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58D" w:rsidRDefault="00FF758D" w:rsidP="00FF758D">
      <w:pPr>
        <w:jc w:val="center"/>
        <w:rPr>
          <w:b/>
          <w:sz w:val="20"/>
          <w:szCs w:val="20"/>
        </w:rPr>
      </w:pPr>
      <w:r>
        <w:rPr>
          <w:b/>
          <w:sz w:val="20"/>
          <w:szCs w:val="20"/>
        </w:rPr>
        <w:t xml:space="preserve">INTERNAL CONTROL SYSTEMS AND </w:t>
      </w:r>
      <w:r w:rsidR="002868A7">
        <w:rPr>
          <w:b/>
          <w:sz w:val="20"/>
          <w:szCs w:val="20"/>
        </w:rPr>
        <w:t>FINANCIAL MANAGEMENT</w:t>
      </w:r>
      <w:r>
        <w:rPr>
          <w:b/>
          <w:sz w:val="20"/>
          <w:szCs w:val="20"/>
        </w:rPr>
        <w:t xml:space="preserve"> IN PUBLIC </w:t>
      </w:r>
      <w:r w:rsidR="00745AC0">
        <w:rPr>
          <w:b/>
          <w:sz w:val="20"/>
          <w:szCs w:val="20"/>
        </w:rPr>
        <w:t>INSTITUTIONS</w:t>
      </w:r>
      <w:r>
        <w:rPr>
          <w:b/>
          <w:sz w:val="20"/>
          <w:szCs w:val="20"/>
        </w:rPr>
        <w:t xml:space="preserve"> IN UGANDA: A CASE STUDY OF NATIONAL </w:t>
      </w:r>
      <w:r w:rsidRPr="007E63F6">
        <w:rPr>
          <w:b/>
          <w:sz w:val="20"/>
          <w:szCs w:val="20"/>
        </w:rPr>
        <w:t>WATER AND SEW</w:t>
      </w:r>
      <w:r>
        <w:rPr>
          <w:b/>
          <w:sz w:val="20"/>
          <w:szCs w:val="20"/>
        </w:rPr>
        <w:t>ER</w:t>
      </w:r>
      <w:r w:rsidRPr="007E63F6">
        <w:rPr>
          <w:b/>
          <w:sz w:val="20"/>
          <w:szCs w:val="20"/>
        </w:rPr>
        <w:t>AGE</w:t>
      </w:r>
    </w:p>
    <w:p w:rsidR="00FF758D" w:rsidRPr="007E63F6" w:rsidRDefault="00FF758D" w:rsidP="00FF758D">
      <w:pPr>
        <w:jc w:val="center"/>
        <w:rPr>
          <w:b/>
          <w:sz w:val="20"/>
          <w:szCs w:val="20"/>
        </w:rPr>
      </w:pPr>
      <w:r>
        <w:rPr>
          <w:b/>
          <w:sz w:val="20"/>
          <w:szCs w:val="20"/>
        </w:rPr>
        <w:t xml:space="preserve">CORPORATION, ENTEBBE BRANCH </w:t>
      </w:r>
      <w:r w:rsidRPr="007E63F6">
        <w:rPr>
          <w:b/>
          <w:sz w:val="20"/>
          <w:szCs w:val="20"/>
        </w:rPr>
        <w:t>(UGANDA)</w:t>
      </w:r>
    </w:p>
    <w:p w:rsidR="00FF758D" w:rsidRDefault="00FF758D" w:rsidP="00FF758D">
      <w:pPr>
        <w:rPr>
          <w:b/>
          <w:sz w:val="20"/>
          <w:szCs w:val="20"/>
        </w:rPr>
      </w:pPr>
    </w:p>
    <w:p w:rsidR="00FF758D" w:rsidRDefault="00FF758D" w:rsidP="00FF758D">
      <w:pPr>
        <w:rPr>
          <w:b/>
          <w:sz w:val="20"/>
          <w:szCs w:val="20"/>
        </w:rPr>
      </w:pPr>
    </w:p>
    <w:p w:rsidR="00FF758D" w:rsidRDefault="00FF758D" w:rsidP="00FF758D">
      <w:pPr>
        <w:ind w:left="2880" w:firstLine="720"/>
        <w:rPr>
          <w:b/>
          <w:sz w:val="20"/>
          <w:szCs w:val="20"/>
        </w:rPr>
      </w:pPr>
    </w:p>
    <w:p w:rsidR="00FF758D" w:rsidRDefault="00FF758D" w:rsidP="00FF758D">
      <w:pPr>
        <w:ind w:left="3600" w:firstLine="720"/>
        <w:rPr>
          <w:b/>
          <w:sz w:val="20"/>
          <w:szCs w:val="20"/>
        </w:rPr>
      </w:pPr>
      <w:r>
        <w:rPr>
          <w:b/>
          <w:sz w:val="20"/>
          <w:szCs w:val="20"/>
        </w:rPr>
        <w:t xml:space="preserve">BY </w:t>
      </w:r>
    </w:p>
    <w:p w:rsidR="00FF758D" w:rsidRDefault="00FF758D" w:rsidP="00FF758D">
      <w:pPr>
        <w:jc w:val="center"/>
        <w:rPr>
          <w:b/>
          <w:sz w:val="20"/>
          <w:szCs w:val="20"/>
        </w:rPr>
      </w:pPr>
      <w:r>
        <w:rPr>
          <w:b/>
          <w:sz w:val="20"/>
          <w:szCs w:val="20"/>
        </w:rPr>
        <w:t>IRAKOZE LAURETTA</w:t>
      </w:r>
    </w:p>
    <w:p w:rsidR="00FF758D" w:rsidRPr="00837F33" w:rsidRDefault="00FF758D" w:rsidP="00FF758D">
      <w:pPr>
        <w:jc w:val="center"/>
        <w:rPr>
          <w:b/>
          <w:sz w:val="20"/>
          <w:szCs w:val="20"/>
        </w:rPr>
      </w:pPr>
      <w:r w:rsidRPr="00923FA4">
        <w:rPr>
          <w:b/>
          <w:sz w:val="20"/>
          <w:szCs w:val="20"/>
        </w:rPr>
        <w:t>2018/FEB/MBA/M222927/WKD</w:t>
      </w:r>
    </w:p>
    <w:p w:rsidR="00FF758D" w:rsidRDefault="00FF758D" w:rsidP="00FF758D">
      <w:pPr>
        <w:rPr>
          <w:sz w:val="20"/>
          <w:szCs w:val="20"/>
        </w:rPr>
      </w:pPr>
    </w:p>
    <w:p w:rsidR="00FF758D" w:rsidRDefault="00FF758D" w:rsidP="00FF758D">
      <w:pPr>
        <w:rPr>
          <w:sz w:val="20"/>
          <w:szCs w:val="20"/>
        </w:rPr>
      </w:pPr>
    </w:p>
    <w:p w:rsidR="00FF758D" w:rsidRDefault="00FF758D" w:rsidP="00FF758D">
      <w:pPr>
        <w:rPr>
          <w:sz w:val="20"/>
          <w:szCs w:val="20"/>
        </w:rPr>
      </w:pPr>
    </w:p>
    <w:p w:rsidR="00FC74EA" w:rsidRDefault="00FF758D" w:rsidP="00FC74EA">
      <w:pPr>
        <w:jc w:val="center"/>
        <w:rPr>
          <w:b/>
          <w:sz w:val="20"/>
          <w:szCs w:val="20"/>
        </w:rPr>
      </w:pPr>
      <w:r>
        <w:rPr>
          <w:b/>
          <w:sz w:val="20"/>
          <w:szCs w:val="20"/>
        </w:rPr>
        <w:t>A DISSERTATION SUBMITTED TO THE SCHOOL OF BUSINESS ADMINISTRATION</w:t>
      </w:r>
      <w:r w:rsidR="00E071F8">
        <w:rPr>
          <w:b/>
          <w:sz w:val="20"/>
          <w:szCs w:val="20"/>
        </w:rPr>
        <w:t xml:space="preserve"> AND</w:t>
      </w:r>
    </w:p>
    <w:p w:rsidR="00FC74EA" w:rsidRDefault="00E071F8" w:rsidP="00FC74EA">
      <w:pPr>
        <w:jc w:val="center"/>
        <w:rPr>
          <w:b/>
          <w:sz w:val="20"/>
          <w:szCs w:val="20"/>
        </w:rPr>
      </w:pPr>
      <w:r>
        <w:rPr>
          <w:b/>
          <w:sz w:val="20"/>
          <w:szCs w:val="20"/>
        </w:rPr>
        <w:t>INFORMATION TECHNOLOGY</w:t>
      </w:r>
      <w:r w:rsidR="00FF758D">
        <w:rPr>
          <w:b/>
          <w:sz w:val="20"/>
          <w:szCs w:val="20"/>
        </w:rPr>
        <w:t xml:space="preserve"> IN PARTIAL FULFILLMENT OF THE REQUIREMENTS</w:t>
      </w:r>
    </w:p>
    <w:p w:rsidR="00FC74EA" w:rsidRDefault="00FF758D" w:rsidP="00FC74EA">
      <w:pPr>
        <w:jc w:val="center"/>
        <w:rPr>
          <w:b/>
          <w:sz w:val="20"/>
          <w:szCs w:val="20"/>
        </w:rPr>
      </w:pPr>
      <w:r>
        <w:rPr>
          <w:b/>
          <w:sz w:val="20"/>
          <w:szCs w:val="20"/>
        </w:rPr>
        <w:t>FOR THE AWARD OF</w:t>
      </w:r>
      <w:r w:rsidR="00E071F8">
        <w:rPr>
          <w:b/>
          <w:sz w:val="20"/>
          <w:szCs w:val="20"/>
        </w:rPr>
        <w:t xml:space="preserve"> A DEGREE OF</w:t>
      </w:r>
      <w:r>
        <w:rPr>
          <w:b/>
          <w:sz w:val="20"/>
          <w:szCs w:val="20"/>
        </w:rPr>
        <w:t xml:space="preserve"> MASTER </w:t>
      </w:r>
      <w:r w:rsidR="00E071F8">
        <w:rPr>
          <w:b/>
          <w:sz w:val="20"/>
          <w:szCs w:val="20"/>
        </w:rPr>
        <w:t>IN</w:t>
      </w:r>
      <w:r w:rsidR="00FC74EA">
        <w:rPr>
          <w:b/>
          <w:sz w:val="20"/>
          <w:szCs w:val="20"/>
        </w:rPr>
        <w:t xml:space="preserve"> BUSINESS </w:t>
      </w:r>
      <w:r>
        <w:rPr>
          <w:b/>
          <w:sz w:val="20"/>
          <w:szCs w:val="20"/>
        </w:rPr>
        <w:t>ADMINISTRATION</w:t>
      </w:r>
    </w:p>
    <w:p w:rsidR="00FF758D" w:rsidRDefault="00FF758D" w:rsidP="00FC74EA">
      <w:pPr>
        <w:jc w:val="center"/>
        <w:rPr>
          <w:b/>
          <w:sz w:val="20"/>
          <w:szCs w:val="20"/>
        </w:rPr>
      </w:pPr>
      <w:r>
        <w:rPr>
          <w:b/>
          <w:sz w:val="20"/>
          <w:szCs w:val="20"/>
        </w:rPr>
        <w:t>OF NKUMBA UNIVERSITY</w:t>
      </w:r>
    </w:p>
    <w:p w:rsidR="00FF758D" w:rsidRDefault="00FF758D" w:rsidP="00FF758D">
      <w:pPr>
        <w:ind w:left="1440" w:firstLine="720"/>
        <w:rPr>
          <w:b/>
          <w:sz w:val="20"/>
          <w:szCs w:val="20"/>
        </w:rPr>
      </w:pPr>
    </w:p>
    <w:p w:rsidR="00FF758D" w:rsidRDefault="00FF758D" w:rsidP="00FF758D">
      <w:pPr>
        <w:ind w:left="1440" w:firstLine="720"/>
        <w:rPr>
          <w:b/>
          <w:sz w:val="20"/>
          <w:szCs w:val="20"/>
        </w:rPr>
      </w:pPr>
    </w:p>
    <w:p w:rsidR="00FF758D" w:rsidRDefault="00FF758D" w:rsidP="00FF758D">
      <w:pPr>
        <w:ind w:left="1440" w:firstLine="720"/>
        <w:rPr>
          <w:b/>
          <w:sz w:val="20"/>
          <w:szCs w:val="20"/>
        </w:rPr>
      </w:pPr>
    </w:p>
    <w:p w:rsidR="00FF758D" w:rsidRDefault="00FF758D" w:rsidP="00FF758D">
      <w:pPr>
        <w:jc w:val="center"/>
        <w:rPr>
          <w:b/>
          <w:sz w:val="20"/>
          <w:szCs w:val="20"/>
        </w:rPr>
        <w:sectPr w:rsidR="00FF758D" w:rsidSect="00BF5A11">
          <w:footerReference w:type="default" r:id="rId8"/>
          <w:pgSz w:w="12240" w:h="15840"/>
          <w:pgMar w:top="1440" w:right="1440" w:bottom="1440" w:left="1440" w:header="720" w:footer="720" w:gutter="0"/>
          <w:cols w:space="720"/>
          <w:titlePg/>
          <w:docGrid w:linePitch="360"/>
        </w:sectPr>
      </w:pPr>
      <w:r w:rsidRPr="007D2695">
        <w:rPr>
          <w:b/>
          <w:sz w:val="20"/>
          <w:szCs w:val="20"/>
        </w:rPr>
        <w:t>OCTOBER, 2019</w:t>
      </w:r>
    </w:p>
    <w:p w:rsidR="00FF758D" w:rsidRPr="007C336A" w:rsidRDefault="00FF758D" w:rsidP="00FF758D">
      <w:pPr>
        <w:pStyle w:val="Heading1"/>
        <w:jc w:val="center"/>
        <w:rPr>
          <w:sz w:val="20"/>
        </w:rPr>
      </w:pPr>
      <w:bookmarkStart w:id="0" w:name="_Toc484626834"/>
      <w:bookmarkStart w:id="1" w:name="_Toc17286022"/>
      <w:r>
        <w:lastRenderedPageBreak/>
        <w:t>DECLARATION</w:t>
      </w:r>
      <w:bookmarkEnd w:id="0"/>
      <w:bookmarkEnd w:id="1"/>
    </w:p>
    <w:p w:rsidR="00FF758D" w:rsidRPr="00EE4298" w:rsidRDefault="00FF758D" w:rsidP="00FF758D">
      <w:pPr>
        <w:rPr>
          <w:b/>
          <w:sz w:val="20"/>
          <w:szCs w:val="20"/>
        </w:rPr>
      </w:pPr>
      <w:r>
        <w:t>I</w:t>
      </w:r>
      <w:r>
        <w:rPr>
          <w:b/>
          <w:sz w:val="20"/>
        </w:rPr>
        <w:t xml:space="preserve"> </w:t>
      </w:r>
      <w:r w:rsidRPr="00EE4298">
        <w:rPr>
          <w:b/>
        </w:rPr>
        <w:t>IRAKOZE LAURETTA</w:t>
      </w:r>
      <w:r>
        <w:rPr>
          <w:b/>
          <w:sz w:val="20"/>
          <w:szCs w:val="20"/>
        </w:rPr>
        <w:t xml:space="preserve"> </w:t>
      </w:r>
      <w:r>
        <w:t xml:space="preserve">declare that this dissertation under the topic “internal control system and </w:t>
      </w:r>
      <w:r w:rsidR="002868A7">
        <w:t>financial management</w:t>
      </w:r>
      <w:r>
        <w:t xml:space="preserve"> in the public </w:t>
      </w:r>
      <w:r w:rsidR="00054AC7">
        <w:t xml:space="preserve">institutions </w:t>
      </w:r>
      <w:r>
        <w:t>basing on a case of National Water and Sewerage Corporation</w:t>
      </w:r>
      <w:r w:rsidR="00EB7682">
        <w:t>,</w:t>
      </w:r>
      <w:r w:rsidR="00EB7682" w:rsidRPr="00EB7682">
        <w:t xml:space="preserve"> </w:t>
      </w:r>
      <w:r w:rsidR="00EB7682">
        <w:t>Entebbe Branch</w:t>
      </w:r>
      <w:r>
        <w:t xml:space="preserve">” is my original work and has never been submitted for any award in any higher institution of learning and where other people’s work </w:t>
      </w:r>
      <w:r w:rsidR="00877776">
        <w:t>have</w:t>
      </w:r>
      <w:r>
        <w:t xml:space="preserve"> been used, due acknowledgement has been made.</w:t>
      </w:r>
    </w:p>
    <w:p w:rsidR="00FF758D" w:rsidRDefault="00FF758D" w:rsidP="00FF758D"/>
    <w:p w:rsidR="00FF758D" w:rsidRDefault="00FF758D" w:rsidP="00FF758D">
      <w:r>
        <w:t>Signature: …………………..</w:t>
      </w:r>
      <w:r>
        <w:tab/>
      </w:r>
      <w:r>
        <w:tab/>
        <w:t>Date: …………………………….</w:t>
      </w:r>
    </w:p>
    <w:p w:rsidR="00FF758D" w:rsidRDefault="00FF758D" w:rsidP="00FF758D">
      <w:pPr>
        <w:rPr>
          <w:b/>
          <w:sz w:val="20"/>
          <w:szCs w:val="20"/>
        </w:rPr>
      </w:pPr>
      <w:r w:rsidRPr="00EE4298">
        <w:rPr>
          <w:b/>
        </w:rPr>
        <w:t>IRAKOZE LAURETTA</w:t>
      </w:r>
      <w:r>
        <w:rPr>
          <w:b/>
          <w:sz w:val="20"/>
          <w:szCs w:val="20"/>
        </w:rPr>
        <w:t xml:space="preserve"> </w:t>
      </w:r>
    </w:p>
    <w:p w:rsidR="00FF758D" w:rsidRDefault="00FF758D" w:rsidP="00FF758D">
      <w:r>
        <w:t>STUDENT</w:t>
      </w:r>
    </w:p>
    <w:p w:rsidR="00FF758D" w:rsidRDefault="00FF758D" w:rsidP="00FF758D"/>
    <w:p w:rsidR="00FF758D" w:rsidRDefault="00FF758D" w:rsidP="00FF758D"/>
    <w:p w:rsidR="00FF758D" w:rsidRDefault="00FF758D" w:rsidP="00FF758D"/>
    <w:p w:rsidR="00FF758D" w:rsidRDefault="00FF758D" w:rsidP="00FF758D"/>
    <w:p w:rsidR="00FF758D" w:rsidRDefault="00FF758D" w:rsidP="00FF758D"/>
    <w:p w:rsidR="00FF758D" w:rsidRDefault="00FF758D" w:rsidP="00FF758D"/>
    <w:p w:rsidR="00FF758D" w:rsidRDefault="00FF758D" w:rsidP="00FF758D"/>
    <w:p w:rsidR="00FF758D" w:rsidRDefault="00FF758D" w:rsidP="00FF758D"/>
    <w:p w:rsidR="00FF758D" w:rsidRDefault="00FF758D" w:rsidP="00FF758D">
      <w:pPr>
        <w:pStyle w:val="Heading1"/>
        <w:jc w:val="center"/>
      </w:pPr>
      <w:bookmarkStart w:id="2" w:name="_Toc417062219"/>
      <w:bookmarkStart w:id="3" w:name="_Toc425627273"/>
      <w:bookmarkStart w:id="4" w:name="_Toc443067236"/>
      <w:bookmarkStart w:id="5" w:name="_Toc443067958"/>
      <w:bookmarkStart w:id="6" w:name="_Toc446093296"/>
      <w:bookmarkStart w:id="7" w:name="_Toc447875993"/>
      <w:bookmarkStart w:id="8" w:name="_Toc448508307"/>
      <w:bookmarkStart w:id="9" w:name="_Toc30721"/>
      <w:bookmarkStart w:id="10" w:name="_Toc484626835"/>
      <w:bookmarkStart w:id="11" w:name="_Toc17286023"/>
      <w:r>
        <w:lastRenderedPageBreak/>
        <w:t>APPROVAL</w:t>
      </w:r>
      <w:bookmarkEnd w:id="2"/>
      <w:bookmarkEnd w:id="3"/>
      <w:bookmarkEnd w:id="4"/>
      <w:bookmarkEnd w:id="5"/>
      <w:bookmarkEnd w:id="6"/>
      <w:bookmarkEnd w:id="7"/>
      <w:bookmarkEnd w:id="8"/>
      <w:bookmarkEnd w:id="9"/>
      <w:bookmarkEnd w:id="10"/>
      <w:bookmarkEnd w:id="11"/>
    </w:p>
    <w:p w:rsidR="00770425" w:rsidRPr="00A20311" w:rsidRDefault="00770425" w:rsidP="00770425">
      <w:pPr>
        <w:rPr>
          <w:rFonts w:cs="Times New Roman"/>
          <w:szCs w:val="26"/>
        </w:rPr>
      </w:pPr>
      <w:r w:rsidRPr="00A20311">
        <w:rPr>
          <w:rFonts w:cs="Times New Roman"/>
          <w:szCs w:val="24"/>
        </w:rPr>
        <w:t xml:space="preserve">This dissertation </w:t>
      </w:r>
      <w:r w:rsidR="00FC0B05">
        <w:rPr>
          <w:rFonts w:cs="Times New Roman"/>
          <w:szCs w:val="24"/>
        </w:rPr>
        <w:t>on</w:t>
      </w:r>
      <w:r w:rsidR="00120629">
        <w:rPr>
          <w:rFonts w:cs="Times New Roman"/>
          <w:szCs w:val="24"/>
        </w:rPr>
        <w:t xml:space="preserve"> </w:t>
      </w:r>
      <w:r>
        <w:t xml:space="preserve">the role of internal control systems on </w:t>
      </w:r>
      <w:r w:rsidR="002868A7">
        <w:t>financial management</w:t>
      </w:r>
      <w:r>
        <w:t xml:space="preserve"> in </w:t>
      </w:r>
      <w:r w:rsidR="00745479">
        <w:t>public institutions</w:t>
      </w:r>
      <w:r>
        <w:t xml:space="preserve"> in Uganda, basing on a case study of National Water and Sewerage Corporation, Entebbe Branch </w:t>
      </w:r>
      <w:r w:rsidRPr="00A20311">
        <w:rPr>
          <w:rFonts w:cs="Times New Roman"/>
          <w:szCs w:val="24"/>
        </w:rPr>
        <w:t>was under my supervision and has been submitted for examination with my approval.</w:t>
      </w:r>
    </w:p>
    <w:p w:rsidR="00FF758D" w:rsidRPr="00A17E00" w:rsidRDefault="00FF758D" w:rsidP="00FF758D">
      <w:pPr>
        <w:rPr>
          <w:rFonts w:cs="Times New Roman"/>
          <w:szCs w:val="26"/>
        </w:rPr>
      </w:pPr>
    </w:p>
    <w:p w:rsidR="00FF758D" w:rsidRPr="00A17E00" w:rsidRDefault="00FF758D" w:rsidP="00FF758D">
      <w:pPr>
        <w:rPr>
          <w:rFonts w:cs="Times New Roman"/>
          <w:szCs w:val="26"/>
        </w:rPr>
      </w:pPr>
      <w:r w:rsidRPr="00A17E00">
        <w:rPr>
          <w:rFonts w:cs="Times New Roman"/>
          <w:szCs w:val="26"/>
        </w:rPr>
        <w:t xml:space="preserve">Signature: ……………………… </w:t>
      </w:r>
    </w:p>
    <w:p w:rsidR="00FF758D" w:rsidRPr="00A17E00" w:rsidRDefault="00FF758D" w:rsidP="00FF758D">
      <w:pPr>
        <w:rPr>
          <w:rFonts w:cs="Times New Roman"/>
          <w:szCs w:val="26"/>
        </w:rPr>
      </w:pPr>
      <w:r>
        <w:rPr>
          <w:rFonts w:cs="Times New Roman"/>
          <w:szCs w:val="26"/>
        </w:rPr>
        <w:t xml:space="preserve">Mr. </w:t>
      </w:r>
      <w:proofErr w:type="spellStart"/>
      <w:r>
        <w:rPr>
          <w:rFonts w:cs="Times New Roman"/>
          <w:szCs w:val="26"/>
        </w:rPr>
        <w:t>Owino</w:t>
      </w:r>
      <w:proofErr w:type="spellEnd"/>
      <w:r>
        <w:rPr>
          <w:rFonts w:cs="Times New Roman"/>
          <w:szCs w:val="26"/>
        </w:rPr>
        <w:t xml:space="preserve"> Joshua</w:t>
      </w:r>
      <w:r w:rsidRPr="00A17E00">
        <w:rPr>
          <w:rFonts w:cs="Times New Roman"/>
          <w:szCs w:val="26"/>
        </w:rPr>
        <w:t xml:space="preserve"> (Supervisor)</w:t>
      </w:r>
    </w:p>
    <w:p w:rsidR="00FF758D" w:rsidRDefault="00FF758D" w:rsidP="00FF758D">
      <w:r w:rsidRPr="00A17E00">
        <w:rPr>
          <w:rFonts w:cs="Times New Roman"/>
          <w:szCs w:val="26"/>
        </w:rPr>
        <w:t>Date: …………………………….</w:t>
      </w:r>
    </w:p>
    <w:p w:rsidR="00FF758D" w:rsidRDefault="00FF758D" w:rsidP="00FF758D"/>
    <w:p w:rsidR="00FF758D" w:rsidRDefault="00FF758D" w:rsidP="00FF758D"/>
    <w:p w:rsidR="00FF758D" w:rsidRDefault="00FF758D" w:rsidP="00FF758D"/>
    <w:p w:rsidR="00FF758D" w:rsidRDefault="00FF758D" w:rsidP="00FF758D"/>
    <w:p w:rsidR="00B30E1B" w:rsidRDefault="00B30E1B" w:rsidP="00FF758D"/>
    <w:p w:rsidR="00B30E1B" w:rsidRDefault="00B30E1B" w:rsidP="00FF758D"/>
    <w:p w:rsidR="00B30E1B" w:rsidRDefault="00B30E1B" w:rsidP="00FF758D"/>
    <w:p w:rsidR="00B30E1B" w:rsidRDefault="00B30E1B" w:rsidP="00FF758D"/>
    <w:p w:rsidR="00B30E1B" w:rsidRPr="0028455F" w:rsidRDefault="00B30E1B" w:rsidP="00B30E1B">
      <w:pPr>
        <w:pStyle w:val="Heading1"/>
        <w:jc w:val="center"/>
      </w:pPr>
      <w:bookmarkStart w:id="12" w:name="_Toc487021512"/>
      <w:bookmarkStart w:id="13" w:name="_Toc487025085"/>
      <w:bookmarkStart w:id="14" w:name="_Toc493832145"/>
      <w:bookmarkStart w:id="15" w:name="_Toc8134441"/>
      <w:bookmarkStart w:id="16" w:name="_Toc17286024"/>
      <w:r w:rsidRPr="0028455F">
        <w:lastRenderedPageBreak/>
        <w:t>DEDICATION</w:t>
      </w:r>
      <w:bookmarkEnd w:id="12"/>
      <w:bookmarkEnd w:id="13"/>
      <w:bookmarkEnd w:id="14"/>
      <w:bookmarkEnd w:id="15"/>
      <w:bookmarkEnd w:id="16"/>
    </w:p>
    <w:p w:rsidR="00B30E1B" w:rsidRPr="0028455F" w:rsidRDefault="00B30E1B" w:rsidP="00B30E1B">
      <w:pPr>
        <w:rPr>
          <w:rFonts w:cs="Times New Roman"/>
        </w:rPr>
      </w:pPr>
      <w:r w:rsidRPr="0028455F">
        <w:rPr>
          <w:rFonts w:cs="Times New Roman"/>
        </w:rPr>
        <w:t xml:space="preserve">I dedicate this </w:t>
      </w:r>
      <w:r>
        <w:rPr>
          <w:rFonts w:cs="Times New Roman"/>
        </w:rPr>
        <w:t>dissertation to my dear family and friends who have supported me throughout my academics.</w:t>
      </w:r>
    </w:p>
    <w:p w:rsidR="00B30E1B" w:rsidRPr="0028455F" w:rsidRDefault="00B30E1B" w:rsidP="00B30E1B">
      <w:pPr>
        <w:spacing w:line="259" w:lineRule="auto"/>
        <w:jc w:val="left"/>
        <w:rPr>
          <w:rFonts w:cs="Times New Roman"/>
        </w:rPr>
      </w:pPr>
      <w:r w:rsidRPr="0028455F">
        <w:rPr>
          <w:rFonts w:cs="Times New Roman"/>
        </w:rPr>
        <w:br w:type="page"/>
      </w:r>
    </w:p>
    <w:p w:rsidR="00B30E1B" w:rsidRPr="0028455F" w:rsidRDefault="00B30E1B" w:rsidP="00B30E1B">
      <w:pPr>
        <w:pStyle w:val="Heading1"/>
        <w:jc w:val="center"/>
        <w:rPr>
          <w:kern w:val="44"/>
          <w:szCs w:val="44"/>
        </w:rPr>
      </w:pPr>
      <w:bookmarkStart w:id="17" w:name="_Toc453516000"/>
      <w:bookmarkStart w:id="18" w:name="_Toc481746616"/>
      <w:bookmarkStart w:id="19" w:name="_Toc486182069"/>
      <w:bookmarkStart w:id="20" w:name="_Toc487021513"/>
      <w:bookmarkStart w:id="21" w:name="_Toc487025086"/>
      <w:bookmarkStart w:id="22" w:name="_Toc493832146"/>
      <w:bookmarkStart w:id="23" w:name="_Toc8134442"/>
      <w:bookmarkStart w:id="24" w:name="_Toc17286025"/>
      <w:r w:rsidRPr="0028455F">
        <w:lastRenderedPageBreak/>
        <w:t>ACKNOWLEDGEMENT</w:t>
      </w:r>
      <w:bookmarkEnd w:id="17"/>
      <w:bookmarkEnd w:id="18"/>
      <w:bookmarkEnd w:id="19"/>
      <w:bookmarkEnd w:id="20"/>
      <w:bookmarkEnd w:id="21"/>
      <w:bookmarkEnd w:id="22"/>
      <w:bookmarkEnd w:id="23"/>
      <w:r w:rsidR="00FC0B05">
        <w:t>S</w:t>
      </w:r>
      <w:bookmarkEnd w:id="24"/>
    </w:p>
    <w:p w:rsidR="005712EB" w:rsidRPr="0098428C" w:rsidRDefault="005712EB" w:rsidP="005712EB">
      <w:pPr>
        <w:rPr>
          <w:color w:val="000000" w:themeColor="text1"/>
          <w:szCs w:val="26"/>
        </w:rPr>
      </w:pPr>
      <w:r w:rsidRPr="0098428C">
        <w:rPr>
          <w:color w:val="000000" w:themeColor="text1"/>
          <w:szCs w:val="26"/>
        </w:rPr>
        <w:t xml:space="preserve">My appreciation goes to my supervisor </w:t>
      </w:r>
      <w:r w:rsidR="005455F6">
        <w:rPr>
          <w:rFonts w:cs="Times New Roman"/>
          <w:szCs w:val="26"/>
        </w:rPr>
        <w:t xml:space="preserve">Mr. </w:t>
      </w:r>
      <w:proofErr w:type="spellStart"/>
      <w:r w:rsidR="005455F6">
        <w:rPr>
          <w:rFonts w:cs="Times New Roman"/>
          <w:szCs w:val="26"/>
        </w:rPr>
        <w:t>Owino</w:t>
      </w:r>
      <w:proofErr w:type="spellEnd"/>
      <w:r w:rsidR="005455F6">
        <w:rPr>
          <w:rFonts w:cs="Times New Roman"/>
          <w:szCs w:val="26"/>
        </w:rPr>
        <w:t xml:space="preserve"> Joshua</w:t>
      </w:r>
      <w:r w:rsidR="005455F6" w:rsidRPr="00A17E00">
        <w:rPr>
          <w:rFonts w:cs="Times New Roman"/>
          <w:szCs w:val="26"/>
        </w:rPr>
        <w:t xml:space="preserve"> </w:t>
      </w:r>
      <w:r w:rsidRPr="0098428C">
        <w:rPr>
          <w:color w:val="000000" w:themeColor="text1"/>
          <w:szCs w:val="26"/>
        </w:rPr>
        <w:t>for the tireless effort a</w:t>
      </w:r>
      <w:r w:rsidR="005455F6">
        <w:rPr>
          <w:color w:val="000000" w:themeColor="text1"/>
          <w:szCs w:val="26"/>
        </w:rPr>
        <w:t xml:space="preserve">nd time </w:t>
      </w:r>
      <w:r w:rsidRPr="0098428C">
        <w:rPr>
          <w:color w:val="000000" w:themeColor="text1"/>
          <w:szCs w:val="26"/>
        </w:rPr>
        <w:t xml:space="preserve">he devoted to me and his invaluable input. Without his guidance I would not have been able to produce such work. Thank you so much for your advice, guidance and encouragement during my research. </w:t>
      </w:r>
    </w:p>
    <w:p w:rsidR="005712EB" w:rsidRPr="0098428C" w:rsidRDefault="005712EB" w:rsidP="005712EB">
      <w:pPr>
        <w:rPr>
          <w:color w:val="000000" w:themeColor="text1"/>
          <w:szCs w:val="26"/>
        </w:rPr>
      </w:pPr>
      <w:r w:rsidRPr="0098428C">
        <w:rPr>
          <w:color w:val="000000" w:themeColor="text1"/>
          <w:szCs w:val="26"/>
        </w:rPr>
        <w:t xml:space="preserve">Special thanks and appreciation goes to the </w:t>
      </w:r>
      <w:r w:rsidR="005455F6">
        <w:rPr>
          <w:color w:val="000000" w:themeColor="text1"/>
          <w:szCs w:val="26"/>
        </w:rPr>
        <w:t xml:space="preserve">staff of </w:t>
      </w:r>
      <w:r w:rsidR="004B1B65">
        <w:rPr>
          <w:color w:val="000000" w:themeColor="text1"/>
          <w:szCs w:val="26"/>
        </w:rPr>
        <w:t>NWSC</w:t>
      </w:r>
      <w:r w:rsidRPr="0098428C">
        <w:rPr>
          <w:color w:val="000000" w:themeColor="text1"/>
          <w:szCs w:val="26"/>
        </w:rPr>
        <w:t xml:space="preserve"> who set aside their valuable time to provide the necessary information for my research.</w:t>
      </w:r>
    </w:p>
    <w:p w:rsidR="005712EB" w:rsidRPr="0098428C" w:rsidRDefault="005712EB" w:rsidP="005712EB">
      <w:pPr>
        <w:rPr>
          <w:color w:val="000000" w:themeColor="text1"/>
          <w:szCs w:val="26"/>
        </w:rPr>
      </w:pPr>
      <w:r w:rsidRPr="0098428C">
        <w:rPr>
          <w:color w:val="000000" w:themeColor="text1"/>
          <w:szCs w:val="26"/>
        </w:rPr>
        <w:t>My heartfelt gratitude goes to my family and friends for always believing in me and to all those not mentioned, am indebted with the fine oriented services that you rendered.</w:t>
      </w:r>
    </w:p>
    <w:p w:rsidR="00FF758D" w:rsidRDefault="001971C0" w:rsidP="001971C0">
      <w:pPr>
        <w:spacing w:after="200" w:line="276" w:lineRule="auto"/>
        <w:jc w:val="left"/>
      </w:pPr>
      <w:r>
        <w:rPr>
          <w:rFonts w:cs="Times New Roman"/>
          <w:szCs w:val="24"/>
        </w:rPr>
        <w:br w:type="page"/>
      </w:r>
    </w:p>
    <w:bookmarkStart w:id="25" w:name="_Toc17286026" w:displacedByCustomXml="next"/>
    <w:sdt>
      <w:sdtPr>
        <w:rPr>
          <w:rFonts w:eastAsiaTheme="minorHAnsi" w:cstheme="minorBidi"/>
          <w:b w:val="0"/>
          <w:bCs/>
          <w:szCs w:val="22"/>
        </w:rPr>
        <w:id w:val="146803477"/>
        <w:docPartObj>
          <w:docPartGallery w:val="Table of Contents"/>
          <w:docPartUnique/>
        </w:docPartObj>
      </w:sdtPr>
      <w:sdtEndPr>
        <w:rPr>
          <w:bCs w:val="0"/>
          <w:noProof/>
        </w:rPr>
      </w:sdtEndPr>
      <w:sdtContent>
        <w:p w:rsidR="00FF758D" w:rsidRPr="00241139" w:rsidRDefault="00FF758D" w:rsidP="00F96F4C">
          <w:pPr>
            <w:pStyle w:val="Heading1"/>
            <w:jc w:val="center"/>
          </w:pPr>
          <w:r w:rsidRPr="00241139">
            <w:t>TABLE OF CONTENTS</w:t>
          </w:r>
          <w:bookmarkEnd w:id="25"/>
        </w:p>
        <w:p w:rsidR="00F96F4C" w:rsidRPr="00F96F4C" w:rsidRDefault="00FF758D">
          <w:pPr>
            <w:pStyle w:val="TOC1"/>
            <w:tabs>
              <w:tab w:val="right" w:leader="dot" w:pos="9350"/>
            </w:tabs>
            <w:rPr>
              <w:rFonts w:asciiTheme="minorHAnsi" w:eastAsiaTheme="minorEastAsia" w:hAnsiTheme="minorHAnsi"/>
              <w:b/>
              <w:noProof/>
              <w:sz w:val="22"/>
            </w:rPr>
          </w:pPr>
          <w:r>
            <w:fldChar w:fldCharType="begin"/>
          </w:r>
          <w:r>
            <w:instrText xml:space="preserve"> TOC \o "1-3" \h \z \u </w:instrText>
          </w:r>
          <w:r>
            <w:fldChar w:fldCharType="separate"/>
          </w:r>
          <w:hyperlink w:anchor="_Toc17286022" w:history="1">
            <w:r w:rsidR="00F96F4C" w:rsidRPr="00F96F4C">
              <w:rPr>
                <w:rStyle w:val="Hyperlink"/>
                <w:b/>
                <w:noProof/>
              </w:rPr>
              <w:t>DECLARATION</w:t>
            </w:r>
            <w:r w:rsidR="00F96F4C" w:rsidRPr="00F96F4C">
              <w:rPr>
                <w:b/>
                <w:noProof/>
                <w:webHidden/>
              </w:rPr>
              <w:tab/>
            </w:r>
            <w:r w:rsidR="00F96F4C" w:rsidRPr="00F96F4C">
              <w:rPr>
                <w:b/>
                <w:noProof/>
                <w:webHidden/>
              </w:rPr>
              <w:fldChar w:fldCharType="begin"/>
            </w:r>
            <w:r w:rsidR="00F96F4C" w:rsidRPr="00F96F4C">
              <w:rPr>
                <w:b/>
                <w:noProof/>
                <w:webHidden/>
              </w:rPr>
              <w:instrText xml:space="preserve"> PAGEREF _Toc17286022 \h </w:instrText>
            </w:r>
            <w:r w:rsidR="00F96F4C" w:rsidRPr="00F96F4C">
              <w:rPr>
                <w:b/>
                <w:noProof/>
                <w:webHidden/>
              </w:rPr>
            </w:r>
            <w:r w:rsidR="00F96F4C" w:rsidRPr="00F96F4C">
              <w:rPr>
                <w:b/>
                <w:noProof/>
                <w:webHidden/>
              </w:rPr>
              <w:fldChar w:fldCharType="separate"/>
            </w:r>
            <w:r w:rsidR="00D965E0">
              <w:rPr>
                <w:b/>
                <w:noProof/>
                <w:webHidden/>
              </w:rPr>
              <w:t>i</w:t>
            </w:r>
            <w:r w:rsidR="00F96F4C" w:rsidRPr="00F96F4C">
              <w:rPr>
                <w:b/>
                <w:noProof/>
                <w:webHidden/>
              </w:rPr>
              <w:fldChar w:fldCharType="end"/>
            </w:r>
          </w:hyperlink>
        </w:p>
        <w:p w:rsidR="00F96F4C" w:rsidRPr="00F96F4C" w:rsidRDefault="00D965E0">
          <w:pPr>
            <w:pStyle w:val="TOC1"/>
            <w:tabs>
              <w:tab w:val="right" w:leader="dot" w:pos="9350"/>
            </w:tabs>
            <w:rPr>
              <w:rFonts w:asciiTheme="minorHAnsi" w:eastAsiaTheme="minorEastAsia" w:hAnsiTheme="minorHAnsi"/>
              <w:b/>
              <w:noProof/>
              <w:sz w:val="22"/>
            </w:rPr>
          </w:pPr>
          <w:hyperlink w:anchor="_Toc17286023" w:history="1">
            <w:r w:rsidR="00F96F4C" w:rsidRPr="00F96F4C">
              <w:rPr>
                <w:rStyle w:val="Hyperlink"/>
                <w:b/>
                <w:noProof/>
              </w:rPr>
              <w:t>APPROVAL</w:t>
            </w:r>
            <w:r w:rsidR="00F96F4C" w:rsidRPr="00F96F4C">
              <w:rPr>
                <w:b/>
                <w:noProof/>
                <w:webHidden/>
              </w:rPr>
              <w:tab/>
            </w:r>
            <w:r w:rsidR="00F96F4C" w:rsidRPr="00F96F4C">
              <w:rPr>
                <w:b/>
                <w:noProof/>
                <w:webHidden/>
              </w:rPr>
              <w:fldChar w:fldCharType="begin"/>
            </w:r>
            <w:r w:rsidR="00F96F4C" w:rsidRPr="00F96F4C">
              <w:rPr>
                <w:b/>
                <w:noProof/>
                <w:webHidden/>
              </w:rPr>
              <w:instrText xml:space="preserve"> PAGEREF _Toc17286023 \h </w:instrText>
            </w:r>
            <w:r w:rsidR="00F96F4C" w:rsidRPr="00F96F4C">
              <w:rPr>
                <w:b/>
                <w:noProof/>
                <w:webHidden/>
              </w:rPr>
            </w:r>
            <w:r w:rsidR="00F96F4C" w:rsidRPr="00F96F4C">
              <w:rPr>
                <w:b/>
                <w:noProof/>
                <w:webHidden/>
              </w:rPr>
              <w:fldChar w:fldCharType="separate"/>
            </w:r>
            <w:r>
              <w:rPr>
                <w:b/>
                <w:noProof/>
                <w:webHidden/>
              </w:rPr>
              <w:t>ii</w:t>
            </w:r>
            <w:r w:rsidR="00F96F4C" w:rsidRPr="00F96F4C">
              <w:rPr>
                <w:b/>
                <w:noProof/>
                <w:webHidden/>
              </w:rPr>
              <w:fldChar w:fldCharType="end"/>
            </w:r>
          </w:hyperlink>
        </w:p>
        <w:p w:rsidR="00F96F4C" w:rsidRPr="00F96F4C" w:rsidRDefault="00D965E0">
          <w:pPr>
            <w:pStyle w:val="TOC1"/>
            <w:tabs>
              <w:tab w:val="right" w:leader="dot" w:pos="9350"/>
            </w:tabs>
            <w:rPr>
              <w:rFonts w:asciiTheme="minorHAnsi" w:eastAsiaTheme="minorEastAsia" w:hAnsiTheme="minorHAnsi"/>
              <w:b/>
              <w:noProof/>
              <w:sz w:val="22"/>
            </w:rPr>
          </w:pPr>
          <w:hyperlink w:anchor="_Toc17286024" w:history="1">
            <w:r w:rsidR="00F96F4C" w:rsidRPr="00F96F4C">
              <w:rPr>
                <w:rStyle w:val="Hyperlink"/>
                <w:b/>
                <w:noProof/>
              </w:rPr>
              <w:t>DEDICATION</w:t>
            </w:r>
            <w:r w:rsidR="00F96F4C" w:rsidRPr="00F96F4C">
              <w:rPr>
                <w:b/>
                <w:noProof/>
                <w:webHidden/>
              </w:rPr>
              <w:tab/>
            </w:r>
            <w:r w:rsidR="00F96F4C" w:rsidRPr="00F96F4C">
              <w:rPr>
                <w:b/>
                <w:noProof/>
                <w:webHidden/>
              </w:rPr>
              <w:fldChar w:fldCharType="begin"/>
            </w:r>
            <w:r w:rsidR="00F96F4C" w:rsidRPr="00F96F4C">
              <w:rPr>
                <w:b/>
                <w:noProof/>
                <w:webHidden/>
              </w:rPr>
              <w:instrText xml:space="preserve"> PAGEREF _Toc17286024 \h </w:instrText>
            </w:r>
            <w:r w:rsidR="00F96F4C" w:rsidRPr="00F96F4C">
              <w:rPr>
                <w:b/>
                <w:noProof/>
                <w:webHidden/>
              </w:rPr>
            </w:r>
            <w:r w:rsidR="00F96F4C" w:rsidRPr="00F96F4C">
              <w:rPr>
                <w:b/>
                <w:noProof/>
                <w:webHidden/>
              </w:rPr>
              <w:fldChar w:fldCharType="separate"/>
            </w:r>
            <w:r>
              <w:rPr>
                <w:b/>
                <w:noProof/>
                <w:webHidden/>
              </w:rPr>
              <w:t>iii</w:t>
            </w:r>
            <w:r w:rsidR="00F96F4C" w:rsidRPr="00F96F4C">
              <w:rPr>
                <w:b/>
                <w:noProof/>
                <w:webHidden/>
              </w:rPr>
              <w:fldChar w:fldCharType="end"/>
            </w:r>
          </w:hyperlink>
        </w:p>
        <w:p w:rsidR="00F96F4C" w:rsidRPr="00F96F4C" w:rsidRDefault="00D965E0">
          <w:pPr>
            <w:pStyle w:val="TOC1"/>
            <w:tabs>
              <w:tab w:val="right" w:leader="dot" w:pos="9350"/>
            </w:tabs>
            <w:rPr>
              <w:rFonts w:asciiTheme="minorHAnsi" w:eastAsiaTheme="minorEastAsia" w:hAnsiTheme="minorHAnsi"/>
              <w:b/>
              <w:noProof/>
              <w:sz w:val="22"/>
            </w:rPr>
          </w:pPr>
          <w:hyperlink w:anchor="_Toc17286025" w:history="1">
            <w:r w:rsidR="00F96F4C" w:rsidRPr="00F96F4C">
              <w:rPr>
                <w:rStyle w:val="Hyperlink"/>
                <w:b/>
                <w:noProof/>
              </w:rPr>
              <w:t>ACKNOWLEDGEMENTS</w:t>
            </w:r>
            <w:r w:rsidR="00F96F4C" w:rsidRPr="00F96F4C">
              <w:rPr>
                <w:b/>
                <w:noProof/>
                <w:webHidden/>
              </w:rPr>
              <w:tab/>
            </w:r>
            <w:r w:rsidR="00F96F4C" w:rsidRPr="00F96F4C">
              <w:rPr>
                <w:b/>
                <w:noProof/>
                <w:webHidden/>
              </w:rPr>
              <w:fldChar w:fldCharType="begin"/>
            </w:r>
            <w:r w:rsidR="00F96F4C" w:rsidRPr="00F96F4C">
              <w:rPr>
                <w:b/>
                <w:noProof/>
                <w:webHidden/>
              </w:rPr>
              <w:instrText xml:space="preserve"> PAGEREF _Toc17286025 \h </w:instrText>
            </w:r>
            <w:r w:rsidR="00F96F4C" w:rsidRPr="00F96F4C">
              <w:rPr>
                <w:b/>
                <w:noProof/>
                <w:webHidden/>
              </w:rPr>
            </w:r>
            <w:r w:rsidR="00F96F4C" w:rsidRPr="00F96F4C">
              <w:rPr>
                <w:b/>
                <w:noProof/>
                <w:webHidden/>
              </w:rPr>
              <w:fldChar w:fldCharType="separate"/>
            </w:r>
            <w:r>
              <w:rPr>
                <w:b/>
                <w:noProof/>
                <w:webHidden/>
              </w:rPr>
              <w:t>iv</w:t>
            </w:r>
            <w:r w:rsidR="00F96F4C" w:rsidRPr="00F96F4C">
              <w:rPr>
                <w:b/>
                <w:noProof/>
                <w:webHidden/>
              </w:rPr>
              <w:fldChar w:fldCharType="end"/>
            </w:r>
          </w:hyperlink>
        </w:p>
        <w:p w:rsidR="00F96F4C" w:rsidRPr="00F96F4C" w:rsidRDefault="00D965E0">
          <w:pPr>
            <w:pStyle w:val="TOC1"/>
            <w:tabs>
              <w:tab w:val="right" w:leader="dot" w:pos="9350"/>
            </w:tabs>
            <w:rPr>
              <w:rFonts w:asciiTheme="minorHAnsi" w:eastAsiaTheme="minorEastAsia" w:hAnsiTheme="minorHAnsi"/>
              <w:b/>
              <w:noProof/>
              <w:sz w:val="22"/>
            </w:rPr>
          </w:pPr>
          <w:hyperlink w:anchor="_Toc17286026" w:history="1">
            <w:r w:rsidR="00F96F4C" w:rsidRPr="00F96F4C">
              <w:rPr>
                <w:rStyle w:val="Hyperlink"/>
                <w:b/>
                <w:noProof/>
              </w:rPr>
              <w:t>TABLE OF CONTENTS</w:t>
            </w:r>
            <w:r w:rsidR="00F96F4C" w:rsidRPr="00F96F4C">
              <w:rPr>
                <w:b/>
                <w:noProof/>
                <w:webHidden/>
              </w:rPr>
              <w:tab/>
            </w:r>
            <w:r w:rsidR="00F96F4C" w:rsidRPr="00F96F4C">
              <w:rPr>
                <w:b/>
                <w:noProof/>
                <w:webHidden/>
              </w:rPr>
              <w:fldChar w:fldCharType="begin"/>
            </w:r>
            <w:r w:rsidR="00F96F4C" w:rsidRPr="00F96F4C">
              <w:rPr>
                <w:b/>
                <w:noProof/>
                <w:webHidden/>
              </w:rPr>
              <w:instrText xml:space="preserve"> PAGEREF _Toc17286026 \h </w:instrText>
            </w:r>
            <w:r w:rsidR="00F96F4C" w:rsidRPr="00F96F4C">
              <w:rPr>
                <w:b/>
                <w:noProof/>
                <w:webHidden/>
              </w:rPr>
            </w:r>
            <w:r w:rsidR="00F96F4C" w:rsidRPr="00F96F4C">
              <w:rPr>
                <w:b/>
                <w:noProof/>
                <w:webHidden/>
              </w:rPr>
              <w:fldChar w:fldCharType="separate"/>
            </w:r>
            <w:r>
              <w:rPr>
                <w:b/>
                <w:noProof/>
                <w:webHidden/>
              </w:rPr>
              <w:t>v</w:t>
            </w:r>
            <w:r w:rsidR="00F96F4C" w:rsidRPr="00F96F4C">
              <w:rPr>
                <w:b/>
                <w:noProof/>
                <w:webHidden/>
              </w:rPr>
              <w:fldChar w:fldCharType="end"/>
            </w:r>
          </w:hyperlink>
        </w:p>
        <w:p w:rsidR="00F96F4C" w:rsidRPr="00F96F4C" w:rsidRDefault="00D965E0">
          <w:pPr>
            <w:pStyle w:val="TOC1"/>
            <w:tabs>
              <w:tab w:val="right" w:leader="dot" w:pos="9350"/>
            </w:tabs>
            <w:rPr>
              <w:rFonts w:asciiTheme="minorHAnsi" w:eastAsiaTheme="minorEastAsia" w:hAnsiTheme="minorHAnsi"/>
              <w:b/>
              <w:noProof/>
              <w:sz w:val="22"/>
            </w:rPr>
          </w:pPr>
          <w:hyperlink w:anchor="_Toc17286027" w:history="1">
            <w:r w:rsidR="00F96F4C" w:rsidRPr="00F96F4C">
              <w:rPr>
                <w:rStyle w:val="Hyperlink"/>
                <w:b/>
                <w:noProof/>
              </w:rPr>
              <w:t>LIST OF ABBREVIATIONS</w:t>
            </w:r>
            <w:r w:rsidR="00F96F4C" w:rsidRPr="00F96F4C">
              <w:rPr>
                <w:b/>
                <w:noProof/>
                <w:webHidden/>
              </w:rPr>
              <w:tab/>
            </w:r>
            <w:r w:rsidR="00F96F4C" w:rsidRPr="00F96F4C">
              <w:rPr>
                <w:b/>
                <w:noProof/>
                <w:webHidden/>
              </w:rPr>
              <w:fldChar w:fldCharType="begin"/>
            </w:r>
            <w:r w:rsidR="00F96F4C" w:rsidRPr="00F96F4C">
              <w:rPr>
                <w:b/>
                <w:noProof/>
                <w:webHidden/>
              </w:rPr>
              <w:instrText xml:space="preserve"> PAGEREF _Toc17286027 \h </w:instrText>
            </w:r>
            <w:r w:rsidR="00F96F4C" w:rsidRPr="00F96F4C">
              <w:rPr>
                <w:b/>
                <w:noProof/>
                <w:webHidden/>
              </w:rPr>
            </w:r>
            <w:r w:rsidR="00F96F4C" w:rsidRPr="00F96F4C">
              <w:rPr>
                <w:b/>
                <w:noProof/>
                <w:webHidden/>
              </w:rPr>
              <w:fldChar w:fldCharType="separate"/>
            </w:r>
            <w:r>
              <w:rPr>
                <w:b/>
                <w:noProof/>
                <w:webHidden/>
              </w:rPr>
              <w:t>xiii</w:t>
            </w:r>
            <w:r w:rsidR="00F96F4C" w:rsidRPr="00F96F4C">
              <w:rPr>
                <w:b/>
                <w:noProof/>
                <w:webHidden/>
              </w:rPr>
              <w:fldChar w:fldCharType="end"/>
            </w:r>
          </w:hyperlink>
        </w:p>
        <w:p w:rsidR="00F96F4C" w:rsidRPr="00F96F4C" w:rsidRDefault="00D965E0">
          <w:pPr>
            <w:pStyle w:val="TOC1"/>
            <w:tabs>
              <w:tab w:val="right" w:leader="dot" w:pos="9350"/>
            </w:tabs>
            <w:rPr>
              <w:rFonts w:asciiTheme="minorHAnsi" w:eastAsiaTheme="minorEastAsia" w:hAnsiTheme="minorHAnsi"/>
              <w:b/>
              <w:noProof/>
              <w:sz w:val="22"/>
            </w:rPr>
          </w:pPr>
          <w:hyperlink w:anchor="_Toc17286028" w:history="1">
            <w:r w:rsidR="00F96F4C" w:rsidRPr="00F96F4C">
              <w:rPr>
                <w:rStyle w:val="Hyperlink"/>
                <w:b/>
                <w:noProof/>
              </w:rPr>
              <w:t>LIST OF FIGURES</w:t>
            </w:r>
            <w:r w:rsidR="00F96F4C" w:rsidRPr="00F96F4C">
              <w:rPr>
                <w:b/>
                <w:noProof/>
                <w:webHidden/>
              </w:rPr>
              <w:tab/>
            </w:r>
            <w:r w:rsidR="00F96F4C" w:rsidRPr="00F96F4C">
              <w:rPr>
                <w:b/>
                <w:noProof/>
                <w:webHidden/>
              </w:rPr>
              <w:fldChar w:fldCharType="begin"/>
            </w:r>
            <w:r w:rsidR="00F96F4C" w:rsidRPr="00F96F4C">
              <w:rPr>
                <w:b/>
                <w:noProof/>
                <w:webHidden/>
              </w:rPr>
              <w:instrText xml:space="preserve"> PAGEREF _Toc17286028 \h </w:instrText>
            </w:r>
            <w:r w:rsidR="00F96F4C" w:rsidRPr="00F96F4C">
              <w:rPr>
                <w:b/>
                <w:noProof/>
                <w:webHidden/>
              </w:rPr>
            </w:r>
            <w:r w:rsidR="00F96F4C" w:rsidRPr="00F96F4C">
              <w:rPr>
                <w:b/>
                <w:noProof/>
                <w:webHidden/>
              </w:rPr>
              <w:fldChar w:fldCharType="separate"/>
            </w:r>
            <w:r>
              <w:rPr>
                <w:b/>
                <w:noProof/>
                <w:webHidden/>
              </w:rPr>
              <w:t>xiv</w:t>
            </w:r>
            <w:r w:rsidR="00F96F4C" w:rsidRPr="00F96F4C">
              <w:rPr>
                <w:b/>
                <w:noProof/>
                <w:webHidden/>
              </w:rPr>
              <w:fldChar w:fldCharType="end"/>
            </w:r>
          </w:hyperlink>
        </w:p>
        <w:p w:rsidR="00F96F4C" w:rsidRPr="00F96F4C" w:rsidRDefault="00D965E0">
          <w:pPr>
            <w:pStyle w:val="TOC1"/>
            <w:tabs>
              <w:tab w:val="right" w:leader="dot" w:pos="9350"/>
            </w:tabs>
            <w:rPr>
              <w:rFonts w:asciiTheme="minorHAnsi" w:eastAsiaTheme="minorEastAsia" w:hAnsiTheme="minorHAnsi"/>
              <w:b/>
              <w:noProof/>
              <w:sz w:val="22"/>
            </w:rPr>
          </w:pPr>
          <w:hyperlink w:anchor="_Toc17286029" w:history="1">
            <w:r w:rsidR="00F96F4C" w:rsidRPr="00F96F4C">
              <w:rPr>
                <w:rStyle w:val="Hyperlink"/>
                <w:b/>
                <w:noProof/>
              </w:rPr>
              <w:t>LIST OF TABLES</w:t>
            </w:r>
            <w:r w:rsidR="00F96F4C" w:rsidRPr="00F96F4C">
              <w:rPr>
                <w:b/>
                <w:noProof/>
                <w:webHidden/>
              </w:rPr>
              <w:tab/>
            </w:r>
            <w:r w:rsidR="00F96F4C" w:rsidRPr="00F96F4C">
              <w:rPr>
                <w:b/>
                <w:noProof/>
                <w:webHidden/>
              </w:rPr>
              <w:fldChar w:fldCharType="begin"/>
            </w:r>
            <w:r w:rsidR="00F96F4C" w:rsidRPr="00F96F4C">
              <w:rPr>
                <w:b/>
                <w:noProof/>
                <w:webHidden/>
              </w:rPr>
              <w:instrText xml:space="preserve"> PAGEREF _Toc17286029 \h </w:instrText>
            </w:r>
            <w:r w:rsidR="00F96F4C" w:rsidRPr="00F96F4C">
              <w:rPr>
                <w:b/>
                <w:noProof/>
                <w:webHidden/>
              </w:rPr>
            </w:r>
            <w:r w:rsidR="00F96F4C" w:rsidRPr="00F96F4C">
              <w:rPr>
                <w:b/>
                <w:noProof/>
                <w:webHidden/>
              </w:rPr>
              <w:fldChar w:fldCharType="separate"/>
            </w:r>
            <w:r>
              <w:rPr>
                <w:b/>
                <w:noProof/>
                <w:webHidden/>
              </w:rPr>
              <w:t>xv</w:t>
            </w:r>
            <w:r w:rsidR="00F96F4C" w:rsidRPr="00F96F4C">
              <w:rPr>
                <w:b/>
                <w:noProof/>
                <w:webHidden/>
              </w:rPr>
              <w:fldChar w:fldCharType="end"/>
            </w:r>
          </w:hyperlink>
        </w:p>
        <w:p w:rsidR="00F96F4C" w:rsidRPr="00F96F4C" w:rsidRDefault="00D965E0">
          <w:pPr>
            <w:pStyle w:val="TOC1"/>
            <w:tabs>
              <w:tab w:val="right" w:leader="dot" w:pos="9350"/>
            </w:tabs>
            <w:rPr>
              <w:rFonts w:asciiTheme="minorHAnsi" w:eastAsiaTheme="minorEastAsia" w:hAnsiTheme="minorHAnsi"/>
              <w:b/>
              <w:noProof/>
              <w:sz w:val="22"/>
            </w:rPr>
          </w:pPr>
          <w:hyperlink w:anchor="_Toc17286030" w:history="1">
            <w:r w:rsidR="00F96F4C" w:rsidRPr="00F96F4C">
              <w:rPr>
                <w:rStyle w:val="Hyperlink"/>
                <w:b/>
                <w:noProof/>
              </w:rPr>
              <w:t>ABSTRACT</w:t>
            </w:r>
            <w:r w:rsidR="00F96F4C" w:rsidRPr="00F96F4C">
              <w:rPr>
                <w:b/>
                <w:noProof/>
                <w:webHidden/>
              </w:rPr>
              <w:tab/>
            </w:r>
            <w:r w:rsidR="00F96F4C" w:rsidRPr="00F96F4C">
              <w:rPr>
                <w:b/>
                <w:noProof/>
                <w:webHidden/>
              </w:rPr>
              <w:fldChar w:fldCharType="begin"/>
            </w:r>
            <w:r w:rsidR="00F96F4C" w:rsidRPr="00F96F4C">
              <w:rPr>
                <w:b/>
                <w:noProof/>
                <w:webHidden/>
              </w:rPr>
              <w:instrText xml:space="preserve"> PAGEREF _Toc17286030 \h </w:instrText>
            </w:r>
            <w:r w:rsidR="00F96F4C" w:rsidRPr="00F96F4C">
              <w:rPr>
                <w:b/>
                <w:noProof/>
                <w:webHidden/>
              </w:rPr>
            </w:r>
            <w:r w:rsidR="00F96F4C" w:rsidRPr="00F96F4C">
              <w:rPr>
                <w:b/>
                <w:noProof/>
                <w:webHidden/>
              </w:rPr>
              <w:fldChar w:fldCharType="separate"/>
            </w:r>
            <w:r>
              <w:rPr>
                <w:b/>
                <w:noProof/>
                <w:webHidden/>
              </w:rPr>
              <w:t>xix</w:t>
            </w:r>
            <w:r w:rsidR="00F96F4C" w:rsidRPr="00F96F4C">
              <w:rPr>
                <w:b/>
                <w:noProof/>
                <w:webHidden/>
              </w:rPr>
              <w:fldChar w:fldCharType="end"/>
            </w:r>
          </w:hyperlink>
        </w:p>
        <w:p w:rsidR="00F96F4C" w:rsidRPr="00F96F4C" w:rsidRDefault="00D965E0">
          <w:pPr>
            <w:pStyle w:val="TOC1"/>
            <w:tabs>
              <w:tab w:val="right" w:leader="dot" w:pos="9350"/>
            </w:tabs>
            <w:rPr>
              <w:rFonts w:asciiTheme="minorHAnsi" w:eastAsiaTheme="minorEastAsia" w:hAnsiTheme="minorHAnsi"/>
              <w:b/>
              <w:noProof/>
              <w:sz w:val="22"/>
            </w:rPr>
          </w:pPr>
          <w:hyperlink w:anchor="_Toc17286031" w:history="1">
            <w:r w:rsidR="00F96F4C" w:rsidRPr="00F96F4C">
              <w:rPr>
                <w:rStyle w:val="Hyperlink"/>
                <w:b/>
                <w:noProof/>
              </w:rPr>
              <w:t>CHAPTER ONE</w:t>
            </w:r>
            <w:r w:rsidR="00F96F4C" w:rsidRPr="00F96F4C">
              <w:rPr>
                <w:b/>
                <w:noProof/>
                <w:webHidden/>
              </w:rPr>
              <w:tab/>
            </w:r>
            <w:r w:rsidR="00F96F4C" w:rsidRPr="00F96F4C">
              <w:rPr>
                <w:b/>
                <w:noProof/>
                <w:webHidden/>
              </w:rPr>
              <w:fldChar w:fldCharType="begin"/>
            </w:r>
            <w:r w:rsidR="00F96F4C" w:rsidRPr="00F96F4C">
              <w:rPr>
                <w:b/>
                <w:noProof/>
                <w:webHidden/>
              </w:rPr>
              <w:instrText xml:space="preserve"> PAGEREF _Toc17286031 \h </w:instrText>
            </w:r>
            <w:r w:rsidR="00F96F4C" w:rsidRPr="00F96F4C">
              <w:rPr>
                <w:b/>
                <w:noProof/>
                <w:webHidden/>
              </w:rPr>
            </w:r>
            <w:r w:rsidR="00F96F4C" w:rsidRPr="00F96F4C">
              <w:rPr>
                <w:b/>
                <w:noProof/>
                <w:webHidden/>
              </w:rPr>
              <w:fldChar w:fldCharType="separate"/>
            </w:r>
            <w:r>
              <w:rPr>
                <w:b/>
                <w:noProof/>
                <w:webHidden/>
              </w:rPr>
              <w:t>1</w:t>
            </w:r>
            <w:r w:rsidR="00F96F4C" w:rsidRPr="00F96F4C">
              <w:rPr>
                <w:b/>
                <w:noProof/>
                <w:webHidden/>
              </w:rPr>
              <w:fldChar w:fldCharType="end"/>
            </w:r>
          </w:hyperlink>
        </w:p>
        <w:p w:rsidR="00F96F4C" w:rsidRPr="00F96F4C" w:rsidRDefault="00D965E0">
          <w:pPr>
            <w:pStyle w:val="TOC1"/>
            <w:tabs>
              <w:tab w:val="right" w:leader="dot" w:pos="9350"/>
            </w:tabs>
            <w:rPr>
              <w:rFonts w:asciiTheme="minorHAnsi" w:eastAsiaTheme="minorEastAsia" w:hAnsiTheme="minorHAnsi"/>
              <w:b/>
              <w:noProof/>
              <w:sz w:val="22"/>
            </w:rPr>
          </w:pPr>
          <w:hyperlink w:anchor="_Toc17286032" w:history="1">
            <w:r w:rsidR="00F96F4C" w:rsidRPr="00F96F4C">
              <w:rPr>
                <w:rStyle w:val="Hyperlink"/>
                <w:b/>
                <w:noProof/>
              </w:rPr>
              <w:t>INTRODUCTION</w:t>
            </w:r>
            <w:r w:rsidR="00F96F4C" w:rsidRPr="00F96F4C">
              <w:rPr>
                <w:b/>
                <w:noProof/>
                <w:webHidden/>
              </w:rPr>
              <w:tab/>
            </w:r>
            <w:r w:rsidR="00F96F4C" w:rsidRPr="00F96F4C">
              <w:rPr>
                <w:b/>
                <w:noProof/>
                <w:webHidden/>
              </w:rPr>
              <w:fldChar w:fldCharType="begin"/>
            </w:r>
            <w:r w:rsidR="00F96F4C" w:rsidRPr="00F96F4C">
              <w:rPr>
                <w:b/>
                <w:noProof/>
                <w:webHidden/>
              </w:rPr>
              <w:instrText xml:space="preserve"> PAGEREF _Toc17286032 \h </w:instrText>
            </w:r>
            <w:r w:rsidR="00F96F4C" w:rsidRPr="00F96F4C">
              <w:rPr>
                <w:b/>
                <w:noProof/>
                <w:webHidden/>
              </w:rPr>
            </w:r>
            <w:r w:rsidR="00F96F4C" w:rsidRPr="00F96F4C">
              <w:rPr>
                <w:b/>
                <w:noProof/>
                <w:webHidden/>
              </w:rPr>
              <w:fldChar w:fldCharType="separate"/>
            </w:r>
            <w:r>
              <w:rPr>
                <w:b/>
                <w:noProof/>
                <w:webHidden/>
              </w:rPr>
              <w:t>1</w:t>
            </w:r>
            <w:r w:rsidR="00F96F4C" w:rsidRPr="00F96F4C">
              <w:rPr>
                <w:b/>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33" w:history="1">
            <w:r w:rsidR="00F96F4C" w:rsidRPr="006E6D11">
              <w:rPr>
                <w:rStyle w:val="Hyperlink"/>
                <w:noProof/>
              </w:rPr>
              <w:t>Background to the study</w:t>
            </w:r>
            <w:r w:rsidR="00F96F4C">
              <w:rPr>
                <w:noProof/>
                <w:webHidden/>
              </w:rPr>
              <w:tab/>
            </w:r>
            <w:r w:rsidR="00F96F4C">
              <w:rPr>
                <w:noProof/>
                <w:webHidden/>
              </w:rPr>
              <w:fldChar w:fldCharType="begin"/>
            </w:r>
            <w:r w:rsidR="00F96F4C">
              <w:rPr>
                <w:noProof/>
                <w:webHidden/>
              </w:rPr>
              <w:instrText xml:space="preserve"> PAGEREF _Toc17286033 \h </w:instrText>
            </w:r>
            <w:r w:rsidR="00F96F4C">
              <w:rPr>
                <w:noProof/>
                <w:webHidden/>
              </w:rPr>
            </w:r>
            <w:r w:rsidR="00F96F4C">
              <w:rPr>
                <w:noProof/>
                <w:webHidden/>
              </w:rPr>
              <w:fldChar w:fldCharType="separate"/>
            </w:r>
            <w:r>
              <w:rPr>
                <w:noProof/>
                <w:webHidden/>
              </w:rPr>
              <w:t>1</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34" w:history="1">
            <w:r w:rsidR="00F96F4C" w:rsidRPr="006E6D11">
              <w:rPr>
                <w:rStyle w:val="Hyperlink"/>
                <w:noProof/>
              </w:rPr>
              <w:t>Statement of the problem</w:t>
            </w:r>
            <w:r w:rsidR="00F96F4C">
              <w:rPr>
                <w:noProof/>
                <w:webHidden/>
              </w:rPr>
              <w:tab/>
            </w:r>
            <w:r w:rsidR="00F96F4C">
              <w:rPr>
                <w:noProof/>
                <w:webHidden/>
              </w:rPr>
              <w:fldChar w:fldCharType="begin"/>
            </w:r>
            <w:r w:rsidR="00F96F4C">
              <w:rPr>
                <w:noProof/>
                <w:webHidden/>
              </w:rPr>
              <w:instrText xml:space="preserve"> PAGEREF _Toc17286034 \h </w:instrText>
            </w:r>
            <w:r w:rsidR="00F96F4C">
              <w:rPr>
                <w:noProof/>
                <w:webHidden/>
              </w:rPr>
            </w:r>
            <w:r w:rsidR="00F96F4C">
              <w:rPr>
                <w:noProof/>
                <w:webHidden/>
              </w:rPr>
              <w:fldChar w:fldCharType="separate"/>
            </w:r>
            <w:r>
              <w:rPr>
                <w:noProof/>
                <w:webHidden/>
              </w:rPr>
              <w:t>3</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35" w:history="1">
            <w:r w:rsidR="00F96F4C" w:rsidRPr="006E6D11">
              <w:rPr>
                <w:rStyle w:val="Hyperlink"/>
                <w:noProof/>
              </w:rPr>
              <w:t>Purpose of the study</w:t>
            </w:r>
            <w:r w:rsidR="00F96F4C">
              <w:rPr>
                <w:noProof/>
                <w:webHidden/>
              </w:rPr>
              <w:tab/>
            </w:r>
            <w:r w:rsidR="00F96F4C">
              <w:rPr>
                <w:noProof/>
                <w:webHidden/>
              </w:rPr>
              <w:fldChar w:fldCharType="begin"/>
            </w:r>
            <w:r w:rsidR="00F96F4C">
              <w:rPr>
                <w:noProof/>
                <w:webHidden/>
              </w:rPr>
              <w:instrText xml:space="preserve"> PAGEREF _Toc17286035 \h </w:instrText>
            </w:r>
            <w:r w:rsidR="00F96F4C">
              <w:rPr>
                <w:noProof/>
                <w:webHidden/>
              </w:rPr>
            </w:r>
            <w:r w:rsidR="00F96F4C">
              <w:rPr>
                <w:noProof/>
                <w:webHidden/>
              </w:rPr>
              <w:fldChar w:fldCharType="separate"/>
            </w:r>
            <w:r>
              <w:rPr>
                <w:noProof/>
                <w:webHidden/>
              </w:rPr>
              <w:t>4</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36" w:history="1">
            <w:r w:rsidR="00F96F4C" w:rsidRPr="006E6D11">
              <w:rPr>
                <w:rStyle w:val="Hyperlink"/>
                <w:noProof/>
              </w:rPr>
              <w:t>Research objectives</w:t>
            </w:r>
            <w:r w:rsidR="00F96F4C">
              <w:rPr>
                <w:noProof/>
                <w:webHidden/>
              </w:rPr>
              <w:tab/>
            </w:r>
            <w:r w:rsidR="00F96F4C">
              <w:rPr>
                <w:noProof/>
                <w:webHidden/>
              </w:rPr>
              <w:fldChar w:fldCharType="begin"/>
            </w:r>
            <w:r w:rsidR="00F96F4C">
              <w:rPr>
                <w:noProof/>
                <w:webHidden/>
              </w:rPr>
              <w:instrText xml:space="preserve"> PAGEREF _Toc17286036 \h </w:instrText>
            </w:r>
            <w:r w:rsidR="00F96F4C">
              <w:rPr>
                <w:noProof/>
                <w:webHidden/>
              </w:rPr>
            </w:r>
            <w:r w:rsidR="00F96F4C">
              <w:rPr>
                <w:noProof/>
                <w:webHidden/>
              </w:rPr>
              <w:fldChar w:fldCharType="separate"/>
            </w:r>
            <w:r>
              <w:rPr>
                <w:noProof/>
                <w:webHidden/>
              </w:rPr>
              <w:t>4</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37" w:history="1">
            <w:r w:rsidR="00F96F4C" w:rsidRPr="006E6D11">
              <w:rPr>
                <w:rStyle w:val="Hyperlink"/>
                <w:noProof/>
              </w:rPr>
              <w:t>Research questions</w:t>
            </w:r>
            <w:r w:rsidR="00F96F4C">
              <w:rPr>
                <w:noProof/>
                <w:webHidden/>
              </w:rPr>
              <w:tab/>
            </w:r>
            <w:r w:rsidR="00F96F4C">
              <w:rPr>
                <w:noProof/>
                <w:webHidden/>
              </w:rPr>
              <w:fldChar w:fldCharType="begin"/>
            </w:r>
            <w:r w:rsidR="00F96F4C">
              <w:rPr>
                <w:noProof/>
                <w:webHidden/>
              </w:rPr>
              <w:instrText xml:space="preserve"> PAGEREF _Toc17286037 \h </w:instrText>
            </w:r>
            <w:r w:rsidR="00F96F4C">
              <w:rPr>
                <w:noProof/>
                <w:webHidden/>
              </w:rPr>
            </w:r>
            <w:r w:rsidR="00F96F4C">
              <w:rPr>
                <w:noProof/>
                <w:webHidden/>
              </w:rPr>
              <w:fldChar w:fldCharType="separate"/>
            </w:r>
            <w:r>
              <w:rPr>
                <w:noProof/>
                <w:webHidden/>
              </w:rPr>
              <w:t>5</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38" w:history="1">
            <w:r w:rsidR="00F96F4C" w:rsidRPr="006E6D11">
              <w:rPr>
                <w:rStyle w:val="Hyperlink"/>
                <w:noProof/>
              </w:rPr>
              <w:t>Hypothesis of the study</w:t>
            </w:r>
            <w:r w:rsidR="00F96F4C">
              <w:rPr>
                <w:noProof/>
                <w:webHidden/>
              </w:rPr>
              <w:tab/>
            </w:r>
            <w:r w:rsidR="00F96F4C">
              <w:rPr>
                <w:noProof/>
                <w:webHidden/>
              </w:rPr>
              <w:fldChar w:fldCharType="begin"/>
            </w:r>
            <w:r w:rsidR="00F96F4C">
              <w:rPr>
                <w:noProof/>
                <w:webHidden/>
              </w:rPr>
              <w:instrText xml:space="preserve"> PAGEREF _Toc17286038 \h </w:instrText>
            </w:r>
            <w:r w:rsidR="00F96F4C">
              <w:rPr>
                <w:noProof/>
                <w:webHidden/>
              </w:rPr>
            </w:r>
            <w:r w:rsidR="00F96F4C">
              <w:rPr>
                <w:noProof/>
                <w:webHidden/>
              </w:rPr>
              <w:fldChar w:fldCharType="separate"/>
            </w:r>
            <w:r>
              <w:rPr>
                <w:noProof/>
                <w:webHidden/>
              </w:rPr>
              <w:t>5</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39" w:history="1">
            <w:r w:rsidR="00F96F4C" w:rsidRPr="006E6D11">
              <w:rPr>
                <w:rStyle w:val="Hyperlink"/>
                <w:noProof/>
              </w:rPr>
              <w:t>Scope of the study</w:t>
            </w:r>
            <w:r w:rsidR="00F96F4C">
              <w:rPr>
                <w:noProof/>
                <w:webHidden/>
              </w:rPr>
              <w:tab/>
            </w:r>
            <w:r w:rsidR="00F96F4C">
              <w:rPr>
                <w:noProof/>
                <w:webHidden/>
              </w:rPr>
              <w:fldChar w:fldCharType="begin"/>
            </w:r>
            <w:r w:rsidR="00F96F4C">
              <w:rPr>
                <w:noProof/>
                <w:webHidden/>
              </w:rPr>
              <w:instrText xml:space="preserve"> PAGEREF _Toc17286039 \h </w:instrText>
            </w:r>
            <w:r w:rsidR="00F96F4C">
              <w:rPr>
                <w:noProof/>
                <w:webHidden/>
              </w:rPr>
            </w:r>
            <w:r w:rsidR="00F96F4C">
              <w:rPr>
                <w:noProof/>
                <w:webHidden/>
              </w:rPr>
              <w:fldChar w:fldCharType="separate"/>
            </w:r>
            <w:r>
              <w:rPr>
                <w:noProof/>
                <w:webHidden/>
              </w:rPr>
              <w:t>5</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40" w:history="1">
            <w:r w:rsidR="00F96F4C" w:rsidRPr="006E6D11">
              <w:rPr>
                <w:rStyle w:val="Hyperlink"/>
                <w:noProof/>
              </w:rPr>
              <w:t>Significance of the study</w:t>
            </w:r>
            <w:r w:rsidR="00F96F4C">
              <w:rPr>
                <w:noProof/>
                <w:webHidden/>
              </w:rPr>
              <w:tab/>
            </w:r>
            <w:r w:rsidR="00F96F4C">
              <w:rPr>
                <w:noProof/>
                <w:webHidden/>
              </w:rPr>
              <w:fldChar w:fldCharType="begin"/>
            </w:r>
            <w:r w:rsidR="00F96F4C">
              <w:rPr>
                <w:noProof/>
                <w:webHidden/>
              </w:rPr>
              <w:instrText xml:space="preserve"> PAGEREF _Toc17286040 \h </w:instrText>
            </w:r>
            <w:r w:rsidR="00F96F4C">
              <w:rPr>
                <w:noProof/>
                <w:webHidden/>
              </w:rPr>
            </w:r>
            <w:r w:rsidR="00F96F4C">
              <w:rPr>
                <w:noProof/>
                <w:webHidden/>
              </w:rPr>
              <w:fldChar w:fldCharType="separate"/>
            </w:r>
            <w:r>
              <w:rPr>
                <w:noProof/>
                <w:webHidden/>
              </w:rPr>
              <w:t>6</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41" w:history="1">
            <w:r w:rsidR="00F96F4C" w:rsidRPr="006E6D11">
              <w:rPr>
                <w:rStyle w:val="Hyperlink"/>
                <w:noProof/>
              </w:rPr>
              <w:t>Setting of the study</w:t>
            </w:r>
            <w:r w:rsidR="00F96F4C">
              <w:rPr>
                <w:noProof/>
                <w:webHidden/>
              </w:rPr>
              <w:tab/>
            </w:r>
            <w:r w:rsidR="00F96F4C">
              <w:rPr>
                <w:noProof/>
                <w:webHidden/>
              </w:rPr>
              <w:fldChar w:fldCharType="begin"/>
            </w:r>
            <w:r w:rsidR="00F96F4C">
              <w:rPr>
                <w:noProof/>
                <w:webHidden/>
              </w:rPr>
              <w:instrText xml:space="preserve"> PAGEREF _Toc17286041 \h </w:instrText>
            </w:r>
            <w:r w:rsidR="00F96F4C">
              <w:rPr>
                <w:noProof/>
                <w:webHidden/>
              </w:rPr>
            </w:r>
            <w:r w:rsidR="00F96F4C">
              <w:rPr>
                <w:noProof/>
                <w:webHidden/>
              </w:rPr>
              <w:fldChar w:fldCharType="separate"/>
            </w:r>
            <w:r>
              <w:rPr>
                <w:noProof/>
                <w:webHidden/>
              </w:rPr>
              <w:t>7</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42" w:history="1">
            <w:r w:rsidR="00F96F4C" w:rsidRPr="006E6D11">
              <w:rPr>
                <w:rStyle w:val="Hyperlink"/>
                <w:noProof/>
              </w:rPr>
              <w:t>Arrangement of the study</w:t>
            </w:r>
            <w:r w:rsidR="00F96F4C">
              <w:rPr>
                <w:noProof/>
                <w:webHidden/>
              </w:rPr>
              <w:tab/>
            </w:r>
            <w:r w:rsidR="00F96F4C">
              <w:rPr>
                <w:noProof/>
                <w:webHidden/>
              </w:rPr>
              <w:fldChar w:fldCharType="begin"/>
            </w:r>
            <w:r w:rsidR="00F96F4C">
              <w:rPr>
                <w:noProof/>
                <w:webHidden/>
              </w:rPr>
              <w:instrText xml:space="preserve"> PAGEREF _Toc17286042 \h </w:instrText>
            </w:r>
            <w:r w:rsidR="00F96F4C">
              <w:rPr>
                <w:noProof/>
                <w:webHidden/>
              </w:rPr>
            </w:r>
            <w:r w:rsidR="00F96F4C">
              <w:rPr>
                <w:noProof/>
                <w:webHidden/>
              </w:rPr>
              <w:fldChar w:fldCharType="separate"/>
            </w:r>
            <w:r>
              <w:rPr>
                <w:noProof/>
                <w:webHidden/>
              </w:rPr>
              <w:t>8</w:t>
            </w:r>
            <w:r w:rsidR="00F96F4C">
              <w:rPr>
                <w:noProof/>
                <w:webHidden/>
              </w:rPr>
              <w:fldChar w:fldCharType="end"/>
            </w:r>
          </w:hyperlink>
        </w:p>
        <w:p w:rsidR="00F96F4C" w:rsidRPr="00F96F4C" w:rsidRDefault="00D965E0">
          <w:pPr>
            <w:pStyle w:val="TOC1"/>
            <w:tabs>
              <w:tab w:val="right" w:leader="dot" w:pos="9350"/>
            </w:tabs>
            <w:rPr>
              <w:rFonts w:asciiTheme="minorHAnsi" w:eastAsiaTheme="minorEastAsia" w:hAnsiTheme="minorHAnsi"/>
              <w:b/>
              <w:noProof/>
              <w:sz w:val="22"/>
            </w:rPr>
          </w:pPr>
          <w:hyperlink w:anchor="_Toc17286043" w:history="1">
            <w:r w:rsidR="00F96F4C" w:rsidRPr="00F96F4C">
              <w:rPr>
                <w:rStyle w:val="Hyperlink"/>
                <w:b/>
                <w:noProof/>
              </w:rPr>
              <w:t>CHAPTER TWO</w:t>
            </w:r>
            <w:r w:rsidR="00F96F4C" w:rsidRPr="00F96F4C">
              <w:rPr>
                <w:b/>
                <w:noProof/>
                <w:webHidden/>
              </w:rPr>
              <w:tab/>
            </w:r>
            <w:r w:rsidR="00F96F4C" w:rsidRPr="00F96F4C">
              <w:rPr>
                <w:b/>
                <w:noProof/>
                <w:webHidden/>
              </w:rPr>
              <w:fldChar w:fldCharType="begin"/>
            </w:r>
            <w:r w:rsidR="00F96F4C" w:rsidRPr="00F96F4C">
              <w:rPr>
                <w:b/>
                <w:noProof/>
                <w:webHidden/>
              </w:rPr>
              <w:instrText xml:space="preserve"> PAGEREF _Toc17286043 \h </w:instrText>
            </w:r>
            <w:r w:rsidR="00F96F4C" w:rsidRPr="00F96F4C">
              <w:rPr>
                <w:b/>
                <w:noProof/>
                <w:webHidden/>
              </w:rPr>
            </w:r>
            <w:r w:rsidR="00F96F4C" w:rsidRPr="00F96F4C">
              <w:rPr>
                <w:b/>
                <w:noProof/>
                <w:webHidden/>
              </w:rPr>
              <w:fldChar w:fldCharType="separate"/>
            </w:r>
            <w:r>
              <w:rPr>
                <w:b/>
                <w:noProof/>
                <w:webHidden/>
              </w:rPr>
              <w:t>9</w:t>
            </w:r>
            <w:r w:rsidR="00F96F4C" w:rsidRPr="00F96F4C">
              <w:rPr>
                <w:b/>
                <w:noProof/>
                <w:webHidden/>
              </w:rPr>
              <w:fldChar w:fldCharType="end"/>
            </w:r>
          </w:hyperlink>
        </w:p>
        <w:p w:rsidR="00F96F4C" w:rsidRPr="00F96F4C" w:rsidRDefault="00D965E0">
          <w:pPr>
            <w:pStyle w:val="TOC1"/>
            <w:tabs>
              <w:tab w:val="right" w:leader="dot" w:pos="9350"/>
            </w:tabs>
            <w:rPr>
              <w:rFonts w:asciiTheme="minorHAnsi" w:eastAsiaTheme="minorEastAsia" w:hAnsiTheme="minorHAnsi"/>
              <w:b/>
              <w:noProof/>
              <w:sz w:val="22"/>
            </w:rPr>
          </w:pPr>
          <w:hyperlink w:anchor="_Toc17286044" w:history="1">
            <w:r w:rsidR="00F96F4C" w:rsidRPr="00F96F4C">
              <w:rPr>
                <w:rStyle w:val="Hyperlink"/>
                <w:b/>
                <w:noProof/>
              </w:rPr>
              <w:t>STUDY LITERATURE</w:t>
            </w:r>
            <w:r w:rsidR="00F96F4C" w:rsidRPr="00F96F4C">
              <w:rPr>
                <w:b/>
                <w:noProof/>
                <w:webHidden/>
              </w:rPr>
              <w:tab/>
            </w:r>
            <w:r w:rsidR="00F96F4C" w:rsidRPr="00F96F4C">
              <w:rPr>
                <w:b/>
                <w:noProof/>
                <w:webHidden/>
              </w:rPr>
              <w:fldChar w:fldCharType="begin"/>
            </w:r>
            <w:r w:rsidR="00F96F4C" w:rsidRPr="00F96F4C">
              <w:rPr>
                <w:b/>
                <w:noProof/>
                <w:webHidden/>
              </w:rPr>
              <w:instrText xml:space="preserve"> PAGEREF _Toc17286044 \h </w:instrText>
            </w:r>
            <w:r w:rsidR="00F96F4C" w:rsidRPr="00F96F4C">
              <w:rPr>
                <w:b/>
                <w:noProof/>
                <w:webHidden/>
              </w:rPr>
            </w:r>
            <w:r w:rsidR="00F96F4C" w:rsidRPr="00F96F4C">
              <w:rPr>
                <w:b/>
                <w:noProof/>
                <w:webHidden/>
              </w:rPr>
              <w:fldChar w:fldCharType="separate"/>
            </w:r>
            <w:r>
              <w:rPr>
                <w:b/>
                <w:noProof/>
                <w:webHidden/>
              </w:rPr>
              <w:t>9</w:t>
            </w:r>
            <w:r w:rsidR="00F96F4C" w:rsidRPr="00F96F4C">
              <w:rPr>
                <w:b/>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45" w:history="1">
            <w:r w:rsidR="00F96F4C" w:rsidRPr="006E6D11">
              <w:rPr>
                <w:rStyle w:val="Hyperlink"/>
                <w:noProof/>
              </w:rPr>
              <w:t>Literature survey</w:t>
            </w:r>
            <w:r w:rsidR="00F96F4C">
              <w:rPr>
                <w:noProof/>
                <w:webHidden/>
              </w:rPr>
              <w:tab/>
            </w:r>
            <w:r w:rsidR="00F96F4C">
              <w:rPr>
                <w:noProof/>
                <w:webHidden/>
              </w:rPr>
              <w:fldChar w:fldCharType="begin"/>
            </w:r>
            <w:r w:rsidR="00F96F4C">
              <w:rPr>
                <w:noProof/>
                <w:webHidden/>
              </w:rPr>
              <w:instrText xml:space="preserve"> PAGEREF _Toc17286045 \h </w:instrText>
            </w:r>
            <w:r w:rsidR="00F96F4C">
              <w:rPr>
                <w:noProof/>
                <w:webHidden/>
              </w:rPr>
            </w:r>
            <w:r w:rsidR="00F96F4C">
              <w:rPr>
                <w:noProof/>
                <w:webHidden/>
              </w:rPr>
              <w:fldChar w:fldCharType="separate"/>
            </w:r>
            <w:r>
              <w:rPr>
                <w:noProof/>
                <w:webHidden/>
              </w:rPr>
              <w:t>9</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46" w:history="1">
            <w:r w:rsidR="00F96F4C" w:rsidRPr="006E6D11">
              <w:rPr>
                <w:rStyle w:val="Hyperlink"/>
                <w:noProof/>
              </w:rPr>
              <w:t>Literature review</w:t>
            </w:r>
            <w:r w:rsidR="00F96F4C">
              <w:rPr>
                <w:noProof/>
                <w:webHidden/>
              </w:rPr>
              <w:tab/>
            </w:r>
            <w:r w:rsidR="00F96F4C">
              <w:rPr>
                <w:noProof/>
                <w:webHidden/>
              </w:rPr>
              <w:fldChar w:fldCharType="begin"/>
            </w:r>
            <w:r w:rsidR="00F96F4C">
              <w:rPr>
                <w:noProof/>
                <w:webHidden/>
              </w:rPr>
              <w:instrText xml:space="preserve"> PAGEREF _Toc17286046 \h </w:instrText>
            </w:r>
            <w:r w:rsidR="00F96F4C">
              <w:rPr>
                <w:noProof/>
                <w:webHidden/>
              </w:rPr>
            </w:r>
            <w:r w:rsidR="00F96F4C">
              <w:rPr>
                <w:noProof/>
                <w:webHidden/>
              </w:rPr>
              <w:fldChar w:fldCharType="separate"/>
            </w:r>
            <w:r>
              <w:rPr>
                <w:noProof/>
                <w:webHidden/>
              </w:rPr>
              <w:t>9</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47" w:history="1">
            <w:r w:rsidR="00F96F4C" w:rsidRPr="006E6D11">
              <w:rPr>
                <w:rStyle w:val="Hyperlink"/>
                <w:noProof/>
              </w:rPr>
              <w:t>Conceptual framework</w:t>
            </w:r>
            <w:r w:rsidR="00F96F4C">
              <w:rPr>
                <w:noProof/>
                <w:webHidden/>
              </w:rPr>
              <w:tab/>
            </w:r>
            <w:r w:rsidR="00F96F4C">
              <w:rPr>
                <w:noProof/>
                <w:webHidden/>
              </w:rPr>
              <w:fldChar w:fldCharType="begin"/>
            </w:r>
            <w:r w:rsidR="00F96F4C">
              <w:rPr>
                <w:noProof/>
                <w:webHidden/>
              </w:rPr>
              <w:instrText xml:space="preserve"> PAGEREF _Toc17286047 \h </w:instrText>
            </w:r>
            <w:r w:rsidR="00F96F4C">
              <w:rPr>
                <w:noProof/>
                <w:webHidden/>
              </w:rPr>
            </w:r>
            <w:r w:rsidR="00F96F4C">
              <w:rPr>
                <w:noProof/>
                <w:webHidden/>
              </w:rPr>
              <w:fldChar w:fldCharType="separate"/>
            </w:r>
            <w:r>
              <w:rPr>
                <w:noProof/>
                <w:webHidden/>
              </w:rPr>
              <w:t>25</w:t>
            </w:r>
            <w:r w:rsidR="00F96F4C">
              <w:rPr>
                <w:noProof/>
                <w:webHidden/>
              </w:rPr>
              <w:fldChar w:fldCharType="end"/>
            </w:r>
          </w:hyperlink>
        </w:p>
        <w:p w:rsidR="00F96F4C" w:rsidRPr="00F96F4C" w:rsidRDefault="00D965E0">
          <w:pPr>
            <w:pStyle w:val="TOC1"/>
            <w:tabs>
              <w:tab w:val="right" w:leader="dot" w:pos="9350"/>
            </w:tabs>
            <w:rPr>
              <w:rFonts w:asciiTheme="minorHAnsi" w:eastAsiaTheme="minorEastAsia" w:hAnsiTheme="minorHAnsi"/>
              <w:b/>
              <w:noProof/>
              <w:sz w:val="22"/>
            </w:rPr>
          </w:pPr>
          <w:hyperlink w:anchor="_Toc17286049" w:history="1">
            <w:r w:rsidR="00F96F4C" w:rsidRPr="00F96F4C">
              <w:rPr>
                <w:rStyle w:val="Hyperlink"/>
                <w:b/>
                <w:noProof/>
              </w:rPr>
              <w:t>CHAPTER THREE</w:t>
            </w:r>
            <w:r w:rsidR="00F96F4C" w:rsidRPr="00F96F4C">
              <w:rPr>
                <w:b/>
                <w:noProof/>
                <w:webHidden/>
              </w:rPr>
              <w:tab/>
            </w:r>
            <w:r w:rsidR="00F96F4C" w:rsidRPr="00F96F4C">
              <w:rPr>
                <w:b/>
                <w:noProof/>
                <w:webHidden/>
              </w:rPr>
              <w:fldChar w:fldCharType="begin"/>
            </w:r>
            <w:r w:rsidR="00F96F4C" w:rsidRPr="00F96F4C">
              <w:rPr>
                <w:b/>
                <w:noProof/>
                <w:webHidden/>
              </w:rPr>
              <w:instrText xml:space="preserve"> PAGEREF _Toc17286049 \h </w:instrText>
            </w:r>
            <w:r w:rsidR="00F96F4C" w:rsidRPr="00F96F4C">
              <w:rPr>
                <w:b/>
                <w:noProof/>
                <w:webHidden/>
              </w:rPr>
            </w:r>
            <w:r w:rsidR="00F96F4C" w:rsidRPr="00F96F4C">
              <w:rPr>
                <w:b/>
                <w:noProof/>
                <w:webHidden/>
              </w:rPr>
              <w:fldChar w:fldCharType="separate"/>
            </w:r>
            <w:r>
              <w:rPr>
                <w:b/>
                <w:noProof/>
                <w:webHidden/>
              </w:rPr>
              <w:t>27</w:t>
            </w:r>
            <w:r w:rsidR="00F96F4C" w:rsidRPr="00F96F4C">
              <w:rPr>
                <w:b/>
                <w:noProof/>
                <w:webHidden/>
              </w:rPr>
              <w:fldChar w:fldCharType="end"/>
            </w:r>
          </w:hyperlink>
        </w:p>
        <w:p w:rsidR="00F96F4C" w:rsidRPr="00F96F4C" w:rsidRDefault="00D965E0">
          <w:pPr>
            <w:pStyle w:val="TOC1"/>
            <w:tabs>
              <w:tab w:val="right" w:leader="dot" w:pos="9350"/>
            </w:tabs>
            <w:rPr>
              <w:rFonts w:asciiTheme="minorHAnsi" w:eastAsiaTheme="minorEastAsia" w:hAnsiTheme="minorHAnsi"/>
              <w:b/>
              <w:noProof/>
              <w:sz w:val="22"/>
            </w:rPr>
          </w:pPr>
          <w:hyperlink w:anchor="_Toc17286050" w:history="1">
            <w:r w:rsidR="00F96F4C" w:rsidRPr="00F96F4C">
              <w:rPr>
                <w:rStyle w:val="Hyperlink"/>
                <w:b/>
                <w:noProof/>
              </w:rPr>
              <w:t>METHODOLOGY</w:t>
            </w:r>
            <w:r w:rsidR="00F96F4C" w:rsidRPr="00F96F4C">
              <w:rPr>
                <w:b/>
                <w:noProof/>
                <w:webHidden/>
              </w:rPr>
              <w:tab/>
            </w:r>
            <w:r w:rsidR="00F96F4C" w:rsidRPr="00F96F4C">
              <w:rPr>
                <w:b/>
                <w:noProof/>
                <w:webHidden/>
              </w:rPr>
              <w:fldChar w:fldCharType="begin"/>
            </w:r>
            <w:r w:rsidR="00F96F4C" w:rsidRPr="00F96F4C">
              <w:rPr>
                <w:b/>
                <w:noProof/>
                <w:webHidden/>
              </w:rPr>
              <w:instrText xml:space="preserve"> PAGEREF _Toc17286050 \h </w:instrText>
            </w:r>
            <w:r w:rsidR="00F96F4C" w:rsidRPr="00F96F4C">
              <w:rPr>
                <w:b/>
                <w:noProof/>
                <w:webHidden/>
              </w:rPr>
            </w:r>
            <w:r w:rsidR="00F96F4C" w:rsidRPr="00F96F4C">
              <w:rPr>
                <w:b/>
                <w:noProof/>
                <w:webHidden/>
              </w:rPr>
              <w:fldChar w:fldCharType="separate"/>
            </w:r>
            <w:r>
              <w:rPr>
                <w:b/>
                <w:noProof/>
                <w:webHidden/>
              </w:rPr>
              <w:t>27</w:t>
            </w:r>
            <w:r w:rsidR="00F96F4C" w:rsidRPr="00F96F4C">
              <w:rPr>
                <w:b/>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51" w:history="1">
            <w:r w:rsidR="00F96F4C" w:rsidRPr="006E6D11">
              <w:rPr>
                <w:rStyle w:val="Hyperlink"/>
                <w:noProof/>
              </w:rPr>
              <w:t>Introduction</w:t>
            </w:r>
            <w:r w:rsidR="00F96F4C">
              <w:rPr>
                <w:noProof/>
                <w:webHidden/>
              </w:rPr>
              <w:tab/>
            </w:r>
            <w:r w:rsidR="00F96F4C">
              <w:rPr>
                <w:noProof/>
                <w:webHidden/>
              </w:rPr>
              <w:fldChar w:fldCharType="begin"/>
            </w:r>
            <w:r w:rsidR="00F96F4C">
              <w:rPr>
                <w:noProof/>
                <w:webHidden/>
              </w:rPr>
              <w:instrText xml:space="preserve"> PAGEREF _Toc17286051 \h </w:instrText>
            </w:r>
            <w:r w:rsidR="00F96F4C">
              <w:rPr>
                <w:noProof/>
                <w:webHidden/>
              </w:rPr>
            </w:r>
            <w:r w:rsidR="00F96F4C">
              <w:rPr>
                <w:noProof/>
                <w:webHidden/>
              </w:rPr>
              <w:fldChar w:fldCharType="separate"/>
            </w:r>
            <w:r>
              <w:rPr>
                <w:noProof/>
                <w:webHidden/>
              </w:rPr>
              <w:t>27</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52" w:history="1">
            <w:r w:rsidR="00F96F4C" w:rsidRPr="006E6D11">
              <w:rPr>
                <w:rStyle w:val="Hyperlink"/>
                <w:rFonts w:eastAsia="SimSun"/>
                <w:noProof/>
              </w:rPr>
              <w:t>Research design</w:t>
            </w:r>
            <w:r w:rsidR="00F96F4C">
              <w:rPr>
                <w:noProof/>
                <w:webHidden/>
              </w:rPr>
              <w:tab/>
            </w:r>
            <w:r w:rsidR="00F96F4C">
              <w:rPr>
                <w:noProof/>
                <w:webHidden/>
              </w:rPr>
              <w:fldChar w:fldCharType="begin"/>
            </w:r>
            <w:r w:rsidR="00F96F4C">
              <w:rPr>
                <w:noProof/>
                <w:webHidden/>
              </w:rPr>
              <w:instrText xml:space="preserve"> PAGEREF _Toc17286052 \h </w:instrText>
            </w:r>
            <w:r w:rsidR="00F96F4C">
              <w:rPr>
                <w:noProof/>
                <w:webHidden/>
              </w:rPr>
            </w:r>
            <w:r w:rsidR="00F96F4C">
              <w:rPr>
                <w:noProof/>
                <w:webHidden/>
              </w:rPr>
              <w:fldChar w:fldCharType="separate"/>
            </w:r>
            <w:r>
              <w:rPr>
                <w:noProof/>
                <w:webHidden/>
              </w:rPr>
              <w:t>27</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53" w:history="1">
            <w:r w:rsidR="00F96F4C" w:rsidRPr="006E6D11">
              <w:rPr>
                <w:rStyle w:val="Hyperlink"/>
                <w:rFonts w:eastAsia="SimSun"/>
                <w:noProof/>
              </w:rPr>
              <w:t>Research approach</w:t>
            </w:r>
            <w:r w:rsidR="00F96F4C">
              <w:rPr>
                <w:noProof/>
                <w:webHidden/>
              </w:rPr>
              <w:tab/>
            </w:r>
            <w:r w:rsidR="00F96F4C">
              <w:rPr>
                <w:noProof/>
                <w:webHidden/>
              </w:rPr>
              <w:fldChar w:fldCharType="begin"/>
            </w:r>
            <w:r w:rsidR="00F96F4C">
              <w:rPr>
                <w:noProof/>
                <w:webHidden/>
              </w:rPr>
              <w:instrText xml:space="preserve"> PAGEREF _Toc17286053 \h </w:instrText>
            </w:r>
            <w:r w:rsidR="00F96F4C">
              <w:rPr>
                <w:noProof/>
                <w:webHidden/>
              </w:rPr>
            </w:r>
            <w:r w:rsidR="00F96F4C">
              <w:rPr>
                <w:noProof/>
                <w:webHidden/>
              </w:rPr>
              <w:fldChar w:fldCharType="separate"/>
            </w:r>
            <w:r>
              <w:rPr>
                <w:noProof/>
                <w:webHidden/>
              </w:rPr>
              <w:t>27</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54" w:history="1">
            <w:r w:rsidR="00F96F4C" w:rsidRPr="006E6D11">
              <w:rPr>
                <w:rStyle w:val="Hyperlink"/>
                <w:rFonts w:eastAsia="SimSun"/>
                <w:noProof/>
              </w:rPr>
              <w:t>Research strategy</w:t>
            </w:r>
            <w:r w:rsidR="00F96F4C">
              <w:rPr>
                <w:noProof/>
                <w:webHidden/>
              </w:rPr>
              <w:tab/>
            </w:r>
            <w:r w:rsidR="00F96F4C">
              <w:rPr>
                <w:noProof/>
                <w:webHidden/>
              </w:rPr>
              <w:fldChar w:fldCharType="begin"/>
            </w:r>
            <w:r w:rsidR="00F96F4C">
              <w:rPr>
                <w:noProof/>
                <w:webHidden/>
              </w:rPr>
              <w:instrText xml:space="preserve"> PAGEREF _Toc17286054 \h </w:instrText>
            </w:r>
            <w:r w:rsidR="00F96F4C">
              <w:rPr>
                <w:noProof/>
                <w:webHidden/>
              </w:rPr>
            </w:r>
            <w:r w:rsidR="00F96F4C">
              <w:rPr>
                <w:noProof/>
                <w:webHidden/>
              </w:rPr>
              <w:fldChar w:fldCharType="separate"/>
            </w:r>
            <w:r>
              <w:rPr>
                <w:noProof/>
                <w:webHidden/>
              </w:rPr>
              <w:t>28</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55" w:history="1">
            <w:r w:rsidR="00F96F4C" w:rsidRPr="006E6D11">
              <w:rPr>
                <w:rStyle w:val="Hyperlink"/>
                <w:rFonts w:eastAsia="SimSun"/>
                <w:noProof/>
              </w:rPr>
              <w:t>Research duration</w:t>
            </w:r>
            <w:r w:rsidR="00F96F4C">
              <w:rPr>
                <w:noProof/>
                <w:webHidden/>
              </w:rPr>
              <w:tab/>
            </w:r>
            <w:r w:rsidR="00F96F4C">
              <w:rPr>
                <w:noProof/>
                <w:webHidden/>
              </w:rPr>
              <w:fldChar w:fldCharType="begin"/>
            </w:r>
            <w:r w:rsidR="00F96F4C">
              <w:rPr>
                <w:noProof/>
                <w:webHidden/>
              </w:rPr>
              <w:instrText xml:space="preserve"> PAGEREF _Toc17286055 \h </w:instrText>
            </w:r>
            <w:r w:rsidR="00F96F4C">
              <w:rPr>
                <w:noProof/>
                <w:webHidden/>
              </w:rPr>
            </w:r>
            <w:r w:rsidR="00F96F4C">
              <w:rPr>
                <w:noProof/>
                <w:webHidden/>
              </w:rPr>
              <w:fldChar w:fldCharType="separate"/>
            </w:r>
            <w:r>
              <w:rPr>
                <w:noProof/>
                <w:webHidden/>
              </w:rPr>
              <w:t>28</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56" w:history="1">
            <w:r w:rsidR="00F96F4C" w:rsidRPr="006E6D11">
              <w:rPr>
                <w:rStyle w:val="Hyperlink"/>
                <w:rFonts w:eastAsia="SimSun"/>
                <w:noProof/>
              </w:rPr>
              <w:t>Research classification</w:t>
            </w:r>
            <w:r w:rsidR="00F96F4C">
              <w:rPr>
                <w:noProof/>
                <w:webHidden/>
              </w:rPr>
              <w:tab/>
            </w:r>
            <w:r w:rsidR="00F96F4C">
              <w:rPr>
                <w:noProof/>
                <w:webHidden/>
              </w:rPr>
              <w:fldChar w:fldCharType="begin"/>
            </w:r>
            <w:r w:rsidR="00F96F4C">
              <w:rPr>
                <w:noProof/>
                <w:webHidden/>
              </w:rPr>
              <w:instrText xml:space="preserve"> PAGEREF _Toc17286056 \h </w:instrText>
            </w:r>
            <w:r w:rsidR="00F96F4C">
              <w:rPr>
                <w:noProof/>
                <w:webHidden/>
              </w:rPr>
            </w:r>
            <w:r w:rsidR="00F96F4C">
              <w:rPr>
                <w:noProof/>
                <w:webHidden/>
              </w:rPr>
              <w:fldChar w:fldCharType="separate"/>
            </w:r>
            <w:r>
              <w:rPr>
                <w:noProof/>
                <w:webHidden/>
              </w:rPr>
              <w:t>28</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57" w:history="1">
            <w:r w:rsidR="00F96F4C" w:rsidRPr="006E6D11">
              <w:rPr>
                <w:rStyle w:val="Hyperlink"/>
                <w:noProof/>
              </w:rPr>
              <w:t>Limitations of the study</w:t>
            </w:r>
            <w:r w:rsidR="00F96F4C">
              <w:rPr>
                <w:noProof/>
                <w:webHidden/>
              </w:rPr>
              <w:tab/>
            </w:r>
            <w:r w:rsidR="00F96F4C">
              <w:rPr>
                <w:noProof/>
                <w:webHidden/>
              </w:rPr>
              <w:fldChar w:fldCharType="begin"/>
            </w:r>
            <w:r w:rsidR="00F96F4C">
              <w:rPr>
                <w:noProof/>
                <w:webHidden/>
              </w:rPr>
              <w:instrText xml:space="preserve"> PAGEREF _Toc17286057 \h </w:instrText>
            </w:r>
            <w:r w:rsidR="00F96F4C">
              <w:rPr>
                <w:noProof/>
                <w:webHidden/>
              </w:rPr>
            </w:r>
            <w:r w:rsidR="00F96F4C">
              <w:rPr>
                <w:noProof/>
                <w:webHidden/>
              </w:rPr>
              <w:fldChar w:fldCharType="separate"/>
            </w:r>
            <w:r>
              <w:rPr>
                <w:noProof/>
                <w:webHidden/>
              </w:rPr>
              <w:t>29</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58" w:history="1">
            <w:r w:rsidR="00F96F4C" w:rsidRPr="006E6D11">
              <w:rPr>
                <w:rStyle w:val="Hyperlink"/>
                <w:noProof/>
              </w:rPr>
              <w:t>Study population</w:t>
            </w:r>
            <w:r w:rsidR="00F96F4C">
              <w:rPr>
                <w:noProof/>
                <w:webHidden/>
              </w:rPr>
              <w:tab/>
            </w:r>
            <w:r w:rsidR="00F96F4C">
              <w:rPr>
                <w:noProof/>
                <w:webHidden/>
              </w:rPr>
              <w:fldChar w:fldCharType="begin"/>
            </w:r>
            <w:r w:rsidR="00F96F4C">
              <w:rPr>
                <w:noProof/>
                <w:webHidden/>
              </w:rPr>
              <w:instrText xml:space="preserve"> PAGEREF _Toc17286058 \h </w:instrText>
            </w:r>
            <w:r w:rsidR="00F96F4C">
              <w:rPr>
                <w:noProof/>
                <w:webHidden/>
              </w:rPr>
            </w:r>
            <w:r w:rsidR="00F96F4C">
              <w:rPr>
                <w:noProof/>
                <w:webHidden/>
              </w:rPr>
              <w:fldChar w:fldCharType="separate"/>
            </w:r>
            <w:r>
              <w:rPr>
                <w:noProof/>
                <w:webHidden/>
              </w:rPr>
              <w:t>29</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59" w:history="1">
            <w:r w:rsidR="00F96F4C" w:rsidRPr="006E6D11">
              <w:rPr>
                <w:rStyle w:val="Hyperlink"/>
                <w:noProof/>
              </w:rPr>
              <w:t>Sample size and selection method</w:t>
            </w:r>
            <w:r w:rsidR="00F96F4C">
              <w:rPr>
                <w:noProof/>
                <w:webHidden/>
              </w:rPr>
              <w:tab/>
            </w:r>
            <w:r w:rsidR="00F96F4C">
              <w:rPr>
                <w:noProof/>
                <w:webHidden/>
              </w:rPr>
              <w:fldChar w:fldCharType="begin"/>
            </w:r>
            <w:r w:rsidR="00F96F4C">
              <w:rPr>
                <w:noProof/>
                <w:webHidden/>
              </w:rPr>
              <w:instrText xml:space="preserve"> PAGEREF _Toc17286059 \h </w:instrText>
            </w:r>
            <w:r w:rsidR="00F96F4C">
              <w:rPr>
                <w:noProof/>
                <w:webHidden/>
              </w:rPr>
            </w:r>
            <w:r w:rsidR="00F96F4C">
              <w:rPr>
                <w:noProof/>
                <w:webHidden/>
              </w:rPr>
              <w:fldChar w:fldCharType="separate"/>
            </w:r>
            <w:r>
              <w:rPr>
                <w:noProof/>
                <w:webHidden/>
              </w:rPr>
              <w:t>30</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61" w:history="1">
            <w:r w:rsidR="00F96F4C" w:rsidRPr="006E6D11">
              <w:rPr>
                <w:rStyle w:val="Hyperlink"/>
                <w:noProof/>
              </w:rPr>
              <w:t>Background information of respondents</w:t>
            </w:r>
            <w:r w:rsidR="00F96F4C">
              <w:rPr>
                <w:noProof/>
                <w:webHidden/>
              </w:rPr>
              <w:tab/>
            </w:r>
            <w:r w:rsidR="00F96F4C">
              <w:rPr>
                <w:noProof/>
                <w:webHidden/>
              </w:rPr>
              <w:fldChar w:fldCharType="begin"/>
            </w:r>
            <w:r w:rsidR="00F96F4C">
              <w:rPr>
                <w:noProof/>
                <w:webHidden/>
              </w:rPr>
              <w:instrText xml:space="preserve"> PAGEREF _Toc17286061 \h </w:instrText>
            </w:r>
            <w:r w:rsidR="00F96F4C">
              <w:rPr>
                <w:noProof/>
                <w:webHidden/>
              </w:rPr>
            </w:r>
            <w:r w:rsidR="00F96F4C">
              <w:rPr>
                <w:noProof/>
                <w:webHidden/>
              </w:rPr>
              <w:fldChar w:fldCharType="separate"/>
            </w:r>
            <w:r>
              <w:rPr>
                <w:noProof/>
                <w:webHidden/>
              </w:rPr>
              <w:t>31</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62" w:history="1">
            <w:r w:rsidR="00F96F4C" w:rsidRPr="006E6D11">
              <w:rPr>
                <w:rStyle w:val="Hyperlink"/>
                <w:noProof/>
              </w:rPr>
              <w:t>Gender of respondents</w:t>
            </w:r>
            <w:r w:rsidR="00F96F4C">
              <w:rPr>
                <w:noProof/>
                <w:webHidden/>
              </w:rPr>
              <w:tab/>
            </w:r>
            <w:r w:rsidR="00F96F4C">
              <w:rPr>
                <w:noProof/>
                <w:webHidden/>
              </w:rPr>
              <w:fldChar w:fldCharType="begin"/>
            </w:r>
            <w:r w:rsidR="00F96F4C">
              <w:rPr>
                <w:noProof/>
                <w:webHidden/>
              </w:rPr>
              <w:instrText xml:space="preserve"> PAGEREF _Toc17286062 \h </w:instrText>
            </w:r>
            <w:r w:rsidR="00F96F4C">
              <w:rPr>
                <w:noProof/>
                <w:webHidden/>
              </w:rPr>
            </w:r>
            <w:r w:rsidR="00F96F4C">
              <w:rPr>
                <w:noProof/>
                <w:webHidden/>
              </w:rPr>
              <w:fldChar w:fldCharType="separate"/>
            </w:r>
            <w:r>
              <w:rPr>
                <w:noProof/>
                <w:webHidden/>
              </w:rPr>
              <w:t>31</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64" w:history="1">
            <w:r w:rsidR="00F96F4C" w:rsidRPr="006E6D11">
              <w:rPr>
                <w:rStyle w:val="Hyperlink"/>
                <w:noProof/>
              </w:rPr>
              <w:t>Age group of respondents (in years)</w:t>
            </w:r>
            <w:r w:rsidR="00F96F4C">
              <w:rPr>
                <w:noProof/>
                <w:webHidden/>
              </w:rPr>
              <w:tab/>
            </w:r>
            <w:r w:rsidR="00F96F4C">
              <w:rPr>
                <w:noProof/>
                <w:webHidden/>
              </w:rPr>
              <w:fldChar w:fldCharType="begin"/>
            </w:r>
            <w:r w:rsidR="00F96F4C">
              <w:rPr>
                <w:noProof/>
                <w:webHidden/>
              </w:rPr>
              <w:instrText xml:space="preserve"> PAGEREF _Toc17286064 \h </w:instrText>
            </w:r>
            <w:r w:rsidR="00F96F4C">
              <w:rPr>
                <w:noProof/>
                <w:webHidden/>
              </w:rPr>
            </w:r>
            <w:r w:rsidR="00F96F4C">
              <w:rPr>
                <w:noProof/>
                <w:webHidden/>
              </w:rPr>
              <w:fldChar w:fldCharType="separate"/>
            </w:r>
            <w:r>
              <w:rPr>
                <w:noProof/>
                <w:webHidden/>
              </w:rPr>
              <w:t>32</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66" w:history="1">
            <w:r w:rsidR="00F96F4C" w:rsidRPr="006E6D11">
              <w:rPr>
                <w:rStyle w:val="Hyperlink"/>
                <w:noProof/>
              </w:rPr>
              <w:t>The period of years served in NWSC, Entebbe Branch</w:t>
            </w:r>
            <w:r w:rsidR="00F96F4C">
              <w:rPr>
                <w:noProof/>
                <w:webHidden/>
              </w:rPr>
              <w:tab/>
            </w:r>
            <w:r w:rsidR="00F96F4C">
              <w:rPr>
                <w:noProof/>
                <w:webHidden/>
              </w:rPr>
              <w:fldChar w:fldCharType="begin"/>
            </w:r>
            <w:r w:rsidR="00F96F4C">
              <w:rPr>
                <w:noProof/>
                <w:webHidden/>
              </w:rPr>
              <w:instrText xml:space="preserve"> PAGEREF _Toc17286066 \h </w:instrText>
            </w:r>
            <w:r w:rsidR="00F96F4C">
              <w:rPr>
                <w:noProof/>
                <w:webHidden/>
              </w:rPr>
            </w:r>
            <w:r w:rsidR="00F96F4C">
              <w:rPr>
                <w:noProof/>
                <w:webHidden/>
              </w:rPr>
              <w:fldChar w:fldCharType="separate"/>
            </w:r>
            <w:r>
              <w:rPr>
                <w:noProof/>
                <w:webHidden/>
              </w:rPr>
              <w:t>32</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68" w:history="1">
            <w:r w:rsidR="00F96F4C" w:rsidRPr="006E6D11">
              <w:rPr>
                <w:rStyle w:val="Hyperlink"/>
                <w:noProof/>
              </w:rPr>
              <w:t>Sampling techniques</w:t>
            </w:r>
            <w:r w:rsidR="00F96F4C">
              <w:rPr>
                <w:noProof/>
                <w:webHidden/>
              </w:rPr>
              <w:tab/>
            </w:r>
            <w:r w:rsidR="00F96F4C">
              <w:rPr>
                <w:noProof/>
                <w:webHidden/>
              </w:rPr>
              <w:fldChar w:fldCharType="begin"/>
            </w:r>
            <w:r w:rsidR="00F96F4C">
              <w:rPr>
                <w:noProof/>
                <w:webHidden/>
              </w:rPr>
              <w:instrText xml:space="preserve"> PAGEREF _Toc17286068 \h </w:instrText>
            </w:r>
            <w:r w:rsidR="00F96F4C">
              <w:rPr>
                <w:noProof/>
                <w:webHidden/>
              </w:rPr>
            </w:r>
            <w:r w:rsidR="00F96F4C">
              <w:rPr>
                <w:noProof/>
                <w:webHidden/>
              </w:rPr>
              <w:fldChar w:fldCharType="separate"/>
            </w:r>
            <w:r>
              <w:rPr>
                <w:noProof/>
                <w:webHidden/>
              </w:rPr>
              <w:t>33</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69" w:history="1">
            <w:r w:rsidR="00F96F4C" w:rsidRPr="006E6D11">
              <w:rPr>
                <w:rStyle w:val="Hyperlink"/>
                <w:noProof/>
              </w:rPr>
              <w:t>Data collection sources</w:t>
            </w:r>
            <w:r w:rsidR="00F96F4C">
              <w:rPr>
                <w:noProof/>
                <w:webHidden/>
              </w:rPr>
              <w:tab/>
            </w:r>
            <w:r w:rsidR="00F96F4C">
              <w:rPr>
                <w:noProof/>
                <w:webHidden/>
              </w:rPr>
              <w:fldChar w:fldCharType="begin"/>
            </w:r>
            <w:r w:rsidR="00F96F4C">
              <w:rPr>
                <w:noProof/>
                <w:webHidden/>
              </w:rPr>
              <w:instrText xml:space="preserve"> PAGEREF _Toc17286069 \h </w:instrText>
            </w:r>
            <w:r w:rsidR="00F96F4C">
              <w:rPr>
                <w:noProof/>
                <w:webHidden/>
              </w:rPr>
            </w:r>
            <w:r w:rsidR="00F96F4C">
              <w:rPr>
                <w:noProof/>
                <w:webHidden/>
              </w:rPr>
              <w:fldChar w:fldCharType="separate"/>
            </w:r>
            <w:r>
              <w:rPr>
                <w:noProof/>
                <w:webHidden/>
              </w:rPr>
              <w:t>34</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70" w:history="1">
            <w:r w:rsidR="00F96F4C" w:rsidRPr="006E6D11">
              <w:rPr>
                <w:rStyle w:val="Hyperlink"/>
                <w:noProof/>
              </w:rPr>
              <w:t>Data collection methods</w:t>
            </w:r>
            <w:r w:rsidR="00F96F4C">
              <w:rPr>
                <w:noProof/>
                <w:webHidden/>
              </w:rPr>
              <w:tab/>
            </w:r>
            <w:r w:rsidR="00F96F4C">
              <w:rPr>
                <w:noProof/>
                <w:webHidden/>
              </w:rPr>
              <w:fldChar w:fldCharType="begin"/>
            </w:r>
            <w:r w:rsidR="00F96F4C">
              <w:rPr>
                <w:noProof/>
                <w:webHidden/>
              </w:rPr>
              <w:instrText xml:space="preserve"> PAGEREF _Toc17286070 \h </w:instrText>
            </w:r>
            <w:r w:rsidR="00F96F4C">
              <w:rPr>
                <w:noProof/>
                <w:webHidden/>
              </w:rPr>
            </w:r>
            <w:r w:rsidR="00F96F4C">
              <w:rPr>
                <w:noProof/>
                <w:webHidden/>
              </w:rPr>
              <w:fldChar w:fldCharType="separate"/>
            </w:r>
            <w:r>
              <w:rPr>
                <w:noProof/>
                <w:webHidden/>
              </w:rPr>
              <w:t>34</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71" w:history="1">
            <w:r w:rsidR="00F96F4C" w:rsidRPr="006E6D11">
              <w:rPr>
                <w:rStyle w:val="Hyperlink"/>
                <w:noProof/>
              </w:rPr>
              <w:t>Questionnaire survey</w:t>
            </w:r>
            <w:r w:rsidR="00F96F4C">
              <w:rPr>
                <w:noProof/>
                <w:webHidden/>
              </w:rPr>
              <w:tab/>
            </w:r>
            <w:r w:rsidR="00F96F4C">
              <w:rPr>
                <w:noProof/>
                <w:webHidden/>
              </w:rPr>
              <w:fldChar w:fldCharType="begin"/>
            </w:r>
            <w:r w:rsidR="00F96F4C">
              <w:rPr>
                <w:noProof/>
                <w:webHidden/>
              </w:rPr>
              <w:instrText xml:space="preserve"> PAGEREF _Toc17286071 \h </w:instrText>
            </w:r>
            <w:r w:rsidR="00F96F4C">
              <w:rPr>
                <w:noProof/>
                <w:webHidden/>
              </w:rPr>
            </w:r>
            <w:r w:rsidR="00F96F4C">
              <w:rPr>
                <w:noProof/>
                <w:webHidden/>
              </w:rPr>
              <w:fldChar w:fldCharType="separate"/>
            </w:r>
            <w:r>
              <w:rPr>
                <w:noProof/>
                <w:webHidden/>
              </w:rPr>
              <w:t>35</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72" w:history="1">
            <w:r w:rsidR="00F96F4C" w:rsidRPr="006E6D11">
              <w:rPr>
                <w:rStyle w:val="Hyperlink"/>
                <w:noProof/>
              </w:rPr>
              <w:t>Interviewing</w:t>
            </w:r>
            <w:r w:rsidR="00F96F4C">
              <w:rPr>
                <w:noProof/>
                <w:webHidden/>
              </w:rPr>
              <w:tab/>
            </w:r>
            <w:r w:rsidR="00F96F4C">
              <w:rPr>
                <w:noProof/>
                <w:webHidden/>
              </w:rPr>
              <w:fldChar w:fldCharType="begin"/>
            </w:r>
            <w:r w:rsidR="00F96F4C">
              <w:rPr>
                <w:noProof/>
                <w:webHidden/>
              </w:rPr>
              <w:instrText xml:space="preserve"> PAGEREF _Toc17286072 \h </w:instrText>
            </w:r>
            <w:r w:rsidR="00F96F4C">
              <w:rPr>
                <w:noProof/>
                <w:webHidden/>
              </w:rPr>
            </w:r>
            <w:r w:rsidR="00F96F4C">
              <w:rPr>
                <w:noProof/>
                <w:webHidden/>
              </w:rPr>
              <w:fldChar w:fldCharType="separate"/>
            </w:r>
            <w:r>
              <w:rPr>
                <w:noProof/>
                <w:webHidden/>
              </w:rPr>
              <w:t>35</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73" w:history="1">
            <w:r w:rsidR="00F96F4C" w:rsidRPr="006E6D11">
              <w:rPr>
                <w:rStyle w:val="Hyperlink"/>
                <w:noProof/>
              </w:rPr>
              <w:t>Data collection procedure</w:t>
            </w:r>
            <w:r w:rsidR="00F96F4C">
              <w:rPr>
                <w:noProof/>
                <w:webHidden/>
              </w:rPr>
              <w:tab/>
            </w:r>
            <w:r w:rsidR="00F96F4C">
              <w:rPr>
                <w:noProof/>
                <w:webHidden/>
              </w:rPr>
              <w:fldChar w:fldCharType="begin"/>
            </w:r>
            <w:r w:rsidR="00F96F4C">
              <w:rPr>
                <w:noProof/>
                <w:webHidden/>
              </w:rPr>
              <w:instrText xml:space="preserve"> PAGEREF _Toc17286073 \h </w:instrText>
            </w:r>
            <w:r w:rsidR="00F96F4C">
              <w:rPr>
                <w:noProof/>
                <w:webHidden/>
              </w:rPr>
            </w:r>
            <w:r w:rsidR="00F96F4C">
              <w:rPr>
                <w:noProof/>
                <w:webHidden/>
              </w:rPr>
              <w:fldChar w:fldCharType="separate"/>
            </w:r>
            <w:r>
              <w:rPr>
                <w:noProof/>
                <w:webHidden/>
              </w:rPr>
              <w:t>35</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74" w:history="1">
            <w:r w:rsidR="00F96F4C" w:rsidRPr="006E6D11">
              <w:rPr>
                <w:rStyle w:val="Hyperlink"/>
                <w:noProof/>
              </w:rPr>
              <w:t>Data collection instruments</w:t>
            </w:r>
            <w:r w:rsidR="00F96F4C">
              <w:rPr>
                <w:noProof/>
                <w:webHidden/>
              </w:rPr>
              <w:tab/>
            </w:r>
            <w:r w:rsidR="00F96F4C">
              <w:rPr>
                <w:noProof/>
                <w:webHidden/>
              </w:rPr>
              <w:fldChar w:fldCharType="begin"/>
            </w:r>
            <w:r w:rsidR="00F96F4C">
              <w:rPr>
                <w:noProof/>
                <w:webHidden/>
              </w:rPr>
              <w:instrText xml:space="preserve"> PAGEREF _Toc17286074 \h </w:instrText>
            </w:r>
            <w:r w:rsidR="00F96F4C">
              <w:rPr>
                <w:noProof/>
                <w:webHidden/>
              </w:rPr>
            </w:r>
            <w:r w:rsidR="00F96F4C">
              <w:rPr>
                <w:noProof/>
                <w:webHidden/>
              </w:rPr>
              <w:fldChar w:fldCharType="separate"/>
            </w:r>
            <w:r>
              <w:rPr>
                <w:noProof/>
                <w:webHidden/>
              </w:rPr>
              <w:t>36</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75" w:history="1">
            <w:r w:rsidR="00F96F4C" w:rsidRPr="006E6D11">
              <w:rPr>
                <w:rStyle w:val="Hyperlink"/>
                <w:noProof/>
              </w:rPr>
              <w:t>Validity of the instrument</w:t>
            </w:r>
            <w:r w:rsidR="00F96F4C">
              <w:rPr>
                <w:noProof/>
                <w:webHidden/>
              </w:rPr>
              <w:tab/>
            </w:r>
            <w:r w:rsidR="00F96F4C">
              <w:rPr>
                <w:noProof/>
                <w:webHidden/>
              </w:rPr>
              <w:fldChar w:fldCharType="begin"/>
            </w:r>
            <w:r w:rsidR="00F96F4C">
              <w:rPr>
                <w:noProof/>
                <w:webHidden/>
              </w:rPr>
              <w:instrText xml:space="preserve"> PAGEREF _Toc17286075 \h </w:instrText>
            </w:r>
            <w:r w:rsidR="00F96F4C">
              <w:rPr>
                <w:noProof/>
                <w:webHidden/>
              </w:rPr>
            </w:r>
            <w:r w:rsidR="00F96F4C">
              <w:rPr>
                <w:noProof/>
                <w:webHidden/>
              </w:rPr>
              <w:fldChar w:fldCharType="separate"/>
            </w:r>
            <w:r>
              <w:rPr>
                <w:noProof/>
                <w:webHidden/>
              </w:rPr>
              <w:t>36</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76" w:history="1">
            <w:r w:rsidR="00F96F4C" w:rsidRPr="006E6D11">
              <w:rPr>
                <w:rStyle w:val="Hyperlink"/>
                <w:noProof/>
              </w:rPr>
              <w:t>Reliability of the instrument</w:t>
            </w:r>
            <w:r w:rsidR="00F96F4C">
              <w:rPr>
                <w:noProof/>
                <w:webHidden/>
              </w:rPr>
              <w:tab/>
            </w:r>
            <w:r w:rsidR="00F96F4C">
              <w:rPr>
                <w:noProof/>
                <w:webHidden/>
              </w:rPr>
              <w:fldChar w:fldCharType="begin"/>
            </w:r>
            <w:r w:rsidR="00F96F4C">
              <w:rPr>
                <w:noProof/>
                <w:webHidden/>
              </w:rPr>
              <w:instrText xml:space="preserve"> PAGEREF _Toc17286076 \h </w:instrText>
            </w:r>
            <w:r w:rsidR="00F96F4C">
              <w:rPr>
                <w:noProof/>
                <w:webHidden/>
              </w:rPr>
            </w:r>
            <w:r w:rsidR="00F96F4C">
              <w:rPr>
                <w:noProof/>
                <w:webHidden/>
              </w:rPr>
              <w:fldChar w:fldCharType="separate"/>
            </w:r>
            <w:r>
              <w:rPr>
                <w:noProof/>
                <w:webHidden/>
              </w:rPr>
              <w:t>37</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77" w:history="1">
            <w:r w:rsidR="00F96F4C" w:rsidRPr="006E6D11">
              <w:rPr>
                <w:rStyle w:val="Hyperlink"/>
                <w:noProof/>
              </w:rPr>
              <w:t>Table 3.5: Reliability Statistics</w:t>
            </w:r>
            <w:r w:rsidR="00F96F4C">
              <w:rPr>
                <w:noProof/>
                <w:webHidden/>
              </w:rPr>
              <w:tab/>
            </w:r>
            <w:r w:rsidR="00F96F4C">
              <w:rPr>
                <w:noProof/>
                <w:webHidden/>
              </w:rPr>
              <w:fldChar w:fldCharType="begin"/>
            </w:r>
            <w:r w:rsidR="00F96F4C">
              <w:rPr>
                <w:noProof/>
                <w:webHidden/>
              </w:rPr>
              <w:instrText xml:space="preserve"> PAGEREF _Toc17286077 \h </w:instrText>
            </w:r>
            <w:r w:rsidR="00F96F4C">
              <w:rPr>
                <w:noProof/>
                <w:webHidden/>
              </w:rPr>
            </w:r>
            <w:r w:rsidR="00F96F4C">
              <w:rPr>
                <w:noProof/>
                <w:webHidden/>
              </w:rPr>
              <w:fldChar w:fldCharType="separate"/>
            </w:r>
            <w:r>
              <w:rPr>
                <w:noProof/>
                <w:webHidden/>
              </w:rPr>
              <w:t>37</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78" w:history="1">
            <w:r w:rsidR="00F96F4C" w:rsidRPr="006E6D11">
              <w:rPr>
                <w:rStyle w:val="Hyperlink"/>
                <w:noProof/>
              </w:rPr>
              <w:t>Data processing</w:t>
            </w:r>
            <w:r w:rsidR="00F96F4C">
              <w:rPr>
                <w:noProof/>
                <w:webHidden/>
              </w:rPr>
              <w:tab/>
            </w:r>
            <w:r w:rsidR="00F96F4C">
              <w:rPr>
                <w:noProof/>
                <w:webHidden/>
              </w:rPr>
              <w:fldChar w:fldCharType="begin"/>
            </w:r>
            <w:r w:rsidR="00F96F4C">
              <w:rPr>
                <w:noProof/>
                <w:webHidden/>
              </w:rPr>
              <w:instrText xml:space="preserve"> PAGEREF _Toc17286078 \h </w:instrText>
            </w:r>
            <w:r w:rsidR="00F96F4C">
              <w:rPr>
                <w:noProof/>
                <w:webHidden/>
              </w:rPr>
            </w:r>
            <w:r w:rsidR="00F96F4C">
              <w:rPr>
                <w:noProof/>
                <w:webHidden/>
              </w:rPr>
              <w:fldChar w:fldCharType="separate"/>
            </w:r>
            <w:r>
              <w:rPr>
                <w:noProof/>
                <w:webHidden/>
              </w:rPr>
              <w:t>38</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79" w:history="1">
            <w:r w:rsidR="00F96F4C" w:rsidRPr="006E6D11">
              <w:rPr>
                <w:rStyle w:val="Hyperlink"/>
                <w:noProof/>
              </w:rPr>
              <w:t>Data analysis</w:t>
            </w:r>
            <w:r w:rsidR="00F96F4C">
              <w:rPr>
                <w:noProof/>
                <w:webHidden/>
              </w:rPr>
              <w:tab/>
            </w:r>
            <w:r w:rsidR="00F96F4C">
              <w:rPr>
                <w:noProof/>
                <w:webHidden/>
              </w:rPr>
              <w:fldChar w:fldCharType="begin"/>
            </w:r>
            <w:r w:rsidR="00F96F4C">
              <w:rPr>
                <w:noProof/>
                <w:webHidden/>
              </w:rPr>
              <w:instrText xml:space="preserve"> PAGEREF _Toc17286079 \h </w:instrText>
            </w:r>
            <w:r w:rsidR="00F96F4C">
              <w:rPr>
                <w:noProof/>
                <w:webHidden/>
              </w:rPr>
            </w:r>
            <w:r w:rsidR="00F96F4C">
              <w:rPr>
                <w:noProof/>
                <w:webHidden/>
              </w:rPr>
              <w:fldChar w:fldCharType="separate"/>
            </w:r>
            <w:r>
              <w:rPr>
                <w:noProof/>
                <w:webHidden/>
              </w:rPr>
              <w:t>38</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80" w:history="1">
            <w:r w:rsidR="00F96F4C" w:rsidRPr="006E6D11">
              <w:rPr>
                <w:rStyle w:val="Hyperlink"/>
                <w:noProof/>
              </w:rPr>
              <w:t>Ethical considerations</w:t>
            </w:r>
            <w:r w:rsidR="00F96F4C">
              <w:rPr>
                <w:noProof/>
                <w:webHidden/>
              </w:rPr>
              <w:tab/>
            </w:r>
            <w:r w:rsidR="00F96F4C">
              <w:rPr>
                <w:noProof/>
                <w:webHidden/>
              </w:rPr>
              <w:fldChar w:fldCharType="begin"/>
            </w:r>
            <w:r w:rsidR="00F96F4C">
              <w:rPr>
                <w:noProof/>
                <w:webHidden/>
              </w:rPr>
              <w:instrText xml:space="preserve"> PAGEREF _Toc17286080 \h </w:instrText>
            </w:r>
            <w:r w:rsidR="00F96F4C">
              <w:rPr>
                <w:noProof/>
                <w:webHidden/>
              </w:rPr>
            </w:r>
            <w:r w:rsidR="00F96F4C">
              <w:rPr>
                <w:noProof/>
                <w:webHidden/>
              </w:rPr>
              <w:fldChar w:fldCharType="separate"/>
            </w:r>
            <w:r>
              <w:rPr>
                <w:noProof/>
                <w:webHidden/>
              </w:rPr>
              <w:t>38</w:t>
            </w:r>
            <w:r w:rsidR="00F96F4C">
              <w:rPr>
                <w:noProof/>
                <w:webHidden/>
              </w:rPr>
              <w:fldChar w:fldCharType="end"/>
            </w:r>
          </w:hyperlink>
        </w:p>
        <w:p w:rsidR="00F96F4C" w:rsidRPr="00F96F4C" w:rsidRDefault="00D965E0">
          <w:pPr>
            <w:pStyle w:val="TOC1"/>
            <w:tabs>
              <w:tab w:val="right" w:leader="dot" w:pos="9350"/>
            </w:tabs>
            <w:rPr>
              <w:rFonts w:asciiTheme="minorHAnsi" w:eastAsiaTheme="minorEastAsia" w:hAnsiTheme="minorHAnsi"/>
              <w:b/>
              <w:noProof/>
              <w:sz w:val="22"/>
            </w:rPr>
          </w:pPr>
          <w:hyperlink w:anchor="_Toc17286081" w:history="1">
            <w:r w:rsidR="00F96F4C" w:rsidRPr="00F96F4C">
              <w:rPr>
                <w:rStyle w:val="Hyperlink"/>
                <w:b/>
                <w:noProof/>
              </w:rPr>
              <w:t>CHAPTER FOUR</w:t>
            </w:r>
            <w:r w:rsidR="00F96F4C" w:rsidRPr="00F96F4C">
              <w:rPr>
                <w:b/>
                <w:noProof/>
                <w:webHidden/>
              </w:rPr>
              <w:tab/>
            </w:r>
            <w:r w:rsidR="00F96F4C" w:rsidRPr="00F96F4C">
              <w:rPr>
                <w:b/>
                <w:noProof/>
                <w:webHidden/>
              </w:rPr>
              <w:fldChar w:fldCharType="begin"/>
            </w:r>
            <w:r w:rsidR="00F96F4C" w:rsidRPr="00F96F4C">
              <w:rPr>
                <w:b/>
                <w:noProof/>
                <w:webHidden/>
              </w:rPr>
              <w:instrText xml:space="preserve"> PAGEREF _Toc17286081 \h </w:instrText>
            </w:r>
            <w:r w:rsidR="00F96F4C" w:rsidRPr="00F96F4C">
              <w:rPr>
                <w:b/>
                <w:noProof/>
                <w:webHidden/>
              </w:rPr>
            </w:r>
            <w:r w:rsidR="00F96F4C" w:rsidRPr="00F96F4C">
              <w:rPr>
                <w:b/>
                <w:noProof/>
                <w:webHidden/>
              </w:rPr>
              <w:fldChar w:fldCharType="separate"/>
            </w:r>
            <w:r>
              <w:rPr>
                <w:b/>
                <w:noProof/>
                <w:webHidden/>
              </w:rPr>
              <w:t>39</w:t>
            </w:r>
            <w:r w:rsidR="00F96F4C" w:rsidRPr="00F96F4C">
              <w:rPr>
                <w:b/>
                <w:noProof/>
                <w:webHidden/>
              </w:rPr>
              <w:fldChar w:fldCharType="end"/>
            </w:r>
          </w:hyperlink>
        </w:p>
        <w:p w:rsidR="00F96F4C" w:rsidRPr="00F96F4C" w:rsidRDefault="00D965E0">
          <w:pPr>
            <w:pStyle w:val="TOC1"/>
            <w:tabs>
              <w:tab w:val="right" w:leader="dot" w:pos="9350"/>
            </w:tabs>
            <w:rPr>
              <w:rFonts w:asciiTheme="minorHAnsi" w:eastAsiaTheme="minorEastAsia" w:hAnsiTheme="minorHAnsi"/>
              <w:b/>
              <w:noProof/>
              <w:sz w:val="22"/>
            </w:rPr>
          </w:pPr>
          <w:hyperlink w:anchor="_Toc17286082" w:history="1">
            <w:r w:rsidR="00F96F4C" w:rsidRPr="00F96F4C">
              <w:rPr>
                <w:rStyle w:val="Hyperlink"/>
                <w:b/>
                <w:noProof/>
              </w:rPr>
              <w:t>INTERNAL CONTROL SYSTEM AND COMPLETENESS AND ACCURACY OF FINANCIAL INFORMATION AT NWSC, ENTEBBE BRANCH</w:t>
            </w:r>
            <w:r w:rsidR="00F96F4C" w:rsidRPr="00F96F4C">
              <w:rPr>
                <w:b/>
                <w:noProof/>
                <w:webHidden/>
              </w:rPr>
              <w:tab/>
            </w:r>
            <w:r w:rsidR="00F96F4C" w:rsidRPr="00F96F4C">
              <w:rPr>
                <w:b/>
                <w:noProof/>
                <w:webHidden/>
              </w:rPr>
              <w:fldChar w:fldCharType="begin"/>
            </w:r>
            <w:r w:rsidR="00F96F4C" w:rsidRPr="00F96F4C">
              <w:rPr>
                <w:b/>
                <w:noProof/>
                <w:webHidden/>
              </w:rPr>
              <w:instrText xml:space="preserve"> PAGEREF _Toc17286082 \h </w:instrText>
            </w:r>
            <w:r w:rsidR="00F96F4C" w:rsidRPr="00F96F4C">
              <w:rPr>
                <w:b/>
                <w:noProof/>
                <w:webHidden/>
              </w:rPr>
            </w:r>
            <w:r w:rsidR="00F96F4C" w:rsidRPr="00F96F4C">
              <w:rPr>
                <w:b/>
                <w:noProof/>
                <w:webHidden/>
              </w:rPr>
              <w:fldChar w:fldCharType="separate"/>
            </w:r>
            <w:r>
              <w:rPr>
                <w:b/>
                <w:noProof/>
                <w:webHidden/>
              </w:rPr>
              <w:t>39</w:t>
            </w:r>
            <w:r w:rsidR="00F96F4C" w:rsidRPr="00F96F4C">
              <w:rPr>
                <w:b/>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83" w:history="1">
            <w:r w:rsidR="00F96F4C" w:rsidRPr="006E6D11">
              <w:rPr>
                <w:rStyle w:val="Hyperlink"/>
                <w:noProof/>
              </w:rPr>
              <w:t>Introduction</w:t>
            </w:r>
            <w:r w:rsidR="00F96F4C">
              <w:rPr>
                <w:noProof/>
                <w:webHidden/>
              </w:rPr>
              <w:tab/>
            </w:r>
            <w:r w:rsidR="00F96F4C">
              <w:rPr>
                <w:noProof/>
                <w:webHidden/>
              </w:rPr>
              <w:fldChar w:fldCharType="begin"/>
            </w:r>
            <w:r w:rsidR="00F96F4C">
              <w:rPr>
                <w:noProof/>
                <w:webHidden/>
              </w:rPr>
              <w:instrText xml:space="preserve"> PAGEREF _Toc17286083 \h </w:instrText>
            </w:r>
            <w:r w:rsidR="00F96F4C">
              <w:rPr>
                <w:noProof/>
                <w:webHidden/>
              </w:rPr>
            </w:r>
            <w:r w:rsidR="00F96F4C">
              <w:rPr>
                <w:noProof/>
                <w:webHidden/>
              </w:rPr>
              <w:fldChar w:fldCharType="separate"/>
            </w:r>
            <w:r>
              <w:rPr>
                <w:noProof/>
                <w:webHidden/>
              </w:rPr>
              <w:t>39</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84" w:history="1">
            <w:r w:rsidR="00F96F4C" w:rsidRPr="006E6D11">
              <w:rPr>
                <w:rStyle w:val="Hyperlink"/>
                <w:noProof/>
              </w:rPr>
              <w:t>The organisation has a well-developed computerised internal control system</w:t>
            </w:r>
            <w:r w:rsidR="00F96F4C">
              <w:rPr>
                <w:noProof/>
                <w:webHidden/>
              </w:rPr>
              <w:tab/>
            </w:r>
            <w:r w:rsidR="00F96F4C">
              <w:rPr>
                <w:noProof/>
                <w:webHidden/>
              </w:rPr>
              <w:fldChar w:fldCharType="begin"/>
            </w:r>
            <w:r w:rsidR="00F96F4C">
              <w:rPr>
                <w:noProof/>
                <w:webHidden/>
              </w:rPr>
              <w:instrText xml:space="preserve"> PAGEREF _Toc17286084 \h </w:instrText>
            </w:r>
            <w:r w:rsidR="00F96F4C">
              <w:rPr>
                <w:noProof/>
                <w:webHidden/>
              </w:rPr>
            </w:r>
            <w:r w:rsidR="00F96F4C">
              <w:rPr>
                <w:noProof/>
                <w:webHidden/>
              </w:rPr>
              <w:fldChar w:fldCharType="separate"/>
            </w:r>
            <w:r>
              <w:rPr>
                <w:noProof/>
                <w:webHidden/>
              </w:rPr>
              <w:t>39</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86" w:history="1">
            <w:r w:rsidR="00F96F4C" w:rsidRPr="006E6D11">
              <w:rPr>
                <w:rStyle w:val="Hyperlink"/>
                <w:noProof/>
              </w:rPr>
              <w:t>Financial reports are evaluated every quarter</w:t>
            </w:r>
            <w:r w:rsidR="00F96F4C">
              <w:rPr>
                <w:noProof/>
                <w:webHidden/>
              </w:rPr>
              <w:tab/>
            </w:r>
            <w:r w:rsidR="00F96F4C">
              <w:rPr>
                <w:noProof/>
                <w:webHidden/>
              </w:rPr>
              <w:fldChar w:fldCharType="begin"/>
            </w:r>
            <w:r w:rsidR="00F96F4C">
              <w:rPr>
                <w:noProof/>
                <w:webHidden/>
              </w:rPr>
              <w:instrText xml:space="preserve"> PAGEREF _Toc17286086 \h </w:instrText>
            </w:r>
            <w:r w:rsidR="00F96F4C">
              <w:rPr>
                <w:noProof/>
                <w:webHidden/>
              </w:rPr>
            </w:r>
            <w:r w:rsidR="00F96F4C">
              <w:rPr>
                <w:noProof/>
                <w:webHidden/>
              </w:rPr>
              <w:fldChar w:fldCharType="separate"/>
            </w:r>
            <w:r>
              <w:rPr>
                <w:noProof/>
                <w:webHidden/>
              </w:rPr>
              <w:t>40</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88" w:history="1">
            <w:r w:rsidR="00F96F4C" w:rsidRPr="006E6D11">
              <w:rPr>
                <w:rStyle w:val="Hyperlink"/>
                <w:noProof/>
              </w:rPr>
              <w:t>The reports are always generated at the right time when needed by stakeholders</w:t>
            </w:r>
            <w:r w:rsidR="00F96F4C">
              <w:rPr>
                <w:noProof/>
                <w:webHidden/>
              </w:rPr>
              <w:tab/>
            </w:r>
            <w:r w:rsidR="00F96F4C">
              <w:rPr>
                <w:noProof/>
                <w:webHidden/>
              </w:rPr>
              <w:fldChar w:fldCharType="begin"/>
            </w:r>
            <w:r w:rsidR="00F96F4C">
              <w:rPr>
                <w:noProof/>
                <w:webHidden/>
              </w:rPr>
              <w:instrText xml:space="preserve"> PAGEREF _Toc17286088 \h </w:instrText>
            </w:r>
            <w:r w:rsidR="00F96F4C">
              <w:rPr>
                <w:noProof/>
                <w:webHidden/>
              </w:rPr>
            </w:r>
            <w:r w:rsidR="00F96F4C">
              <w:rPr>
                <w:noProof/>
                <w:webHidden/>
              </w:rPr>
              <w:fldChar w:fldCharType="separate"/>
            </w:r>
            <w:r>
              <w:rPr>
                <w:noProof/>
                <w:webHidden/>
              </w:rPr>
              <w:t>41</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90" w:history="1">
            <w:r w:rsidR="00F96F4C" w:rsidRPr="006E6D11">
              <w:rPr>
                <w:rStyle w:val="Hyperlink"/>
                <w:noProof/>
              </w:rPr>
              <w:t>NWSC, Entebbe Branch uses the system to record transactions on a regular basis</w:t>
            </w:r>
            <w:r w:rsidR="00F96F4C">
              <w:rPr>
                <w:noProof/>
                <w:webHidden/>
              </w:rPr>
              <w:tab/>
            </w:r>
            <w:r w:rsidR="00F96F4C">
              <w:rPr>
                <w:noProof/>
                <w:webHidden/>
              </w:rPr>
              <w:fldChar w:fldCharType="begin"/>
            </w:r>
            <w:r w:rsidR="00F96F4C">
              <w:rPr>
                <w:noProof/>
                <w:webHidden/>
              </w:rPr>
              <w:instrText xml:space="preserve"> PAGEREF _Toc17286090 \h </w:instrText>
            </w:r>
            <w:r w:rsidR="00F96F4C">
              <w:rPr>
                <w:noProof/>
                <w:webHidden/>
              </w:rPr>
            </w:r>
            <w:r w:rsidR="00F96F4C">
              <w:rPr>
                <w:noProof/>
                <w:webHidden/>
              </w:rPr>
              <w:fldChar w:fldCharType="separate"/>
            </w:r>
            <w:r>
              <w:rPr>
                <w:noProof/>
                <w:webHidden/>
              </w:rPr>
              <w:t>42</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92" w:history="1">
            <w:r w:rsidR="00F96F4C" w:rsidRPr="006E6D11">
              <w:rPr>
                <w:rStyle w:val="Hyperlink"/>
                <w:noProof/>
              </w:rPr>
              <w:t>There is timely processing of financial information</w:t>
            </w:r>
            <w:r w:rsidR="00F96F4C">
              <w:rPr>
                <w:noProof/>
                <w:webHidden/>
              </w:rPr>
              <w:tab/>
            </w:r>
            <w:r w:rsidR="00F96F4C">
              <w:rPr>
                <w:noProof/>
                <w:webHidden/>
              </w:rPr>
              <w:fldChar w:fldCharType="begin"/>
            </w:r>
            <w:r w:rsidR="00F96F4C">
              <w:rPr>
                <w:noProof/>
                <w:webHidden/>
              </w:rPr>
              <w:instrText xml:space="preserve"> PAGEREF _Toc17286092 \h </w:instrText>
            </w:r>
            <w:r w:rsidR="00F96F4C">
              <w:rPr>
                <w:noProof/>
                <w:webHidden/>
              </w:rPr>
            </w:r>
            <w:r w:rsidR="00F96F4C">
              <w:rPr>
                <w:noProof/>
                <w:webHidden/>
              </w:rPr>
              <w:fldChar w:fldCharType="separate"/>
            </w:r>
            <w:r>
              <w:rPr>
                <w:noProof/>
                <w:webHidden/>
              </w:rPr>
              <w:t>43</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94" w:history="1">
            <w:r w:rsidR="00F96F4C" w:rsidRPr="006E6D11">
              <w:rPr>
                <w:rStyle w:val="Hyperlink"/>
                <w:noProof/>
              </w:rPr>
              <w:t>The control system can easily detect accounting errors within the accounts</w:t>
            </w:r>
            <w:r w:rsidR="00F96F4C">
              <w:rPr>
                <w:noProof/>
                <w:webHidden/>
              </w:rPr>
              <w:tab/>
            </w:r>
            <w:r w:rsidR="00F96F4C">
              <w:rPr>
                <w:noProof/>
                <w:webHidden/>
              </w:rPr>
              <w:fldChar w:fldCharType="begin"/>
            </w:r>
            <w:r w:rsidR="00F96F4C">
              <w:rPr>
                <w:noProof/>
                <w:webHidden/>
              </w:rPr>
              <w:instrText xml:space="preserve"> PAGEREF _Toc17286094 \h </w:instrText>
            </w:r>
            <w:r w:rsidR="00F96F4C">
              <w:rPr>
                <w:noProof/>
                <w:webHidden/>
              </w:rPr>
            </w:r>
            <w:r w:rsidR="00F96F4C">
              <w:rPr>
                <w:noProof/>
                <w:webHidden/>
              </w:rPr>
              <w:fldChar w:fldCharType="separate"/>
            </w:r>
            <w:r>
              <w:rPr>
                <w:noProof/>
                <w:webHidden/>
              </w:rPr>
              <w:t>45</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96" w:history="1">
            <w:r w:rsidR="00F96F4C" w:rsidRPr="006E6D11">
              <w:rPr>
                <w:rStyle w:val="Hyperlink"/>
                <w:noProof/>
              </w:rPr>
              <w:t>The internal control system forwards the reports to various stakeholders</w:t>
            </w:r>
            <w:r w:rsidR="00F96F4C">
              <w:rPr>
                <w:noProof/>
                <w:webHidden/>
              </w:rPr>
              <w:tab/>
            </w:r>
            <w:r w:rsidR="00F96F4C">
              <w:rPr>
                <w:noProof/>
                <w:webHidden/>
              </w:rPr>
              <w:fldChar w:fldCharType="begin"/>
            </w:r>
            <w:r w:rsidR="00F96F4C">
              <w:rPr>
                <w:noProof/>
                <w:webHidden/>
              </w:rPr>
              <w:instrText xml:space="preserve"> PAGEREF _Toc17286096 \h </w:instrText>
            </w:r>
            <w:r w:rsidR="00F96F4C">
              <w:rPr>
                <w:noProof/>
                <w:webHidden/>
              </w:rPr>
            </w:r>
            <w:r w:rsidR="00F96F4C">
              <w:rPr>
                <w:noProof/>
                <w:webHidden/>
              </w:rPr>
              <w:fldChar w:fldCharType="separate"/>
            </w:r>
            <w:r>
              <w:rPr>
                <w:noProof/>
                <w:webHidden/>
              </w:rPr>
              <w:t>46</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098" w:history="1">
            <w:r w:rsidR="00F96F4C" w:rsidRPr="006E6D11">
              <w:rPr>
                <w:rStyle w:val="Hyperlink"/>
                <w:noProof/>
              </w:rPr>
              <w:t>Financial reports are quickly generated</w:t>
            </w:r>
            <w:r w:rsidR="00F96F4C">
              <w:rPr>
                <w:noProof/>
                <w:webHidden/>
              </w:rPr>
              <w:tab/>
            </w:r>
            <w:r w:rsidR="00F96F4C">
              <w:rPr>
                <w:noProof/>
                <w:webHidden/>
              </w:rPr>
              <w:fldChar w:fldCharType="begin"/>
            </w:r>
            <w:r w:rsidR="00F96F4C">
              <w:rPr>
                <w:noProof/>
                <w:webHidden/>
              </w:rPr>
              <w:instrText xml:space="preserve"> PAGEREF _Toc17286098 \h </w:instrText>
            </w:r>
            <w:r w:rsidR="00F96F4C">
              <w:rPr>
                <w:noProof/>
                <w:webHidden/>
              </w:rPr>
            </w:r>
            <w:r w:rsidR="00F96F4C">
              <w:rPr>
                <w:noProof/>
                <w:webHidden/>
              </w:rPr>
              <w:fldChar w:fldCharType="separate"/>
            </w:r>
            <w:r>
              <w:rPr>
                <w:noProof/>
                <w:webHidden/>
              </w:rPr>
              <w:t>47</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00" w:history="1">
            <w:r w:rsidR="00F96F4C" w:rsidRPr="006E6D11">
              <w:rPr>
                <w:rStyle w:val="Hyperlink"/>
                <w:noProof/>
              </w:rPr>
              <w:t>Internal control systems helps NWSC, Entebbe Branch determine financial situation</w:t>
            </w:r>
            <w:r w:rsidR="00F96F4C">
              <w:rPr>
                <w:noProof/>
                <w:webHidden/>
              </w:rPr>
              <w:tab/>
            </w:r>
            <w:r w:rsidR="00F96F4C">
              <w:rPr>
                <w:noProof/>
                <w:webHidden/>
              </w:rPr>
              <w:fldChar w:fldCharType="begin"/>
            </w:r>
            <w:r w:rsidR="00F96F4C">
              <w:rPr>
                <w:noProof/>
                <w:webHidden/>
              </w:rPr>
              <w:instrText xml:space="preserve"> PAGEREF _Toc17286100 \h </w:instrText>
            </w:r>
            <w:r w:rsidR="00F96F4C">
              <w:rPr>
                <w:noProof/>
                <w:webHidden/>
              </w:rPr>
            </w:r>
            <w:r w:rsidR="00F96F4C">
              <w:rPr>
                <w:noProof/>
                <w:webHidden/>
              </w:rPr>
              <w:fldChar w:fldCharType="separate"/>
            </w:r>
            <w:r>
              <w:rPr>
                <w:noProof/>
                <w:webHidden/>
              </w:rPr>
              <w:t>48</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02" w:history="1">
            <w:r w:rsidR="00F96F4C" w:rsidRPr="006E6D11">
              <w:rPr>
                <w:rStyle w:val="Hyperlink"/>
                <w:noProof/>
              </w:rPr>
              <w:t>There is adequate segregation of duties among employees of NWSC, Entebbe Branch</w:t>
            </w:r>
            <w:r w:rsidR="00F96F4C">
              <w:rPr>
                <w:noProof/>
                <w:webHidden/>
              </w:rPr>
              <w:tab/>
            </w:r>
            <w:r w:rsidR="00F96F4C">
              <w:rPr>
                <w:noProof/>
                <w:webHidden/>
              </w:rPr>
              <w:fldChar w:fldCharType="begin"/>
            </w:r>
            <w:r w:rsidR="00F96F4C">
              <w:rPr>
                <w:noProof/>
                <w:webHidden/>
              </w:rPr>
              <w:instrText xml:space="preserve"> PAGEREF _Toc17286102 \h </w:instrText>
            </w:r>
            <w:r w:rsidR="00F96F4C">
              <w:rPr>
                <w:noProof/>
                <w:webHidden/>
              </w:rPr>
            </w:r>
            <w:r w:rsidR="00F96F4C">
              <w:rPr>
                <w:noProof/>
                <w:webHidden/>
              </w:rPr>
              <w:fldChar w:fldCharType="separate"/>
            </w:r>
            <w:r>
              <w:rPr>
                <w:noProof/>
                <w:webHidden/>
              </w:rPr>
              <w:t>49</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04" w:history="1">
            <w:r w:rsidR="00F96F4C" w:rsidRPr="006E6D11">
              <w:rPr>
                <w:rStyle w:val="Hyperlink"/>
                <w:noProof/>
              </w:rPr>
              <w:t>Management provides continuous feedback to the users of the accounting system about new updates</w:t>
            </w:r>
            <w:r w:rsidR="00F96F4C">
              <w:rPr>
                <w:noProof/>
                <w:webHidden/>
              </w:rPr>
              <w:tab/>
            </w:r>
            <w:r w:rsidR="00F96F4C">
              <w:rPr>
                <w:noProof/>
                <w:webHidden/>
              </w:rPr>
              <w:fldChar w:fldCharType="begin"/>
            </w:r>
            <w:r w:rsidR="00F96F4C">
              <w:rPr>
                <w:noProof/>
                <w:webHidden/>
              </w:rPr>
              <w:instrText xml:space="preserve"> PAGEREF _Toc17286104 \h </w:instrText>
            </w:r>
            <w:r w:rsidR="00F96F4C">
              <w:rPr>
                <w:noProof/>
                <w:webHidden/>
              </w:rPr>
            </w:r>
            <w:r w:rsidR="00F96F4C">
              <w:rPr>
                <w:noProof/>
                <w:webHidden/>
              </w:rPr>
              <w:fldChar w:fldCharType="separate"/>
            </w:r>
            <w:r>
              <w:rPr>
                <w:noProof/>
                <w:webHidden/>
              </w:rPr>
              <w:t>50</w:t>
            </w:r>
            <w:r w:rsidR="00F96F4C">
              <w:rPr>
                <w:noProof/>
                <w:webHidden/>
              </w:rPr>
              <w:fldChar w:fldCharType="end"/>
            </w:r>
          </w:hyperlink>
        </w:p>
        <w:p w:rsidR="00F96F4C" w:rsidRPr="00F96F4C" w:rsidRDefault="00D965E0">
          <w:pPr>
            <w:pStyle w:val="TOC1"/>
            <w:tabs>
              <w:tab w:val="right" w:leader="dot" w:pos="9350"/>
            </w:tabs>
            <w:rPr>
              <w:rFonts w:asciiTheme="minorHAnsi" w:eastAsiaTheme="minorEastAsia" w:hAnsiTheme="minorHAnsi"/>
              <w:b/>
              <w:noProof/>
              <w:sz w:val="22"/>
            </w:rPr>
          </w:pPr>
          <w:hyperlink w:anchor="_Toc17286106" w:history="1">
            <w:r w:rsidR="00F96F4C" w:rsidRPr="00F96F4C">
              <w:rPr>
                <w:rStyle w:val="Hyperlink"/>
                <w:b/>
                <w:noProof/>
              </w:rPr>
              <w:t>CHAPTER FIVE</w:t>
            </w:r>
            <w:r w:rsidR="00F96F4C" w:rsidRPr="00F96F4C">
              <w:rPr>
                <w:b/>
                <w:noProof/>
                <w:webHidden/>
              </w:rPr>
              <w:tab/>
            </w:r>
            <w:r w:rsidR="00F96F4C" w:rsidRPr="00F96F4C">
              <w:rPr>
                <w:b/>
                <w:noProof/>
                <w:webHidden/>
              </w:rPr>
              <w:fldChar w:fldCharType="begin"/>
            </w:r>
            <w:r w:rsidR="00F96F4C" w:rsidRPr="00F96F4C">
              <w:rPr>
                <w:b/>
                <w:noProof/>
                <w:webHidden/>
              </w:rPr>
              <w:instrText xml:space="preserve"> PAGEREF _Toc17286106 \h </w:instrText>
            </w:r>
            <w:r w:rsidR="00F96F4C" w:rsidRPr="00F96F4C">
              <w:rPr>
                <w:b/>
                <w:noProof/>
                <w:webHidden/>
              </w:rPr>
            </w:r>
            <w:r w:rsidR="00F96F4C" w:rsidRPr="00F96F4C">
              <w:rPr>
                <w:b/>
                <w:noProof/>
                <w:webHidden/>
              </w:rPr>
              <w:fldChar w:fldCharType="separate"/>
            </w:r>
            <w:r>
              <w:rPr>
                <w:b/>
                <w:noProof/>
                <w:webHidden/>
              </w:rPr>
              <w:t>52</w:t>
            </w:r>
            <w:r w:rsidR="00F96F4C" w:rsidRPr="00F96F4C">
              <w:rPr>
                <w:b/>
                <w:noProof/>
                <w:webHidden/>
              </w:rPr>
              <w:fldChar w:fldCharType="end"/>
            </w:r>
          </w:hyperlink>
        </w:p>
        <w:p w:rsidR="00F96F4C" w:rsidRPr="00F96F4C" w:rsidRDefault="00D965E0">
          <w:pPr>
            <w:pStyle w:val="TOC1"/>
            <w:tabs>
              <w:tab w:val="right" w:leader="dot" w:pos="9350"/>
            </w:tabs>
            <w:rPr>
              <w:rFonts w:asciiTheme="minorHAnsi" w:eastAsiaTheme="minorEastAsia" w:hAnsiTheme="minorHAnsi"/>
              <w:b/>
              <w:noProof/>
              <w:sz w:val="22"/>
            </w:rPr>
          </w:pPr>
          <w:hyperlink w:anchor="_Toc17286107" w:history="1">
            <w:r w:rsidR="00F96F4C" w:rsidRPr="00F96F4C">
              <w:rPr>
                <w:rStyle w:val="Hyperlink"/>
                <w:b/>
                <w:noProof/>
              </w:rPr>
              <w:t>INTERNAL CONTROL SYSTEM AND OPERATIONAL GOALS AT NWSC, ENTEBBE BRANCH</w:t>
            </w:r>
            <w:r w:rsidR="00F96F4C" w:rsidRPr="00F96F4C">
              <w:rPr>
                <w:b/>
                <w:noProof/>
                <w:webHidden/>
              </w:rPr>
              <w:tab/>
            </w:r>
            <w:r w:rsidR="00F96F4C" w:rsidRPr="00F96F4C">
              <w:rPr>
                <w:b/>
                <w:noProof/>
                <w:webHidden/>
              </w:rPr>
              <w:fldChar w:fldCharType="begin"/>
            </w:r>
            <w:r w:rsidR="00F96F4C" w:rsidRPr="00F96F4C">
              <w:rPr>
                <w:b/>
                <w:noProof/>
                <w:webHidden/>
              </w:rPr>
              <w:instrText xml:space="preserve"> PAGEREF _Toc17286107 \h </w:instrText>
            </w:r>
            <w:r w:rsidR="00F96F4C" w:rsidRPr="00F96F4C">
              <w:rPr>
                <w:b/>
                <w:noProof/>
                <w:webHidden/>
              </w:rPr>
            </w:r>
            <w:r w:rsidR="00F96F4C" w:rsidRPr="00F96F4C">
              <w:rPr>
                <w:b/>
                <w:noProof/>
                <w:webHidden/>
              </w:rPr>
              <w:fldChar w:fldCharType="separate"/>
            </w:r>
            <w:r>
              <w:rPr>
                <w:b/>
                <w:noProof/>
                <w:webHidden/>
              </w:rPr>
              <w:t>52</w:t>
            </w:r>
            <w:r w:rsidR="00F96F4C" w:rsidRPr="00F96F4C">
              <w:rPr>
                <w:b/>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08" w:history="1">
            <w:r w:rsidR="00F96F4C" w:rsidRPr="006E6D11">
              <w:rPr>
                <w:rStyle w:val="Hyperlink"/>
                <w:noProof/>
              </w:rPr>
              <w:t>Introduction</w:t>
            </w:r>
            <w:r w:rsidR="00F96F4C">
              <w:rPr>
                <w:noProof/>
                <w:webHidden/>
              </w:rPr>
              <w:tab/>
            </w:r>
            <w:r w:rsidR="00F96F4C">
              <w:rPr>
                <w:noProof/>
                <w:webHidden/>
              </w:rPr>
              <w:fldChar w:fldCharType="begin"/>
            </w:r>
            <w:r w:rsidR="00F96F4C">
              <w:rPr>
                <w:noProof/>
                <w:webHidden/>
              </w:rPr>
              <w:instrText xml:space="preserve"> PAGEREF _Toc17286108 \h </w:instrText>
            </w:r>
            <w:r w:rsidR="00F96F4C">
              <w:rPr>
                <w:noProof/>
                <w:webHidden/>
              </w:rPr>
            </w:r>
            <w:r w:rsidR="00F96F4C">
              <w:rPr>
                <w:noProof/>
                <w:webHidden/>
              </w:rPr>
              <w:fldChar w:fldCharType="separate"/>
            </w:r>
            <w:r>
              <w:rPr>
                <w:noProof/>
                <w:webHidden/>
              </w:rPr>
              <w:t>52</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09" w:history="1">
            <w:r w:rsidR="00F96F4C" w:rsidRPr="006E6D11">
              <w:rPr>
                <w:rStyle w:val="Hyperlink"/>
                <w:noProof/>
              </w:rPr>
              <w:t>All staff in accounting department have access to the system</w:t>
            </w:r>
            <w:r w:rsidR="00F96F4C">
              <w:rPr>
                <w:noProof/>
                <w:webHidden/>
              </w:rPr>
              <w:tab/>
            </w:r>
            <w:r w:rsidR="00F96F4C">
              <w:rPr>
                <w:noProof/>
                <w:webHidden/>
              </w:rPr>
              <w:fldChar w:fldCharType="begin"/>
            </w:r>
            <w:r w:rsidR="00F96F4C">
              <w:rPr>
                <w:noProof/>
                <w:webHidden/>
              </w:rPr>
              <w:instrText xml:space="preserve"> PAGEREF _Toc17286109 \h </w:instrText>
            </w:r>
            <w:r w:rsidR="00F96F4C">
              <w:rPr>
                <w:noProof/>
                <w:webHidden/>
              </w:rPr>
            </w:r>
            <w:r w:rsidR="00F96F4C">
              <w:rPr>
                <w:noProof/>
                <w:webHidden/>
              </w:rPr>
              <w:fldChar w:fldCharType="separate"/>
            </w:r>
            <w:r>
              <w:rPr>
                <w:noProof/>
                <w:webHidden/>
              </w:rPr>
              <w:t>53</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11" w:history="1">
            <w:r w:rsidR="00F96F4C" w:rsidRPr="006E6D11">
              <w:rPr>
                <w:rStyle w:val="Hyperlink"/>
                <w:noProof/>
              </w:rPr>
              <w:t>Staff are trained to implement accounting management system</w:t>
            </w:r>
            <w:r w:rsidR="00F96F4C">
              <w:rPr>
                <w:noProof/>
                <w:webHidden/>
              </w:rPr>
              <w:tab/>
            </w:r>
            <w:r w:rsidR="00F96F4C">
              <w:rPr>
                <w:noProof/>
                <w:webHidden/>
              </w:rPr>
              <w:fldChar w:fldCharType="begin"/>
            </w:r>
            <w:r w:rsidR="00F96F4C">
              <w:rPr>
                <w:noProof/>
                <w:webHidden/>
              </w:rPr>
              <w:instrText xml:space="preserve"> PAGEREF _Toc17286111 \h </w:instrText>
            </w:r>
            <w:r w:rsidR="00F96F4C">
              <w:rPr>
                <w:noProof/>
                <w:webHidden/>
              </w:rPr>
            </w:r>
            <w:r w:rsidR="00F96F4C">
              <w:rPr>
                <w:noProof/>
                <w:webHidden/>
              </w:rPr>
              <w:fldChar w:fldCharType="separate"/>
            </w:r>
            <w:r>
              <w:rPr>
                <w:noProof/>
                <w:webHidden/>
              </w:rPr>
              <w:t>54</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13" w:history="1">
            <w:r w:rsidR="00F96F4C" w:rsidRPr="006E6D11">
              <w:rPr>
                <w:rStyle w:val="Hyperlink"/>
                <w:noProof/>
              </w:rPr>
              <w:t>There is possibility of single staff having access to all valuable financial information without consent of other staff</w:t>
            </w:r>
            <w:r w:rsidR="00F96F4C">
              <w:rPr>
                <w:noProof/>
                <w:webHidden/>
              </w:rPr>
              <w:tab/>
            </w:r>
            <w:r w:rsidR="00F96F4C">
              <w:rPr>
                <w:noProof/>
                <w:webHidden/>
              </w:rPr>
              <w:fldChar w:fldCharType="begin"/>
            </w:r>
            <w:r w:rsidR="00F96F4C">
              <w:rPr>
                <w:noProof/>
                <w:webHidden/>
              </w:rPr>
              <w:instrText xml:space="preserve"> PAGEREF _Toc17286113 \h </w:instrText>
            </w:r>
            <w:r w:rsidR="00F96F4C">
              <w:rPr>
                <w:noProof/>
                <w:webHidden/>
              </w:rPr>
            </w:r>
            <w:r w:rsidR="00F96F4C">
              <w:rPr>
                <w:noProof/>
                <w:webHidden/>
              </w:rPr>
              <w:fldChar w:fldCharType="separate"/>
            </w:r>
            <w:r>
              <w:rPr>
                <w:noProof/>
                <w:webHidden/>
              </w:rPr>
              <w:t>55</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15" w:history="1">
            <w:r w:rsidR="00F96F4C" w:rsidRPr="006E6D11">
              <w:rPr>
                <w:rStyle w:val="Hyperlink"/>
                <w:noProof/>
              </w:rPr>
              <w:t>Departments adhere strictly to provision of internal control system</w:t>
            </w:r>
            <w:r w:rsidR="00F96F4C">
              <w:rPr>
                <w:noProof/>
                <w:webHidden/>
              </w:rPr>
              <w:tab/>
            </w:r>
            <w:r w:rsidR="00F96F4C">
              <w:rPr>
                <w:noProof/>
                <w:webHidden/>
              </w:rPr>
              <w:fldChar w:fldCharType="begin"/>
            </w:r>
            <w:r w:rsidR="00F96F4C">
              <w:rPr>
                <w:noProof/>
                <w:webHidden/>
              </w:rPr>
              <w:instrText xml:space="preserve"> PAGEREF _Toc17286115 \h </w:instrText>
            </w:r>
            <w:r w:rsidR="00F96F4C">
              <w:rPr>
                <w:noProof/>
                <w:webHidden/>
              </w:rPr>
            </w:r>
            <w:r w:rsidR="00F96F4C">
              <w:rPr>
                <w:noProof/>
                <w:webHidden/>
              </w:rPr>
              <w:fldChar w:fldCharType="separate"/>
            </w:r>
            <w:r>
              <w:rPr>
                <w:noProof/>
                <w:webHidden/>
              </w:rPr>
              <w:t>56</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17" w:history="1">
            <w:r w:rsidR="00F96F4C" w:rsidRPr="006E6D11">
              <w:rPr>
                <w:rStyle w:val="Hyperlink"/>
                <w:noProof/>
              </w:rPr>
              <w:t>Security systems identify and safeguard corporation’s assets</w:t>
            </w:r>
            <w:r w:rsidR="00F96F4C">
              <w:rPr>
                <w:noProof/>
                <w:webHidden/>
              </w:rPr>
              <w:tab/>
            </w:r>
            <w:r w:rsidR="00F96F4C">
              <w:rPr>
                <w:noProof/>
                <w:webHidden/>
              </w:rPr>
              <w:fldChar w:fldCharType="begin"/>
            </w:r>
            <w:r w:rsidR="00F96F4C">
              <w:rPr>
                <w:noProof/>
                <w:webHidden/>
              </w:rPr>
              <w:instrText xml:space="preserve"> PAGEREF _Toc17286117 \h </w:instrText>
            </w:r>
            <w:r w:rsidR="00F96F4C">
              <w:rPr>
                <w:noProof/>
                <w:webHidden/>
              </w:rPr>
            </w:r>
            <w:r w:rsidR="00F96F4C">
              <w:rPr>
                <w:noProof/>
                <w:webHidden/>
              </w:rPr>
              <w:fldChar w:fldCharType="separate"/>
            </w:r>
            <w:r>
              <w:rPr>
                <w:noProof/>
                <w:webHidden/>
              </w:rPr>
              <w:t>57</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19" w:history="1">
            <w:r w:rsidR="00F96F4C" w:rsidRPr="006E6D11">
              <w:rPr>
                <w:rStyle w:val="Hyperlink"/>
                <w:noProof/>
              </w:rPr>
              <w:t>Follow up actions are taken to remedy previously identified weaknesses in internal control systems</w:t>
            </w:r>
            <w:r w:rsidR="00F96F4C">
              <w:rPr>
                <w:noProof/>
                <w:webHidden/>
              </w:rPr>
              <w:tab/>
            </w:r>
            <w:r w:rsidR="00F96F4C">
              <w:rPr>
                <w:noProof/>
                <w:webHidden/>
              </w:rPr>
              <w:fldChar w:fldCharType="begin"/>
            </w:r>
            <w:r w:rsidR="00F96F4C">
              <w:rPr>
                <w:noProof/>
                <w:webHidden/>
              </w:rPr>
              <w:instrText xml:space="preserve"> PAGEREF _Toc17286119 \h </w:instrText>
            </w:r>
            <w:r w:rsidR="00F96F4C">
              <w:rPr>
                <w:noProof/>
                <w:webHidden/>
              </w:rPr>
            </w:r>
            <w:r w:rsidR="00F96F4C">
              <w:rPr>
                <w:noProof/>
                <w:webHidden/>
              </w:rPr>
              <w:fldChar w:fldCharType="separate"/>
            </w:r>
            <w:r>
              <w:rPr>
                <w:noProof/>
                <w:webHidden/>
              </w:rPr>
              <w:t>58</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21" w:history="1">
            <w:r w:rsidR="00F96F4C" w:rsidRPr="006E6D11">
              <w:rPr>
                <w:rStyle w:val="Hyperlink"/>
                <w:noProof/>
              </w:rPr>
              <w:t>All staff members have identical access codes into the financial system</w:t>
            </w:r>
            <w:r w:rsidR="00F96F4C">
              <w:rPr>
                <w:noProof/>
                <w:webHidden/>
              </w:rPr>
              <w:tab/>
            </w:r>
            <w:r w:rsidR="00F96F4C">
              <w:rPr>
                <w:noProof/>
                <w:webHidden/>
              </w:rPr>
              <w:fldChar w:fldCharType="begin"/>
            </w:r>
            <w:r w:rsidR="00F96F4C">
              <w:rPr>
                <w:noProof/>
                <w:webHidden/>
              </w:rPr>
              <w:instrText xml:space="preserve"> PAGEREF _Toc17286121 \h </w:instrText>
            </w:r>
            <w:r w:rsidR="00F96F4C">
              <w:rPr>
                <w:noProof/>
                <w:webHidden/>
              </w:rPr>
            </w:r>
            <w:r w:rsidR="00F96F4C">
              <w:rPr>
                <w:noProof/>
                <w:webHidden/>
              </w:rPr>
              <w:fldChar w:fldCharType="separate"/>
            </w:r>
            <w:r>
              <w:rPr>
                <w:noProof/>
                <w:webHidden/>
              </w:rPr>
              <w:t>59</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23" w:history="1">
            <w:r w:rsidR="00F96F4C" w:rsidRPr="006E6D11">
              <w:rPr>
                <w:rStyle w:val="Hyperlink"/>
                <w:noProof/>
              </w:rPr>
              <w:t>There is adequate segregation of duties in the corporation’s finance and accounts department</w:t>
            </w:r>
            <w:r w:rsidR="00F96F4C">
              <w:rPr>
                <w:noProof/>
                <w:webHidden/>
              </w:rPr>
              <w:tab/>
            </w:r>
            <w:r w:rsidR="00F96F4C">
              <w:rPr>
                <w:noProof/>
                <w:webHidden/>
              </w:rPr>
              <w:fldChar w:fldCharType="begin"/>
            </w:r>
            <w:r w:rsidR="00F96F4C">
              <w:rPr>
                <w:noProof/>
                <w:webHidden/>
              </w:rPr>
              <w:instrText xml:space="preserve"> PAGEREF _Toc17286123 \h </w:instrText>
            </w:r>
            <w:r w:rsidR="00F96F4C">
              <w:rPr>
                <w:noProof/>
                <w:webHidden/>
              </w:rPr>
            </w:r>
            <w:r w:rsidR="00F96F4C">
              <w:rPr>
                <w:noProof/>
                <w:webHidden/>
              </w:rPr>
              <w:fldChar w:fldCharType="separate"/>
            </w:r>
            <w:r>
              <w:rPr>
                <w:noProof/>
                <w:webHidden/>
              </w:rPr>
              <w:t>60</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25" w:history="1">
            <w:r w:rsidR="00F96F4C" w:rsidRPr="006E6D11">
              <w:rPr>
                <w:rStyle w:val="Hyperlink"/>
                <w:noProof/>
              </w:rPr>
              <w:t>Policies and procedures of authorisation are well understood by the staff</w:t>
            </w:r>
            <w:r w:rsidR="00F96F4C">
              <w:rPr>
                <w:noProof/>
                <w:webHidden/>
              </w:rPr>
              <w:tab/>
            </w:r>
            <w:r w:rsidR="00F96F4C">
              <w:rPr>
                <w:noProof/>
                <w:webHidden/>
              </w:rPr>
              <w:fldChar w:fldCharType="begin"/>
            </w:r>
            <w:r w:rsidR="00F96F4C">
              <w:rPr>
                <w:noProof/>
                <w:webHidden/>
              </w:rPr>
              <w:instrText xml:space="preserve"> PAGEREF _Toc17286125 \h </w:instrText>
            </w:r>
            <w:r w:rsidR="00F96F4C">
              <w:rPr>
                <w:noProof/>
                <w:webHidden/>
              </w:rPr>
            </w:r>
            <w:r w:rsidR="00F96F4C">
              <w:rPr>
                <w:noProof/>
                <w:webHidden/>
              </w:rPr>
              <w:fldChar w:fldCharType="separate"/>
            </w:r>
            <w:r>
              <w:rPr>
                <w:noProof/>
                <w:webHidden/>
              </w:rPr>
              <w:t>61</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27" w:history="1">
            <w:r w:rsidR="00F96F4C" w:rsidRPr="006E6D11">
              <w:rPr>
                <w:rStyle w:val="Hyperlink"/>
                <w:noProof/>
              </w:rPr>
              <w:t>Specific lines of authority and responsibilities are well established to ensure compliance with policies and procedures</w:t>
            </w:r>
            <w:r w:rsidR="00F96F4C">
              <w:rPr>
                <w:noProof/>
                <w:webHidden/>
              </w:rPr>
              <w:tab/>
            </w:r>
            <w:r w:rsidR="00F96F4C">
              <w:rPr>
                <w:noProof/>
                <w:webHidden/>
              </w:rPr>
              <w:fldChar w:fldCharType="begin"/>
            </w:r>
            <w:r w:rsidR="00F96F4C">
              <w:rPr>
                <w:noProof/>
                <w:webHidden/>
              </w:rPr>
              <w:instrText xml:space="preserve"> PAGEREF _Toc17286127 \h </w:instrText>
            </w:r>
            <w:r w:rsidR="00F96F4C">
              <w:rPr>
                <w:noProof/>
                <w:webHidden/>
              </w:rPr>
            </w:r>
            <w:r w:rsidR="00F96F4C">
              <w:rPr>
                <w:noProof/>
                <w:webHidden/>
              </w:rPr>
              <w:fldChar w:fldCharType="separate"/>
            </w:r>
            <w:r>
              <w:rPr>
                <w:noProof/>
                <w:webHidden/>
              </w:rPr>
              <w:t>62</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29" w:history="1">
            <w:r w:rsidR="00F96F4C" w:rsidRPr="006E6D11">
              <w:rPr>
                <w:rStyle w:val="Hyperlink"/>
                <w:noProof/>
              </w:rPr>
              <w:t>Management has put in place a well-established and maintained management information system that covers full range of activities</w:t>
            </w:r>
            <w:r w:rsidR="00F96F4C">
              <w:rPr>
                <w:noProof/>
                <w:webHidden/>
              </w:rPr>
              <w:tab/>
            </w:r>
            <w:r w:rsidR="00F96F4C">
              <w:rPr>
                <w:noProof/>
                <w:webHidden/>
              </w:rPr>
              <w:fldChar w:fldCharType="begin"/>
            </w:r>
            <w:r w:rsidR="00F96F4C">
              <w:rPr>
                <w:noProof/>
                <w:webHidden/>
              </w:rPr>
              <w:instrText xml:space="preserve"> PAGEREF _Toc17286129 \h </w:instrText>
            </w:r>
            <w:r w:rsidR="00F96F4C">
              <w:rPr>
                <w:noProof/>
                <w:webHidden/>
              </w:rPr>
            </w:r>
            <w:r w:rsidR="00F96F4C">
              <w:rPr>
                <w:noProof/>
                <w:webHidden/>
              </w:rPr>
              <w:fldChar w:fldCharType="separate"/>
            </w:r>
            <w:r>
              <w:rPr>
                <w:noProof/>
                <w:webHidden/>
              </w:rPr>
              <w:t>63</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31" w:history="1">
            <w:r w:rsidR="00F96F4C" w:rsidRPr="006E6D11">
              <w:rPr>
                <w:rStyle w:val="Hyperlink"/>
                <w:noProof/>
              </w:rPr>
              <w:t>Internal audit periodically reviews operations and programs to ascertain that results are consistent with established objectives and goals</w:t>
            </w:r>
            <w:r w:rsidR="00F96F4C">
              <w:rPr>
                <w:noProof/>
                <w:webHidden/>
              </w:rPr>
              <w:tab/>
            </w:r>
            <w:r w:rsidR="00F96F4C">
              <w:rPr>
                <w:noProof/>
                <w:webHidden/>
              </w:rPr>
              <w:fldChar w:fldCharType="begin"/>
            </w:r>
            <w:r w:rsidR="00F96F4C">
              <w:rPr>
                <w:noProof/>
                <w:webHidden/>
              </w:rPr>
              <w:instrText xml:space="preserve"> PAGEREF _Toc17286131 \h </w:instrText>
            </w:r>
            <w:r w:rsidR="00F96F4C">
              <w:rPr>
                <w:noProof/>
                <w:webHidden/>
              </w:rPr>
            </w:r>
            <w:r w:rsidR="00F96F4C">
              <w:rPr>
                <w:noProof/>
                <w:webHidden/>
              </w:rPr>
              <w:fldChar w:fldCharType="separate"/>
            </w:r>
            <w:r>
              <w:rPr>
                <w:noProof/>
                <w:webHidden/>
              </w:rPr>
              <w:t>64</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33" w:history="1">
            <w:r w:rsidR="00F96F4C" w:rsidRPr="006E6D11">
              <w:rPr>
                <w:rStyle w:val="Hyperlink"/>
                <w:noProof/>
              </w:rPr>
              <w:t>Staffs undergo training in the implementation of the accounting system</w:t>
            </w:r>
            <w:r w:rsidR="00F96F4C">
              <w:rPr>
                <w:noProof/>
                <w:webHidden/>
              </w:rPr>
              <w:tab/>
            </w:r>
            <w:r w:rsidR="00F96F4C">
              <w:rPr>
                <w:noProof/>
                <w:webHidden/>
              </w:rPr>
              <w:fldChar w:fldCharType="begin"/>
            </w:r>
            <w:r w:rsidR="00F96F4C">
              <w:rPr>
                <w:noProof/>
                <w:webHidden/>
              </w:rPr>
              <w:instrText xml:space="preserve"> PAGEREF _Toc17286133 \h </w:instrText>
            </w:r>
            <w:r w:rsidR="00F96F4C">
              <w:rPr>
                <w:noProof/>
                <w:webHidden/>
              </w:rPr>
            </w:r>
            <w:r w:rsidR="00F96F4C">
              <w:rPr>
                <w:noProof/>
                <w:webHidden/>
              </w:rPr>
              <w:fldChar w:fldCharType="separate"/>
            </w:r>
            <w:r>
              <w:rPr>
                <w:noProof/>
                <w:webHidden/>
              </w:rPr>
              <w:t>65</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35" w:history="1">
            <w:r w:rsidR="00F96F4C" w:rsidRPr="006E6D11">
              <w:rPr>
                <w:rStyle w:val="Hyperlink"/>
                <w:noProof/>
              </w:rPr>
              <w:t>Weaknesses pointed out by the internal audit are usually addressed by management</w:t>
            </w:r>
            <w:r w:rsidR="00F96F4C">
              <w:rPr>
                <w:noProof/>
                <w:webHidden/>
              </w:rPr>
              <w:tab/>
            </w:r>
            <w:r w:rsidR="00F96F4C">
              <w:rPr>
                <w:noProof/>
                <w:webHidden/>
              </w:rPr>
              <w:fldChar w:fldCharType="begin"/>
            </w:r>
            <w:r w:rsidR="00F96F4C">
              <w:rPr>
                <w:noProof/>
                <w:webHidden/>
              </w:rPr>
              <w:instrText xml:space="preserve"> PAGEREF _Toc17286135 \h </w:instrText>
            </w:r>
            <w:r w:rsidR="00F96F4C">
              <w:rPr>
                <w:noProof/>
                <w:webHidden/>
              </w:rPr>
            </w:r>
            <w:r w:rsidR="00F96F4C">
              <w:rPr>
                <w:noProof/>
                <w:webHidden/>
              </w:rPr>
              <w:fldChar w:fldCharType="separate"/>
            </w:r>
            <w:r>
              <w:rPr>
                <w:noProof/>
                <w:webHidden/>
              </w:rPr>
              <w:t>66</w:t>
            </w:r>
            <w:r w:rsidR="00F96F4C">
              <w:rPr>
                <w:noProof/>
                <w:webHidden/>
              </w:rPr>
              <w:fldChar w:fldCharType="end"/>
            </w:r>
          </w:hyperlink>
        </w:p>
        <w:p w:rsidR="00F96F4C" w:rsidRPr="00F96F4C" w:rsidRDefault="00D965E0">
          <w:pPr>
            <w:pStyle w:val="TOC1"/>
            <w:tabs>
              <w:tab w:val="right" w:leader="dot" w:pos="9350"/>
            </w:tabs>
            <w:rPr>
              <w:rFonts w:asciiTheme="minorHAnsi" w:eastAsiaTheme="minorEastAsia" w:hAnsiTheme="minorHAnsi"/>
              <w:b/>
              <w:noProof/>
              <w:sz w:val="22"/>
            </w:rPr>
          </w:pPr>
          <w:hyperlink w:anchor="_Toc17286137" w:history="1">
            <w:r w:rsidR="00F96F4C" w:rsidRPr="00F96F4C">
              <w:rPr>
                <w:rStyle w:val="Hyperlink"/>
                <w:b/>
                <w:noProof/>
              </w:rPr>
              <w:t>CHAPTER SIX</w:t>
            </w:r>
            <w:r w:rsidR="00F96F4C" w:rsidRPr="00F96F4C">
              <w:rPr>
                <w:b/>
                <w:noProof/>
                <w:webHidden/>
              </w:rPr>
              <w:tab/>
            </w:r>
            <w:r w:rsidR="00F96F4C" w:rsidRPr="00F96F4C">
              <w:rPr>
                <w:b/>
                <w:noProof/>
                <w:webHidden/>
              </w:rPr>
              <w:fldChar w:fldCharType="begin"/>
            </w:r>
            <w:r w:rsidR="00F96F4C" w:rsidRPr="00F96F4C">
              <w:rPr>
                <w:b/>
                <w:noProof/>
                <w:webHidden/>
              </w:rPr>
              <w:instrText xml:space="preserve"> PAGEREF _Toc17286137 \h </w:instrText>
            </w:r>
            <w:r w:rsidR="00F96F4C" w:rsidRPr="00F96F4C">
              <w:rPr>
                <w:b/>
                <w:noProof/>
                <w:webHidden/>
              </w:rPr>
            </w:r>
            <w:r w:rsidR="00F96F4C" w:rsidRPr="00F96F4C">
              <w:rPr>
                <w:b/>
                <w:noProof/>
                <w:webHidden/>
              </w:rPr>
              <w:fldChar w:fldCharType="separate"/>
            </w:r>
            <w:r>
              <w:rPr>
                <w:b/>
                <w:noProof/>
                <w:webHidden/>
              </w:rPr>
              <w:t>67</w:t>
            </w:r>
            <w:r w:rsidR="00F96F4C" w:rsidRPr="00F96F4C">
              <w:rPr>
                <w:b/>
                <w:noProof/>
                <w:webHidden/>
              </w:rPr>
              <w:fldChar w:fldCharType="end"/>
            </w:r>
          </w:hyperlink>
        </w:p>
        <w:p w:rsidR="00F96F4C" w:rsidRPr="00F96F4C" w:rsidRDefault="00D965E0">
          <w:pPr>
            <w:pStyle w:val="TOC1"/>
            <w:tabs>
              <w:tab w:val="right" w:leader="dot" w:pos="9350"/>
            </w:tabs>
            <w:rPr>
              <w:rFonts w:asciiTheme="minorHAnsi" w:eastAsiaTheme="minorEastAsia" w:hAnsiTheme="minorHAnsi"/>
              <w:b/>
              <w:noProof/>
              <w:sz w:val="22"/>
            </w:rPr>
          </w:pPr>
          <w:hyperlink w:anchor="_Toc17286138" w:history="1">
            <w:r w:rsidR="00F96F4C" w:rsidRPr="00F96F4C">
              <w:rPr>
                <w:rStyle w:val="Hyperlink"/>
                <w:b/>
                <w:noProof/>
              </w:rPr>
              <w:t>INTERNAL CONTROL AND VALUE FOR MONEY</w:t>
            </w:r>
            <w:r w:rsidR="00F96F4C" w:rsidRPr="00F96F4C">
              <w:rPr>
                <w:b/>
                <w:noProof/>
                <w:webHidden/>
              </w:rPr>
              <w:tab/>
            </w:r>
            <w:r w:rsidR="00F96F4C" w:rsidRPr="00F96F4C">
              <w:rPr>
                <w:b/>
                <w:noProof/>
                <w:webHidden/>
              </w:rPr>
              <w:fldChar w:fldCharType="begin"/>
            </w:r>
            <w:r w:rsidR="00F96F4C" w:rsidRPr="00F96F4C">
              <w:rPr>
                <w:b/>
                <w:noProof/>
                <w:webHidden/>
              </w:rPr>
              <w:instrText xml:space="preserve"> PAGEREF _Toc17286138 \h </w:instrText>
            </w:r>
            <w:r w:rsidR="00F96F4C" w:rsidRPr="00F96F4C">
              <w:rPr>
                <w:b/>
                <w:noProof/>
                <w:webHidden/>
              </w:rPr>
            </w:r>
            <w:r w:rsidR="00F96F4C" w:rsidRPr="00F96F4C">
              <w:rPr>
                <w:b/>
                <w:noProof/>
                <w:webHidden/>
              </w:rPr>
              <w:fldChar w:fldCharType="separate"/>
            </w:r>
            <w:r>
              <w:rPr>
                <w:b/>
                <w:noProof/>
                <w:webHidden/>
              </w:rPr>
              <w:t>67</w:t>
            </w:r>
            <w:r w:rsidR="00F96F4C" w:rsidRPr="00F96F4C">
              <w:rPr>
                <w:b/>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39" w:history="1">
            <w:r w:rsidR="00F96F4C" w:rsidRPr="006E6D11">
              <w:rPr>
                <w:rStyle w:val="Hyperlink"/>
                <w:noProof/>
              </w:rPr>
              <w:t>Introduction</w:t>
            </w:r>
            <w:r w:rsidR="00F96F4C">
              <w:rPr>
                <w:noProof/>
                <w:webHidden/>
              </w:rPr>
              <w:tab/>
            </w:r>
            <w:r w:rsidR="00F96F4C">
              <w:rPr>
                <w:noProof/>
                <w:webHidden/>
              </w:rPr>
              <w:fldChar w:fldCharType="begin"/>
            </w:r>
            <w:r w:rsidR="00F96F4C">
              <w:rPr>
                <w:noProof/>
                <w:webHidden/>
              </w:rPr>
              <w:instrText xml:space="preserve"> PAGEREF _Toc17286139 \h </w:instrText>
            </w:r>
            <w:r w:rsidR="00F96F4C">
              <w:rPr>
                <w:noProof/>
                <w:webHidden/>
              </w:rPr>
            </w:r>
            <w:r w:rsidR="00F96F4C">
              <w:rPr>
                <w:noProof/>
                <w:webHidden/>
              </w:rPr>
              <w:fldChar w:fldCharType="separate"/>
            </w:r>
            <w:r>
              <w:rPr>
                <w:noProof/>
                <w:webHidden/>
              </w:rPr>
              <w:t>67</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40" w:history="1">
            <w:r w:rsidR="00F96F4C" w:rsidRPr="006E6D11">
              <w:rPr>
                <w:rStyle w:val="Hyperlink"/>
                <w:noProof/>
              </w:rPr>
              <w:t>NWSC, Entebbe Branch has standard requirements for all financial documents</w:t>
            </w:r>
            <w:r w:rsidR="00F96F4C">
              <w:rPr>
                <w:noProof/>
                <w:webHidden/>
              </w:rPr>
              <w:tab/>
            </w:r>
            <w:r w:rsidR="00F96F4C">
              <w:rPr>
                <w:noProof/>
                <w:webHidden/>
              </w:rPr>
              <w:fldChar w:fldCharType="begin"/>
            </w:r>
            <w:r w:rsidR="00F96F4C">
              <w:rPr>
                <w:noProof/>
                <w:webHidden/>
              </w:rPr>
              <w:instrText xml:space="preserve"> PAGEREF _Toc17286140 \h </w:instrText>
            </w:r>
            <w:r w:rsidR="00F96F4C">
              <w:rPr>
                <w:noProof/>
                <w:webHidden/>
              </w:rPr>
            </w:r>
            <w:r w:rsidR="00F96F4C">
              <w:rPr>
                <w:noProof/>
                <w:webHidden/>
              </w:rPr>
              <w:fldChar w:fldCharType="separate"/>
            </w:r>
            <w:r>
              <w:rPr>
                <w:noProof/>
                <w:webHidden/>
              </w:rPr>
              <w:t>68</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42" w:history="1">
            <w:r w:rsidR="00F96F4C" w:rsidRPr="006E6D11">
              <w:rPr>
                <w:rStyle w:val="Hyperlink"/>
                <w:noProof/>
              </w:rPr>
              <w:t>All documents are safely stored</w:t>
            </w:r>
            <w:r w:rsidR="00F96F4C">
              <w:rPr>
                <w:noProof/>
                <w:webHidden/>
              </w:rPr>
              <w:tab/>
            </w:r>
            <w:r w:rsidR="00F96F4C">
              <w:rPr>
                <w:noProof/>
                <w:webHidden/>
              </w:rPr>
              <w:fldChar w:fldCharType="begin"/>
            </w:r>
            <w:r w:rsidR="00F96F4C">
              <w:rPr>
                <w:noProof/>
                <w:webHidden/>
              </w:rPr>
              <w:instrText xml:space="preserve"> PAGEREF _Toc17286142 \h </w:instrText>
            </w:r>
            <w:r w:rsidR="00F96F4C">
              <w:rPr>
                <w:noProof/>
                <w:webHidden/>
              </w:rPr>
            </w:r>
            <w:r w:rsidR="00F96F4C">
              <w:rPr>
                <w:noProof/>
                <w:webHidden/>
              </w:rPr>
              <w:fldChar w:fldCharType="separate"/>
            </w:r>
            <w:r>
              <w:rPr>
                <w:noProof/>
                <w:webHidden/>
              </w:rPr>
              <w:t>69</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44" w:history="1">
            <w:r w:rsidR="00F96F4C" w:rsidRPr="006E6D11">
              <w:rPr>
                <w:rStyle w:val="Hyperlink"/>
                <w:noProof/>
              </w:rPr>
              <w:t>Internal control system guarantees an adequate level of spending quality</w:t>
            </w:r>
            <w:r w:rsidR="00F96F4C">
              <w:rPr>
                <w:noProof/>
                <w:webHidden/>
              </w:rPr>
              <w:tab/>
            </w:r>
            <w:r w:rsidR="00F96F4C">
              <w:rPr>
                <w:noProof/>
                <w:webHidden/>
              </w:rPr>
              <w:fldChar w:fldCharType="begin"/>
            </w:r>
            <w:r w:rsidR="00F96F4C">
              <w:rPr>
                <w:noProof/>
                <w:webHidden/>
              </w:rPr>
              <w:instrText xml:space="preserve"> PAGEREF _Toc17286144 \h </w:instrText>
            </w:r>
            <w:r w:rsidR="00F96F4C">
              <w:rPr>
                <w:noProof/>
                <w:webHidden/>
              </w:rPr>
            </w:r>
            <w:r w:rsidR="00F96F4C">
              <w:rPr>
                <w:noProof/>
                <w:webHidden/>
              </w:rPr>
              <w:fldChar w:fldCharType="separate"/>
            </w:r>
            <w:r>
              <w:rPr>
                <w:noProof/>
                <w:webHidden/>
              </w:rPr>
              <w:t>70</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46" w:history="1">
            <w:r w:rsidR="00F96F4C" w:rsidRPr="006E6D11">
              <w:rPr>
                <w:rStyle w:val="Hyperlink"/>
                <w:noProof/>
              </w:rPr>
              <w:t>The financial reports are comparable with previous period reports</w:t>
            </w:r>
            <w:r w:rsidR="00F96F4C">
              <w:rPr>
                <w:noProof/>
                <w:webHidden/>
              </w:rPr>
              <w:tab/>
            </w:r>
            <w:r w:rsidR="00F96F4C">
              <w:rPr>
                <w:noProof/>
                <w:webHidden/>
              </w:rPr>
              <w:fldChar w:fldCharType="begin"/>
            </w:r>
            <w:r w:rsidR="00F96F4C">
              <w:rPr>
                <w:noProof/>
                <w:webHidden/>
              </w:rPr>
              <w:instrText xml:space="preserve"> PAGEREF _Toc17286146 \h </w:instrText>
            </w:r>
            <w:r w:rsidR="00F96F4C">
              <w:rPr>
                <w:noProof/>
                <w:webHidden/>
              </w:rPr>
            </w:r>
            <w:r w:rsidR="00F96F4C">
              <w:rPr>
                <w:noProof/>
                <w:webHidden/>
              </w:rPr>
              <w:fldChar w:fldCharType="separate"/>
            </w:r>
            <w:r>
              <w:rPr>
                <w:noProof/>
                <w:webHidden/>
              </w:rPr>
              <w:t>71</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48" w:history="1">
            <w:r w:rsidR="00F96F4C" w:rsidRPr="006E6D11">
              <w:rPr>
                <w:rStyle w:val="Hyperlink"/>
                <w:noProof/>
              </w:rPr>
              <w:t>Expenditures related to financial resource is subject to control standards</w:t>
            </w:r>
            <w:r w:rsidR="00F96F4C">
              <w:rPr>
                <w:noProof/>
                <w:webHidden/>
              </w:rPr>
              <w:tab/>
            </w:r>
            <w:r w:rsidR="00F96F4C">
              <w:rPr>
                <w:noProof/>
                <w:webHidden/>
              </w:rPr>
              <w:fldChar w:fldCharType="begin"/>
            </w:r>
            <w:r w:rsidR="00F96F4C">
              <w:rPr>
                <w:noProof/>
                <w:webHidden/>
              </w:rPr>
              <w:instrText xml:space="preserve"> PAGEREF _Toc17286148 \h </w:instrText>
            </w:r>
            <w:r w:rsidR="00F96F4C">
              <w:rPr>
                <w:noProof/>
                <w:webHidden/>
              </w:rPr>
            </w:r>
            <w:r w:rsidR="00F96F4C">
              <w:rPr>
                <w:noProof/>
                <w:webHidden/>
              </w:rPr>
              <w:fldChar w:fldCharType="separate"/>
            </w:r>
            <w:r>
              <w:rPr>
                <w:noProof/>
                <w:webHidden/>
              </w:rPr>
              <w:t>72</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50" w:history="1">
            <w:r w:rsidR="00F96F4C" w:rsidRPr="006E6D11">
              <w:rPr>
                <w:rStyle w:val="Hyperlink"/>
                <w:noProof/>
              </w:rPr>
              <w:t>Determining value for money requires internal control system</w:t>
            </w:r>
            <w:r w:rsidR="00F96F4C">
              <w:rPr>
                <w:noProof/>
                <w:webHidden/>
              </w:rPr>
              <w:tab/>
            </w:r>
            <w:r w:rsidR="00F96F4C">
              <w:rPr>
                <w:noProof/>
                <w:webHidden/>
              </w:rPr>
              <w:fldChar w:fldCharType="begin"/>
            </w:r>
            <w:r w:rsidR="00F96F4C">
              <w:rPr>
                <w:noProof/>
                <w:webHidden/>
              </w:rPr>
              <w:instrText xml:space="preserve"> PAGEREF _Toc17286150 \h </w:instrText>
            </w:r>
            <w:r w:rsidR="00F96F4C">
              <w:rPr>
                <w:noProof/>
                <w:webHidden/>
              </w:rPr>
            </w:r>
            <w:r w:rsidR="00F96F4C">
              <w:rPr>
                <w:noProof/>
                <w:webHidden/>
              </w:rPr>
              <w:fldChar w:fldCharType="separate"/>
            </w:r>
            <w:r>
              <w:rPr>
                <w:noProof/>
                <w:webHidden/>
              </w:rPr>
              <w:t>73</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52" w:history="1">
            <w:r w:rsidR="00F96F4C" w:rsidRPr="006E6D11">
              <w:rPr>
                <w:rStyle w:val="Hyperlink"/>
                <w:noProof/>
              </w:rPr>
              <w:t>Effective internal control system for funds requires appraisal</w:t>
            </w:r>
            <w:r w:rsidR="00F96F4C">
              <w:rPr>
                <w:noProof/>
                <w:webHidden/>
              </w:rPr>
              <w:tab/>
            </w:r>
            <w:r w:rsidR="00F96F4C">
              <w:rPr>
                <w:noProof/>
                <w:webHidden/>
              </w:rPr>
              <w:fldChar w:fldCharType="begin"/>
            </w:r>
            <w:r w:rsidR="00F96F4C">
              <w:rPr>
                <w:noProof/>
                <w:webHidden/>
              </w:rPr>
              <w:instrText xml:space="preserve"> PAGEREF _Toc17286152 \h </w:instrText>
            </w:r>
            <w:r w:rsidR="00F96F4C">
              <w:rPr>
                <w:noProof/>
                <w:webHidden/>
              </w:rPr>
            </w:r>
            <w:r w:rsidR="00F96F4C">
              <w:rPr>
                <w:noProof/>
                <w:webHidden/>
              </w:rPr>
              <w:fldChar w:fldCharType="separate"/>
            </w:r>
            <w:r>
              <w:rPr>
                <w:noProof/>
                <w:webHidden/>
              </w:rPr>
              <w:t>74</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54" w:history="1">
            <w:r w:rsidR="00F96F4C" w:rsidRPr="006E6D11">
              <w:rPr>
                <w:rStyle w:val="Hyperlink"/>
                <w:noProof/>
              </w:rPr>
              <w:t>Management identifies risks that affect achievement of objectives</w:t>
            </w:r>
            <w:r w:rsidR="00F96F4C">
              <w:rPr>
                <w:noProof/>
                <w:webHidden/>
              </w:rPr>
              <w:tab/>
            </w:r>
            <w:r w:rsidR="00F96F4C">
              <w:rPr>
                <w:noProof/>
                <w:webHidden/>
              </w:rPr>
              <w:fldChar w:fldCharType="begin"/>
            </w:r>
            <w:r w:rsidR="00F96F4C">
              <w:rPr>
                <w:noProof/>
                <w:webHidden/>
              </w:rPr>
              <w:instrText xml:space="preserve"> PAGEREF _Toc17286154 \h </w:instrText>
            </w:r>
            <w:r w:rsidR="00F96F4C">
              <w:rPr>
                <w:noProof/>
                <w:webHidden/>
              </w:rPr>
            </w:r>
            <w:r w:rsidR="00F96F4C">
              <w:rPr>
                <w:noProof/>
                <w:webHidden/>
              </w:rPr>
              <w:fldChar w:fldCharType="separate"/>
            </w:r>
            <w:r>
              <w:rPr>
                <w:noProof/>
                <w:webHidden/>
              </w:rPr>
              <w:t>75</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56" w:history="1">
            <w:r w:rsidR="00F96F4C" w:rsidRPr="006E6D11">
              <w:rPr>
                <w:rStyle w:val="Hyperlink"/>
                <w:noProof/>
              </w:rPr>
              <w:t>Management has put in place mechanisms for mitigation of critical risk that may affect results</w:t>
            </w:r>
            <w:r w:rsidR="00F96F4C">
              <w:rPr>
                <w:noProof/>
                <w:webHidden/>
              </w:rPr>
              <w:tab/>
            </w:r>
            <w:r w:rsidR="00F96F4C">
              <w:rPr>
                <w:noProof/>
                <w:webHidden/>
              </w:rPr>
              <w:fldChar w:fldCharType="begin"/>
            </w:r>
            <w:r w:rsidR="00F96F4C">
              <w:rPr>
                <w:noProof/>
                <w:webHidden/>
              </w:rPr>
              <w:instrText xml:space="preserve"> PAGEREF _Toc17286156 \h </w:instrText>
            </w:r>
            <w:r w:rsidR="00F96F4C">
              <w:rPr>
                <w:noProof/>
                <w:webHidden/>
              </w:rPr>
            </w:r>
            <w:r w:rsidR="00F96F4C">
              <w:rPr>
                <w:noProof/>
                <w:webHidden/>
              </w:rPr>
              <w:fldChar w:fldCharType="separate"/>
            </w:r>
            <w:r>
              <w:rPr>
                <w:noProof/>
                <w:webHidden/>
              </w:rPr>
              <w:t>76</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58" w:history="1">
            <w:r w:rsidR="00F96F4C" w:rsidRPr="006E6D11">
              <w:rPr>
                <w:rStyle w:val="Hyperlink"/>
                <w:noProof/>
              </w:rPr>
              <w:t>Management has ensured that reliable and relevant information is communicated at all levels of the organisation</w:t>
            </w:r>
            <w:r w:rsidR="00F96F4C">
              <w:rPr>
                <w:noProof/>
                <w:webHidden/>
              </w:rPr>
              <w:tab/>
            </w:r>
            <w:r w:rsidR="00F96F4C">
              <w:rPr>
                <w:noProof/>
                <w:webHidden/>
              </w:rPr>
              <w:fldChar w:fldCharType="begin"/>
            </w:r>
            <w:r w:rsidR="00F96F4C">
              <w:rPr>
                <w:noProof/>
                <w:webHidden/>
              </w:rPr>
              <w:instrText xml:space="preserve"> PAGEREF _Toc17286158 \h </w:instrText>
            </w:r>
            <w:r w:rsidR="00F96F4C">
              <w:rPr>
                <w:noProof/>
                <w:webHidden/>
              </w:rPr>
            </w:r>
            <w:r w:rsidR="00F96F4C">
              <w:rPr>
                <w:noProof/>
                <w:webHidden/>
              </w:rPr>
              <w:fldChar w:fldCharType="separate"/>
            </w:r>
            <w:r>
              <w:rPr>
                <w:noProof/>
                <w:webHidden/>
              </w:rPr>
              <w:t>77</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60" w:history="1">
            <w:r w:rsidR="00F96F4C" w:rsidRPr="006E6D11">
              <w:rPr>
                <w:rStyle w:val="Hyperlink"/>
                <w:noProof/>
              </w:rPr>
              <w:t>The reporting system in the organisational structure spells out the responsibilities of each section</w:t>
            </w:r>
            <w:r w:rsidR="00F96F4C">
              <w:rPr>
                <w:noProof/>
                <w:webHidden/>
              </w:rPr>
              <w:tab/>
            </w:r>
            <w:r w:rsidR="00F96F4C">
              <w:rPr>
                <w:noProof/>
                <w:webHidden/>
              </w:rPr>
              <w:fldChar w:fldCharType="begin"/>
            </w:r>
            <w:r w:rsidR="00F96F4C">
              <w:rPr>
                <w:noProof/>
                <w:webHidden/>
              </w:rPr>
              <w:instrText xml:space="preserve"> PAGEREF _Toc17286160 \h </w:instrText>
            </w:r>
            <w:r w:rsidR="00F96F4C">
              <w:rPr>
                <w:noProof/>
                <w:webHidden/>
              </w:rPr>
            </w:r>
            <w:r w:rsidR="00F96F4C">
              <w:rPr>
                <w:noProof/>
                <w:webHidden/>
              </w:rPr>
              <w:fldChar w:fldCharType="separate"/>
            </w:r>
            <w:r>
              <w:rPr>
                <w:noProof/>
                <w:webHidden/>
              </w:rPr>
              <w:t>78</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62" w:history="1">
            <w:r w:rsidR="00F96F4C" w:rsidRPr="006E6D11">
              <w:rPr>
                <w:rStyle w:val="Hyperlink"/>
                <w:noProof/>
              </w:rPr>
              <w:t>The organisation has proper control access to records</w:t>
            </w:r>
            <w:r w:rsidR="00F96F4C">
              <w:rPr>
                <w:noProof/>
                <w:webHidden/>
              </w:rPr>
              <w:tab/>
            </w:r>
            <w:r w:rsidR="00F96F4C">
              <w:rPr>
                <w:noProof/>
                <w:webHidden/>
              </w:rPr>
              <w:fldChar w:fldCharType="begin"/>
            </w:r>
            <w:r w:rsidR="00F96F4C">
              <w:rPr>
                <w:noProof/>
                <w:webHidden/>
              </w:rPr>
              <w:instrText xml:space="preserve"> PAGEREF _Toc17286162 \h </w:instrText>
            </w:r>
            <w:r w:rsidR="00F96F4C">
              <w:rPr>
                <w:noProof/>
                <w:webHidden/>
              </w:rPr>
            </w:r>
            <w:r w:rsidR="00F96F4C">
              <w:rPr>
                <w:noProof/>
                <w:webHidden/>
              </w:rPr>
              <w:fldChar w:fldCharType="separate"/>
            </w:r>
            <w:r>
              <w:rPr>
                <w:noProof/>
                <w:webHidden/>
              </w:rPr>
              <w:t>79</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65" w:history="1">
            <w:r w:rsidR="00F96F4C" w:rsidRPr="006E6D11">
              <w:rPr>
                <w:rStyle w:val="Hyperlink"/>
                <w:noProof/>
              </w:rPr>
              <w:t>Internal reviews of implementation of internal control in sections are conducted periodically.</w:t>
            </w:r>
            <w:r w:rsidR="00F96F4C">
              <w:rPr>
                <w:noProof/>
                <w:webHidden/>
              </w:rPr>
              <w:tab/>
            </w:r>
            <w:r w:rsidR="00F96F4C">
              <w:rPr>
                <w:noProof/>
                <w:webHidden/>
              </w:rPr>
              <w:fldChar w:fldCharType="begin"/>
            </w:r>
            <w:r w:rsidR="00F96F4C">
              <w:rPr>
                <w:noProof/>
                <w:webHidden/>
              </w:rPr>
              <w:instrText xml:space="preserve"> PAGEREF _Toc17286165 \h </w:instrText>
            </w:r>
            <w:r w:rsidR="00F96F4C">
              <w:rPr>
                <w:noProof/>
                <w:webHidden/>
              </w:rPr>
            </w:r>
            <w:r w:rsidR="00F96F4C">
              <w:rPr>
                <w:noProof/>
                <w:webHidden/>
              </w:rPr>
              <w:fldChar w:fldCharType="separate"/>
            </w:r>
            <w:r>
              <w:rPr>
                <w:noProof/>
                <w:webHidden/>
              </w:rPr>
              <w:t>81</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67" w:history="1">
            <w:r w:rsidR="00F96F4C" w:rsidRPr="006E6D11">
              <w:rPr>
                <w:rStyle w:val="Hyperlink"/>
                <w:noProof/>
              </w:rPr>
              <w:t>Management has provided a system for timely review of audit reports and resolution on non-compliance</w:t>
            </w:r>
            <w:r w:rsidR="00F96F4C">
              <w:rPr>
                <w:noProof/>
                <w:webHidden/>
              </w:rPr>
              <w:tab/>
            </w:r>
            <w:r w:rsidR="00F96F4C">
              <w:rPr>
                <w:noProof/>
                <w:webHidden/>
              </w:rPr>
              <w:fldChar w:fldCharType="begin"/>
            </w:r>
            <w:r w:rsidR="00F96F4C">
              <w:rPr>
                <w:noProof/>
                <w:webHidden/>
              </w:rPr>
              <w:instrText xml:space="preserve"> PAGEREF _Toc17286167 \h </w:instrText>
            </w:r>
            <w:r w:rsidR="00F96F4C">
              <w:rPr>
                <w:noProof/>
                <w:webHidden/>
              </w:rPr>
            </w:r>
            <w:r w:rsidR="00F96F4C">
              <w:rPr>
                <w:noProof/>
                <w:webHidden/>
              </w:rPr>
              <w:fldChar w:fldCharType="separate"/>
            </w:r>
            <w:r>
              <w:rPr>
                <w:noProof/>
                <w:webHidden/>
              </w:rPr>
              <w:t>82</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69" w:history="1">
            <w:r w:rsidR="00F96F4C" w:rsidRPr="006E6D11">
              <w:rPr>
                <w:rStyle w:val="Hyperlink"/>
                <w:noProof/>
              </w:rPr>
              <w:t>Hypothesis testing</w:t>
            </w:r>
            <w:r w:rsidR="00F96F4C">
              <w:rPr>
                <w:noProof/>
                <w:webHidden/>
              </w:rPr>
              <w:tab/>
            </w:r>
            <w:r w:rsidR="00F96F4C">
              <w:rPr>
                <w:noProof/>
                <w:webHidden/>
              </w:rPr>
              <w:fldChar w:fldCharType="begin"/>
            </w:r>
            <w:r w:rsidR="00F96F4C">
              <w:rPr>
                <w:noProof/>
                <w:webHidden/>
              </w:rPr>
              <w:instrText xml:space="preserve"> PAGEREF _Toc17286169 \h </w:instrText>
            </w:r>
            <w:r w:rsidR="00F96F4C">
              <w:rPr>
                <w:noProof/>
                <w:webHidden/>
              </w:rPr>
            </w:r>
            <w:r w:rsidR="00F96F4C">
              <w:rPr>
                <w:noProof/>
                <w:webHidden/>
              </w:rPr>
              <w:fldChar w:fldCharType="separate"/>
            </w:r>
            <w:r>
              <w:rPr>
                <w:noProof/>
                <w:webHidden/>
              </w:rPr>
              <w:t>84</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70" w:history="1">
            <w:r w:rsidR="00F96F4C" w:rsidRPr="006E6D11">
              <w:rPr>
                <w:rStyle w:val="Hyperlink"/>
                <w:noProof/>
              </w:rPr>
              <w:t>Regression analysis</w:t>
            </w:r>
            <w:r w:rsidR="00F96F4C">
              <w:rPr>
                <w:noProof/>
                <w:webHidden/>
              </w:rPr>
              <w:tab/>
            </w:r>
            <w:r w:rsidR="00F96F4C">
              <w:rPr>
                <w:noProof/>
                <w:webHidden/>
              </w:rPr>
              <w:fldChar w:fldCharType="begin"/>
            </w:r>
            <w:r w:rsidR="00F96F4C">
              <w:rPr>
                <w:noProof/>
                <w:webHidden/>
              </w:rPr>
              <w:instrText xml:space="preserve"> PAGEREF _Toc17286170 \h </w:instrText>
            </w:r>
            <w:r w:rsidR="00F96F4C">
              <w:rPr>
                <w:noProof/>
                <w:webHidden/>
              </w:rPr>
            </w:r>
            <w:r w:rsidR="00F96F4C">
              <w:rPr>
                <w:noProof/>
                <w:webHidden/>
              </w:rPr>
              <w:fldChar w:fldCharType="separate"/>
            </w:r>
            <w:r>
              <w:rPr>
                <w:noProof/>
                <w:webHidden/>
              </w:rPr>
              <w:t>84</w:t>
            </w:r>
            <w:r w:rsidR="00F96F4C">
              <w:rPr>
                <w:noProof/>
                <w:webHidden/>
              </w:rPr>
              <w:fldChar w:fldCharType="end"/>
            </w:r>
          </w:hyperlink>
        </w:p>
        <w:p w:rsidR="00F96F4C" w:rsidRPr="00A915B7" w:rsidRDefault="00D965E0">
          <w:pPr>
            <w:pStyle w:val="TOC1"/>
            <w:tabs>
              <w:tab w:val="right" w:leader="dot" w:pos="9350"/>
            </w:tabs>
            <w:rPr>
              <w:rFonts w:asciiTheme="minorHAnsi" w:eastAsiaTheme="minorEastAsia" w:hAnsiTheme="minorHAnsi"/>
              <w:b/>
              <w:noProof/>
              <w:sz w:val="22"/>
            </w:rPr>
          </w:pPr>
          <w:hyperlink w:anchor="_Toc17286174" w:history="1">
            <w:r w:rsidR="00F96F4C" w:rsidRPr="00A915B7">
              <w:rPr>
                <w:rStyle w:val="Hyperlink"/>
                <w:b/>
                <w:noProof/>
              </w:rPr>
              <w:t>CHAPTER SEVEN</w:t>
            </w:r>
            <w:r w:rsidR="00F96F4C" w:rsidRPr="00A915B7">
              <w:rPr>
                <w:b/>
                <w:noProof/>
                <w:webHidden/>
              </w:rPr>
              <w:tab/>
            </w:r>
            <w:r w:rsidR="00F96F4C" w:rsidRPr="00A915B7">
              <w:rPr>
                <w:b/>
                <w:noProof/>
                <w:webHidden/>
              </w:rPr>
              <w:fldChar w:fldCharType="begin"/>
            </w:r>
            <w:r w:rsidR="00F96F4C" w:rsidRPr="00A915B7">
              <w:rPr>
                <w:b/>
                <w:noProof/>
                <w:webHidden/>
              </w:rPr>
              <w:instrText xml:space="preserve"> PAGEREF _Toc17286174 \h </w:instrText>
            </w:r>
            <w:r w:rsidR="00F96F4C" w:rsidRPr="00A915B7">
              <w:rPr>
                <w:b/>
                <w:noProof/>
                <w:webHidden/>
              </w:rPr>
            </w:r>
            <w:r w:rsidR="00F96F4C" w:rsidRPr="00A915B7">
              <w:rPr>
                <w:b/>
                <w:noProof/>
                <w:webHidden/>
              </w:rPr>
              <w:fldChar w:fldCharType="separate"/>
            </w:r>
            <w:r>
              <w:rPr>
                <w:b/>
                <w:noProof/>
                <w:webHidden/>
              </w:rPr>
              <w:t>87</w:t>
            </w:r>
            <w:r w:rsidR="00F96F4C" w:rsidRPr="00A915B7">
              <w:rPr>
                <w:b/>
                <w:noProof/>
                <w:webHidden/>
              </w:rPr>
              <w:fldChar w:fldCharType="end"/>
            </w:r>
          </w:hyperlink>
        </w:p>
        <w:p w:rsidR="00F96F4C" w:rsidRPr="00A915B7" w:rsidRDefault="00D965E0">
          <w:pPr>
            <w:pStyle w:val="TOC1"/>
            <w:tabs>
              <w:tab w:val="right" w:leader="dot" w:pos="9350"/>
            </w:tabs>
            <w:rPr>
              <w:rFonts w:asciiTheme="minorHAnsi" w:eastAsiaTheme="minorEastAsia" w:hAnsiTheme="minorHAnsi"/>
              <w:b/>
              <w:noProof/>
              <w:sz w:val="22"/>
            </w:rPr>
          </w:pPr>
          <w:hyperlink w:anchor="_Toc17286175" w:history="1">
            <w:r w:rsidR="00F96F4C" w:rsidRPr="00A915B7">
              <w:rPr>
                <w:rStyle w:val="Hyperlink"/>
                <w:b/>
                <w:noProof/>
              </w:rPr>
              <w:t xml:space="preserve">TOWARDS HARMONISING INTERNAL CONTROL SYSTEMS AND </w:t>
            </w:r>
            <w:r w:rsidR="002868A7">
              <w:rPr>
                <w:rStyle w:val="Hyperlink"/>
                <w:b/>
                <w:noProof/>
              </w:rPr>
              <w:t>FINANCIAL MANAGEMENT</w:t>
            </w:r>
            <w:r w:rsidR="00F96F4C" w:rsidRPr="00A915B7">
              <w:rPr>
                <w:rStyle w:val="Hyperlink"/>
                <w:b/>
                <w:noProof/>
              </w:rPr>
              <w:t xml:space="preserve"> AT NWSC, ENTEBBE BRANCH</w:t>
            </w:r>
            <w:r w:rsidR="00F96F4C" w:rsidRPr="00A915B7">
              <w:rPr>
                <w:b/>
                <w:noProof/>
                <w:webHidden/>
              </w:rPr>
              <w:tab/>
            </w:r>
            <w:r w:rsidR="00F96F4C" w:rsidRPr="00A915B7">
              <w:rPr>
                <w:b/>
                <w:noProof/>
                <w:webHidden/>
              </w:rPr>
              <w:fldChar w:fldCharType="begin"/>
            </w:r>
            <w:r w:rsidR="00F96F4C" w:rsidRPr="00A915B7">
              <w:rPr>
                <w:b/>
                <w:noProof/>
                <w:webHidden/>
              </w:rPr>
              <w:instrText xml:space="preserve"> PAGEREF _Toc17286175 \h </w:instrText>
            </w:r>
            <w:r w:rsidR="00F96F4C" w:rsidRPr="00A915B7">
              <w:rPr>
                <w:b/>
                <w:noProof/>
                <w:webHidden/>
              </w:rPr>
            </w:r>
            <w:r w:rsidR="00F96F4C" w:rsidRPr="00A915B7">
              <w:rPr>
                <w:b/>
                <w:noProof/>
                <w:webHidden/>
              </w:rPr>
              <w:fldChar w:fldCharType="separate"/>
            </w:r>
            <w:r>
              <w:rPr>
                <w:b/>
                <w:noProof/>
                <w:webHidden/>
              </w:rPr>
              <w:t>87</w:t>
            </w:r>
            <w:r w:rsidR="00F96F4C" w:rsidRPr="00A915B7">
              <w:rPr>
                <w:b/>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76" w:history="1">
            <w:r w:rsidR="00F96F4C" w:rsidRPr="006E6D11">
              <w:rPr>
                <w:rStyle w:val="Hyperlink"/>
                <w:noProof/>
              </w:rPr>
              <w:t>Introduction</w:t>
            </w:r>
            <w:r w:rsidR="00F96F4C">
              <w:rPr>
                <w:noProof/>
                <w:webHidden/>
              </w:rPr>
              <w:tab/>
            </w:r>
            <w:r w:rsidR="00F96F4C">
              <w:rPr>
                <w:noProof/>
                <w:webHidden/>
              </w:rPr>
              <w:fldChar w:fldCharType="begin"/>
            </w:r>
            <w:r w:rsidR="00F96F4C">
              <w:rPr>
                <w:noProof/>
                <w:webHidden/>
              </w:rPr>
              <w:instrText xml:space="preserve"> PAGEREF _Toc17286176 \h </w:instrText>
            </w:r>
            <w:r w:rsidR="00F96F4C">
              <w:rPr>
                <w:noProof/>
                <w:webHidden/>
              </w:rPr>
            </w:r>
            <w:r w:rsidR="00F96F4C">
              <w:rPr>
                <w:noProof/>
                <w:webHidden/>
              </w:rPr>
              <w:fldChar w:fldCharType="separate"/>
            </w:r>
            <w:r>
              <w:rPr>
                <w:noProof/>
                <w:webHidden/>
              </w:rPr>
              <w:t>87</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77" w:history="1">
            <w:r w:rsidR="00F96F4C" w:rsidRPr="006E6D11">
              <w:rPr>
                <w:rStyle w:val="Hyperlink"/>
                <w:noProof/>
              </w:rPr>
              <w:t>Internal control system and accuracy of financial information</w:t>
            </w:r>
            <w:r w:rsidR="00F96F4C">
              <w:rPr>
                <w:noProof/>
                <w:webHidden/>
              </w:rPr>
              <w:tab/>
            </w:r>
            <w:r w:rsidR="00F96F4C">
              <w:rPr>
                <w:noProof/>
                <w:webHidden/>
              </w:rPr>
              <w:fldChar w:fldCharType="begin"/>
            </w:r>
            <w:r w:rsidR="00F96F4C">
              <w:rPr>
                <w:noProof/>
                <w:webHidden/>
              </w:rPr>
              <w:instrText xml:space="preserve"> PAGEREF _Toc17286177 \h </w:instrText>
            </w:r>
            <w:r w:rsidR="00F96F4C">
              <w:rPr>
                <w:noProof/>
                <w:webHidden/>
              </w:rPr>
            </w:r>
            <w:r w:rsidR="00F96F4C">
              <w:rPr>
                <w:noProof/>
                <w:webHidden/>
              </w:rPr>
              <w:fldChar w:fldCharType="separate"/>
            </w:r>
            <w:r>
              <w:rPr>
                <w:noProof/>
                <w:webHidden/>
              </w:rPr>
              <w:t>87</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78" w:history="1">
            <w:r w:rsidR="00F96F4C" w:rsidRPr="006E6D11">
              <w:rPr>
                <w:rStyle w:val="Hyperlink"/>
                <w:noProof/>
              </w:rPr>
              <w:t>Internal control system and operational goals</w:t>
            </w:r>
            <w:r w:rsidR="00F96F4C">
              <w:rPr>
                <w:noProof/>
                <w:webHidden/>
              </w:rPr>
              <w:tab/>
            </w:r>
            <w:r w:rsidR="00F96F4C">
              <w:rPr>
                <w:noProof/>
                <w:webHidden/>
              </w:rPr>
              <w:fldChar w:fldCharType="begin"/>
            </w:r>
            <w:r w:rsidR="00F96F4C">
              <w:rPr>
                <w:noProof/>
                <w:webHidden/>
              </w:rPr>
              <w:instrText xml:space="preserve"> PAGEREF _Toc17286178 \h </w:instrText>
            </w:r>
            <w:r w:rsidR="00F96F4C">
              <w:rPr>
                <w:noProof/>
                <w:webHidden/>
              </w:rPr>
            </w:r>
            <w:r w:rsidR="00F96F4C">
              <w:rPr>
                <w:noProof/>
                <w:webHidden/>
              </w:rPr>
              <w:fldChar w:fldCharType="separate"/>
            </w:r>
            <w:r>
              <w:rPr>
                <w:noProof/>
                <w:webHidden/>
              </w:rPr>
              <w:t>89</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79" w:history="1">
            <w:r w:rsidR="00F96F4C" w:rsidRPr="006E6D11">
              <w:rPr>
                <w:rStyle w:val="Hyperlink"/>
                <w:noProof/>
              </w:rPr>
              <w:t>Internal control system and value for money</w:t>
            </w:r>
            <w:r w:rsidR="00F96F4C">
              <w:rPr>
                <w:noProof/>
                <w:webHidden/>
              </w:rPr>
              <w:tab/>
            </w:r>
            <w:r w:rsidR="00F96F4C">
              <w:rPr>
                <w:noProof/>
                <w:webHidden/>
              </w:rPr>
              <w:fldChar w:fldCharType="begin"/>
            </w:r>
            <w:r w:rsidR="00F96F4C">
              <w:rPr>
                <w:noProof/>
                <w:webHidden/>
              </w:rPr>
              <w:instrText xml:space="preserve"> PAGEREF _Toc17286179 \h </w:instrText>
            </w:r>
            <w:r w:rsidR="00F96F4C">
              <w:rPr>
                <w:noProof/>
                <w:webHidden/>
              </w:rPr>
            </w:r>
            <w:r w:rsidR="00F96F4C">
              <w:rPr>
                <w:noProof/>
                <w:webHidden/>
              </w:rPr>
              <w:fldChar w:fldCharType="separate"/>
            </w:r>
            <w:r>
              <w:rPr>
                <w:noProof/>
                <w:webHidden/>
              </w:rPr>
              <w:t>91</w:t>
            </w:r>
            <w:r w:rsidR="00F96F4C">
              <w:rPr>
                <w:noProof/>
                <w:webHidden/>
              </w:rPr>
              <w:fldChar w:fldCharType="end"/>
            </w:r>
          </w:hyperlink>
        </w:p>
        <w:p w:rsidR="00F96F4C" w:rsidRPr="00A915B7" w:rsidRDefault="00D965E0">
          <w:pPr>
            <w:pStyle w:val="TOC1"/>
            <w:tabs>
              <w:tab w:val="right" w:leader="dot" w:pos="9350"/>
            </w:tabs>
            <w:rPr>
              <w:rFonts w:asciiTheme="minorHAnsi" w:eastAsiaTheme="minorEastAsia" w:hAnsiTheme="minorHAnsi"/>
              <w:b/>
              <w:noProof/>
              <w:sz w:val="22"/>
            </w:rPr>
          </w:pPr>
          <w:hyperlink w:anchor="_Toc17286180" w:history="1">
            <w:r w:rsidR="00F96F4C" w:rsidRPr="00A915B7">
              <w:rPr>
                <w:rStyle w:val="Hyperlink"/>
                <w:b/>
                <w:noProof/>
              </w:rPr>
              <w:t>CHAPTER EIGHT</w:t>
            </w:r>
            <w:r w:rsidR="00F96F4C" w:rsidRPr="00A915B7">
              <w:rPr>
                <w:b/>
                <w:noProof/>
                <w:webHidden/>
              </w:rPr>
              <w:tab/>
            </w:r>
            <w:r w:rsidR="00F96F4C" w:rsidRPr="00A915B7">
              <w:rPr>
                <w:b/>
                <w:noProof/>
                <w:webHidden/>
              </w:rPr>
              <w:fldChar w:fldCharType="begin"/>
            </w:r>
            <w:r w:rsidR="00F96F4C" w:rsidRPr="00A915B7">
              <w:rPr>
                <w:b/>
                <w:noProof/>
                <w:webHidden/>
              </w:rPr>
              <w:instrText xml:space="preserve"> PAGEREF _Toc17286180 \h </w:instrText>
            </w:r>
            <w:r w:rsidR="00F96F4C" w:rsidRPr="00A915B7">
              <w:rPr>
                <w:b/>
                <w:noProof/>
                <w:webHidden/>
              </w:rPr>
            </w:r>
            <w:r w:rsidR="00F96F4C" w:rsidRPr="00A915B7">
              <w:rPr>
                <w:b/>
                <w:noProof/>
                <w:webHidden/>
              </w:rPr>
              <w:fldChar w:fldCharType="separate"/>
            </w:r>
            <w:r>
              <w:rPr>
                <w:b/>
                <w:noProof/>
                <w:webHidden/>
              </w:rPr>
              <w:t>94</w:t>
            </w:r>
            <w:r w:rsidR="00F96F4C" w:rsidRPr="00A915B7">
              <w:rPr>
                <w:b/>
                <w:noProof/>
                <w:webHidden/>
              </w:rPr>
              <w:fldChar w:fldCharType="end"/>
            </w:r>
          </w:hyperlink>
        </w:p>
        <w:p w:rsidR="00F96F4C" w:rsidRPr="00A915B7" w:rsidRDefault="00D965E0">
          <w:pPr>
            <w:pStyle w:val="TOC1"/>
            <w:tabs>
              <w:tab w:val="right" w:leader="dot" w:pos="9350"/>
            </w:tabs>
            <w:rPr>
              <w:rFonts w:asciiTheme="minorHAnsi" w:eastAsiaTheme="minorEastAsia" w:hAnsiTheme="minorHAnsi"/>
              <w:b/>
              <w:noProof/>
              <w:sz w:val="22"/>
            </w:rPr>
          </w:pPr>
          <w:hyperlink w:anchor="_Toc17286181" w:history="1">
            <w:r w:rsidR="00F96F4C" w:rsidRPr="00A915B7">
              <w:rPr>
                <w:rStyle w:val="Hyperlink"/>
                <w:b/>
                <w:noProof/>
              </w:rPr>
              <w:t>SUMMARY, CONCLUSIONS AND RECOMMENDATIONS</w:t>
            </w:r>
            <w:r w:rsidR="00F96F4C" w:rsidRPr="00A915B7">
              <w:rPr>
                <w:b/>
                <w:noProof/>
                <w:webHidden/>
              </w:rPr>
              <w:tab/>
            </w:r>
            <w:r w:rsidR="00F96F4C" w:rsidRPr="00A915B7">
              <w:rPr>
                <w:b/>
                <w:noProof/>
                <w:webHidden/>
              </w:rPr>
              <w:fldChar w:fldCharType="begin"/>
            </w:r>
            <w:r w:rsidR="00F96F4C" w:rsidRPr="00A915B7">
              <w:rPr>
                <w:b/>
                <w:noProof/>
                <w:webHidden/>
              </w:rPr>
              <w:instrText xml:space="preserve"> PAGEREF _Toc17286181 \h </w:instrText>
            </w:r>
            <w:r w:rsidR="00F96F4C" w:rsidRPr="00A915B7">
              <w:rPr>
                <w:b/>
                <w:noProof/>
                <w:webHidden/>
              </w:rPr>
            </w:r>
            <w:r w:rsidR="00F96F4C" w:rsidRPr="00A915B7">
              <w:rPr>
                <w:b/>
                <w:noProof/>
                <w:webHidden/>
              </w:rPr>
              <w:fldChar w:fldCharType="separate"/>
            </w:r>
            <w:r>
              <w:rPr>
                <w:b/>
                <w:noProof/>
                <w:webHidden/>
              </w:rPr>
              <w:t>94</w:t>
            </w:r>
            <w:r w:rsidR="00F96F4C" w:rsidRPr="00A915B7">
              <w:rPr>
                <w:b/>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82" w:history="1">
            <w:r w:rsidR="00F96F4C" w:rsidRPr="006E6D11">
              <w:rPr>
                <w:rStyle w:val="Hyperlink"/>
                <w:noProof/>
              </w:rPr>
              <w:t>Introduction</w:t>
            </w:r>
            <w:r w:rsidR="00F96F4C">
              <w:rPr>
                <w:noProof/>
                <w:webHidden/>
              </w:rPr>
              <w:tab/>
            </w:r>
            <w:r w:rsidR="00F96F4C">
              <w:rPr>
                <w:noProof/>
                <w:webHidden/>
              </w:rPr>
              <w:fldChar w:fldCharType="begin"/>
            </w:r>
            <w:r w:rsidR="00F96F4C">
              <w:rPr>
                <w:noProof/>
                <w:webHidden/>
              </w:rPr>
              <w:instrText xml:space="preserve"> PAGEREF _Toc17286182 \h </w:instrText>
            </w:r>
            <w:r w:rsidR="00F96F4C">
              <w:rPr>
                <w:noProof/>
                <w:webHidden/>
              </w:rPr>
            </w:r>
            <w:r w:rsidR="00F96F4C">
              <w:rPr>
                <w:noProof/>
                <w:webHidden/>
              </w:rPr>
              <w:fldChar w:fldCharType="separate"/>
            </w:r>
            <w:r>
              <w:rPr>
                <w:noProof/>
                <w:webHidden/>
              </w:rPr>
              <w:t>94</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83" w:history="1">
            <w:r w:rsidR="00F96F4C" w:rsidRPr="006E6D11">
              <w:rPr>
                <w:rStyle w:val="Hyperlink"/>
                <w:noProof/>
              </w:rPr>
              <w:t>Summary of the findings</w:t>
            </w:r>
            <w:r w:rsidR="00F96F4C">
              <w:rPr>
                <w:noProof/>
                <w:webHidden/>
              </w:rPr>
              <w:tab/>
            </w:r>
            <w:r w:rsidR="00F96F4C">
              <w:rPr>
                <w:noProof/>
                <w:webHidden/>
              </w:rPr>
              <w:fldChar w:fldCharType="begin"/>
            </w:r>
            <w:r w:rsidR="00F96F4C">
              <w:rPr>
                <w:noProof/>
                <w:webHidden/>
              </w:rPr>
              <w:instrText xml:space="preserve"> PAGEREF _Toc17286183 \h </w:instrText>
            </w:r>
            <w:r w:rsidR="00F96F4C">
              <w:rPr>
                <w:noProof/>
                <w:webHidden/>
              </w:rPr>
            </w:r>
            <w:r w:rsidR="00F96F4C">
              <w:rPr>
                <w:noProof/>
                <w:webHidden/>
              </w:rPr>
              <w:fldChar w:fldCharType="separate"/>
            </w:r>
            <w:r>
              <w:rPr>
                <w:noProof/>
                <w:webHidden/>
              </w:rPr>
              <w:t>94</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84" w:history="1">
            <w:r w:rsidR="00F96F4C" w:rsidRPr="006E6D11">
              <w:rPr>
                <w:rStyle w:val="Hyperlink"/>
                <w:noProof/>
              </w:rPr>
              <w:t>Internal control system and accuracy of financial information</w:t>
            </w:r>
            <w:r w:rsidR="00F96F4C">
              <w:rPr>
                <w:noProof/>
                <w:webHidden/>
              </w:rPr>
              <w:tab/>
            </w:r>
            <w:r w:rsidR="00F96F4C">
              <w:rPr>
                <w:noProof/>
                <w:webHidden/>
              </w:rPr>
              <w:fldChar w:fldCharType="begin"/>
            </w:r>
            <w:r w:rsidR="00F96F4C">
              <w:rPr>
                <w:noProof/>
                <w:webHidden/>
              </w:rPr>
              <w:instrText xml:space="preserve"> PAGEREF _Toc17286184 \h </w:instrText>
            </w:r>
            <w:r w:rsidR="00F96F4C">
              <w:rPr>
                <w:noProof/>
                <w:webHidden/>
              </w:rPr>
            </w:r>
            <w:r w:rsidR="00F96F4C">
              <w:rPr>
                <w:noProof/>
                <w:webHidden/>
              </w:rPr>
              <w:fldChar w:fldCharType="separate"/>
            </w:r>
            <w:r>
              <w:rPr>
                <w:noProof/>
                <w:webHidden/>
              </w:rPr>
              <w:t>94</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85" w:history="1">
            <w:r w:rsidR="00F96F4C" w:rsidRPr="006E6D11">
              <w:rPr>
                <w:rStyle w:val="Hyperlink"/>
                <w:noProof/>
              </w:rPr>
              <w:t>Internal control system and operational goals</w:t>
            </w:r>
            <w:r w:rsidR="00F96F4C">
              <w:rPr>
                <w:noProof/>
                <w:webHidden/>
              </w:rPr>
              <w:tab/>
            </w:r>
            <w:r w:rsidR="00F96F4C">
              <w:rPr>
                <w:noProof/>
                <w:webHidden/>
              </w:rPr>
              <w:fldChar w:fldCharType="begin"/>
            </w:r>
            <w:r w:rsidR="00F96F4C">
              <w:rPr>
                <w:noProof/>
                <w:webHidden/>
              </w:rPr>
              <w:instrText xml:space="preserve"> PAGEREF _Toc17286185 \h </w:instrText>
            </w:r>
            <w:r w:rsidR="00F96F4C">
              <w:rPr>
                <w:noProof/>
                <w:webHidden/>
              </w:rPr>
            </w:r>
            <w:r w:rsidR="00F96F4C">
              <w:rPr>
                <w:noProof/>
                <w:webHidden/>
              </w:rPr>
              <w:fldChar w:fldCharType="separate"/>
            </w:r>
            <w:r>
              <w:rPr>
                <w:noProof/>
                <w:webHidden/>
              </w:rPr>
              <w:t>95</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86" w:history="1">
            <w:r w:rsidR="00F96F4C" w:rsidRPr="006E6D11">
              <w:rPr>
                <w:rStyle w:val="Hyperlink"/>
                <w:noProof/>
              </w:rPr>
              <w:t>Internal control system and value for money</w:t>
            </w:r>
            <w:r w:rsidR="00F96F4C">
              <w:rPr>
                <w:noProof/>
                <w:webHidden/>
              </w:rPr>
              <w:tab/>
            </w:r>
            <w:r w:rsidR="00F96F4C">
              <w:rPr>
                <w:noProof/>
                <w:webHidden/>
              </w:rPr>
              <w:fldChar w:fldCharType="begin"/>
            </w:r>
            <w:r w:rsidR="00F96F4C">
              <w:rPr>
                <w:noProof/>
                <w:webHidden/>
              </w:rPr>
              <w:instrText xml:space="preserve"> PAGEREF _Toc17286186 \h </w:instrText>
            </w:r>
            <w:r w:rsidR="00F96F4C">
              <w:rPr>
                <w:noProof/>
                <w:webHidden/>
              </w:rPr>
            </w:r>
            <w:r w:rsidR="00F96F4C">
              <w:rPr>
                <w:noProof/>
                <w:webHidden/>
              </w:rPr>
              <w:fldChar w:fldCharType="separate"/>
            </w:r>
            <w:r>
              <w:rPr>
                <w:noProof/>
                <w:webHidden/>
              </w:rPr>
              <w:t>95</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87" w:history="1">
            <w:r w:rsidR="00F96F4C" w:rsidRPr="006E6D11">
              <w:rPr>
                <w:rStyle w:val="Hyperlink"/>
                <w:noProof/>
              </w:rPr>
              <w:t>Conclusion</w:t>
            </w:r>
            <w:r w:rsidR="00F96F4C">
              <w:rPr>
                <w:noProof/>
                <w:webHidden/>
              </w:rPr>
              <w:tab/>
            </w:r>
            <w:r w:rsidR="00F96F4C">
              <w:rPr>
                <w:noProof/>
                <w:webHidden/>
              </w:rPr>
              <w:fldChar w:fldCharType="begin"/>
            </w:r>
            <w:r w:rsidR="00F96F4C">
              <w:rPr>
                <w:noProof/>
                <w:webHidden/>
              </w:rPr>
              <w:instrText xml:space="preserve"> PAGEREF _Toc17286187 \h </w:instrText>
            </w:r>
            <w:r w:rsidR="00F96F4C">
              <w:rPr>
                <w:noProof/>
                <w:webHidden/>
              </w:rPr>
            </w:r>
            <w:r w:rsidR="00F96F4C">
              <w:rPr>
                <w:noProof/>
                <w:webHidden/>
              </w:rPr>
              <w:fldChar w:fldCharType="separate"/>
            </w:r>
            <w:r>
              <w:rPr>
                <w:noProof/>
                <w:webHidden/>
              </w:rPr>
              <w:t>96</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88" w:history="1">
            <w:r w:rsidR="00F96F4C" w:rsidRPr="006E6D11">
              <w:rPr>
                <w:rStyle w:val="Hyperlink"/>
                <w:noProof/>
              </w:rPr>
              <w:t>Recommendations</w:t>
            </w:r>
            <w:r w:rsidR="00F96F4C">
              <w:rPr>
                <w:noProof/>
                <w:webHidden/>
              </w:rPr>
              <w:tab/>
            </w:r>
            <w:r w:rsidR="00F96F4C">
              <w:rPr>
                <w:noProof/>
                <w:webHidden/>
              </w:rPr>
              <w:fldChar w:fldCharType="begin"/>
            </w:r>
            <w:r w:rsidR="00F96F4C">
              <w:rPr>
                <w:noProof/>
                <w:webHidden/>
              </w:rPr>
              <w:instrText xml:space="preserve"> PAGEREF _Toc17286188 \h </w:instrText>
            </w:r>
            <w:r w:rsidR="00F96F4C">
              <w:rPr>
                <w:noProof/>
                <w:webHidden/>
              </w:rPr>
            </w:r>
            <w:r w:rsidR="00F96F4C">
              <w:rPr>
                <w:noProof/>
                <w:webHidden/>
              </w:rPr>
              <w:fldChar w:fldCharType="separate"/>
            </w:r>
            <w:r>
              <w:rPr>
                <w:noProof/>
                <w:webHidden/>
              </w:rPr>
              <w:t>96</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89" w:history="1">
            <w:r w:rsidR="00F96F4C" w:rsidRPr="006E6D11">
              <w:rPr>
                <w:rStyle w:val="Hyperlink"/>
                <w:noProof/>
              </w:rPr>
              <w:t>REFERENCES</w:t>
            </w:r>
            <w:r w:rsidR="00F96F4C">
              <w:rPr>
                <w:noProof/>
                <w:webHidden/>
              </w:rPr>
              <w:tab/>
            </w:r>
            <w:r w:rsidR="00F96F4C">
              <w:rPr>
                <w:noProof/>
                <w:webHidden/>
              </w:rPr>
              <w:fldChar w:fldCharType="begin"/>
            </w:r>
            <w:r w:rsidR="00F96F4C">
              <w:rPr>
                <w:noProof/>
                <w:webHidden/>
              </w:rPr>
              <w:instrText xml:space="preserve"> PAGEREF _Toc17286189 \h </w:instrText>
            </w:r>
            <w:r w:rsidR="00F96F4C">
              <w:rPr>
                <w:noProof/>
                <w:webHidden/>
              </w:rPr>
            </w:r>
            <w:r w:rsidR="00F96F4C">
              <w:rPr>
                <w:noProof/>
                <w:webHidden/>
              </w:rPr>
              <w:fldChar w:fldCharType="separate"/>
            </w:r>
            <w:r>
              <w:rPr>
                <w:noProof/>
                <w:webHidden/>
              </w:rPr>
              <w:t>98</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90" w:history="1">
            <w:r w:rsidR="00F96F4C" w:rsidRPr="006E6D11">
              <w:rPr>
                <w:rStyle w:val="Hyperlink"/>
                <w:noProof/>
              </w:rPr>
              <w:t>APPENDICES</w:t>
            </w:r>
            <w:r w:rsidR="00F96F4C">
              <w:rPr>
                <w:noProof/>
                <w:webHidden/>
              </w:rPr>
              <w:tab/>
            </w:r>
            <w:r w:rsidR="00F96F4C">
              <w:rPr>
                <w:noProof/>
                <w:webHidden/>
              </w:rPr>
              <w:fldChar w:fldCharType="begin"/>
            </w:r>
            <w:r w:rsidR="00F96F4C">
              <w:rPr>
                <w:noProof/>
                <w:webHidden/>
              </w:rPr>
              <w:instrText xml:space="preserve"> PAGEREF _Toc17286190 \h </w:instrText>
            </w:r>
            <w:r w:rsidR="00F96F4C">
              <w:rPr>
                <w:noProof/>
                <w:webHidden/>
              </w:rPr>
            </w:r>
            <w:r w:rsidR="00F96F4C">
              <w:rPr>
                <w:noProof/>
                <w:webHidden/>
              </w:rPr>
              <w:fldChar w:fldCharType="separate"/>
            </w:r>
            <w:r>
              <w:rPr>
                <w:noProof/>
                <w:webHidden/>
              </w:rPr>
              <w:t>101</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91" w:history="1">
            <w:r w:rsidR="00F96F4C" w:rsidRPr="006E6D11">
              <w:rPr>
                <w:rStyle w:val="Hyperlink"/>
                <w:noProof/>
              </w:rPr>
              <w:t>APPENDIX A: SELF ADMINISTRED QUESTIONAIRE</w:t>
            </w:r>
            <w:r w:rsidR="00F96F4C">
              <w:rPr>
                <w:noProof/>
                <w:webHidden/>
              </w:rPr>
              <w:tab/>
            </w:r>
            <w:r w:rsidR="00F96F4C">
              <w:rPr>
                <w:noProof/>
                <w:webHidden/>
              </w:rPr>
              <w:fldChar w:fldCharType="begin"/>
            </w:r>
            <w:r w:rsidR="00F96F4C">
              <w:rPr>
                <w:noProof/>
                <w:webHidden/>
              </w:rPr>
              <w:instrText xml:space="preserve"> PAGEREF _Toc17286191 \h </w:instrText>
            </w:r>
            <w:r w:rsidR="00F96F4C">
              <w:rPr>
                <w:noProof/>
                <w:webHidden/>
              </w:rPr>
            </w:r>
            <w:r w:rsidR="00F96F4C">
              <w:rPr>
                <w:noProof/>
                <w:webHidden/>
              </w:rPr>
              <w:fldChar w:fldCharType="separate"/>
            </w:r>
            <w:r>
              <w:rPr>
                <w:noProof/>
                <w:webHidden/>
              </w:rPr>
              <w:t>101</w:t>
            </w:r>
            <w:r w:rsidR="00F96F4C">
              <w:rPr>
                <w:noProof/>
                <w:webHidden/>
              </w:rPr>
              <w:fldChar w:fldCharType="end"/>
            </w:r>
          </w:hyperlink>
        </w:p>
        <w:p w:rsidR="00F96F4C" w:rsidRDefault="00D965E0">
          <w:pPr>
            <w:pStyle w:val="TOC1"/>
            <w:tabs>
              <w:tab w:val="right" w:leader="dot" w:pos="9350"/>
            </w:tabs>
            <w:rPr>
              <w:rFonts w:asciiTheme="minorHAnsi" w:eastAsiaTheme="minorEastAsia" w:hAnsiTheme="minorHAnsi"/>
              <w:noProof/>
              <w:sz w:val="22"/>
            </w:rPr>
          </w:pPr>
          <w:hyperlink w:anchor="_Toc17286192" w:history="1">
            <w:r w:rsidR="00F96F4C" w:rsidRPr="006E6D11">
              <w:rPr>
                <w:rStyle w:val="Hyperlink"/>
                <w:noProof/>
              </w:rPr>
              <w:t>APPENDIX B: INTERVIEW GUIDE</w:t>
            </w:r>
            <w:r w:rsidR="00F96F4C">
              <w:rPr>
                <w:noProof/>
                <w:webHidden/>
              </w:rPr>
              <w:tab/>
            </w:r>
            <w:r w:rsidR="00F96F4C">
              <w:rPr>
                <w:noProof/>
                <w:webHidden/>
              </w:rPr>
              <w:fldChar w:fldCharType="begin"/>
            </w:r>
            <w:r w:rsidR="00F96F4C">
              <w:rPr>
                <w:noProof/>
                <w:webHidden/>
              </w:rPr>
              <w:instrText xml:space="preserve"> PAGEREF _Toc17286192 \h </w:instrText>
            </w:r>
            <w:r w:rsidR="00F96F4C">
              <w:rPr>
                <w:noProof/>
                <w:webHidden/>
              </w:rPr>
            </w:r>
            <w:r w:rsidR="00F96F4C">
              <w:rPr>
                <w:noProof/>
                <w:webHidden/>
              </w:rPr>
              <w:fldChar w:fldCharType="separate"/>
            </w:r>
            <w:r>
              <w:rPr>
                <w:noProof/>
                <w:webHidden/>
              </w:rPr>
              <w:t>107</w:t>
            </w:r>
            <w:r w:rsidR="00F96F4C">
              <w:rPr>
                <w:noProof/>
                <w:webHidden/>
              </w:rPr>
              <w:fldChar w:fldCharType="end"/>
            </w:r>
          </w:hyperlink>
        </w:p>
        <w:p w:rsidR="00FF758D" w:rsidRDefault="00FF758D" w:rsidP="00FF758D">
          <w:r>
            <w:rPr>
              <w:b/>
              <w:bCs/>
              <w:noProof/>
            </w:rPr>
            <w:fldChar w:fldCharType="end"/>
          </w:r>
        </w:p>
      </w:sdtContent>
    </w:sdt>
    <w:p w:rsidR="001B6242" w:rsidRDefault="001B6242" w:rsidP="00FF758D"/>
    <w:p w:rsidR="008A7268" w:rsidRDefault="008A7268">
      <w:pPr>
        <w:spacing w:after="200" w:line="276" w:lineRule="auto"/>
        <w:jc w:val="left"/>
        <w:rPr>
          <w:rFonts w:eastAsiaTheme="majorEastAsia" w:cstheme="majorBidi"/>
          <w:b/>
          <w:szCs w:val="32"/>
        </w:rPr>
      </w:pPr>
      <w:r>
        <w:br w:type="page"/>
      </w:r>
    </w:p>
    <w:p w:rsidR="001B6242" w:rsidRDefault="001B6242" w:rsidP="001B6242">
      <w:pPr>
        <w:pStyle w:val="Heading1"/>
        <w:jc w:val="center"/>
      </w:pPr>
      <w:bookmarkStart w:id="26" w:name="_Toc17286027"/>
      <w:r>
        <w:lastRenderedPageBreak/>
        <w:t>LIST OF ABBREVIATIONS</w:t>
      </w:r>
      <w:bookmarkEnd w:id="26"/>
    </w:p>
    <w:p w:rsidR="009C3436" w:rsidRDefault="009C3436" w:rsidP="00FF758D">
      <w:r>
        <w:t>CBO</w:t>
      </w:r>
      <w:r>
        <w:tab/>
      </w:r>
      <w:r>
        <w:tab/>
        <w:t>: Community Based Organisation</w:t>
      </w:r>
    </w:p>
    <w:p w:rsidR="009C3436" w:rsidRDefault="009C3436" w:rsidP="00FF758D">
      <w:r>
        <w:t>CVI</w:t>
      </w:r>
      <w:r>
        <w:tab/>
      </w:r>
      <w:r>
        <w:tab/>
        <w:t>: Content Validity Index</w:t>
      </w:r>
    </w:p>
    <w:p w:rsidR="009C3436" w:rsidRDefault="009C3436" w:rsidP="00FF758D">
      <w:r>
        <w:t>ICS</w:t>
      </w:r>
      <w:r>
        <w:tab/>
      </w:r>
      <w:r>
        <w:tab/>
        <w:t>: Internal Control Systems</w:t>
      </w:r>
    </w:p>
    <w:p w:rsidR="009C3436" w:rsidRDefault="009C3436" w:rsidP="00FF758D">
      <w:r>
        <w:t>IT</w:t>
      </w:r>
      <w:r>
        <w:tab/>
      </w:r>
      <w:r>
        <w:tab/>
        <w:t>: Information Technology</w:t>
      </w:r>
    </w:p>
    <w:p w:rsidR="009C3436" w:rsidRDefault="009C3436" w:rsidP="00FF758D">
      <w:r>
        <w:t xml:space="preserve">M&amp;E </w:t>
      </w:r>
      <w:r>
        <w:tab/>
      </w:r>
      <w:r>
        <w:tab/>
        <w:t>: Monitoring and evaluation</w:t>
      </w:r>
    </w:p>
    <w:p w:rsidR="009C3436" w:rsidRDefault="009C3436" w:rsidP="00FF758D">
      <w:r>
        <w:t xml:space="preserve">MIS </w:t>
      </w:r>
      <w:r>
        <w:tab/>
      </w:r>
      <w:r>
        <w:tab/>
        <w:t>: Management Information Systems</w:t>
      </w:r>
    </w:p>
    <w:p w:rsidR="009C3436" w:rsidRDefault="009C3436" w:rsidP="00FF758D">
      <w:r>
        <w:t>NGOs</w:t>
      </w:r>
      <w:r>
        <w:tab/>
      </w:r>
      <w:r>
        <w:tab/>
        <w:t>: Non-governmental organisations</w:t>
      </w:r>
    </w:p>
    <w:p w:rsidR="009C3436" w:rsidRDefault="009C3436" w:rsidP="00FF758D">
      <w:r>
        <w:t>NWSC</w:t>
      </w:r>
      <w:r>
        <w:tab/>
        <w:t>: National Water and Sewerage Cooperation</w:t>
      </w:r>
    </w:p>
    <w:p w:rsidR="009C3436" w:rsidRDefault="009C3436" w:rsidP="00FF758D">
      <w:r>
        <w:t>ROA</w:t>
      </w:r>
      <w:r>
        <w:tab/>
      </w:r>
      <w:r>
        <w:tab/>
        <w:t>: Return on Assets</w:t>
      </w:r>
    </w:p>
    <w:p w:rsidR="009C3436" w:rsidRDefault="009C3436" w:rsidP="00FF758D">
      <w:r>
        <w:t>ROE</w:t>
      </w:r>
      <w:r>
        <w:tab/>
      </w:r>
      <w:r>
        <w:tab/>
        <w:t>: Return on Equity</w:t>
      </w:r>
    </w:p>
    <w:p w:rsidR="009C3436" w:rsidRDefault="009C3436" w:rsidP="00FF758D">
      <w:r>
        <w:t xml:space="preserve">ROS </w:t>
      </w:r>
      <w:r>
        <w:tab/>
      </w:r>
      <w:r>
        <w:tab/>
        <w:t>: Return on sales</w:t>
      </w:r>
    </w:p>
    <w:p w:rsidR="009C3436" w:rsidRDefault="009C3436" w:rsidP="00FF758D">
      <w:r>
        <w:t>SAS</w:t>
      </w:r>
      <w:r>
        <w:tab/>
      </w:r>
      <w:r>
        <w:tab/>
        <w:t>: Statement of Accounting Standards</w:t>
      </w:r>
    </w:p>
    <w:p w:rsidR="009C3436" w:rsidRDefault="009C3436" w:rsidP="00FF758D">
      <w:r>
        <w:t>SPSS</w:t>
      </w:r>
      <w:r>
        <w:tab/>
      </w:r>
      <w:r>
        <w:tab/>
        <w:t>: Statistical Package for Social Sciences</w:t>
      </w:r>
    </w:p>
    <w:p w:rsidR="009C3436" w:rsidRDefault="009C3436" w:rsidP="00FF758D">
      <w:r>
        <w:t>VFM</w:t>
      </w:r>
      <w:r>
        <w:tab/>
      </w:r>
      <w:r>
        <w:tab/>
        <w:t>: Value for Money</w:t>
      </w:r>
    </w:p>
    <w:p w:rsidR="001B6242" w:rsidRDefault="001B6242" w:rsidP="00FF758D"/>
    <w:p w:rsidR="001B6242" w:rsidRDefault="001B6242" w:rsidP="00FF758D"/>
    <w:p w:rsidR="001B6242" w:rsidRDefault="001B6242" w:rsidP="001B6242">
      <w:pPr>
        <w:pStyle w:val="Heading1"/>
        <w:jc w:val="center"/>
      </w:pPr>
      <w:bookmarkStart w:id="27" w:name="_Toc17286028"/>
      <w:r>
        <w:lastRenderedPageBreak/>
        <w:t>LIST OF FIGURES</w:t>
      </w:r>
      <w:bookmarkEnd w:id="27"/>
    </w:p>
    <w:p w:rsidR="00710556" w:rsidRPr="001B6CE7" w:rsidRDefault="00D965E0" w:rsidP="00710556">
      <w:pPr>
        <w:pStyle w:val="TOC1"/>
        <w:tabs>
          <w:tab w:val="right" w:leader="dot" w:pos="9350"/>
        </w:tabs>
        <w:rPr>
          <w:rFonts w:asciiTheme="minorHAnsi" w:eastAsiaTheme="minorEastAsia" w:hAnsiTheme="minorHAnsi"/>
          <w:noProof/>
          <w:sz w:val="22"/>
        </w:rPr>
      </w:pPr>
      <w:hyperlink w:anchor="_Toc11963834" w:history="1">
        <w:r w:rsidR="00710556" w:rsidRPr="001B6CE7">
          <w:rPr>
            <w:rStyle w:val="Hyperlink"/>
            <w:noProof/>
            <w:color w:val="auto"/>
            <w:u w:val="none"/>
          </w:rPr>
          <w:t>Figure 2.1: A conceptual framework showing a relationship between the independent and dependent variable.</w:t>
        </w:r>
        <w:r w:rsidR="00710556" w:rsidRPr="001B6CE7">
          <w:rPr>
            <w:noProof/>
            <w:webHidden/>
          </w:rPr>
          <w:tab/>
        </w:r>
        <w:r w:rsidR="00710556">
          <w:rPr>
            <w:noProof/>
            <w:webHidden/>
          </w:rPr>
          <w:t>24</w:t>
        </w:r>
      </w:hyperlink>
    </w:p>
    <w:p w:rsidR="001B6242" w:rsidRDefault="001B6242" w:rsidP="00FF758D"/>
    <w:p w:rsidR="001B6242" w:rsidRDefault="001B6242" w:rsidP="00FF758D"/>
    <w:p w:rsidR="001B6242" w:rsidRDefault="001B6242" w:rsidP="00FF758D"/>
    <w:p w:rsidR="001B6242" w:rsidRDefault="001B6242" w:rsidP="00FF758D"/>
    <w:p w:rsidR="001B6242" w:rsidRDefault="001B6242" w:rsidP="00FF758D"/>
    <w:p w:rsidR="001B6242" w:rsidRDefault="001B6242" w:rsidP="00FF758D"/>
    <w:p w:rsidR="001B6242" w:rsidRDefault="001B6242" w:rsidP="00FF758D"/>
    <w:p w:rsidR="001B6242" w:rsidRDefault="001B6242" w:rsidP="00FF758D"/>
    <w:p w:rsidR="001B6242" w:rsidRDefault="001B6242" w:rsidP="00FF758D"/>
    <w:p w:rsidR="001B6242" w:rsidRDefault="001B6242" w:rsidP="00FF758D"/>
    <w:p w:rsidR="001B6242" w:rsidRDefault="001B6242" w:rsidP="00FF758D"/>
    <w:p w:rsidR="001B6242" w:rsidRDefault="001B6242" w:rsidP="00FF758D"/>
    <w:p w:rsidR="001B6242" w:rsidRDefault="001B6242" w:rsidP="00FF758D"/>
    <w:p w:rsidR="001B6242" w:rsidRDefault="001B6242" w:rsidP="00FF758D"/>
    <w:p w:rsidR="001B6242" w:rsidRDefault="001B6242" w:rsidP="00FF758D"/>
    <w:p w:rsidR="001B6242" w:rsidRDefault="001B6242" w:rsidP="001B6242">
      <w:pPr>
        <w:pStyle w:val="Heading1"/>
        <w:jc w:val="center"/>
      </w:pPr>
      <w:bookmarkStart w:id="28" w:name="_Toc17286029"/>
      <w:r>
        <w:lastRenderedPageBreak/>
        <w:t>LIST OF TABLES</w:t>
      </w:r>
      <w:bookmarkEnd w:id="28"/>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629" w:history="1">
        <w:r w:rsidR="00296695" w:rsidRPr="009949E4">
          <w:rPr>
            <w:rStyle w:val="Hyperlink"/>
            <w:noProof/>
            <w:color w:val="auto"/>
            <w:u w:val="none"/>
          </w:rPr>
          <w:t>Table 3.1: Population and sample size distribution</w:t>
        </w:r>
        <w:r w:rsidR="00296695" w:rsidRPr="009949E4">
          <w:rPr>
            <w:noProof/>
            <w:webHidden/>
          </w:rPr>
          <w:tab/>
        </w:r>
        <w:r w:rsidR="00296695">
          <w:rPr>
            <w:noProof/>
            <w:webHidden/>
          </w:rPr>
          <w:t>30</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632" w:history="1">
        <w:r w:rsidR="00296695" w:rsidRPr="009949E4">
          <w:rPr>
            <w:rStyle w:val="Hyperlink"/>
            <w:noProof/>
            <w:color w:val="auto"/>
            <w:u w:val="none"/>
          </w:rPr>
          <w:t>Table 3.2: Gender</w:t>
        </w:r>
        <w:r w:rsidR="00296695" w:rsidRPr="009949E4">
          <w:rPr>
            <w:noProof/>
            <w:webHidden/>
          </w:rPr>
          <w:tab/>
        </w:r>
        <w:r w:rsidR="00296695">
          <w:rPr>
            <w:noProof/>
            <w:webHidden/>
          </w:rPr>
          <w:t>30</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634" w:history="1">
        <w:r w:rsidR="00296695" w:rsidRPr="009949E4">
          <w:rPr>
            <w:rStyle w:val="Hyperlink"/>
            <w:noProof/>
            <w:color w:val="auto"/>
            <w:u w:val="none"/>
          </w:rPr>
          <w:t>Table 3.3: Age group (in years)</w:t>
        </w:r>
        <w:r w:rsidR="00296695" w:rsidRPr="009949E4">
          <w:rPr>
            <w:noProof/>
            <w:webHidden/>
          </w:rPr>
          <w:tab/>
        </w:r>
        <w:r w:rsidR="00296695">
          <w:rPr>
            <w:noProof/>
            <w:webHidden/>
          </w:rPr>
          <w:t>31</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636" w:history="1">
        <w:r w:rsidR="00296695" w:rsidRPr="009949E4">
          <w:rPr>
            <w:rStyle w:val="Hyperlink"/>
            <w:noProof/>
            <w:color w:val="auto"/>
            <w:u w:val="none"/>
          </w:rPr>
          <w:t>Table 3.4: The period of years served in NWSC</w:t>
        </w:r>
        <w:r w:rsidR="00296695" w:rsidRPr="009949E4">
          <w:rPr>
            <w:noProof/>
            <w:webHidden/>
          </w:rPr>
          <w:tab/>
        </w:r>
        <w:r w:rsidR="00296695">
          <w:rPr>
            <w:noProof/>
            <w:webHidden/>
          </w:rPr>
          <w:t>32</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654" w:history="1">
        <w:r w:rsidR="00296695" w:rsidRPr="009949E4">
          <w:rPr>
            <w:rStyle w:val="Hyperlink"/>
            <w:noProof/>
            <w:color w:val="auto"/>
            <w:u w:val="none"/>
          </w:rPr>
          <w:t>Table 4.1: The organization has a well-developed computerized internal control system</w:t>
        </w:r>
        <w:r w:rsidR="00296695" w:rsidRPr="009949E4">
          <w:rPr>
            <w:noProof/>
            <w:webHidden/>
          </w:rPr>
          <w:tab/>
        </w:r>
        <w:r w:rsidR="00296695">
          <w:rPr>
            <w:noProof/>
            <w:webHidden/>
          </w:rPr>
          <w:t>39</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656" w:history="1">
        <w:r w:rsidR="00296695" w:rsidRPr="009949E4">
          <w:rPr>
            <w:rStyle w:val="Hyperlink"/>
            <w:noProof/>
            <w:color w:val="auto"/>
            <w:u w:val="none"/>
          </w:rPr>
          <w:t>Table 4.2: Financial reports are evaluated every quarter</w:t>
        </w:r>
        <w:r w:rsidR="00296695" w:rsidRPr="009949E4">
          <w:rPr>
            <w:noProof/>
            <w:webHidden/>
          </w:rPr>
          <w:tab/>
        </w:r>
        <w:r w:rsidR="00296695">
          <w:rPr>
            <w:noProof/>
            <w:webHidden/>
          </w:rPr>
          <w:t>40</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658" w:history="1">
        <w:r w:rsidR="00296695" w:rsidRPr="009949E4">
          <w:rPr>
            <w:rStyle w:val="Hyperlink"/>
            <w:noProof/>
            <w:color w:val="auto"/>
            <w:u w:val="none"/>
          </w:rPr>
          <w:t>Table 4.3: The reports are always generated at the right time when needed by the stakeholders</w:t>
        </w:r>
        <w:r w:rsidR="00296695" w:rsidRPr="009949E4">
          <w:rPr>
            <w:noProof/>
            <w:webHidden/>
          </w:rPr>
          <w:tab/>
        </w:r>
        <w:r w:rsidR="00296695">
          <w:rPr>
            <w:noProof/>
            <w:webHidden/>
          </w:rPr>
          <w:t>41</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660" w:history="1">
        <w:r w:rsidR="00296695" w:rsidRPr="009949E4">
          <w:rPr>
            <w:rStyle w:val="Hyperlink"/>
            <w:noProof/>
            <w:color w:val="auto"/>
            <w:u w:val="none"/>
          </w:rPr>
          <w:t>Table 4.4: NWSC uses the system to record transactions on a regular basis</w:t>
        </w:r>
        <w:r w:rsidR="00296695" w:rsidRPr="009949E4">
          <w:rPr>
            <w:noProof/>
            <w:webHidden/>
          </w:rPr>
          <w:tab/>
        </w:r>
        <w:r w:rsidR="00296695">
          <w:rPr>
            <w:noProof/>
            <w:webHidden/>
          </w:rPr>
          <w:t>42</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662" w:history="1">
        <w:r w:rsidR="00296695" w:rsidRPr="009949E4">
          <w:rPr>
            <w:rStyle w:val="Hyperlink"/>
            <w:noProof/>
            <w:color w:val="auto"/>
            <w:u w:val="none"/>
          </w:rPr>
          <w:t>Table 4.5: There is timely processing of financial information</w:t>
        </w:r>
        <w:r w:rsidR="00296695" w:rsidRPr="009949E4">
          <w:rPr>
            <w:noProof/>
            <w:webHidden/>
          </w:rPr>
          <w:tab/>
        </w:r>
        <w:r w:rsidR="00296695">
          <w:rPr>
            <w:noProof/>
            <w:webHidden/>
          </w:rPr>
          <w:t>43</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664" w:history="1">
        <w:r w:rsidR="00296695" w:rsidRPr="009949E4">
          <w:rPr>
            <w:rStyle w:val="Hyperlink"/>
            <w:noProof/>
            <w:color w:val="auto"/>
            <w:u w:val="none"/>
          </w:rPr>
          <w:t>Table 4.6: The control system can easily detect accounting errors within the accounts</w:t>
        </w:r>
        <w:r w:rsidR="00296695" w:rsidRPr="009949E4">
          <w:rPr>
            <w:noProof/>
            <w:webHidden/>
          </w:rPr>
          <w:tab/>
        </w:r>
        <w:r w:rsidR="00296695">
          <w:rPr>
            <w:noProof/>
            <w:webHidden/>
          </w:rPr>
          <w:t>44</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666" w:history="1">
        <w:r w:rsidR="00296695" w:rsidRPr="009949E4">
          <w:rPr>
            <w:rStyle w:val="Hyperlink"/>
            <w:noProof/>
            <w:color w:val="auto"/>
            <w:u w:val="none"/>
          </w:rPr>
          <w:t>Table 4.7: The internal control system forwards the reports to various stakeholders</w:t>
        </w:r>
        <w:r w:rsidR="00296695" w:rsidRPr="009949E4">
          <w:rPr>
            <w:noProof/>
            <w:webHidden/>
          </w:rPr>
          <w:tab/>
        </w:r>
        <w:r w:rsidR="00296695">
          <w:rPr>
            <w:noProof/>
            <w:webHidden/>
          </w:rPr>
          <w:t>45</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668" w:history="1">
        <w:r w:rsidR="00296695" w:rsidRPr="009949E4">
          <w:rPr>
            <w:rStyle w:val="Hyperlink"/>
            <w:noProof/>
            <w:color w:val="auto"/>
            <w:u w:val="none"/>
          </w:rPr>
          <w:t>Table 4.8: Financial reports are quickly generated</w:t>
        </w:r>
        <w:r w:rsidR="00296695" w:rsidRPr="009949E4">
          <w:rPr>
            <w:noProof/>
            <w:webHidden/>
          </w:rPr>
          <w:tab/>
        </w:r>
        <w:r w:rsidR="00296695">
          <w:rPr>
            <w:noProof/>
            <w:webHidden/>
          </w:rPr>
          <w:t>46</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670" w:history="1">
        <w:r w:rsidR="00296695" w:rsidRPr="009949E4">
          <w:rPr>
            <w:rStyle w:val="Hyperlink"/>
            <w:noProof/>
            <w:color w:val="auto"/>
            <w:u w:val="none"/>
          </w:rPr>
          <w:t>Table 4.9: Internal control helps NWSC determine financial situation</w:t>
        </w:r>
        <w:r w:rsidR="00296695" w:rsidRPr="009949E4">
          <w:rPr>
            <w:noProof/>
            <w:webHidden/>
          </w:rPr>
          <w:tab/>
        </w:r>
        <w:r w:rsidR="00296695">
          <w:rPr>
            <w:noProof/>
            <w:webHidden/>
          </w:rPr>
          <w:t>47</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672" w:history="1">
        <w:r w:rsidR="00296695" w:rsidRPr="009949E4">
          <w:rPr>
            <w:rStyle w:val="Hyperlink"/>
            <w:noProof/>
            <w:color w:val="auto"/>
            <w:u w:val="none"/>
          </w:rPr>
          <w:t>Table 4.10: There is adequate segregation of duties among employees of NWSC</w:t>
        </w:r>
        <w:r w:rsidR="00296695" w:rsidRPr="009949E4">
          <w:rPr>
            <w:noProof/>
            <w:webHidden/>
          </w:rPr>
          <w:tab/>
        </w:r>
        <w:r w:rsidR="00296695">
          <w:rPr>
            <w:noProof/>
            <w:webHidden/>
          </w:rPr>
          <w:t>48</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674" w:history="1">
        <w:r w:rsidR="00296695" w:rsidRPr="009949E4">
          <w:rPr>
            <w:rStyle w:val="Hyperlink"/>
            <w:noProof/>
            <w:color w:val="auto"/>
            <w:u w:val="none"/>
          </w:rPr>
          <w:t>Table 4.11: Management provides continuous feedback to the users of the accounting system about new updates</w:t>
        </w:r>
        <w:r w:rsidR="00296695" w:rsidRPr="009949E4">
          <w:rPr>
            <w:noProof/>
            <w:webHidden/>
          </w:rPr>
          <w:tab/>
        </w:r>
        <w:r w:rsidR="00296695">
          <w:rPr>
            <w:noProof/>
            <w:webHidden/>
          </w:rPr>
          <w:t>49</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679" w:history="1">
        <w:r w:rsidR="00296695" w:rsidRPr="009949E4">
          <w:rPr>
            <w:rStyle w:val="Hyperlink"/>
            <w:noProof/>
            <w:color w:val="auto"/>
            <w:u w:val="none"/>
          </w:rPr>
          <w:t>Table 5.1: All staff in accounting department have access to the system</w:t>
        </w:r>
        <w:r w:rsidR="00296695" w:rsidRPr="009949E4">
          <w:rPr>
            <w:noProof/>
            <w:webHidden/>
          </w:rPr>
          <w:tab/>
        </w:r>
        <w:r w:rsidR="00296695">
          <w:rPr>
            <w:noProof/>
            <w:webHidden/>
          </w:rPr>
          <w:t>52</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681" w:history="1">
        <w:r w:rsidR="00296695" w:rsidRPr="009949E4">
          <w:rPr>
            <w:rStyle w:val="Hyperlink"/>
            <w:noProof/>
            <w:color w:val="auto"/>
            <w:u w:val="none"/>
          </w:rPr>
          <w:t>Table 5.2: Staff are trained to implement accounting management system</w:t>
        </w:r>
        <w:r w:rsidR="00296695" w:rsidRPr="009949E4">
          <w:rPr>
            <w:noProof/>
            <w:webHidden/>
          </w:rPr>
          <w:tab/>
        </w:r>
        <w:r w:rsidR="00296695">
          <w:rPr>
            <w:noProof/>
            <w:webHidden/>
          </w:rPr>
          <w:t>53</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683" w:history="1">
        <w:r w:rsidR="00296695" w:rsidRPr="009949E4">
          <w:rPr>
            <w:rStyle w:val="Hyperlink"/>
            <w:noProof/>
            <w:color w:val="auto"/>
            <w:u w:val="none"/>
          </w:rPr>
          <w:t>Table 5.3: There is possibility of single staff having access to all valuable financial information without consent of other staff</w:t>
        </w:r>
        <w:r w:rsidR="00296695" w:rsidRPr="009949E4">
          <w:rPr>
            <w:noProof/>
            <w:webHidden/>
          </w:rPr>
          <w:tab/>
        </w:r>
        <w:r w:rsidR="00296695">
          <w:rPr>
            <w:noProof/>
            <w:webHidden/>
          </w:rPr>
          <w:t>54</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685" w:history="1">
        <w:r w:rsidR="00296695" w:rsidRPr="009949E4">
          <w:rPr>
            <w:rStyle w:val="Hyperlink"/>
            <w:noProof/>
            <w:color w:val="auto"/>
            <w:u w:val="none"/>
          </w:rPr>
          <w:t>Table 5.4: Departments adhere strictly to provision of internal control system</w:t>
        </w:r>
        <w:r w:rsidR="00296695" w:rsidRPr="009949E4">
          <w:rPr>
            <w:noProof/>
            <w:webHidden/>
          </w:rPr>
          <w:tab/>
        </w:r>
        <w:r w:rsidR="00296695">
          <w:rPr>
            <w:noProof/>
            <w:webHidden/>
          </w:rPr>
          <w:t>55</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687" w:history="1">
        <w:r w:rsidR="00296695" w:rsidRPr="009949E4">
          <w:rPr>
            <w:rStyle w:val="Hyperlink"/>
            <w:noProof/>
            <w:color w:val="auto"/>
            <w:u w:val="none"/>
          </w:rPr>
          <w:t>Table 5.5: Security systems identify and safeguard corporation’s assets</w:t>
        </w:r>
        <w:r w:rsidR="00296695" w:rsidRPr="009949E4">
          <w:rPr>
            <w:noProof/>
            <w:webHidden/>
          </w:rPr>
          <w:tab/>
        </w:r>
        <w:r w:rsidR="00296695" w:rsidRPr="009949E4">
          <w:rPr>
            <w:noProof/>
            <w:webHidden/>
          </w:rPr>
          <w:fldChar w:fldCharType="begin"/>
        </w:r>
        <w:r w:rsidR="00296695" w:rsidRPr="009949E4">
          <w:rPr>
            <w:noProof/>
            <w:webHidden/>
          </w:rPr>
          <w:instrText xml:space="preserve"> PAGEREF _Toc14261687 \h </w:instrText>
        </w:r>
        <w:r w:rsidR="00296695" w:rsidRPr="009949E4">
          <w:rPr>
            <w:noProof/>
            <w:webHidden/>
          </w:rPr>
        </w:r>
        <w:r w:rsidR="00296695" w:rsidRPr="009949E4">
          <w:rPr>
            <w:noProof/>
            <w:webHidden/>
          </w:rPr>
          <w:fldChar w:fldCharType="separate"/>
        </w:r>
        <w:r>
          <w:rPr>
            <w:noProof/>
            <w:webHidden/>
          </w:rPr>
          <w:t>57</w:t>
        </w:r>
        <w:r w:rsidR="00296695" w:rsidRPr="009949E4">
          <w:rPr>
            <w:noProof/>
            <w:webHidden/>
          </w:rPr>
          <w:fldChar w:fldCharType="end"/>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689" w:history="1">
        <w:r w:rsidR="00296695" w:rsidRPr="009949E4">
          <w:rPr>
            <w:rStyle w:val="Hyperlink"/>
            <w:noProof/>
            <w:color w:val="auto"/>
            <w:u w:val="none"/>
          </w:rPr>
          <w:t>Table 5.6: Follow up actions are taken to remedy previously identified weaknesses in internal control systems</w:t>
        </w:r>
        <w:r w:rsidR="00296695" w:rsidRPr="009949E4">
          <w:rPr>
            <w:noProof/>
            <w:webHidden/>
          </w:rPr>
          <w:tab/>
        </w:r>
        <w:r w:rsidR="00296695">
          <w:rPr>
            <w:noProof/>
            <w:webHidden/>
          </w:rPr>
          <w:t>57</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691" w:history="1">
        <w:r w:rsidR="00296695" w:rsidRPr="009949E4">
          <w:rPr>
            <w:rStyle w:val="Hyperlink"/>
            <w:noProof/>
            <w:color w:val="auto"/>
            <w:u w:val="none"/>
          </w:rPr>
          <w:t>Table 5.7: All staff members have identical access codes into the financial system</w:t>
        </w:r>
        <w:r w:rsidR="00296695" w:rsidRPr="009949E4">
          <w:rPr>
            <w:noProof/>
            <w:webHidden/>
          </w:rPr>
          <w:tab/>
        </w:r>
        <w:r w:rsidR="00296695">
          <w:rPr>
            <w:noProof/>
            <w:webHidden/>
          </w:rPr>
          <w:t>58</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693" w:history="1">
        <w:r w:rsidR="00296695" w:rsidRPr="009949E4">
          <w:rPr>
            <w:rStyle w:val="Hyperlink"/>
            <w:noProof/>
            <w:color w:val="auto"/>
            <w:u w:val="none"/>
          </w:rPr>
          <w:t>Table 5.8: There is adequate segregation of duties in the institution’s finance and accounts departments</w:t>
        </w:r>
        <w:r w:rsidR="00296695" w:rsidRPr="009949E4">
          <w:rPr>
            <w:noProof/>
            <w:webHidden/>
          </w:rPr>
          <w:tab/>
        </w:r>
        <w:r w:rsidR="00296695">
          <w:rPr>
            <w:noProof/>
            <w:webHidden/>
          </w:rPr>
          <w:t>59</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695" w:history="1">
        <w:r w:rsidR="00296695" w:rsidRPr="009949E4">
          <w:rPr>
            <w:rStyle w:val="Hyperlink"/>
            <w:noProof/>
            <w:color w:val="auto"/>
            <w:u w:val="none"/>
          </w:rPr>
          <w:t>Table 5.9: Policies and procedures of authorisation are well understood by the staff</w:t>
        </w:r>
        <w:r w:rsidR="00296695" w:rsidRPr="009949E4">
          <w:rPr>
            <w:noProof/>
            <w:webHidden/>
          </w:rPr>
          <w:tab/>
        </w:r>
        <w:r w:rsidR="00296695">
          <w:rPr>
            <w:noProof/>
            <w:webHidden/>
          </w:rPr>
          <w:t>60</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697" w:history="1">
        <w:r w:rsidR="00296695" w:rsidRPr="009949E4">
          <w:rPr>
            <w:rStyle w:val="Hyperlink"/>
            <w:noProof/>
            <w:color w:val="auto"/>
            <w:u w:val="none"/>
          </w:rPr>
          <w:t>Table 5.10: Specific lines of authority and responsibilities are well established to ensure compliance with policies and procedures</w:t>
        </w:r>
        <w:r w:rsidR="00296695" w:rsidRPr="009949E4">
          <w:rPr>
            <w:noProof/>
            <w:webHidden/>
          </w:rPr>
          <w:tab/>
        </w:r>
        <w:r w:rsidR="00296695">
          <w:rPr>
            <w:noProof/>
            <w:webHidden/>
          </w:rPr>
          <w:t>61</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699" w:history="1">
        <w:r w:rsidR="00296695" w:rsidRPr="009949E4">
          <w:rPr>
            <w:rStyle w:val="Hyperlink"/>
            <w:noProof/>
            <w:color w:val="auto"/>
            <w:u w:val="none"/>
          </w:rPr>
          <w:t>Table 5.11: Management has put in place a well-established and maintained management information system that covers full range of activities</w:t>
        </w:r>
        <w:r w:rsidR="00296695" w:rsidRPr="009949E4">
          <w:rPr>
            <w:noProof/>
            <w:webHidden/>
          </w:rPr>
          <w:tab/>
        </w:r>
        <w:r w:rsidR="00296695">
          <w:rPr>
            <w:noProof/>
            <w:webHidden/>
          </w:rPr>
          <w:t>62</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701" w:history="1">
        <w:r w:rsidR="00296695" w:rsidRPr="009949E4">
          <w:rPr>
            <w:rStyle w:val="Hyperlink"/>
            <w:noProof/>
            <w:color w:val="auto"/>
            <w:u w:val="none"/>
          </w:rPr>
          <w:t>Table 5.12: Internal audit periodically reviews operations and programs to ascertain that results are consistent with established objectives and goals</w:t>
        </w:r>
        <w:r w:rsidR="00296695" w:rsidRPr="009949E4">
          <w:rPr>
            <w:noProof/>
            <w:webHidden/>
          </w:rPr>
          <w:tab/>
        </w:r>
        <w:r w:rsidR="00296695">
          <w:rPr>
            <w:noProof/>
            <w:webHidden/>
          </w:rPr>
          <w:t>63</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703" w:history="1">
        <w:r w:rsidR="00296695" w:rsidRPr="009949E4">
          <w:rPr>
            <w:rStyle w:val="Hyperlink"/>
            <w:noProof/>
            <w:color w:val="auto"/>
            <w:u w:val="none"/>
          </w:rPr>
          <w:t>Table 5.13: Staff undergo training in the implementation of the accounting system</w:t>
        </w:r>
        <w:r w:rsidR="00296695" w:rsidRPr="009949E4">
          <w:rPr>
            <w:noProof/>
            <w:webHidden/>
          </w:rPr>
          <w:tab/>
        </w:r>
        <w:r w:rsidR="00296695">
          <w:rPr>
            <w:noProof/>
            <w:webHidden/>
          </w:rPr>
          <w:t>64</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705" w:history="1">
        <w:r w:rsidR="00296695" w:rsidRPr="009949E4">
          <w:rPr>
            <w:rStyle w:val="Hyperlink"/>
            <w:noProof/>
            <w:color w:val="auto"/>
            <w:u w:val="none"/>
          </w:rPr>
          <w:t>Table 5.14: Weaknesses pointed out by the internal audit are usually addressed by management</w:t>
        </w:r>
        <w:r w:rsidR="00296695" w:rsidRPr="009949E4">
          <w:rPr>
            <w:noProof/>
            <w:webHidden/>
          </w:rPr>
          <w:tab/>
        </w:r>
        <w:r w:rsidR="00296695">
          <w:rPr>
            <w:noProof/>
            <w:webHidden/>
          </w:rPr>
          <w:t>65</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710" w:history="1">
        <w:r w:rsidR="00296695" w:rsidRPr="009949E4">
          <w:rPr>
            <w:rStyle w:val="Hyperlink"/>
            <w:noProof/>
            <w:color w:val="auto"/>
            <w:u w:val="none"/>
          </w:rPr>
          <w:t>Table 6.1: NWSC has standards requirements for all financial documents</w:t>
        </w:r>
        <w:r w:rsidR="00296695" w:rsidRPr="009949E4">
          <w:rPr>
            <w:noProof/>
            <w:webHidden/>
          </w:rPr>
          <w:tab/>
        </w:r>
        <w:r w:rsidR="00296695">
          <w:rPr>
            <w:noProof/>
            <w:webHidden/>
          </w:rPr>
          <w:t>67</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712" w:history="1">
        <w:r w:rsidR="00296695" w:rsidRPr="009949E4">
          <w:rPr>
            <w:rStyle w:val="Hyperlink"/>
            <w:noProof/>
            <w:color w:val="auto"/>
            <w:u w:val="none"/>
          </w:rPr>
          <w:t>Table 6.2: All financial documents are safely stored</w:t>
        </w:r>
        <w:r w:rsidR="00296695" w:rsidRPr="009949E4">
          <w:rPr>
            <w:noProof/>
            <w:webHidden/>
          </w:rPr>
          <w:tab/>
        </w:r>
        <w:r w:rsidR="00296695">
          <w:rPr>
            <w:noProof/>
            <w:webHidden/>
          </w:rPr>
          <w:t>68</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714" w:history="1">
        <w:r w:rsidR="00296695" w:rsidRPr="009949E4">
          <w:rPr>
            <w:rStyle w:val="Hyperlink"/>
            <w:noProof/>
            <w:color w:val="auto"/>
            <w:u w:val="none"/>
          </w:rPr>
          <w:t>6.3: Internal control system guarantees an adequate level of spending quality</w:t>
        </w:r>
        <w:r w:rsidR="00296695" w:rsidRPr="009949E4">
          <w:rPr>
            <w:noProof/>
            <w:webHidden/>
          </w:rPr>
          <w:tab/>
        </w:r>
        <w:r w:rsidR="00296695">
          <w:rPr>
            <w:noProof/>
            <w:webHidden/>
          </w:rPr>
          <w:t>69</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716" w:history="1">
        <w:r w:rsidR="00296695" w:rsidRPr="009949E4">
          <w:rPr>
            <w:rStyle w:val="Hyperlink"/>
            <w:noProof/>
            <w:color w:val="auto"/>
            <w:u w:val="none"/>
          </w:rPr>
          <w:t>Table 6.4: The financial reports are comparable with previous period’s reports</w:t>
        </w:r>
        <w:r w:rsidR="00296695" w:rsidRPr="009949E4">
          <w:rPr>
            <w:noProof/>
            <w:webHidden/>
          </w:rPr>
          <w:tab/>
        </w:r>
        <w:r w:rsidR="00296695">
          <w:rPr>
            <w:noProof/>
            <w:webHidden/>
          </w:rPr>
          <w:t>70</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718" w:history="1">
        <w:r w:rsidR="00296695" w:rsidRPr="009949E4">
          <w:rPr>
            <w:rStyle w:val="Hyperlink"/>
            <w:noProof/>
            <w:color w:val="auto"/>
            <w:u w:val="none"/>
          </w:rPr>
          <w:t>Table 6.5: Expenditures related to financial resource is subject to control standards</w:t>
        </w:r>
        <w:r w:rsidR="00296695" w:rsidRPr="009949E4">
          <w:rPr>
            <w:noProof/>
            <w:webHidden/>
          </w:rPr>
          <w:tab/>
        </w:r>
        <w:r w:rsidR="00296695">
          <w:rPr>
            <w:noProof/>
            <w:webHidden/>
          </w:rPr>
          <w:t>71</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720" w:history="1">
        <w:r w:rsidR="00296695" w:rsidRPr="009949E4">
          <w:rPr>
            <w:rStyle w:val="Hyperlink"/>
            <w:noProof/>
            <w:color w:val="auto"/>
            <w:u w:val="none"/>
          </w:rPr>
          <w:t>Table 6.6: Determining value for money requires internal control system</w:t>
        </w:r>
        <w:r w:rsidR="00296695" w:rsidRPr="009949E4">
          <w:rPr>
            <w:noProof/>
            <w:webHidden/>
          </w:rPr>
          <w:tab/>
        </w:r>
        <w:r w:rsidR="00296695">
          <w:rPr>
            <w:noProof/>
            <w:webHidden/>
          </w:rPr>
          <w:t>72</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722" w:history="1">
        <w:r w:rsidR="00296695" w:rsidRPr="009949E4">
          <w:rPr>
            <w:rStyle w:val="Hyperlink"/>
            <w:noProof/>
            <w:color w:val="auto"/>
            <w:u w:val="none"/>
          </w:rPr>
          <w:t>Table 6.7: Internal control system for funds requires appraisal</w:t>
        </w:r>
        <w:r w:rsidR="00296695" w:rsidRPr="009949E4">
          <w:rPr>
            <w:noProof/>
            <w:webHidden/>
          </w:rPr>
          <w:tab/>
        </w:r>
        <w:r w:rsidR="00296695">
          <w:rPr>
            <w:noProof/>
            <w:webHidden/>
          </w:rPr>
          <w:t>73</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724" w:history="1">
        <w:r w:rsidR="00296695" w:rsidRPr="009949E4">
          <w:rPr>
            <w:rStyle w:val="Hyperlink"/>
            <w:noProof/>
            <w:color w:val="auto"/>
            <w:u w:val="none"/>
          </w:rPr>
          <w:t>Table 6.8: Management identifies risks that affects achievement of objectives</w:t>
        </w:r>
        <w:r w:rsidR="00296695" w:rsidRPr="009949E4">
          <w:rPr>
            <w:noProof/>
            <w:webHidden/>
          </w:rPr>
          <w:tab/>
        </w:r>
        <w:r w:rsidR="00296695">
          <w:rPr>
            <w:noProof/>
            <w:webHidden/>
          </w:rPr>
          <w:t>74</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726" w:history="1">
        <w:r w:rsidR="00296695" w:rsidRPr="009949E4">
          <w:rPr>
            <w:rStyle w:val="Hyperlink"/>
            <w:noProof/>
            <w:color w:val="auto"/>
            <w:u w:val="none"/>
          </w:rPr>
          <w:t>Table 6.9: Management has put in place mechanisms for mitigation of critical risk that may affect results</w:t>
        </w:r>
        <w:r w:rsidR="00296695" w:rsidRPr="009949E4">
          <w:rPr>
            <w:noProof/>
            <w:webHidden/>
          </w:rPr>
          <w:tab/>
        </w:r>
        <w:r w:rsidR="00296695">
          <w:rPr>
            <w:noProof/>
            <w:webHidden/>
          </w:rPr>
          <w:t>75</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728" w:history="1">
        <w:r w:rsidR="00296695" w:rsidRPr="009949E4">
          <w:rPr>
            <w:rStyle w:val="Hyperlink"/>
            <w:noProof/>
            <w:color w:val="auto"/>
            <w:u w:val="none"/>
          </w:rPr>
          <w:t>Table 6.10: Management has ensured that reliable and relevant information is communicated at all levels of the organisation</w:t>
        </w:r>
        <w:r w:rsidR="00296695" w:rsidRPr="009949E4">
          <w:rPr>
            <w:noProof/>
            <w:webHidden/>
          </w:rPr>
          <w:tab/>
        </w:r>
        <w:r w:rsidR="00296695">
          <w:rPr>
            <w:noProof/>
            <w:webHidden/>
          </w:rPr>
          <w:t>76</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730" w:history="1">
        <w:r w:rsidR="00296695" w:rsidRPr="009949E4">
          <w:rPr>
            <w:rStyle w:val="Hyperlink"/>
            <w:noProof/>
            <w:color w:val="auto"/>
            <w:u w:val="none"/>
          </w:rPr>
          <w:t>Table 6.11: The reporting system in the organisational structure spells out the responsibilities of each section</w:t>
        </w:r>
        <w:r w:rsidR="00296695" w:rsidRPr="009949E4">
          <w:rPr>
            <w:noProof/>
            <w:webHidden/>
          </w:rPr>
          <w:tab/>
        </w:r>
        <w:r w:rsidR="00296695">
          <w:rPr>
            <w:noProof/>
            <w:webHidden/>
          </w:rPr>
          <w:t>77</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732" w:history="1">
        <w:r w:rsidR="00296695" w:rsidRPr="009949E4">
          <w:rPr>
            <w:rStyle w:val="Hyperlink"/>
            <w:noProof/>
            <w:color w:val="auto"/>
            <w:u w:val="none"/>
          </w:rPr>
          <w:t>Table 6.12: The organisation has proper control access to records</w:t>
        </w:r>
        <w:r w:rsidR="00296695" w:rsidRPr="009949E4">
          <w:rPr>
            <w:noProof/>
            <w:webHidden/>
          </w:rPr>
          <w:tab/>
        </w:r>
        <w:r w:rsidR="00296695">
          <w:rPr>
            <w:noProof/>
            <w:webHidden/>
          </w:rPr>
          <w:t>78</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733" w:history="1">
        <w:r w:rsidR="00296695" w:rsidRPr="009949E4">
          <w:rPr>
            <w:rStyle w:val="Hyperlink"/>
            <w:noProof/>
            <w:color w:val="auto"/>
            <w:u w:val="none"/>
          </w:rPr>
          <w:t>Table 6.13: Review of operating performance against set standards are done on regular basis</w:t>
        </w:r>
        <w:r w:rsidR="00296695" w:rsidRPr="009949E4">
          <w:rPr>
            <w:noProof/>
            <w:webHidden/>
          </w:rPr>
          <w:tab/>
        </w:r>
        <w:r w:rsidR="00296695">
          <w:rPr>
            <w:noProof/>
            <w:webHidden/>
          </w:rPr>
          <w:t>79</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735" w:history="1">
        <w:r w:rsidR="00296695" w:rsidRPr="009949E4">
          <w:rPr>
            <w:rStyle w:val="Hyperlink"/>
            <w:noProof/>
            <w:color w:val="auto"/>
            <w:u w:val="none"/>
          </w:rPr>
          <w:t>Table 6.14: Internal reviews of implementation of internal control in sections are conducted periodically</w:t>
        </w:r>
        <w:r w:rsidR="00296695" w:rsidRPr="009949E4">
          <w:rPr>
            <w:noProof/>
            <w:webHidden/>
          </w:rPr>
          <w:tab/>
        </w:r>
        <w:r w:rsidR="00296695">
          <w:rPr>
            <w:noProof/>
            <w:webHidden/>
          </w:rPr>
          <w:t>81</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737" w:history="1">
        <w:r w:rsidR="00296695" w:rsidRPr="009949E4">
          <w:rPr>
            <w:rStyle w:val="Hyperlink"/>
            <w:noProof/>
            <w:color w:val="auto"/>
            <w:u w:val="none"/>
          </w:rPr>
          <w:t>Table 6.15: Management has provided a system for timely review of audit reports and resolution of non-compliance</w:t>
        </w:r>
        <w:r w:rsidR="00296695" w:rsidRPr="009949E4">
          <w:rPr>
            <w:noProof/>
            <w:webHidden/>
          </w:rPr>
          <w:tab/>
        </w:r>
        <w:r w:rsidR="00296695">
          <w:rPr>
            <w:noProof/>
            <w:webHidden/>
          </w:rPr>
          <w:t>82</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740" w:history="1">
        <w:r w:rsidR="00296695" w:rsidRPr="009949E4">
          <w:rPr>
            <w:rStyle w:val="Hyperlink"/>
            <w:noProof/>
            <w:color w:val="auto"/>
            <w:u w:val="none"/>
          </w:rPr>
          <w:t>Table 6.8: Model Summary</w:t>
        </w:r>
        <w:r w:rsidR="00296695" w:rsidRPr="009949E4">
          <w:rPr>
            <w:noProof/>
            <w:webHidden/>
          </w:rPr>
          <w:tab/>
        </w:r>
        <w:r w:rsidR="00296695">
          <w:rPr>
            <w:noProof/>
            <w:webHidden/>
          </w:rPr>
          <w:t>83</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741" w:history="1">
        <w:r w:rsidR="00296695" w:rsidRPr="009949E4">
          <w:rPr>
            <w:rStyle w:val="Hyperlink"/>
            <w:noProof/>
            <w:color w:val="auto"/>
            <w:u w:val="none"/>
          </w:rPr>
          <w:t>Table 6.9: ANOVA</w:t>
        </w:r>
        <w:r w:rsidR="00296695" w:rsidRPr="009949E4">
          <w:rPr>
            <w:rStyle w:val="Hyperlink"/>
            <w:noProof/>
            <w:color w:val="auto"/>
            <w:u w:val="none"/>
            <w:vertAlign w:val="superscript"/>
          </w:rPr>
          <w:t>a</w:t>
        </w:r>
        <w:r w:rsidR="00296695" w:rsidRPr="009949E4">
          <w:rPr>
            <w:noProof/>
            <w:webHidden/>
          </w:rPr>
          <w:tab/>
        </w:r>
        <w:r w:rsidR="00296695">
          <w:rPr>
            <w:noProof/>
            <w:webHidden/>
          </w:rPr>
          <w:t>84</w:t>
        </w:r>
      </w:hyperlink>
    </w:p>
    <w:p w:rsidR="00296695" w:rsidRPr="009949E4" w:rsidRDefault="00D965E0" w:rsidP="00296695">
      <w:pPr>
        <w:pStyle w:val="TOC1"/>
        <w:tabs>
          <w:tab w:val="right" w:leader="dot" w:pos="9350"/>
        </w:tabs>
        <w:rPr>
          <w:rFonts w:asciiTheme="minorHAnsi" w:eastAsiaTheme="minorEastAsia" w:hAnsiTheme="minorHAnsi"/>
          <w:noProof/>
          <w:sz w:val="22"/>
        </w:rPr>
      </w:pPr>
      <w:hyperlink w:anchor="_Toc14261742" w:history="1">
        <w:r w:rsidR="00296695" w:rsidRPr="009949E4">
          <w:rPr>
            <w:rStyle w:val="Hyperlink"/>
            <w:noProof/>
            <w:color w:val="auto"/>
            <w:u w:val="none"/>
          </w:rPr>
          <w:t>Table 6.10: Coefficients</w:t>
        </w:r>
        <w:r w:rsidR="00296695" w:rsidRPr="009949E4">
          <w:rPr>
            <w:rStyle w:val="Hyperlink"/>
            <w:noProof/>
            <w:color w:val="auto"/>
            <w:u w:val="none"/>
            <w:vertAlign w:val="superscript"/>
          </w:rPr>
          <w:t>a</w:t>
        </w:r>
        <w:r w:rsidR="00296695" w:rsidRPr="009949E4">
          <w:rPr>
            <w:noProof/>
            <w:webHidden/>
          </w:rPr>
          <w:tab/>
        </w:r>
        <w:r w:rsidR="00296695">
          <w:rPr>
            <w:noProof/>
            <w:webHidden/>
          </w:rPr>
          <w:t>84</w:t>
        </w:r>
      </w:hyperlink>
    </w:p>
    <w:p w:rsidR="00296695" w:rsidRPr="009949E4" w:rsidRDefault="00296695" w:rsidP="00296695"/>
    <w:p w:rsidR="00296695" w:rsidRDefault="00296695">
      <w:pPr>
        <w:spacing w:after="200" w:line="276" w:lineRule="auto"/>
        <w:jc w:val="left"/>
        <w:rPr>
          <w:rFonts w:eastAsiaTheme="majorEastAsia" w:cstheme="majorBidi"/>
          <w:b/>
          <w:szCs w:val="32"/>
        </w:rPr>
      </w:pPr>
      <w:r>
        <w:br w:type="page"/>
      </w:r>
    </w:p>
    <w:p w:rsidR="006C5F59" w:rsidRDefault="006C5F59" w:rsidP="00710556">
      <w:pPr>
        <w:pStyle w:val="Heading1"/>
        <w:jc w:val="center"/>
      </w:pPr>
      <w:bookmarkStart w:id="29" w:name="_Toc17286030"/>
      <w:r>
        <w:lastRenderedPageBreak/>
        <w:t>ABSTRACT</w:t>
      </w:r>
      <w:bookmarkEnd w:id="29"/>
    </w:p>
    <w:p w:rsidR="001C44B5" w:rsidRPr="00EB7682" w:rsidRDefault="001C44B5" w:rsidP="001C44B5">
      <w:pPr>
        <w:rPr>
          <w:sz w:val="24"/>
          <w:szCs w:val="24"/>
        </w:rPr>
      </w:pPr>
      <w:r w:rsidRPr="00EB7682">
        <w:rPr>
          <w:sz w:val="24"/>
          <w:szCs w:val="24"/>
        </w:rPr>
        <w:t xml:space="preserve">The study examined the role of internal control systems on </w:t>
      </w:r>
      <w:r w:rsidR="002868A7">
        <w:rPr>
          <w:sz w:val="24"/>
          <w:szCs w:val="24"/>
        </w:rPr>
        <w:t>financial management</w:t>
      </w:r>
      <w:r w:rsidRPr="00EB7682">
        <w:rPr>
          <w:sz w:val="24"/>
          <w:szCs w:val="24"/>
        </w:rPr>
        <w:t xml:space="preserve"> in </w:t>
      </w:r>
      <w:r w:rsidR="00745479">
        <w:rPr>
          <w:sz w:val="24"/>
          <w:szCs w:val="24"/>
        </w:rPr>
        <w:t>public institutions</w:t>
      </w:r>
      <w:r w:rsidRPr="00EB7682">
        <w:rPr>
          <w:sz w:val="24"/>
          <w:szCs w:val="24"/>
        </w:rPr>
        <w:t xml:space="preserve"> in Uganda basing on a case study of National Water and Sewerage Corporation, Entebbe Branch, i) to examine how internal control system ensures </w:t>
      </w:r>
      <w:r w:rsidR="007237BC">
        <w:t xml:space="preserve">completeness and </w:t>
      </w:r>
      <w:r w:rsidRPr="00EB7682">
        <w:rPr>
          <w:sz w:val="24"/>
          <w:szCs w:val="24"/>
        </w:rPr>
        <w:t>accuracy of financial information at National Water and Sewerage Corporation</w:t>
      </w:r>
      <w:r w:rsidR="00EB7682">
        <w:rPr>
          <w:sz w:val="24"/>
          <w:szCs w:val="24"/>
        </w:rPr>
        <w:t>,</w:t>
      </w:r>
      <w:r w:rsidR="00EB7682" w:rsidRPr="00EB7682">
        <w:rPr>
          <w:sz w:val="24"/>
          <w:szCs w:val="24"/>
        </w:rPr>
        <w:t xml:space="preserve"> Entebbe Branch</w:t>
      </w:r>
      <w:r w:rsidRPr="00EB7682">
        <w:rPr>
          <w:sz w:val="24"/>
          <w:szCs w:val="24"/>
        </w:rPr>
        <w:t>, ii) to examine how internal control sy</w:t>
      </w:r>
      <w:r w:rsidR="00EB7682">
        <w:rPr>
          <w:sz w:val="24"/>
          <w:szCs w:val="24"/>
        </w:rPr>
        <w:t xml:space="preserve">stem enhances operational goals </w:t>
      </w:r>
      <w:r w:rsidRPr="00EB7682">
        <w:rPr>
          <w:sz w:val="24"/>
          <w:szCs w:val="24"/>
        </w:rPr>
        <w:t xml:space="preserve">at National Water and Sewerage Corporation, </w:t>
      </w:r>
      <w:r w:rsidR="00EB7682" w:rsidRPr="00EB7682">
        <w:rPr>
          <w:sz w:val="24"/>
          <w:szCs w:val="24"/>
        </w:rPr>
        <w:t xml:space="preserve">Entebbe Branch </w:t>
      </w:r>
      <w:r w:rsidRPr="00EB7682">
        <w:rPr>
          <w:sz w:val="24"/>
          <w:szCs w:val="24"/>
        </w:rPr>
        <w:t>iii) to examine how internal control system enhances value for money at National</w:t>
      </w:r>
      <w:r w:rsidR="00C86BEE" w:rsidRPr="00EB7682">
        <w:rPr>
          <w:sz w:val="24"/>
          <w:szCs w:val="24"/>
        </w:rPr>
        <w:t xml:space="preserve"> Water and Sewerage Corporation</w:t>
      </w:r>
      <w:r w:rsidR="00EB7682" w:rsidRPr="00EB7682">
        <w:rPr>
          <w:sz w:val="24"/>
          <w:szCs w:val="24"/>
        </w:rPr>
        <w:t>, Entebbe Branch</w:t>
      </w:r>
    </w:p>
    <w:p w:rsidR="00EB7682" w:rsidRDefault="001C44B5" w:rsidP="00FF758D">
      <w:pPr>
        <w:rPr>
          <w:rFonts w:cs="Times New Roman"/>
          <w:sz w:val="24"/>
          <w:szCs w:val="24"/>
        </w:rPr>
      </w:pPr>
      <w:r w:rsidRPr="00EB7682">
        <w:rPr>
          <w:rFonts w:cs="Times New Roman"/>
          <w:sz w:val="24"/>
          <w:szCs w:val="24"/>
        </w:rPr>
        <w:t xml:space="preserve">The study adopted a </w:t>
      </w:r>
      <w:r w:rsidR="002F7196">
        <w:rPr>
          <w:sz w:val="24"/>
          <w:szCs w:val="24"/>
        </w:rPr>
        <w:t>cross section</w:t>
      </w:r>
      <w:r w:rsidR="0021414D">
        <w:rPr>
          <w:sz w:val="24"/>
          <w:szCs w:val="24"/>
        </w:rPr>
        <w:t>al</w:t>
      </w:r>
      <w:r w:rsidRPr="00EB7682">
        <w:rPr>
          <w:rFonts w:cs="Times New Roman"/>
          <w:sz w:val="24"/>
          <w:szCs w:val="24"/>
        </w:rPr>
        <w:t xml:space="preserve"> divided in section of research approach, research strategy, research duration and the research classification. The study used a sample size of 71 respondents. It is also shown that the Adjusted R square is .713 which is an indication that 71.3% of the changes that do occur in </w:t>
      </w:r>
      <w:r w:rsidR="002868A7">
        <w:rPr>
          <w:rFonts w:cs="Times New Roman"/>
          <w:sz w:val="24"/>
          <w:szCs w:val="24"/>
        </w:rPr>
        <w:t>financial management</w:t>
      </w:r>
      <w:r w:rsidRPr="00EB7682">
        <w:rPr>
          <w:rFonts w:cs="Times New Roman"/>
          <w:sz w:val="24"/>
          <w:szCs w:val="24"/>
        </w:rPr>
        <w:t xml:space="preserve"> </w:t>
      </w:r>
      <w:r w:rsidR="00EB7682" w:rsidRPr="00EB7682">
        <w:rPr>
          <w:rFonts w:cs="Times New Roman"/>
          <w:sz w:val="24"/>
          <w:szCs w:val="24"/>
        </w:rPr>
        <w:t>are</w:t>
      </w:r>
      <w:r w:rsidRPr="00EB7682">
        <w:rPr>
          <w:rFonts w:cs="Times New Roman"/>
          <w:sz w:val="24"/>
          <w:szCs w:val="24"/>
        </w:rPr>
        <w:t xml:space="preserve"> due to changes in internal control system. The test also revealed that there is a significant relationship between internal control system and </w:t>
      </w:r>
      <w:r w:rsidR="002868A7">
        <w:rPr>
          <w:rFonts w:cs="Times New Roman"/>
          <w:sz w:val="24"/>
          <w:szCs w:val="24"/>
        </w:rPr>
        <w:t>financial management</w:t>
      </w:r>
      <w:r w:rsidRPr="00EB7682">
        <w:rPr>
          <w:rFonts w:cs="Times New Roman"/>
          <w:sz w:val="24"/>
          <w:szCs w:val="24"/>
        </w:rPr>
        <w:t xml:space="preserve"> hence the null hypothesis was rejected. </w:t>
      </w:r>
    </w:p>
    <w:p w:rsidR="006C5F59" w:rsidRDefault="001C44B5" w:rsidP="00FF758D">
      <w:r w:rsidRPr="00EB7682">
        <w:rPr>
          <w:rFonts w:cs="Times New Roman"/>
          <w:sz w:val="24"/>
          <w:szCs w:val="24"/>
        </w:rPr>
        <w:t xml:space="preserve">In conclusion, the study notes that </w:t>
      </w:r>
      <w:r w:rsidRPr="00EB7682">
        <w:rPr>
          <w:sz w:val="24"/>
          <w:szCs w:val="24"/>
        </w:rPr>
        <w:t xml:space="preserve">the financial management of any organization cannot do without internal control </w:t>
      </w:r>
      <w:r w:rsidR="00D31BCC">
        <w:rPr>
          <w:sz w:val="24"/>
          <w:szCs w:val="24"/>
        </w:rPr>
        <w:t xml:space="preserve">systems </w:t>
      </w:r>
      <w:r w:rsidRPr="00EB7682">
        <w:rPr>
          <w:sz w:val="24"/>
          <w:szCs w:val="24"/>
        </w:rPr>
        <w:t>as true and fair presentation of financial statement may never be possible if the board and senior management are not committed to providing a well-planned internal control system.</w:t>
      </w:r>
      <w:r w:rsidRPr="00EB7682">
        <w:rPr>
          <w:rFonts w:cs="Times New Roman"/>
          <w:sz w:val="24"/>
          <w:szCs w:val="24"/>
        </w:rPr>
        <w:t xml:space="preserve"> In recommendation, the study suggested that </w:t>
      </w:r>
      <w:r w:rsidRPr="00EB7682">
        <w:rPr>
          <w:sz w:val="24"/>
          <w:szCs w:val="24"/>
        </w:rPr>
        <w:t>the management of the organization should be reviewed periodically so as to cope with modern trends in o</w:t>
      </w:r>
      <w:r w:rsidR="00C86BEE" w:rsidRPr="00EB7682">
        <w:rPr>
          <w:sz w:val="24"/>
          <w:szCs w:val="24"/>
        </w:rPr>
        <w:t>rganizational fraud prevention</w:t>
      </w:r>
    </w:p>
    <w:p w:rsidR="00C86BEE" w:rsidRDefault="00C86BEE" w:rsidP="00FF758D">
      <w:pPr>
        <w:sectPr w:rsidR="00C86BEE" w:rsidSect="00BF5A11">
          <w:pgSz w:w="12240" w:h="15840"/>
          <w:pgMar w:top="1440" w:right="1440" w:bottom="1440" w:left="1440" w:header="720" w:footer="720" w:gutter="0"/>
          <w:pgNumType w:fmt="lowerRoman" w:start="1"/>
          <w:cols w:space="720"/>
          <w:docGrid w:linePitch="360"/>
        </w:sectPr>
      </w:pPr>
    </w:p>
    <w:p w:rsidR="00FF758D" w:rsidRDefault="00FF758D" w:rsidP="00FF758D">
      <w:pPr>
        <w:pStyle w:val="Heading1"/>
        <w:jc w:val="center"/>
      </w:pPr>
      <w:bookmarkStart w:id="30" w:name="_Toc448508308"/>
      <w:bookmarkStart w:id="31" w:name="_Toc17286031"/>
      <w:r>
        <w:lastRenderedPageBreak/>
        <w:t>CHAPTER ONE</w:t>
      </w:r>
      <w:bookmarkEnd w:id="30"/>
      <w:bookmarkEnd w:id="31"/>
    </w:p>
    <w:p w:rsidR="00FF758D" w:rsidRDefault="00FF758D" w:rsidP="00FF758D">
      <w:pPr>
        <w:pStyle w:val="Heading1"/>
        <w:jc w:val="center"/>
      </w:pPr>
      <w:bookmarkStart w:id="32" w:name="_Toc448508309"/>
      <w:bookmarkStart w:id="33" w:name="_Toc17286032"/>
      <w:r>
        <w:t>INTRODUCTION</w:t>
      </w:r>
      <w:bookmarkEnd w:id="32"/>
      <w:bookmarkEnd w:id="33"/>
    </w:p>
    <w:p w:rsidR="00FF758D" w:rsidRDefault="00FF758D" w:rsidP="00FF758D">
      <w:pPr>
        <w:pStyle w:val="Heading1"/>
      </w:pPr>
      <w:bookmarkStart w:id="34" w:name="_Toc448508310"/>
      <w:bookmarkStart w:id="35" w:name="_Toc17286033"/>
      <w:r>
        <w:t xml:space="preserve">Background </w:t>
      </w:r>
      <w:r w:rsidR="00F47AED">
        <w:t>to</w:t>
      </w:r>
      <w:r>
        <w:t xml:space="preserve"> the study</w:t>
      </w:r>
      <w:bookmarkEnd w:id="34"/>
      <w:bookmarkEnd w:id="35"/>
    </w:p>
    <w:p w:rsidR="00FF758D" w:rsidRDefault="00FF758D" w:rsidP="00FF758D">
      <w:r>
        <w:t xml:space="preserve">The study </w:t>
      </w:r>
      <w:r w:rsidR="00E00954">
        <w:t>examines</w:t>
      </w:r>
      <w:r>
        <w:t xml:space="preserve"> the role of internal control systems on </w:t>
      </w:r>
      <w:r w:rsidR="002868A7">
        <w:t>financial management</w:t>
      </w:r>
      <w:r>
        <w:t xml:space="preserve"> in </w:t>
      </w:r>
      <w:r w:rsidR="00745479">
        <w:t>public institutions</w:t>
      </w:r>
      <w:r>
        <w:t xml:space="preserve"> in Uganda. It base</w:t>
      </w:r>
      <w:r w:rsidR="001971C0">
        <w:t>d</w:t>
      </w:r>
      <w:r>
        <w:t xml:space="preserve"> on a case study of National Water and Sewerage Corporation, Entebbe Branch.</w:t>
      </w:r>
    </w:p>
    <w:p w:rsidR="00FF758D" w:rsidRDefault="00FF758D" w:rsidP="00FF758D">
      <w:r>
        <w:t>The study base</w:t>
      </w:r>
      <w:r w:rsidR="008B2FE1">
        <w:t>d</w:t>
      </w:r>
      <w:r>
        <w:t xml:space="preserve"> on a sample of respondents from the </w:t>
      </w:r>
      <w:r w:rsidR="002868A7">
        <w:t>financial management</w:t>
      </w:r>
      <w:r>
        <w:t xml:space="preserve"> team of National Water and Sewerage Corporation</w:t>
      </w:r>
      <w:r w:rsidR="002E1C68" w:rsidRPr="002E1C68">
        <w:t xml:space="preserve"> </w:t>
      </w:r>
      <w:r w:rsidR="002E1C68">
        <w:t>Entebbe Branch</w:t>
      </w:r>
      <w:r>
        <w:t>. In addition, the study also base</w:t>
      </w:r>
      <w:r w:rsidR="00DD5873">
        <w:t>d</w:t>
      </w:r>
      <w:r>
        <w:t xml:space="preserve"> on a sample of respondents from the general management of the organisation since they are at the forefront of the implementation of internal control systems within the organisation.</w:t>
      </w:r>
    </w:p>
    <w:p w:rsidR="00FF758D" w:rsidRDefault="00FF758D" w:rsidP="00FF758D">
      <w:r>
        <w:t xml:space="preserve">The study about the role of internal control on </w:t>
      </w:r>
      <w:r w:rsidR="002868A7">
        <w:t>financial management</w:t>
      </w:r>
      <w:r>
        <w:t xml:space="preserve"> in public </w:t>
      </w:r>
      <w:r w:rsidR="00AD0408">
        <w:t>institutions warrants</w:t>
      </w:r>
      <w:r>
        <w:t xml:space="preserve"> research effort and public attention because </w:t>
      </w:r>
      <w:r w:rsidR="00AC0BCC">
        <w:t xml:space="preserve">of the need to ensure </w:t>
      </w:r>
      <w:r w:rsidR="00A3358C">
        <w:t>efficient</w:t>
      </w:r>
      <w:r w:rsidR="008C3C36">
        <w:t xml:space="preserve"> and </w:t>
      </w:r>
      <w:r w:rsidR="00AC0BCC">
        <w:t xml:space="preserve">effective acquisition and utilisation of financial resources to enhance </w:t>
      </w:r>
      <w:r w:rsidR="002868A7">
        <w:t>financial management</w:t>
      </w:r>
      <w:r w:rsidR="00AC0BCC">
        <w:t>.</w:t>
      </w:r>
      <w:r>
        <w:t xml:space="preserve"> It should be noted that internal control systems are a set of policies and procedures adopted by an entity in ensuring that an organization’s transactions are processed in the appropriate manner to avoid waste, theft and misuse of organization resources and in result of misuse or absence, many public organisations start off well but later fail or remain stagnant in their </w:t>
      </w:r>
      <w:r w:rsidR="002868A7">
        <w:t>financial management</w:t>
      </w:r>
      <w:r>
        <w:t xml:space="preserve"> operations. The study is therefore carried out with an intension of exploring major causes of this situation </w:t>
      </w:r>
      <w:r>
        <w:lastRenderedPageBreak/>
        <w:t xml:space="preserve">and to provide recommendations to the issues. In addition, many times </w:t>
      </w:r>
      <w:r w:rsidR="002868A7">
        <w:t>financial management</w:t>
      </w:r>
      <w:r>
        <w:t xml:space="preserve"> has been viewed as the life blood of any organisation and without it, it is hard to run activities of an organisation.</w:t>
      </w:r>
    </w:p>
    <w:p w:rsidR="00FF758D" w:rsidRDefault="00FF758D" w:rsidP="00FF758D">
      <w:pPr>
        <w:rPr>
          <w:rFonts w:eastAsia="Times New Roman" w:cs="Times New Roman"/>
          <w:bCs/>
          <w:szCs w:val="24"/>
        </w:rPr>
      </w:pPr>
      <w:r>
        <w:t>The study focus</w:t>
      </w:r>
      <w:r w:rsidR="0088216F">
        <w:t>ed</w:t>
      </w:r>
      <w:r>
        <w:t xml:space="preserve"> on Entebbe Branch, National </w:t>
      </w:r>
      <w:r w:rsidRPr="00DD7992">
        <w:rPr>
          <w:rFonts w:eastAsia="Times New Roman" w:cs="Times New Roman"/>
          <w:bCs/>
          <w:szCs w:val="24"/>
        </w:rPr>
        <w:t>Water and Sewerage Corporation</w:t>
      </w:r>
      <w:r>
        <w:rPr>
          <w:rFonts w:eastAsia="Times New Roman" w:cs="Times New Roman"/>
          <w:bCs/>
          <w:szCs w:val="24"/>
        </w:rPr>
        <w:t xml:space="preserve"> is important because the branch has adapted internal control systems to support the achievement of financial objectives. It was also observed that the corporation has applied systems such as accounting system access controls, physical audits of assets, and standardised financial documentation and weekly trial balances in supporting the </w:t>
      </w:r>
      <w:r w:rsidR="002868A7">
        <w:rPr>
          <w:rFonts w:eastAsia="Times New Roman" w:cs="Times New Roman"/>
          <w:bCs/>
          <w:szCs w:val="24"/>
        </w:rPr>
        <w:t>financial management</w:t>
      </w:r>
      <w:r>
        <w:rPr>
          <w:rFonts w:eastAsia="Times New Roman" w:cs="Times New Roman"/>
          <w:bCs/>
          <w:szCs w:val="24"/>
        </w:rPr>
        <w:t xml:space="preserve"> of the corporation.  </w:t>
      </w:r>
    </w:p>
    <w:p w:rsidR="00FF758D" w:rsidRDefault="00FF758D" w:rsidP="00FF758D">
      <w:r w:rsidRPr="00597C93">
        <w:t xml:space="preserve">According to </w:t>
      </w:r>
      <w:proofErr w:type="spellStart"/>
      <w:r w:rsidRPr="00597C93">
        <w:t>Mawanda</w:t>
      </w:r>
      <w:proofErr w:type="spellEnd"/>
      <w:r w:rsidRPr="00597C93">
        <w:t xml:space="preserve"> (2008) internal controls </w:t>
      </w:r>
      <w:r>
        <w:t xml:space="preserve">in NWSC </w:t>
      </w:r>
      <w:r w:rsidRPr="00597C93">
        <w:t xml:space="preserve">are processes designed and affected by those charged with governance, management, and other personnel to provide reasonable assurance about the achievement of </w:t>
      </w:r>
      <w:r>
        <w:t>the</w:t>
      </w:r>
      <w:r w:rsidRPr="00597C93">
        <w:t xml:space="preserve"> entity’s objectives. As such internal control plays a direct role in influencing </w:t>
      </w:r>
      <w:r w:rsidR="002868A7">
        <w:t>financial management</w:t>
      </w:r>
      <w:r w:rsidRPr="00597C93">
        <w:t xml:space="preserve"> as they are charged to provide a reasonable assurance of the reliability of financial reporting, the compliance with laws and regulations and to uphold good corporate governance.</w:t>
      </w:r>
      <w:r>
        <w:t xml:space="preserve"> </w:t>
      </w:r>
    </w:p>
    <w:p w:rsidR="00FF758D" w:rsidRDefault="00FF758D" w:rsidP="00FF758D">
      <w:r>
        <w:t xml:space="preserve">The sample upon which the study is based on is significant because both the </w:t>
      </w:r>
      <w:r w:rsidR="002868A7">
        <w:t>financial management</w:t>
      </w:r>
      <w:r>
        <w:t xml:space="preserve"> team and overall organisation management are directly and indirectly concerned with internal control systems and its implementation which ultimately affects a positive or negative change </w:t>
      </w:r>
      <w:r w:rsidR="002868A7">
        <w:t>financial management</w:t>
      </w:r>
      <w:r>
        <w:t xml:space="preserve"> in an organisation and as such this sample can provide reliable and relevant information about the research study.  </w:t>
      </w:r>
    </w:p>
    <w:p w:rsidR="00FF758D" w:rsidRDefault="00FF758D" w:rsidP="00FF758D">
      <w:r>
        <w:lastRenderedPageBreak/>
        <w:t>According to NWSC financial manual (2015/16) the policy or implementation frameworks of internal control systems are as follows:</w:t>
      </w:r>
    </w:p>
    <w:p w:rsidR="00FF758D" w:rsidRDefault="00FF758D" w:rsidP="00FF758D">
      <w:pPr>
        <w:pStyle w:val="ListParagraph1"/>
        <w:numPr>
          <w:ilvl w:val="0"/>
          <w:numId w:val="1"/>
        </w:numPr>
      </w:pPr>
      <w:r>
        <w:t>To ensure the completeness and accuracy of financial information.</w:t>
      </w:r>
    </w:p>
    <w:p w:rsidR="00FF758D" w:rsidRDefault="00FF758D" w:rsidP="00FF758D">
      <w:pPr>
        <w:pStyle w:val="ListParagraph1"/>
        <w:numPr>
          <w:ilvl w:val="0"/>
          <w:numId w:val="1"/>
        </w:numPr>
      </w:pPr>
      <w:r>
        <w:t xml:space="preserve">To </w:t>
      </w:r>
      <w:r w:rsidR="007E61DA">
        <w:t>enhance operational goals through periodic reconciliations in the corporation’s accounting system.</w:t>
      </w:r>
    </w:p>
    <w:p w:rsidR="00FF758D" w:rsidRDefault="00FF758D" w:rsidP="00FF758D">
      <w:pPr>
        <w:pStyle w:val="ListParagraph1"/>
        <w:numPr>
          <w:ilvl w:val="0"/>
          <w:numId w:val="1"/>
        </w:numPr>
      </w:pPr>
      <w:r>
        <w:t>To enhance effective access of accounting systems control</w:t>
      </w:r>
      <w:r w:rsidR="00CC3A39">
        <w:t xml:space="preserve"> </w:t>
      </w:r>
    </w:p>
    <w:p w:rsidR="00FF758D" w:rsidRDefault="00FF758D" w:rsidP="00FF758D">
      <w:pPr>
        <w:pStyle w:val="ListParagraph1"/>
        <w:numPr>
          <w:ilvl w:val="0"/>
          <w:numId w:val="1"/>
        </w:numPr>
      </w:pPr>
      <w:r>
        <w:t>To maintain consistency in standardised financial documentation for efficient and effective operations.</w:t>
      </w:r>
    </w:p>
    <w:p w:rsidR="00FF758D" w:rsidRDefault="00FF758D" w:rsidP="00FF758D">
      <w:r>
        <w:t xml:space="preserve">The aim of this study </w:t>
      </w:r>
      <w:r w:rsidR="0088216F">
        <w:t>was</w:t>
      </w:r>
      <w:r>
        <w:t xml:space="preserve"> to establish whether National Water and Sewerage Corporation</w:t>
      </w:r>
      <w:r w:rsidR="00D14B52">
        <w:t>,</w:t>
      </w:r>
      <w:r>
        <w:t xml:space="preserve"> </w:t>
      </w:r>
      <w:r w:rsidR="00D14B52">
        <w:t xml:space="preserve">Entebbe Branch </w:t>
      </w:r>
      <w:r w:rsidR="0088216F">
        <w:t>achieved</w:t>
      </w:r>
      <w:r>
        <w:t xml:space="preserve"> above internal control systems policy objectives.</w:t>
      </w:r>
    </w:p>
    <w:p w:rsidR="00FF758D" w:rsidRDefault="00FF758D" w:rsidP="00FF758D">
      <w:pPr>
        <w:pStyle w:val="Heading1"/>
      </w:pPr>
      <w:bookmarkStart w:id="36" w:name="_Toc448508311"/>
      <w:bookmarkStart w:id="37" w:name="_Toc17286034"/>
      <w:r>
        <w:t>Statement of the problem</w:t>
      </w:r>
      <w:bookmarkEnd w:id="36"/>
      <w:bookmarkEnd w:id="37"/>
    </w:p>
    <w:p w:rsidR="00FF758D" w:rsidRDefault="00FF758D" w:rsidP="00FF758D">
      <w:r>
        <w:t>Despite the fact that National Water and Sewerage Corporation</w:t>
      </w:r>
      <w:r w:rsidR="002E1C68">
        <w:t>,</w:t>
      </w:r>
      <w:r w:rsidR="002E1C68" w:rsidRPr="002E1C68">
        <w:t xml:space="preserve"> </w:t>
      </w:r>
      <w:r w:rsidR="002E1C68">
        <w:t>Entebbe Branch</w:t>
      </w:r>
      <w:r>
        <w:t xml:space="preserve"> has an implemented program for its internal control systems, the organisation still faces problems of poor </w:t>
      </w:r>
      <w:r w:rsidR="002868A7">
        <w:t>financial management</w:t>
      </w:r>
      <w:r>
        <w:t xml:space="preserve"> with fear of extreme cases that may lead to closure. </w:t>
      </w:r>
    </w:p>
    <w:p w:rsidR="00FF758D" w:rsidRDefault="004D4B89" w:rsidP="00FF758D">
      <w:r>
        <w:t>Internal audit report (2017) pointed out that</w:t>
      </w:r>
      <w:r w:rsidR="00FF758D">
        <w:t xml:space="preserve"> the cooperation lacks adequate internal control measures and this exposes the </w:t>
      </w:r>
      <w:r w:rsidR="002868A7">
        <w:t>financial management</w:t>
      </w:r>
      <w:r w:rsidR="00FF758D">
        <w:t xml:space="preserve"> to various threats such as, incorrect financial statement and /loss of the company’s asset</w:t>
      </w:r>
      <w:r>
        <w:t>s through</w:t>
      </w:r>
      <w:r w:rsidR="00FF758D">
        <w:t>, stealing and mismanagement of vital documents which may be done by an employee tak</w:t>
      </w:r>
      <w:r>
        <w:t>ing</w:t>
      </w:r>
      <w:r w:rsidR="00FF758D">
        <w:t xml:space="preserve"> undue advantage, incorrect and unreliable financial records which have led to loss of </w:t>
      </w:r>
      <w:r w:rsidR="00FF758D">
        <w:lastRenderedPageBreak/>
        <w:t xml:space="preserve">organizational integrity, non-implementation of accounting policies consistent with the applicable legislation appropriate in presentation of financial statement. </w:t>
      </w:r>
    </w:p>
    <w:p w:rsidR="00FF758D" w:rsidRDefault="00674B6F" w:rsidP="00FF758D">
      <w:r>
        <w:t>Minute 2117/2018 indicated that internal control issues relatin</w:t>
      </w:r>
      <w:r w:rsidR="00A3358C">
        <w:t>g to plumbing materials were in</w:t>
      </w:r>
      <w:r>
        <w:t>adequate and has made NWSC Entebbe to speed extra budget to acquire materials for new connections yet they were initially in store.</w:t>
      </w:r>
    </w:p>
    <w:p w:rsidR="00FF758D" w:rsidRDefault="00FF758D" w:rsidP="00FF758D">
      <w:r>
        <w:t xml:space="preserve">It is therefore upon this that the researcher </w:t>
      </w:r>
      <w:r w:rsidR="006D4A45">
        <w:t>conducted</w:t>
      </w:r>
      <w:r>
        <w:t xml:space="preserve"> out a study to establish the role of implementation of internal control systems on </w:t>
      </w:r>
      <w:r w:rsidR="002868A7">
        <w:t>financial management</w:t>
      </w:r>
      <w:r>
        <w:t xml:space="preserve"> in public organisations.</w:t>
      </w:r>
    </w:p>
    <w:p w:rsidR="00FF758D" w:rsidRDefault="00FF758D" w:rsidP="00FF758D">
      <w:pPr>
        <w:pStyle w:val="Heading1"/>
      </w:pPr>
      <w:bookmarkStart w:id="38" w:name="_Toc448508312"/>
      <w:bookmarkStart w:id="39" w:name="_Toc17286035"/>
      <w:r>
        <w:t>Purpose of the study</w:t>
      </w:r>
      <w:bookmarkEnd w:id="38"/>
      <w:bookmarkEnd w:id="39"/>
    </w:p>
    <w:p w:rsidR="00FF758D" w:rsidRDefault="00FF758D" w:rsidP="00FF758D">
      <w:r>
        <w:t xml:space="preserve">The purpose of the study </w:t>
      </w:r>
      <w:r w:rsidR="00347554">
        <w:t>was</w:t>
      </w:r>
      <w:r>
        <w:t xml:space="preserve"> to examine the role of internal control systems on </w:t>
      </w:r>
      <w:r w:rsidR="002868A7">
        <w:t>financial management</w:t>
      </w:r>
      <w:r>
        <w:t xml:space="preserve"> in public organisations in Uganda basing on a case study of National Water and Sewerage Corporation</w:t>
      </w:r>
      <w:r w:rsidR="00C2614E">
        <w:t xml:space="preserve">, </w:t>
      </w:r>
      <w:r w:rsidR="00BF3D9C" w:rsidRPr="009A7AED">
        <w:t>Entebbe Branch</w:t>
      </w:r>
      <w:r>
        <w:t>.</w:t>
      </w:r>
    </w:p>
    <w:p w:rsidR="00FF758D" w:rsidRDefault="00FF758D" w:rsidP="00FF758D">
      <w:pPr>
        <w:pStyle w:val="Heading1"/>
      </w:pPr>
      <w:bookmarkStart w:id="40" w:name="_Toc448508313"/>
      <w:bookmarkStart w:id="41" w:name="_Toc17286036"/>
      <w:r>
        <w:t>Research objectives</w:t>
      </w:r>
      <w:bookmarkEnd w:id="40"/>
      <w:bookmarkEnd w:id="41"/>
    </w:p>
    <w:p w:rsidR="00FF758D" w:rsidRDefault="00FF758D" w:rsidP="00FF758D">
      <w:r>
        <w:t xml:space="preserve">The study </w:t>
      </w:r>
      <w:r w:rsidR="00347554">
        <w:t>was</w:t>
      </w:r>
      <w:r>
        <w:t xml:space="preserve"> guided by the following research objectives:</w:t>
      </w:r>
    </w:p>
    <w:p w:rsidR="00FF758D" w:rsidRDefault="00FF758D" w:rsidP="00FF758D">
      <w:pPr>
        <w:pStyle w:val="ListParagraph1"/>
        <w:numPr>
          <w:ilvl w:val="0"/>
          <w:numId w:val="2"/>
        </w:numPr>
      </w:pPr>
      <w:r>
        <w:t xml:space="preserve">To examine how internal control system ensures </w:t>
      </w:r>
      <w:r w:rsidR="00C06571">
        <w:t xml:space="preserve">completeness and </w:t>
      </w:r>
      <w:r>
        <w:t>accuracy of financial information at National Water and Sewerage Corporation</w:t>
      </w:r>
      <w:r w:rsidR="00BF3D9C" w:rsidRPr="00BF3D9C">
        <w:t xml:space="preserve"> </w:t>
      </w:r>
      <w:r w:rsidR="00BF3D9C" w:rsidRPr="009A7AED">
        <w:t>Entebbe Branch</w:t>
      </w:r>
      <w:r>
        <w:t>.</w:t>
      </w:r>
    </w:p>
    <w:p w:rsidR="00FF758D" w:rsidRDefault="00FF758D" w:rsidP="00FF758D">
      <w:pPr>
        <w:pStyle w:val="ListParagraph1"/>
        <w:numPr>
          <w:ilvl w:val="0"/>
          <w:numId w:val="2"/>
        </w:numPr>
      </w:pPr>
      <w:r>
        <w:t>To examine how internal control sy</w:t>
      </w:r>
      <w:r w:rsidR="001761A1">
        <w:t xml:space="preserve">stem enhances operational goals </w:t>
      </w:r>
      <w:r>
        <w:t>at National Water and Sewerage Corporation</w:t>
      </w:r>
      <w:r w:rsidR="00BF3D9C" w:rsidRPr="00BF3D9C">
        <w:t xml:space="preserve"> </w:t>
      </w:r>
      <w:r w:rsidR="00BF3D9C" w:rsidRPr="009A7AED">
        <w:t>Entebbe Branch</w:t>
      </w:r>
      <w:r>
        <w:t xml:space="preserve">. </w:t>
      </w:r>
    </w:p>
    <w:p w:rsidR="00FF758D" w:rsidRDefault="00FF758D" w:rsidP="00FF758D">
      <w:pPr>
        <w:pStyle w:val="ListParagraph1"/>
        <w:numPr>
          <w:ilvl w:val="0"/>
          <w:numId w:val="2"/>
        </w:numPr>
      </w:pPr>
      <w:r>
        <w:lastRenderedPageBreak/>
        <w:t>To examine how internal control system enhances value for money at National Water and Sewerage Corporation</w:t>
      </w:r>
      <w:r w:rsidR="00BF3D9C" w:rsidRPr="00BF3D9C">
        <w:t xml:space="preserve"> </w:t>
      </w:r>
      <w:r w:rsidR="00BF3D9C" w:rsidRPr="009A7AED">
        <w:t>Entebbe Branch</w:t>
      </w:r>
      <w:r>
        <w:t>.</w:t>
      </w:r>
    </w:p>
    <w:p w:rsidR="00FF758D" w:rsidRDefault="00FF758D" w:rsidP="00FF758D">
      <w:pPr>
        <w:pStyle w:val="Heading1"/>
      </w:pPr>
      <w:bookmarkStart w:id="42" w:name="_Toc448508314"/>
      <w:bookmarkStart w:id="43" w:name="_Toc17286037"/>
      <w:r>
        <w:t>Research questions</w:t>
      </w:r>
      <w:bookmarkEnd w:id="42"/>
      <w:bookmarkEnd w:id="43"/>
    </w:p>
    <w:p w:rsidR="00FF758D" w:rsidRDefault="00FF758D" w:rsidP="00FF758D">
      <w:pPr>
        <w:pStyle w:val="ListParagraph1"/>
        <w:numPr>
          <w:ilvl w:val="0"/>
          <w:numId w:val="9"/>
        </w:numPr>
      </w:pPr>
      <w:bookmarkStart w:id="44" w:name="_Toc448508315"/>
      <w:r>
        <w:t xml:space="preserve">How does internal control system ensure </w:t>
      </w:r>
      <w:r w:rsidR="00EA3EFC">
        <w:t xml:space="preserve">completeness and </w:t>
      </w:r>
      <w:r>
        <w:t>accuracy of financial information at National Water and Sewerage Corporation</w:t>
      </w:r>
      <w:r w:rsidR="00BF3D9C" w:rsidRPr="00BF3D9C">
        <w:t xml:space="preserve"> </w:t>
      </w:r>
      <w:r w:rsidR="00BF3D9C" w:rsidRPr="009A7AED">
        <w:t>Entebbe Branch</w:t>
      </w:r>
      <w:r>
        <w:t>?</w:t>
      </w:r>
    </w:p>
    <w:p w:rsidR="00FF758D" w:rsidRDefault="00FF758D" w:rsidP="00FF758D">
      <w:pPr>
        <w:pStyle w:val="ListParagraph1"/>
        <w:numPr>
          <w:ilvl w:val="0"/>
          <w:numId w:val="9"/>
        </w:numPr>
      </w:pPr>
      <w:r>
        <w:t>How does internal control system enhance operational goals.at National Water and Sewerage Corporation</w:t>
      </w:r>
      <w:r w:rsidR="00BF3D9C" w:rsidRPr="00BF3D9C">
        <w:t xml:space="preserve"> </w:t>
      </w:r>
      <w:r w:rsidR="00BF3D9C" w:rsidRPr="009A7AED">
        <w:t>Entebbe Branch</w:t>
      </w:r>
      <w:r>
        <w:t xml:space="preserve">? </w:t>
      </w:r>
    </w:p>
    <w:p w:rsidR="00FF758D" w:rsidRDefault="00FF758D" w:rsidP="00FF758D">
      <w:pPr>
        <w:pStyle w:val="ListParagraph1"/>
        <w:numPr>
          <w:ilvl w:val="0"/>
          <w:numId w:val="9"/>
        </w:numPr>
      </w:pPr>
      <w:r>
        <w:t>How has internal control system enhanced value for money at National Water and Sewerage Corporation</w:t>
      </w:r>
      <w:r w:rsidR="00BF3D9C" w:rsidRPr="00BF3D9C">
        <w:t xml:space="preserve"> </w:t>
      </w:r>
      <w:r w:rsidR="00BF3D9C" w:rsidRPr="009A7AED">
        <w:t>Entebbe Branch</w:t>
      </w:r>
      <w:r>
        <w:t>?</w:t>
      </w:r>
    </w:p>
    <w:p w:rsidR="00FF758D" w:rsidRDefault="00FF758D" w:rsidP="00FF758D">
      <w:pPr>
        <w:pStyle w:val="Heading1"/>
      </w:pPr>
      <w:bookmarkStart w:id="45" w:name="_Toc17286038"/>
      <w:r>
        <w:t>Hypothesis of the study</w:t>
      </w:r>
      <w:bookmarkEnd w:id="44"/>
      <w:bookmarkEnd w:id="45"/>
    </w:p>
    <w:p w:rsidR="00FF758D" w:rsidRPr="005D65B2" w:rsidRDefault="00FF758D" w:rsidP="00FF758D">
      <w:r>
        <w:t>The study test</w:t>
      </w:r>
      <w:r w:rsidR="00347554">
        <w:t>ed</w:t>
      </w:r>
      <w:r>
        <w:t xml:space="preserve"> the following hypothesis:</w:t>
      </w:r>
    </w:p>
    <w:p w:rsidR="00FF758D" w:rsidRDefault="00FF758D" w:rsidP="00FF758D">
      <w:r w:rsidRPr="009A7AED">
        <w:t>H</w:t>
      </w:r>
      <w:r w:rsidRPr="009A7AED">
        <w:rPr>
          <w:vertAlign w:val="subscript"/>
        </w:rPr>
        <w:t>0</w:t>
      </w:r>
      <w:r>
        <w:t xml:space="preserve">: There is no significant relationship between internal control </w:t>
      </w:r>
      <w:r w:rsidR="001E1C67">
        <w:t xml:space="preserve">systems </w:t>
      </w:r>
      <w:r>
        <w:t xml:space="preserve">and </w:t>
      </w:r>
      <w:r w:rsidR="002868A7">
        <w:t>financial management</w:t>
      </w:r>
      <w:r>
        <w:t xml:space="preserve"> in National Water and Sewerage Corporation</w:t>
      </w:r>
      <w:r w:rsidR="00BF3D9C" w:rsidRPr="00BF3D9C">
        <w:t xml:space="preserve"> </w:t>
      </w:r>
      <w:r w:rsidR="00BF3D9C" w:rsidRPr="009A7AED">
        <w:t>Entebbe Branch</w:t>
      </w:r>
      <w:r>
        <w:t>.</w:t>
      </w:r>
    </w:p>
    <w:p w:rsidR="00FF758D" w:rsidRDefault="00FF758D" w:rsidP="00FF758D">
      <w:r w:rsidRPr="009A7AED">
        <w:t>H</w:t>
      </w:r>
      <w:r w:rsidRPr="009A7AED">
        <w:rPr>
          <w:vertAlign w:val="subscript"/>
        </w:rPr>
        <w:t>1</w:t>
      </w:r>
      <w:r>
        <w:t xml:space="preserve">: There is a significant relationship between internal control </w:t>
      </w:r>
      <w:r w:rsidR="001E1C67">
        <w:t xml:space="preserve">systems </w:t>
      </w:r>
      <w:r>
        <w:t xml:space="preserve">and </w:t>
      </w:r>
      <w:r w:rsidR="002868A7">
        <w:t>financial management</w:t>
      </w:r>
      <w:r>
        <w:t xml:space="preserve"> National Water and Sewerage Corporation</w:t>
      </w:r>
      <w:r w:rsidR="00BF3D9C" w:rsidRPr="00BF3D9C">
        <w:t xml:space="preserve"> </w:t>
      </w:r>
      <w:r w:rsidR="00BF3D9C" w:rsidRPr="009A7AED">
        <w:t>Entebbe Branch</w:t>
      </w:r>
      <w:r>
        <w:t>.</w:t>
      </w:r>
    </w:p>
    <w:p w:rsidR="00FF758D" w:rsidRDefault="00FF758D" w:rsidP="00FF758D">
      <w:pPr>
        <w:pStyle w:val="Heading1"/>
      </w:pPr>
      <w:bookmarkStart w:id="46" w:name="_Toc448508316"/>
      <w:bookmarkStart w:id="47" w:name="_Toc17286039"/>
      <w:r>
        <w:t>Scope of the study</w:t>
      </w:r>
      <w:bookmarkEnd w:id="46"/>
      <w:bookmarkEnd w:id="47"/>
    </w:p>
    <w:p w:rsidR="00FF758D" w:rsidRDefault="00FF758D" w:rsidP="00FF758D">
      <w:pPr>
        <w:pStyle w:val="ListParagraph1"/>
        <w:ind w:left="0"/>
      </w:pPr>
      <w:r>
        <w:t xml:space="preserve">The study </w:t>
      </w:r>
      <w:r w:rsidR="00347554">
        <w:t>was</w:t>
      </w:r>
      <w:r>
        <w:t xml:space="preserve"> limited to discussing how internal control system ensures accuracy of financial information, operational goals and value for money. Furthermore, the study concentrate</w:t>
      </w:r>
      <w:r w:rsidR="00347554">
        <w:t>d</w:t>
      </w:r>
      <w:r>
        <w:t xml:space="preserve"> on four operational years of the case study that is from 2015-2018 in collecting the most relevant information about the study. </w:t>
      </w:r>
    </w:p>
    <w:p w:rsidR="00FF758D" w:rsidRPr="000B39D2" w:rsidRDefault="00FF758D" w:rsidP="000B39D2">
      <w:pPr>
        <w:pStyle w:val="Heading1"/>
      </w:pPr>
      <w:bookmarkStart w:id="48" w:name="_Toc448508317"/>
      <w:bookmarkStart w:id="49" w:name="_Toc17286040"/>
      <w:r>
        <w:lastRenderedPageBreak/>
        <w:t>Significance of the study</w:t>
      </w:r>
      <w:bookmarkEnd w:id="48"/>
      <w:bookmarkEnd w:id="49"/>
    </w:p>
    <w:p w:rsidR="00FF758D" w:rsidRDefault="00FF758D" w:rsidP="00FF758D">
      <w:r>
        <w:t>Stakeholders who benefit</w:t>
      </w:r>
      <w:r w:rsidR="00347554">
        <w:t>ed</w:t>
      </w:r>
      <w:r>
        <w:t xml:space="preserve"> from the findings of the study are identified below:</w:t>
      </w:r>
    </w:p>
    <w:p w:rsidR="00FF758D" w:rsidRPr="00A82A55" w:rsidRDefault="00FF758D" w:rsidP="00FF758D">
      <w:pPr>
        <w:rPr>
          <w:rFonts w:cs="Times New Roman"/>
          <w:b/>
          <w:color w:val="C00000"/>
          <w:szCs w:val="24"/>
        </w:rPr>
      </w:pPr>
      <w:r w:rsidRPr="00A82A55">
        <w:rPr>
          <w:rFonts w:cs="Times New Roman"/>
          <w:b/>
          <w:szCs w:val="24"/>
        </w:rPr>
        <w:t>To the government</w:t>
      </w:r>
    </w:p>
    <w:p w:rsidR="00FF758D" w:rsidRPr="0048251C" w:rsidRDefault="00FF758D" w:rsidP="00FF758D">
      <w:pPr>
        <w:rPr>
          <w:szCs w:val="24"/>
        </w:rPr>
      </w:pPr>
      <w:r>
        <w:rPr>
          <w:szCs w:val="24"/>
        </w:rPr>
        <w:t>The</w:t>
      </w:r>
      <w:r w:rsidRPr="0048251C">
        <w:rPr>
          <w:szCs w:val="24"/>
        </w:rPr>
        <w:t xml:space="preserve"> study </w:t>
      </w:r>
      <w:r>
        <w:rPr>
          <w:szCs w:val="24"/>
        </w:rPr>
        <w:t xml:space="preserve">findings </w:t>
      </w:r>
      <w:r w:rsidR="00347554">
        <w:rPr>
          <w:szCs w:val="24"/>
        </w:rPr>
        <w:t>may</w:t>
      </w:r>
      <w:r>
        <w:rPr>
          <w:szCs w:val="24"/>
        </w:rPr>
        <w:t xml:space="preserve"> particularly help the government</w:t>
      </w:r>
      <w:r w:rsidRPr="0048251C">
        <w:rPr>
          <w:szCs w:val="24"/>
        </w:rPr>
        <w:t xml:space="preserve"> in a better understanding of the </w:t>
      </w:r>
      <w:r>
        <w:rPr>
          <w:szCs w:val="24"/>
        </w:rPr>
        <w:t>internal control systems</w:t>
      </w:r>
      <w:r w:rsidRPr="0048251C">
        <w:rPr>
          <w:szCs w:val="24"/>
        </w:rPr>
        <w:t xml:space="preserve"> and how to improve them to meet the expectations of the stakeholders, as well as provide valuable information for future interventions. It </w:t>
      </w:r>
      <w:r>
        <w:rPr>
          <w:szCs w:val="24"/>
        </w:rPr>
        <w:t>intends to</w:t>
      </w:r>
      <w:r w:rsidRPr="0048251C">
        <w:rPr>
          <w:szCs w:val="24"/>
        </w:rPr>
        <w:t xml:space="preserve"> inform policies towards setting up of </w:t>
      </w:r>
      <w:r>
        <w:rPr>
          <w:szCs w:val="24"/>
        </w:rPr>
        <w:t>internal control</w:t>
      </w:r>
      <w:r w:rsidRPr="0048251C">
        <w:rPr>
          <w:szCs w:val="24"/>
        </w:rPr>
        <w:t xml:space="preserve"> systems, and show how </w:t>
      </w:r>
      <w:r>
        <w:rPr>
          <w:szCs w:val="24"/>
        </w:rPr>
        <w:t>the concept</w:t>
      </w:r>
      <w:r w:rsidRPr="0048251C">
        <w:rPr>
          <w:szCs w:val="24"/>
        </w:rPr>
        <w:t xml:space="preserve"> can be used as a powerful</w:t>
      </w:r>
      <w:r>
        <w:rPr>
          <w:szCs w:val="24"/>
        </w:rPr>
        <w:t xml:space="preserve"> </w:t>
      </w:r>
      <w:r w:rsidR="002868A7">
        <w:rPr>
          <w:szCs w:val="24"/>
        </w:rPr>
        <w:t>financial management</w:t>
      </w:r>
      <w:r w:rsidRPr="0048251C">
        <w:rPr>
          <w:szCs w:val="24"/>
        </w:rPr>
        <w:t xml:space="preserve"> tool to improve the way organizations and stakeholders can achieve greater accountability. </w:t>
      </w:r>
    </w:p>
    <w:p w:rsidR="00FF758D" w:rsidRDefault="00FF758D" w:rsidP="00FF758D">
      <w:r>
        <w:rPr>
          <w:b/>
        </w:rPr>
        <w:t>To management (NWSC)</w:t>
      </w:r>
      <w:r w:rsidR="00BF3D9C" w:rsidRPr="00BF3D9C">
        <w:t xml:space="preserve"> </w:t>
      </w:r>
      <w:r w:rsidR="00BF3D9C" w:rsidRPr="00BF3D9C">
        <w:rPr>
          <w:b/>
        </w:rPr>
        <w:t>Entebbe Branch</w:t>
      </w:r>
      <w:r>
        <w:rPr>
          <w:b/>
        </w:rPr>
        <w:t>:</w:t>
      </w:r>
      <w:r>
        <w:t xml:space="preserve"> </w:t>
      </w:r>
      <w:r>
        <w:rPr>
          <w:rFonts w:cs="Times New Roman"/>
          <w:szCs w:val="26"/>
        </w:rPr>
        <w:t xml:space="preserve">The study intends to create awareness to financial managers by enabling them to appreciate the need for implementing internal control systems in its financial strategies. </w:t>
      </w:r>
      <w:r>
        <w:t xml:space="preserve">Therefore the significance of this research lays in the hope that findings could contribute to broaden knowledge of various platforms of </w:t>
      </w:r>
      <w:r>
        <w:rPr>
          <w:rFonts w:cs="Times New Roman"/>
          <w:szCs w:val="26"/>
        </w:rPr>
        <w:t xml:space="preserve">internal control systems </w:t>
      </w:r>
      <w:r>
        <w:t xml:space="preserve">incorporated in </w:t>
      </w:r>
      <w:r w:rsidR="002868A7">
        <w:t>financial management</w:t>
      </w:r>
      <w:r>
        <w:t xml:space="preserve"> of any given organisation.</w:t>
      </w:r>
    </w:p>
    <w:p w:rsidR="00FF758D" w:rsidRPr="00347554" w:rsidRDefault="00FF758D" w:rsidP="00FF758D">
      <w:pPr>
        <w:rPr>
          <w:b/>
        </w:rPr>
      </w:pPr>
      <w:r w:rsidRPr="00347554">
        <w:rPr>
          <w:b/>
        </w:rPr>
        <w:t xml:space="preserve">To customers: </w:t>
      </w:r>
    </w:p>
    <w:p w:rsidR="00FF758D" w:rsidRPr="0048251C" w:rsidRDefault="00FF758D" w:rsidP="00FF758D">
      <w:pPr>
        <w:rPr>
          <w:b/>
          <w:szCs w:val="24"/>
        </w:rPr>
      </w:pPr>
      <w:r w:rsidRPr="0048251C">
        <w:rPr>
          <w:bCs/>
          <w:szCs w:val="24"/>
        </w:rPr>
        <w:t xml:space="preserve">The study </w:t>
      </w:r>
      <w:r>
        <w:rPr>
          <w:bCs/>
          <w:szCs w:val="24"/>
        </w:rPr>
        <w:t>findings intend to help</w:t>
      </w:r>
      <w:r w:rsidRPr="0048251C">
        <w:rPr>
          <w:bCs/>
          <w:szCs w:val="24"/>
        </w:rPr>
        <w:t xml:space="preserve"> </w:t>
      </w:r>
      <w:r>
        <w:rPr>
          <w:bCs/>
          <w:szCs w:val="24"/>
        </w:rPr>
        <w:t xml:space="preserve">customers in receiving improved services from the corporation due to expected improved </w:t>
      </w:r>
      <w:r w:rsidR="002868A7">
        <w:rPr>
          <w:bCs/>
          <w:szCs w:val="24"/>
        </w:rPr>
        <w:t>financial management</w:t>
      </w:r>
      <w:r>
        <w:rPr>
          <w:bCs/>
          <w:szCs w:val="24"/>
        </w:rPr>
        <w:t>. In addition, the study intends to guide as a way of benefiting customers in case NWSC efficiently and effectively allocate</w:t>
      </w:r>
      <w:r w:rsidRPr="0048251C">
        <w:rPr>
          <w:bCs/>
          <w:szCs w:val="24"/>
        </w:rPr>
        <w:t xml:space="preserve"> resources.</w:t>
      </w:r>
    </w:p>
    <w:p w:rsidR="00FF758D" w:rsidRDefault="00FF758D" w:rsidP="00FF758D">
      <w:pPr>
        <w:rPr>
          <w:rFonts w:cs="Times New Roman"/>
          <w:szCs w:val="26"/>
        </w:rPr>
      </w:pPr>
      <w:r>
        <w:rPr>
          <w:rFonts w:cs="Times New Roman"/>
          <w:b/>
          <w:szCs w:val="26"/>
        </w:rPr>
        <w:lastRenderedPageBreak/>
        <w:t>To future academicians:</w:t>
      </w:r>
      <w:r>
        <w:rPr>
          <w:rFonts w:cs="Times New Roman"/>
          <w:szCs w:val="26"/>
        </w:rPr>
        <w:t xml:space="preserve"> The study intends to help them in gaining an insight about the role of implementing internal control systems and </w:t>
      </w:r>
      <w:r w:rsidR="002868A7">
        <w:t>financial management</w:t>
      </w:r>
      <w:r>
        <w:t>.</w:t>
      </w:r>
    </w:p>
    <w:p w:rsidR="00FF758D" w:rsidRDefault="00FF758D" w:rsidP="00FF758D">
      <w:pPr>
        <w:pStyle w:val="Heading1"/>
      </w:pPr>
      <w:bookmarkStart w:id="50" w:name="_Toc17286041"/>
      <w:bookmarkStart w:id="51" w:name="_Toc448508319"/>
      <w:r>
        <w:t>Setting of the study</w:t>
      </w:r>
      <w:bookmarkEnd w:id="50"/>
    </w:p>
    <w:p w:rsidR="00265E3E" w:rsidRPr="00265E3E" w:rsidRDefault="00FF758D" w:rsidP="00FF758D">
      <w:pPr>
        <w:rPr>
          <w:rFonts w:eastAsia="Times New Roman" w:cs="Times New Roman"/>
          <w:szCs w:val="24"/>
        </w:rPr>
      </w:pPr>
      <w:r w:rsidRPr="00265E3E">
        <w:rPr>
          <w:rFonts w:eastAsia="Times New Roman" w:cs="Times New Roman"/>
          <w:bCs/>
          <w:szCs w:val="24"/>
        </w:rPr>
        <w:t xml:space="preserve">The study </w:t>
      </w:r>
      <w:r w:rsidR="00347554" w:rsidRPr="00265E3E">
        <w:rPr>
          <w:rFonts w:eastAsia="Times New Roman" w:cs="Times New Roman"/>
          <w:bCs/>
          <w:szCs w:val="24"/>
        </w:rPr>
        <w:t>was</w:t>
      </w:r>
      <w:r w:rsidRPr="00265E3E">
        <w:rPr>
          <w:rFonts w:eastAsia="Times New Roman" w:cs="Times New Roman"/>
          <w:bCs/>
          <w:szCs w:val="24"/>
        </w:rPr>
        <w:t xml:space="preserve"> carried out at National Water and Sewerage Corporation</w:t>
      </w:r>
      <w:r w:rsidRPr="00265E3E">
        <w:rPr>
          <w:rFonts w:eastAsia="Times New Roman" w:cs="Times New Roman"/>
          <w:szCs w:val="24"/>
        </w:rPr>
        <w:t xml:space="preserve">, Entebbe Branch which is located opposite Stanbic Bank in Entebbe Town. NWSC is a water supply and sanitation company in </w:t>
      </w:r>
      <w:hyperlink r:id="rId9" w:tooltip="Uganda" w:history="1">
        <w:r w:rsidRPr="00265E3E">
          <w:rPr>
            <w:rFonts w:eastAsia="Times New Roman" w:cs="Times New Roman"/>
            <w:szCs w:val="24"/>
          </w:rPr>
          <w:t>Uganda</w:t>
        </w:r>
      </w:hyperlink>
      <w:r w:rsidRPr="00265E3E">
        <w:rPr>
          <w:rFonts w:eastAsia="Times New Roman" w:cs="Times New Roman"/>
          <w:szCs w:val="24"/>
        </w:rPr>
        <w:t xml:space="preserve">. It is wholly owned by the </w:t>
      </w:r>
      <w:hyperlink r:id="rId10" w:tooltip="Government of Uganda" w:history="1">
        <w:r w:rsidRPr="00265E3E">
          <w:rPr>
            <w:rFonts w:eastAsia="Times New Roman" w:cs="Times New Roman"/>
            <w:szCs w:val="24"/>
          </w:rPr>
          <w:t>government of Uganda</w:t>
        </w:r>
      </w:hyperlink>
      <w:r w:rsidRPr="00265E3E">
        <w:rPr>
          <w:rFonts w:eastAsia="Times New Roman" w:cs="Times New Roman"/>
          <w:szCs w:val="24"/>
        </w:rPr>
        <w:t xml:space="preserve">. NWSC was formed by Decree No. 34 in 1972 to serve the urban areas of </w:t>
      </w:r>
      <w:hyperlink r:id="rId11" w:tooltip="Kampala" w:history="1">
        <w:r w:rsidRPr="00265E3E">
          <w:rPr>
            <w:rFonts w:eastAsia="Times New Roman" w:cs="Times New Roman"/>
            <w:szCs w:val="24"/>
          </w:rPr>
          <w:t>Kampala</w:t>
        </w:r>
      </w:hyperlink>
      <w:r w:rsidRPr="00265E3E">
        <w:rPr>
          <w:rFonts w:eastAsia="Times New Roman" w:cs="Times New Roman"/>
          <w:szCs w:val="24"/>
        </w:rPr>
        <w:t xml:space="preserve">, </w:t>
      </w:r>
      <w:hyperlink r:id="rId12" w:tooltip="Entebbe" w:history="1">
        <w:r w:rsidRPr="00265E3E">
          <w:rPr>
            <w:rFonts w:eastAsia="Times New Roman" w:cs="Times New Roman"/>
            <w:szCs w:val="24"/>
          </w:rPr>
          <w:t>Entebbe</w:t>
        </w:r>
      </w:hyperlink>
      <w:r w:rsidRPr="00265E3E">
        <w:rPr>
          <w:rFonts w:eastAsia="Times New Roman" w:cs="Times New Roman"/>
          <w:szCs w:val="24"/>
        </w:rPr>
        <w:t xml:space="preserve">, and </w:t>
      </w:r>
      <w:hyperlink r:id="rId13" w:tooltip="Jinja, Uganda" w:history="1">
        <w:proofErr w:type="spellStart"/>
        <w:r w:rsidRPr="00265E3E">
          <w:rPr>
            <w:rFonts w:eastAsia="Times New Roman" w:cs="Times New Roman"/>
            <w:szCs w:val="24"/>
          </w:rPr>
          <w:t>Jinja</w:t>
        </w:r>
        <w:proofErr w:type="spellEnd"/>
      </w:hyperlink>
      <w:r w:rsidRPr="00265E3E">
        <w:rPr>
          <w:rFonts w:eastAsia="Times New Roman" w:cs="Times New Roman"/>
          <w:szCs w:val="24"/>
        </w:rPr>
        <w:t xml:space="preserve">. In 1995, NWSC was re-organized under the NWSC Statute. The company was given more authority and autonomy and the mandate to operate and provide water and sewerage services in areas entrusted to it, on a sound commercial and viable basis. </w:t>
      </w:r>
      <w:r w:rsidR="00265E3E" w:rsidRPr="00265E3E">
        <w:rPr>
          <w:rFonts w:eastAsia="Times New Roman" w:cs="Times New Roman"/>
          <w:szCs w:val="24"/>
        </w:rPr>
        <w:t xml:space="preserve"> </w:t>
      </w:r>
      <w:r w:rsidR="00265E3E" w:rsidRPr="00265E3E">
        <w:t xml:space="preserve">NWSC is planning a new water treatment plant in </w:t>
      </w:r>
      <w:hyperlink r:id="rId14" w:tooltip="Katosi" w:history="1">
        <w:proofErr w:type="spellStart"/>
        <w:r w:rsidR="00265E3E" w:rsidRPr="00265E3E">
          <w:rPr>
            <w:rStyle w:val="Hyperlink"/>
            <w:color w:val="auto"/>
          </w:rPr>
          <w:t>Katosi</w:t>
        </w:r>
        <w:proofErr w:type="spellEnd"/>
      </w:hyperlink>
      <w:r w:rsidR="00265E3E" w:rsidRPr="00265E3E">
        <w:t xml:space="preserve"> in </w:t>
      </w:r>
      <w:proofErr w:type="spellStart"/>
      <w:r w:rsidR="00265E3E" w:rsidRPr="00265E3E">
        <w:t>Mukono</w:t>
      </w:r>
      <w:proofErr w:type="spellEnd"/>
      <w:r w:rsidR="00265E3E" w:rsidRPr="00265E3E">
        <w:t xml:space="preserve"> District with the capacity to supply 120,000 cubic meters (120,000,000 L) of water daily. The plans also include the refurbishment of the </w:t>
      </w:r>
      <w:proofErr w:type="spellStart"/>
      <w:r w:rsidR="00265E3E" w:rsidRPr="00265E3E">
        <w:t>Ggaba</w:t>
      </w:r>
      <w:proofErr w:type="spellEnd"/>
      <w:r w:rsidR="00265E3E" w:rsidRPr="00265E3E">
        <w:t xml:space="preserve"> complex of water treatment plants. The </w:t>
      </w:r>
      <w:proofErr w:type="spellStart"/>
      <w:r w:rsidR="00265E3E" w:rsidRPr="00265E3E">
        <w:t>Katosi</w:t>
      </w:r>
      <w:proofErr w:type="spellEnd"/>
      <w:r w:rsidR="00265E3E" w:rsidRPr="00265E3E">
        <w:t xml:space="preserve"> source of water would complement the existing sources that have a daily capacity of 160,000 cubic meters (160,000,000 L). In October 2014, NWSC advertised for a private partner to build, own, and operate a 7 megawatt independent power station to meet the company's energy needs at its </w:t>
      </w:r>
      <w:proofErr w:type="spellStart"/>
      <w:r w:rsidR="00265E3E" w:rsidRPr="00265E3E">
        <w:t>Ggaba</w:t>
      </w:r>
      <w:proofErr w:type="spellEnd"/>
      <w:r w:rsidR="00265E3E" w:rsidRPr="00265E3E">
        <w:t xml:space="preserve"> I, </w:t>
      </w:r>
      <w:proofErr w:type="spellStart"/>
      <w:r w:rsidR="00265E3E" w:rsidRPr="00265E3E">
        <w:t>Ggaba</w:t>
      </w:r>
      <w:proofErr w:type="spellEnd"/>
      <w:r w:rsidR="00265E3E" w:rsidRPr="00265E3E">
        <w:t xml:space="preserve"> II, and </w:t>
      </w:r>
      <w:proofErr w:type="spellStart"/>
      <w:r w:rsidR="00265E3E" w:rsidRPr="00265E3E">
        <w:t>Ggaba</w:t>
      </w:r>
      <w:proofErr w:type="spellEnd"/>
      <w:r w:rsidR="00265E3E" w:rsidRPr="00265E3E">
        <w:t xml:space="preserve"> III water treatment plants. This would lower NWSC's power bill, which stood at approximately UGX</w:t>
      </w:r>
      <w:proofErr w:type="gramStart"/>
      <w:r w:rsidR="00265E3E" w:rsidRPr="00265E3E">
        <w:t>:24</w:t>
      </w:r>
      <w:proofErr w:type="gramEnd"/>
      <w:r w:rsidR="00265E3E" w:rsidRPr="00265E3E">
        <w:t xml:space="preserve"> billion annually, accounting for 35 percent of total operating expenditure.</w:t>
      </w:r>
    </w:p>
    <w:p w:rsidR="000B30B5" w:rsidRDefault="000B30B5">
      <w:pPr>
        <w:spacing w:after="200" w:line="276" w:lineRule="auto"/>
        <w:jc w:val="left"/>
        <w:rPr>
          <w:rFonts w:eastAsiaTheme="majorEastAsia" w:cstheme="majorBidi"/>
          <w:b/>
          <w:szCs w:val="32"/>
        </w:rPr>
      </w:pPr>
      <w:r>
        <w:br w:type="page"/>
      </w:r>
    </w:p>
    <w:p w:rsidR="00FF758D" w:rsidRDefault="00FF758D" w:rsidP="00FF758D">
      <w:pPr>
        <w:pStyle w:val="Heading1"/>
      </w:pPr>
      <w:bookmarkStart w:id="52" w:name="_Toc17286042"/>
      <w:r>
        <w:lastRenderedPageBreak/>
        <w:t>Arrangement of the study</w:t>
      </w:r>
      <w:bookmarkEnd w:id="51"/>
      <w:bookmarkEnd w:id="52"/>
    </w:p>
    <w:p w:rsidR="00FF758D" w:rsidRPr="000B7EA0" w:rsidRDefault="00FF758D" w:rsidP="00FF758D">
      <w:r w:rsidRPr="00FD783C">
        <w:rPr>
          <w:b/>
        </w:rPr>
        <w:t>Chapter one:</w:t>
      </w:r>
      <w:r w:rsidRPr="000B7EA0">
        <w:t xml:space="preserve"> Presents introduction to the study</w:t>
      </w:r>
      <w:bookmarkStart w:id="53" w:name="_Toc425627286"/>
      <w:bookmarkStart w:id="54" w:name="_Toc424910952"/>
      <w:r w:rsidRPr="000B7EA0">
        <w:t>.</w:t>
      </w:r>
    </w:p>
    <w:p w:rsidR="00FF758D" w:rsidRPr="000B7EA0" w:rsidRDefault="00FF758D" w:rsidP="00FF758D">
      <w:r w:rsidRPr="00FD783C">
        <w:rPr>
          <w:b/>
        </w:rPr>
        <w:t>Chapter t</w:t>
      </w:r>
      <w:bookmarkEnd w:id="53"/>
      <w:bookmarkEnd w:id="54"/>
      <w:r w:rsidRPr="00FD783C">
        <w:rPr>
          <w:b/>
        </w:rPr>
        <w:t>wo:</w:t>
      </w:r>
      <w:r w:rsidRPr="000B7EA0">
        <w:t xml:space="preserve"> Presents study literature; </w:t>
      </w:r>
      <w:proofErr w:type="gramStart"/>
      <w:r w:rsidRPr="000B7EA0">
        <w:t>It</w:t>
      </w:r>
      <w:proofErr w:type="gramEnd"/>
      <w:r w:rsidRPr="000B7EA0">
        <w:t xml:space="preserve"> highlights literature survey, literature review and the conceptual framework analysis. </w:t>
      </w:r>
      <w:bookmarkStart w:id="55" w:name="_Toc424910951"/>
      <w:bookmarkStart w:id="56" w:name="_Toc425627285"/>
      <w:bookmarkStart w:id="57" w:name="_Toc424910953"/>
      <w:bookmarkStart w:id="58" w:name="_Toc425627287"/>
    </w:p>
    <w:p w:rsidR="00FF758D" w:rsidRPr="000B7EA0" w:rsidRDefault="00FF758D" w:rsidP="00FF758D">
      <w:r w:rsidRPr="00FD783C">
        <w:rPr>
          <w:b/>
        </w:rPr>
        <w:t xml:space="preserve">Chapter </w:t>
      </w:r>
      <w:bookmarkEnd w:id="55"/>
      <w:bookmarkEnd w:id="56"/>
      <w:r w:rsidRPr="00FD783C">
        <w:rPr>
          <w:b/>
        </w:rPr>
        <w:t>three:</w:t>
      </w:r>
      <w:r w:rsidRPr="000B7EA0">
        <w:t xml:space="preserve"> Presents research methodology. It highlights resea</w:t>
      </w:r>
      <w:r>
        <w:t>rch design and data collection and management</w:t>
      </w:r>
    </w:p>
    <w:p w:rsidR="00FF758D" w:rsidRPr="006D261E" w:rsidRDefault="00FF758D" w:rsidP="006D261E">
      <w:pPr>
        <w:pStyle w:val="ListParagraph1"/>
        <w:ind w:left="0"/>
      </w:pPr>
      <w:bookmarkStart w:id="59" w:name="_Toc424910954"/>
      <w:bookmarkStart w:id="60" w:name="_Toc425627288"/>
      <w:bookmarkEnd w:id="57"/>
      <w:bookmarkEnd w:id="58"/>
      <w:r w:rsidRPr="00FD783C">
        <w:rPr>
          <w:b/>
        </w:rPr>
        <w:t xml:space="preserve">Chapter </w:t>
      </w:r>
      <w:r w:rsidR="000B30B5">
        <w:rPr>
          <w:b/>
        </w:rPr>
        <w:t>four</w:t>
      </w:r>
      <w:r w:rsidRPr="00FD783C">
        <w:rPr>
          <w:b/>
        </w:rPr>
        <w:t>:</w:t>
      </w:r>
      <w:r w:rsidRPr="000B7EA0">
        <w:t xml:space="preserve"> Presents </w:t>
      </w:r>
      <w:r w:rsidR="006D261E">
        <w:t>internal control system ensures completeness and accuracy of financial information at National Water and Sewerage Corporation</w:t>
      </w:r>
      <w:r w:rsidR="006D261E" w:rsidRPr="00BF3D9C">
        <w:t xml:space="preserve"> </w:t>
      </w:r>
      <w:r w:rsidR="006D261E" w:rsidRPr="009A7AED">
        <w:t>Entebbe Branch</w:t>
      </w:r>
      <w:r w:rsidR="006D261E">
        <w:t>.</w:t>
      </w:r>
    </w:p>
    <w:p w:rsidR="00FF758D" w:rsidRDefault="00FF758D" w:rsidP="00FF758D">
      <w:r w:rsidRPr="00FD783C">
        <w:rPr>
          <w:b/>
        </w:rPr>
        <w:t xml:space="preserve">Chapter </w:t>
      </w:r>
      <w:bookmarkEnd w:id="59"/>
      <w:bookmarkEnd w:id="60"/>
      <w:r w:rsidR="000B30B5">
        <w:rPr>
          <w:b/>
        </w:rPr>
        <w:t>five</w:t>
      </w:r>
      <w:r w:rsidRPr="00FD783C">
        <w:rPr>
          <w:b/>
        </w:rPr>
        <w:t>:</w:t>
      </w:r>
      <w:r w:rsidRPr="000B7EA0">
        <w:t xml:space="preserve"> Presents </w:t>
      </w:r>
      <w:r w:rsidR="006D261E">
        <w:t>internal control system enhances operational goals at National Water and Sewerage Corporation</w:t>
      </w:r>
      <w:r w:rsidR="006D261E" w:rsidRPr="00BF3D9C">
        <w:t xml:space="preserve"> </w:t>
      </w:r>
      <w:r w:rsidR="006D261E" w:rsidRPr="009A7AED">
        <w:t>Entebbe Branch</w:t>
      </w:r>
      <w:r>
        <w:t>.</w:t>
      </w:r>
    </w:p>
    <w:p w:rsidR="00FF758D" w:rsidRDefault="00FF758D" w:rsidP="00FF758D">
      <w:pPr>
        <w:pStyle w:val="ListParagraph1"/>
        <w:ind w:left="0"/>
      </w:pPr>
      <w:r w:rsidRPr="00FD783C">
        <w:rPr>
          <w:b/>
        </w:rPr>
        <w:t xml:space="preserve">Chapter </w:t>
      </w:r>
      <w:r w:rsidR="000B30B5">
        <w:rPr>
          <w:b/>
        </w:rPr>
        <w:t>six</w:t>
      </w:r>
      <w:r w:rsidRPr="00FD783C">
        <w:rPr>
          <w:b/>
        </w:rPr>
        <w:t>:</w:t>
      </w:r>
      <w:r w:rsidRPr="000B7EA0">
        <w:t xml:space="preserve"> </w:t>
      </w:r>
      <w:r w:rsidR="006D261E">
        <w:t>how internal control system enhances value for money at National Water and Sewerage Corporation</w:t>
      </w:r>
      <w:r w:rsidR="006D261E" w:rsidRPr="00BF3D9C">
        <w:t xml:space="preserve"> </w:t>
      </w:r>
      <w:r w:rsidR="006D261E" w:rsidRPr="009A7AED">
        <w:t>Entebbe Branch</w:t>
      </w:r>
      <w:r>
        <w:t>.</w:t>
      </w:r>
    </w:p>
    <w:p w:rsidR="00FF758D" w:rsidRPr="00AC47CD" w:rsidRDefault="00FF758D" w:rsidP="00FF758D">
      <w:pPr>
        <w:rPr>
          <w:b/>
        </w:rPr>
      </w:pPr>
      <w:r w:rsidRPr="00FD783C">
        <w:rPr>
          <w:b/>
        </w:rPr>
        <w:t xml:space="preserve">Chapter </w:t>
      </w:r>
      <w:r w:rsidR="000B30B5">
        <w:rPr>
          <w:b/>
        </w:rPr>
        <w:t>seven</w:t>
      </w:r>
      <w:r w:rsidRPr="00FD783C">
        <w:rPr>
          <w:b/>
        </w:rPr>
        <w:t>:</w:t>
      </w:r>
      <w:r w:rsidRPr="000B7EA0">
        <w:t xml:space="preserve"> Links the findings to literature revi</w:t>
      </w:r>
      <w:r>
        <w:t xml:space="preserve">ew and suggests the way forward internal control and </w:t>
      </w:r>
      <w:r w:rsidR="002868A7">
        <w:t>financial management</w:t>
      </w:r>
      <w:r>
        <w:t xml:space="preserve"> of NWSC Entebbe Branch.</w:t>
      </w:r>
    </w:p>
    <w:p w:rsidR="00FF758D" w:rsidRPr="000B7EA0" w:rsidRDefault="00FF758D" w:rsidP="00FF758D">
      <w:r w:rsidRPr="00FD783C">
        <w:rPr>
          <w:b/>
        </w:rPr>
        <w:t xml:space="preserve">Chapter </w:t>
      </w:r>
      <w:r w:rsidR="000B30B5">
        <w:rPr>
          <w:b/>
        </w:rPr>
        <w:t>eight</w:t>
      </w:r>
      <w:r w:rsidRPr="00FD783C">
        <w:rPr>
          <w:b/>
        </w:rPr>
        <w:t>:</w:t>
      </w:r>
      <w:r>
        <w:t xml:space="preserve"> Presents summary and conclusion to the study.</w:t>
      </w:r>
    </w:p>
    <w:p w:rsidR="00FF758D" w:rsidRDefault="00FF758D" w:rsidP="00FF758D"/>
    <w:p w:rsidR="00FF758D" w:rsidRDefault="00FF758D" w:rsidP="00FF758D"/>
    <w:p w:rsidR="00FF758D" w:rsidRDefault="00FF758D" w:rsidP="00FF758D"/>
    <w:p w:rsidR="00FF758D" w:rsidRDefault="00FF758D" w:rsidP="00FF758D"/>
    <w:p w:rsidR="00FF758D" w:rsidRPr="00A077C3" w:rsidRDefault="00FF758D" w:rsidP="00A077C3">
      <w:pPr>
        <w:pStyle w:val="Heading1"/>
        <w:jc w:val="center"/>
      </w:pPr>
      <w:bookmarkStart w:id="61" w:name="_Toc5718929"/>
      <w:bookmarkStart w:id="62" w:name="_Toc17286043"/>
      <w:r w:rsidRPr="00E64BD1">
        <w:lastRenderedPageBreak/>
        <w:t>CHAPTER TWO</w:t>
      </w:r>
      <w:bookmarkEnd w:id="61"/>
      <w:bookmarkEnd w:id="62"/>
    </w:p>
    <w:p w:rsidR="00FF758D" w:rsidRDefault="00FF758D" w:rsidP="00FF758D">
      <w:pPr>
        <w:pStyle w:val="Heading1"/>
        <w:jc w:val="center"/>
      </w:pPr>
      <w:bookmarkStart w:id="63" w:name="_Toc425627300"/>
      <w:bookmarkStart w:id="64" w:name="_Toc447954313"/>
      <w:bookmarkStart w:id="65" w:name="_Toc4518338"/>
      <w:bookmarkStart w:id="66" w:name="_Toc5718930"/>
      <w:bookmarkStart w:id="67" w:name="_Toc17286044"/>
      <w:r w:rsidRPr="00E64BD1">
        <w:t>STUDY LITERATURE</w:t>
      </w:r>
      <w:bookmarkEnd w:id="63"/>
      <w:bookmarkEnd w:id="64"/>
      <w:bookmarkEnd w:id="65"/>
      <w:bookmarkEnd w:id="66"/>
      <w:bookmarkEnd w:id="67"/>
    </w:p>
    <w:p w:rsidR="00FF758D" w:rsidRPr="006730E4" w:rsidRDefault="00FF758D" w:rsidP="00FF758D"/>
    <w:p w:rsidR="00FF758D" w:rsidRPr="00E64BD1" w:rsidRDefault="00FF758D" w:rsidP="00FF758D">
      <w:r w:rsidRPr="00E64BD1">
        <w:t xml:space="preserve">This chapter presents the study literature and it is made up of </w:t>
      </w:r>
      <w:r>
        <w:t>three</w:t>
      </w:r>
      <w:r w:rsidRPr="00E64BD1">
        <w:t xml:space="preserve"> sections. Section one presents the literature survey, this discusses a comprehensive review of the published and unpublished work from secondary source data in the area of </w:t>
      </w:r>
      <w:r>
        <w:t>internal control</w:t>
      </w:r>
      <w:r w:rsidRPr="00E64BD1">
        <w:t xml:space="preserve"> </w:t>
      </w:r>
      <w:r>
        <w:t xml:space="preserve">systems </w:t>
      </w:r>
      <w:r w:rsidRPr="00E64BD1">
        <w:t xml:space="preserve">to identify gaps </w:t>
      </w:r>
      <w:r>
        <w:t>that the present study is set to fill</w:t>
      </w:r>
      <w:r w:rsidRPr="00E64BD1">
        <w:t xml:space="preserve">. Section two </w:t>
      </w:r>
      <w:r>
        <w:t>presents</w:t>
      </w:r>
      <w:r w:rsidRPr="00E64BD1">
        <w:t xml:space="preserve"> literature review which discusses theories and models on </w:t>
      </w:r>
      <w:r w:rsidR="002868A7">
        <w:t>financial management</w:t>
      </w:r>
      <w:r>
        <w:t xml:space="preserve"> that is relevant to the study</w:t>
      </w:r>
      <w:r w:rsidRPr="00E64BD1">
        <w:t xml:space="preserve">. The third section </w:t>
      </w:r>
      <w:r w:rsidR="007A1C51">
        <w:t>presents</w:t>
      </w:r>
      <w:r w:rsidRPr="00E64BD1">
        <w:t xml:space="preserve"> the conceptual framework which establishes the relationship between the independent and dependent variables of the study.</w:t>
      </w:r>
    </w:p>
    <w:p w:rsidR="00FF758D" w:rsidRDefault="00FF758D" w:rsidP="00FF758D">
      <w:pPr>
        <w:pStyle w:val="Heading1"/>
      </w:pPr>
      <w:bookmarkStart w:id="68" w:name="_Toc425627301"/>
      <w:bookmarkStart w:id="69" w:name="_Toc447954314"/>
      <w:bookmarkStart w:id="70" w:name="_Toc4518339"/>
      <w:bookmarkStart w:id="71" w:name="_Toc5718931"/>
      <w:bookmarkStart w:id="72" w:name="_Toc17286045"/>
      <w:r w:rsidRPr="00E64BD1">
        <w:t>Literature survey</w:t>
      </w:r>
      <w:bookmarkEnd w:id="68"/>
      <w:bookmarkEnd w:id="69"/>
      <w:bookmarkEnd w:id="70"/>
      <w:bookmarkEnd w:id="71"/>
      <w:bookmarkEnd w:id="72"/>
    </w:p>
    <w:p w:rsidR="00281806" w:rsidRDefault="00281806" w:rsidP="00281806">
      <w:r w:rsidRPr="003A6D04">
        <w:t>This section presents the various studies carried out in Uganda in the field of this study with the view to identify gaps of the existing studies which this study close</w:t>
      </w:r>
      <w:r>
        <w:t>d</w:t>
      </w:r>
      <w:r w:rsidRPr="003A6D04">
        <w:t xml:space="preserve">. </w:t>
      </w:r>
    </w:p>
    <w:p w:rsidR="00281806" w:rsidRPr="007D6945" w:rsidRDefault="00281806" w:rsidP="00281806">
      <w:r w:rsidRPr="007D6945">
        <w:t>The researcher surveyed several studies that have been conducted at different times by different researchers. It was found that none of the studies had specifically focused on internal controls and financial management in National water and Sewerage Corporation, Entebbe branch.</w:t>
      </w:r>
    </w:p>
    <w:p w:rsidR="00281806" w:rsidRDefault="00281806" w:rsidP="00281806">
      <w:bookmarkStart w:id="73" w:name="_Toc17286046"/>
      <w:proofErr w:type="spellStart"/>
      <w:r>
        <w:t>Akol</w:t>
      </w:r>
      <w:proofErr w:type="spellEnd"/>
      <w:r>
        <w:t xml:space="preserve"> (2002) carried out research on internal control systems and their influence on organisation performance in non-government organisation basing on a case study of faith based organisations. The study findings revealed that accounting control comprises the </w:t>
      </w:r>
      <w:r>
        <w:lastRenderedPageBreak/>
        <w:t>methods and procedures that are mainly concerned with authorization of sections, the safeguarding of assets and the accuracy of the financial records. It was also indicated that good accounting control helps maximize profit and help minimize waste, unintentional errors and frauds. For any organisation, a well-designed control measure is a step towards the achievement of an organizational accountability which in other words means success of organisation. The use of internal control system as a managerial tool for proper accountability has been recently on great increase. However, the study did not discuss how periodic reconciliations can ensure accuracy of financial information.</w:t>
      </w:r>
    </w:p>
    <w:p w:rsidR="00281806" w:rsidRDefault="00281806" w:rsidP="00281806">
      <w:proofErr w:type="spellStart"/>
      <w:r>
        <w:t>Nyakundu</w:t>
      </w:r>
      <w:proofErr w:type="spellEnd"/>
      <w:r>
        <w:t xml:space="preserve"> et al (2014) carried out research about the effects of internal control systems on organisation performance of small and medium scale businesses in Uganda. His study objectives included specifically assessing the relationship between internal control systems and return on investment; and establishing the level of business knowledge of an entrepreneur in internal control systems and its effect on financial management with the main objective of establishing the relationship between internal control systems and organisation performance. In his study, he discussed that the external auditors find it difficult to rely on internal controls systems of small and medium scale enterprises. This is so because such business entities have not established elaborate systems of internal controls, there is no adequate segregation of duties and there are no assurances as to the completeness of recording business transactions. Ongoing monitoring activities of small entities are more likely to be informal and typically performed as part of the overall management of the entity’s operations. Management’s close involvement in operations </w:t>
      </w:r>
      <w:r>
        <w:lastRenderedPageBreak/>
        <w:t xml:space="preserve">often will identify significant variances from expectations and inaccuracies in financial data leading to corrective action to the controls. However, </w:t>
      </w:r>
      <w:proofErr w:type="spellStart"/>
      <w:r>
        <w:t>Nyakundu</w:t>
      </w:r>
      <w:proofErr w:type="spellEnd"/>
      <w:r>
        <w:t xml:space="preserve"> et al (2014) failed to mention literature about how standardised financial documentation can enhance value for money.</w:t>
      </w:r>
    </w:p>
    <w:p w:rsidR="00281806" w:rsidRPr="007D6945" w:rsidRDefault="00281806" w:rsidP="00281806">
      <w:pPr>
        <w:rPr>
          <w:color w:val="000000"/>
          <w:spacing w:val="-6"/>
          <w:lang w:val="en-GB"/>
        </w:rPr>
      </w:pPr>
      <w:proofErr w:type="spellStart"/>
      <w:r w:rsidRPr="007D6945">
        <w:t>Okello</w:t>
      </w:r>
      <w:proofErr w:type="spellEnd"/>
      <w:r w:rsidRPr="007D6945">
        <w:t xml:space="preserve"> (2017) studied the role of accounting systems in the performance of public enterprises a case of National Water and Sewerage Corporation </w:t>
      </w:r>
      <w:proofErr w:type="spellStart"/>
      <w:r w:rsidRPr="007D6945">
        <w:t>Mbale</w:t>
      </w:r>
      <w:proofErr w:type="spellEnd"/>
      <w:r w:rsidRPr="007D6945">
        <w:t xml:space="preserve"> branch. The study used </w:t>
      </w:r>
      <w:r w:rsidRPr="007D6945">
        <w:rPr>
          <w:color w:val="000000"/>
        </w:rPr>
        <w:t xml:space="preserve">a cross-sectional research design involving both qualitative and quantitative research approaches, primary data was collected from 50 respondents who included branch manager, audit staff, accounts staff, quality control offers, plumbers, field officers  and customer service officers using questionnaires, while secondary data was obtained through reviewing literature from books, reports and published journals. A statistical package SPSS was used to process the raw data collected through the questionnaires. The study findings reveal that there was a strong positive relationship between accounting systems and financial performance with r=0.781. However the current study has focused on internal controls and financial management. </w:t>
      </w:r>
    </w:p>
    <w:p w:rsidR="00281806" w:rsidRPr="007D6945" w:rsidRDefault="00281806" w:rsidP="00281806">
      <w:pPr>
        <w:rPr>
          <w:lang w:val="en-GB"/>
        </w:rPr>
      </w:pPr>
      <w:proofErr w:type="spellStart"/>
      <w:r w:rsidRPr="007D6945">
        <w:t>Mubiru</w:t>
      </w:r>
      <w:proofErr w:type="spellEnd"/>
      <w:r w:rsidRPr="007D6945">
        <w:t xml:space="preserve"> (2015) studied</w:t>
      </w:r>
      <w:r w:rsidRPr="007D6945">
        <w:rPr>
          <w:lang w:val="en-GB"/>
        </w:rPr>
        <w:t xml:space="preserve"> internal auditing and risk management in National Water and Sewerage Corporation using </w:t>
      </w:r>
      <w:proofErr w:type="spellStart"/>
      <w:r w:rsidRPr="007D6945">
        <w:rPr>
          <w:lang w:val="en-GB"/>
        </w:rPr>
        <w:t>Mukono</w:t>
      </w:r>
      <w:proofErr w:type="spellEnd"/>
      <w:r w:rsidRPr="007D6945">
        <w:rPr>
          <w:lang w:val="en-GB"/>
        </w:rPr>
        <w:t xml:space="preserve"> branch. The study used a sample of 48 respondents and data was analysed using both descriptive and inferential statistics using SPSS. The result revealed that these was a positive significant relationship between internal auditing and risk management in National Water and Sewerage Corporation with Adjusted R</w:t>
      </w:r>
      <w:r w:rsidRPr="007D6945">
        <w:rPr>
          <w:vertAlign w:val="superscript"/>
          <w:lang w:val="en-GB"/>
        </w:rPr>
        <w:t xml:space="preserve">2 </w:t>
      </w:r>
      <w:r w:rsidRPr="007D6945">
        <w:rPr>
          <w:lang w:val="en-GB"/>
        </w:rPr>
        <w:lastRenderedPageBreak/>
        <w:t xml:space="preserve">=0.54. This study did not address control environment, control activities and compliance with relevant laws which is the concern of the current study. </w:t>
      </w:r>
    </w:p>
    <w:p w:rsidR="00281806" w:rsidRPr="007D6945" w:rsidRDefault="00281806" w:rsidP="00281806">
      <w:pPr>
        <w:rPr>
          <w:lang w:val="en-GB"/>
        </w:rPr>
      </w:pPr>
      <w:proofErr w:type="spellStart"/>
      <w:r w:rsidRPr="007D6945">
        <w:rPr>
          <w:lang w:val="en-GB"/>
        </w:rPr>
        <w:t>Ndyomugyenyi</w:t>
      </w:r>
      <w:proofErr w:type="spellEnd"/>
      <w:r w:rsidRPr="007D6945">
        <w:rPr>
          <w:lang w:val="en-GB"/>
        </w:rPr>
        <w:t xml:space="preserve"> (2012) studied computerised accounting systems and financial performance in the public sector, using National water and Sewerage Corporation Entebbe branch. The study was guided by the following objectives: to establish how computerised accounting system has ensured proper recording, maintenance and retrieval of financial records; to establish how computerised accounting system has ensured that all types of financial statements produced are of quality and to identify factors affecting the use of computerised accounting system in </w:t>
      </w:r>
      <w:proofErr w:type="spellStart"/>
      <w:r w:rsidRPr="007D6945">
        <w:rPr>
          <w:lang w:val="en-GB"/>
        </w:rPr>
        <w:t>NW&amp;SCo</w:t>
      </w:r>
      <w:proofErr w:type="spellEnd"/>
      <w:r w:rsidRPr="007D6945">
        <w:rPr>
          <w:lang w:val="en-GB"/>
        </w:rPr>
        <w:t xml:space="preserve"> Entebbe branch. A sample size of 75 respondents was used and a case study design was employed. The findings revealed that there was a strong positive relationship between computerised accounting system and financial performance in National Water and Sewerage Corporation Entebbe with r= 0.785. The current study has focused on the aspect of Value for money, operational goals and accuracy of financial information as measures of financial management.          </w:t>
      </w:r>
    </w:p>
    <w:p w:rsidR="00281806" w:rsidRPr="007D6945" w:rsidRDefault="00281806" w:rsidP="00281806">
      <w:proofErr w:type="spellStart"/>
      <w:r w:rsidRPr="007D6945">
        <w:t>Nakabiito</w:t>
      </w:r>
      <w:proofErr w:type="spellEnd"/>
      <w:r w:rsidRPr="007D6945">
        <w:t xml:space="preserve"> (2007) studied the role of financial control in the financial performance of </w:t>
      </w:r>
      <w:r w:rsidR="00745479">
        <w:t xml:space="preserve">public </w:t>
      </w:r>
      <w:proofErr w:type="spellStart"/>
      <w:r w:rsidR="00745479">
        <w:t>institutions</w:t>
      </w:r>
      <w:r w:rsidRPr="007D6945">
        <w:t>using</w:t>
      </w:r>
      <w:proofErr w:type="spellEnd"/>
      <w:r w:rsidRPr="007D6945">
        <w:t xml:space="preserve"> National Water and Sewerage Corporation, Entebbe branch as a case study. The study revealed that although NWSC had established financial control system, there were cases of unauthorized </w:t>
      </w:r>
      <w:proofErr w:type="gramStart"/>
      <w:r w:rsidRPr="007D6945">
        <w:t>payments,</w:t>
      </w:r>
      <w:proofErr w:type="gramEnd"/>
      <w:r w:rsidRPr="007D6945">
        <w:t xml:space="preserve"> non-compliance with financial policies and regulations, inadequate accountability and ineffective monitoring of implementation, </w:t>
      </w:r>
      <w:proofErr w:type="spellStart"/>
      <w:r w:rsidRPr="007D6945">
        <w:t>Nakabiito’s</w:t>
      </w:r>
      <w:proofErr w:type="spellEnd"/>
      <w:r w:rsidRPr="007D6945">
        <w:t xml:space="preserve"> study was quite about control environment, Value for money and accuracy of records which the current study has addressed. </w:t>
      </w:r>
    </w:p>
    <w:p w:rsidR="00FF758D" w:rsidRDefault="00FF758D" w:rsidP="00FF758D">
      <w:pPr>
        <w:pStyle w:val="Heading1"/>
      </w:pPr>
      <w:r>
        <w:lastRenderedPageBreak/>
        <w:t>Literature review</w:t>
      </w:r>
      <w:bookmarkEnd w:id="73"/>
    </w:p>
    <w:p w:rsidR="00FF758D" w:rsidRPr="00DC36BB" w:rsidRDefault="00FF758D" w:rsidP="00FF758D">
      <w:r>
        <w:t xml:space="preserve">Issues relating to internal control and </w:t>
      </w:r>
      <w:r w:rsidR="002868A7">
        <w:t>financial management</w:t>
      </w:r>
      <w:r>
        <w:t xml:space="preserve"> are not unique to NWSC Entebbe Branch. They have been widely studied by scholars in similar environments elsewhere outside the context of NWSC</w:t>
      </w:r>
      <w:r w:rsidR="00BF3D9C" w:rsidRPr="00BF3D9C">
        <w:t xml:space="preserve"> </w:t>
      </w:r>
      <w:r w:rsidR="00BF3D9C" w:rsidRPr="009A7AED">
        <w:t>Entebbe Branch</w:t>
      </w:r>
      <w:r>
        <w:t>. Below is the review of some of the major studies in this area. The review has been undertaken in order to derive the conceptual framework within which the situation of NWSC Entebbe Branch may be put in its proper perspective.</w:t>
      </w:r>
    </w:p>
    <w:p w:rsidR="00FF758D" w:rsidRDefault="00FF758D" w:rsidP="00FF758D">
      <w:pPr>
        <w:rPr>
          <w:rFonts w:cs="Times New Roman"/>
          <w:color w:val="000000"/>
        </w:rPr>
      </w:pPr>
      <w:r>
        <w:t>According to Haller (1992) in the bid to control spending, the Spending authority for the signing officers is normally provided in the annual budget of the organization. In most organizations, the board of directors delegates authority to the signing officers for day to day purchases outlined in the budget. This means that the treasurer does not have to wait for approval at a board meeting every time a new pencil needs to be purchased (provided that pencils/office supplies are included in the budget). Expenditures not included in the budget should be approved by motion at a meeting of the board.</w:t>
      </w:r>
    </w:p>
    <w:p w:rsidR="00FF758D" w:rsidRDefault="00FF758D" w:rsidP="00FF758D">
      <w:r>
        <w:t xml:space="preserve">According to </w:t>
      </w:r>
      <w:proofErr w:type="spellStart"/>
      <w:r>
        <w:t>Mawanda</w:t>
      </w:r>
      <w:proofErr w:type="spellEnd"/>
      <w:r>
        <w:t xml:space="preserve"> (2008) internal controls are processes designed and affected by those charged with governance, management, and other personnel to provide reasonable assurance about the achievement of an entity’s objectives. As such internal control plays a direct role in influencing management performance as they are charged to provide a reasonable assurance of the reliability of financial reporting, the compliance with laws and regulations and to uphold good corporate governance.</w:t>
      </w:r>
    </w:p>
    <w:p w:rsidR="00FF758D" w:rsidRDefault="00FF758D" w:rsidP="00FF758D">
      <w:r>
        <w:lastRenderedPageBreak/>
        <w:t xml:space="preserve">According to </w:t>
      </w:r>
      <w:proofErr w:type="spellStart"/>
      <w:r>
        <w:t>Oyejide</w:t>
      </w:r>
      <w:proofErr w:type="spellEnd"/>
      <w:r>
        <w:t xml:space="preserve"> (1998) management has the responsibility under the company and allied matter Act (CAMA) to keep adequate accounting records. Management should therefore introduce appropriate controls to prevent or reduce the incidence of irregularities, and intentional errors, including fraud. The risk of fraud can be reduced by ensuring that the key functions which each transaction cycle are always performed by separate individuals.</w:t>
      </w:r>
    </w:p>
    <w:p w:rsidR="00FF758D" w:rsidRDefault="00FF758D" w:rsidP="00FF758D">
      <w:r>
        <w:t xml:space="preserve">According to </w:t>
      </w:r>
      <w:proofErr w:type="spellStart"/>
      <w:r>
        <w:t>Pandey</w:t>
      </w:r>
      <w:proofErr w:type="spellEnd"/>
      <w:r>
        <w:t xml:space="preserve"> (2008) as a basis for judging performance, budgeted activity is generally regarded as more appropriate than historical or industry data. The major drawback of using historical data is that inefficiencies in the past performance may be concealed and allowed to continue. Also, changes in economic conditions technology, competition, and personnel make comparisons of present with past performance invalid. Budgeted data are more realistic for performance evaluation because the benchmark minimizes the carry-over of past inefficiencies and reflect changes pertaining to the current period.</w:t>
      </w:r>
    </w:p>
    <w:p w:rsidR="00FF758D" w:rsidRDefault="00FF758D" w:rsidP="00FF758D">
      <w:r>
        <w:t>According to statement of accounting standards, (SAS) internal control is the combined plan, method and procedures which can safeguard the firm’s assets promote operational efficiency and encourage adherence to prescribed policies.</w:t>
      </w:r>
    </w:p>
    <w:p w:rsidR="00FF758D" w:rsidRDefault="00FF758D" w:rsidP="00FF758D">
      <w:proofErr w:type="spellStart"/>
      <w:r>
        <w:t>Alridge</w:t>
      </w:r>
      <w:proofErr w:type="spellEnd"/>
      <w:r>
        <w:t xml:space="preserve"> (2004) assert that budgeting is very important for NGO’s because it acts as a control measure, they go ahead to mention that the benefits of budgeting almost always clearly outweigh the costs and efforts required by the process. A look in to the future invariably compels top management to set goals and objectives. Budgeting therefore </w:t>
      </w:r>
      <w:r>
        <w:lastRenderedPageBreak/>
        <w:t>tends to move an organization from a reactionary mode in which management simply reacts to problems, to a controlled mode in which problems are anticipated and positive action is taken.</w:t>
      </w:r>
    </w:p>
    <w:p w:rsidR="00FF758D" w:rsidRDefault="00FF758D" w:rsidP="00FF758D">
      <w:proofErr w:type="spellStart"/>
      <w:r>
        <w:t>Alridge</w:t>
      </w:r>
      <w:proofErr w:type="spellEnd"/>
      <w:r>
        <w:t>, et-al (2013) goes further to state that budgeting can be useful in identifying bottlenecks for example one service department may slow down the preceding departments either due to absenteeism or any other reason, whatever the bottleneck budgeting helps identify it and provides management an opportunity for planning how to solve it before it is too later to affect the organizational performance.</w:t>
      </w:r>
    </w:p>
    <w:p w:rsidR="00FF758D" w:rsidRDefault="00FF758D" w:rsidP="00FF758D">
      <w:r>
        <w:t>Also according to Robertson and Davis (1988:169) “internal control system is a set of client procedures both computerized and manual imposed on the accounting system for the purpose of preventing, detecting and correcting errors and irregularities that might enter the system and thereby affect the firm’s financial statement.</w:t>
      </w:r>
    </w:p>
    <w:p w:rsidR="00FF758D" w:rsidRDefault="00FF758D" w:rsidP="00FF758D">
      <w:r>
        <w:t xml:space="preserve">Although the upsurge in interest in the non-profit </w:t>
      </w:r>
      <w:r w:rsidR="00AD5885">
        <w:t>institutions in</w:t>
      </w:r>
      <w:r>
        <w:t xml:space="preserve"> Kenya as a significant social and economic force can be described as recent, the </w:t>
      </w:r>
      <w:r w:rsidR="00AD5885">
        <w:t>institutions has</w:t>
      </w:r>
      <w:r>
        <w:t xml:space="preserve"> been around for centuries, with varying degrees of visibility, importance, and strength. The </w:t>
      </w:r>
      <w:r w:rsidR="00AD5885">
        <w:t>institutions have</w:t>
      </w:r>
      <w:r>
        <w:t xml:space="preserve"> deep historical roots. The broader social, economic and political experiences in the pre-colonial, colonial and postcolonial period have influenced overall development of the sector.  However </w:t>
      </w:r>
      <w:proofErr w:type="spellStart"/>
      <w:r>
        <w:t>Petrovits</w:t>
      </w:r>
      <w:proofErr w:type="spellEnd"/>
      <w:r>
        <w:t xml:space="preserve"> et al (2009) argues that despite the extensive academic literature on internal controls in publicly traded companies, there is little research on internal control systems in the nonprofit sector.</w:t>
      </w:r>
    </w:p>
    <w:p w:rsidR="00FF758D" w:rsidRDefault="00FF758D" w:rsidP="00FF758D">
      <w:r>
        <w:lastRenderedPageBreak/>
        <w:t>An administrative control comprises of the plan of the organization and all co-ordinates methods and procedures that are concerned with operatically efficiency an adherence to management policies and directives. This is also known as operational controls.</w:t>
      </w:r>
    </w:p>
    <w:p w:rsidR="00FF758D" w:rsidRDefault="00FF758D" w:rsidP="00FF758D">
      <w:r>
        <w:t>Appropriate performance measures are those which enable organizations to direct their actions towards achieving their strategic objectives. Performance is measured by either subjective or objective criteria; arguments for subjective measures include difficulties with collecting qualitative performance data from small firms and with reliability of such data arising from differences in accounting methods used by firms. Kent (1994) found out that, objective performance measures include indicators such as profit growth, revenue growth, return on capital employed.</w:t>
      </w:r>
    </w:p>
    <w:p w:rsidR="00FF758D" w:rsidRDefault="00FF758D" w:rsidP="00FF758D">
      <w:proofErr w:type="spellStart"/>
      <w:r>
        <w:t>Arel</w:t>
      </w:r>
      <w:proofErr w:type="spellEnd"/>
      <w:r>
        <w:t xml:space="preserve"> B. et al (2005) opines that an organization should have a plan of its activities which should define and allocate responsibilities that is every function should be monitored by a specific person who may be called “responsible officer.” Adequate lines reporting for all aspect the organization operations, including controls should be clearly stated and the delegation of authority and responsibility should be clearly specified</w:t>
      </w:r>
    </w:p>
    <w:p w:rsidR="00FF758D" w:rsidRDefault="00FF758D" w:rsidP="00FF758D">
      <w:r>
        <w:t>Budgeting is useful to NGO’s because it coordinates and integrates the organizations resources. The budgeting process requires that managers open up lines of communication within the organization: Up and down organizational lines from subordinates to supervisors, and across organizational lines between managers of different departments.</w:t>
      </w:r>
    </w:p>
    <w:p w:rsidR="00FF758D" w:rsidRDefault="00FF758D" w:rsidP="00FF758D">
      <w:proofErr w:type="spellStart"/>
      <w:r>
        <w:t>Chenhall</w:t>
      </w:r>
      <w:proofErr w:type="spellEnd"/>
      <w:r>
        <w:t xml:space="preserve"> et.al ((2010) argues that Public organisations have become increasingly important in addressing humanitarian issues relating to welfare and developmental aid. </w:t>
      </w:r>
      <w:r>
        <w:lastRenderedPageBreak/>
        <w:t>Nevertheless, they face increasing pressure to demonstrate service delivery in cost efficient ways. This creates tension over delivering welfare services while operating within the constraints of cost management. The application of management control systems has the potential to help in the effective and efficient delivery of services, but such an approach is relatively new and is sometimes at odds with the customary informal controls that have been applied in Public organisations.</w:t>
      </w:r>
    </w:p>
    <w:p w:rsidR="00FF758D" w:rsidRDefault="00FF758D" w:rsidP="00FF758D">
      <w:r>
        <w:t xml:space="preserve">Control activities are the policies and procedures that help ensure management directives are carried out. They help ensure that necessary actions are taken to address risks to achievement of the entity's objectives. Control activities occur throughout the organization, at all levels, and in all functions. They include a range of activities as diverse as approvals, authorizations, verifications, reconciliations, reviews of operating performance, security of assets and segregation of duties. Control activities usually involve two elements: a policy establishing what should be done and procedures to </w:t>
      </w:r>
      <w:proofErr w:type="gramStart"/>
      <w:r>
        <w:t>effect</w:t>
      </w:r>
      <w:proofErr w:type="gramEnd"/>
      <w:r>
        <w:t xml:space="preserve"> the policy. All policies must be implemented thoughtfully, conscientiously and consistently (</w:t>
      </w:r>
      <w:proofErr w:type="spellStart"/>
      <w:r>
        <w:t>Anduuru</w:t>
      </w:r>
      <w:proofErr w:type="spellEnd"/>
      <w:r>
        <w:t>, 2005).</w:t>
      </w:r>
    </w:p>
    <w:p w:rsidR="00FF758D" w:rsidRDefault="00FF758D" w:rsidP="00FF758D">
      <w:r>
        <w:t>Coordination across organizational lines is necessary due to interdependence of activities. For example, purchasing managers integrate their plans with production requirements; production managers use the sales budgets to help them anticipate and plan for materials, employees and productive facilities, and personnel must know the needs of all the departments before it can plan for new employee needs training requirements.</w:t>
      </w:r>
    </w:p>
    <w:p w:rsidR="00FF758D" w:rsidRDefault="00FF758D" w:rsidP="00FF758D">
      <w:r>
        <w:lastRenderedPageBreak/>
        <w:t xml:space="preserve">Financial consultants Stern Stewart &amp; Co. created Market Value Added (MVA), a measure of the excess value a company has provided to its shareholders over the total amount of their investments. This ranking is based on eight more traditional aspects of </w:t>
      </w:r>
      <w:r w:rsidR="002868A7">
        <w:t>financial management</w:t>
      </w:r>
      <w:r>
        <w:t xml:space="preserve"> including: total return for one and three years, sales growth for one and three years, profit growth for one and three years, net margin, and return on equity.</w:t>
      </w:r>
    </w:p>
    <w:p w:rsidR="00FF758D" w:rsidRDefault="00FF758D" w:rsidP="00FF758D">
      <w:proofErr w:type="spellStart"/>
      <w:r>
        <w:t>Gateeba</w:t>
      </w:r>
      <w:proofErr w:type="spellEnd"/>
      <w:r>
        <w:t xml:space="preserve"> (2010) observed that many donors view the Public organisations as a better alternative to governmental agencies in getting services and assistance to those in need, especially in countries that are burdened by political favoritism and corruption. However, Public organisations have also been involved in scandals that are as a result of having less than credible governance structure. </w:t>
      </w:r>
    </w:p>
    <w:p w:rsidR="00FF758D" w:rsidRDefault="00FF758D" w:rsidP="00FF758D">
      <w:r>
        <w:t>High-profile organizational failures typically lead to the imposition of additional rules and requirements, as well as to subsequent time-consuming and costly compliance efforts. With the right kind of internal controls, it will enable an organization to capitalize on opportunities while offsetting the threats and can actually save time and money and promotes the creation and preservation of value.</w:t>
      </w:r>
    </w:p>
    <w:p w:rsidR="00FF758D" w:rsidRDefault="00FF758D" w:rsidP="00FF758D">
      <w:proofErr w:type="spellStart"/>
      <w:r>
        <w:t>Hinks</w:t>
      </w:r>
      <w:proofErr w:type="spellEnd"/>
      <w:r>
        <w:t>, G (2005) indicates that budgeting in organizations services as a benchmark against which actual results are measured and performance of individual managers evaluated. Significant variations from planned results may require explanations and in some cases, corrective action by the individuals responsible for the results. One benefit of benchmark is that managers will know what is expected of them.</w:t>
      </w:r>
    </w:p>
    <w:p w:rsidR="00FF758D" w:rsidRDefault="00FF758D" w:rsidP="00FF758D">
      <w:r>
        <w:lastRenderedPageBreak/>
        <w:t>Holt T. (2006) notes that this concerns the physical custody of assets and involves procedures and security measures designed to limit access to authorized personnel only. These include both direct and indirect access via documentations. These controls assume importance in the case of valuable, portable, exchangeable or desirable assets. Physical control can also be achieved by electronic means in a computerized environment for example through the use of electronic I.D cards, password to restrict access to particular file.</w:t>
      </w:r>
    </w:p>
    <w:p w:rsidR="00FF758D" w:rsidRDefault="00FF758D" w:rsidP="00FF758D">
      <w:r>
        <w:t xml:space="preserve">However, the quality of the design of internal controls is very critical to the success of an organization. Yang (2009) confirms that to ensure the efficiency of internal controls, managers have to pay attention to the design of internal controls. It is important to ensure that internal controls are used to support Public organisations in achieving their objectives by managing risks, while complying with rules, regulations, and organizational policies. Public organisations should therefore make internal control part of risk management and integrate both in its overall governance system. </w:t>
      </w:r>
    </w:p>
    <w:p w:rsidR="00FF758D" w:rsidRDefault="00FF758D" w:rsidP="00FF758D">
      <w:r>
        <w:t xml:space="preserve">Internal control systems need to be monitored - a process that assesses the quality of the system's performance over time. Ongoing monitoring occurs in the ordinary course of operations, and includes regular management and supervisory activities, and other actions personnel take in performing their duties that assess the quality of internal control system performance (Colbert &amp; Bowen, 1996). </w:t>
      </w:r>
    </w:p>
    <w:p w:rsidR="006B6630" w:rsidRDefault="00FF758D" w:rsidP="00FF758D">
      <w:r>
        <w:t xml:space="preserve">Internal control systems operate at different levels of effectiveness. Determining whether a particular internal control system is effective is a judgment resulting from an </w:t>
      </w:r>
      <w:r>
        <w:lastRenderedPageBreak/>
        <w:t xml:space="preserve">assessment of whether the five components - Control Environment, Risk Assessment, Control Activities, Information and Communication, and Monitoring - are present and functioning. Effective controls provide reasonable assurance regarding the accomplishment </w:t>
      </w:r>
      <w:r w:rsidR="007C29CA">
        <w:t>of established objectives (</w:t>
      </w:r>
      <w:proofErr w:type="spellStart"/>
      <w:r w:rsidR="007C29CA">
        <w:t>Anduuru</w:t>
      </w:r>
      <w:proofErr w:type="spellEnd"/>
      <w:r w:rsidR="007C29CA">
        <w:t>, 2005).</w:t>
      </w:r>
    </w:p>
    <w:p w:rsidR="00FF758D" w:rsidRDefault="00FF758D" w:rsidP="00FF758D">
      <w:pPr>
        <w:rPr>
          <w:rFonts w:cs="Times New Roman"/>
          <w:color w:val="000000"/>
        </w:rPr>
      </w:pPr>
      <w:r>
        <w:t xml:space="preserve">Kenyan non-profit </w:t>
      </w:r>
      <w:proofErr w:type="spellStart"/>
      <w:r w:rsidR="00054AC7">
        <w:t>institutions</w:t>
      </w:r>
      <w:r>
        <w:t>comprises</w:t>
      </w:r>
      <w:proofErr w:type="spellEnd"/>
      <w:r>
        <w:t xml:space="preserve"> thousands of non-state and non-commercial organizations, small and large, registered and unregistered, rural or urban-based, sometimes doing quite dissimilar things. Diversity remains one of the noticeable characteristics of the sector. The main types are Public organisations, CBOs and self-help groups, cooperative societies and other associations. Other types include clubs of various shades, welfare organizations such as the home town associations, unions, trusts and foundations. There are also kinship and other traditional groups, and religious organizations such as those focused on welfare and service provisioning. (</w:t>
      </w:r>
      <w:proofErr w:type="spellStart"/>
      <w:r>
        <w:t>Kanyinga</w:t>
      </w:r>
      <w:proofErr w:type="spellEnd"/>
      <w:r>
        <w:t>: 2007)</w:t>
      </w:r>
    </w:p>
    <w:p w:rsidR="00FF758D" w:rsidRDefault="00FF758D" w:rsidP="00FF758D">
      <w:r>
        <w:t xml:space="preserve">Managers are required to use the resources entrusted to them in the furtherance of the entity’s objectives. Managers normally report to the owners on the results of their stewardship for the resources entrusted to them through a medium called financial statements. It is these financial statements that reveal the </w:t>
      </w:r>
      <w:r w:rsidR="002868A7">
        <w:t>financial management</w:t>
      </w:r>
      <w:r>
        <w:t xml:space="preserve"> of an entity. John J. Morris (2011) believes that Enterprise Resource Planning systems provide a mechanism to deliver fast, accurate financial reporting with built-in controls that are designed to ensure the accuracy and reliability of the financial information being reported to shareholders.</w:t>
      </w:r>
    </w:p>
    <w:p w:rsidR="00FF758D" w:rsidRDefault="00FF758D" w:rsidP="00FF758D">
      <w:pPr>
        <w:rPr>
          <w:rFonts w:cs="Times New Roman"/>
        </w:rPr>
      </w:pPr>
      <w:r>
        <w:lastRenderedPageBreak/>
        <w:t xml:space="preserve">One of the prime means of control is the separation of duties. This reduces the risk of internal manipulation, accidental error and increases the element of checking. Functions which should be separated in an organization </w:t>
      </w:r>
      <w:r w:rsidR="002868A7">
        <w:t>financial management</w:t>
      </w:r>
      <w:r>
        <w:t xml:space="preserve"> include: initiation (officer or person who decides to give out the loan), Execution (the person who keeps the money to be loan out) and recording (the person who records the whole process in the book).system development and daily operations have to be considered in molding the internal control system to be full proof against fraud. </w:t>
      </w:r>
      <w:r>
        <w:rPr>
          <w:rFonts w:cs="Times New Roman"/>
        </w:rPr>
        <w:t>(</w:t>
      </w:r>
      <w:proofErr w:type="spellStart"/>
      <w:r>
        <w:t>Bongani</w:t>
      </w:r>
      <w:proofErr w:type="spellEnd"/>
      <w:r>
        <w:t xml:space="preserve"> N. 2013) </w:t>
      </w:r>
    </w:p>
    <w:p w:rsidR="00FF758D" w:rsidRDefault="00FF758D" w:rsidP="00FF758D">
      <w:r>
        <w:t xml:space="preserve">The control environment, as established by the organization's administration, sets the tone of an institution and influences the control consciousness of its people (Whittington and </w:t>
      </w:r>
      <w:proofErr w:type="spellStart"/>
      <w:r>
        <w:t>Pany</w:t>
      </w:r>
      <w:proofErr w:type="spellEnd"/>
      <w:r>
        <w:t>, 2001). Management attitude should be committed to ethical business practices and to following the established control procedures. This is the foundation for all other components of internal control, providing discipline and structure. Control environment factors include: Integrity and ethical values; the commitment to competence; leadership philosophy and operating style; and the way management assigns authority and responsibility, and organizes and develops its people.</w:t>
      </w:r>
    </w:p>
    <w:p w:rsidR="00FF758D" w:rsidRDefault="00FF758D" w:rsidP="00FF758D">
      <w:r>
        <w:t>The internal control system should be evaluated periodically to expose any lapses present, to know how strong or weak the system is. Management is in the position to override controls, which it has established, for its own interest.</w:t>
      </w:r>
    </w:p>
    <w:p w:rsidR="00FF758D" w:rsidRDefault="00FF758D" w:rsidP="00FF758D">
      <w:r>
        <w:t xml:space="preserve">The role of management in any organization involves the planning and control of the operations of the organization to ensure that there in accordance with plans. (Walter and </w:t>
      </w:r>
      <w:r>
        <w:lastRenderedPageBreak/>
        <w:t>Will 1982-6).the totality of the procedure is to ensure that the internal control system is effective on its operators.</w:t>
      </w:r>
    </w:p>
    <w:p w:rsidR="00FF758D" w:rsidRDefault="00FF758D" w:rsidP="00FF758D">
      <w:r>
        <w:t>The SAS (statement of accounting standard) further explains that internal control maybe categorized as either accounting or administrative controls. Accounting control is concerned with the plan of the organization and all the co- coordinated methods and procedures which are implemented with a view of safeguarding assets and enhancing reliability of financial records.</w:t>
      </w:r>
    </w:p>
    <w:p w:rsidR="00FF758D" w:rsidRDefault="00FF758D" w:rsidP="00FF758D">
      <w:pPr>
        <w:rPr>
          <w:rFonts w:ascii="Bookman Old Style" w:hAnsi="Bookman Old Style" w:cs="Bookman Old Style"/>
          <w:sz w:val="28"/>
          <w:szCs w:val="28"/>
        </w:rPr>
      </w:pPr>
      <w:r>
        <w:t>The scope and frequency of separate evaluations depend primarily on an assessment of risks and the effectiveness of ongoing monitoring procedures. Internal control deficiencies should be reported upstream, with serious matters reported immediately to top administration and governing boards. Internal control systems change over time. The way controls are applied may evolve once effective procedures can become less effective due to the arrival of new personnel, varying effectiveness of training and supervision, time and resources constraints, or additional pressures. Furthermore, circumstances for which the internal control system was originally designed also may change. Because of changing conditions, management needs to determine whether the internal control system continues to be relevant and able to address new risks (Roth, 1997).</w:t>
      </w:r>
    </w:p>
    <w:p w:rsidR="00FF758D" w:rsidRDefault="00FF758D" w:rsidP="00FF758D">
      <w:r>
        <w:t xml:space="preserve">The United Kingdom Auditing practices committee (1979) defined internal control as “the whole system of control, financial and otherwise established by management in order to carry on the business of the enterprise in an orderly band effective manner to ensure adherence to managerial policies and directives, safeguard the assets and ensure as </w:t>
      </w:r>
      <w:r>
        <w:lastRenderedPageBreak/>
        <w:t>far as possible the completeness and accuracy of the records the prevention and detection of errors the fraud ,and the timely preparation of financial information”.</w:t>
      </w:r>
    </w:p>
    <w:p w:rsidR="00FF758D" w:rsidRDefault="00FF758D" w:rsidP="00FF758D">
      <w:r>
        <w:t xml:space="preserve">There should be procedure to ensure that personnel have capabilities commensurate with their responsibility. Inevitably, the proper functioning of any stem depends on the competence and integrity of those operating it. The qualifications, selection and training as well as the personal characteristics of the personnel involved are important features to be considered in setting up any control system especially in </w:t>
      </w:r>
      <w:r w:rsidR="002868A7">
        <w:t>financial management</w:t>
      </w:r>
      <w:r>
        <w:t>. (</w:t>
      </w:r>
      <w:proofErr w:type="spellStart"/>
      <w:r>
        <w:t>Soudani</w:t>
      </w:r>
      <w:proofErr w:type="spellEnd"/>
      <w:r>
        <w:t xml:space="preserve"> S. 2013). </w:t>
      </w:r>
    </w:p>
    <w:p w:rsidR="00FF758D" w:rsidRDefault="00FF758D" w:rsidP="00FF758D">
      <w:r>
        <w:t xml:space="preserve">They mention internal control devices to include; use of budgetary techniques, production standards, inspection laboratories, employee training and time &amp; motion studies among others. According </w:t>
      </w:r>
      <w:proofErr w:type="spellStart"/>
      <w:r>
        <w:t>Bakibinga</w:t>
      </w:r>
      <w:proofErr w:type="spellEnd"/>
      <w:r>
        <w:t xml:space="preserve"> 2001, corporate law requires a divorce between ownership and management of an entity. Owners normally entrust their resources in the hands of managers.</w:t>
      </w:r>
    </w:p>
    <w:p w:rsidR="00FF758D" w:rsidRDefault="00FF758D" w:rsidP="00FF758D">
      <w:proofErr w:type="spellStart"/>
      <w:r>
        <w:t>Verschoor</w:t>
      </w:r>
      <w:proofErr w:type="spellEnd"/>
      <w:r>
        <w:t xml:space="preserve"> (1999) however, mentions other financial measures to include value of long-term investment, financial soundness, and use of corporate assets. He also talks of non-</w:t>
      </w:r>
      <w:r w:rsidR="002868A7">
        <w:t>financial management</w:t>
      </w:r>
      <w:r>
        <w:t xml:space="preserve">s measures to include; innovation, ability to attract, develop, and keep talented people, quality of management, quality of products or services, and community and environmental responsibility. </w:t>
      </w:r>
      <w:proofErr w:type="spellStart"/>
      <w:r>
        <w:t>Hitt</w:t>
      </w:r>
      <w:proofErr w:type="spellEnd"/>
      <w:r>
        <w:t>, et al., (1996) mention accounting- based performance using three indicators: return on assets (ROA), return on equity (ROE), and return on sales (ROS). Each measure was calculated by dividing net income by total assets, total common equity, and total net sales, respectively.</w:t>
      </w:r>
    </w:p>
    <w:p w:rsidR="00FF758D" w:rsidRDefault="00FF758D" w:rsidP="00FF758D">
      <w:r>
        <w:lastRenderedPageBreak/>
        <w:t>Whittington (2001), talks about the comprehensiveness of internal controls in addressing the achievement of objectives in the areas of financial reporting, operations and compliance with laws and regulations. They further note that “Internal control also includes the program for preparing, verifying and distributing to the various levels of management those current reports and analyses that enable executives to maintain control over the variety of activities and functions that are performed in a large organization”</w:t>
      </w:r>
    </w:p>
    <w:p w:rsidR="00FF758D" w:rsidRDefault="00FF758D" w:rsidP="00FF758D">
      <w:pPr>
        <w:rPr>
          <w:rFonts w:cs="Times New Roman"/>
        </w:rPr>
      </w:pPr>
    </w:p>
    <w:p w:rsidR="00FF758D" w:rsidRDefault="00FF758D" w:rsidP="00FF758D"/>
    <w:p w:rsidR="00FF758D" w:rsidRDefault="00FF758D" w:rsidP="00FF758D"/>
    <w:p w:rsidR="00FF758D" w:rsidRDefault="00FF758D" w:rsidP="00FF758D"/>
    <w:p w:rsidR="00FF758D" w:rsidRDefault="00FF758D" w:rsidP="00FF758D"/>
    <w:p w:rsidR="00FF758D" w:rsidRDefault="00FF758D" w:rsidP="00FF758D"/>
    <w:p w:rsidR="00FF758D" w:rsidRDefault="00FF758D" w:rsidP="00FF758D"/>
    <w:p w:rsidR="00FF758D" w:rsidRDefault="00FF758D" w:rsidP="00FF758D">
      <w:pPr>
        <w:spacing w:after="200" w:line="276" w:lineRule="auto"/>
        <w:jc w:val="left"/>
        <w:rPr>
          <w:rFonts w:eastAsiaTheme="majorEastAsia" w:cstheme="majorBidi"/>
          <w:b/>
          <w:szCs w:val="32"/>
        </w:rPr>
      </w:pPr>
      <w:r>
        <w:br w:type="page"/>
      </w:r>
    </w:p>
    <w:p w:rsidR="00FF758D" w:rsidRDefault="00FF758D" w:rsidP="00FF758D">
      <w:pPr>
        <w:pStyle w:val="Heading1"/>
      </w:pPr>
      <w:bookmarkStart w:id="74" w:name="_Toc17286047"/>
      <w:r>
        <w:lastRenderedPageBreak/>
        <w:t>Conceptual framework</w:t>
      </w:r>
      <w:bookmarkEnd w:id="74"/>
    </w:p>
    <w:p w:rsidR="00FF758D" w:rsidRDefault="00FF758D" w:rsidP="00FF758D">
      <w:pPr>
        <w:pStyle w:val="Heading1"/>
      </w:pPr>
      <w:bookmarkStart w:id="75" w:name="_Toc448508244"/>
      <w:bookmarkStart w:id="76" w:name="_Toc448508354"/>
      <w:bookmarkStart w:id="77" w:name="_Toc11963834"/>
      <w:bookmarkStart w:id="78" w:name="_Toc14261617"/>
      <w:bookmarkStart w:id="79" w:name="_Toc17286048"/>
      <w:r>
        <w:t>Figure 2.1: A conceptual framework showing a relationship between the independent and dependent variable.</w:t>
      </w:r>
      <w:bookmarkEnd w:id="75"/>
      <w:bookmarkEnd w:id="76"/>
      <w:bookmarkEnd w:id="77"/>
      <w:bookmarkEnd w:id="78"/>
      <w:bookmarkEnd w:id="79"/>
    </w:p>
    <w:p w:rsidR="00FF758D" w:rsidRDefault="00FF758D" w:rsidP="00FF758D">
      <w:pPr>
        <w:rPr>
          <w:rFonts w:cs="Times New Roman"/>
          <w:szCs w:val="24"/>
        </w:rPr>
      </w:pPr>
      <w:r>
        <w:rPr>
          <w:rFonts w:cs="Times New Roman"/>
          <w:noProof/>
          <w:szCs w:val="24"/>
        </w:rPr>
        <mc:AlternateContent>
          <mc:Choice Requires="wps">
            <w:drawing>
              <wp:anchor distT="0" distB="0" distL="114300" distR="114300" simplePos="0" relativeHeight="251660288" behindDoc="0" locked="0" layoutInCell="1" allowOverlap="1" wp14:anchorId="2F8F2765" wp14:editId="21E712B4">
                <wp:simplePos x="0" y="0"/>
                <wp:positionH relativeFrom="margin">
                  <wp:align>right</wp:align>
                </wp:positionH>
                <wp:positionV relativeFrom="paragraph">
                  <wp:posOffset>349250</wp:posOffset>
                </wp:positionV>
                <wp:extent cx="2286000" cy="25146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286000" cy="2514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id="Rectangle 9" o:spid="_x0000_s1026" style="position:absolute;margin-left:128.8pt;margin-top:27.5pt;width:180pt;height:198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Q3YwIAABkFAAAOAAAAZHJzL2Uyb0RvYy54bWysVMFu2zAMvQ/YPwi6r7aDtGuDOEWQIsOA&#10;Yi3aDjsrspQIk0RNUuJkXz9Kdpxsy2nYRRZN8pF8JDW93xtNdsIHBbam1VVJibAcGmXXNf36tvxw&#10;S0mIzDZMgxU1PYhA72fv301bNxEj2IBuhCcIYsOkdTXdxOgmRRH4RhgWrsAJi0oJ3rCIol8XjWct&#10;ohtdjMrypmjBN84DFyHg34dOSWcZX0rB45OUQUSia4q5xXz6fK7SWcymbLL2zG0U79Ng/5CFYcpi&#10;0AHqgUVGtl79BWUU9xBAxisOpgApFRe5BqymKv+o5nXDnMi1IDnBDTSF/wfLv+yePVFNTe8oscxg&#10;i16QNGbXWpC7RE/rwgStXt2z76WA11TrXnqTvlgF2WdKDwOlYh8Jx5+j0e1NWSLzHHWj62qMUkIt&#10;Tu7Oh/hJgCHpUlOP4TOVbPcYYmd6NEnRtE1nAK2apdI6C2laxEJ7smPY57iv+hBnVhgweRapnK6A&#10;fIsHLTrUFyGRh5Ryjp4n8ITJOBc23vS42qJ1cpOYweBYXXLU8ZhMb5vcRJ7MwbG85Ph7xMEjRwUb&#10;B2ejLPhLAM33IXJnf6y+qzmVv4LmgO330O1FcHypsAmPLMRn5nERsHG43PEJD6mhrSn0N0o24H9e&#10;+p/scT5RS0mLi1XT8GPLvKBEf7Y4uXfVeJw2MQvj648jFPy5ZnWusVuzAOxphc+I4/ma7KM+XqUH&#10;8w3fgHmKiipmOcauKY/+KCxit/D4inAxn2cz3D7H4qN9dTyBJ1YtzLcRpMozd2KnZw33L09t/1ak&#10;BT+Xs9XpRZv9AgAA//8DAFBLAwQUAAYACAAAACEAwCe/xd0AAAAHAQAADwAAAGRycy9kb3ducmV2&#10;LnhtbEyPQU/DMAyF70j8h8hIXCaWdNBp6+pOCAlxRIxJcMwar63aJF2TbuXfY07s5Gc9673P+Xay&#10;nTjTEBrvEJK5AkGu9KZxFcL+8/VhBSJE7YzuvCOEHwqwLW5vcp0Zf3EfdN7FSnCIC5lGqGPsMylD&#10;WZPVYe57cuwd/WB15HWopBn0hcNtJxdKLaXVjeOGWvf0UlPZ7kaL8E2ntxmt96dwVIvx633WJnHV&#10;It7fTc8bEJGm+H8Mf/iMDgUzHfzoTBAdAj8SEdKUJ7uPS8XigPCUJgpkkctr/uIXAAD//wMAUEsB&#10;Ai0AFAAGAAgAAAAhALaDOJL+AAAA4QEAABMAAAAAAAAAAAAAAAAAAAAAAFtDb250ZW50X1R5cGVz&#10;XS54bWxQSwECLQAUAAYACAAAACEAOP0h/9YAAACUAQAACwAAAAAAAAAAAAAAAAAvAQAAX3JlbHMv&#10;LnJlbHNQSwECLQAUAAYACAAAACEAtDGkN2MCAAAZBQAADgAAAAAAAAAAAAAAAAAuAgAAZHJzL2Uy&#10;b0RvYy54bWxQSwECLQAUAAYACAAAACEAwCe/xd0AAAAHAQAADwAAAAAAAAAAAAAAAAC9BAAAZHJz&#10;L2Rvd25yZXYueG1sUEsFBgAAAAAEAAQA8wAAAMcFAAAAAA==&#10;" fillcolor="white [3201]" strokecolor="black [3213]" strokeweight="2pt">
                <w10:wrap anchorx="margin"/>
              </v:rect>
            </w:pict>
          </mc:Fallback>
        </mc:AlternateContent>
      </w:r>
      <w:r>
        <w:rPr>
          <w:rFonts w:cs="Times New Roman"/>
          <w:szCs w:val="24"/>
        </w:rPr>
        <w:t>Independent variable</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Dependent variable</w:t>
      </w:r>
    </w:p>
    <w:p w:rsidR="00FF758D" w:rsidRDefault="00FF758D" w:rsidP="00FF758D">
      <w:pPr>
        <w:rPr>
          <w:rFonts w:cs="Times New Roman"/>
          <w:szCs w:val="24"/>
        </w:rPr>
      </w:pPr>
      <w:r>
        <w:rPr>
          <w:rFonts w:cs="Times New Roman"/>
          <w:noProof/>
          <w:szCs w:val="24"/>
        </w:rPr>
        <mc:AlternateContent>
          <mc:Choice Requires="wps">
            <w:drawing>
              <wp:anchor distT="0" distB="0" distL="114300" distR="114300" simplePos="0" relativeHeight="251663360" behindDoc="0" locked="0" layoutInCell="1" allowOverlap="1" wp14:anchorId="38C54208" wp14:editId="0283010E">
                <wp:simplePos x="0" y="0"/>
                <wp:positionH relativeFrom="column">
                  <wp:posOffset>3714750</wp:posOffset>
                </wp:positionH>
                <wp:positionV relativeFrom="paragraph">
                  <wp:posOffset>55880</wp:posOffset>
                </wp:positionV>
                <wp:extent cx="2209800" cy="220027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2209800" cy="2200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65E0" w:rsidRDefault="00D965E0" w:rsidP="00FF758D">
                            <w:pPr>
                              <w:rPr>
                                <w:rFonts w:cs="Times New Roman"/>
                                <w:b/>
                                <w:u w:val="single"/>
                              </w:rPr>
                            </w:pPr>
                            <w:r>
                              <w:rPr>
                                <w:rFonts w:cs="Times New Roman"/>
                                <w:b/>
                                <w:u w:val="single"/>
                              </w:rPr>
                              <w:t>Financial management</w:t>
                            </w:r>
                          </w:p>
                          <w:p w:rsidR="00D965E0" w:rsidRDefault="00D965E0" w:rsidP="00FF758D">
                            <w:pPr>
                              <w:pStyle w:val="ListParagraph1"/>
                              <w:numPr>
                                <w:ilvl w:val="0"/>
                                <w:numId w:val="7"/>
                              </w:numPr>
                              <w:spacing w:line="240" w:lineRule="auto"/>
                              <w:jc w:val="left"/>
                              <w:rPr>
                                <w:rFonts w:cs="Times New Roman"/>
                              </w:rPr>
                            </w:pPr>
                            <w:r>
                              <w:rPr>
                                <w:rFonts w:cs="Times New Roman"/>
                              </w:rPr>
                              <w:t>Accuracy of financial information</w:t>
                            </w:r>
                          </w:p>
                          <w:p w:rsidR="00D965E0" w:rsidRDefault="00D965E0" w:rsidP="00FF758D">
                            <w:pPr>
                              <w:pStyle w:val="ListParagraph1"/>
                              <w:numPr>
                                <w:ilvl w:val="0"/>
                                <w:numId w:val="7"/>
                              </w:numPr>
                              <w:spacing w:line="240" w:lineRule="auto"/>
                              <w:jc w:val="left"/>
                              <w:rPr>
                                <w:rFonts w:cs="Times New Roman"/>
                              </w:rPr>
                            </w:pPr>
                            <w:r>
                              <w:rPr>
                                <w:rFonts w:cs="Times New Roman"/>
                              </w:rPr>
                              <w:t xml:space="preserve">Operational goals </w:t>
                            </w:r>
                          </w:p>
                          <w:p w:rsidR="00D965E0" w:rsidRPr="00F3684B" w:rsidRDefault="00D965E0" w:rsidP="00FF758D">
                            <w:pPr>
                              <w:pStyle w:val="ListParagraph1"/>
                              <w:numPr>
                                <w:ilvl w:val="0"/>
                                <w:numId w:val="7"/>
                              </w:numPr>
                              <w:spacing w:line="240" w:lineRule="auto"/>
                              <w:rPr>
                                <w:rFonts w:cs="Times New Roman"/>
                              </w:rPr>
                            </w:pPr>
                            <w:r>
                              <w:t>Value for money</w:t>
                            </w:r>
                          </w:p>
                          <w:p w:rsidR="00D965E0" w:rsidRDefault="00D965E0" w:rsidP="002A212C">
                            <w:pPr>
                              <w:pStyle w:val="ListParagraph1"/>
                              <w:spacing w:line="240" w:lineRule="auto"/>
                              <w:ind w:left="360"/>
                              <w:rPr>
                                <w:rFonts w:cs="Times New Roman"/>
                              </w:rPr>
                            </w:pPr>
                          </w:p>
                          <w:p w:rsidR="00D965E0" w:rsidRDefault="00D965E0" w:rsidP="00FF758D">
                            <w:pPr>
                              <w:pStyle w:val="ListParagraph1"/>
                              <w:spacing w:line="240" w:lineRule="auto"/>
                              <w:jc w:val="left"/>
                              <w:rPr>
                                <w:rFonts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292.5pt;margin-top:4.4pt;width:174pt;height:17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cjcgIAAFMFAAAOAAAAZHJzL2Uyb0RvYy54bWysVNtuEzEQfUfiHyy/092EXqNuqtCqCKmi&#10;FS3i2fHazQqvx9hONuHrOfZuLkBfinjZHc8cz3jOXC6v1q1hK+VDQ7bio6OSM2Ul1Y19rvjXp9t3&#10;55yFKGwtDFlV8Y0K/Gr69s1l5yZqTAsytfIMTmyYdK7iixjdpCiCXKhWhCNyysKoybci4uifi9qL&#10;Dt5bU4zL8rToyNfOk1QhQHvTG/k0+9dayXivdVCRmYrjbTF/ff7O07eYXorJsxdu0cjhGeIfXtGK&#10;xiLoztWNiIItffOXq7aRngLpeCSpLUjrRqqcA7IZlX9k87gQTuVcQE5wO5rC/3MrP68ePGtq1O6U&#10;Myta1OhJrSP7QGsGFfjpXJgA9ugAjGvogd3qA5Qp7bX2bfojIQY7mN7s2E3eJJTjcXlxXsIkYcOh&#10;HJ+dJD/F/rrzIX5U1LIkVNyjfJlVsboLsYduISlaINPUt40x+ZBaRl0bz1YCxTYxPxLOf0MZy7qK&#10;n74/KbNjS+l679nY5EblphnCpdT7FLMUN0YljLFflAZpOdMXYgspld3Fz+iE0gj1mosDfv+q11zu&#10;88CNHJls3F1uG0s+Z5+nbE9Z/X1Lme7xqM1B3kmM6/l6aIk51Rt0hKd+poKTtw2qdidCfBAeQ4RK&#10;YzHEe3y0IbBOg8TZgvzPl/QJj96GlbMOQ1nx8GMpvOLMfLLo+ovR8XGa4nw4Pjkb4+APLfNDi122&#10;14RWGGEFOZnFhI9mK2pP7Tfsj1mKCpOwErErHrfidexXBfaPVLNZBmFunYh39tHJ5DrRa2m2jKSb&#10;3KKJpp6bgT5Mbm7yYcuk1XB4zqj9Lpz+AgAA//8DAFBLAwQUAAYACAAAACEA3luowN8AAAAJAQAA&#10;DwAAAGRycy9kb3ducmV2LnhtbEyPTUvEMBCG74L/IYzgRdxUQ7XWThcRP8Cb213FW7aJbbGZlCbb&#10;1n/veNLjyzu88zzFenG9mOwYOk8IF6sEhKXam44ahG31eJ6BCFGT0b0ni/BtA6zL46NC58bP9Gqn&#10;TWwEj1DINUIb45BLGerWOh1WfrDE3acfnY4cx0aaUc887np5mSRX0umO+EOrB3vf2vprc3AIH2fN&#10;+0tYnnazStXw8DxV12+mQjw9We5uQUS7xL9j+MVndCiZae8PZILoEdIsZZeIkLEB9zdKcd4jqDRV&#10;IMtC/jcofwAAAP//AwBQSwECLQAUAAYACAAAACEAtoM4kv4AAADhAQAAEwAAAAAAAAAAAAAAAAAA&#10;AAAAW0NvbnRlbnRfVHlwZXNdLnhtbFBLAQItABQABgAIAAAAIQA4/SH/1gAAAJQBAAALAAAAAAAA&#10;AAAAAAAAAC8BAABfcmVscy8ucmVsc1BLAQItABQABgAIAAAAIQBJEqcjcgIAAFMFAAAOAAAAAAAA&#10;AAAAAAAAAC4CAABkcnMvZTJvRG9jLnhtbFBLAQItABQABgAIAAAAIQDeW6jA3wAAAAkBAAAPAAAA&#10;AAAAAAAAAAAAAMwEAABkcnMvZG93bnJldi54bWxQSwUGAAAAAAQABADzAAAA2AUAAAAA&#10;" fillcolor="white [3201]" stroked="f" strokeweight=".5pt">
                <v:textbox>
                  <w:txbxContent>
                    <w:p w:rsidR="00D965E0" w:rsidRDefault="00D965E0" w:rsidP="00FF758D">
                      <w:pPr>
                        <w:rPr>
                          <w:rFonts w:cs="Times New Roman"/>
                          <w:b/>
                          <w:u w:val="single"/>
                        </w:rPr>
                      </w:pPr>
                      <w:r>
                        <w:rPr>
                          <w:rFonts w:cs="Times New Roman"/>
                          <w:b/>
                          <w:u w:val="single"/>
                        </w:rPr>
                        <w:t>Financial management</w:t>
                      </w:r>
                    </w:p>
                    <w:p w:rsidR="00D965E0" w:rsidRDefault="00D965E0" w:rsidP="00FF758D">
                      <w:pPr>
                        <w:pStyle w:val="ListParagraph1"/>
                        <w:numPr>
                          <w:ilvl w:val="0"/>
                          <w:numId w:val="7"/>
                        </w:numPr>
                        <w:spacing w:line="240" w:lineRule="auto"/>
                        <w:jc w:val="left"/>
                        <w:rPr>
                          <w:rFonts w:cs="Times New Roman"/>
                        </w:rPr>
                      </w:pPr>
                      <w:r>
                        <w:rPr>
                          <w:rFonts w:cs="Times New Roman"/>
                        </w:rPr>
                        <w:t>Accuracy of financial information</w:t>
                      </w:r>
                    </w:p>
                    <w:p w:rsidR="00D965E0" w:rsidRDefault="00D965E0" w:rsidP="00FF758D">
                      <w:pPr>
                        <w:pStyle w:val="ListParagraph1"/>
                        <w:numPr>
                          <w:ilvl w:val="0"/>
                          <w:numId w:val="7"/>
                        </w:numPr>
                        <w:spacing w:line="240" w:lineRule="auto"/>
                        <w:jc w:val="left"/>
                        <w:rPr>
                          <w:rFonts w:cs="Times New Roman"/>
                        </w:rPr>
                      </w:pPr>
                      <w:r>
                        <w:rPr>
                          <w:rFonts w:cs="Times New Roman"/>
                        </w:rPr>
                        <w:t xml:space="preserve">Operational goals </w:t>
                      </w:r>
                    </w:p>
                    <w:p w:rsidR="00D965E0" w:rsidRPr="00F3684B" w:rsidRDefault="00D965E0" w:rsidP="00FF758D">
                      <w:pPr>
                        <w:pStyle w:val="ListParagraph1"/>
                        <w:numPr>
                          <w:ilvl w:val="0"/>
                          <w:numId w:val="7"/>
                        </w:numPr>
                        <w:spacing w:line="240" w:lineRule="auto"/>
                        <w:rPr>
                          <w:rFonts w:cs="Times New Roman"/>
                        </w:rPr>
                      </w:pPr>
                      <w:r>
                        <w:t>Value for money</w:t>
                      </w:r>
                    </w:p>
                    <w:p w:rsidR="00D965E0" w:rsidRDefault="00D965E0" w:rsidP="002A212C">
                      <w:pPr>
                        <w:pStyle w:val="ListParagraph1"/>
                        <w:spacing w:line="240" w:lineRule="auto"/>
                        <w:ind w:left="360"/>
                        <w:rPr>
                          <w:rFonts w:cs="Times New Roman"/>
                        </w:rPr>
                      </w:pPr>
                    </w:p>
                    <w:p w:rsidR="00D965E0" w:rsidRDefault="00D965E0" w:rsidP="00FF758D">
                      <w:pPr>
                        <w:pStyle w:val="ListParagraph1"/>
                        <w:spacing w:line="240" w:lineRule="auto"/>
                        <w:jc w:val="left"/>
                        <w:rPr>
                          <w:rFonts w:cs="Times New Roman"/>
                        </w:rPr>
                      </w:pPr>
                    </w:p>
                  </w:txbxContent>
                </v:textbox>
              </v:shape>
            </w:pict>
          </mc:Fallback>
        </mc:AlternateContent>
      </w:r>
      <w:r>
        <w:rPr>
          <w:rFonts w:cs="Times New Roman"/>
          <w:noProof/>
          <w:szCs w:val="24"/>
        </w:rPr>
        <mc:AlternateContent>
          <mc:Choice Requires="wps">
            <w:drawing>
              <wp:anchor distT="0" distB="0" distL="114300" distR="114300" simplePos="0" relativeHeight="251662336" behindDoc="0" locked="0" layoutInCell="1" allowOverlap="1" wp14:anchorId="76CC28E2" wp14:editId="11496C27">
                <wp:simplePos x="0" y="0"/>
                <wp:positionH relativeFrom="column">
                  <wp:posOffset>76200</wp:posOffset>
                </wp:positionH>
                <wp:positionV relativeFrom="paragraph">
                  <wp:posOffset>95885</wp:posOffset>
                </wp:positionV>
                <wp:extent cx="2286000" cy="23622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28600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65E0" w:rsidRDefault="00D965E0" w:rsidP="00FF758D">
                            <w:pPr>
                              <w:rPr>
                                <w:rFonts w:cs="Times New Roman"/>
                                <w:b/>
                                <w:u w:val="single"/>
                              </w:rPr>
                            </w:pPr>
                            <w:r>
                              <w:rPr>
                                <w:rFonts w:cs="Times New Roman"/>
                                <w:b/>
                                <w:u w:val="single"/>
                              </w:rPr>
                              <w:t>Internal control systems</w:t>
                            </w:r>
                          </w:p>
                          <w:p w:rsidR="00D965E0" w:rsidRDefault="00D965E0" w:rsidP="00FF758D">
                            <w:pPr>
                              <w:pStyle w:val="ListParagraph1"/>
                              <w:numPr>
                                <w:ilvl w:val="0"/>
                                <w:numId w:val="6"/>
                              </w:numPr>
                              <w:spacing w:line="240" w:lineRule="auto"/>
                              <w:rPr>
                                <w:rFonts w:cs="Times New Roman"/>
                              </w:rPr>
                            </w:pPr>
                            <w:r>
                              <w:rPr>
                                <w:rFonts w:cs="Times New Roman"/>
                              </w:rPr>
                              <w:t>Control environment</w:t>
                            </w:r>
                          </w:p>
                          <w:p w:rsidR="00D965E0" w:rsidRDefault="00D965E0" w:rsidP="00FF758D">
                            <w:pPr>
                              <w:pStyle w:val="ListParagraph1"/>
                              <w:numPr>
                                <w:ilvl w:val="0"/>
                                <w:numId w:val="6"/>
                              </w:numPr>
                              <w:spacing w:line="240" w:lineRule="auto"/>
                              <w:rPr>
                                <w:rFonts w:cs="Times New Roman"/>
                              </w:rPr>
                            </w:pPr>
                            <w:r>
                              <w:rPr>
                                <w:rFonts w:cs="Times New Roman"/>
                              </w:rPr>
                              <w:t>Control activities</w:t>
                            </w:r>
                          </w:p>
                          <w:p w:rsidR="00D965E0" w:rsidRDefault="00D965E0" w:rsidP="00FF758D">
                            <w:pPr>
                              <w:pStyle w:val="ListParagraph1"/>
                              <w:numPr>
                                <w:ilvl w:val="0"/>
                                <w:numId w:val="6"/>
                              </w:numPr>
                              <w:spacing w:line="240" w:lineRule="auto"/>
                              <w:rPr>
                                <w:rFonts w:cs="Times New Roman"/>
                              </w:rPr>
                            </w:pPr>
                            <w:r>
                              <w:rPr>
                                <w:rFonts w:cs="Times New Roman"/>
                              </w:rPr>
                              <w:t>Compliance with relevant laws</w:t>
                            </w:r>
                          </w:p>
                          <w:p w:rsidR="00D965E0" w:rsidRDefault="00D965E0" w:rsidP="00FF758D">
                            <w:pPr>
                              <w:pStyle w:val="ListParagraph1"/>
                              <w:numPr>
                                <w:ilvl w:val="0"/>
                                <w:numId w:val="6"/>
                              </w:numPr>
                              <w:spacing w:line="240" w:lineRule="auto"/>
                              <w:rPr>
                                <w:rFonts w:cs="Times New Roman"/>
                              </w:rPr>
                            </w:pPr>
                            <w:r>
                              <w:rPr>
                                <w:rFonts w:cs="Times New Roman"/>
                              </w:rPr>
                              <w:t>Periodic reconciliations</w:t>
                            </w:r>
                          </w:p>
                          <w:p w:rsidR="00D965E0" w:rsidRDefault="00D965E0" w:rsidP="00FF758D">
                            <w:pPr>
                              <w:rPr>
                                <w:rFonts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5" o:spid="_x0000_s1027" type="#_x0000_t202" style="position:absolute;left:0;text-align:left;margin-left:6pt;margin-top:7.55pt;width:180pt;height:18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5H6dQIAAFoFAAAOAAAAZHJzL2Uyb0RvYy54bWysVE1vEzEQvSPxHyzf6W62bShRN1UoKkKq&#10;aEWLODteu1nh9RjbySb8ep69+QJ6KeKyO555nvG8+bi8WneGrZQPLdmaj05KzpSV1LT2qeZfH2/e&#10;XHAWorCNMGRVzTcq8Kvp61eXvZuoihZkGuUZnNgw6V3NFzG6SVEEuVCdCCfklIVRk+9ExNE/FY0X&#10;Pbx3pqjKclz05BvnSaoQoP0wGPk0+9dayXindVCRmZrjbTF/ff7O07eYXorJkxdu0crtM8Q/vKIT&#10;rUXQvasPIgq29O1frrpWegqk44mkriCtW6lyDshmVP6RzcNCOJVzATnB7WkK/8+t/Ly696xtULtz&#10;zqzoUKNHtY7sPa0ZVOCnd2EC2IMDMK6hB3anD1CmtNfad+mPhBjsYHqzZzd5k1BW1cW4LGGSsFWn&#10;4wr1S36Kw3XnQ/yoqGNJqLlH+TKrYnUb4gDdQVK0QKZtblpj8iG1jLo2nq0Eim1ifiSc/4YylvU1&#10;H5+el9mxpXR98GxscqNy02zDpdSHFLMUN0YljLFflAZpOdNnYgspld3Hz+iE0gj1kotb/OFVL7k8&#10;5IEbOTLZuL/ctZZ8zj5P2YGy5vuOMj3gUZujvJMY1/P10C27DphTs0FjeBpGKzh506J4tyLEe+Ex&#10;Syg49kO8w0cbAvm0lThbkP/5nD7h0eKwctZjNmsefiyFV5yZTxbN/250dpaGOR/Ozt9WOPhjy/zY&#10;YpfdNaEjRthETmYx4aPZidpT9w1rZJaiwiSsROyax514HYeNgTUk1WyWQRhfJ+KtfXAyuU4sW5ot&#10;I+k2d2pia+BmyyIGOPf6dtmkDXF8zqjDSpz+AgAA//8DAFBLAwQUAAYACAAAACEAnYQu2N4AAAAJ&#10;AQAADwAAAGRycy9kb3ducmV2LnhtbExPTU+DQBC9m/gfNmPixdiFkkqDLI0xfiTeWmyNty07ApGd&#10;JewW8N87Pelp5s2bvI98M9tOjDj41pGCeBGBQKqcaalW8F4+365B+KDJ6M4RKvhBD5vi8iLXmXET&#10;bXHchVqwCPlMK2hC6DMpfdWg1X7heiTmvtxgdWA41NIMemJx28llFN1Jq1tih0b3+Nhg9b07WQWf&#10;N/XHm59f9lOySvqn17FMD6ZU6vpqfrgHEXAOf89wjs/RoeBMR3ci40XHeMlVAs9VDIL5JD0fjrys&#10;0xhkkcv/DYpfAAAA//8DAFBLAQItABQABgAIAAAAIQC2gziS/gAAAOEBAAATAAAAAAAAAAAAAAAA&#10;AAAAAABbQ29udGVudF9UeXBlc10ueG1sUEsBAi0AFAAGAAgAAAAhADj9If/WAAAAlAEAAAsAAAAA&#10;AAAAAAAAAAAALwEAAF9yZWxzLy5yZWxzUEsBAi0AFAAGAAgAAAAhANZfkfp1AgAAWgUAAA4AAAAA&#10;AAAAAAAAAAAALgIAAGRycy9lMm9Eb2MueG1sUEsBAi0AFAAGAAgAAAAhAJ2ELtjeAAAACQEAAA8A&#10;AAAAAAAAAAAAAAAAzwQAAGRycy9kb3ducmV2LnhtbFBLBQYAAAAABAAEAPMAAADaBQAAAAA=&#10;" fillcolor="white [3201]" stroked="f" strokeweight=".5pt">
                <v:textbox>
                  <w:txbxContent>
                    <w:p w:rsidR="00B44EEA" w:rsidRDefault="00B44EEA" w:rsidP="00FF758D">
                      <w:pPr>
                        <w:rPr>
                          <w:rFonts w:cs="Times New Roman"/>
                          <w:b/>
                          <w:u w:val="single"/>
                        </w:rPr>
                      </w:pPr>
                      <w:r>
                        <w:rPr>
                          <w:rFonts w:cs="Times New Roman"/>
                          <w:b/>
                          <w:u w:val="single"/>
                        </w:rPr>
                        <w:t>Internal control systems</w:t>
                      </w:r>
                    </w:p>
                    <w:p w:rsidR="00B44EEA" w:rsidRDefault="00B44EEA" w:rsidP="00FF758D">
                      <w:pPr>
                        <w:pStyle w:val="ListParagraph1"/>
                        <w:numPr>
                          <w:ilvl w:val="0"/>
                          <w:numId w:val="6"/>
                        </w:numPr>
                        <w:spacing w:line="240" w:lineRule="auto"/>
                        <w:rPr>
                          <w:rFonts w:cs="Times New Roman"/>
                        </w:rPr>
                      </w:pPr>
                      <w:r>
                        <w:rPr>
                          <w:rFonts w:cs="Times New Roman"/>
                        </w:rPr>
                        <w:t>Control environment</w:t>
                      </w:r>
                    </w:p>
                    <w:p w:rsidR="00B44EEA" w:rsidRDefault="00B44EEA" w:rsidP="00FF758D">
                      <w:pPr>
                        <w:pStyle w:val="ListParagraph1"/>
                        <w:numPr>
                          <w:ilvl w:val="0"/>
                          <w:numId w:val="6"/>
                        </w:numPr>
                        <w:spacing w:line="240" w:lineRule="auto"/>
                        <w:rPr>
                          <w:rFonts w:cs="Times New Roman"/>
                        </w:rPr>
                      </w:pPr>
                      <w:r>
                        <w:rPr>
                          <w:rFonts w:cs="Times New Roman"/>
                        </w:rPr>
                        <w:t>Control activities</w:t>
                      </w:r>
                    </w:p>
                    <w:p w:rsidR="00B44EEA" w:rsidRDefault="00B44EEA" w:rsidP="00FF758D">
                      <w:pPr>
                        <w:pStyle w:val="ListParagraph1"/>
                        <w:numPr>
                          <w:ilvl w:val="0"/>
                          <w:numId w:val="6"/>
                        </w:numPr>
                        <w:spacing w:line="240" w:lineRule="auto"/>
                        <w:rPr>
                          <w:rFonts w:cs="Times New Roman"/>
                        </w:rPr>
                      </w:pPr>
                      <w:r>
                        <w:rPr>
                          <w:rFonts w:cs="Times New Roman"/>
                        </w:rPr>
                        <w:t>Compliance with relevant laws</w:t>
                      </w:r>
                    </w:p>
                    <w:p w:rsidR="00B44EEA" w:rsidRDefault="00B44EEA" w:rsidP="00FF758D">
                      <w:pPr>
                        <w:pStyle w:val="ListParagraph1"/>
                        <w:numPr>
                          <w:ilvl w:val="0"/>
                          <w:numId w:val="6"/>
                        </w:numPr>
                        <w:spacing w:line="240" w:lineRule="auto"/>
                        <w:rPr>
                          <w:rFonts w:cs="Times New Roman"/>
                        </w:rPr>
                      </w:pPr>
                      <w:r>
                        <w:rPr>
                          <w:rFonts w:cs="Times New Roman"/>
                        </w:rPr>
                        <w:t>Periodic reconciliations</w:t>
                      </w:r>
                    </w:p>
                    <w:p w:rsidR="00B44EEA" w:rsidRDefault="00B44EEA" w:rsidP="00FF758D">
                      <w:pPr>
                        <w:rPr>
                          <w:rFonts w:cs="Times New Roman"/>
                        </w:rPr>
                      </w:pPr>
                    </w:p>
                  </w:txbxContent>
                </v:textbox>
              </v:shape>
            </w:pict>
          </mc:Fallback>
        </mc:AlternateContent>
      </w:r>
      <w:r>
        <w:rPr>
          <w:rFonts w:cs="Times New Roman"/>
          <w:noProof/>
          <w:szCs w:val="24"/>
        </w:rPr>
        <mc:AlternateContent>
          <mc:Choice Requires="wps">
            <w:drawing>
              <wp:anchor distT="0" distB="0" distL="114300" distR="114300" simplePos="0" relativeHeight="251659264" behindDoc="0" locked="0" layoutInCell="1" allowOverlap="1" wp14:anchorId="48C6DCEC" wp14:editId="101631E3">
                <wp:simplePos x="0" y="0"/>
                <wp:positionH relativeFrom="column">
                  <wp:posOffset>8890</wp:posOffset>
                </wp:positionH>
                <wp:positionV relativeFrom="paragraph">
                  <wp:posOffset>38735</wp:posOffset>
                </wp:positionV>
                <wp:extent cx="2390775" cy="25050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390775" cy="2505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 o:spid="_x0000_s1026" style="position:absolute;margin-left:.7pt;margin-top:3.05pt;width:188.25pt;height:19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M2YwIAABkFAAAOAAAAZHJzL2Uyb0RvYy54bWysVEuP2jAQvlfqf7B8LwkU9oE2rNCuqCqh&#10;LtrdqmevY4NV2+PahkB/fcdOCLTlVPXizGRmvnnP3f3eaLITPiiwFR0OSkqE5VAru67o19fFhxtK&#10;QmS2ZhqsqOhBBHo/e//urnFTMYIN6Fp4giA2TBtX0U2MbloUgW+EYWEATlgUSvCGRWT9uqg9axDd&#10;6GJUlldFA752HrgIAf8+tkI6y/hSCh6fpAwiEl1RjC3m1+f3Lb3F7I5N1565jeJdGOwfojBMWXTa&#10;Qz2yyMjWq7+gjOIeAsg44GAKkFJxkXPAbIblH9m8bJgTORcsTnB9mcL/g+VfditPVF1RbJRlBlv0&#10;jEVjdq0FuUnlaVyYotaLW/mOC0imXPfSm/TFLMg+l/TQl1TsI+H4c/Txtry+nlDCUTaalJMSGcQp&#10;TubOh/hJgCGJqKhH97mUbLcMsVU9qiRv2qY3gFb1QmmdmTQt4kF7smPY57gfdi7OtNBhsixSOm0C&#10;mYoHLVrUZyGxDink7D1P4AmTcS5svOpwtUXtZCYxgt5weMlQx2MwnW4yE3kye8PykuHvHnuL7BVs&#10;7I2NsuAvAdTfe8+t/jH7NueU/hvUB2y/h3YvguMLhU1YshBXzOMi4MrgcscnfKSGpqLQUZRswP+8&#10;9D/p43yilJIGF6ui4ceWeUGJ/mxxcm+H43HaxMyMJ9cjZPy55O1cYrfmAbCnQzwjjmcy6Ud9JKUH&#10;8w1vwDx5RRGzHH1XlEd/ZB5iu/B4RbiYz7Mabp9jcWlfHE/gqaoW5tsIUuWZO1WnqxruX57a7lak&#10;BT/ns9bpos1+AQAA//8DAFBLAwQUAAYACAAAACEA4nXjF9wAAAAHAQAADwAAAGRycy9kb3ducmV2&#10;LnhtbEyOTWvCQBRF90L/w/CEbqROYsWPmImUgrgsWqFdjplnEpJ5EzMTTf99X1d1ebmXc0+6HWwj&#10;btj5ypGCeBqBQMqdqahQcPrcvaxA+KDJ6MYRKvhBD9vsaZTqxLg7HfB2DIVgCPlEKyhDaBMpfV6i&#10;1X7qWiTuLq6zOnDsCmk6fWe4beQsihbS6or4odQtvpeY18feKvjG636C69PVX6JZ//UxqeOwqpV6&#10;Hg9vGxABh/A/hj99VoeMnc6uJ+NFw3nOQwWLGAS3r8vlGsRZwZxPQWapfPTPfgEAAP//AwBQSwEC&#10;LQAUAAYACAAAACEAtoM4kv4AAADhAQAAEwAAAAAAAAAAAAAAAAAAAAAAW0NvbnRlbnRfVHlwZXNd&#10;LnhtbFBLAQItABQABgAIAAAAIQA4/SH/1gAAAJQBAAALAAAAAAAAAAAAAAAAAC8BAABfcmVscy8u&#10;cmVsc1BLAQItABQABgAIAAAAIQBaBKM2YwIAABkFAAAOAAAAAAAAAAAAAAAAAC4CAABkcnMvZTJv&#10;RG9jLnhtbFBLAQItABQABgAIAAAAIQDideMX3AAAAAcBAAAPAAAAAAAAAAAAAAAAAL0EAABkcnMv&#10;ZG93bnJldi54bWxQSwUGAAAAAAQABADzAAAAxgUAAAAA&#10;" fillcolor="white [3201]" strokecolor="black [3213]" strokeweight="2pt"/>
            </w:pict>
          </mc:Fallback>
        </mc:AlternateContent>
      </w:r>
    </w:p>
    <w:p w:rsidR="00FF758D" w:rsidRDefault="00FF758D" w:rsidP="00FF758D">
      <w:pPr>
        <w:rPr>
          <w:rFonts w:cs="Times New Roman"/>
          <w:szCs w:val="24"/>
        </w:rPr>
      </w:pPr>
    </w:p>
    <w:p w:rsidR="00FF758D" w:rsidRDefault="00FF758D" w:rsidP="00FF758D">
      <w:pPr>
        <w:rPr>
          <w:rFonts w:cs="Times New Roman"/>
          <w:szCs w:val="24"/>
        </w:rPr>
      </w:pPr>
      <w:r>
        <w:rPr>
          <w:rFonts w:cs="Times New Roman"/>
          <w:noProof/>
          <w:szCs w:val="24"/>
        </w:rPr>
        <mc:AlternateContent>
          <mc:Choice Requires="wps">
            <w:drawing>
              <wp:anchor distT="0" distB="0" distL="114300" distR="114300" simplePos="0" relativeHeight="251667456" behindDoc="0" locked="0" layoutInCell="1" allowOverlap="1" wp14:anchorId="3E849760" wp14:editId="7FB00368">
                <wp:simplePos x="0" y="0"/>
                <wp:positionH relativeFrom="column">
                  <wp:posOffset>2400300</wp:posOffset>
                </wp:positionH>
                <wp:positionV relativeFrom="paragraph">
                  <wp:posOffset>329565</wp:posOffset>
                </wp:positionV>
                <wp:extent cx="1238250" cy="0"/>
                <wp:effectExtent l="0" t="76200" r="19050" b="114300"/>
                <wp:wrapNone/>
                <wp:docPr id="2" name="Straight Arrow Connector 2"/>
                <wp:cNvGraphicFramePr/>
                <a:graphic xmlns:a="http://schemas.openxmlformats.org/drawingml/2006/main">
                  <a:graphicData uri="http://schemas.microsoft.com/office/word/2010/wordprocessingShape">
                    <wps:wsp>
                      <wps:cNvCnPr/>
                      <wps:spPr>
                        <a:xfrm>
                          <a:off x="0" y="0"/>
                          <a:ext cx="1238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89pt;margin-top:25.95pt;width:97.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qHfzQEAAPEDAAAOAAAAZHJzL2Uyb0RvYy54bWysU9uO0zAQfUfiHyy/01wQaFU1XaEu8IKg&#10;YpcP8Dp2Y2F7rLFp0r9n7KRZBAghxMsktufMnHM83t1OzrKzwmjAd7zZ1JwpL6E3/tTxLw/vXtxw&#10;FpPwvbDgVccvKvLb/fNnuzFsVQsD2F4hoyI+bsfQ8SGlsK2qKAflRNxAUJ4ONaATiZZ4qnoUI1V3&#10;tmrr+nU1AvYBQaoYafduPuT7Ul9rJdMnraNKzHacuKUSscTHHKv9TmxPKMJg5EJD/AMLJ4ynpmup&#10;O5EE+4bml1LOSIQIOm0kuAq0NlIVDaSmqX9Scz+IoIoWMieG1ab4/8rKj+cjMtN3vOXMC0dXdJ9Q&#10;mNOQ2BtEGNkBvCcbAVmb3RpD3BLo4I+4rGI4YpY+aXT5S6LYVBy+rA6rKTFJm0378qZ9RRchr2fV&#10;EzBgTO8VOJZ/Oh4XHiuBpjgszh9iotYEvAJyV+tzTMLYt75n6RJIicgCMmnKzedVJj/TLX/pYtWM&#10;/aw0mZAJlh5l/NTBIjsLGpz+a7NWocwM0cbaFVT/GbTkZpgqI/m3wDW7dASfVqAzHvB3XdN0parn&#10;/KvqWWuW/Qj9pVxesYPmqvizvIE8uD+uC/zppe6/AwAA//8DAFBLAwQUAAYACAAAACEAXriU2t4A&#10;AAAJAQAADwAAAGRycy9kb3ducmV2LnhtbEyPwU7DMBBE70j8g7VI3KhTqrQlxKkAKUJCXFrg0Jsb&#10;L3FUex3Fbhr+nkUc4Lizo5k35WbyTow4xC6QgvksA4HUBNNRq+D9rb5Zg4hJk9EuECr4wgib6vKi&#10;1IUJZ9riuEut4BCKhVZgU+oLKWNj0es4Cz0S/z7D4HXic2ilGfSZw72Tt1m2lF53xA1W9/hksTnu&#10;Tl5Bjc/Hbulwv532rfVjXr++PH4odX01PdyDSDilPzP84DM6VMx0CCcyUTgFi9WatyQF+fwOBBvy&#10;1YKFw68gq1L+X1B9AwAA//8DAFBLAQItABQABgAIAAAAIQC2gziS/gAAAOEBAAATAAAAAAAAAAAA&#10;AAAAAAAAAABbQ29udGVudF9UeXBlc10ueG1sUEsBAi0AFAAGAAgAAAAhADj9If/WAAAAlAEAAAsA&#10;AAAAAAAAAAAAAAAALwEAAF9yZWxzLy5yZWxzUEsBAi0AFAAGAAgAAAAhAPW2od/NAQAA8QMAAA4A&#10;AAAAAAAAAAAAAAAALgIAAGRycy9lMm9Eb2MueG1sUEsBAi0AFAAGAAgAAAAhAF64lNreAAAACQEA&#10;AA8AAAAAAAAAAAAAAAAAJwQAAGRycy9kb3ducmV2LnhtbFBLBQYAAAAABAAEAPMAAAAyBQAAAAA=&#10;" strokecolor="black [3040]">
                <v:stroke endarrow="open"/>
              </v:shape>
            </w:pict>
          </mc:Fallback>
        </mc:AlternateContent>
      </w:r>
      <w:r>
        <w:rPr>
          <w:rFonts w:cs="Times New Roman"/>
          <w:noProof/>
          <w:szCs w:val="24"/>
        </w:rPr>
        <mc:AlternateContent>
          <mc:Choice Requires="wps">
            <w:drawing>
              <wp:anchor distT="0" distB="0" distL="114300" distR="114300" simplePos="0" relativeHeight="251666432" behindDoc="0" locked="0" layoutInCell="1" allowOverlap="1" wp14:anchorId="1E7F9C34" wp14:editId="20982E44">
                <wp:simplePos x="0" y="0"/>
                <wp:positionH relativeFrom="column">
                  <wp:posOffset>2952750</wp:posOffset>
                </wp:positionH>
                <wp:positionV relativeFrom="paragraph">
                  <wp:posOffset>332740</wp:posOffset>
                </wp:positionV>
                <wp:extent cx="9525" cy="2209800"/>
                <wp:effectExtent l="38100" t="38100" r="66675" b="19050"/>
                <wp:wrapNone/>
                <wp:docPr id="4" name="Straight Arrow Connector 4"/>
                <wp:cNvGraphicFramePr/>
                <a:graphic xmlns:a="http://schemas.openxmlformats.org/drawingml/2006/main">
                  <a:graphicData uri="http://schemas.microsoft.com/office/word/2010/wordprocessingShape">
                    <wps:wsp>
                      <wps:cNvCnPr/>
                      <wps:spPr>
                        <a:xfrm flipV="1">
                          <a:off x="0" y="0"/>
                          <a:ext cx="9525" cy="2209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 o:spid="_x0000_s1026" type="#_x0000_t32" style="position:absolute;margin-left:232.5pt;margin-top:26.2pt;width:.75pt;height:174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iw3gEAAAEEAAAOAAAAZHJzL2Uyb0RvYy54bWysU02P0zAQvSPxHyzfadJoF+1WTVeoC1wQ&#10;VCxw9zp2Y+EvjYcm/feMnTSL+JAQ4mLF9rw37z1Ptnejs+ykIJngW75e1ZwpL0Nn/LHlnz+9eXHD&#10;WULhO2GDVy0/q8Tvds+fbYe4UU3og+0UMCLxaTPElveIcVNVSfbKibQKUXm61AGcQNrCsepADMTu&#10;bNXU9ctqCNBFCFKlRKf30yXfFX6tlcQPWieFzLactGFZoayPea12W7E5goi9kbMM8Q8qnDCemi5U&#10;9wIF+wbmFypnJIQUNK5kcFXQ2khVPJCbdf2Tm4deRFW8UDgpLjGl/0cr358OwEzX8ivOvHD0RA8I&#10;whx7ZK8AwsD2wXuKMQC7ymkNMW0ItPcHmHcpHiBbHzU4pq2JX2gQShhkj40l6/OStRqRSTq8vW6u&#10;OZN00TT17U1dnqKaWDJbhIRvVXAsf7Q8zaIWNVMHcXqXkHQQ8ALIYOvzisLY175jeI5kC8EIf7Qq&#10;m6DyXFJlM5P88oVnqyb4R6UpFJI5tSnjqPYW2EnQIHVf1wsLVWaINtYuoLq4/yNors0wVUb0b4FL&#10;dekYPC5AZ3yA33XF8SJVT/UX15PXbPsxdOfymCUOmrOSz/xP5EH+cV/gT3/u7jsAAAD//wMAUEsD&#10;BBQABgAIAAAAIQARGDbZ3wAAAAoBAAAPAAAAZHJzL2Rvd25yZXYueG1sTI/BTsMwEETvSPyDtUjc&#10;qE1JIghxKlSpR5BoOcDNjRcnEK8j220DX89ygtusZjT7plnNfhRHjGkIpOF6oUAgdcEO5DS87DZX&#10;tyBSNmTNGAg1fGGCVXt+1pjahhM943GbneASSrXR0Oc81VKmrkdv0iJMSOy9h+hN5jM6aaM5cbkf&#10;5VKpSnozEH/ozYTrHrvP7cFreMzeRX9Xbgrn6ObtI+3Wr0/fWl9ezA/3IDLO+S8Mv/iMDi0z7cOB&#10;bBKjhqIqeUvWUC4LEBwoqqoEsWehVAGybeT/Ce0PAAAA//8DAFBLAQItABQABgAIAAAAIQC2gziS&#10;/gAAAOEBAAATAAAAAAAAAAAAAAAAAAAAAABbQ29udGVudF9UeXBlc10ueG1sUEsBAi0AFAAGAAgA&#10;AAAhADj9If/WAAAAlAEAAAsAAAAAAAAAAAAAAAAALwEAAF9yZWxzLy5yZWxzUEsBAi0AFAAGAAgA&#10;AAAhAAsC+LDeAQAAAQQAAA4AAAAAAAAAAAAAAAAALgIAAGRycy9lMm9Eb2MueG1sUEsBAi0AFAAG&#10;AAgAAAAhABEYNtnfAAAACgEAAA8AAAAAAAAAAAAAAAAAOAQAAGRycy9kb3ducmV2LnhtbFBLBQYA&#10;AAAABAAEAPMAAABEBQAAAAA=&#10;" strokecolor="black [3040]">
                <v:stroke endarrow="block"/>
              </v:shape>
            </w:pict>
          </mc:Fallback>
        </mc:AlternateContent>
      </w:r>
    </w:p>
    <w:p w:rsidR="00FF758D" w:rsidRDefault="00FF758D" w:rsidP="00FF758D">
      <w:pPr>
        <w:rPr>
          <w:rFonts w:cs="Times New Roman"/>
          <w:szCs w:val="24"/>
        </w:rPr>
      </w:pPr>
    </w:p>
    <w:p w:rsidR="00FF758D" w:rsidRDefault="00FF758D" w:rsidP="00FF758D">
      <w:pPr>
        <w:rPr>
          <w:rFonts w:cs="Times New Roman"/>
          <w:szCs w:val="24"/>
        </w:rPr>
      </w:pPr>
    </w:p>
    <w:p w:rsidR="00FF758D" w:rsidRDefault="00FF758D" w:rsidP="00FF758D">
      <w:pPr>
        <w:rPr>
          <w:rFonts w:cs="Times New Roman"/>
          <w:szCs w:val="24"/>
        </w:rPr>
      </w:pPr>
      <w:r>
        <w:rPr>
          <w:rFonts w:cs="Times New Roman"/>
          <w:noProof/>
          <w:szCs w:val="24"/>
        </w:rPr>
        <mc:AlternateContent>
          <mc:Choice Requires="wps">
            <w:drawing>
              <wp:anchor distT="0" distB="0" distL="114300" distR="114300" simplePos="0" relativeHeight="251665408" behindDoc="0" locked="0" layoutInCell="1" allowOverlap="1" wp14:anchorId="0933A319" wp14:editId="1D04B8FF">
                <wp:simplePos x="0" y="0"/>
                <wp:positionH relativeFrom="column">
                  <wp:posOffset>914400</wp:posOffset>
                </wp:positionH>
                <wp:positionV relativeFrom="paragraph">
                  <wp:posOffset>134620</wp:posOffset>
                </wp:positionV>
                <wp:extent cx="952500" cy="1353820"/>
                <wp:effectExtent l="0" t="0" r="76200" b="558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1353820"/>
                        </a:xfrm>
                        <a:prstGeom prst="straightConnector1">
                          <a:avLst/>
                        </a:prstGeom>
                        <a:noFill/>
                        <a:ln w="9525">
                          <a:solidFill>
                            <a:srgbClr val="000000"/>
                          </a:solidFill>
                          <a:round/>
                          <a:tailEnd type="triangle" w="med" len="med"/>
                        </a:ln>
                      </wps:spPr>
                      <wps:bodyPr/>
                    </wps:wsp>
                  </a:graphicData>
                </a:graphic>
              </wp:anchor>
            </w:drawing>
          </mc:Choice>
          <mc:Fallback>
            <w:pict>
              <v:shape id="Straight Arrow Connector 1" o:spid="_x0000_s1026" type="#_x0000_t32" style="position:absolute;margin-left:1in;margin-top:10.6pt;width:75pt;height:106.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cV4QEAAKYDAAAOAAAAZHJzL2Uyb0RvYy54bWysU02PGyEMvVfqf0Dcm5nJKtV2lMmqynZ7&#10;2baRsv0BBJgZVMDIkEzy72vIR7vtrSoHBNh+9ns2y4ejs+ygMRrwHW9mNWfaS1DGDx3//vL07p6z&#10;mIRXwoLXHT/pyB9Wb98sp9DqOYxglUZGID62U+j4mFJoqyrKUTsRZxC0J2MP6ESiKw6VQjERurPV&#10;vK7fVxOgCghSx0ivj2cjXxX8vtcyfev7qBOzHafaUtmx7Lu8V6ulaAcUYTTyUob4hyqcMJ6S3qAe&#10;RRJsj+YvKGckQoQ+zSS4CvreSF04EJum/oPNdhRBFy4kTgw3meL/g5VfDxtkRlHvOPPCUYu2CYUZ&#10;xsQ+IsLE1uA9yQjImqzWFGJLQWu/wcxXHv02PIP8EZmH9Sj8oEvVL6dAUCWiehWSLzFQzt30BRT5&#10;iH2CIt2xR5chSRR2LB063Tqkj4lJevywmC9q6qMkU3O3uLuflxZWor1GB4zpswbH8qHj8ULmxqIp&#10;ucThOSZiQ4HXgJzaw5OxtsyE9Ww65ysBEaxR2ZjdIg67tUV2EHmqysrSENgrN4S9VwUsCWM/ecVS&#10;USWhIZ2s5jmD04ozq+nz5NMZxXoCuwp1lnwH6rTBbM7vNAwl3WVw87T9fi9ev77X6icAAAD//wMA&#10;UEsDBBQABgAIAAAAIQC0zMHP4AAAAAoBAAAPAAAAZHJzL2Rvd25yZXYueG1sTI9BT8MwDIXvSPyH&#10;yEjcWLpSVaw0nYAJ0QuT2BDimDWmqWicqsm2jl+Pd4Kbn/30/L1yObleHHAMnScF81kCAqnxpqNW&#10;wfv2+eYORIiajO49oYITBlhWlxelLow/0hseNrEVHEKh0ApsjEMhZWgsOh1mfkDi25cfnY4sx1aa&#10;UR853PUyTZJcOt0Rf7B6wCeLzfdm7xTE1efJ5h/N46Jbb19e8+6nruuVUtdX08M9iIhT/DPDGZ/R&#10;oWKmnd+TCaJnnWXcJSpI5ykINqSL82LHw22WgaxK+b9C9QsAAP//AwBQSwECLQAUAAYACAAAACEA&#10;toM4kv4AAADhAQAAEwAAAAAAAAAAAAAAAAAAAAAAW0NvbnRlbnRfVHlwZXNdLnhtbFBLAQItABQA&#10;BgAIAAAAIQA4/SH/1gAAAJQBAAALAAAAAAAAAAAAAAAAAC8BAABfcmVscy8ucmVsc1BLAQItABQA&#10;BgAIAAAAIQBQmzcV4QEAAKYDAAAOAAAAAAAAAAAAAAAAAC4CAABkcnMvZTJvRG9jLnhtbFBLAQIt&#10;ABQABgAIAAAAIQC0zMHP4AAAAAoBAAAPAAAAAAAAAAAAAAAAADsEAABkcnMvZG93bnJldi54bWxQ&#10;SwUGAAAAAAQABADzAAAASAUAAAAA&#10;">
                <v:stroke endarrow="block"/>
              </v:shape>
            </w:pict>
          </mc:Fallback>
        </mc:AlternateContent>
      </w:r>
      <w:proofErr w:type="gramStart"/>
      <w:r>
        <w:rPr>
          <w:rFonts w:cs="Times New Roman"/>
          <w:szCs w:val="24"/>
        </w:rPr>
        <w:t>s</w:t>
      </w:r>
      <w:proofErr w:type="gramEnd"/>
    </w:p>
    <w:p w:rsidR="00FF758D" w:rsidRDefault="00FF758D" w:rsidP="00FF758D">
      <w:pPr>
        <w:rPr>
          <w:rFonts w:cs="Times New Roman"/>
          <w:szCs w:val="24"/>
        </w:rPr>
      </w:pPr>
    </w:p>
    <w:p w:rsidR="00FF758D" w:rsidRPr="00385442" w:rsidRDefault="00385442" w:rsidP="00385442">
      <w:pPr>
        <w:rPr>
          <w:rFonts w:cs="Times New Roman"/>
          <w:b/>
          <w:szCs w:val="24"/>
        </w:rPr>
      </w:pPr>
      <w:r>
        <w:rPr>
          <w:rFonts w:cs="Times New Roman"/>
          <w:noProof/>
          <w:szCs w:val="24"/>
        </w:rPr>
        <mc:AlternateContent>
          <mc:Choice Requires="wps">
            <w:drawing>
              <wp:anchor distT="0" distB="0" distL="114300" distR="114300" simplePos="0" relativeHeight="251664384" behindDoc="0" locked="0" layoutInCell="1" allowOverlap="1" wp14:anchorId="5939C9FB" wp14:editId="190676A1">
                <wp:simplePos x="0" y="0"/>
                <wp:positionH relativeFrom="column">
                  <wp:posOffset>1938020</wp:posOffset>
                </wp:positionH>
                <wp:positionV relativeFrom="paragraph">
                  <wp:posOffset>306070</wp:posOffset>
                </wp:positionV>
                <wp:extent cx="2033270" cy="1543685"/>
                <wp:effectExtent l="0" t="0" r="5080" b="0"/>
                <wp:wrapNone/>
                <wp:docPr id="17" name="Text Box 17"/>
                <wp:cNvGraphicFramePr/>
                <a:graphic xmlns:a="http://schemas.openxmlformats.org/drawingml/2006/main">
                  <a:graphicData uri="http://schemas.microsoft.com/office/word/2010/wordprocessingShape">
                    <wps:wsp>
                      <wps:cNvSpPr txBox="1"/>
                      <wps:spPr>
                        <a:xfrm>
                          <a:off x="0" y="0"/>
                          <a:ext cx="2033270" cy="15436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65E0" w:rsidRDefault="00D965E0" w:rsidP="00FF758D">
                            <w:pPr>
                              <w:pStyle w:val="ListParagraph1"/>
                              <w:numPr>
                                <w:ilvl w:val="0"/>
                                <w:numId w:val="8"/>
                              </w:numPr>
                              <w:spacing w:line="259" w:lineRule="auto"/>
                              <w:jc w:val="left"/>
                              <w:rPr>
                                <w:rFonts w:cs="Times New Roman"/>
                              </w:rPr>
                            </w:pPr>
                            <w:r>
                              <w:rPr>
                                <w:rFonts w:cs="Times New Roman"/>
                              </w:rPr>
                              <w:t>Qualifications</w:t>
                            </w:r>
                          </w:p>
                          <w:p w:rsidR="00D965E0" w:rsidRDefault="00D965E0" w:rsidP="00FF758D">
                            <w:pPr>
                              <w:pStyle w:val="ListParagraph1"/>
                              <w:numPr>
                                <w:ilvl w:val="0"/>
                                <w:numId w:val="8"/>
                              </w:numPr>
                              <w:spacing w:line="259" w:lineRule="auto"/>
                              <w:jc w:val="left"/>
                              <w:rPr>
                                <w:rFonts w:cs="Times New Roman"/>
                              </w:rPr>
                            </w:pPr>
                            <w:r>
                              <w:rPr>
                                <w:rFonts w:cs="Times New Roman"/>
                              </w:rPr>
                              <w:t>Experience</w:t>
                            </w:r>
                          </w:p>
                          <w:p w:rsidR="00D965E0" w:rsidRDefault="00D965E0" w:rsidP="00FF758D">
                            <w:pPr>
                              <w:pStyle w:val="ListParagraph1"/>
                              <w:numPr>
                                <w:ilvl w:val="0"/>
                                <w:numId w:val="8"/>
                              </w:numPr>
                              <w:spacing w:line="259" w:lineRule="auto"/>
                              <w:jc w:val="left"/>
                              <w:rPr>
                                <w:rFonts w:cs="Times New Roman"/>
                              </w:rPr>
                            </w:pPr>
                            <w:r>
                              <w:rPr>
                                <w:rFonts w:cs="Times New Roman"/>
                              </w:rPr>
                              <w:t>Ethical practice</w:t>
                            </w:r>
                          </w:p>
                          <w:p w:rsidR="00D965E0" w:rsidRDefault="00D965E0" w:rsidP="00FF758D">
                            <w:pPr>
                              <w:pStyle w:val="ListParagraph1"/>
                              <w:numPr>
                                <w:ilvl w:val="0"/>
                                <w:numId w:val="8"/>
                              </w:numPr>
                              <w:spacing w:line="259" w:lineRule="auto"/>
                              <w:jc w:val="left"/>
                              <w:rPr>
                                <w:rFonts w:cs="Times New Roman"/>
                              </w:rPr>
                            </w:pPr>
                            <w:r>
                              <w:rPr>
                                <w:rFonts w:cs="Times New Roman"/>
                              </w:rPr>
                              <w:t>Technology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7" o:spid="_x0000_s1028" type="#_x0000_t202" style="position:absolute;left:0;text-align:left;margin-left:152.6pt;margin-top:24.1pt;width:160.1pt;height:121.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H1dgIAAFoFAAAOAAAAZHJzL2Uyb0RvYy54bWysVEtvEzEQviPxHyzfyebdEmVThVRBSBWt&#10;SBFnx2snFrbH2E52w69n7M0L6KWIy+545vOM55vH9K4xmuyFDwpsSXudLiXCcqiU3ZT06/Py3S0l&#10;ITJbMQ1WlPQgAr2bvX0zrd1E9GELuhKeoBMbJrUr6TZGNymKwLfCsNABJywaJXjDIh79pqg8q9G7&#10;0UW/2x0XNfjKeeAiBNTet0Y6y/6lFDw+ShlEJLqk+LaYvz5/1+lbzKZssvHMbRU/PoP9wysMUxaD&#10;nl3ds8jIzqu/XBnFPQSQscPBFCCl4iLngNn0un9ks9oyJ3IuSE5wZ5rC/3PLP++fPFEV1u6GEssM&#10;1uhZNJF8gIagCvmpXZggbOUQGBvUI/akD6hMaTfSm/THhAjakenDmd3kjaOy3x0M+jdo4mjrjYaD&#10;8e0o+Sku150P8aMAQ5JQUo/ly6yy/UOILfQESdECaFUtldb5kFpGLLQne4bF1jE/Ep3/htKW1CUd&#10;D0bd7NhCut561ja5EblpjuFS6m2KWYoHLRJG2y9CImk50xdiM86FPcfP6ISSGOo1F4/4y6tec7nN&#10;A2/kyGDj+bJRFnzOPk/ZhbLq+4ky2eKxNld5JzE26yZ3S//UAWuoDtgYHtrRCo4vFRbvgYX4xDzO&#10;EhYc90N8xI/UgOTDUaJkC/7nS/qExxZHKyU1zmZJw48d84IS/cli87/vDYdpmPNhOLrp48FfW9bX&#10;FrszC8CO6OEmcjyLCR/1SZQezDdcI/MUFU3Mcoxd0ngSF7HdGLiGuJjPMwjH17H4YFeOJ9eJZQvz&#10;XQSpcqcmtlpujiziAOdePy6btCGuzxl1WYmzXwAAAP//AwBQSwMEFAAGAAgAAAAhAMWa8ZbiAAAA&#10;CgEAAA8AAABkcnMvZG93bnJldi54bWxMj01Pg0AQhu8m/ofNmHgxdimUWpGlMUZt4s3iR7xt2RGI&#10;7Cxht4D/3vGkp8lknrzzvPl2tp0YcfCtIwXLRQQCqXKmpVrBS/lwuQHhgyajO0eo4Bs9bIvTk1xn&#10;xk30jOM+1IJDyGdaQRNCn0npqwat9gvXI/Ht0w1WB16HWppBTxxuOxlH0Vpa3RJ/aHSPdw1WX/uj&#10;VfBxUb8/+fnxdUrSpL/fjeXVmymVOj+bb29ABJzDHwy/+qwOBTsd3JGMF52CJEpjRhWsNjwZWMfp&#10;CsRBQXy9TEAWufxfofgBAAD//wMAUEsBAi0AFAAGAAgAAAAhALaDOJL+AAAA4QEAABMAAAAAAAAA&#10;AAAAAAAAAAAAAFtDb250ZW50X1R5cGVzXS54bWxQSwECLQAUAAYACAAAACEAOP0h/9YAAACUAQAA&#10;CwAAAAAAAAAAAAAAAAAvAQAAX3JlbHMvLnJlbHNQSwECLQAUAAYACAAAACEAiFch9XYCAABaBQAA&#10;DgAAAAAAAAAAAAAAAAAuAgAAZHJzL2Uyb0RvYy54bWxQSwECLQAUAAYACAAAACEAxZrxluIAAAAK&#10;AQAADwAAAAAAAAAAAAAAAADQBAAAZHJzL2Rvd25yZXYueG1sUEsFBgAAAAAEAAQA8wAAAN8FAAAA&#10;AA==&#10;" fillcolor="white [3201]" stroked="f" strokeweight=".5pt">
                <v:textbox>
                  <w:txbxContent>
                    <w:p w:rsidR="00B44EEA" w:rsidRDefault="00B44EEA" w:rsidP="00FF758D">
                      <w:pPr>
                        <w:pStyle w:val="ListParagraph1"/>
                        <w:numPr>
                          <w:ilvl w:val="0"/>
                          <w:numId w:val="8"/>
                        </w:numPr>
                        <w:spacing w:line="259" w:lineRule="auto"/>
                        <w:jc w:val="left"/>
                        <w:rPr>
                          <w:rFonts w:cs="Times New Roman"/>
                        </w:rPr>
                      </w:pPr>
                      <w:r>
                        <w:rPr>
                          <w:rFonts w:cs="Times New Roman"/>
                        </w:rPr>
                        <w:t>Qualifications</w:t>
                      </w:r>
                    </w:p>
                    <w:p w:rsidR="00B44EEA" w:rsidRDefault="00B44EEA" w:rsidP="00FF758D">
                      <w:pPr>
                        <w:pStyle w:val="ListParagraph1"/>
                        <w:numPr>
                          <w:ilvl w:val="0"/>
                          <w:numId w:val="8"/>
                        </w:numPr>
                        <w:spacing w:line="259" w:lineRule="auto"/>
                        <w:jc w:val="left"/>
                        <w:rPr>
                          <w:rFonts w:cs="Times New Roman"/>
                        </w:rPr>
                      </w:pPr>
                      <w:r>
                        <w:rPr>
                          <w:rFonts w:cs="Times New Roman"/>
                        </w:rPr>
                        <w:t>Experience</w:t>
                      </w:r>
                    </w:p>
                    <w:p w:rsidR="00B44EEA" w:rsidRDefault="00B44EEA" w:rsidP="00FF758D">
                      <w:pPr>
                        <w:pStyle w:val="ListParagraph1"/>
                        <w:numPr>
                          <w:ilvl w:val="0"/>
                          <w:numId w:val="8"/>
                        </w:numPr>
                        <w:spacing w:line="259" w:lineRule="auto"/>
                        <w:jc w:val="left"/>
                        <w:rPr>
                          <w:rFonts w:cs="Times New Roman"/>
                        </w:rPr>
                      </w:pPr>
                      <w:r>
                        <w:rPr>
                          <w:rFonts w:cs="Times New Roman"/>
                        </w:rPr>
                        <w:t>Ethical practice</w:t>
                      </w:r>
                    </w:p>
                    <w:p w:rsidR="00B44EEA" w:rsidRDefault="00B44EEA" w:rsidP="00FF758D">
                      <w:pPr>
                        <w:pStyle w:val="ListParagraph1"/>
                        <w:numPr>
                          <w:ilvl w:val="0"/>
                          <w:numId w:val="8"/>
                        </w:numPr>
                        <w:spacing w:line="259" w:lineRule="auto"/>
                        <w:jc w:val="left"/>
                        <w:rPr>
                          <w:rFonts w:cs="Times New Roman"/>
                        </w:rPr>
                      </w:pPr>
                      <w:r>
                        <w:rPr>
                          <w:rFonts w:cs="Times New Roman"/>
                        </w:rPr>
                        <w:t>Technology</w:t>
                      </w:r>
                    </w:p>
                  </w:txbxContent>
                </v:textbox>
              </v:shape>
            </w:pict>
          </mc:Fallback>
        </mc:AlternateContent>
      </w:r>
      <w:r>
        <w:rPr>
          <w:rFonts w:cs="Times New Roman"/>
          <w:noProof/>
          <w:szCs w:val="24"/>
        </w:rPr>
        <mc:AlternateContent>
          <mc:Choice Requires="wps">
            <w:drawing>
              <wp:anchor distT="0" distB="0" distL="114300" distR="114300" simplePos="0" relativeHeight="251661312" behindDoc="0" locked="0" layoutInCell="1" allowOverlap="1" wp14:anchorId="2801CD2A" wp14:editId="68289374">
                <wp:simplePos x="0" y="0"/>
                <wp:positionH relativeFrom="column">
                  <wp:posOffset>1866900</wp:posOffset>
                </wp:positionH>
                <wp:positionV relativeFrom="paragraph">
                  <wp:posOffset>217805</wp:posOffset>
                </wp:positionV>
                <wp:extent cx="2101215" cy="1630045"/>
                <wp:effectExtent l="0" t="0" r="13335" b="27305"/>
                <wp:wrapNone/>
                <wp:docPr id="10" name="Rectangle 10"/>
                <wp:cNvGraphicFramePr/>
                <a:graphic xmlns:a="http://schemas.openxmlformats.org/drawingml/2006/main">
                  <a:graphicData uri="http://schemas.microsoft.com/office/word/2010/wordprocessingShape">
                    <wps:wsp>
                      <wps:cNvSpPr/>
                      <wps:spPr>
                        <a:xfrm>
                          <a:off x="0" y="0"/>
                          <a:ext cx="2101215" cy="16300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0" o:spid="_x0000_s1026" style="position:absolute;margin-left:147pt;margin-top:17.15pt;width:165.45pt;height:128.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vrZQIAABsFAAAOAAAAZHJzL2Uyb0RvYy54bWysVFGP0zAMfkfiP0R559qObcB03Wm60yGk&#10;EzfdQDxnabJFJHFIsnXj1+OkXTdgT4iX1K7tz/YXO7d3B6PJXvigwNa0uikpEZZDo+ympl+/PL55&#10;T0mIzDZMgxU1PYpA7+avX922biZGsAXdCE8QxIZZ62q6jdHNiiLwrTAs3IATFo0SvGERVb8pGs9a&#10;RDe6GJXltGjBN84DFyHg34fOSOcZX0rB47OUQUSia4q1xXz6fK7TWcxv2Wzjmdsq3pfB/qEKw5TF&#10;pAPUA4uM7Lz6C8oo7iGAjDccTAFSKi5yD9hNVf7RzWrLnMi9IDnBDTSF/wfLP++XnqgG7w7psczg&#10;Hb0ga8xutCD4DwlqXZih38otfa8FFFO3B+lN+mIf5JBJPQ6kikMkHH+OqrIaVRNKONqq6duyHE8S&#10;anEOdz7EjwIMSUJNPebPZLL9U4id68klZdM2nQG0ah6V1llJ8yLutSd7hjcdD1Wf4sILE6bIIrXT&#10;NZCleNSiQ30REplIJefseQbPmIxzYeO0x9UWvVOYxAqGwOpaoI6nYnrfFCbybA6B5bXA3zMOETkr&#10;2DgEG2XBXwNovg+ZO/9T913Pqf01NEccAA/dZgTHHxVewhMLcck8rgJOBa53fMZDamhrCr1EyRb8&#10;z2v/kz9OKFopaXG1ahp+7JgXlOhPFmf3QzUep13MynjyboSKv7SsLy12Z+4B77TCh8TxLCb/qE+i&#10;9GC+4SuwSFnRxCzH3DXl0Z+U+9itPL4jXCwW2Q33z7H4ZFeOJ/DEqoXFLoJUeebO7PSs4Qbmqe1f&#10;i7Til3r2Or9p818AAAD//wMAUEsDBBQABgAIAAAAIQCGBixA3wAAAAoBAAAPAAAAZHJzL2Rvd25y&#10;ZXYueG1sTI9Ba8JAFITvgv9heYVepO4mBjFpNiKF0mOpFdrjmn0mIdm3MbvR9N93PelxmGHmm3w7&#10;mY5dcHCNJQnRUgBDKq1uqJJw+H5/2QBzXpFWnSWU8IcOtsV8lqtM2yt94WXvKxZKyGVKQu19n3Hu&#10;yhqNckvbIwXvZAejfJBDxfWgrqHcdDwWYs2Naigs1KrHtxrLdj8aCb94/lhgeji7k4jHn89FG/lN&#10;K+Xz07R7BeZx8vcw3PADOhSB6WhH0o51EuI0CV+8hFWyAhYC6zhJgR1vTiSAFzl/vFD8AwAA//8D&#10;AFBLAQItABQABgAIAAAAIQC2gziS/gAAAOEBAAATAAAAAAAAAAAAAAAAAAAAAABbQ29udGVudF9U&#10;eXBlc10ueG1sUEsBAi0AFAAGAAgAAAAhADj9If/WAAAAlAEAAAsAAAAAAAAAAAAAAAAALwEAAF9y&#10;ZWxzLy5yZWxzUEsBAi0AFAAGAAgAAAAhAEUu++tlAgAAGwUAAA4AAAAAAAAAAAAAAAAALgIAAGRy&#10;cy9lMm9Eb2MueG1sUEsBAi0AFAAGAAgAAAAhAIYGLEDfAAAACgEAAA8AAAAAAAAAAAAAAAAAvwQA&#10;AGRycy9kb3ducmV2LnhtbFBLBQYAAAAABAAEAPMAAADLBQAAAAA=&#10;" fillcolor="white [3201]" strokecolor="black [3213]" strokeweight="2pt"/>
            </w:pict>
          </mc:Fallback>
        </mc:AlternateContent>
      </w:r>
      <w:r>
        <w:rPr>
          <w:rFonts w:cs="Times New Roman"/>
          <w:szCs w:val="24"/>
        </w:rPr>
        <w:t xml:space="preserve">                                                      </w:t>
      </w:r>
      <w:r w:rsidRPr="00385442">
        <w:rPr>
          <w:rFonts w:cs="Times New Roman"/>
          <w:b/>
          <w:szCs w:val="24"/>
        </w:rPr>
        <w:t>Intervening variable</w:t>
      </w:r>
    </w:p>
    <w:p w:rsidR="00FF758D" w:rsidRDefault="00FF758D" w:rsidP="00FF758D">
      <w:pPr>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t xml:space="preserve">         </w:t>
      </w:r>
    </w:p>
    <w:p w:rsidR="00FF758D" w:rsidRDefault="00FF758D" w:rsidP="00FF758D">
      <w:pPr>
        <w:rPr>
          <w:rFonts w:cs="Times New Roman"/>
          <w:szCs w:val="24"/>
        </w:rPr>
      </w:pPr>
    </w:p>
    <w:p w:rsidR="00FF758D" w:rsidRDefault="00FF758D" w:rsidP="00FF758D">
      <w:pPr>
        <w:rPr>
          <w:rFonts w:cs="Times New Roman"/>
          <w:szCs w:val="24"/>
        </w:rPr>
      </w:pPr>
    </w:p>
    <w:p w:rsidR="00FF758D" w:rsidRPr="003C2DD6" w:rsidRDefault="00FF758D" w:rsidP="00FF758D">
      <w:pPr>
        <w:jc w:val="center"/>
        <w:rPr>
          <w:rFonts w:cs="Times New Roman"/>
          <w:b/>
          <w:szCs w:val="24"/>
        </w:rPr>
      </w:pPr>
      <w:r w:rsidRPr="003C2DD6">
        <w:rPr>
          <w:rFonts w:cs="Times New Roman"/>
          <w:b/>
          <w:szCs w:val="24"/>
        </w:rPr>
        <w:t xml:space="preserve">Source: Adapted from </w:t>
      </w:r>
      <w:proofErr w:type="spellStart"/>
      <w:r w:rsidRPr="003C2DD6">
        <w:rPr>
          <w:b/>
        </w:rPr>
        <w:t>Soudani</w:t>
      </w:r>
      <w:proofErr w:type="spellEnd"/>
      <w:r w:rsidRPr="003C2DD6">
        <w:rPr>
          <w:b/>
        </w:rPr>
        <w:t xml:space="preserve"> S. (2013) and modified by the researcher</w:t>
      </w:r>
    </w:p>
    <w:p w:rsidR="00FF758D" w:rsidRDefault="00FF758D" w:rsidP="00FF758D">
      <w:r>
        <w:t xml:space="preserve">The conceptual framework reflects two variables of the study; internal control systems as the independent variable and </w:t>
      </w:r>
      <w:r w:rsidR="002868A7">
        <w:t>financial management</w:t>
      </w:r>
      <w:r>
        <w:t xml:space="preserve"> as the dependent variable. In other </w:t>
      </w:r>
      <w:r>
        <w:lastRenderedPageBreak/>
        <w:t xml:space="preserve">words, it’s conceptualized that </w:t>
      </w:r>
      <w:r w:rsidR="002868A7">
        <w:t>financial management</w:t>
      </w:r>
      <w:r>
        <w:t xml:space="preserve"> depends on implementation of internal control systems. In this study, the indicators of elements under internal control systems can lead to a direct effect in </w:t>
      </w:r>
      <w:r w:rsidR="002868A7">
        <w:t>financial management</w:t>
      </w:r>
      <w:r>
        <w:t xml:space="preserve"> and performance in an organisation. </w:t>
      </w:r>
    </w:p>
    <w:p w:rsidR="00FF758D" w:rsidRDefault="00FF758D" w:rsidP="00FF758D">
      <w:r>
        <w:t xml:space="preserve">In the same way, it can be argued that negative relationship between the elements of internal control systems can lead to negative results in the elements under </w:t>
      </w:r>
      <w:r w:rsidR="002868A7">
        <w:t>financial management</w:t>
      </w:r>
      <w:r>
        <w:t xml:space="preserve">. However, despite the relationship between the independent variable and dependent variable, other intervening variables exist and can ultimately affect both implementation of internal control systems and </w:t>
      </w:r>
      <w:r w:rsidR="002868A7">
        <w:t>financial management</w:t>
      </w:r>
      <w:r>
        <w:t xml:space="preserve">. </w:t>
      </w:r>
    </w:p>
    <w:p w:rsidR="00FF758D" w:rsidRDefault="00FF758D" w:rsidP="00FF758D">
      <w:r>
        <w:t xml:space="preserve">For instance, periodic reconciliations can lead to accuracy of financial information; however, despite this fact an external factor such as experience of staff can affect this phenomenon and bring about another result. </w:t>
      </w:r>
    </w:p>
    <w:p w:rsidR="00FF758D" w:rsidRDefault="00FF758D" w:rsidP="00FF758D"/>
    <w:p w:rsidR="00FF758D" w:rsidRDefault="00FF758D" w:rsidP="00FF758D"/>
    <w:p w:rsidR="00FF758D" w:rsidRDefault="00FF758D" w:rsidP="00FF758D"/>
    <w:p w:rsidR="00FF758D" w:rsidRDefault="00FF758D" w:rsidP="00FF758D"/>
    <w:p w:rsidR="00FF758D" w:rsidRDefault="00FF758D" w:rsidP="00FF758D"/>
    <w:p w:rsidR="0091386F" w:rsidRDefault="0091386F">
      <w:pPr>
        <w:spacing w:after="200" w:line="276" w:lineRule="auto"/>
        <w:jc w:val="left"/>
        <w:rPr>
          <w:rFonts w:eastAsiaTheme="majorEastAsia" w:cstheme="majorBidi"/>
          <w:b/>
          <w:szCs w:val="32"/>
        </w:rPr>
      </w:pPr>
      <w:bookmarkStart w:id="80" w:name="_Toc485719110"/>
      <w:bookmarkStart w:id="81" w:name="_Toc4518342"/>
      <w:bookmarkStart w:id="82" w:name="_Toc5718934"/>
      <w:r>
        <w:br w:type="page"/>
      </w:r>
    </w:p>
    <w:p w:rsidR="00FF758D" w:rsidRPr="00E64BD1" w:rsidRDefault="00FF758D" w:rsidP="00FF758D">
      <w:pPr>
        <w:pStyle w:val="Heading1"/>
        <w:jc w:val="center"/>
      </w:pPr>
      <w:bookmarkStart w:id="83" w:name="_Toc17286049"/>
      <w:r w:rsidRPr="00E64BD1">
        <w:lastRenderedPageBreak/>
        <w:t>CHAPTER THREE</w:t>
      </w:r>
      <w:bookmarkEnd w:id="80"/>
      <w:bookmarkEnd w:id="81"/>
      <w:bookmarkEnd w:id="82"/>
      <w:bookmarkEnd w:id="83"/>
    </w:p>
    <w:p w:rsidR="00FF758D" w:rsidRPr="00E64BD1" w:rsidRDefault="00FF758D" w:rsidP="00FF758D">
      <w:pPr>
        <w:pStyle w:val="Heading1"/>
        <w:jc w:val="center"/>
      </w:pPr>
      <w:bookmarkStart w:id="84" w:name="_Toc485719111"/>
      <w:bookmarkStart w:id="85" w:name="_Toc4518343"/>
      <w:bookmarkStart w:id="86" w:name="_Toc5718935"/>
      <w:bookmarkStart w:id="87" w:name="_Toc17286050"/>
      <w:r w:rsidRPr="00E64BD1">
        <w:t>METHODOLOGY</w:t>
      </w:r>
      <w:bookmarkStart w:id="88" w:name="_Toc431048969"/>
      <w:bookmarkStart w:id="89" w:name="_Toc449689073"/>
      <w:bookmarkStart w:id="90" w:name="_Toc452137287"/>
      <w:bookmarkEnd w:id="84"/>
      <w:bookmarkEnd w:id="85"/>
      <w:bookmarkEnd w:id="86"/>
      <w:bookmarkEnd w:id="87"/>
    </w:p>
    <w:p w:rsidR="00FF758D" w:rsidRPr="00E64BD1" w:rsidRDefault="00FF758D" w:rsidP="00FF758D">
      <w:pPr>
        <w:pStyle w:val="Heading1"/>
      </w:pPr>
      <w:bookmarkStart w:id="91" w:name="_Toc485719112"/>
      <w:bookmarkStart w:id="92" w:name="_Toc4518344"/>
      <w:bookmarkStart w:id="93" w:name="_Toc5718936"/>
      <w:bookmarkStart w:id="94" w:name="_Toc17286051"/>
      <w:r w:rsidRPr="00E64BD1">
        <w:t>Introduction</w:t>
      </w:r>
      <w:bookmarkEnd w:id="91"/>
      <w:bookmarkEnd w:id="92"/>
      <w:bookmarkEnd w:id="93"/>
      <w:bookmarkEnd w:id="94"/>
    </w:p>
    <w:p w:rsidR="00FF758D" w:rsidRPr="00E64BD1" w:rsidRDefault="00FF758D" w:rsidP="00FF758D">
      <w:r w:rsidRPr="00E64BD1">
        <w:t xml:space="preserve">This chapter presents </w:t>
      </w:r>
      <w:r w:rsidR="00343E32">
        <w:t>the methods and procedures that were used to conduct</w:t>
      </w:r>
      <w:r w:rsidRPr="00E64BD1">
        <w:t xml:space="preserve"> the study; highlighting the </w:t>
      </w:r>
      <w:r w:rsidR="00343E32">
        <w:t xml:space="preserve">research design </w:t>
      </w:r>
      <w:r w:rsidRPr="00E64BD1">
        <w:t xml:space="preserve">study population, sample size as well as the sampling procedure or techniques.  The methods and tools that </w:t>
      </w:r>
      <w:r w:rsidR="00D31907">
        <w:t>were</w:t>
      </w:r>
      <w:r w:rsidRPr="00E64BD1">
        <w:t xml:space="preserve"> used for data collection, procedures followed during the collection of data and data analysis t</w:t>
      </w:r>
      <w:bookmarkStart w:id="95" w:name="_Toc371183507"/>
      <w:bookmarkStart w:id="96" w:name="_Toc382298583"/>
      <w:bookmarkStart w:id="97" w:name="_Toc382299649"/>
      <w:r>
        <w:t>echniques are also discussed.</w:t>
      </w:r>
    </w:p>
    <w:p w:rsidR="00FF758D" w:rsidRPr="00E64BD1" w:rsidRDefault="00FF758D" w:rsidP="00FF758D">
      <w:pPr>
        <w:pStyle w:val="Heading1"/>
      </w:pPr>
      <w:bookmarkStart w:id="98" w:name="_Toc485719113"/>
      <w:bookmarkStart w:id="99" w:name="_Toc4518345"/>
      <w:bookmarkStart w:id="100" w:name="_Toc5718937"/>
      <w:bookmarkStart w:id="101" w:name="_Toc17286052"/>
      <w:r w:rsidRPr="00E64BD1">
        <w:rPr>
          <w:rFonts w:eastAsia="SimSun"/>
        </w:rPr>
        <w:t>Research design</w:t>
      </w:r>
      <w:bookmarkEnd w:id="98"/>
      <w:bookmarkEnd w:id="99"/>
      <w:bookmarkEnd w:id="100"/>
      <w:bookmarkEnd w:id="101"/>
    </w:p>
    <w:p w:rsidR="00FF758D" w:rsidRPr="00E64BD1" w:rsidRDefault="00FF758D" w:rsidP="00FF758D">
      <w:pPr>
        <w:rPr>
          <w:rFonts w:eastAsia="Calibri" w:cs="Times New Roman"/>
          <w:szCs w:val="24"/>
        </w:rPr>
      </w:pPr>
      <w:r w:rsidRPr="00E64BD1">
        <w:rPr>
          <w:rFonts w:eastAsia="SimSun" w:cs="Times New Roman"/>
          <w:color w:val="000000"/>
          <w:szCs w:val="24"/>
          <w:lang w:eastAsia="zh-CN"/>
        </w:rPr>
        <w:t xml:space="preserve">According to </w:t>
      </w:r>
      <w:r w:rsidRPr="00E64BD1">
        <w:rPr>
          <w:rFonts w:eastAsia="SimSun" w:cs="Times New Roman"/>
          <w:color w:val="000000"/>
          <w:szCs w:val="24"/>
          <w:lang w:eastAsia="zh-CN"/>
        </w:rPr>
        <w:tab/>
      </w:r>
      <w:r w:rsidRPr="00E64BD1">
        <w:rPr>
          <w:rFonts w:eastAsia="Calibri" w:cs="Times New Roman"/>
          <w:szCs w:val="24"/>
        </w:rPr>
        <w:t>Owen (1996)</w:t>
      </w:r>
      <w:r w:rsidRPr="00E64BD1">
        <w:rPr>
          <w:rFonts w:eastAsia="SimSun" w:cs="Times New Roman"/>
          <w:color w:val="000000"/>
          <w:szCs w:val="24"/>
          <w:lang w:eastAsia="zh-CN"/>
        </w:rPr>
        <w:t xml:space="preserve"> a research design is an outline of how an investigation is carried out and indicates how data is collected, what instruments </w:t>
      </w:r>
      <w:r w:rsidR="00386EBA">
        <w:rPr>
          <w:rFonts w:eastAsia="SimSun" w:cs="Times New Roman"/>
          <w:color w:val="000000"/>
          <w:szCs w:val="24"/>
          <w:lang w:eastAsia="zh-CN"/>
        </w:rPr>
        <w:t>were</w:t>
      </w:r>
      <w:r w:rsidRPr="00E64BD1">
        <w:rPr>
          <w:rFonts w:eastAsia="SimSun" w:cs="Times New Roman"/>
          <w:color w:val="000000"/>
          <w:szCs w:val="24"/>
          <w:lang w:eastAsia="zh-CN"/>
        </w:rPr>
        <w:t xml:space="preserve"> used and how the data </w:t>
      </w:r>
      <w:r w:rsidR="00D31907">
        <w:rPr>
          <w:rFonts w:eastAsia="SimSun" w:cs="Times New Roman"/>
          <w:color w:val="000000"/>
          <w:szCs w:val="24"/>
          <w:lang w:eastAsia="zh-CN"/>
        </w:rPr>
        <w:t>was</w:t>
      </w:r>
      <w:r w:rsidRPr="00E64BD1">
        <w:rPr>
          <w:rFonts w:eastAsia="SimSun" w:cs="Times New Roman"/>
          <w:color w:val="000000"/>
          <w:szCs w:val="24"/>
          <w:lang w:eastAsia="zh-CN"/>
        </w:rPr>
        <w:t xml:space="preserve"> collected and analyzed. </w:t>
      </w:r>
      <w:r w:rsidRPr="00E64BD1">
        <w:rPr>
          <w:rFonts w:eastAsia="Calibri" w:cs="Times New Roman"/>
          <w:szCs w:val="24"/>
        </w:rPr>
        <w:t>Under this section the following are identified, and explained research approach, research strategy, and research duration and research classification.</w:t>
      </w:r>
      <w:bookmarkStart w:id="102" w:name="_Toc31907"/>
    </w:p>
    <w:p w:rsidR="00FF758D" w:rsidRPr="00E64BD1" w:rsidRDefault="00FF758D" w:rsidP="00FF758D">
      <w:pPr>
        <w:pStyle w:val="Heading1"/>
        <w:rPr>
          <w:rFonts w:eastAsia="Calibri"/>
        </w:rPr>
      </w:pPr>
      <w:bookmarkStart w:id="103" w:name="_Toc485719114"/>
      <w:bookmarkStart w:id="104" w:name="_Toc4518346"/>
      <w:bookmarkStart w:id="105" w:name="_Toc5718938"/>
      <w:bookmarkStart w:id="106" w:name="_Toc17286053"/>
      <w:r w:rsidRPr="00E64BD1">
        <w:rPr>
          <w:rFonts w:eastAsia="SimSun"/>
        </w:rPr>
        <w:t>Research approach</w:t>
      </w:r>
      <w:bookmarkEnd w:id="102"/>
      <w:bookmarkEnd w:id="103"/>
      <w:bookmarkEnd w:id="104"/>
      <w:bookmarkEnd w:id="105"/>
      <w:bookmarkEnd w:id="106"/>
    </w:p>
    <w:p w:rsidR="00FF758D" w:rsidRPr="00E64BD1" w:rsidRDefault="00FF758D" w:rsidP="00FF758D">
      <w:pPr>
        <w:rPr>
          <w:lang w:val="en-GB" w:eastAsia="en-GB"/>
        </w:rPr>
      </w:pPr>
      <w:bookmarkStart w:id="107" w:name="_Toc426800022"/>
      <w:bookmarkStart w:id="108" w:name="_Toc431048970"/>
      <w:bookmarkStart w:id="109" w:name="_Toc449689074"/>
      <w:bookmarkStart w:id="110" w:name="_Toc30247"/>
      <w:r w:rsidRPr="00E64BD1">
        <w:rPr>
          <w:lang w:val="en-GB" w:eastAsia="en-GB"/>
        </w:rPr>
        <w:t>The study use</w:t>
      </w:r>
      <w:r w:rsidR="00D31907">
        <w:rPr>
          <w:lang w:val="en-GB" w:eastAsia="en-GB"/>
        </w:rPr>
        <w:t>d</w:t>
      </w:r>
      <w:r w:rsidRPr="00E64BD1">
        <w:rPr>
          <w:lang w:val="en-GB" w:eastAsia="en-GB"/>
        </w:rPr>
        <w:t xml:space="preserve"> a </w:t>
      </w:r>
      <w:r w:rsidR="0021414D">
        <w:rPr>
          <w:lang w:val="en-GB" w:eastAsia="en-GB"/>
        </w:rPr>
        <w:t>cross sectional</w:t>
      </w:r>
      <w:r w:rsidRPr="00E64BD1">
        <w:rPr>
          <w:lang w:val="en-GB" w:eastAsia="en-GB"/>
        </w:rPr>
        <w:t xml:space="preserve"> approach, </w:t>
      </w:r>
      <w:r w:rsidRPr="00E64BD1">
        <w:t xml:space="preserve">the research approach is important because it </w:t>
      </w:r>
      <w:r w:rsidR="00B0147D">
        <w:t>is</w:t>
      </w:r>
      <w:r w:rsidRPr="00E64BD1">
        <w:t xml:space="preserve"> used to test the validity of the research hypothesis. The phenomenological approach is where the researcher directly ask</w:t>
      </w:r>
      <w:r w:rsidR="00D31907">
        <w:t>s</w:t>
      </w:r>
      <w:r w:rsidRPr="00E64BD1">
        <w:t xml:space="preserve"> questions to the respondents. This research approach allow</w:t>
      </w:r>
      <w:r w:rsidR="00D31907">
        <w:t>ed</w:t>
      </w:r>
      <w:r w:rsidRPr="00E64BD1">
        <w:t xml:space="preserve"> the interviewer to probe the richness of respondent’s emotions and motivations related to the topic. The researchers also use</w:t>
      </w:r>
      <w:r w:rsidR="00D31907">
        <w:t>d</w:t>
      </w:r>
      <w:r w:rsidRPr="00E64BD1">
        <w:t xml:space="preserve"> qualitative data to help clarify hypothesis, </w:t>
      </w:r>
      <w:r w:rsidRPr="00E64BD1">
        <w:lastRenderedPageBreak/>
        <w:t xml:space="preserve">beliefs, and attitudes about </w:t>
      </w:r>
      <w:r>
        <w:rPr>
          <w:lang w:val="af-ZA"/>
        </w:rPr>
        <w:t>internal control systems</w:t>
      </w:r>
      <w:r w:rsidRPr="00E64BD1">
        <w:rPr>
          <w:lang w:val="af-ZA"/>
        </w:rPr>
        <w:t xml:space="preserve"> and </w:t>
      </w:r>
      <w:r w:rsidR="002868A7">
        <w:rPr>
          <w:lang w:val="af-ZA"/>
        </w:rPr>
        <w:t>financial management</w:t>
      </w:r>
      <w:r w:rsidRPr="00E64BD1">
        <w:t xml:space="preserve">. The study also </w:t>
      </w:r>
      <w:r w:rsidR="00B0147D">
        <w:t>adopted</w:t>
      </w:r>
      <w:r w:rsidRPr="00E64BD1">
        <w:t xml:space="preserve"> positivism </w:t>
      </w:r>
      <w:r w:rsidR="00B0147D">
        <w:t xml:space="preserve">approach </w:t>
      </w:r>
      <w:r w:rsidR="000552F9">
        <w:t>to derive</w:t>
      </w:r>
      <w:r w:rsidRPr="00E64BD1">
        <w:t xml:space="preserve"> a hypothesis; this means that it is a combination of both positivism and phenomenological approaches.</w:t>
      </w:r>
    </w:p>
    <w:p w:rsidR="00FF758D" w:rsidRPr="00E64BD1" w:rsidRDefault="00FF758D" w:rsidP="00FF758D">
      <w:pPr>
        <w:pStyle w:val="Heading1"/>
        <w:rPr>
          <w:rFonts w:eastAsia="SimSun"/>
        </w:rPr>
      </w:pPr>
      <w:bookmarkStart w:id="111" w:name="_Toc485719115"/>
      <w:bookmarkStart w:id="112" w:name="_Toc4518347"/>
      <w:bookmarkStart w:id="113" w:name="_Toc5718939"/>
      <w:bookmarkStart w:id="114" w:name="_Toc17286054"/>
      <w:r w:rsidRPr="00E64BD1">
        <w:rPr>
          <w:rFonts w:eastAsia="SimSun"/>
        </w:rPr>
        <w:t>Research strategy</w:t>
      </w:r>
      <w:bookmarkEnd w:id="107"/>
      <w:bookmarkEnd w:id="108"/>
      <w:bookmarkEnd w:id="109"/>
      <w:bookmarkEnd w:id="110"/>
      <w:bookmarkEnd w:id="111"/>
      <w:bookmarkEnd w:id="112"/>
      <w:bookmarkEnd w:id="113"/>
      <w:bookmarkEnd w:id="114"/>
    </w:p>
    <w:p w:rsidR="00FF758D" w:rsidRPr="00E64BD1" w:rsidRDefault="00FF758D" w:rsidP="00FF758D">
      <w:r w:rsidRPr="00E64BD1">
        <w:t xml:space="preserve">Research strategy is a </w:t>
      </w:r>
      <w:hyperlink r:id="rId15" w:history="1">
        <w:r w:rsidRPr="00E64BD1">
          <w:t>methodology</w:t>
        </w:r>
      </w:hyperlink>
      <w:r w:rsidRPr="00E64BD1">
        <w:t xml:space="preserve"> that helps the researcher to examine the research issue. According to Saunders (2003), research strategy is a general plan that helps researcher in answering the research questions in a systematic way. As such, the study use</w:t>
      </w:r>
      <w:r w:rsidR="00347797">
        <w:t>d</w:t>
      </w:r>
      <w:r w:rsidRPr="00E64BD1">
        <w:t xml:space="preserve"> a case study as the research strategy and it is </w:t>
      </w:r>
      <w:r>
        <w:t>NWSC</w:t>
      </w:r>
      <w:r w:rsidR="002A212C">
        <w:t>, Entebbe Branch</w:t>
      </w:r>
      <w:r w:rsidRPr="00E64BD1">
        <w:t>. This involve</w:t>
      </w:r>
      <w:r w:rsidR="00347797">
        <w:t>d</w:t>
      </w:r>
      <w:r w:rsidRPr="00E64BD1">
        <w:t xml:space="preserve"> an up-close in depth and detailed examination of </w:t>
      </w:r>
      <w:r>
        <w:t>NWSC</w:t>
      </w:r>
      <w:r w:rsidR="002A212C">
        <w:t>,</w:t>
      </w:r>
      <w:r w:rsidR="002A212C" w:rsidRPr="002A212C">
        <w:t xml:space="preserve"> </w:t>
      </w:r>
      <w:r w:rsidR="002A212C">
        <w:t>Entebbe Branch</w:t>
      </w:r>
      <w:r w:rsidRPr="00E64BD1">
        <w:t xml:space="preserve"> in how </w:t>
      </w:r>
      <w:r>
        <w:t>internal control systems</w:t>
      </w:r>
      <w:r w:rsidRPr="00E64BD1">
        <w:t xml:space="preserve"> enhance </w:t>
      </w:r>
      <w:r w:rsidR="002868A7">
        <w:t>financial management</w:t>
      </w:r>
      <w:r w:rsidRPr="00E64BD1">
        <w:t>. The case study strategy analyze</w:t>
      </w:r>
      <w:r w:rsidR="00347797">
        <w:t>d</w:t>
      </w:r>
      <w:r w:rsidRPr="00E64BD1">
        <w:t xml:space="preserve"> persons, events, decisions and policies to </w:t>
      </w:r>
      <w:r>
        <w:t>internal control systems</w:t>
      </w:r>
      <w:r w:rsidRPr="00E64BD1">
        <w:t>.</w:t>
      </w:r>
    </w:p>
    <w:p w:rsidR="00FF758D" w:rsidRPr="00E64BD1" w:rsidRDefault="00FF758D" w:rsidP="00FF758D">
      <w:pPr>
        <w:pStyle w:val="Heading1"/>
        <w:rPr>
          <w:rFonts w:eastAsia="SimSun"/>
        </w:rPr>
      </w:pPr>
      <w:bookmarkStart w:id="115" w:name="_Toc426800023"/>
      <w:bookmarkStart w:id="116" w:name="_Toc431048971"/>
      <w:bookmarkStart w:id="117" w:name="_Toc449689075"/>
      <w:bookmarkStart w:id="118" w:name="_Toc20382"/>
      <w:bookmarkStart w:id="119" w:name="_Toc485719116"/>
      <w:bookmarkStart w:id="120" w:name="_Toc4518348"/>
      <w:bookmarkStart w:id="121" w:name="_Toc5718940"/>
      <w:bookmarkStart w:id="122" w:name="_Toc17286055"/>
      <w:r w:rsidRPr="00E64BD1">
        <w:rPr>
          <w:rFonts w:eastAsia="SimSun"/>
        </w:rPr>
        <w:t>Research duration</w:t>
      </w:r>
      <w:bookmarkEnd w:id="115"/>
      <w:bookmarkEnd w:id="116"/>
      <w:bookmarkEnd w:id="117"/>
      <w:bookmarkEnd w:id="118"/>
      <w:bookmarkEnd w:id="119"/>
      <w:bookmarkEnd w:id="120"/>
      <w:bookmarkEnd w:id="121"/>
      <w:bookmarkEnd w:id="122"/>
    </w:p>
    <w:p w:rsidR="00FF758D" w:rsidRPr="00E64BD1" w:rsidRDefault="00FF758D" w:rsidP="00FF758D">
      <w:pPr>
        <w:rPr>
          <w:szCs w:val="24"/>
        </w:rPr>
      </w:pPr>
      <w:bookmarkStart w:id="123" w:name="_Toc426800024"/>
      <w:bookmarkStart w:id="124" w:name="_Toc431048972"/>
      <w:bookmarkStart w:id="125" w:name="_Toc449689076"/>
      <w:bookmarkStart w:id="126" w:name="_Toc32357"/>
      <w:r>
        <w:rPr>
          <w:szCs w:val="24"/>
        </w:rPr>
        <w:t>The study adapted a longitudinal approach, this bases on four operational years from 2015</w:t>
      </w:r>
      <w:r w:rsidRPr="00E64BD1">
        <w:rPr>
          <w:szCs w:val="24"/>
        </w:rPr>
        <w:t>-2018</w:t>
      </w:r>
      <w:r w:rsidR="005F0E29">
        <w:rPr>
          <w:szCs w:val="24"/>
        </w:rPr>
        <w:t xml:space="preserve"> because the researcher believed</w:t>
      </w:r>
      <w:r w:rsidRPr="00E64BD1">
        <w:rPr>
          <w:szCs w:val="24"/>
        </w:rPr>
        <w:t xml:space="preserve"> this is enough time to provide the most relevant information for the study.</w:t>
      </w:r>
    </w:p>
    <w:p w:rsidR="00FF758D" w:rsidRPr="00E64BD1" w:rsidRDefault="00FF758D" w:rsidP="00FF758D">
      <w:pPr>
        <w:pStyle w:val="Heading1"/>
        <w:rPr>
          <w:rFonts w:eastAsia="SimSun"/>
        </w:rPr>
      </w:pPr>
      <w:bookmarkStart w:id="127" w:name="_Toc485719117"/>
      <w:bookmarkStart w:id="128" w:name="_Toc4518349"/>
      <w:bookmarkStart w:id="129" w:name="_Toc5718941"/>
      <w:bookmarkStart w:id="130" w:name="_Toc17286056"/>
      <w:r w:rsidRPr="00E64BD1">
        <w:rPr>
          <w:rFonts w:eastAsia="SimSun"/>
        </w:rPr>
        <w:t xml:space="preserve">Research </w:t>
      </w:r>
      <w:bookmarkEnd w:id="123"/>
      <w:r w:rsidRPr="00E64BD1">
        <w:rPr>
          <w:rFonts w:eastAsia="SimSun"/>
        </w:rPr>
        <w:t>classification</w:t>
      </w:r>
      <w:bookmarkEnd w:id="124"/>
      <w:bookmarkEnd w:id="125"/>
      <w:bookmarkEnd w:id="126"/>
      <w:bookmarkEnd w:id="127"/>
      <w:bookmarkEnd w:id="128"/>
      <w:bookmarkEnd w:id="129"/>
      <w:bookmarkEnd w:id="130"/>
    </w:p>
    <w:p w:rsidR="00FF758D" w:rsidRPr="00E64BD1" w:rsidRDefault="00FF758D" w:rsidP="00FF758D">
      <w:pPr>
        <w:rPr>
          <w:szCs w:val="24"/>
        </w:rPr>
      </w:pPr>
      <w:r w:rsidRPr="00E64BD1">
        <w:rPr>
          <w:szCs w:val="24"/>
        </w:rPr>
        <w:t>The study use</w:t>
      </w:r>
      <w:r w:rsidR="005F0E29">
        <w:rPr>
          <w:szCs w:val="24"/>
        </w:rPr>
        <w:t>d</w:t>
      </w:r>
      <w:r w:rsidRPr="00E64BD1">
        <w:rPr>
          <w:szCs w:val="24"/>
        </w:rPr>
        <w:t xml:space="preserve"> quantitative and qualitative techniques. It involve</w:t>
      </w:r>
      <w:r w:rsidR="005F0E29">
        <w:rPr>
          <w:szCs w:val="24"/>
        </w:rPr>
        <w:t>d</w:t>
      </w:r>
      <w:r w:rsidRPr="00E64BD1">
        <w:rPr>
          <w:szCs w:val="24"/>
        </w:rPr>
        <w:t xml:space="preserve"> collecting and converting data into numerical form hence use of statistical calculations where conclusions </w:t>
      </w:r>
      <w:r w:rsidR="005F0E29">
        <w:rPr>
          <w:szCs w:val="24"/>
        </w:rPr>
        <w:t>were</w:t>
      </w:r>
      <w:r w:rsidRPr="00E64BD1">
        <w:rPr>
          <w:szCs w:val="24"/>
        </w:rPr>
        <w:t xml:space="preserve"> drawn. In order to predict possible relationship between the variables the study used various instruments such as self-administered questionnaire and materials </w:t>
      </w:r>
      <w:r w:rsidRPr="00E64BD1">
        <w:rPr>
          <w:szCs w:val="24"/>
        </w:rPr>
        <w:lastRenderedPageBreak/>
        <w:t>such as observation check lists. It also describe</w:t>
      </w:r>
      <w:r w:rsidR="005F0E29">
        <w:rPr>
          <w:szCs w:val="24"/>
        </w:rPr>
        <w:t>d</w:t>
      </w:r>
      <w:r w:rsidRPr="00E64BD1">
        <w:rPr>
          <w:szCs w:val="24"/>
        </w:rPr>
        <w:t>, explain, discuss and interpret the data collected</w:t>
      </w:r>
    </w:p>
    <w:p w:rsidR="00FF758D" w:rsidRPr="00E64BD1" w:rsidRDefault="00FF758D" w:rsidP="00FF758D">
      <w:pPr>
        <w:pStyle w:val="Heading1"/>
      </w:pPr>
      <w:bookmarkStart w:id="131" w:name="_Toc485719118"/>
      <w:bookmarkStart w:id="132" w:name="_Toc4518350"/>
      <w:bookmarkStart w:id="133" w:name="_Toc5718942"/>
      <w:bookmarkStart w:id="134" w:name="_Toc17286057"/>
      <w:r w:rsidRPr="00E64BD1">
        <w:t>Limitations of the study</w:t>
      </w:r>
      <w:bookmarkEnd w:id="131"/>
      <w:bookmarkEnd w:id="132"/>
      <w:bookmarkEnd w:id="133"/>
      <w:bookmarkEnd w:id="134"/>
    </w:p>
    <w:p w:rsidR="00FF758D" w:rsidRPr="00E64BD1" w:rsidRDefault="00FF758D" w:rsidP="00FF758D">
      <w:pPr>
        <w:rPr>
          <w:szCs w:val="24"/>
        </w:rPr>
      </w:pPr>
      <w:r w:rsidRPr="00E64BD1">
        <w:rPr>
          <w:szCs w:val="24"/>
        </w:rPr>
        <w:t>This section identifies the challenges the researcher face</w:t>
      </w:r>
      <w:r w:rsidR="005F0E29">
        <w:rPr>
          <w:szCs w:val="24"/>
        </w:rPr>
        <w:t>d</w:t>
      </w:r>
      <w:r w:rsidRPr="00E64BD1">
        <w:rPr>
          <w:szCs w:val="24"/>
        </w:rPr>
        <w:t xml:space="preserve"> while carrying out the study.</w:t>
      </w:r>
    </w:p>
    <w:p w:rsidR="00FF758D" w:rsidRPr="00E64BD1" w:rsidRDefault="00FF758D" w:rsidP="00FF758D">
      <w:pPr>
        <w:spacing w:after="120"/>
        <w:rPr>
          <w:szCs w:val="24"/>
        </w:rPr>
      </w:pPr>
      <w:bookmarkStart w:id="135" w:name="_Toc482460932"/>
      <w:bookmarkStart w:id="136" w:name="_Toc482461395"/>
      <w:r w:rsidRPr="00E64BD1">
        <w:rPr>
          <w:b/>
          <w:szCs w:val="24"/>
        </w:rPr>
        <w:t>Financial:</w:t>
      </w:r>
      <w:r w:rsidRPr="00E64BD1">
        <w:rPr>
          <w:szCs w:val="24"/>
        </w:rPr>
        <w:t xml:space="preserve"> The researcher face</w:t>
      </w:r>
      <w:r w:rsidR="00065120">
        <w:rPr>
          <w:szCs w:val="24"/>
        </w:rPr>
        <w:t>d</w:t>
      </w:r>
      <w:r w:rsidRPr="00E64BD1">
        <w:rPr>
          <w:szCs w:val="24"/>
        </w:rPr>
        <w:t xml:space="preserve"> a problem of inadequate funds to cater for transport and stationery. The researcher use</w:t>
      </w:r>
      <w:r w:rsidR="006D47C5">
        <w:rPr>
          <w:szCs w:val="24"/>
        </w:rPr>
        <w:t>d</w:t>
      </w:r>
      <w:r w:rsidRPr="00E64BD1">
        <w:rPr>
          <w:szCs w:val="24"/>
        </w:rPr>
        <w:t xml:space="preserve"> a relatively small sample so as to minimize on the cost and also get some financial support from well-wishers.</w:t>
      </w:r>
      <w:bookmarkEnd w:id="135"/>
      <w:bookmarkEnd w:id="136"/>
    </w:p>
    <w:p w:rsidR="00FF758D" w:rsidRDefault="00FF758D" w:rsidP="00FF758D">
      <w:pPr>
        <w:rPr>
          <w:szCs w:val="24"/>
        </w:rPr>
      </w:pPr>
      <w:r w:rsidRPr="00E64BD1">
        <w:rPr>
          <w:b/>
          <w:szCs w:val="24"/>
        </w:rPr>
        <w:t>Time</w:t>
      </w:r>
      <w:r w:rsidRPr="00E64BD1">
        <w:rPr>
          <w:szCs w:val="24"/>
        </w:rPr>
        <w:t>: The researcher face</w:t>
      </w:r>
      <w:r w:rsidR="007C1F76">
        <w:rPr>
          <w:szCs w:val="24"/>
        </w:rPr>
        <w:t>d</w:t>
      </w:r>
      <w:r w:rsidRPr="00E64BD1">
        <w:rPr>
          <w:szCs w:val="24"/>
        </w:rPr>
        <w:t xml:space="preserve"> a problem of inadequate time required for the research study. Comprehensive research study involves a great deal of collecting, analyzing and processing hence requires a lot of time which </w:t>
      </w:r>
      <w:r w:rsidR="00385442">
        <w:rPr>
          <w:szCs w:val="24"/>
        </w:rPr>
        <w:t>was</w:t>
      </w:r>
      <w:r w:rsidRPr="00E64BD1">
        <w:rPr>
          <w:szCs w:val="24"/>
        </w:rPr>
        <w:t xml:space="preserve"> </w:t>
      </w:r>
      <w:r w:rsidR="00385442">
        <w:rPr>
          <w:szCs w:val="24"/>
        </w:rPr>
        <w:t>not</w:t>
      </w:r>
      <w:r w:rsidRPr="00E64BD1">
        <w:rPr>
          <w:szCs w:val="24"/>
        </w:rPr>
        <w:t xml:space="preserve"> enough for the researcher. However the researcher </w:t>
      </w:r>
      <w:r w:rsidR="007C1F76">
        <w:rPr>
          <w:szCs w:val="24"/>
        </w:rPr>
        <w:t>overca</w:t>
      </w:r>
      <w:r w:rsidRPr="00E64BD1">
        <w:rPr>
          <w:szCs w:val="24"/>
        </w:rPr>
        <w:t>me this limitation by designing a work plan or timeframe which served as a guide in time management.</w:t>
      </w:r>
      <w:bookmarkStart w:id="137" w:name="_Toc485719120"/>
      <w:bookmarkStart w:id="138" w:name="_Toc4518352"/>
      <w:bookmarkStart w:id="139" w:name="_Toc5718944"/>
      <w:bookmarkEnd w:id="95"/>
      <w:bookmarkEnd w:id="96"/>
      <w:bookmarkEnd w:id="97"/>
    </w:p>
    <w:p w:rsidR="00180485" w:rsidRPr="0028455F" w:rsidRDefault="00180485" w:rsidP="00180485">
      <w:pPr>
        <w:rPr>
          <w:rFonts w:cs="Times New Roman"/>
        </w:rPr>
      </w:pPr>
      <w:r w:rsidRPr="0028455F">
        <w:rPr>
          <w:rFonts w:cs="Times New Roman"/>
        </w:rPr>
        <w:t xml:space="preserve">Inflexible design: </w:t>
      </w:r>
      <w:r>
        <w:rPr>
          <w:rFonts w:cs="Times New Roman"/>
        </w:rPr>
        <w:t xml:space="preserve">The survey method has its inherent risk of subjectivity of respondents as every respondent interprets the questionnaire in their own understanding, however survey design was used, its limitation accepted and conclusions made and this did not </w:t>
      </w:r>
      <w:r w:rsidR="00385442">
        <w:rPr>
          <w:rFonts w:cs="Times New Roman"/>
        </w:rPr>
        <w:t>affect</w:t>
      </w:r>
      <w:r>
        <w:rPr>
          <w:rFonts w:cs="Times New Roman"/>
        </w:rPr>
        <w:t xml:space="preserve"> the results of the study.</w:t>
      </w:r>
    </w:p>
    <w:p w:rsidR="00FF758D" w:rsidRPr="004C2F88" w:rsidRDefault="00FF758D" w:rsidP="00FF758D">
      <w:pPr>
        <w:pStyle w:val="Heading1"/>
        <w:rPr>
          <w:szCs w:val="24"/>
        </w:rPr>
      </w:pPr>
      <w:bookmarkStart w:id="140" w:name="_Toc17286058"/>
      <w:r w:rsidRPr="00E64BD1">
        <w:t>Study population</w:t>
      </w:r>
      <w:bookmarkEnd w:id="137"/>
      <w:bookmarkEnd w:id="138"/>
      <w:bookmarkEnd w:id="139"/>
      <w:bookmarkEnd w:id="140"/>
    </w:p>
    <w:p w:rsidR="00FF758D" w:rsidRPr="00E64BD1" w:rsidRDefault="0017138E" w:rsidP="00FF758D">
      <w:pPr>
        <w:rPr>
          <w:b/>
        </w:rPr>
      </w:pPr>
      <w:bookmarkStart w:id="141" w:name="_Toc482460939"/>
      <w:bookmarkStart w:id="142" w:name="_Toc482461402"/>
      <w:r>
        <w:t xml:space="preserve">The study population targeted </w:t>
      </w:r>
      <w:r w:rsidR="00FF758D">
        <w:t xml:space="preserve">87 </w:t>
      </w:r>
      <w:r w:rsidR="00FF758D" w:rsidRPr="00E64BD1">
        <w:t>individuals</w:t>
      </w:r>
      <w:bookmarkEnd w:id="141"/>
      <w:bookmarkEnd w:id="142"/>
      <w:r w:rsidR="00FF758D" w:rsidRPr="00E64BD1">
        <w:t xml:space="preserve"> and comprise</w:t>
      </w:r>
      <w:r>
        <w:t>d</w:t>
      </w:r>
      <w:r w:rsidR="00FF758D" w:rsidRPr="00E64BD1">
        <w:t xml:space="preserve"> of manager, </w:t>
      </w:r>
      <w:r w:rsidR="00FF758D">
        <w:t>M&amp;E, internal control team, accountants, audit team and staff, I.T per</w:t>
      </w:r>
      <w:r w:rsidR="00FF758D" w:rsidRPr="001F7589">
        <w:t>s</w:t>
      </w:r>
      <w:r w:rsidR="00FF758D">
        <w:t>onnel</w:t>
      </w:r>
      <w:r w:rsidR="00FF758D" w:rsidRPr="00E64BD1">
        <w:t xml:space="preserve"> that work hand in hand to </w:t>
      </w:r>
      <w:r w:rsidR="00FF758D">
        <w:t xml:space="preserve">ensure </w:t>
      </w:r>
      <w:r w:rsidR="00FF758D" w:rsidRPr="00E64BD1">
        <w:t xml:space="preserve">that </w:t>
      </w:r>
      <w:r w:rsidR="00FF758D">
        <w:t>NWSC</w:t>
      </w:r>
      <w:r w:rsidR="00C2614E">
        <w:t>, Entebbe Branch</w:t>
      </w:r>
      <w:r w:rsidR="00FF758D">
        <w:t xml:space="preserve"> </w:t>
      </w:r>
      <w:r w:rsidR="00FF758D" w:rsidRPr="00E64BD1">
        <w:t xml:space="preserve">objectives are achieved. </w:t>
      </w:r>
      <w:r w:rsidR="00FF758D">
        <w:t xml:space="preserve">These </w:t>
      </w:r>
      <w:r>
        <w:t>were</w:t>
      </w:r>
      <w:r w:rsidR="00FF758D">
        <w:t xml:space="preserve"> chosen because </w:t>
      </w:r>
      <w:r w:rsidR="00FF758D">
        <w:lastRenderedPageBreak/>
        <w:t>they are expected to have enough knowledge required in understanding of i</w:t>
      </w:r>
      <w:r>
        <w:t>nternal control systems at NWSC</w:t>
      </w:r>
      <w:r w:rsidR="002A212C">
        <w:t>,</w:t>
      </w:r>
      <w:r w:rsidR="002A212C" w:rsidRPr="002A212C">
        <w:t xml:space="preserve"> </w:t>
      </w:r>
      <w:r w:rsidR="002A212C">
        <w:t>Entebbe Branch</w:t>
      </w:r>
      <w:r>
        <w:t>.</w:t>
      </w:r>
    </w:p>
    <w:p w:rsidR="00FF758D" w:rsidRPr="00E64BD1" w:rsidRDefault="00FF758D" w:rsidP="00FF758D">
      <w:pPr>
        <w:pStyle w:val="Heading1"/>
        <w:rPr>
          <w:rFonts w:eastAsia="Calibri"/>
        </w:rPr>
      </w:pPr>
      <w:bookmarkStart w:id="143" w:name="_Toc485719121"/>
      <w:bookmarkStart w:id="144" w:name="_Toc4518353"/>
      <w:bookmarkStart w:id="145" w:name="_Toc5718945"/>
      <w:bookmarkStart w:id="146" w:name="_Toc17286059"/>
      <w:r w:rsidRPr="00E64BD1">
        <w:t>Sample size and selection method</w:t>
      </w:r>
      <w:bookmarkEnd w:id="143"/>
      <w:bookmarkEnd w:id="144"/>
      <w:bookmarkEnd w:id="145"/>
      <w:bookmarkEnd w:id="146"/>
    </w:p>
    <w:p w:rsidR="00A50EAC" w:rsidRDefault="00FF758D" w:rsidP="00FF758D">
      <w:bookmarkStart w:id="147" w:name="_Toc485156970"/>
      <w:bookmarkStart w:id="148" w:name="_Toc485415433"/>
      <w:r w:rsidRPr="00D062C5">
        <w:t xml:space="preserve">The researcher </w:t>
      </w:r>
      <w:r>
        <w:t>use</w:t>
      </w:r>
      <w:r w:rsidR="0017138E">
        <w:t>d</w:t>
      </w:r>
      <w:r w:rsidRPr="00D062C5">
        <w:t xml:space="preserve"> judgmental sampling selecting respondents deemed knowledgeable and positioned to provide policy issues on the study. </w:t>
      </w:r>
    </w:p>
    <w:p w:rsidR="00FF758D" w:rsidRPr="00D062C5" w:rsidRDefault="006C5EEF" w:rsidP="00FF758D">
      <w:pPr>
        <w:rPr>
          <w:rFonts w:eastAsia="Times New Roman"/>
        </w:rPr>
      </w:pPr>
      <w:r>
        <w:rPr>
          <w:noProof/>
          <w:szCs w:val="24"/>
        </w:rPr>
        <mc:AlternateContent>
          <mc:Choice Requires="wps">
            <w:drawing>
              <wp:anchor distT="0" distB="0" distL="114300" distR="114300" simplePos="0" relativeHeight="251681792" behindDoc="0" locked="0" layoutInCell="1" allowOverlap="1" wp14:anchorId="77ADC91D" wp14:editId="61096707">
                <wp:simplePos x="0" y="0"/>
                <wp:positionH relativeFrom="column">
                  <wp:posOffset>2895600</wp:posOffset>
                </wp:positionH>
                <wp:positionV relativeFrom="paragraph">
                  <wp:posOffset>1049020</wp:posOffset>
                </wp:positionV>
                <wp:extent cx="2511425" cy="1878965"/>
                <wp:effectExtent l="0" t="0" r="0" b="69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1425" cy="1878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5E0" w:rsidRDefault="00D965E0" w:rsidP="006C5EEF">
                            <w:pPr>
                              <w:rPr>
                                <w:b/>
                                <w:bCs/>
                              </w:rPr>
                            </w:pPr>
                            <w:r>
                              <w:rPr>
                                <w:b/>
                                <w:bCs/>
                              </w:rPr>
                              <w:t>Where</w:t>
                            </w:r>
                          </w:p>
                          <w:p w:rsidR="00D965E0" w:rsidRDefault="00D965E0" w:rsidP="006C5EEF">
                            <w:r>
                              <w:t>n = Sample size</w:t>
                            </w:r>
                          </w:p>
                          <w:p w:rsidR="00D965E0" w:rsidRDefault="00D965E0" w:rsidP="006C5EEF">
                            <w:r>
                              <w:t>N= Population size</w:t>
                            </w:r>
                          </w:p>
                          <w:p w:rsidR="00D965E0" w:rsidRDefault="00D965E0" w:rsidP="006C5EEF">
                            <w:r>
                              <w:t>e = margin of error at 95% confidence level</w:t>
                            </w:r>
                          </w:p>
                          <w:p w:rsidR="00D965E0" w:rsidRDefault="00D965E0" w:rsidP="006C5EEF"/>
                          <w:p w:rsidR="00D965E0" w:rsidRDefault="00D965E0" w:rsidP="006C5EEF">
                            <w:r>
                              <w:t>e = Margin of error/0.05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left:0;text-align:left;margin-left:228pt;margin-top:82.6pt;width:197.75pt;height:147.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2twIAALoFAAAOAAAAZHJzL2Uyb0RvYy54bWysVG1v0zAQ/o7Ef7D8PcvL3DaJlk5b0yCk&#10;ARODH+AmTmOR2MF2m26I/87Zabt2ExIC8iGyfefn7rl7fFfXu65FW6Y0lyLD4UWAEROlrLhYZ/jr&#10;l8KLMdKGioq2UrAMPzKNr+dv31wNfcoi2ci2YgoBiNDp0Ge4MaZPfV+XDeuovpA9E2Cspeqoga1a&#10;+5WiA6B3rR8FwdQfpKp6JUumNZzmoxHPHX5ds9J8qmvNDGozDLkZ91fuv7J/f35F07WifcPLfRr0&#10;L7LoKBcQ9AiVU0PRRvFXUB0vldSyNhel7HxZ17xkjgOwCYMXbB4a2jPHBYqj+2OZ9P+DLT9u7xXi&#10;FfQuwkjQDnr0GapGxbplCM6gQEOvU/B76O+Vpaj7O1l+00jIRQNu7EYpOTSMVpBWaP39swt2o+Eq&#10;Wg0fZAXwdGOkq9WuVp0FhCqgnWvJ47ElbGdQCYfRJAxJNMGoBFsYz+JkOnExaHq43itt3jHZIbvI&#10;sILsHTzd3mlj06HpwcVGE7Lgbev63oqzA3AcTyA4XLU2m4Zr448kSJbxMiYeiaZLjwR57t0UC+JN&#10;i3A2yS/zxSIPf9q4IUkbXlVM2DAHSYXkz1q2F/cohqOotGx5ZeFsSlqtV4tWoS0FSRfu2xfkxM0/&#10;T8MVAbi8oBRGJLiNEq+YxjOPFGTiJbMg9oIwuU2mAUlIXpxTuuOC/TslNGQ4mUBTHZ3fcgvc95ob&#10;TTtuYGi0vMtwfHSiqdXgUlSutYbydlyflMKm/1wKaPeh0U6xVqSj2M1utXNv4tJGtwJeyeoRJKwk&#10;CAzGCAw8WDRSPWE0wPDIsP6+oYph1L4X8AySkBA7bdyGTGYRbNSpZXVqoaIEqAwbjMblwowTatMr&#10;vm4gUuhKJeQNPJ2aO1E/Z7V/cDAgHLf9MLMT6HTvvJ5H7vwXAAAA//8DAFBLAwQUAAYACAAAACEA&#10;JASGPeEAAAALAQAADwAAAGRycy9kb3ducmV2LnhtbEyPQUvDQBCF74L/YRnBi9hNigklZlOkIBYR&#10;SlPteZsdk2B2Ns1uk/jvHU96HL7Hm+/l69l2YsTBt44UxIsIBFLlTEu1gvfD8/0KhA+ajO4coYJv&#10;9LAurq9ynRk30R7HMtSCS8hnWkETQp9J6asGrfYL1yMx+3SD1YHPoZZm0BOX204uoyiVVrfEHxrd&#10;46bB6qu8WAVTtRuPh7cXubs7bh2dt+dN+fGq1O3N/PQIIuAc/sLwq8/qULDTyV3IeNEpeEhS3hIY&#10;pMkSBCdWSZyAODFK4xhkkcv/G4ofAAAA//8DAFBLAQItABQABgAIAAAAIQC2gziS/gAAAOEBAAAT&#10;AAAAAAAAAAAAAAAAAAAAAABbQ29udGVudF9UeXBlc10ueG1sUEsBAi0AFAAGAAgAAAAhADj9If/W&#10;AAAAlAEAAAsAAAAAAAAAAAAAAAAALwEAAF9yZWxzLy5yZWxzUEsBAi0AFAAGAAgAAAAhACo36La3&#10;AgAAugUAAA4AAAAAAAAAAAAAAAAALgIAAGRycy9lMm9Eb2MueG1sUEsBAi0AFAAGAAgAAAAhACQE&#10;hj3hAAAACwEAAA8AAAAAAAAAAAAAAAAAEQUAAGRycy9kb3ducmV2LnhtbFBLBQYAAAAABAAEAPMA&#10;AAAfBgAAAAA=&#10;" filled="f" stroked="f">
                <v:textbox>
                  <w:txbxContent>
                    <w:p w:rsidR="00B44EEA" w:rsidRDefault="00B44EEA" w:rsidP="006C5EEF">
                      <w:pPr>
                        <w:rPr>
                          <w:b/>
                          <w:bCs/>
                        </w:rPr>
                      </w:pPr>
                      <w:r>
                        <w:rPr>
                          <w:b/>
                          <w:bCs/>
                        </w:rPr>
                        <w:t>Where</w:t>
                      </w:r>
                    </w:p>
                    <w:p w:rsidR="00B44EEA" w:rsidRDefault="00B44EEA" w:rsidP="006C5EEF">
                      <w:r>
                        <w:t>n = Sample size</w:t>
                      </w:r>
                    </w:p>
                    <w:p w:rsidR="00B44EEA" w:rsidRDefault="00B44EEA" w:rsidP="006C5EEF">
                      <w:r>
                        <w:t>N= Population size</w:t>
                      </w:r>
                    </w:p>
                    <w:p w:rsidR="00B44EEA" w:rsidRDefault="00B44EEA" w:rsidP="006C5EEF">
                      <w:r>
                        <w:t>e = margin of error at 95% confidence level</w:t>
                      </w:r>
                    </w:p>
                    <w:p w:rsidR="00B44EEA" w:rsidRDefault="00B44EEA" w:rsidP="006C5EEF"/>
                    <w:p w:rsidR="00B44EEA" w:rsidRDefault="00B44EEA" w:rsidP="006C5EEF">
                      <w:r>
                        <w:t>e = Margin of error/0.05</w:t>
                      </w:r>
                    </w:p>
                  </w:txbxContent>
                </v:textbox>
              </v:rect>
            </w:pict>
          </mc:Fallback>
        </mc:AlternateContent>
      </w:r>
      <w:r w:rsidR="00FF758D" w:rsidRPr="00D062C5">
        <w:rPr>
          <w:rFonts w:eastAsia="Times New Roman"/>
        </w:rPr>
        <w:t xml:space="preserve">The study </w:t>
      </w:r>
      <w:r w:rsidR="00FF758D">
        <w:rPr>
          <w:rFonts w:eastAsia="Times New Roman"/>
        </w:rPr>
        <w:t>use</w:t>
      </w:r>
      <w:r w:rsidR="001862CF">
        <w:rPr>
          <w:rFonts w:eastAsia="Times New Roman"/>
        </w:rPr>
        <w:t>d</w:t>
      </w:r>
      <w:r w:rsidR="00FF758D" w:rsidRPr="00D062C5">
        <w:rPr>
          <w:rFonts w:eastAsia="Times New Roman"/>
        </w:rPr>
        <w:t xml:space="preserve"> the Yamane formula (1967:886) sample determination because the target population from which the sample size is to be determined is more that 5% of the study population.</w:t>
      </w:r>
    </w:p>
    <w:p w:rsidR="00FF758D" w:rsidRDefault="00FF758D" w:rsidP="00FF758D">
      <w:pPr>
        <w:tabs>
          <w:tab w:val="left" w:pos="3075"/>
        </w:tabs>
        <w:rPr>
          <w:rFonts w:cs="Times New Roman"/>
          <w:szCs w:val="24"/>
        </w:rPr>
      </w:pPr>
      <w:r>
        <w:rPr>
          <w:rFonts w:cs="Times New Roman"/>
          <w:noProof/>
          <w:szCs w:val="24"/>
        </w:rPr>
        <mc:AlternateContent>
          <mc:Choice Requires="wps">
            <w:drawing>
              <wp:anchor distT="0" distB="0" distL="114300" distR="114300" simplePos="0" relativeHeight="251669504" behindDoc="0" locked="0" layoutInCell="1" allowOverlap="1" wp14:anchorId="40C25D5F" wp14:editId="7B84D994">
                <wp:simplePos x="0" y="0"/>
                <wp:positionH relativeFrom="column">
                  <wp:posOffset>238125</wp:posOffset>
                </wp:positionH>
                <wp:positionV relativeFrom="paragraph">
                  <wp:posOffset>245110</wp:posOffset>
                </wp:positionV>
                <wp:extent cx="619125" cy="0"/>
                <wp:effectExtent l="13970" t="12065" r="5080"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ln>
                      </wps:spPr>
                      <wps:bodyPr/>
                    </wps:wsp>
                  </a:graphicData>
                </a:graphic>
              </wp:anchor>
            </w:drawing>
          </mc:Choice>
          <mc:Fallback>
            <w:pict>
              <v:shape id="Straight Arrow Connector 3" o:spid="_x0000_s1026" type="#_x0000_t32" style="position:absolute;margin-left:18.75pt;margin-top:19.3pt;width:48.7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VwgEAAHIDAAAOAAAAZHJzL2Uyb0RvYy54bWysU01v2zAMvQ/YfxB0XxynaLEacYohRXfp&#10;tgDpfgAjybYwSRQoJXb+/STlY1t3K+qDYIrm43uP9PJhsoYdFAWNruX1bM6ZcgKldn3Lf748ffrM&#10;WYjgJBh0quVHFfjD6uOH5egbtcABjVTEEogLzehbPsTom6oKYlAWwgy9cinZIVmIKaS+kgRjQrem&#10;Wsznd9WIJD2hUCGk28dTkq8KftcpEX90XVCRmZYnbrGcVM5dPqvVEpqewA9anGnAG1hY0C41vUI9&#10;QgS2J/0flNWCMGAXZwJthV2nhSoakpp6/krNdgCvipZkTvBXm8L7wYrvhw0xLVt+w5kDm0a0jQS6&#10;HyL7QoQjW6NzyUYkdpPdGn1oUtHabSjrFZPb+mcUvwJzuB7A9aqwfjn6BFXniuqfkhwEn3ruxm8o&#10;0zewj1ismzqyGTKZwqYyoeN1QmqKTKTLu/q+XtxyJi6pCppLnacQvyq0LL+0PJxlXPnXpQscnkPM&#10;rKC5FOSmDp+0MWUbjGNjy+9vU5+cCWi0zMkSUL9bG2IHyPtUniLx1WeEeydPTYw7O5BFn+zboTxu&#10;6OJMGmxhc17CvDl/x6X6z6+y+g0AAP//AwBQSwMEFAAGAAgAAAAhAM1/B9bdAAAACAEAAA8AAABk&#10;cnMvZG93bnJldi54bWxMj0FPwzAMhe9I/IfISFwQS7epY5Sm04TEgSPbJK5eY9pC41RNupb9ejxx&#10;gJNlv6fn7+WbybXqRH1oPBuYzxJQxKW3DVcGDvuX+zWoEJEttp7JwDcF2BTXVzlm1o/8RqddrJSE&#10;cMjQQB1jl2kdypochpnviEX78L3DKGtfadvjKOGu1YskWWmHDcuHGjt6rqn82g3OAIUhnSfbR1cd&#10;Xs/j3fvi/Dl2e2Nub6btE6hIU/wzwwVf0KEQpqMf2AbVGlg+pOKUuV6BuujLVLodfw+6yPX/AsUP&#10;AAAA//8DAFBLAQItABQABgAIAAAAIQC2gziS/gAAAOEBAAATAAAAAAAAAAAAAAAAAAAAAABbQ29u&#10;dGVudF9UeXBlc10ueG1sUEsBAi0AFAAGAAgAAAAhADj9If/WAAAAlAEAAAsAAAAAAAAAAAAAAAAA&#10;LwEAAF9yZWxzLy5yZWxzUEsBAi0AFAAGAAgAAAAhABCn5JXCAQAAcgMAAA4AAAAAAAAAAAAAAAAA&#10;LgIAAGRycy9lMm9Eb2MueG1sUEsBAi0AFAAGAAgAAAAhAM1/B9bdAAAACAEAAA8AAAAAAAAAAAAA&#10;AAAAHAQAAGRycy9kb3ducmV2LnhtbFBLBQYAAAAABAAEAPMAAAAmBQAAAAA=&#10;"/>
            </w:pict>
          </mc:Fallback>
        </mc:AlternateContent>
      </w:r>
      <w:r>
        <w:rPr>
          <w:rFonts w:cs="Times New Roman"/>
          <w:szCs w:val="24"/>
        </w:rPr>
        <w:t xml:space="preserve">n =    N </w:t>
      </w:r>
      <w:r>
        <w:rPr>
          <w:rFonts w:cs="Times New Roman"/>
          <w:szCs w:val="24"/>
        </w:rPr>
        <w:tab/>
      </w:r>
    </w:p>
    <w:p w:rsidR="00FF758D" w:rsidRDefault="00FF758D" w:rsidP="00FF758D">
      <w:pPr>
        <w:rPr>
          <w:rFonts w:cs="Times New Roman"/>
          <w:szCs w:val="24"/>
          <w:vertAlign w:val="superscript"/>
        </w:rPr>
      </w:pPr>
      <w:r>
        <w:rPr>
          <w:rFonts w:cs="Times New Roman"/>
          <w:szCs w:val="24"/>
        </w:rPr>
        <w:t xml:space="preserve">      1 + N (e</w:t>
      </w:r>
      <w:r>
        <w:rPr>
          <w:rFonts w:cs="Times New Roman"/>
          <w:szCs w:val="24"/>
          <w:vertAlign w:val="superscript"/>
        </w:rPr>
        <w:t>2</w:t>
      </w:r>
      <w:r>
        <w:rPr>
          <w:rFonts w:cs="Times New Roman"/>
          <w:szCs w:val="24"/>
        </w:rPr>
        <w:t>)</w:t>
      </w:r>
      <w:r>
        <w:rPr>
          <w:rFonts w:cs="Times New Roman"/>
          <w:szCs w:val="24"/>
          <w:vertAlign w:val="superscript"/>
        </w:rPr>
        <w:t xml:space="preserve"> </w:t>
      </w:r>
    </w:p>
    <w:p w:rsidR="00FF758D" w:rsidRDefault="00FF758D" w:rsidP="00FF758D">
      <w:pPr>
        <w:rPr>
          <w:rFonts w:cs="Times New Roman"/>
          <w:szCs w:val="24"/>
        </w:rPr>
      </w:pPr>
      <w:r>
        <w:rPr>
          <w:rFonts w:cs="Times New Roman"/>
          <w:noProof/>
          <w:szCs w:val="24"/>
        </w:rPr>
        <mc:AlternateContent>
          <mc:Choice Requires="wps">
            <w:drawing>
              <wp:anchor distT="0" distB="0" distL="114300" distR="114300" simplePos="0" relativeHeight="251668480" behindDoc="0" locked="0" layoutInCell="1" allowOverlap="1" wp14:anchorId="329BFB54" wp14:editId="25058309">
                <wp:simplePos x="0" y="0"/>
                <wp:positionH relativeFrom="column">
                  <wp:posOffset>142875</wp:posOffset>
                </wp:positionH>
                <wp:positionV relativeFrom="paragraph">
                  <wp:posOffset>179070</wp:posOffset>
                </wp:positionV>
                <wp:extent cx="933450" cy="635"/>
                <wp:effectExtent l="13970" t="7620" r="5080" b="107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ln>
                      </wps:spPr>
                      <wps:bodyPr/>
                    </wps:wsp>
                  </a:graphicData>
                </a:graphic>
              </wp:anchor>
            </w:drawing>
          </mc:Choice>
          <mc:Fallback>
            <w:pict>
              <v:shape id="Straight Arrow Connector 5" o:spid="_x0000_s1026" type="#_x0000_t32" style="position:absolute;margin-left:11.25pt;margin-top:14.1pt;width:73.5pt;height:.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J5xwEAAHQDAAAOAAAAZHJzL2Uyb0RvYy54bWysU9uO2yAQfa/Uf0C8N86lXrVWnFWV1fZl&#10;20bK9gMIYBsVGDSQOPn7DuTSbfu2Wj8gw3DOzDkzLO+PzrKDxmjAt3w2mXKmvQRlfN/yn8+PHz5x&#10;FpPwSljwuuUnHfn96v275RgaPYcBrNLIiMTHZgwtH1IKTVVFOWgn4gSC9hTsAJ1ItMW+UihGYne2&#10;mk+nd9UIqAKC1DHS6cM5yFeFv+u0TD+6LurEbMuptlRWLOsur9VqKZoeRRiMvJQhXlGFE8ZT0hvV&#10;g0iC7dH8R+WMRIjQpYkEV0HXGamLBlIzm/6jZjuIoIsWMieGm03x7Wjl98MGmVEtrznzwlGLtgmF&#10;6YfEviDCyNbgPdkIyOrs1hhiQ6C132DWK49+G55A/orMw3oQvtel6udTIKpZRlR/QfImBsq5G7+B&#10;ojtin6BYd+zQZUoyhR1Lh063DuljYpIOPy8WH2vqo6TQ3aIUVInmigwY01cNjuWflseLkJuCWckj&#10;Dk8x5bpEcwXktB4ejbVlHqxnI+Wq53UBRLBG5WC+FrHfrS2yg8gTVb4ikiIvryHsvTonsf7iQZZ9&#10;NnAH6rTBqzfU2lLNZQzz7LzcF/Sfx7L6DQAA//8DAFBLAwQUAAYACAAAACEA3RvHzdwAAAAIAQAA&#10;DwAAAGRycy9kb3ducmV2LnhtbEyPQW/CMAyF75P4D5GRdplGSiYQdE0RQuKw4wBp19B4bbfGqZqU&#10;dvz6uaftZPm9p+fP2W50jbhhF2pPGpaLBARS4W1NpYbL+fi8ARGiIWsaT6jhBwPs8tlDZlLrB3rH&#10;2ymWgksopEZDFWObShmKCp0JC98isffpO2cir10pbWcGLneNVEmyls7UxBcq0+KhwuL71DsNGPrV&#10;MtlvXXl5uw9PH+r+NbRnrR/n4/4VRMQx/oVhwmd0yJnp6nuyQTQalFpxkudGgZj89ZaF6yS8gMwz&#10;+f+B/BcAAP//AwBQSwECLQAUAAYACAAAACEAtoM4kv4AAADhAQAAEwAAAAAAAAAAAAAAAAAAAAAA&#10;W0NvbnRlbnRfVHlwZXNdLnhtbFBLAQItABQABgAIAAAAIQA4/SH/1gAAAJQBAAALAAAAAAAAAAAA&#10;AAAAAC8BAABfcmVscy8ucmVsc1BLAQItABQABgAIAAAAIQDctOJ5xwEAAHQDAAAOAAAAAAAAAAAA&#10;AAAAAC4CAABkcnMvZTJvRG9jLnhtbFBLAQItABQABgAIAAAAIQDdG8fN3AAAAAgBAAAPAAAAAAAA&#10;AAAAAAAAACEEAABkcnMvZG93bnJldi54bWxQSwUGAAAAAAQABADzAAAAKgUAAAAA&#10;"/>
            </w:pict>
          </mc:Fallback>
        </mc:AlternateContent>
      </w:r>
      <w:r>
        <w:rPr>
          <w:rFonts w:cs="Times New Roman"/>
          <w:szCs w:val="24"/>
        </w:rPr>
        <w:t>n=   87</w:t>
      </w:r>
    </w:p>
    <w:p w:rsidR="00FF758D" w:rsidRDefault="00FF758D" w:rsidP="00FF758D">
      <w:pPr>
        <w:rPr>
          <w:rFonts w:cs="Times New Roman"/>
          <w:szCs w:val="24"/>
        </w:rPr>
      </w:pPr>
      <w:r>
        <w:rPr>
          <w:rFonts w:cs="Times New Roman"/>
          <w:szCs w:val="24"/>
        </w:rPr>
        <w:t xml:space="preserve">    1 + 87 (0.05</w:t>
      </w:r>
      <w:r>
        <w:rPr>
          <w:rFonts w:cs="Times New Roman"/>
          <w:szCs w:val="24"/>
          <w:vertAlign w:val="superscript"/>
        </w:rPr>
        <w:t>2</w:t>
      </w:r>
      <w:r>
        <w:rPr>
          <w:rFonts w:cs="Times New Roman"/>
          <w:szCs w:val="24"/>
        </w:rPr>
        <w:t>)</w:t>
      </w:r>
    </w:p>
    <w:p w:rsidR="00FF758D" w:rsidRDefault="00FF758D" w:rsidP="00FF758D">
      <w:pPr>
        <w:rPr>
          <w:rFonts w:cs="Times New Roman"/>
          <w:szCs w:val="24"/>
        </w:rPr>
      </w:pPr>
      <w:r>
        <w:rPr>
          <w:rFonts w:cs="Times New Roman"/>
          <w:noProof/>
          <w:szCs w:val="24"/>
        </w:rPr>
        <mc:AlternateContent>
          <mc:Choice Requires="wps">
            <w:drawing>
              <wp:anchor distT="0" distB="0" distL="114300" distR="114300" simplePos="0" relativeHeight="251670528" behindDoc="0" locked="0" layoutInCell="1" allowOverlap="1" wp14:anchorId="5F80A89D" wp14:editId="65D17FA7">
                <wp:simplePos x="0" y="0"/>
                <wp:positionH relativeFrom="column">
                  <wp:posOffset>190500</wp:posOffset>
                </wp:positionH>
                <wp:positionV relativeFrom="paragraph">
                  <wp:posOffset>231775</wp:posOffset>
                </wp:positionV>
                <wp:extent cx="933450" cy="635"/>
                <wp:effectExtent l="13970" t="7620" r="5080"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ln>
                      </wps:spPr>
                      <wps:bodyPr/>
                    </wps:wsp>
                  </a:graphicData>
                </a:graphic>
              </wp:anchor>
            </w:drawing>
          </mc:Choice>
          <mc:Fallback>
            <w:pict>
              <v:shape id="Straight Arrow Connector 6" o:spid="_x0000_s1026" type="#_x0000_t32" style="position:absolute;margin-left:15pt;margin-top:18.25pt;width:73.5pt;height:.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wtxgEAAHQDAAAOAAAAZHJzL2Uyb0RvYy54bWysU9uO0zAQfUfiHyy/0/RCK4iarlBXy8sC&#10;lbp8gGs7iYXtscZuk/49Y/cCC2+IPFixx+fMnDPj9cPoLDtpjAZ8w2eTKWfaS1DGdw3//vL07gNn&#10;MQmvhAWvG37WkT9s3r5ZD6HWc+jBKo2MSHysh9DwPqVQV1WUvXYiTiBoT8EW0IlEW+wqhWIgdmer&#10;+XS6qgZAFRCkjpFOHy9Bvin8batl+ta2USdmG061pbJiWQ95rTZrUXcoQm/ktQzxD1U4YTwlvVM9&#10;iiTYEc1fVM5IhAhtmkhwFbStkbpoIDWz6R9q9r0Iumghc2K42xT/H638etohM6rhK868cNSifUJh&#10;uj6xT4gwsC14TzYCslV2awixJtDW7zDrlaPfh2eQPyLzsO2F73Sp+uUciGqWEdUrSN7EQDkPwxdQ&#10;dEccExTrxhZdpiRT2Fg6dL53SI+JSTr8uFi8X1IfJYVWi2WhF/UNGTCmzxocyz8Nj1chdwWzkkec&#10;nmPKdYn6BshpPTwZa8s8WM8GyrWcLwsggjUqB/O1iN1ha5GdRJ6o8l2reHUN4ejVJYn1Vw+y7IuB&#10;B1DnHd68odaWaq5jmGfn931B/3osm58AAAD//wMAUEsDBBQABgAIAAAAIQCNCPbJ3QAAAAgBAAAP&#10;AAAAZHJzL2Rvd25yZXYueG1sTI9BT8MwDIXvk/gPkZG4TCzZ0Dromk4TEgeObJO4Zo1pOxqnatK1&#10;7NfjnuBk+T3r+XvZbnSNuGIXak8algsFAqnwtqZSw+n49vgMIkRD1jSeUMMPBtjld7PMpNYP9IHX&#10;QywFh1BIjYYqxjaVMhQVOhMWvkVi78t3zkReu1Lazgwc7hq5UiqRztTEHyrT4muFxfehdxow9Oul&#10;2r+48vR+G+afq9tlaI9aP9yP+y2IiGP8O4YJn9EhZ6az78kG0Wh4Ulwl8kzWICZ/s2HhPAkJyDyT&#10;/wvkvwAAAP//AwBQSwECLQAUAAYACAAAACEAtoM4kv4AAADhAQAAEwAAAAAAAAAAAAAAAAAAAAAA&#10;W0NvbnRlbnRfVHlwZXNdLnhtbFBLAQItABQABgAIAAAAIQA4/SH/1gAAAJQBAAALAAAAAAAAAAAA&#10;AAAAAC8BAABfcmVscy8ucmVsc1BLAQItABQABgAIAAAAIQCg1rwtxgEAAHQDAAAOAAAAAAAAAAAA&#10;AAAAAC4CAABkcnMvZTJvRG9jLnhtbFBLAQItABQABgAIAAAAIQCNCPbJ3QAAAAgBAAAPAAAAAAAA&#10;AAAAAAAAACAEAABkcnMvZG93bnJldi54bWxQSwUGAAAAAAQABADzAAAAKgUAAAAA&#10;"/>
            </w:pict>
          </mc:Fallback>
        </mc:AlternateContent>
      </w:r>
      <w:r>
        <w:rPr>
          <w:rFonts w:cs="Times New Roman"/>
          <w:szCs w:val="24"/>
        </w:rPr>
        <w:t>n=   87</w:t>
      </w:r>
    </w:p>
    <w:p w:rsidR="00FF758D" w:rsidRDefault="00FF758D" w:rsidP="00FF758D">
      <w:pPr>
        <w:rPr>
          <w:rFonts w:cs="Times New Roman"/>
          <w:szCs w:val="24"/>
        </w:rPr>
      </w:pPr>
      <w:r>
        <w:rPr>
          <w:rFonts w:cs="Times New Roman"/>
          <w:szCs w:val="24"/>
        </w:rPr>
        <w:t xml:space="preserve">     1 + 87(0.0025)</w:t>
      </w:r>
    </w:p>
    <w:p w:rsidR="00FF758D" w:rsidRDefault="00FF758D" w:rsidP="00FF758D">
      <w:pPr>
        <w:rPr>
          <w:rFonts w:cs="Times New Roman"/>
          <w:szCs w:val="24"/>
        </w:rPr>
      </w:pPr>
      <w:r>
        <w:rPr>
          <w:rFonts w:cs="Times New Roman"/>
          <w:szCs w:val="24"/>
        </w:rPr>
        <w:t>n= 71</w:t>
      </w:r>
    </w:p>
    <w:p w:rsidR="00204D22" w:rsidRDefault="00204D22">
      <w:pPr>
        <w:spacing w:after="200" w:line="276" w:lineRule="auto"/>
        <w:jc w:val="left"/>
        <w:rPr>
          <w:rFonts w:eastAsiaTheme="majorEastAsia" w:cstheme="majorBidi"/>
          <w:b/>
          <w:szCs w:val="32"/>
        </w:rPr>
      </w:pPr>
      <w:bookmarkStart w:id="149" w:name="_Toc6218933"/>
      <w:bookmarkStart w:id="150" w:name="_Toc6219041"/>
      <w:r>
        <w:br w:type="page"/>
      </w:r>
    </w:p>
    <w:p w:rsidR="00FF758D" w:rsidRPr="00DF1522" w:rsidRDefault="00FF758D" w:rsidP="00DF1522">
      <w:pPr>
        <w:pStyle w:val="Heading1"/>
      </w:pPr>
      <w:bookmarkStart w:id="151" w:name="_Toc11963846"/>
      <w:bookmarkStart w:id="152" w:name="_Toc14261629"/>
      <w:bookmarkStart w:id="153" w:name="_Toc17286060"/>
      <w:r>
        <w:lastRenderedPageBreak/>
        <w:t>Table 3.1: Population and sample size distribution</w:t>
      </w:r>
      <w:bookmarkEnd w:id="149"/>
      <w:bookmarkEnd w:id="150"/>
      <w:bookmarkEnd w:id="151"/>
      <w:bookmarkEnd w:id="152"/>
      <w:bookmarkEnd w:id="153"/>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1620"/>
        <w:gridCol w:w="1890"/>
        <w:gridCol w:w="3510"/>
      </w:tblGrid>
      <w:tr w:rsidR="00FF758D" w:rsidRPr="009239A5" w:rsidTr="00BF5A11">
        <w:tc>
          <w:tcPr>
            <w:tcW w:w="2988" w:type="dxa"/>
          </w:tcPr>
          <w:p w:rsidR="00FF758D" w:rsidRPr="009239A5" w:rsidRDefault="00FF758D" w:rsidP="00BF5A11">
            <w:pPr>
              <w:pStyle w:val="Default"/>
              <w:spacing w:line="360" w:lineRule="auto"/>
              <w:jc w:val="both"/>
              <w:rPr>
                <w:b/>
                <w:sz w:val="26"/>
                <w:szCs w:val="26"/>
              </w:rPr>
            </w:pPr>
            <w:r w:rsidRPr="009239A5">
              <w:rPr>
                <w:b/>
                <w:sz w:val="26"/>
                <w:szCs w:val="26"/>
              </w:rPr>
              <w:t xml:space="preserve">Respondents </w:t>
            </w:r>
          </w:p>
        </w:tc>
        <w:tc>
          <w:tcPr>
            <w:tcW w:w="1620" w:type="dxa"/>
            <w:tcBorders>
              <w:right w:val="single" w:sz="4" w:space="0" w:color="auto"/>
            </w:tcBorders>
          </w:tcPr>
          <w:p w:rsidR="00FF758D" w:rsidRPr="009239A5" w:rsidRDefault="00FF758D" w:rsidP="00BF5A11">
            <w:pPr>
              <w:pStyle w:val="Default"/>
              <w:spacing w:line="360" w:lineRule="auto"/>
              <w:jc w:val="both"/>
              <w:rPr>
                <w:b/>
                <w:sz w:val="26"/>
                <w:szCs w:val="26"/>
              </w:rPr>
            </w:pPr>
            <w:r w:rsidRPr="009239A5">
              <w:rPr>
                <w:b/>
                <w:sz w:val="26"/>
                <w:szCs w:val="26"/>
              </w:rPr>
              <w:t xml:space="preserve">Population </w:t>
            </w:r>
          </w:p>
        </w:tc>
        <w:tc>
          <w:tcPr>
            <w:tcW w:w="1890" w:type="dxa"/>
            <w:tcBorders>
              <w:right w:val="single" w:sz="4" w:space="0" w:color="auto"/>
            </w:tcBorders>
          </w:tcPr>
          <w:p w:rsidR="00FF758D" w:rsidRPr="009239A5" w:rsidRDefault="00FF758D" w:rsidP="00BF5A11">
            <w:pPr>
              <w:pStyle w:val="Default"/>
              <w:spacing w:line="360" w:lineRule="auto"/>
              <w:jc w:val="both"/>
              <w:rPr>
                <w:b/>
                <w:sz w:val="26"/>
                <w:szCs w:val="26"/>
              </w:rPr>
            </w:pPr>
            <w:r w:rsidRPr="009239A5">
              <w:rPr>
                <w:b/>
                <w:sz w:val="26"/>
                <w:szCs w:val="26"/>
              </w:rPr>
              <w:t>Sample size</w:t>
            </w:r>
          </w:p>
        </w:tc>
        <w:tc>
          <w:tcPr>
            <w:tcW w:w="3510" w:type="dxa"/>
            <w:tcBorders>
              <w:right w:val="single" w:sz="4" w:space="0" w:color="auto"/>
            </w:tcBorders>
          </w:tcPr>
          <w:p w:rsidR="00FF758D" w:rsidRPr="009239A5" w:rsidRDefault="00FF758D" w:rsidP="00BF5A11">
            <w:pPr>
              <w:pStyle w:val="Default"/>
              <w:spacing w:line="360" w:lineRule="auto"/>
              <w:jc w:val="both"/>
              <w:rPr>
                <w:b/>
                <w:sz w:val="26"/>
                <w:szCs w:val="26"/>
              </w:rPr>
            </w:pPr>
            <w:r w:rsidRPr="009239A5">
              <w:rPr>
                <w:b/>
                <w:sz w:val="26"/>
                <w:szCs w:val="26"/>
              </w:rPr>
              <w:t>Sampling method</w:t>
            </w:r>
          </w:p>
        </w:tc>
      </w:tr>
      <w:tr w:rsidR="00FF758D" w:rsidRPr="009239A5" w:rsidTr="00BF5A11">
        <w:tc>
          <w:tcPr>
            <w:tcW w:w="2988" w:type="dxa"/>
          </w:tcPr>
          <w:p w:rsidR="00FF758D" w:rsidRPr="009239A5" w:rsidRDefault="00FF758D" w:rsidP="00BF5A11">
            <w:pPr>
              <w:pStyle w:val="Default"/>
              <w:spacing w:line="360" w:lineRule="auto"/>
              <w:jc w:val="both"/>
              <w:rPr>
                <w:sz w:val="26"/>
                <w:szCs w:val="26"/>
              </w:rPr>
            </w:pPr>
            <w:r>
              <w:rPr>
                <w:sz w:val="26"/>
                <w:szCs w:val="26"/>
              </w:rPr>
              <w:t>Managers</w:t>
            </w:r>
          </w:p>
        </w:tc>
        <w:tc>
          <w:tcPr>
            <w:tcW w:w="1620" w:type="dxa"/>
            <w:tcBorders>
              <w:right w:val="single" w:sz="4" w:space="0" w:color="auto"/>
            </w:tcBorders>
          </w:tcPr>
          <w:p w:rsidR="00FF758D" w:rsidRPr="009239A5" w:rsidRDefault="00FF758D" w:rsidP="00BF5A11">
            <w:pPr>
              <w:pStyle w:val="Default"/>
              <w:spacing w:line="360" w:lineRule="auto"/>
              <w:jc w:val="both"/>
              <w:rPr>
                <w:sz w:val="26"/>
                <w:szCs w:val="26"/>
              </w:rPr>
            </w:pPr>
            <w:r w:rsidRPr="009239A5">
              <w:rPr>
                <w:sz w:val="26"/>
                <w:szCs w:val="26"/>
              </w:rPr>
              <w:t>7</w:t>
            </w:r>
          </w:p>
        </w:tc>
        <w:tc>
          <w:tcPr>
            <w:tcW w:w="1890" w:type="dxa"/>
            <w:tcBorders>
              <w:right w:val="single" w:sz="4" w:space="0" w:color="auto"/>
            </w:tcBorders>
          </w:tcPr>
          <w:p w:rsidR="00FF758D" w:rsidRPr="009239A5" w:rsidRDefault="00FF758D" w:rsidP="00BF5A11">
            <w:pPr>
              <w:pStyle w:val="Default"/>
              <w:spacing w:line="360" w:lineRule="auto"/>
              <w:jc w:val="both"/>
              <w:rPr>
                <w:sz w:val="26"/>
                <w:szCs w:val="26"/>
              </w:rPr>
            </w:pPr>
            <w:r>
              <w:rPr>
                <w:sz w:val="26"/>
                <w:szCs w:val="26"/>
              </w:rPr>
              <w:t>7</w:t>
            </w:r>
          </w:p>
        </w:tc>
        <w:tc>
          <w:tcPr>
            <w:tcW w:w="3510" w:type="dxa"/>
            <w:tcBorders>
              <w:right w:val="single" w:sz="4" w:space="0" w:color="auto"/>
            </w:tcBorders>
          </w:tcPr>
          <w:p w:rsidR="00FF758D" w:rsidRPr="009239A5" w:rsidRDefault="00FF758D" w:rsidP="00BF5A11">
            <w:pPr>
              <w:pStyle w:val="Default"/>
              <w:spacing w:line="360" w:lineRule="auto"/>
              <w:jc w:val="both"/>
              <w:rPr>
                <w:sz w:val="26"/>
                <w:szCs w:val="26"/>
              </w:rPr>
            </w:pPr>
            <w:r w:rsidRPr="009239A5">
              <w:rPr>
                <w:sz w:val="26"/>
                <w:szCs w:val="26"/>
              </w:rPr>
              <w:t>Census</w:t>
            </w:r>
          </w:p>
        </w:tc>
      </w:tr>
      <w:tr w:rsidR="00FF758D" w:rsidRPr="009239A5" w:rsidTr="00BF5A11">
        <w:tc>
          <w:tcPr>
            <w:tcW w:w="2988" w:type="dxa"/>
          </w:tcPr>
          <w:p w:rsidR="00FF758D" w:rsidRPr="009239A5" w:rsidRDefault="00FF758D" w:rsidP="00BF5A11">
            <w:pPr>
              <w:pStyle w:val="Default"/>
              <w:spacing w:line="360" w:lineRule="auto"/>
              <w:jc w:val="both"/>
              <w:rPr>
                <w:sz w:val="26"/>
                <w:szCs w:val="26"/>
              </w:rPr>
            </w:pPr>
            <w:r>
              <w:rPr>
                <w:sz w:val="26"/>
                <w:szCs w:val="26"/>
              </w:rPr>
              <w:t>M&amp;E</w:t>
            </w:r>
          </w:p>
        </w:tc>
        <w:tc>
          <w:tcPr>
            <w:tcW w:w="1620" w:type="dxa"/>
            <w:tcBorders>
              <w:right w:val="single" w:sz="4" w:space="0" w:color="auto"/>
            </w:tcBorders>
          </w:tcPr>
          <w:p w:rsidR="00FF758D" w:rsidRPr="009239A5" w:rsidRDefault="00FF758D" w:rsidP="00BF5A11">
            <w:pPr>
              <w:pStyle w:val="Default"/>
              <w:spacing w:line="360" w:lineRule="auto"/>
              <w:jc w:val="both"/>
              <w:rPr>
                <w:sz w:val="26"/>
                <w:szCs w:val="26"/>
              </w:rPr>
            </w:pPr>
            <w:r>
              <w:rPr>
                <w:sz w:val="26"/>
                <w:szCs w:val="26"/>
              </w:rPr>
              <w:t>14</w:t>
            </w:r>
          </w:p>
        </w:tc>
        <w:tc>
          <w:tcPr>
            <w:tcW w:w="1890" w:type="dxa"/>
            <w:tcBorders>
              <w:right w:val="single" w:sz="4" w:space="0" w:color="auto"/>
            </w:tcBorders>
          </w:tcPr>
          <w:p w:rsidR="00FF758D" w:rsidRPr="009239A5" w:rsidRDefault="00FF758D" w:rsidP="00BF5A11">
            <w:pPr>
              <w:pStyle w:val="Default"/>
              <w:spacing w:line="360" w:lineRule="auto"/>
              <w:jc w:val="both"/>
              <w:rPr>
                <w:sz w:val="26"/>
                <w:szCs w:val="26"/>
              </w:rPr>
            </w:pPr>
            <w:r>
              <w:rPr>
                <w:sz w:val="26"/>
                <w:szCs w:val="26"/>
              </w:rPr>
              <w:t>12</w:t>
            </w:r>
          </w:p>
        </w:tc>
        <w:tc>
          <w:tcPr>
            <w:tcW w:w="3510" w:type="dxa"/>
            <w:tcBorders>
              <w:right w:val="single" w:sz="4" w:space="0" w:color="auto"/>
            </w:tcBorders>
          </w:tcPr>
          <w:p w:rsidR="00FF758D" w:rsidRPr="009239A5" w:rsidRDefault="00FF758D" w:rsidP="00BF5A11">
            <w:pPr>
              <w:pStyle w:val="Default"/>
              <w:spacing w:line="360" w:lineRule="auto"/>
              <w:jc w:val="both"/>
              <w:rPr>
                <w:sz w:val="26"/>
                <w:szCs w:val="26"/>
              </w:rPr>
            </w:pPr>
            <w:r w:rsidRPr="009239A5">
              <w:rPr>
                <w:sz w:val="26"/>
                <w:szCs w:val="26"/>
              </w:rPr>
              <w:t>Purposive sampling</w:t>
            </w:r>
          </w:p>
        </w:tc>
      </w:tr>
      <w:tr w:rsidR="00FF758D" w:rsidRPr="009239A5" w:rsidTr="00BF5A11">
        <w:tc>
          <w:tcPr>
            <w:tcW w:w="2988" w:type="dxa"/>
          </w:tcPr>
          <w:p w:rsidR="00FF758D" w:rsidRPr="009239A5" w:rsidRDefault="00FF758D" w:rsidP="00BF5A11">
            <w:pPr>
              <w:pStyle w:val="Default"/>
              <w:spacing w:line="360" w:lineRule="auto"/>
              <w:jc w:val="both"/>
              <w:rPr>
                <w:sz w:val="26"/>
                <w:szCs w:val="26"/>
              </w:rPr>
            </w:pPr>
            <w:r>
              <w:rPr>
                <w:sz w:val="26"/>
                <w:szCs w:val="26"/>
              </w:rPr>
              <w:t>Internal control team</w:t>
            </w:r>
          </w:p>
        </w:tc>
        <w:tc>
          <w:tcPr>
            <w:tcW w:w="1620" w:type="dxa"/>
            <w:tcBorders>
              <w:right w:val="single" w:sz="4" w:space="0" w:color="auto"/>
            </w:tcBorders>
          </w:tcPr>
          <w:p w:rsidR="00FF758D" w:rsidRPr="009239A5" w:rsidRDefault="00FF758D" w:rsidP="00BF5A11">
            <w:pPr>
              <w:pStyle w:val="Default"/>
              <w:spacing w:line="360" w:lineRule="auto"/>
              <w:jc w:val="both"/>
              <w:rPr>
                <w:sz w:val="26"/>
                <w:szCs w:val="26"/>
              </w:rPr>
            </w:pPr>
            <w:r w:rsidRPr="009239A5">
              <w:rPr>
                <w:sz w:val="26"/>
                <w:szCs w:val="26"/>
              </w:rPr>
              <w:t>20</w:t>
            </w:r>
          </w:p>
        </w:tc>
        <w:tc>
          <w:tcPr>
            <w:tcW w:w="1890" w:type="dxa"/>
            <w:tcBorders>
              <w:right w:val="single" w:sz="4" w:space="0" w:color="auto"/>
            </w:tcBorders>
          </w:tcPr>
          <w:p w:rsidR="00FF758D" w:rsidRPr="009239A5" w:rsidRDefault="00FF758D" w:rsidP="00BF5A11">
            <w:pPr>
              <w:pStyle w:val="Default"/>
              <w:spacing w:line="360" w:lineRule="auto"/>
              <w:jc w:val="both"/>
              <w:rPr>
                <w:sz w:val="26"/>
                <w:szCs w:val="26"/>
              </w:rPr>
            </w:pPr>
            <w:r>
              <w:rPr>
                <w:sz w:val="26"/>
                <w:szCs w:val="26"/>
              </w:rPr>
              <w:t>16</w:t>
            </w:r>
          </w:p>
        </w:tc>
        <w:tc>
          <w:tcPr>
            <w:tcW w:w="3510" w:type="dxa"/>
            <w:tcBorders>
              <w:right w:val="single" w:sz="4" w:space="0" w:color="auto"/>
            </w:tcBorders>
          </w:tcPr>
          <w:p w:rsidR="00FF758D" w:rsidRPr="009239A5" w:rsidRDefault="00FF758D" w:rsidP="00BF5A11">
            <w:pPr>
              <w:pStyle w:val="Default"/>
              <w:spacing w:line="360" w:lineRule="auto"/>
              <w:jc w:val="both"/>
              <w:rPr>
                <w:sz w:val="26"/>
                <w:szCs w:val="26"/>
              </w:rPr>
            </w:pPr>
            <w:r w:rsidRPr="009239A5">
              <w:rPr>
                <w:sz w:val="26"/>
                <w:szCs w:val="26"/>
              </w:rPr>
              <w:t>Purposive sampling</w:t>
            </w:r>
          </w:p>
        </w:tc>
      </w:tr>
      <w:tr w:rsidR="00FF758D" w:rsidRPr="009239A5" w:rsidTr="00BF5A11">
        <w:tc>
          <w:tcPr>
            <w:tcW w:w="2988" w:type="dxa"/>
          </w:tcPr>
          <w:p w:rsidR="00FF758D" w:rsidRPr="009239A5" w:rsidRDefault="00FF758D" w:rsidP="00BF5A11">
            <w:pPr>
              <w:pStyle w:val="Default"/>
              <w:spacing w:line="360" w:lineRule="auto"/>
              <w:jc w:val="both"/>
              <w:rPr>
                <w:sz w:val="26"/>
                <w:szCs w:val="26"/>
              </w:rPr>
            </w:pPr>
            <w:r>
              <w:rPr>
                <w:sz w:val="26"/>
                <w:szCs w:val="26"/>
              </w:rPr>
              <w:t>Support staff</w:t>
            </w:r>
          </w:p>
        </w:tc>
        <w:tc>
          <w:tcPr>
            <w:tcW w:w="1620" w:type="dxa"/>
            <w:tcBorders>
              <w:right w:val="single" w:sz="4" w:space="0" w:color="auto"/>
            </w:tcBorders>
          </w:tcPr>
          <w:p w:rsidR="00FF758D" w:rsidRPr="009239A5" w:rsidRDefault="00FF758D" w:rsidP="00BF5A11">
            <w:pPr>
              <w:pStyle w:val="Default"/>
              <w:spacing w:line="360" w:lineRule="auto"/>
              <w:jc w:val="both"/>
              <w:rPr>
                <w:sz w:val="26"/>
                <w:szCs w:val="26"/>
              </w:rPr>
            </w:pPr>
            <w:r>
              <w:rPr>
                <w:sz w:val="26"/>
                <w:szCs w:val="26"/>
              </w:rPr>
              <w:t>30</w:t>
            </w:r>
          </w:p>
        </w:tc>
        <w:tc>
          <w:tcPr>
            <w:tcW w:w="1890" w:type="dxa"/>
            <w:tcBorders>
              <w:right w:val="single" w:sz="4" w:space="0" w:color="auto"/>
            </w:tcBorders>
          </w:tcPr>
          <w:p w:rsidR="00FF758D" w:rsidRPr="009239A5" w:rsidRDefault="00FF758D" w:rsidP="00BF5A11">
            <w:pPr>
              <w:pStyle w:val="Default"/>
              <w:spacing w:line="360" w:lineRule="auto"/>
              <w:jc w:val="both"/>
              <w:rPr>
                <w:sz w:val="26"/>
                <w:szCs w:val="26"/>
              </w:rPr>
            </w:pPr>
            <w:r>
              <w:rPr>
                <w:sz w:val="26"/>
                <w:szCs w:val="26"/>
              </w:rPr>
              <w:t>25</w:t>
            </w:r>
          </w:p>
        </w:tc>
        <w:tc>
          <w:tcPr>
            <w:tcW w:w="3510" w:type="dxa"/>
            <w:tcBorders>
              <w:right w:val="single" w:sz="4" w:space="0" w:color="auto"/>
            </w:tcBorders>
          </w:tcPr>
          <w:p w:rsidR="00FF758D" w:rsidRPr="009239A5" w:rsidRDefault="00FF758D" w:rsidP="00BF5A11">
            <w:pPr>
              <w:pStyle w:val="Default"/>
              <w:spacing w:line="360" w:lineRule="auto"/>
              <w:jc w:val="both"/>
              <w:rPr>
                <w:sz w:val="26"/>
                <w:szCs w:val="26"/>
              </w:rPr>
            </w:pPr>
            <w:r w:rsidRPr="009239A5">
              <w:rPr>
                <w:sz w:val="26"/>
                <w:szCs w:val="26"/>
              </w:rPr>
              <w:t>Simple random sampling</w:t>
            </w:r>
          </w:p>
        </w:tc>
      </w:tr>
      <w:tr w:rsidR="00FF758D" w:rsidRPr="009239A5" w:rsidTr="00BF5A11">
        <w:tc>
          <w:tcPr>
            <w:tcW w:w="2988" w:type="dxa"/>
          </w:tcPr>
          <w:p w:rsidR="00FF758D" w:rsidRPr="009239A5" w:rsidRDefault="00FF758D" w:rsidP="00BF5A11">
            <w:pPr>
              <w:pStyle w:val="Default"/>
              <w:spacing w:line="360" w:lineRule="auto"/>
              <w:jc w:val="both"/>
              <w:rPr>
                <w:sz w:val="26"/>
                <w:szCs w:val="26"/>
              </w:rPr>
            </w:pPr>
            <w:r>
              <w:rPr>
                <w:sz w:val="26"/>
                <w:szCs w:val="26"/>
              </w:rPr>
              <w:t>I.T</w:t>
            </w:r>
          </w:p>
        </w:tc>
        <w:tc>
          <w:tcPr>
            <w:tcW w:w="1620" w:type="dxa"/>
            <w:tcBorders>
              <w:right w:val="single" w:sz="4" w:space="0" w:color="auto"/>
            </w:tcBorders>
          </w:tcPr>
          <w:p w:rsidR="00FF758D" w:rsidRPr="009239A5" w:rsidRDefault="00FF758D" w:rsidP="00BF5A11">
            <w:pPr>
              <w:pStyle w:val="Default"/>
              <w:spacing w:line="360" w:lineRule="auto"/>
              <w:jc w:val="both"/>
              <w:rPr>
                <w:sz w:val="26"/>
                <w:szCs w:val="26"/>
              </w:rPr>
            </w:pPr>
            <w:r>
              <w:rPr>
                <w:sz w:val="26"/>
                <w:szCs w:val="26"/>
              </w:rPr>
              <w:t>10</w:t>
            </w:r>
          </w:p>
        </w:tc>
        <w:tc>
          <w:tcPr>
            <w:tcW w:w="1890" w:type="dxa"/>
            <w:tcBorders>
              <w:right w:val="single" w:sz="4" w:space="0" w:color="auto"/>
            </w:tcBorders>
          </w:tcPr>
          <w:p w:rsidR="00FF758D" w:rsidRPr="009239A5" w:rsidRDefault="00FF758D" w:rsidP="00BF5A11">
            <w:pPr>
              <w:pStyle w:val="Default"/>
              <w:spacing w:line="360" w:lineRule="auto"/>
              <w:jc w:val="both"/>
              <w:rPr>
                <w:sz w:val="26"/>
                <w:szCs w:val="26"/>
              </w:rPr>
            </w:pPr>
            <w:r>
              <w:rPr>
                <w:sz w:val="26"/>
                <w:szCs w:val="26"/>
              </w:rPr>
              <w:t>8</w:t>
            </w:r>
          </w:p>
        </w:tc>
        <w:tc>
          <w:tcPr>
            <w:tcW w:w="3510" w:type="dxa"/>
            <w:tcBorders>
              <w:right w:val="single" w:sz="4" w:space="0" w:color="auto"/>
            </w:tcBorders>
          </w:tcPr>
          <w:p w:rsidR="00FF758D" w:rsidRPr="009239A5" w:rsidRDefault="00FF758D" w:rsidP="00BF5A11">
            <w:pPr>
              <w:pStyle w:val="Default"/>
              <w:spacing w:line="360" w:lineRule="auto"/>
              <w:jc w:val="both"/>
              <w:rPr>
                <w:sz w:val="26"/>
                <w:szCs w:val="26"/>
              </w:rPr>
            </w:pPr>
            <w:r w:rsidRPr="009239A5">
              <w:rPr>
                <w:sz w:val="26"/>
                <w:szCs w:val="26"/>
              </w:rPr>
              <w:t>Simple random sampling</w:t>
            </w:r>
          </w:p>
        </w:tc>
      </w:tr>
      <w:tr w:rsidR="00FF758D" w:rsidRPr="009239A5" w:rsidTr="00BF5A11">
        <w:tc>
          <w:tcPr>
            <w:tcW w:w="2988" w:type="dxa"/>
          </w:tcPr>
          <w:p w:rsidR="00FF758D" w:rsidRPr="009239A5" w:rsidRDefault="00FF758D" w:rsidP="00BF5A11">
            <w:pPr>
              <w:pStyle w:val="Default"/>
              <w:spacing w:line="360" w:lineRule="auto"/>
              <w:jc w:val="both"/>
              <w:rPr>
                <w:sz w:val="26"/>
                <w:szCs w:val="26"/>
              </w:rPr>
            </w:pPr>
            <w:r>
              <w:rPr>
                <w:sz w:val="26"/>
                <w:szCs w:val="26"/>
              </w:rPr>
              <w:t>Audit</w:t>
            </w:r>
          </w:p>
        </w:tc>
        <w:tc>
          <w:tcPr>
            <w:tcW w:w="1620" w:type="dxa"/>
            <w:tcBorders>
              <w:right w:val="single" w:sz="4" w:space="0" w:color="auto"/>
            </w:tcBorders>
          </w:tcPr>
          <w:p w:rsidR="00FF758D" w:rsidRPr="009239A5" w:rsidRDefault="00FF758D" w:rsidP="00BF5A11">
            <w:pPr>
              <w:pStyle w:val="Default"/>
              <w:spacing w:line="360" w:lineRule="auto"/>
              <w:jc w:val="both"/>
              <w:rPr>
                <w:sz w:val="26"/>
                <w:szCs w:val="26"/>
              </w:rPr>
            </w:pPr>
            <w:r>
              <w:rPr>
                <w:sz w:val="26"/>
                <w:szCs w:val="26"/>
              </w:rPr>
              <w:t>6</w:t>
            </w:r>
          </w:p>
        </w:tc>
        <w:tc>
          <w:tcPr>
            <w:tcW w:w="1890" w:type="dxa"/>
            <w:tcBorders>
              <w:right w:val="single" w:sz="4" w:space="0" w:color="auto"/>
            </w:tcBorders>
          </w:tcPr>
          <w:p w:rsidR="00FF758D" w:rsidRPr="009239A5" w:rsidRDefault="00FF758D" w:rsidP="00BF5A11">
            <w:pPr>
              <w:pStyle w:val="Default"/>
              <w:spacing w:line="360" w:lineRule="auto"/>
              <w:rPr>
                <w:sz w:val="26"/>
                <w:szCs w:val="26"/>
              </w:rPr>
            </w:pPr>
            <w:r>
              <w:rPr>
                <w:sz w:val="26"/>
                <w:szCs w:val="26"/>
              </w:rPr>
              <w:t>4</w:t>
            </w:r>
          </w:p>
        </w:tc>
        <w:tc>
          <w:tcPr>
            <w:tcW w:w="3510" w:type="dxa"/>
            <w:tcBorders>
              <w:right w:val="single" w:sz="4" w:space="0" w:color="auto"/>
            </w:tcBorders>
          </w:tcPr>
          <w:p w:rsidR="00FF758D" w:rsidRPr="009239A5" w:rsidRDefault="00FF758D" w:rsidP="00BF5A11">
            <w:pPr>
              <w:pStyle w:val="Default"/>
              <w:spacing w:line="360" w:lineRule="auto"/>
              <w:jc w:val="both"/>
              <w:rPr>
                <w:sz w:val="26"/>
                <w:szCs w:val="26"/>
              </w:rPr>
            </w:pPr>
            <w:r w:rsidRPr="009239A5">
              <w:rPr>
                <w:sz w:val="26"/>
                <w:szCs w:val="26"/>
              </w:rPr>
              <w:t>Purposive sampling</w:t>
            </w:r>
          </w:p>
        </w:tc>
      </w:tr>
      <w:tr w:rsidR="00FF758D" w:rsidRPr="009239A5" w:rsidTr="00BF5A11">
        <w:tc>
          <w:tcPr>
            <w:tcW w:w="2988" w:type="dxa"/>
          </w:tcPr>
          <w:p w:rsidR="00FF758D" w:rsidRPr="009239A5" w:rsidRDefault="00FF758D" w:rsidP="00BF5A11">
            <w:pPr>
              <w:pStyle w:val="Default"/>
              <w:spacing w:line="360" w:lineRule="auto"/>
              <w:jc w:val="both"/>
              <w:rPr>
                <w:b/>
                <w:sz w:val="26"/>
                <w:szCs w:val="26"/>
              </w:rPr>
            </w:pPr>
            <w:r w:rsidRPr="009239A5">
              <w:rPr>
                <w:b/>
                <w:sz w:val="26"/>
                <w:szCs w:val="26"/>
              </w:rPr>
              <w:t xml:space="preserve">Total </w:t>
            </w:r>
          </w:p>
        </w:tc>
        <w:tc>
          <w:tcPr>
            <w:tcW w:w="1620" w:type="dxa"/>
            <w:tcBorders>
              <w:right w:val="single" w:sz="4" w:space="0" w:color="auto"/>
            </w:tcBorders>
          </w:tcPr>
          <w:p w:rsidR="00FF758D" w:rsidRPr="009239A5" w:rsidRDefault="00FF758D" w:rsidP="00BF5A11">
            <w:pPr>
              <w:pStyle w:val="Default"/>
              <w:spacing w:line="360" w:lineRule="auto"/>
              <w:jc w:val="both"/>
              <w:rPr>
                <w:b/>
                <w:sz w:val="26"/>
                <w:szCs w:val="26"/>
              </w:rPr>
            </w:pPr>
            <w:r>
              <w:rPr>
                <w:b/>
                <w:sz w:val="26"/>
                <w:szCs w:val="26"/>
              </w:rPr>
              <w:t>87</w:t>
            </w:r>
          </w:p>
        </w:tc>
        <w:tc>
          <w:tcPr>
            <w:tcW w:w="1890" w:type="dxa"/>
            <w:tcBorders>
              <w:right w:val="single" w:sz="4" w:space="0" w:color="auto"/>
            </w:tcBorders>
          </w:tcPr>
          <w:p w:rsidR="00FF758D" w:rsidRPr="009239A5" w:rsidRDefault="00FF758D" w:rsidP="00BF5A11">
            <w:pPr>
              <w:pStyle w:val="Default"/>
              <w:spacing w:line="360" w:lineRule="auto"/>
              <w:jc w:val="both"/>
              <w:rPr>
                <w:b/>
                <w:sz w:val="26"/>
                <w:szCs w:val="26"/>
              </w:rPr>
            </w:pPr>
            <w:r>
              <w:rPr>
                <w:b/>
                <w:sz w:val="26"/>
                <w:szCs w:val="26"/>
              </w:rPr>
              <w:t>71</w:t>
            </w:r>
          </w:p>
        </w:tc>
        <w:tc>
          <w:tcPr>
            <w:tcW w:w="3510" w:type="dxa"/>
            <w:tcBorders>
              <w:right w:val="single" w:sz="4" w:space="0" w:color="auto"/>
            </w:tcBorders>
          </w:tcPr>
          <w:p w:rsidR="00FF758D" w:rsidRPr="009239A5" w:rsidRDefault="00FF758D" w:rsidP="00BF5A11">
            <w:pPr>
              <w:pStyle w:val="Default"/>
              <w:spacing w:line="360" w:lineRule="auto"/>
              <w:jc w:val="both"/>
              <w:rPr>
                <w:b/>
                <w:sz w:val="26"/>
                <w:szCs w:val="26"/>
              </w:rPr>
            </w:pPr>
          </w:p>
        </w:tc>
      </w:tr>
    </w:tbl>
    <w:p w:rsidR="00FF758D" w:rsidRPr="00DA27A3" w:rsidRDefault="00FF758D" w:rsidP="00FF758D">
      <w:pPr>
        <w:rPr>
          <w:b/>
          <w:szCs w:val="24"/>
        </w:rPr>
      </w:pPr>
      <w:r w:rsidRPr="003E35FB">
        <w:rPr>
          <w:b/>
          <w:szCs w:val="24"/>
        </w:rPr>
        <w:t>Source: Primary data</w:t>
      </w:r>
    </w:p>
    <w:p w:rsidR="00844B6B" w:rsidRPr="00A20311" w:rsidRDefault="00844B6B" w:rsidP="00844B6B">
      <w:pPr>
        <w:pStyle w:val="Heading1"/>
      </w:pPr>
      <w:bookmarkStart w:id="154" w:name="_Toc486673256"/>
      <w:bookmarkStart w:id="155" w:name="_Toc493832193"/>
      <w:bookmarkStart w:id="156" w:name="_Toc8134489"/>
      <w:bookmarkStart w:id="157" w:name="_Toc11857599"/>
      <w:bookmarkStart w:id="158" w:name="_Toc17286061"/>
      <w:bookmarkStart w:id="159" w:name="_Toc489136215"/>
      <w:bookmarkStart w:id="160" w:name="_Toc511589848"/>
      <w:bookmarkStart w:id="161" w:name="_Toc6219042"/>
      <w:bookmarkEnd w:id="88"/>
      <w:bookmarkEnd w:id="89"/>
      <w:bookmarkEnd w:id="90"/>
      <w:bookmarkEnd w:id="147"/>
      <w:bookmarkEnd w:id="148"/>
      <w:r w:rsidRPr="00A20311">
        <w:t>Background information of respondents</w:t>
      </w:r>
      <w:bookmarkEnd w:id="154"/>
      <w:bookmarkEnd w:id="155"/>
      <w:bookmarkEnd w:id="156"/>
      <w:bookmarkEnd w:id="157"/>
      <w:bookmarkEnd w:id="158"/>
    </w:p>
    <w:p w:rsidR="00717E65" w:rsidRPr="00720081" w:rsidRDefault="00717E65" w:rsidP="0018396D">
      <w:r w:rsidRPr="00720081">
        <w:t xml:space="preserve">In this section, respondents were asked to provide their background information </w:t>
      </w:r>
    </w:p>
    <w:p w:rsidR="00BF5A11" w:rsidRDefault="00BF5A11" w:rsidP="00BF5A11">
      <w:pPr>
        <w:pStyle w:val="Heading1"/>
      </w:pPr>
      <w:bookmarkStart w:id="162" w:name="_Toc17286062"/>
      <w:r>
        <w:t>Gender of respondents</w:t>
      </w:r>
      <w:bookmarkEnd w:id="162"/>
    </w:p>
    <w:p w:rsidR="00DF1522" w:rsidRPr="00BF5A11" w:rsidRDefault="00BF5A11" w:rsidP="00BF5A11">
      <w:r>
        <w:t xml:space="preserve">Respondents were asked to identify the gender in which they belonged </w:t>
      </w:r>
      <w:proofErr w:type="gramStart"/>
      <w:r>
        <w:t>to,</w:t>
      </w:r>
      <w:proofErr w:type="gramEnd"/>
      <w:r>
        <w:t xml:space="preserve"> </w:t>
      </w:r>
      <w:r w:rsidR="00AB1CB2">
        <w:t>results</w:t>
      </w:r>
      <w:r>
        <w:t xml:space="preserve"> to the question are obtained in table 3.2</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33"/>
        <w:gridCol w:w="1303"/>
        <w:gridCol w:w="1080"/>
        <w:gridCol w:w="1890"/>
        <w:gridCol w:w="2790"/>
      </w:tblGrid>
      <w:tr w:rsidR="005801EC" w:rsidRPr="005801EC" w:rsidTr="00204D22">
        <w:trPr>
          <w:cantSplit/>
        </w:trPr>
        <w:tc>
          <w:tcPr>
            <w:tcW w:w="8730" w:type="dxa"/>
            <w:gridSpan w:val="6"/>
            <w:tcBorders>
              <w:top w:val="nil"/>
              <w:left w:val="nil"/>
              <w:bottom w:val="nil"/>
              <w:right w:val="nil"/>
            </w:tcBorders>
            <w:shd w:val="clear" w:color="auto" w:fill="FFFFFF"/>
            <w:vAlign w:val="center"/>
          </w:tcPr>
          <w:p w:rsidR="00BF5A11" w:rsidRPr="005801EC" w:rsidRDefault="005801EC" w:rsidP="005801EC">
            <w:pPr>
              <w:pStyle w:val="Heading1"/>
            </w:pPr>
            <w:bookmarkStart w:id="163" w:name="_Toc11963849"/>
            <w:bookmarkStart w:id="164" w:name="_Toc14261632"/>
            <w:bookmarkStart w:id="165" w:name="_Toc17286063"/>
            <w:r>
              <w:t xml:space="preserve">Table 3.2: </w:t>
            </w:r>
            <w:r w:rsidR="00BF5A11" w:rsidRPr="005801EC">
              <w:t>Gender</w:t>
            </w:r>
            <w:bookmarkEnd w:id="163"/>
            <w:bookmarkEnd w:id="164"/>
            <w:bookmarkEnd w:id="165"/>
          </w:p>
        </w:tc>
      </w:tr>
      <w:tr w:rsidR="005801EC" w:rsidRPr="005801EC" w:rsidTr="00204D22">
        <w:trPr>
          <w:cantSplit/>
        </w:trPr>
        <w:tc>
          <w:tcPr>
            <w:tcW w:w="1667" w:type="dxa"/>
            <w:gridSpan w:val="2"/>
            <w:tcBorders>
              <w:top w:val="nil"/>
              <w:left w:val="nil"/>
              <w:bottom w:val="single" w:sz="8" w:space="0" w:color="152935"/>
              <w:right w:val="nil"/>
            </w:tcBorders>
            <w:shd w:val="clear" w:color="auto" w:fill="FFFFFF"/>
            <w:vAlign w:val="bottom"/>
          </w:tcPr>
          <w:p w:rsidR="00BF5A11" w:rsidRPr="005801EC" w:rsidRDefault="00BF5A11" w:rsidP="00BF5A11">
            <w:pPr>
              <w:autoSpaceDE w:val="0"/>
              <w:autoSpaceDN w:val="0"/>
              <w:adjustRightInd w:val="0"/>
              <w:spacing w:after="0" w:line="240" w:lineRule="auto"/>
              <w:jc w:val="left"/>
              <w:rPr>
                <w:rFonts w:cs="Times New Roman"/>
                <w:szCs w:val="24"/>
              </w:rPr>
            </w:pPr>
          </w:p>
        </w:tc>
        <w:tc>
          <w:tcPr>
            <w:tcW w:w="1303" w:type="dxa"/>
            <w:tcBorders>
              <w:top w:val="nil"/>
              <w:left w:val="nil"/>
              <w:bottom w:val="single" w:sz="8" w:space="0" w:color="152935"/>
              <w:right w:val="single" w:sz="8" w:space="0" w:color="E0E0E0"/>
            </w:tcBorders>
            <w:shd w:val="clear" w:color="auto" w:fill="FFFFFF"/>
            <w:vAlign w:val="bottom"/>
          </w:tcPr>
          <w:p w:rsidR="00BF5A11" w:rsidRPr="005801EC" w:rsidRDefault="00BF5A11" w:rsidP="00BF5A11">
            <w:pPr>
              <w:autoSpaceDE w:val="0"/>
              <w:autoSpaceDN w:val="0"/>
              <w:adjustRightInd w:val="0"/>
              <w:spacing w:after="0" w:line="320" w:lineRule="atLeast"/>
              <w:ind w:left="60" w:right="60"/>
              <w:jc w:val="center"/>
              <w:rPr>
                <w:rFonts w:cs="Times New Roman"/>
                <w:szCs w:val="24"/>
              </w:rPr>
            </w:pPr>
            <w:r w:rsidRPr="005801EC">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BF5A11" w:rsidRPr="005801EC" w:rsidRDefault="00BF5A11" w:rsidP="00BF5A11">
            <w:pPr>
              <w:autoSpaceDE w:val="0"/>
              <w:autoSpaceDN w:val="0"/>
              <w:adjustRightInd w:val="0"/>
              <w:spacing w:after="0" w:line="320" w:lineRule="atLeast"/>
              <w:ind w:left="60" w:right="60"/>
              <w:jc w:val="center"/>
              <w:rPr>
                <w:rFonts w:cs="Times New Roman"/>
                <w:szCs w:val="24"/>
              </w:rPr>
            </w:pPr>
            <w:r w:rsidRPr="005801EC">
              <w:rPr>
                <w:rFonts w:cs="Times New Roman"/>
                <w:szCs w:val="24"/>
              </w:rPr>
              <w:t>Percent</w:t>
            </w:r>
          </w:p>
        </w:tc>
        <w:tc>
          <w:tcPr>
            <w:tcW w:w="1890" w:type="dxa"/>
            <w:tcBorders>
              <w:top w:val="nil"/>
              <w:left w:val="single" w:sz="8" w:space="0" w:color="E0E0E0"/>
              <w:bottom w:val="single" w:sz="8" w:space="0" w:color="152935"/>
              <w:right w:val="single" w:sz="8" w:space="0" w:color="E0E0E0"/>
            </w:tcBorders>
            <w:shd w:val="clear" w:color="auto" w:fill="FFFFFF"/>
            <w:vAlign w:val="bottom"/>
          </w:tcPr>
          <w:p w:rsidR="00BF5A11" w:rsidRPr="005801EC" w:rsidRDefault="00BF5A11" w:rsidP="00BF5A11">
            <w:pPr>
              <w:autoSpaceDE w:val="0"/>
              <w:autoSpaceDN w:val="0"/>
              <w:adjustRightInd w:val="0"/>
              <w:spacing w:after="0" w:line="320" w:lineRule="atLeast"/>
              <w:ind w:left="60" w:right="60"/>
              <w:jc w:val="center"/>
              <w:rPr>
                <w:rFonts w:cs="Times New Roman"/>
                <w:szCs w:val="24"/>
              </w:rPr>
            </w:pPr>
            <w:r w:rsidRPr="005801EC">
              <w:rPr>
                <w:rFonts w:cs="Times New Roman"/>
                <w:szCs w:val="24"/>
              </w:rPr>
              <w:t>Valid Percent</w:t>
            </w:r>
          </w:p>
        </w:tc>
        <w:tc>
          <w:tcPr>
            <w:tcW w:w="2790" w:type="dxa"/>
            <w:tcBorders>
              <w:top w:val="nil"/>
              <w:left w:val="single" w:sz="8" w:space="0" w:color="E0E0E0"/>
              <w:bottom w:val="single" w:sz="8" w:space="0" w:color="152935"/>
              <w:right w:val="nil"/>
            </w:tcBorders>
            <w:shd w:val="clear" w:color="auto" w:fill="FFFFFF"/>
            <w:vAlign w:val="bottom"/>
          </w:tcPr>
          <w:p w:rsidR="00BF5A11" w:rsidRPr="005801EC" w:rsidRDefault="00BF5A11" w:rsidP="00BF5A11">
            <w:pPr>
              <w:autoSpaceDE w:val="0"/>
              <w:autoSpaceDN w:val="0"/>
              <w:adjustRightInd w:val="0"/>
              <w:spacing w:after="0" w:line="320" w:lineRule="atLeast"/>
              <w:ind w:left="60" w:right="60"/>
              <w:jc w:val="center"/>
              <w:rPr>
                <w:rFonts w:cs="Times New Roman"/>
                <w:szCs w:val="24"/>
              </w:rPr>
            </w:pPr>
            <w:r w:rsidRPr="005801EC">
              <w:rPr>
                <w:rFonts w:cs="Times New Roman"/>
                <w:szCs w:val="24"/>
              </w:rPr>
              <w:t>Cumulative Percent</w:t>
            </w:r>
          </w:p>
        </w:tc>
      </w:tr>
      <w:tr w:rsidR="005801EC" w:rsidRPr="005801EC" w:rsidTr="00204D22">
        <w:trPr>
          <w:cantSplit/>
        </w:trPr>
        <w:tc>
          <w:tcPr>
            <w:tcW w:w="734" w:type="dxa"/>
            <w:vMerge w:val="restart"/>
            <w:tcBorders>
              <w:top w:val="single" w:sz="8" w:space="0" w:color="152935"/>
              <w:left w:val="nil"/>
              <w:bottom w:val="single" w:sz="8" w:space="0" w:color="152935"/>
              <w:right w:val="nil"/>
            </w:tcBorders>
            <w:shd w:val="clear" w:color="auto" w:fill="E0E0E0"/>
          </w:tcPr>
          <w:p w:rsidR="00BF5A11" w:rsidRPr="005801EC" w:rsidRDefault="00BF5A11" w:rsidP="00BF5A11">
            <w:pPr>
              <w:autoSpaceDE w:val="0"/>
              <w:autoSpaceDN w:val="0"/>
              <w:adjustRightInd w:val="0"/>
              <w:spacing w:after="0" w:line="320" w:lineRule="atLeast"/>
              <w:ind w:left="60" w:right="60"/>
              <w:jc w:val="left"/>
              <w:rPr>
                <w:rFonts w:cs="Times New Roman"/>
                <w:szCs w:val="24"/>
              </w:rPr>
            </w:pPr>
            <w:r w:rsidRPr="005801EC">
              <w:rPr>
                <w:rFonts w:cs="Times New Roman"/>
                <w:szCs w:val="24"/>
              </w:rPr>
              <w:t>Valid</w:t>
            </w:r>
          </w:p>
        </w:tc>
        <w:tc>
          <w:tcPr>
            <w:tcW w:w="933" w:type="dxa"/>
            <w:tcBorders>
              <w:top w:val="single" w:sz="8" w:space="0" w:color="152935"/>
              <w:left w:val="nil"/>
              <w:bottom w:val="single" w:sz="8" w:space="0" w:color="AEAEAE"/>
              <w:right w:val="nil"/>
            </w:tcBorders>
            <w:shd w:val="clear" w:color="auto" w:fill="E0E0E0"/>
          </w:tcPr>
          <w:p w:rsidR="00BF5A11" w:rsidRPr="005801EC" w:rsidRDefault="00BF5A11" w:rsidP="00BF5A11">
            <w:pPr>
              <w:autoSpaceDE w:val="0"/>
              <w:autoSpaceDN w:val="0"/>
              <w:adjustRightInd w:val="0"/>
              <w:spacing w:after="0" w:line="320" w:lineRule="atLeast"/>
              <w:ind w:left="60" w:right="60"/>
              <w:jc w:val="left"/>
              <w:rPr>
                <w:rFonts w:cs="Times New Roman"/>
                <w:szCs w:val="24"/>
              </w:rPr>
            </w:pPr>
            <w:r w:rsidRPr="005801EC">
              <w:rPr>
                <w:rFonts w:cs="Times New Roman"/>
                <w:szCs w:val="24"/>
              </w:rPr>
              <w:t>Male</w:t>
            </w:r>
          </w:p>
        </w:tc>
        <w:tc>
          <w:tcPr>
            <w:tcW w:w="1303" w:type="dxa"/>
            <w:tcBorders>
              <w:top w:val="single" w:sz="8" w:space="0" w:color="152935"/>
              <w:left w:val="nil"/>
              <w:bottom w:val="single" w:sz="8" w:space="0" w:color="AEAEAE"/>
              <w:right w:val="single" w:sz="8" w:space="0" w:color="E0E0E0"/>
            </w:tcBorders>
            <w:shd w:val="clear" w:color="auto" w:fill="FFFFFF"/>
          </w:tcPr>
          <w:p w:rsidR="00BF5A11" w:rsidRPr="005801EC" w:rsidRDefault="00BF5A11" w:rsidP="00BF5A11">
            <w:pPr>
              <w:autoSpaceDE w:val="0"/>
              <w:autoSpaceDN w:val="0"/>
              <w:adjustRightInd w:val="0"/>
              <w:spacing w:after="0" w:line="320" w:lineRule="atLeast"/>
              <w:ind w:left="60" w:right="60"/>
              <w:jc w:val="right"/>
              <w:rPr>
                <w:rFonts w:cs="Times New Roman"/>
                <w:szCs w:val="24"/>
              </w:rPr>
            </w:pPr>
            <w:r w:rsidRPr="005801EC">
              <w:rPr>
                <w:rFonts w:cs="Times New Roman"/>
                <w:szCs w:val="24"/>
              </w:rPr>
              <w:t>31</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BF5A11" w:rsidRPr="005801EC" w:rsidRDefault="00BF5A11" w:rsidP="00BF5A11">
            <w:pPr>
              <w:autoSpaceDE w:val="0"/>
              <w:autoSpaceDN w:val="0"/>
              <w:adjustRightInd w:val="0"/>
              <w:spacing w:after="0" w:line="320" w:lineRule="atLeast"/>
              <w:ind w:left="60" w:right="60"/>
              <w:jc w:val="right"/>
              <w:rPr>
                <w:rFonts w:cs="Times New Roman"/>
                <w:szCs w:val="24"/>
              </w:rPr>
            </w:pPr>
            <w:r w:rsidRPr="005801EC">
              <w:rPr>
                <w:rFonts w:cs="Times New Roman"/>
                <w:szCs w:val="24"/>
              </w:rPr>
              <w:t>43.7</w:t>
            </w:r>
          </w:p>
        </w:tc>
        <w:tc>
          <w:tcPr>
            <w:tcW w:w="1890" w:type="dxa"/>
            <w:tcBorders>
              <w:top w:val="single" w:sz="8" w:space="0" w:color="152935"/>
              <w:left w:val="single" w:sz="8" w:space="0" w:color="E0E0E0"/>
              <w:bottom w:val="single" w:sz="8" w:space="0" w:color="AEAEAE"/>
              <w:right w:val="single" w:sz="8" w:space="0" w:color="E0E0E0"/>
            </w:tcBorders>
            <w:shd w:val="clear" w:color="auto" w:fill="FFFFFF"/>
          </w:tcPr>
          <w:p w:rsidR="00BF5A11" w:rsidRPr="005801EC" w:rsidRDefault="00BF5A11" w:rsidP="00BF5A11">
            <w:pPr>
              <w:autoSpaceDE w:val="0"/>
              <w:autoSpaceDN w:val="0"/>
              <w:adjustRightInd w:val="0"/>
              <w:spacing w:after="0" w:line="320" w:lineRule="atLeast"/>
              <w:ind w:left="60" w:right="60"/>
              <w:jc w:val="right"/>
              <w:rPr>
                <w:rFonts w:cs="Times New Roman"/>
                <w:szCs w:val="24"/>
              </w:rPr>
            </w:pPr>
            <w:r w:rsidRPr="005801EC">
              <w:rPr>
                <w:rFonts w:cs="Times New Roman"/>
                <w:szCs w:val="24"/>
              </w:rPr>
              <w:t>43.7</w:t>
            </w:r>
          </w:p>
        </w:tc>
        <w:tc>
          <w:tcPr>
            <w:tcW w:w="2790" w:type="dxa"/>
            <w:tcBorders>
              <w:top w:val="single" w:sz="8" w:space="0" w:color="152935"/>
              <w:left w:val="single" w:sz="8" w:space="0" w:color="E0E0E0"/>
              <w:bottom w:val="single" w:sz="8" w:space="0" w:color="AEAEAE"/>
              <w:right w:val="nil"/>
            </w:tcBorders>
            <w:shd w:val="clear" w:color="auto" w:fill="FFFFFF"/>
          </w:tcPr>
          <w:p w:rsidR="00BF5A11" w:rsidRPr="005801EC" w:rsidRDefault="00BF5A11" w:rsidP="00BF5A11">
            <w:pPr>
              <w:autoSpaceDE w:val="0"/>
              <w:autoSpaceDN w:val="0"/>
              <w:adjustRightInd w:val="0"/>
              <w:spacing w:after="0" w:line="320" w:lineRule="atLeast"/>
              <w:ind w:left="60" w:right="60"/>
              <w:jc w:val="right"/>
              <w:rPr>
                <w:rFonts w:cs="Times New Roman"/>
                <w:szCs w:val="24"/>
              </w:rPr>
            </w:pPr>
            <w:r w:rsidRPr="005801EC">
              <w:rPr>
                <w:rFonts w:cs="Times New Roman"/>
                <w:szCs w:val="24"/>
              </w:rPr>
              <w:t>43.7</w:t>
            </w:r>
          </w:p>
        </w:tc>
      </w:tr>
      <w:tr w:rsidR="005801EC" w:rsidRPr="005801EC" w:rsidTr="00204D22">
        <w:trPr>
          <w:cantSplit/>
        </w:trPr>
        <w:tc>
          <w:tcPr>
            <w:tcW w:w="734" w:type="dxa"/>
            <w:vMerge/>
            <w:tcBorders>
              <w:top w:val="single" w:sz="8" w:space="0" w:color="152935"/>
              <w:left w:val="nil"/>
              <w:bottom w:val="single" w:sz="8" w:space="0" w:color="152935"/>
              <w:right w:val="nil"/>
            </w:tcBorders>
            <w:shd w:val="clear" w:color="auto" w:fill="E0E0E0"/>
          </w:tcPr>
          <w:p w:rsidR="00BF5A11" w:rsidRPr="005801EC" w:rsidRDefault="00BF5A11" w:rsidP="00BF5A11">
            <w:pPr>
              <w:autoSpaceDE w:val="0"/>
              <w:autoSpaceDN w:val="0"/>
              <w:adjustRightInd w:val="0"/>
              <w:spacing w:after="0" w:line="240" w:lineRule="auto"/>
              <w:jc w:val="left"/>
              <w:rPr>
                <w:rFonts w:cs="Times New Roman"/>
                <w:szCs w:val="24"/>
              </w:rPr>
            </w:pPr>
          </w:p>
        </w:tc>
        <w:tc>
          <w:tcPr>
            <w:tcW w:w="933" w:type="dxa"/>
            <w:tcBorders>
              <w:top w:val="single" w:sz="8" w:space="0" w:color="AEAEAE"/>
              <w:left w:val="nil"/>
              <w:bottom w:val="single" w:sz="8" w:space="0" w:color="AEAEAE"/>
              <w:right w:val="nil"/>
            </w:tcBorders>
            <w:shd w:val="clear" w:color="auto" w:fill="E0E0E0"/>
          </w:tcPr>
          <w:p w:rsidR="00BF5A11" w:rsidRPr="005801EC" w:rsidRDefault="00BF5A11" w:rsidP="00BF5A11">
            <w:pPr>
              <w:autoSpaceDE w:val="0"/>
              <w:autoSpaceDN w:val="0"/>
              <w:adjustRightInd w:val="0"/>
              <w:spacing w:after="0" w:line="320" w:lineRule="atLeast"/>
              <w:ind w:left="60" w:right="60"/>
              <w:jc w:val="left"/>
              <w:rPr>
                <w:rFonts w:cs="Times New Roman"/>
                <w:szCs w:val="24"/>
              </w:rPr>
            </w:pPr>
            <w:r w:rsidRPr="005801EC">
              <w:rPr>
                <w:rFonts w:cs="Times New Roman"/>
                <w:szCs w:val="24"/>
              </w:rPr>
              <w:t>Female</w:t>
            </w:r>
          </w:p>
        </w:tc>
        <w:tc>
          <w:tcPr>
            <w:tcW w:w="1303" w:type="dxa"/>
            <w:tcBorders>
              <w:top w:val="single" w:sz="8" w:space="0" w:color="AEAEAE"/>
              <w:left w:val="nil"/>
              <w:bottom w:val="single" w:sz="8" w:space="0" w:color="AEAEAE"/>
              <w:right w:val="single" w:sz="8" w:space="0" w:color="E0E0E0"/>
            </w:tcBorders>
            <w:shd w:val="clear" w:color="auto" w:fill="FFFFFF"/>
          </w:tcPr>
          <w:p w:rsidR="00BF5A11" w:rsidRPr="005801EC" w:rsidRDefault="00BF5A11" w:rsidP="00BF5A11">
            <w:pPr>
              <w:autoSpaceDE w:val="0"/>
              <w:autoSpaceDN w:val="0"/>
              <w:adjustRightInd w:val="0"/>
              <w:spacing w:after="0" w:line="320" w:lineRule="atLeast"/>
              <w:ind w:left="60" w:right="60"/>
              <w:jc w:val="right"/>
              <w:rPr>
                <w:rFonts w:cs="Times New Roman"/>
                <w:szCs w:val="24"/>
              </w:rPr>
            </w:pPr>
            <w:r w:rsidRPr="005801EC">
              <w:rPr>
                <w:rFonts w:cs="Times New Roman"/>
                <w:szCs w:val="24"/>
              </w:rPr>
              <w:t>40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BF5A11" w:rsidRPr="005801EC" w:rsidRDefault="00BF5A11" w:rsidP="00BF5A11">
            <w:pPr>
              <w:autoSpaceDE w:val="0"/>
              <w:autoSpaceDN w:val="0"/>
              <w:adjustRightInd w:val="0"/>
              <w:spacing w:after="0" w:line="320" w:lineRule="atLeast"/>
              <w:ind w:left="60" w:right="60"/>
              <w:jc w:val="right"/>
              <w:rPr>
                <w:rFonts w:cs="Times New Roman"/>
                <w:szCs w:val="24"/>
              </w:rPr>
            </w:pPr>
            <w:r w:rsidRPr="005801EC">
              <w:rPr>
                <w:rFonts w:cs="Times New Roman"/>
                <w:szCs w:val="24"/>
              </w:rPr>
              <w:t>56.3</w:t>
            </w:r>
          </w:p>
        </w:tc>
        <w:tc>
          <w:tcPr>
            <w:tcW w:w="1890" w:type="dxa"/>
            <w:tcBorders>
              <w:top w:val="single" w:sz="8" w:space="0" w:color="AEAEAE"/>
              <w:left w:val="single" w:sz="8" w:space="0" w:color="E0E0E0"/>
              <w:bottom w:val="single" w:sz="8" w:space="0" w:color="AEAEAE"/>
              <w:right w:val="single" w:sz="8" w:space="0" w:color="E0E0E0"/>
            </w:tcBorders>
            <w:shd w:val="clear" w:color="auto" w:fill="FFFFFF"/>
          </w:tcPr>
          <w:p w:rsidR="00BF5A11" w:rsidRPr="005801EC" w:rsidRDefault="00BF5A11" w:rsidP="00BF5A11">
            <w:pPr>
              <w:autoSpaceDE w:val="0"/>
              <w:autoSpaceDN w:val="0"/>
              <w:adjustRightInd w:val="0"/>
              <w:spacing w:after="0" w:line="320" w:lineRule="atLeast"/>
              <w:ind w:left="60" w:right="60"/>
              <w:jc w:val="right"/>
              <w:rPr>
                <w:rFonts w:cs="Times New Roman"/>
                <w:szCs w:val="24"/>
              </w:rPr>
            </w:pPr>
            <w:r w:rsidRPr="005801EC">
              <w:rPr>
                <w:rFonts w:cs="Times New Roman"/>
                <w:szCs w:val="24"/>
              </w:rPr>
              <w:t>56.3</w:t>
            </w:r>
          </w:p>
        </w:tc>
        <w:tc>
          <w:tcPr>
            <w:tcW w:w="2790" w:type="dxa"/>
            <w:tcBorders>
              <w:top w:val="single" w:sz="8" w:space="0" w:color="AEAEAE"/>
              <w:left w:val="single" w:sz="8" w:space="0" w:color="E0E0E0"/>
              <w:bottom w:val="single" w:sz="8" w:space="0" w:color="AEAEAE"/>
              <w:right w:val="nil"/>
            </w:tcBorders>
            <w:shd w:val="clear" w:color="auto" w:fill="FFFFFF"/>
          </w:tcPr>
          <w:p w:rsidR="00BF5A11" w:rsidRPr="005801EC" w:rsidRDefault="00BF5A11" w:rsidP="00BF5A11">
            <w:pPr>
              <w:autoSpaceDE w:val="0"/>
              <w:autoSpaceDN w:val="0"/>
              <w:adjustRightInd w:val="0"/>
              <w:spacing w:after="0" w:line="320" w:lineRule="atLeast"/>
              <w:ind w:left="60" w:right="60"/>
              <w:jc w:val="right"/>
              <w:rPr>
                <w:rFonts w:cs="Times New Roman"/>
                <w:szCs w:val="24"/>
              </w:rPr>
            </w:pPr>
            <w:r w:rsidRPr="005801EC">
              <w:rPr>
                <w:rFonts w:cs="Times New Roman"/>
                <w:szCs w:val="24"/>
              </w:rPr>
              <w:t>100.0</w:t>
            </w:r>
          </w:p>
        </w:tc>
      </w:tr>
      <w:tr w:rsidR="005801EC" w:rsidRPr="005801EC" w:rsidTr="00204D22">
        <w:trPr>
          <w:cantSplit/>
        </w:trPr>
        <w:tc>
          <w:tcPr>
            <w:tcW w:w="734" w:type="dxa"/>
            <w:vMerge/>
            <w:tcBorders>
              <w:top w:val="single" w:sz="8" w:space="0" w:color="152935"/>
              <w:left w:val="nil"/>
              <w:bottom w:val="single" w:sz="8" w:space="0" w:color="152935"/>
              <w:right w:val="nil"/>
            </w:tcBorders>
            <w:shd w:val="clear" w:color="auto" w:fill="E0E0E0"/>
          </w:tcPr>
          <w:p w:rsidR="00BF5A11" w:rsidRPr="005801EC" w:rsidRDefault="00BF5A11" w:rsidP="00BF5A11">
            <w:pPr>
              <w:autoSpaceDE w:val="0"/>
              <w:autoSpaceDN w:val="0"/>
              <w:adjustRightInd w:val="0"/>
              <w:spacing w:after="0" w:line="240" w:lineRule="auto"/>
              <w:jc w:val="left"/>
              <w:rPr>
                <w:rFonts w:cs="Times New Roman"/>
                <w:szCs w:val="24"/>
              </w:rPr>
            </w:pPr>
          </w:p>
        </w:tc>
        <w:tc>
          <w:tcPr>
            <w:tcW w:w="933" w:type="dxa"/>
            <w:tcBorders>
              <w:top w:val="single" w:sz="8" w:space="0" w:color="AEAEAE"/>
              <w:left w:val="nil"/>
              <w:bottom w:val="single" w:sz="8" w:space="0" w:color="152935"/>
              <w:right w:val="nil"/>
            </w:tcBorders>
            <w:shd w:val="clear" w:color="auto" w:fill="E0E0E0"/>
          </w:tcPr>
          <w:p w:rsidR="00BF5A11" w:rsidRPr="005801EC" w:rsidRDefault="00BF5A11" w:rsidP="00BF5A11">
            <w:pPr>
              <w:autoSpaceDE w:val="0"/>
              <w:autoSpaceDN w:val="0"/>
              <w:adjustRightInd w:val="0"/>
              <w:spacing w:after="0" w:line="320" w:lineRule="atLeast"/>
              <w:ind w:left="60" w:right="60"/>
              <w:jc w:val="left"/>
              <w:rPr>
                <w:rFonts w:cs="Times New Roman"/>
                <w:szCs w:val="24"/>
              </w:rPr>
            </w:pPr>
            <w:r w:rsidRPr="005801EC">
              <w:rPr>
                <w:rFonts w:cs="Times New Roman"/>
                <w:szCs w:val="24"/>
              </w:rPr>
              <w:t>Total</w:t>
            </w:r>
          </w:p>
        </w:tc>
        <w:tc>
          <w:tcPr>
            <w:tcW w:w="1303" w:type="dxa"/>
            <w:tcBorders>
              <w:top w:val="single" w:sz="8" w:space="0" w:color="AEAEAE"/>
              <w:left w:val="nil"/>
              <w:bottom w:val="single" w:sz="8" w:space="0" w:color="152935"/>
              <w:right w:val="single" w:sz="8" w:space="0" w:color="E0E0E0"/>
            </w:tcBorders>
            <w:shd w:val="clear" w:color="auto" w:fill="FFFFFF"/>
          </w:tcPr>
          <w:p w:rsidR="00BF5A11" w:rsidRPr="005801EC" w:rsidRDefault="00BF5A11" w:rsidP="00BF5A11">
            <w:pPr>
              <w:autoSpaceDE w:val="0"/>
              <w:autoSpaceDN w:val="0"/>
              <w:adjustRightInd w:val="0"/>
              <w:spacing w:after="0" w:line="320" w:lineRule="atLeast"/>
              <w:ind w:left="60" w:right="60"/>
              <w:jc w:val="right"/>
              <w:rPr>
                <w:rFonts w:cs="Times New Roman"/>
                <w:szCs w:val="24"/>
              </w:rPr>
            </w:pPr>
            <w:r w:rsidRPr="005801EC">
              <w:rPr>
                <w:rFonts w:cs="Times New Roman"/>
                <w:szCs w:val="24"/>
              </w:rPr>
              <w:t>71</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BF5A11" w:rsidRPr="005801EC" w:rsidRDefault="00BF5A11" w:rsidP="00BF5A11">
            <w:pPr>
              <w:autoSpaceDE w:val="0"/>
              <w:autoSpaceDN w:val="0"/>
              <w:adjustRightInd w:val="0"/>
              <w:spacing w:after="0" w:line="320" w:lineRule="atLeast"/>
              <w:ind w:left="60" w:right="60"/>
              <w:jc w:val="right"/>
              <w:rPr>
                <w:rFonts w:cs="Times New Roman"/>
                <w:szCs w:val="24"/>
              </w:rPr>
            </w:pPr>
            <w:r w:rsidRPr="005801EC">
              <w:rPr>
                <w:rFonts w:cs="Times New Roman"/>
                <w:szCs w:val="24"/>
              </w:rPr>
              <w:t>100.0</w:t>
            </w:r>
          </w:p>
        </w:tc>
        <w:tc>
          <w:tcPr>
            <w:tcW w:w="1890" w:type="dxa"/>
            <w:tcBorders>
              <w:top w:val="single" w:sz="8" w:space="0" w:color="AEAEAE"/>
              <w:left w:val="single" w:sz="8" w:space="0" w:color="E0E0E0"/>
              <w:bottom w:val="single" w:sz="8" w:space="0" w:color="152935"/>
              <w:right w:val="single" w:sz="8" w:space="0" w:color="E0E0E0"/>
            </w:tcBorders>
            <w:shd w:val="clear" w:color="auto" w:fill="FFFFFF"/>
          </w:tcPr>
          <w:p w:rsidR="00BF5A11" w:rsidRPr="005801EC" w:rsidRDefault="00BF5A11" w:rsidP="00BF5A11">
            <w:pPr>
              <w:autoSpaceDE w:val="0"/>
              <w:autoSpaceDN w:val="0"/>
              <w:adjustRightInd w:val="0"/>
              <w:spacing w:after="0" w:line="320" w:lineRule="atLeast"/>
              <w:ind w:left="60" w:right="60"/>
              <w:jc w:val="right"/>
              <w:rPr>
                <w:rFonts w:cs="Times New Roman"/>
                <w:szCs w:val="24"/>
              </w:rPr>
            </w:pPr>
            <w:r w:rsidRPr="005801EC">
              <w:rPr>
                <w:rFonts w:cs="Times New Roman"/>
                <w:szCs w:val="24"/>
              </w:rPr>
              <w:t>100.0</w:t>
            </w:r>
          </w:p>
        </w:tc>
        <w:tc>
          <w:tcPr>
            <w:tcW w:w="2790" w:type="dxa"/>
            <w:tcBorders>
              <w:top w:val="single" w:sz="8" w:space="0" w:color="AEAEAE"/>
              <w:left w:val="single" w:sz="8" w:space="0" w:color="E0E0E0"/>
              <w:bottom w:val="single" w:sz="8" w:space="0" w:color="152935"/>
              <w:right w:val="nil"/>
            </w:tcBorders>
            <w:shd w:val="clear" w:color="auto" w:fill="FFFFFF"/>
            <w:vAlign w:val="center"/>
          </w:tcPr>
          <w:p w:rsidR="00BF5A11" w:rsidRPr="005801EC" w:rsidRDefault="00BF5A11" w:rsidP="00BF5A11">
            <w:pPr>
              <w:autoSpaceDE w:val="0"/>
              <w:autoSpaceDN w:val="0"/>
              <w:adjustRightInd w:val="0"/>
              <w:spacing w:after="0" w:line="240" w:lineRule="auto"/>
              <w:jc w:val="left"/>
              <w:rPr>
                <w:rFonts w:cs="Times New Roman"/>
                <w:szCs w:val="24"/>
              </w:rPr>
            </w:pPr>
          </w:p>
        </w:tc>
      </w:tr>
    </w:tbl>
    <w:p w:rsidR="005801EC" w:rsidRPr="00DA27A3" w:rsidRDefault="005801EC" w:rsidP="005801EC">
      <w:pPr>
        <w:rPr>
          <w:b/>
          <w:szCs w:val="24"/>
        </w:rPr>
      </w:pPr>
      <w:r w:rsidRPr="003E35FB">
        <w:rPr>
          <w:b/>
          <w:szCs w:val="24"/>
        </w:rPr>
        <w:t>Source: Primary data</w:t>
      </w:r>
      <w:r>
        <w:rPr>
          <w:b/>
          <w:szCs w:val="24"/>
        </w:rPr>
        <w:t xml:space="preserve"> (2019)</w:t>
      </w:r>
    </w:p>
    <w:p w:rsidR="00BF5A11" w:rsidRPr="00BF5A11" w:rsidRDefault="00211E7A" w:rsidP="005801EC">
      <w:r>
        <w:t xml:space="preserve">The results in table 3.2 indicate that </w:t>
      </w:r>
      <w:r w:rsidR="007F6386">
        <w:t>43.7% were males while 56.3% were females</w:t>
      </w:r>
      <w:r>
        <w:t xml:space="preserve">. This means that the study did not suffer from gender bias since all respondents were well </w:t>
      </w:r>
      <w:r w:rsidR="00932C1D">
        <w:t>represented</w:t>
      </w:r>
      <w:r>
        <w:t xml:space="preserve"> in terms of gender.</w:t>
      </w:r>
    </w:p>
    <w:p w:rsidR="00261747" w:rsidRDefault="00261747" w:rsidP="00261747">
      <w:pPr>
        <w:pStyle w:val="Heading1"/>
      </w:pPr>
      <w:bookmarkStart w:id="166" w:name="_Toc17286064"/>
      <w:r>
        <w:lastRenderedPageBreak/>
        <w:t xml:space="preserve">Age </w:t>
      </w:r>
      <w:r w:rsidR="00F26108">
        <w:t xml:space="preserve">group </w:t>
      </w:r>
      <w:r>
        <w:t>of respondents (in years)</w:t>
      </w:r>
      <w:bookmarkEnd w:id="166"/>
    </w:p>
    <w:p w:rsidR="00261747" w:rsidRPr="00261747" w:rsidRDefault="00261747" w:rsidP="00261747">
      <w:r>
        <w:t xml:space="preserve">Respondents were also asked to identify the age brackets they belonged to and </w:t>
      </w:r>
      <w:r w:rsidR="00AB1CB2">
        <w:t>results</w:t>
      </w:r>
      <w:r>
        <w:t xml:space="preserve"> to the question are captured in table 3.3</w:t>
      </w:r>
    </w:p>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96"/>
        <w:gridCol w:w="1350"/>
        <w:gridCol w:w="1440"/>
        <w:gridCol w:w="1890"/>
        <w:gridCol w:w="2430"/>
      </w:tblGrid>
      <w:tr w:rsidR="00A25BF8" w:rsidRPr="00A25BF8" w:rsidTr="00204D22">
        <w:trPr>
          <w:cantSplit/>
        </w:trPr>
        <w:tc>
          <w:tcPr>
            <w:tcW w:w="9540" w:type="dxa"/>
            <w:gridSpan w:val="6"/>
            <w:tcBorders>
              <w:top w:val="nil"/>
              <w:left w:val="nil"/>
              <w:bottom w:val="nil"/>
              <w:right w:val="nil"/>
            </w:tcBorders>
            <w:shd w:val="clear" w:color="auto" w:fill="FFFFFF"/>
            <w:vAlign w:val="center"/>
          </w:tcPr>
          <w:p w:rsidR="00261747" w:rsidRPr="00261747" w:rsidRDefault="00A25BF8" w:rsidP="00A25BF8">
            <w:pPr>
              <w:pStyle w:val="Heading1"/>
            </w:pPr>
            <w:bookmarkStart w:id="167" w:name="_Toc11963851"/>
            <w:bookmarkStart w:id="168" w:name="_Toc14261634"/>
            <w:bookmarkStart w:id="169" w:name="_Toc17286065"/>
            <w:r>
              <w:t xml:space="preserve">Table 3.3: </w:t>
            </w:r>
            <w:r w:rsidR="00261747" w:rsidRPr="00261747">
              <w:t xml:space="preserve">Age </w:t>
            </w:r>
            <w:r w:rsidR="00F26108">
              <w:t>group</w:t>
            </w:r>
            <w:r w:rsidR="006A63C9">
              <w:t xml:space="preserve"> </w:t>
            </w:r>
            <w:r w:rsidR="00261747" w:rsidRPr="00261747">
              <w:t>(in years)</w:t>
            </w:r>
            <w:bookmarkEnd w:id="167"/>
            <w:bookmarkEnd w:id="168"/>
            <w:bookmarkEnd w:id="169"/>
          </w:p>
        </w:tc>
      </w:tr>
      <w:tr w:rsidR="00A25BF8" w:rsidRPr="00A25BF8" w:rsidTr="00204D22">
        <w:trPr>
          <w:cantSplit/>
        </w:trPr>
        <w:tc>
          <w:tcPr>
            <w:tcW w:w="2430" w:type="dxa"/>
            <w:gridSpan w:val="2"/>
            <w:tcBorders>
              <w:top w:val="nil"/>
              <w:left w:val="nil"/>
              <w:bottom w:val="single" w:sz="8" w:space="0" w:color="152935"/>
              <w:right w:val="nil"/>
            </w:tcBorders>
            <w:shd w:val="clear" w:color="auto" w:fill="FFFFFF"/>
            <w:vAlign w:val="bottom"/>
          </w:tcPr>
          <w:p w:rsidR="00261747" w:rsidRPr="00261747" w:rsidRDefault="00261747" w:rsidP="00261747">
            <w:pPr>
              <w:autoSpaceDE w:val="0"/>
              <w:autoSpaceDN w:val="0"/>
              <w:adjustRightInd w:val="0"/>
              <w:spacing w:after="0" w:line="240" w:lineRule="auto"/>
              <w:jc w:val="left"/>
              <w:rPr>
                <w:rFonts w:cs="Times New Roman"/>
                <w:szCs w:val="24"/>
              </w:rPr>
            </w:pPr>
          </w:p>
        </w:tc>
        <w:tc>
          <w:tcPr>
            <w:tcW w:w="1350" w:type="dxa"/>
            <w:tcBorders>
              <w:top w:val="nil"/>
              <w:left w:val="nil"/>
              <w:bottom w:val="single" w:sz="8" w:space="0" w:color="152935"/>
              <w:right w:val="single" w:sz="8" w:space="0" w:color="E0E0E0"/>
            </w:tcBorders>
            <w:shd w:val="clear" w:color="auto" w:fill="FFFFFF"/>
            <w:vAlign w:val="bottom"/>
          </w:tcPr>
          <w:p w:rsidR="00261747" w:rsidRPr="00261747" w:rsidRDefault="00261747" w:rsidP="00261747">
            <w:pPr>
              <w:autoSpaceDE w:val="0"/>
              <w:autoSpaceDN w:val="0"/>
              <w:adjustRightInd w:val="0"/>
              <w:spacing w:after="0" w:line="320" w:lineRule="atLeast"/>
              <w:ind w:left="60" w:right="60"/>
              <w:jc w:val="center"/>
              <w:rPr>
                <w:rFonts w:cs="Times New Roman"/>
                <w:szCs w:val="24"/>
              </w:rPr>
            </w:pPr>
            <w:r w:rsidRPr="00261747">
              <w:rPr>
                <w:rFonts w:cs="Times New Roman"/>
                <w:szCs w:val="24"/>
              </w:rPr>
              <w:t>Frequency</w:t>
            </w:r>
          </w:p>
        </w:tc>
        <w:tc>
          <w:tcPr>
            <w:tcW w:w="1440" w:type="dxa"/>
            <w:tcBorders>
              <w:top w:val="nil"/>
              <w:left w:val="single" w:sz="8" w:space="0" w:color="E0E0E0"/>
              <w:bottom w:val="single" w:sz="8" w:space="0" w:color="152935"/>
              <w:right w:val="single" w:sz="8" w:space="0" w:color="E0E0E0"/>
            </w:tcBorders>
            <w:shd w:val="clear" w:color="auto" w:fill="FFFFFF"/>
            <w:vAlign w:val="bottom"/>
          </w:tcPr>
          <w:p w:rsidR="00261747" w:rsidRPr="00261747" w:rsidRDefault="00261747" w:rsidP="00261747">
            <w:pPr>
              <w:autoSpaceDE w:val="0"/>
              <w:autoSpaceDN w:val="0"/>
              <w:adjustRightInd w:val="0"/>
              <w:spacing w:after="0" w:line="320" w:lineRule="atLeast"/>
              <w:ind w:left="60" w:right="60"/>
              <w:jc w:val="center"/>
              <w:rPr>
                <w:rFonts w:cs="Times New Roman"/>
                <w:szCs w:val="24"/>
              </w:rPr>
            </w:pPr>
            <w:r w:rsidRPr="00261747">
              <w:rPr>
                <w:rFonts w:cs="Times New Roman"/>
                <w:szCs w:val="24"/>
              </w:rPr>
              <w:t>Percent</w:t>
            </w:r>
          </w:p>
        </w:tc>
        <w:tc>
          <w:tcPr>
            <w:tcW w:w="1890" w:type="dxa"/>
            <w:tcBorders>
              <w:top w:val="nil"/>
              <w:left w:val="single" w:sz="8" w:space="0" w:color="E0E0E0"/>
              <w:bottom w:val="single" w:sz="8" w:space="0" w:color="152935"/>
              <w:right w:val="single" w:sz="8" w:space="0" w:color="E0E0E0"/>
            </w:tcBorders>
            <w:shd w:val="clear" w:color="auto" w:fill="FFFFFF"/>
            <w:vAlign w:val="bottom"/>
          </w:tcPr>
          <w:p w:rsidR="00261747" w:rsidRPr="00261747" w:rsidRDefault="00261747" w:rsidP="00261747">
            <w:pPr>
              <w:autoSpaceDE w:val="0"/>
              <w:autoSpaceDN w:val="0"/>
              <w:adjustRightInd w:val="0"/>
              <w:spacing w:after="0" w:line="320" w:lineRule="atLeast"/>
              <w:ind w:left="60" w:right="60"/>
              <w:jc w:val="center"/>
              <w:rPr>
                <w:rFonts w:cs="Times New Roman"/>
                <w:szCs w:val="24"/>
              </w:rPr>
            </w:pPr>
            <w:r w:rsidRPr="00261747">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rsidR="00261747" w:rsidRPr="00261747" w:rsidRDefault="00261747" w:rsidP="00261747">
            <w:pPr>
              <w:autoSpaceDE w:val="0"/>
              <w:autoSpaceDN w:val="0"/>
              <w:adjustRightInd w:val="0"/>
              <w:spacing w:after="0" w:line="320" w:lineRule="atLeast"/>
              <w:ind w:left="60" w:right="60"/>
              <w:jc w:val="center"/>
              <w:rPr>
                <w:rFonts w:cs="Times New Roman"/>
                <w:szCs w:val="24"/>
              </w:rPr>
            </w:pPr>
            <w:r w:rsidRPr="00261747">
              <w:rPr>
                <w:rFonts w:cs="Times New Roman"/>
                <w:szCs w:val="24"/>
              </w:rPr>
              <w:t>Cumulative Percent</w:t>
            </w:r>
          </w:p>
        </w:tc>
      </w:tr>
      <w:tr w:rsidR="00A25BF8" w:rsidRPr="00A25BF8" w:rsidTr="00204D22">
        <w:trPr>
          <w:cantSplit/>
        </w:trPr>
        <w:tc>
          <w:tcPr>
            <w:tcW w:w="734" w:type="dxa"/>
            <w:vMerge w:val="restart"/>
            <w:tcBorders>
              <w:top w:val="single" w:sz="8" w:space="0" w:color="152935"/>
              <w:left w:val="nil"/>
              <w:bottom w:val="single" w:sz="8" w:space="0" w:color="152935"/>
              <w:right w:val="nil"/>
            </w:tcBorders>
            <w:shd w:val="clear" w:color="auto" w:fill="E0E0E0"/>
          </w:tcPr>
          <w:p w:rsidR="00261747" w:rsidRPr="00261747" w:rsidRDefault="00261747" w:rsidP="00261747">
            <w:pPr>
              <w:autoSpaceDE w:val="0"/>
              <w:autoSpaceDN w:val="0"/>
              <w:adjustRightInd w:val="0"/>
              <w:spacing w:after="0" w:line="320" w:lineRule="atLeast"/>
              <w:ind w:left="60" w:right="60"/>
              <w:jc w:val="left"/>
              <w:rPr>
                <w:rFonts w:cs="Times New Roman"/>
                <w:szCs w:val="24"/>
              </w:rPr>
            </w:pPr>
            <w:r w:rsidRPr="00261747">
              <w:rPr>
                <w:rFonts w:cs="Times New Roman"/>
                <w:szCs w:val="24"/>
              </w:rPr>
              <w:t>Valid</w:t>
            </w:r>
          </w:p>
        </w:tc>
        <w:tc>
          <w:tcPr>
            <w:tcW w:w="1696" w:type="dxa"/>
            <w:tcBorders>
              <w:top w:val="single" w:sz="8" w:space="0" w:color="152935"/>
              <w:left w:val="nil"/>
              <w:bottom w:val="single" w:sz="8" w:space="0" w:color="AEAEAE"/>
              <w:right w:val="nil"/>
            </w:tcBorders>
            <w:shd w:val="clear" w:color="auto" w:fill="E0E0E0"/>
          </w:tcPr>
          <w:p w:rsidR="00261747" w:rsidRPr="00261747" w:rsidRDefault="00261747" w:rsidP="00261747">
            <w:pPr>
              <w:autoSpaceDE w:val="0"/>
              <w:autoSpaceDN w:val="0"/>
              <w:adjustRightInd w:val="0"/>
              <w:spacing w:after="0" w:line="320" w:lineRule="atLeast"/>
              <w:ind w:left="60" w:right="60"/>
              <w:jc w:val="left"/>
              <w:rPr>
                <w:rFonts w:cs="Times New Roman"/>
                <w:szCs w:val="24"/>
              </w:rPr>
            </w:pPr>
            <w:r w:rsidRPr="00261747">
              <w:rPr>
                <w:rFonts w:cs="Times New Roman"/>
                <w:szCs w:val="24"/>
              </w:rPr>
              <w:t>20-29 years</w:t>
            </w:r>
          </w:p>
        </w:tc>
        <w:tc>
          <w:tcPr>
            <w:tcW w:w="1350" w:type="dxa"/>
            <w:tcBorders>
              <w:top w:val="single" w:sz="8" w:space="0" w:color="152935"/>
              <w:left w:val="nil"/>
              <w:bottom w:val="single" w:sz="8" w:space="0" w:color="AEAEAE"/>
              <w:right w:val="single" w:sz="8" w:space="0" w:color="E0E0E0"/>
            </w:tcBorders>
            <w:shd w:val="clear" w:color="auto" w:fill="FFFFFF"/>
          </w:tcPr>
          <w:p w:rsidR="00261747" w:rsidRPr="00261747" w:rsidRDefault="00261747" w:rsidP="00261747">
            <w:pPr>
              <w:autoSpaceDE w:val="0"/>
              <w:autoSpaceDN w:val="0"/>
              <w:adjustRightInd w:val="0"/>
              <w:spacing w:after="0" w:line="320" w:lineRule="atLeast"/>
              <w:ind w:left="60" w:right="60"/>
              <w:jc w:val="right"/>
              <w:rPr>
                <w:rFonts w:cs="Times New Roman"/>
                <w:szCs w:val="24"/>
              </w:rPr>
            </w:pPr>
            <w:r w:rsidRPr="00261747">
              <w:rPr>
                <w:rFonts w:cs="Times New Roman"/>
                <w:szCs w:val="24"/>
              </w:rPr>
              <w:t>19</w:t>
            </w:r>
          </w:p>
        </w:tc>
        <w:tc>
          <w:tcPr>
            <w:tcW w:w="1440" w:type="dxa"/>
            <w:tcBorders>
              <w:top w:val="single" w:sz="8" w:space="0" w:color="152935"/>
              <w:left w:val="single" w:sz="8" w:space="0" w:color="E0E0E0"/>
              <w:bottom w:val="single" w:sz="8" w:space="0" w:color="AEAEAE"/>
              <w:right w:val="single" w:sz="8" w:space="0" w:color="E0E0E0"/>
            </w:tcBorders>
            <w:shd w:val="clear" w:color="auto" w:fill="FFFFFF"/>
          </w:tcPr>
          <w:p w:rsidR="00261747" w:rsidRPr="00261747" w:rsidRDefault="00261747" w:rsidP="00261747">
            <w:pPr>
              <w:autoSpaceDE w:val="0"/>
              <w:autoSpaceDN w:val="0"/>
              <w:adjustRightInd w:val="0"/>
              <w:spacing w:after="0" w:line="320" w:lineRule="atLeast"/>
              <w:ind w:left="60" w:right="60"/>
              <w:jc w:val="right"/>
              <w:rPr>
                <w:rFonts w:cs="Times New Roman"/>
                <w:szCs w:val="24"/>
              </w:rPr>
            </w:pPr>
            <w:r w:rsidRPr="00261747">
              <w:rPr>
                <w:rFonts w:cs="Times New Roman"/>
                <w:szCs w:val="24"/>
              </w:rPr>
              <w:t>26.8</w:t>
            </w:r>
          </w:p>
        </w:tc>
        <w:tc>
          <w:tcPr>
            <w:tcW w:w="1890" w:type="dxa"/>
            <w:tcBorders>
              <w:top w:val="single" w:sz="8" w:space="0" w:color="152935"/>
              <w:left w:val="single" w:sz="8" w:space="0" w:color="E0E0E0"/>
              <w:bottom w:val="single" w:sz="8" w:space="0" w:color="AEAEAE"/>
              <w:right w:val="single" w:sz="8" w:space="0" w:color="E0E0E0"/>
            </w:tcBorders>
            <w:shd w:val="clear" w:color="auto" w:fill="FFFFFF"/>
          </w:tcPr>
          <w:p w:rsidR="00261747" w:rsidRPr="00261747" w:rsidRDefault="00261747" w:rsidP="00261747">
            <w:pPr>
              <w:autoSpaceDE w:val="0"/>
              <w:autoSpaceDN w:val="0"/>
              <w:adjustRightInd w:val="0"/>
              <w:spacing w:after="0" w:line="320" w:lineRule="atLeast"/>
              <w:ind w:left="60" w:right="60"/>
              <w:jc w:val="right"/>
              <w:rPr>
                <w:rFonts w:cs="Times New Roman"/>
                <w:szCs w:val="24"/>
              </w:rPr>
            </w:pPr>
            <w:r w:rsidRPr="00261747">
              <w:rPr>
                <w:rFonts w:cs="Times New Roman"/>
                <w:szCs w:val="24"/>
              </w:rPr>
              <w:t>26.8</w:t>
            </w:r>
          </w:p>
        </w:tc>
        <w:tc>
          <w:tcPr>
            <w:tcW w:w="2430" w:type="dxa"/>
            <w:tcBorders>
              <w:top w:val="single" w:sz="8" w:space="0" w:color="152935"/>
              <w:left w:val="single" w:sz="8" w:space="0" w:color="E0E0E0"/>
              <w:bottom w:val="single" w:sz="8" w:space="0" w:color="AEAEAE"/>
              <w:right w:val="nil"/>
            </w:tcBorders>
            <w:shd w:val="clear" w:color="auto" w:fill="FFFFFF"/>
          </w:tcPr>
          <w:p w:rsidR="00261747" w:rsidRPr="00261747" w:rsidRDefault="00261747" w:rsidP="00261747">
            <w:pPr>
              <w:autoSpaceDE w:val="0"/>
              <w:autoSpaceDN w:val="0"/>
              <w:adjustRightInd w:val="0"/>
              <w:spacing w:after="0" w:line="320" w:lineRule="atLeast"/>
              <w:ind w:left="60" w:right="60"/>
              <w:jc w:val="right"/>
              <w:rPr>
                <w:rFonts w:cs="Times New Roman"/>
                <w:szCs w:val="24"/>
              </w:rPr>
            </w:pPr>
            <w:r w:rsidRPr="00261747">
              <w:rPr>
                <w:rFonts w:cs="Times New Roman"/>
                <w:szCs w:val="24"/>
              </w:rPr>
              <w:t>26.8</w:t>
            </w:r>
          </w:p>
        </w:tc>
      </w:tr>
      <w:tr w:rsidR="00A25BF8" w:rsidRPr="00A25BF8" w:rsidTr="00204D22">
        <w:trPr>
          <w:cantSplit/>
        </w:trPr>
        <w:tc>
          <w:tcPr>
            <w:tcW w:w="734" w:type="dxa"/>
            <w:vMerge/>
            <w:tcBorders>
              <w:top w:val="single" w:sz="8" w:space="0" w:color="152935"/>
              <w:left w:val="nil"/>
              <w:bottom w:val="single" w:sz="8" w:space="0" w:color="152935"/>
              <w:right w:val="nil"/>
            </w:tcBorders>
            <w:shd w:val="clear" w:color="auto" w:fill="E0E0E0"/>
          </w:tcPr>
          <w:p w:rsidR="00261747" w:rsidRPr="00261747" w:rsidRDefault="00261747" w:rsidP="00261747">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rsidR="00261747" w:rsidRPr="00261747" w:rsidRDefault="00261747" w:rsidP="00261747">
            <w:pPr>
              <w:autoSpaceDE w:val="0"/>
              <w:autoSpaceDN w:val="0"/>
              <w:adjustRightInd w:val="0"/>
              <w:spacing w:after="0" w:line="320" w:lineRule="atLeast"/>
              <w:ind w:left="60" w:right="60"/>
              <w:jc w:val="left"/>
              <w:rPr>
                <w:rFonts w:cs="Times New Roman"/>
                <w:szCs w:val="24"/>
              </w:rPr>
            </w:pPr>
            <w:r w:rsidRPr="00261747">
              <w:rPr>
                <w:rFonts w:cs="Times New Roman"/>
                <w:szCs w:val="24"/>
              </w:rPr>
              <w:t>30-39 years</w:t>
            </w:r>
          </w:p>
        </w:tc>
        <w:tc>
          <w:tcPr>
            <w:tcW w:w="1350" w:type="dxa"/>
            <w:tcBorders>
              <w:top w:val="single" w:sz="8" w:space="0" w:color="AEAEAE"/>
              <w:left w:val="nil"/>
              <w:bottom w:val="single" w:sz="8" w:space="0" w:color="AEAEAE"/>
              <w:right w:val="single" w:sz="8" w:space="0" w:color="E0E0E0"/>
            </w:tcBorders>
            <w:shd w:val="clear" w:color="auto" w:fill="FFFFFF"/>
          </w:tcPr>
          <w:p w:rsidR="00261747" w:rsidRPr="00261747" w:rsidRDefault="00261747" w:rsidP="00261747">
            <w:pPr>
              <w:autoSpaceDE w:val="0"/>
              <w:autoSpaceDN w:val="0"/>
              <w:adjustRightInd w:val="0"/>
              <w:spacing w:after="0" w:line="320" w:lineRule="atLeast"/>
              <w:ind w:left="60" w:right="60"/>
              <w:jc w:val="right"/>
              <w:rPr>
                <w:rFonts w:cs="Times New Roman"/>
                <w:szCs w:val="24"/>
              </w:rPr>
            </w:pPr>
            <w:r w:rsidRPr="00261747">
              <w:rPr>
                <w:rFonts w:cs="Times New Roman"/>
                <w:szCs w:val="24"/>
              </w:rPr>
              <w:t>30</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261747" w:rsidRPr="00261747" w:rsidRDefault="00261747" w:rsidP="00261747">
            <w:pPr>
              <w:autoSpaceDE w:val="0"/>
              <w:autoSpaceDN w:val="0"/>
              <w:adjustRightInd w:val="0"/>
              <w:spacing w:after="0" w:line="320" w:lineRule="atLeast"/>
              <w:ind w:left="60" w:right="60"/>
              <w:jc w:val="right"/>
              <w:rPr>
                <w:rFonts w:cs="Times New Roman"/>
                <w:szCs w:val="24"/>
              </w:rPr>
            </w:pPr>
            <w:r w:rsidRPr="00261747">
              <w:rPr>
                <w:rFonts w:cs="Times New Roman"/>
                <w:szCs w:val="24"/>
              </w:rPr>
              <w:t>42.3</w:t>
            </w:r>
          </w:p>
        </w:tc>
        <w:tc>
          <w:tcPr>
            <w:tcW w:w="1890" w:type="dxa"/>
            <w:tcBorders>
              <w:top w:val="single" w:sz="8" w:space="0" w:color="AEAEAE"/>
              <w:left w:val="single" w:sz="8" w:space="0" w:color="E0E0E0"/>
              <w:bottom w:val="single" w:sz="8" w:space="0" w:color="AEAEAE"/>
              <w:right w:val="single" w:sz="8" w:space="0" w:color="E0E0E0"/>
            </w:tcBorders>
            <w:shd w:val="clear" w:color="auto" w:fill="FFFFFF"/>
          </w:tcPr>
          <w:p w:rsidR="00261747" w:rsidRPr="00261747" w:rsidRDefault="00261747" w:rsidP="00261747">
            <w:pPr>
              <w:autoSpaceDE w:val="0"/>
              <w:autoSpaceDN w:val="0"/>
              <w:adjustRightInd w:val="0"/>
              <w:spacing w:after="0" w:line="320" w:lineRule="atLeast"/>
              <w:ind w:left="60" w:right="60"/>
              <w:jc w:val="right"/>
              <w:rPr>
                <w:rFonts w:cs="Times New Roman"/>
                <w:szCs w:val="24"/>
              </w:rPr>
            </w:pPr>
            <w:r w:rsidRPr="00261747">
              <w:rPr>
                <w:rFonts w:cs="Times New Roman"/>
                <w:szCs w:val="24"/>
              </w:rPr>
              <w:t>42.3</w:t>
            </w:r>
          </w:p>
        </w:tc>
        <w:tc>
          <w:tcPr>
            <w:tcW w:w="2430" w:type="dxa"/>
            <w:tcBorders>
              <w:top w:val="single" w:sz="8" w:space="0" w:color="AEAEAE"/>
              <w:left w:val="single" w:sz="8" w:space="0" w:color="E0E0E0"/>
              <w:bottom w:val="single" w:sz="8" w:space="0" w:color="AEAEAE"/>
              <w:right w:val="nil"/>
            </w:tcBorders>
            <w:shd w:val="clear" w:color="auto" w:fill="FFFFFF"/>
          </w:tcPr>
          <w:p w:rsidR="00261747" w:rsidRPr="00261747" w:rsidRDefault="00261747" w:rsidP="00261747">
            <w:pPr>
              <w:autoSpaceDE w:val="0"/>
              <w:autoSpaceDN w:val="0"/>
              <w:adjustRightInd w:val="0"/>
              <w:spacing w:after="0" w:line="320" w:lineRule="atLeast"/>
              <w:ind w:left="60" w:right="60"/>
              <w:jc w:val="right"/>
              <w:rPr>
                <w:rFonts w:cs="Times New Roman"/>
                <w:szCs w:val="24"/>
              </w:rPr>
            </w:pPr>
            <w:r w:rsidRPr="00261747">
              <w:rPr>
                <w:rFonts w:cs="Times New Roman"/>
                <w:szCs w:val="24"/>
              </w:rPr>
              <w:t>69.0</w:t>
            </w:r>
          </w:p>
        </w:tc>
      </w:tr>
      <w:tr w:rsidR="00A25BF8" w:rsidRPr="00A25BF8" w:rsidTr="00204D22">
        <w:trPr>
          <w:cantSplit/>
        </w:trPr>
        <w:tc>
          <w:tcPr>
            <w:tcW w:w="734" w:type="dxa"/>
            <w:vMerge/>
            <w:tcBorders>
              <w:top w:val="single" w:sz="8" w:space="0" w:color="152935"/>
              <w:left w:val="nil"/>
              <w:bottom w:val="single" w:sz="8" w:space="0" w:color="152935"/>
              <w:right w:val="nil"/>
            </w:tcBorders>
            <w:shd w:val="clear" w:color="auto" w:fill="E0E0E0"/>
          </w:tcPr>
          <w:p w:rsidR="00261747" w:rsidRPr="00261747" w:rsidRDefault="00261747" w:rsidP="00261747">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rsidR="00261747" w:rsidRPr="00261747" w:rsidRDefault="00261747" w:rsidP="00261747">
            <w:pPr>
              <w:autoSpaceDE w:val="0"/>
              <w:autoSpaceDN w:val="0"/>
              <w:adjustRightInd w:val="0"/>
              <w:spacing w:after="0" w:line="320" w:lineRule="atLeast"/>
              <w:ind w:left="60" w:right="60"/>
              <w:jc w:val="left"/>
              <w:rPr>
                <w:rFonts w:cs="Times New Roman"/>
                <w:szCs w:val="24"/>
              </w:rPr>
            </w:pPr>
            <w:r w:rsidRPr="00261747">
              <w:rPr>
                <w:rFonts w:cs="Times New Roman"/>
                <w:szCs w:val="24"/>
              </w:rPr>
              <w:t>40-49 years</w:t>
            </w:r>
          </w:p>
        </w:tc>
        <w:tc>
          <w:tcPr>
            <w:tcW w:w="1350" w:type="dxa"/>
            <w:tcBorders>
              <w:top w:val="single" w:sz="8" w:space="0" w:color="AEAEAE"/>
              <w:left w:val="nil"/>
              <w:bottom w:val="single" w:sz="8" w:space="0" w:color="AEAEAE"/>
              <w:right w:val="single" w:sz="8" w:space="0" w:color="E0E0E0"/>
            </w:tcBorders>
            <w:shd w:val="clear" w:color="auto" w:fill="FFFFFF"/>
          </w:tcPr>
          <w:p w:rsidR="00261747" w:rsidRPr="00261747" w:rsidRDefault="00261747" w:rsidP="00261747">
            <w:pPr>
              <w:autoSpaceDE w:val="0"/>
              <w:autoSpaceDN w:val="0"/>
              <w:adjustRightInd w:val="0"/>
              <w:spacing w:after="0" w:line="320" w:lineRule="atLeast"/>
              <w:ind w:left="60" w:right="60"/>
              <w:jc w:val="right"/>
              <w:rPr>
                <w:rFonts w:cs="Times New Roman"/>
                <w:szCs w:val="24"/>
              </w:rPr>
            </w:pPr>
            <w:r w:rsidRPr="00261747">
              <w:rPr>
                <w:rFonts w:cs="Times New Roman"/>
                <w:szCs w:val="24"/>
              </w:rPr>
              <w:t>10</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261747" w:rsidRPr="00261747" w:rsidRDefault="00261747" w:rsidP="00261747">
            <w:pPr>
              <w:autoSpaceDE w:val="0"/>
              <w:autoSpaceDN w:val="0"/>
              <w:adjustRightInd w:val="0"/>
              <w:spacing w:after="0" w:line="320" w:lineRule="atLeast"/>
              <w:ind w:left="60" w:right="60"/>
              <w:jc w:val="right"/>
              <w:rPr>
                <w:rFonts w:cs="Times New Roman"/>
                <w:szCs w:val="24"/>
              </w:rPr>
            </w:pPr>
            <w:r w:rsidRPr="00261747">
              <w:rPr>
                <w:rFonts w:cs="Times New Roman"/>
                <w:szCs w:val="24"/>
              </w:rPr>
              <w:t>14.1</w:t>
            </w:r>
          </w:p>
        </w:tc>
        <w:tc>
          <w:tcPr>
            <w:tcW w:w="1890" w:type="dxa"/>
            <w:tcBorders>
              <w:top w:val="single" w:sz="8" w:space="0" w:color="AEAEAE"/>
              <w:left w:val="single" w:sz="8" w:space="0" w:color="E0E0E0"/>
              <w:bottom w:val="single" w:sz="8" w:space="0" w:color="AEAEAE"/>
              <w:right w:val="single" w:sz="8" w:space="0" w:color="E0E0E0"/>
            </w:tcBorders>
            <w:shd w:val="clear" w:color="auto" w:fill="FFFFFF"/>
          </w:tcPr>
          <w:p w:rsidR="00261747" w:rsidRPr="00261747" w:rsidRDefault="00261747" w:rsidP="00261747">
            <w:pPr>
              <w:autoSpaceDE w:val="0"/>
              <w:autoSpaceDN w:val="0"/>
              <w:adjustRightInd w:val="0"/>
              <w:spacing w:after="0" w:line="320" w:lineRule="atLeast"/>
              <w:ind w:left="60" w:right="60"/>
              <w:jc w:val="right"/>
              <w:rPr>
                <w:rFonts w:cs="Times New Roman"/>
                <w:szCs w:val="24"/>
              </w:rPr>
            </w:pPr>
            <w:r w:rsidRPr="00261747">
              <w:rPr>
                <w:rFonts w:cs="Times New Roman"/>
                <w:szCs w:val="24"/>
              </w:rPr>
              <w:t>14.1</w:t>
            </w:r>
          </w:p>
        </w:tc>
        <w:tc>
          <w:tcPr>
            <w:tcW w:w="2430" w:type="dxa"/>
            <w:tcBorders>
              <w:top w:val="single" w:sz="8" w:space="0" w:color="AEAEAE"/>
              <w:left w:val="single" w:sz="8" w:space="0" w:color="E0E0E0"/>
              <w:bottom w:val="single" w:sz="8" w:space="0" w:color="AEAEAE"/>
              <w:right w:val="nil"/>
            </w:tcBorders>
            <w:shd w:val="clear" w:color="auto" w:fill="FFFFFF"/>
          </w:tcPr>
          <w:p w:rsidR="00261747" w:rsidRPr="00261747" w:rsidRDefault="00261747" w:rsidP="00261747">
            <w:pPr>
              <w:autoSpaceDE w:val="0"/>
              <w:autoSpaceDN w:val="0"/>
              <w:adjustRightInd w:val="0"/>
              <w:spacing w:after="0" w:line="320" w:lineRule="atLeast"/>
              <w:ind w:left="60" w:right="60"/>
              <w:jc w:val="right"/>
              <w:rPr>
                <w:rFonts w:cs="Times New Roman"/>
                <w:szCs w:val="24"/>
              </w:rPr>
            </w:pPr>
            <w:r w:rsidRPr="00261747">
              <w:rPr>
                <w:rFonts w:cs="Times New Roman"/>
                <w:szCs w:val="24"/>
              </w:rPr>
              <w:t>83.1</w:t>
            </w:r>
          </w:p>
        </w:tc>
      </w:tr>
      <w:tr w:rsidR="00A25BF8" w:rsidRPr="00A25BF8" w:rsidTr="00204D22">
        <w:trPr>
          <w:cantSplit/>
        </w:trPr>
        <w:tc>
          <w:tcPr>
            <w:tcW w:w="734" w:type="dxa"/>
            <w:vMerge/>
            <w:tcBorders>
              <w:top w:val="single" w:sz="8" w:space="0" w:color="152935"/>
              <w:left w:val="nil"/>
              <w:bottom w:val="single" w:sz="8" w:space="0" w:color="152935"/>
              <w:right w:val="nil"/>
            </w:tcBorders>
            <w:shd w:val="clear" w:color="auto" w:fill="E0E0E0"/>
          </w:tcPr>
          <w:p w:rsidR="00261747" w:rsidRPr="00261747" w:rsidRDefault="00261747" w:rsidP="00261747">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rsidR="00261747" w:rsidRPr="00261747" w:rsidRDefault="00261747" w:rsidP="00261747">
            <w:pPr>
              <w:autoSpaceDE w:val="0"/>
              <w:autoSpaceDN w:val="0"/>
              <w:adjustRightInd w:val="0"/>
              <w:spacing w:after="0" w:line="320" w:lineRule="atLeast"/>
              <w:ind w:left="60" w:right="60"/>
              <w:jc w:val="left"/>
              <w:rPr>
                <w:rFonts w:cs="Times New Roman"/>
                <w:szCs w:val="24"/>
              </w:rPr>
            </w:pPr>
            <w:r w:rsidRPr="00261747">
              <w:rPr>
                <w:rFonts w:cs="Times New Roman"/>
                <w:szCs w:val="24"/>
              </w:rPr>
              <w:t>50 and above</w:t>
            </w:r>
          </w:p>
        </w:tc>
        <w:tc>
          <w:tcPr>
            <w:tcW w:w="1350" w:type="dxa"/>
            <w:tcBorders>
              <w:top w:val="single" w:sz="8" w:space="0" w:color="AEAEAE"/>
              <w:left w:val="nil"/>
              <w:bottom w:val="single" w:sz="8" w:space="0" w:color="AEAEAE"/>
              <w:right w:val="single" w:sz="8" w:space="0" w:color="E0E0E0"/>
            </w:tcBorders>
            <w:shd w:val="clear" w:color="auto" w:fill="FFFFFF"/>
          </w:tcPr>
          <w:p w:rsidR="00261747" w:rsidRPr="00261747" w:rsidRDefault="00261747" w:rsidP="00261747">
            <w:pPr>
              <w:autoSpaceDE w:val="0"/>
              <w:autoSpaceDN w:val="0"/>
              <w:adjustRightInd w:val="0"/>
              <w:spacing w:after="0" w:line="320" w:lineRule="atLeast"/>
              <w:ind w:left="60" w:right="60"/>
              <w:jc w:val="right"/>
              <w:rPr>
                <w:rFonts w:cs="Times New Roman"/>
                <w:szCs w:val="24"/>
              </w:rPr>
            </w:pPr>
            <w:r w:rsidRPr="00261747">
              <w:rPr>
                <w:rFonts w:cs="Times New Roman"/>
                <w:szCs w:val="24"/>
              </w:rPr>
              <w:t>12</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261747" w:rsidRPr="00261747" w:rsidRDefault="00261747" w:rsidP="00261747">
            <w:pPr>
              <w:autoSpaceDE w:val="0"/>
              <w:autoSpaceDN w:val="0"/>
              <w:adjustRightInd w:val="0"/>
              <w:spacing w:after="0" w:line="320" w:lineRule="atLeast"/>
              <w:ind w:left="60" w:right="60"/>
              <w:jc w:val="right"/>
              <w:rPr>
                <w:rFonts w:cs="Times New Roman"/>
                <w:szCs w:val="24"/>
              </w:rPr>
            </w:pPr>
            <w:r w:rsidRPr="00261747">
              <w:rPr>
                <w:rFonts w:cs="Times New Roman"/>
                <w:szCs w:val="24"/>
              </w:rPr>
              <w:t>16.9</w:t>
            </w:r>
          </w:p>
        </w:tc>
        <w:tc>
          <w:tcPr>
            <w:tcW w:w="1890" w:type="dxa"/>
            <w:tcBorders>
              <w:top w:val="single" w:sz="8" w:space="0" w:color="AEAEAE"/>
              <w:left w:val="single" w:sz="8" w:space="0" w:color="E0E0E0"/>
              <w:bottom w:val="single" w:sz="8" w:space="0" w:color="AEAEAE"/>
              <w:right w:val="single" w:sz="8" w:space="0" w:color="E0E0E0"/>
            </w:tcBorders>
            <w:shd w:val="clear" w:color="auto" w:fill="FFFFFF"/>
          </w:tcPr>
          <w:p w:rsidR="00261747" w:rsidRPr="00261747" w:rsidRDefault="00261747" w:rsidP="00261747">
            <w:pPr>
              <w:autoSpaceDE w:val="0"/>
              <w:autoSpaceDN w:val="0"/>
              <w:adjustRightInd w:val="0"/>
              <w:spacing w:after="0" w:line="320" w:lineRule="atLeast"/>
              <w:ind w:left="60" w:right="60"/>
              <w:jc w:val="right"/>
              <w:rPr>
                <w:rFonts w:cs="Times New Roman"/>
                <w:szCs w:val="24"/>
              </w:rPr>
            </w:pPr>
            <w:r w:rsidRPr="00261747">
              <w:rPr>
                <w:rFonts w:cs="Times New Roman"/>
                <w:szCs w:val="24"/>
              </w:rPr>
              <w:t>16.9</w:t>
            </w:r>
          </w:p>
        </w:tc>
        <w:tc>
          <w:tcPr>
            <w:tcW w:w="2430" w:type="dxa"/>
            <w:tcBorders>
              <w:top w:val="single" w:sz="8" w:space="0" w:color="AEAEAE"/>
              <w:left w:val="single" w:sz="8" w:space="0" w:color="E0E0E0"/>
              <w:bottom w:val="single" w:sz="8" w:space="0" w:color="AEAEAE"/>
              <w:right w:val="nil"/>
            </w:tcBorders>
            <w:shd w:val="clear" w:color="auto" w:fill="FFFFFF"/>
          </w:tcPr>
          <w:p w:rsidR="00261747" w:rsidRPr="00261747" w:rsidRDefault="00261747" w:rsidP="00261747">
            <w:pPr>
              <w:autoSpaceDE w:val="0"/>
              <w:autoSpaceDN w:val="0"/>
              <w:adjustRightInd w:val="0"/>
              <w:spacing w:after="0" w:line="320" w:lineRule="atLeast"/>
              <w:ind w:left="60" w:right="60"/>
              <w:jc w:val="right"/>
              <w:rPr>
                <w:rFonts w:cs="Times New Roman"/>
                <w:szCs w:val="24"/>
              </w:rPr>
            </w:pPr>
            <w:r w:rsidRPr="00261747">
              <w:rPr>
                <w:rFonts w:cs="Times New Roman"/>
                <w:szCs w:val="24"/>
              </w:rPr>
              <w:t>100.0</w:t>
            </w:r>
          </w:p>
        </w:tc>
      </w:tr>
      <w:tr w:rsidR="00A25BF8" w:rsidRPr="00A25BF8" w:rsidTr="00204D22">
        <w:trPr>
          <w:cantSplit/>
        </w:trPr>
        <w:tc>
          <w:tcPr>
            <w:tcW w:w="734" w:type="dxa"/>
            <w:vMerge/>
            <w:tcBorders>
              <w:top w:val="single" w:sz="8" w:space="0" w:color="152935"/>
              <w:left w:val="nil"/>
              <w:bottom w:val="single" w:sz="8" w:space="0" w:color="152935"/>
              <w:right w:val="nil"/>
            </w:tcBorders>
            <w:shd w:val="clear" w:color="auto" w:fill="E0E0E0"/>
          </w:tcPr>
          <w:p w:rsidR="00261747" w:rsidRPr="00261747" w:rsidRDefault="00261747" w:rsidP="00261747">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152935"/>
              <w:right w:val="nil"/>
            </w:tcBorders>
            <w:shd w:val="clear" w:color="auto" w:fill="E0E0E0"/>
          </w:tcPr>
          <w:p w:rsidR="00261747" w:rsidRPr="00261747" w:rsidRDefault="00261747" w:rsidP="00261747">
            <w:pPr>
              <w:autoSpaceDE w:val="0"/>
              <w:autoSpaceDN w:val="0"/>
              <w:adjustRightInd w:val="0"/>
              <w:spacing w:after="0" w:line="320" w:lineRule="atLeast"/>
              <w:ind w:left="60" w:right="60"/>
              <w:jc w:val="left"/>
              <w:rPr>
                <w:rFonts w:cs="Times New Roman"/>
                <w:szCs w:val="24"/>
              </w:rPr>
            </w:pPr>
            <w:r w:rsidRPr="00261747">
              <w:rPr>
                <w:rFonts w:cs="Times New Roman"/>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rsidR="00261747" w:rsidRPr="00261747" w:rsidRDefault="00261747" w:rsidP="00261747">
            <w:pPr>
              <w:autoSpaceDE w:val="0"/>
              <w:autoSpaceDN w:val="0"/>
              <w:adjustRightInd w:val="0"/>
              <w:spacing w:after="0" w:line="320" w:lineRule="atLeast"/>
              <w:ind w:left="60" w:right="60"/>
              <w:jc w:val="right"/>
              <w:rPr>
                <w:rFonts w:cs="Times New Roman"/>
                <w:szCs w:val="24"/>
              </w:rPr>
            </w:pPr>
            <w:r w:rsidRPr="00261747">
              <w:rPr>
                <w:rFonts w:cs="Times New Roman"/>
                <w:szCs w:val="24"/>
              </w:rPr>
              <w:t>71</w:t>
            </w:r>
          </w:p>
        </w:tc>
        <w:tc>
          <w:tcPr>
            <w:tcW w:w="1440" w:type="dxa"/>
            <w:tcBorders>
              <w:top w:val="single" w:sz="8" w:space="0" w:color="AEAEAE"/>
              <w:left w:val="single" w:sz="8" w:space="0" w:color="E0E0E0"/>
              <w:bottom w:val="single" w:sz="8" w:space="0" w:color="152935"/>
              <w:right w:val="single" w:sz="8" w:space="0" w:color="E0E0E0"/>
            </w:tcBorders>
            <w:shd w:val="clear" w:color="auto" w:fill="FFFFFF"/>
          </w:tcPr>
          <w:p w:rsidR="00261747" w:rsidRPr="00261747" w:rsidRDefault="00261747" w:rsidP="00261747">
            <w:pPr>
              <w:autoSpaceDE w:val="0"/>
              <w:autoSpaceDN w:val="0"/>
              <w:adjustRightInd w:val="0"/>
              <w:spacing w:after="0" w:line="320" w:lineRule="atLeast"/>
              <w:ind w:left="60" w:right="60"/>
              <w:jc w:val="right"/>
              <w:rPr>
                <w:rFonts w:cs="Times New Roman"/>
                <w:szCs w:val="24"/>
              </w:rPr>
            </w:pPr>
            <w:r w:rsidRPr="00261747">
              <w:rPr>
                <w:rFonts w:cs="Times New Roman"/>
                <w:szCs w:val="24"/>
              </w:rPr>
              <w:t>100.0</w:t>
            </w:r>
          </w:p>
        </w:tc>
        <w:tc>
          <w:tcPr>
            <w:tcW w:w="1890" w:type="dxa"/>
            <w:tcBorders>
              <w:top w:val="single" w:sz="8" w:space="0" w:color="AEAEAE"/>
              <w:left w:val="single" w:sz="8" w:space="0" w:color="E0E0E0"/>
              <w:bottom w:val="single" w:sz="8" w:space="0" w:color="152935"/>
              <w:right w:val="single" w:sz="8" w:space="0" w:color="E0E0E0"/>
            </w:tcBorders>
            <w:shd w:val="clear" w:color="auto" w:fill="FFFFFF"/>
          </w:tcPr>
          <w:p w:rsidR="00261747" w:rsidRPr="00261747" w:rsidRDefault="00261747" w:rsidP="00261747">
            <w:pPr>
              <w:autoSpaceDE w:val="0"/>
              <w:autoSpaceDN w:val="0"/>
              <w:adjustRightInd w:val="0"/>
              <w:spacing w:after="0" w:line="320" w:lineRule="atLeast"/>
              <w:ind w:left="60" w:right="60"/>
              <w:jc w:val="right"/>
              <w:rPr>
                <w:rFonts w:cs="Times New Roman"/>
                <w:szCs w:val="24"/>
              </w:rPr>
            </w:pPr>
            <w:r w:rsidRPr="00261747">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261747" w:rsidRPr="00261747" w:rsidRDefault="00261747" w:rsidP="00261747">
            <w:pPr>
              <w:autoSpaceDE w:val="0"/>
              <w:autoSpaceDN w:val="0"/>
              <w:adjustRightInd w:val="0"/>
              <w:spacing w:after="0" w:line="240" w:lineRule="auto"/>
              <w:jc w:val="left"/>
              <w:rPr>
                <w:rFonts w:cs="Times New Roman"/>
                <w:szCs w:val="24"/>
              </w:rPr>
            </w:pPr>
          </w:p>
        </w:tc>
      </w:tr>
    </w:tbl>
    <w:p w:rsidR="00A25BF8" w:rsidRPr="00DA27A3" w:rsidRDefault="00A25BF8" w:rsidP="00A25BF8">
      <w:pPr>
        <w:rPr>
          <w:b/>
          <w:szCs w:val="24"/>
        </w:rPr>
      </w:pPr>
      <w:r w:rsidRPr="003E35FB">
        <w:rPr>
          <w:b/>
          <w:szCs w:val="24"/>
        </w:rPr>
        <w:t>Source: Primary data</w:t>
      </w:r>
      <w:r>
        <w:rPr>
          <w:b/>
          <w:szCs w:val="24"/>
        </w:rPr>
        <w:t xml:space="preserve"> (2019)</w:t>
      </w:r>
    </w:p>
    <w:p w:rsidR="007B301D" w:rsidRDefault="00121F1C" w:rsidP="007B301D">
      <w:pPr>
        <w:rPr>
          <w:rFonts w:cs="Times New Roman"/>
          <w:szCs w:val="24"/>
        </w:rPr>
      </w:pPr>
      <w:r>
        <w:t>According to the results in table 3.3</w:t>
      </w:r>
      <w:r w:rsidR="009D0F30">
        <w:t xml:space="preserve">, it is revealed that 26.8% were aged between the </w:t>
      </w:r>
      <w:proofErr w:type="gramStart"/>
      <w:r w:rsidR="009D0F30">
        <w:t>age</w:t>
      </w:r>
      <w:proofErr w:type="gramEnd"/>
      <w:r w:rsidR="009D0F30">
        <w:t xml:space="preserve"> of 20-29 years, 42.3% were aged between 30-39 years, 14.1% were aged between 40-49 years while 16.9% were aged </w:t>
      </w:r>
      <w:r w:rsidR="00741B17">
        <w:t xml:space="preserve">50 and above. </w:t>
      </w:r>
      <w:r w:rsidR="004E6044">
        <w:t xml:space="preserve">The results can be interpreted to mean that </w:t>
      </w:r>
      <w:r w:rsidR="00437462">
        <w:t>all respondents</w:t>
      </w:r>
      <w:r w:rsidR="007B301D">
        <w:t xml:space="preserve"> </w:t>
      </w:r>
      <w:r w:rsidR="007B301D" w:rsidRPr="00720081">
        <w:rPr>
          <w:rFonts w:cs="Times New Roman"/>
          <w:szCs w:val="24"/>
        </w:rPr>
        <w:t xml:space="preserve">are mature and have a good understanding of the concept and practice of </w:t>
      </w:r>
      <w:r w:rsidR="007B301D">
        <w:rPr>
          <w:rFonts w:cs="Times New Roman"/>
          <w:szCs w:val="24"/>
        </w:rPr>
        <w:t>internal control system hence provided reliable data.</w:t>
      </w:r>
    </w:p>
    <w:p w:rsidR="00A01D3E" w:rsidRDefault="001C04E3" w:rsidP="0034423F">
      <w:pPr>
        <w:pStyle w:val="Heading1"/>
      </w:pPr>
      <w:bookmarkStart w:id="170" w:name="_Toc17286066"/>
      <w:r>
        <w:t>The period of years</w:t>
      </w:r>
      <w:r w:rsidR="00A01D3E">
        <w:t xml:space="preserve"> served in </w:t>
      </w:r>
      <w:r w:rsidR="0034423F">
        <w:t>NWSC</w:t>
      </w:r>
      <w:r w:rsidR="002A212C">
        <w:t>,</w:t>
      </w:r>
      <w:r w:rsidR="002A212C" w:rsidRPr="002A212C">
        <w:t xml:space="preserve"> </w:t>
      </w:r>
      <w:r w:rsidR="002A212C">
        <w:t>Entebbe Branch</w:t>
      </w:r>
      <w:bookmarkEnd w:id="170"/>
    </w:p>
    <w:p w:rsidR="0034423F" w:rsidRDefault="0034423F" w:rsidP="0034423F">
      <w:r>
        <w:t xml:space="preserve">The number of years served in the cooperation was important to determine the validity of information collected from respondents. The </w:t>
      </w:r>
      <w:r w:rsidR="00AB1CB2">
        <w:t>results</w:t>
      </w:r>
      <w:r>
        <w:t xml:space="preserve"> to the question are summarised in table 3.</w:t>
      </w:r>
      <w:r w:rsidR="007B52B7">
        <w:t>4</w:t>
      </w:r>
    </w:p>
    <w:p w:rsidR="00204D22" w:rsidRPr="0034423F" w:rsidRDefault="00204D22" w:rsidP="0034423F"/>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86"/>
        <w:gridCol w:w="1350"/>
        <w:gridCol w:w="1170"/>
        <w:gridCol w:w="1980"/>
        <w:gridCol w:w="2250"/>
      </w:tblGrid>
      <w:tr w:rsidR="0034423F" w:rsidRPr="0034423F" w:rsidTr="00204D22">
        <w:trPr>
          <w:cantSplit/>
        </w:trPr>
        <w:tc>
          <w:tcPr>
            <w:tcW w:w="9270" w:type="dxa"/>
            <w:gridSpan w:val="6"/>
            <w:tcBorders>
              <w:top w:val="nil"/>
              <w:left w:val="nil"/>
              <w:bottom w:val="nil"/>
              <w:right w:val="nil"/>
            </w:tcBorders>
            <w:shd w:val="clear" w:color="auto" w:fill="FFFFFF"/>
            <w:vAlign w:val="center"/>
          </w:tcPr>
          <w:p w:rsidR="00A01D3E" w:rsidRPr="00A01D3E" w:rsidRDefault="0034423F" w:rsidP="001C04E3">
            <w:pPr>
              <w:pStyle w:val="Heading1"/>
            </w:pPr>
            <w:bookmarkStart w:id="171" w:name="_Toc11963853"/>
            <w:bookmarkStart w:id="172" w:name="_Toc14261636"/>
            <w:bookmarkStart w:id="173" w:name="_Toc17286067"/>
            <w:r w:rsidRPr="0034423F">
              <w:lastRenderedPageBreak/>
              <w:t xml:space="preserve">Table 3.4: </w:t>
            </w:r>
            <w:r w:rsidR="001C04E3">
              <w:t>The period of years</w:t>
            </w:r>
            <w:r w:rsidR="00A01D3E" w:rsidRPr="00A01D3E">
              <w:t xml:space="preserve"> served in </w:t>
            </w:r>
            <w:r w:rsidRPr="0034423F">
              <w:t>NWSC</w:t>
            </w:r>
            <w:bookmarkEnd w:id="171"/>
            <w:bookmarkEnd w:id="172"/>
            <w:bookmarkEnd w:id="173"/>
          </w:p>
        </w:tc>
      </w:tr>
      <w:tr w:rsidR="0034423F" w:rsidRPr="0034423F" w:rsidTr="00204D22">
        <w:trPr>
          <w:cantSplit/>
        </w:trPr>
        <w:tc>
          <w:tcPr>
            <w:tcW w:w="2520" w:type="dxa"/>
            <w:gridSpan w:val="2"/>
            <w:tcBorders>
              <w:top w:val="nil"/>
              <w:left w:val="nil"/>
              <w:bottom w:val="single" w:sz="8" w:space="0" w:color="152935"/>
              <w:right w:val="nil"/>
            </w:tcBorders>
            <w:shd w:val="clear" w:color="auto" w:fill="FFFFFF"/>
            <w:vAlign w:val="bottom"/>
          </w:tcPr>
          <w:p w:rsidR="00A01D3E" w:rsidRPr="00A01D3E" w:rsidRDefault="00A01D3E" w:rsidP="00A01D3E">
            <w:pPr>
              <w:autoSpaceDE w:val="0"/>
              <w:autoSpaceDN w:val="0"/>
              <w:adjustRightInd w:val="0"/>
              <w:spacing w:after="0" w:line="240" w:lineRule="auto"/>
              <w:jc w:val="left"/>
              <w:rPr>
                <w:rFonts w:cs="Times New Roman"/>
                <w:szCs w:val="24"/>
              </w:rPr>
            </w:pPr>
          </w:p>
        </w:tc>
        <w:tc>
          <w:tcPr>
            <w:tcW w:w="1350" w:type="dxa"/>
            <w:tcBorders>
              <w:top w:val="nil"/>
              <w:left w:val="nil"/>
              <w:bottom w:val="single" w:sz="8" w:space="0" w:color="152935"/>
              <w:right w:val="single" w:sz="8" w:space="0" w:color="E0E0E0"/>
            </w:tcBorders>
            <w:shd w:val="clear" w:color="auto" w:fill="FFFFFF"/>
            <w:vAlign w:val="bottom"/>
          </w:tcPr>
          <w:p w:rsidR="00A01D3E" w:rsidRPr="00A01D3E" w:rsidRDefault="00A01D3E" w:rsidP="00A01D3E">
            <w:pPr>
              <w:autoSpaceDE w:val="0"/>
              <w:autoSpaceDN w:val="0"/>
              <w:adjustRightInd w:val="0"/>
              <w:spacing w:after="0" w:line="320" w:lineRule="atLeast"/>
              <w:ind w:left="60" w:right="60"/>
              <w:jc w:val="center"/>
              <w:rPr>
                <w:rFonts w:cs="Times New Roman"/>
                <w:szCs w:val="24"/>
              </w:rPr>
            </w:pPr>
            <w:r w:rsidRPr="00A01D3E">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A01D3E" w:rsidRPr="00A01D3E" w:rsidRDefault="00A01D3E" w:rsidP="00A01D3E">
            <w:pPr>
              <w:autoSpaceDE w:val="0"/>
              <w:autoSpaceDN w:val="0"/>
              <w:adjustRightInd w:val="0"/>
              <w:spacing w:after="0" w:line="320" w:lineRule="atLeast"/>
              <w:ind w:left="60" w:right="60"/>
              <w:jc w:val="center"/>
              <w:rPr>
                <w:rFonts w:cs="Times New Roman"/>
                <w:szCs w:val="24"/>
              </w:rPr>
            </w:pPr>
            <w:r w:rsidRPr="00A01D3E">
              <w:rPr>
                <w:rFonts w:cs="Times New Roman"/>
                <w:szCs w:val="24"/>
              </w:rPr>
              <w:t>Percent</w:t>
            </w:r>
          </w:p>
        </w:tc>
        <w:tc>
          <w:tcPr>
            <w:tcW w:w="1980" w:type="dxa"/>
            <w:tcBorders>
              <w:top w:val="nil"/>
              <w:left w:val="single" w:sz="8" w:space="0" w:color="E0E0E0"/>
              <w:bottom w:val="single" w:sz="8" w:space="0" w:color="152935"/>
              <w:right w:val="single" w:sz="8" w:space="0" w:color="E0E0E0"/>
            </w:tcBorders>
            <w:shd w:val="clear" w:color="auto" w:fill="FFFFFF"/>
            <w:vAlign w:val="bottom"/>
          </w:tcPr>
          <w:p w:rsidR="00A01D3E" w:rsidRPr="00A01D3E" w:rsidRDefault="00A01D3E" w:rsidP="00A01D3E">
            <w:pPr>
              <w:autoSpaceDE w:val="0"/>
              <w:autoSpaceDN w:val="0"/>
              <w:adjustRightInd w:val="0"/>
              <w:spacing w:after="0" w:line="320" w:lineRule="atLeast"/>
              <w:ind w:left="60" w:right="60"/>
              <w:jc w:val="center"/>
              <w:rPr>
                <w:rFonts w:cs="Times New Roman"/>
                <w:szCs w:val="24"/>
              </w:rPr>
            </w:pPr>
            <w:r w:rsidRPr="00A01D3E">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A01D3E" w:rsidRPr="00A01D3E" w:rsidRDefault="00A01D3E" w:rsidP="00A01D3E">
            <w:pPr>
              <w:autoSpaceDE w:val="0"/>
              <w:autoSpaceDN w:val="0"/>
              <w:adjustRightInd w:val="0"/>
              <w:spacing w:after="0" w:line="320" w:lineRule="atLeast"/>
              <w:ind w:left="60" w:right="60"/>
              <w:jc w:val="center"/>
              <w:rPr>
                <w:rFonts w:cs="Times New Roman"/>
                <w:szCs w:val="24"/>
              </w:rPr>
            </w:pPr>
            <w:r w:rsidRPr="00A01D3E">
              <w:rPr>
                <w:rFonts w:cs="Times New Roman"/>
                <w:szCs w:val="24"/>
              </w:rPr>
              <w:t>Cumulative Percent</w:t>
            </w:r>
          </w:p>
        </w:tc>
      </w:tr>
      <w:tr w:rsidR="0034423F" w:rsidRPr="0034423F" w:rsidTr="00204D22">
        <w:trPr>
          <w:cantSplit/>
        </w:trPr>
        <w:tc>
          <w:tcPr>
            <w:tcW w:w="734" w:type="dxa"/>
            <w:vMerge w:val="restart"/>
            <w:tcBorders>
              <w:top w:val="single" w:sz="8" w:space="0" w:color="152935"/>
              <w:left w:val="nil"/>
              <w:bottom w:val="single" w:sz="8" w:space="0" w:color="152935"/>
              <w:right w:val="nil"/>
            </w:tcBorders>
            <w:shd w:val="clear" w:color="auto" w:fill="E0E0E0"/>
          </w:tcPr>
          <w:p w:rsidR="00A01D3E" w:rsidRPr="00A01D3E" w:rsidRDefault="00A01D3E" w:rsidP="00A01D3E">
            <w:pPr>
              <w:autoSpaceDE w:val="0"/>
              <w:autoSpaceDN w:val="0"/>
              <w:adjustRightInd w:val="0"/>
              <w:spacing w:after="0" w:line="320" w:lineRule="atLeast"/>
              <w:ind w:left="60" w:right="60"/>
              <w:jc w:val="left"/>
              <w:rPr>
                <w:rFonts w:cs="Times New Roman"/>
                <w:szCs w:val="24"/>
              </w:rPr>
            </w:pPr>
            <w:r w:rsidRPr="00A01D3E">
              <w:rPr>
                <w:rFonts w:cs="Times New Roman"/>
                <w:szCs w:val="24"/>
              </w:rPr>
              <w:t>Valid</w:t>
            </w:r>
          </w:p>
        </w:tc>
        <w:tc>
          <w:tcPr>
            <w:tcW w:w="1786" w:type="dxa"/>
            <w:tcBorders>
              <w:top w:val="single" w:sz="8" w:space="0" w:color="152935"/>
              <w:left w:val="nil"/>
              <w:bottom w:val="single" w:sz="8" w:space="0" w:color="AEAEAE"/>
              <w:right w:val="nil"/>
            </w:tcBorders>
            <w:shd w:val="clear" w:color="auto" w:fill="E0E0E0"/>
          </w:tcPr>
          <w:p w:rsidR="00A01D3E" w:rsidRPr="00A01D3E" w:rsidRDefault="00A01D3E" w:rsidP="00A01D3E">
            <w:pPr>
              <w:autoSpaceDE w:val="0"/>
              <w:autoSpaceDN w:val="0"/>
              <w:adjustRightInd w:val="0"/>
              <w:spacing w:after="0" w:line="320" w:lineRule="atLeast"/>
              <w:ind w:left="60" w:right="60"/>
              <w:jc w:val="left"/>
              <w:rPr>
                <w:rFonts w:cs="Times New Roman"/>
                <w:szCs w:val="24"/>
              </w:rPr>
            </w:pPr>
            <w:r w:rsidRPr="00A01D3E">
              <w:rPr>
                <w:rFonts w:cs="Times New Roman"/>
                <w:szCs w:val="24"/>
              </w:rPr>
              <w:t>Below 2 years</w:t>
            </w:r>
          </w:p>
        </w:tc>
        <w:tc>
          <w:tcPr>
            <w:tcW w:w="1350" w:type="dxa"/>
            <w:tcBorders>
              <w:top w:val="single" w:sz="8" w:space="0" w:color="152935"/>
              <w:left w:val="nil"/>
              <w:bottom w:val="single" w:sz="8" w:space="0" w:color="AEAEAE"/>
              <w:right w:val="single" w:sz="8" w:space="0" w:color="E0E0E0"/>
            </w:tcBorders>
            <w:shd w:val="clear" w:color="auto" w:fill="FFFFFF"/>
          </w:tcPr>
          <w:p w:rsidR="00A01D3E" w:rsidRPr="00A01D3E" w:rsidRDefault="00A01D3E" w:rsidP="00A01D3E">
            <w:pPr>
              <w:autoSpaceDE w:val="0"/>
              <w:autoSpaceDN w:val="0"/>
              <w:adjustRightInd w:val="0"/>
              <w:spacing w:after="0" w:line="320" w:lineRule="atLeast"/>
              <w:ind w:left="60" w:right="60"/>
              <w:jc w:val="right"/>
              <w:rPr>
                <w:rFonts w:cs="Times New Roman"/>
                <w:szCs w:val="24"/>
              </w:rPr>
            </w:pPr>
            <w:r w:rsidRPr="00A01D3E">
              <w:rPr>
                <w:rFonts w:cs="Times New Roman"/>
                <w:szCs w:val="24"/>
              </w:rPr>
              <w:t>18</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A01D3E" w:rsidRPr="00A01D3E" w:rsidRDefault="00A01D3E" w:rsidP="00A01D3E">
            <w:pPr>
              <w:autoSpaceDE w:val="0"/>
              <w:autoSpaceDN w:val="0"/>
              <w:adjustRightInd w:val="0"/>
              <w:spacing w:after="0" w:line="320" w:lineRule="atLeast"/>
              <w:ind w:left="60" w:right="60"/>
              <w:jc w:val="right"/>
              <w:rPr>
                <w:rFonts w:cs="Times New Roman"/>
                <w:szCs w:val="24"/>
              </w:rPr>
            </w:pPr>
            <w:r w:rsidRPr="00A01D3E">
              <w:rPr>
                <w:rFonts w:cs="Times New Roman"/>
                <w:szCs w:val="24"/>
              </w:rPr>
              <w:t>25.4</w:t>
            </w:r>
          </w:p>
        </w:tc>
        <w:tc>
          <w:tcPr>
            <w:tcW w:w="1980" w:type="dxa"/>
            <w:tcBorders>
              <w:top w:val="single" w:sz="8" w:space="0" w:color="152935"/>
              <w:left w:val="single" w:sz="8" w:space="0" w:color="E0E0E0"/>
              <w:bottom w:val="single" w:sz="8" w:space="0" w:color="AEAEAE"/>
              <w:right w:val="single" w:sz="8" w:space="0" w:color="E0E0E0"/>
            </w:tcBorders>
            <w:shd w:val="clear" w:color="auto" w:fill="FFFFFF"/>
          </w:tcPr>
          <w:p w:rsidR="00A01D3E" w:rsidRPr="00A01D3E" w:rsidRDefault="00A01D3E" w:rsidP="00A01D3E">
            <w:pPr>
              <w:autoSpaceDE w:val="0"/>
              <w:autoSpaceDN w:val="0"/>
              <w:adjustRightInd w:val="0"/>
              <w:spacing w:after="0" w:line="320" w:lineRule="atLeast"/>
              <w:ind w:left="60" w:right="60"/>
              <w:jc w:val="right"/>
              <w:rPr>
                <w:rFonts w:cs="Times New Roman"/>
                <w:szCs w:val="24"/>
              </w:rPr>
            </w:pPr>
            <w:r w:rsidRPr="00A01D3E">
              <w:rPr>
                <w:rFonts w:cs="Times New Roman"/>
                <w:szCs w:val="24"/>
              </w:rPr>
              <w:t>25.4</w:t>
            </w:r>
          </w:p>
        </w:tc>
        <w:tc>
          <w:tcPr>
            <w:tcW w:w="2250" w:type="dxa"/>
            <w:tcBorders>
              <w:top w:val="single" w:sz="8" w:space="0" w:color="152935"/>
              <w:left w:val="single" w:sz="8" w:space="0" w:color="E0E0E0"/>
              <w:bottom w:val="single" w:sz="8" w:space="0" w:color="AEAEAE"/>
              <w:right w:val="nil"/>
            </w:tcBorders>
            <w:shd w:val="clear" w:color="auto" w:fill="FFFFFF"/>
          </w:tcPr>
          <w:p w:rsidR="00A01D3E" w:rsidRPr="00A01D3E" w:rsidRDefault="00A01D3E" w:rsidP="00A01D3E">
            <w:pPr>
              <w:autoSpaceDE w:val="0"/>
              <w:autoSpaceDN w:val="0"/>
              <w:adjustRightInd w:val="0"/>
              <w:spacing w:after="0" w:line="320" w:lineRule="atLeast"/>
              <w:ind w:left="60" w:right="60"/>
              <w:jc w:val="right"/>
              <w:rPr>
                <w:rFonts w:cs="Times New Roman"/>
                <w:szCs w:val="24"/>
              </w:rPr>
            </w:pPr>
            <w:r w:rsidRPr="00A01D3E">
              <w:rPr>
                <w:rFonts w:cs="Times New Roman"/>
                <w:szCs w:val="24"/>
              </w:rPr>
              <w:t>25.4</w:t>
            </w:r>
          </w:p>
        </w:tc>
      </w:tr>
      <w:tr w:rsidR="0034423F" w:rsidRPr="0034423F" w:rsidTr="00204D22">
        <w:trPr>
          <w:cantSplit/>
        </w:trPr>
        <w:tc>
          <w:tcPr>
            <w:tcW w:w="734" w:type="dxa"/>
            <w:vMerge/>
            <w:tcBorders>
              <w:top w:val="single" w:sz="8" w:space="0" w:color="152935"/>
              <w:left w:val="nil"/>
              <w:bottom w:val="single" w:sz="8" w:space="0" w:color="152935"/>
              <w:right w:val="nil"/>
            </w:tcBorders>
            <w:shd w:val="clear" w:color="auto" w:fill="E0E0E0"/>
          </w:tcPr>
          <w:p w:rsidR="00A01D3E" w:rsidRPr="00A01D3E" w:rsidRDefault="00A01D3E" w:rsidP="00A01D3E">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AEAEAE"/>
              <w:right w:val="nil"/>
            </w:tcBorders>
            <w:shd w:val="clear" w:color="auto" w:fill="E0E0E0"/>
          </w:tcPr>
          <w:p w:rsidR="00A01D3E" w:rsidRPr="00A01D3E" w:rsidRDefault="00A01D3E" w:rsidP="00A01D3E">
            <w:pPr>
              <w:autoSpaceDE w:val="0"/>
              <w:autoSpaceDN w:val="0"/>
              <w:adjustRightInd w:val="0"/>
              <w:spacing w:after="0" w:line="320" w:lineRule="atLeast"/>
              <w:ind w:left="60" w:right="60"/>
              <w:jc w:val="left"/>
              <w:rPr>
                <w:rFonts w:cs="Times New Roman"/>
                <w:szCs w:val="24"/>
              </w:rPr>
            </w:pPr>
            <w:r w:rsidRPr="00A01D3E">
              <w:rPr>
                <w:rFonts w:cs="Times New Roman"/>
                <w:szCs w:val="24"/>
              </w:rPr>
              <w:t>2-5 years</w:t>
            </w:r>
          </w:p>
        </w:tc>
        <w:tc>
          <w:tcPr>
            <w:tcW w:w="1350" w:type="dxa"/>
            <w:tcBorders>
              <w:top w:val="single" w:sz="8" w:space="0" w:color="AEAEAE"/>
              <w:left w:val="nil"/>
              <w:bottom w:val="single" w:sz="8" w:space="0" w:color="AEAEAE"/>
              <w:right w:val="single" w:sz="8" w:space="0" w:color="E0E0E0"/>
            </w:tcBorders>
            <w:shd w:val="clear" w:color="auto" w:fill="FFFFFF"/>
          </w:tcPr>
          <w:p w:rsidR="00A01D3E" w:rsidRPr="00A01D3E" w:rsidRDefault="00A01D3E" w:rsidP="00A01D3E">
            <w:pPr>
              <w:autoSpaceDE w:val="0"/>
              <w:autoSpaceDN w:val="0"/>
              <w:adjustRightInd w:val="0"/>
              <w:spacing w:after="0" w:line="320" w:lineRule="atLeast"/>
              <w:ind w:left="60" w:right="60"/>
              <w:jc w:val="right"/>
              <w:rPr>
                <w:rFonts w:cs="Times New Roman"/>
                <w:szCs w:val="24"/>
              </w:rPr>
            </w:pPr>
            <w:r w:rsidRPr="00A01D3E">
              <w:rPr>
                <w:rFonts w:cs="Times New Roman"/>
                <w:szCs w:val="24"/>
              </w:rPr>
              <w:t>35</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A01D3E" w:rsidRPr="00A01D3E" w:rsidRDefault="00A01D3E" w:rsidP="00A01D3E">
            <w:pPr>
              <w:autoSpaceDE w:val="0"/>
              <w:autoSpaceDN w:val="0"/>
              <w:adjustRightInd w:val="0"/>
              <w:spacing w:after="0" w:line="320" w:lineRule="atLeast"/>
              <w:ind w:left="60" w:right="60"/>
              <w:jc w:val="right"/>
              <w:rPr>
                <w:rFonts w:cs="Times New Roman"/>
                <w:szCs w:val="24"/>
              </w:rPr>
            </w:pPr>
            <w:r w:rsidRPr="00A01D3E">
              <w:rPr>
                <w:rFonts w:cs="Times New Roman"/>
                <w:szCs w:val="24"/>
              </w:rPr>
              <w:t>49.3</w:t>
            </w:r>
          </w:p>
        </w:tc>
        <w:tc>
          <w:tcPr>
            <w:tcW w:w="1980" w:type="dxa"/>
            <w:tcBorders>
              <w:top w:val="single" w:sz="8" w:space="0" w:color="AEAEAE"/>
              <w:left w:val="single" w:sz="8" w:space="0" w:color="E0E0E0"/>
              <w:bottom w:val="single" w:sz="8" w:space="0" w:color="AEAEAE"/>
              <w:right w:val="single" w:sz="8" w:space="0" w:color="E0E0E0"/>
            </w:tcBorders>
            <w:shd w:val="clear" w:color="auto" w:fill="FFFFFF"/>
          </w:tcPr>
          <w:p w:rsidR="00A01D3E" w:rsidRPr="00A01D3E" w:rsidRDefault="00A01D3E" w:rsidP="00A01D3E">
            <w:pPr>
              <w:autoSpaceDE w:val="0"/>
              <w:autoSpaceDN w:val="0"/>
              <w:adjustRightInd w:val="0"/>
              <w:spacing w:after="0" w:line="320" w:lineRule="atLeast"/>
              <w:ind w:left="60" w:right="60"/>
              <w:jc w:val="right"/>
              <w:rPr>
                <w:rFonts w:cs="Times New Roman"/>
                <w:szCs w:val="24"/>
              </w:rPr>
            </w:pPr>
            <w:r w:rsidRPr="00A01D3E">
              <w:rPr>
                <w:rFonts w:cs="Times New Roman"/>
                <w:szCs w:val="24"/>
              </w:rPr>
              <w:t>49.3</w:t>
            </w:r>
          </w:p>
        </w:tc>
        <w:tc>
          <w:tcPr>
            <w:tcW w:w="2250" w:type="dxa"/>
            <w:tcBorders>
              <w:top w:val="single" w:sz="8" w:space="0" w:color="AEAEAE"/>
              <w:left w:val="single" w:sz="8" w:space="0" w:color="E0E0E0"/>
              <w:bottom w:val="single" w:sz="8" w:space="0" w:color="AEAEAE"/>
              <w:right w:val="nil"/>
            </w:tcBorders>
            <w:shd w:val="clear" w:color="auto" w:fill="FFFFFF"/>
          </w:tcPr>
          <w:p w:rsidR="00A01D3E" w:rsidRPr="00A01D3E" w:rsidRDefault="00A01D3E" w:rsidP="00A01D3E">
            <w:pPr>
              <w:autoSpaceDE w:val="0"/>
              <w:autoSpaceDN w:val="0"/>
              <w:adjustRightInd w:val="0"/>
              <w:spacing w:after="0" w:line="320" w:lineRule="atLeast"/>
              <w:ind w:left="60" w:right="60"/>
              <w:jc w:val="right"/>
              <w:rPr>
                <w:rFonts w:cs="Times New Roman"/>
                <w:szCs w:val="24"/>
              </w:rPr>
            </w:pPr>
            <w:r w:rsidRPr="00A01D3E">
              <w:rPr>
                <w:rFonts w:cs="Times New Roman"/>
                <w:szCs w:val="24"/>
              </w:rPr>
              <w:t>74.6</w:t>
            </w:r>
          </w:p>
        </w:tc>
      </w:tr>
      <w:tr w:rsidR="0034423F" w:rsidRPr="0034423F" w:rsidTr="00204D22">
        <w:trPr>
          <w:cantSplit/>
        </w:trPr>
        <w:tc>
          <w:tcPr>
            <w:tcW w:w="734" w:type="dxa"/>
            <w:vMerge/>
            <w:tcBorders>
              <w:top w:val="single" w:sz="8" w:space="0" w:color="152935"/>
              <w:left w:val="nil"/>
              <w:bottom w:val="single" w:sz="8" w:space="0" w:color="152935"/>
              <w:right w:val="nil"/>
            </w:tcBorders>
            <w:shd w:val="clear" w:color="auto" w:fill="E0E0E0"/>
          </w:tcPr>
          <w:p w:rsidR="00A01D3E" w:rsidRPr="00A01D3E" w:rsidRDefault="00A01D3E" w:rsidP="00A01D3E">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AEAEAE"/>
              <w:right w:val="nil"/>
            </w:tcBorders>
            <w:shd w:val="clear" w:color="auto" w:fill="E0E0E0"/>
          </w:tcPr>
          <w:p w:rsidR="00A01D3E" w:rsidRPr="00A01D3E" w:rsidRDefault="00A01D3E" w:rsidP="00A01D3E">
            <w:pPr>
              <w:autoSpaceDE w:val="0"/>
              <w:autoSpaceDN w:val="0"/>
              <w:adjustRightInd w:val="0"/>
              <w:spacing w:after="0" w:line="320" w:lineRule="atLeast"/>
              <w:ind w:left="60" w:right="60"/>
              <w:jc w:val="left"/>
              <w:rPr>
                <w:rFonts w:cs="Times New Roman"/>
                <w:szCs w:val="24"/>
              </w:rPr>
            </w:pPr>
            <w:r w:rsidRPr="00A01D3E">
              <w:rPr>
                <w:rFonts w:cs="Times New Roman"/>
                <w:szCs w:val="24"/>
              </w:rPr>
              <w:t>6-10 years</w:t>
            </w:r>
          </w:p>
        </w:tc>
        <w:tc>
          <w:tcPr>
            <w:tcW w:w="1350" w:type="dxa"/>
            <w:tcBorders>
              <w:top w:val="single" w:sz="8" w:space="0" w:color="AEAEAE"/>
              <w:left w:val="nil"/>
              <w:bottom w:val="single" w:sz="8" w:space="0" w:color="AEAEAE"/>
              <w:right w:val="single" w:sz="8" w:space="0" w:color="E0E0E0"/>
            </w:tcBorders>
            <w:shd w:val="clear" w:color="auto" w:fill="FFFFFF"/>
          </w:tcPr>
          <w:p w:rsidR="00A01D3E" w:rsidRPr="00A01D3E" w:rsidRDefault="00A01D3E" w:rsidP="00A01D3E">
            <w:pPr>
              <w:autoSpaceDE w:val="0"/>
              <w:autoSpaceDN w:val="0"/>
              <w:adjustRightInd w:val="0"/>
              <w:spacing w:after="0" w:line="320" w:lineRule="atLeast"/>
              <w:ind w:left="60" w:right="60"/>
              <w:jc w:val="right"/>
              <w:rPr>
                <w:rFonts w:cs="Times New Roman"/>
                <w:szCs w:val="24"/>
              </w:rPr>
            </w:pPr>
            <w:r w:rsidRPr="00A01D3E">
              <w:rPr>
                <w:rFonts w:cs="Times New Roman"/>
                <w:szCs w:val="24"/>
              </w:rPr>
              <w:t>7</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A01D3E" w:rsidRPr="00A01D3E" w:rsidRDefault="00A01D3E" w:rsidP="00A01D3E">
            <w:pPr>
              <w:autoSpaceDE w:val="0"/>
              <w:autoSpaceDN w:val="0"/>
              <w:adjustRightInd w:val="0"/>
              <w:spacing w:after="0" w:line="320" w:lineRule="atLeast"/>
              <w:ind w:left="60" w:right="60"/>
              <w:jc w:val="right"/>
              <w:rPr>
                <w:rFonts w:cs="Times New Roman"/>
                <w:szCs w:val="24"/>
              </w:rPr>
            </w:pPr>
            <w:r w:rsidRPr="00A01D3E">
              <w:rPr>
                <w:rFonts w:cs="Times New Roman"/>
                <w:szCs w:val="24"/>
              </w:rPr>
              <w:t>9.9</w:t>
            </w:r>
          </w:p>
        </w:tc>
        <w:tc>
          <w:tcPr>
            <w:tcW w:w="1980" w:type="dxa"/>
            <w:tcBorders>
              <w:top w:val="single" w:sz="8" w:space="0" w:color="AEAEAE"/>
              <w:left w:val="single" w:sz="8" w:space="0" w:color="E0E0E0"/>
              <w:bottom w:val="single" w:sz="8" w:space="0" w:color="AEAEAE"/>
              <w:right w:val="single" w:sz="8" w:space="0" w:color="E0E0E0"/>
            </w:tcBorders>
            <w:shd w:val="clear" w:color="auto" w:fill="FFFFFF"/>
          </w:tcPr>
          <w:p w:rsidR="00A01D3E" w:rsidRPr="00A01D3E" w:rsidRDefault="00A01D3E" w:rsidP="00A01D3E">
            <w:pPr>
              <w:autoSpaceDE w:val="0"/>
              <w:autoSpaceDN w:val="0"/>
              <w:adjustRightInd w:val="0"/>
              <w:spacing w:after="0" w:line="320" w:lineRule="atLeast"/>
              <w:ind w:left="60" w:right="60"/>
              <w:jc w:val="right"/>
              <w:rPr>
                <w:rFonts w:cs="Times New Roman"/>
                <w:szCs w:val="24"/>
              </w:rPr>
            </w:pPr>
            <w:r w:rsidRPr="00A01D3E">
              <w:rPr>
                <w:rFonts w:cs="Times New Roman"/>
                <w:szCs w:val="24"/>
              </w:rPr>
              <w:t>9.9</w:t>
            </w:r>
          </w:p>
        </w:tc>
        <w:tc>
          <w:tcPr>
            <w:tcW w:w="2250" w:type="dxa"/>
            <w:tcBorders>
              <w:top w:val="single" w:sz="8" w:space="0" w:color="AEAEAE"/>
              <w:left w:val="single" w:sz="8" w:space="0" w:color="E0E0E0"/>
              <w:bottom w:val="single" w:sz="8" w:space="0" w:color="AEAEAE"/>
              <w:right w:val="nil"/>
            </w:tcBorders>
            <w:shd w:val="clear" w:color="auto" w:fill="FFFFFF"/>
          </w:tcPr>
          <w:p w:rsidR="00A01D3E" w:rsidRPr="00A01D3E" w:rsidRDefault="00A01D3E" w:rsidP="00A01D3E">
            <w:pPr>
              <w:autoSpaceDE w:val="0"/>
              <w:autoSpaceDN w:val="0"/>
              <w:adjustRightInd w:val="0"/>
              <w:spacing w:after="0" w:line="320" w:lineRule="atLeast"/>
              <w:ind w:left="60" w:right="60"/>
              <w:jc w:val="right"/>
              <w:rPr>
                <w:rFonts w:cs="Times New Roman"/>
                <w:szCs w:val="24"/>
              </w:rPr>
            </w:pPr>
            <w:r w:rsidRPr="00A01D3E">
              <w:rPr>
                <w:rFonts w:cs="Times New Roman"/>
                <w:szCs w:val="24"/>
              </w:rPr>
              <w:t>84.5</w:t>
            </w:r>
          </w:p>
        </w:tc>
      </w:tr>
      <w:tr w:rsidR="0034423F" w:rsidRPr="0034423F" w:rsidTr="00204D22">
        <w:trPr>
          <w:cantSplit/>
        </w:trPr>
        <w:tc>
          <w:tcPr>
            <w:tcW w:w="734" w:type="dxa"/>
            <w:vMerge/>
            <w:tcBorders>
              <w:top w:val="single" w:sz="8" w:space="0" w:color="152935"/>
              <w:left w:val="nil"/>
              <w:bottom w:val="single" w:sz="8" w:space="0" w:color="152935"/>
              <w:right w:val="nil"/>
            </w:tcBorders>
            <w:shd w:val="clear" w:color="auto" w:fill="E0E0E0"/>
          </w:tcPr>
          <w:p w:rsidR="00A01D3E" w:rsidRPr="00A01D3E" w:rsidRDefault="00A01D3E" w:rsidP="00A01D3E">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AEAEAE"/>
              <w:right w:val="nil"/>
            </w:tcBorders>
            <w:shd w:val="clear" w:color="auto" w:fill="E0E0E0"/>
          </w:tcPr>
          <w:p w:rsidR="00A01D3E" w:rsidRPr="00A01D3E" w:rsidRDefault="00A01D3E" w:rsidP="00A01D3E">
            <w:pPr>
              <w:autoSpaceDE w:val="0"/>
              <w:autoSpaceDN w:val="0"/>
              <w:adjustRightInd w:val="0"/>
              <w:spacing w:after="0" w:line="320" w:lineRule="atLeast"/>
              <w:ind w:left="60" w:right="60"/>
              <w:jc w:val="left"/>
              <w:rPr>
                <w:rFonts w:cs="Times New Roman"/>
                <w:szCs w:val="24"/>
              </w:rPr>
            </w:pPr>
            <w:r w:rsidRPr="00A01D3E">
              <w:rPr>
                <w:rFonts w:cs="Times New Roman"/>
                <w:szCs w:val="24"/>
              </w:rPr>
              <w:t>Above 10 years</w:t>
            </w:r>
          </w:p>
        </w:tc>
        <w:tc>
          <w:tcPr>
            <w:tcW w:w="1350" w:type="dxa"/>
            <w:tcBorders>
              <w:top w:val="single" w:sz="8" w:space="0" w:color="AEAEAE"/>
              <w:left w:val="nil"/>
              <w:bottom w:val="single" w:sz="8" w:space="0" w:color="AEAEAE"/>
              <w:right w:val="single" w:sz="8" w:space="0" w:color="E0E0E0"/>
            </w:tcBorders>
            <w:shd w:val="clear" w:color="auto" w:fill="FFFFFF"/>
          </w:tcPr>
          <w:p w:rsidR="00A01D3E" w:rsidRPr="00A01D3E" w:rsidRDefault="00A01D3E" w:rsidP="00A01D3E">
            <w:pPr>
              <w:autoSpaceDE w:val="0"/>
              <w:autoSpaceDN w:val="0"/>
              <w:adjustRightInd w:val="0"/>
              <w:spacing w:after="0" w:line="320" w:lineRule="atLeast"/>
              <w:ind w:left="60" w:right="60"/>
              <w:jc w:val="right"/>
              <w:rPr>
                <w:rFonts w:cs="Times New Roman"/>
                <w:szCs w:val="24"/>
              </w:rPr>
            </w:pPr>
            <w:r w:rsidRPr="00A01D3E">
              <w:rPr>
                <w:rFonts w:cs="Times New Roman"/>
                <w:szCs w:val="24"/>
              </w:rPr>
              <w:t>11</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A01D3E" w:rsidRPr="00A01D3E" w:rsidRDefault="00A01D3E" w:rsidP="00A01D3E">
            <w:pPr>
              <w:autoSpaceDE w:val="0"/>
              <w:autoSpaceDN w:val="0"/>
              <w:adjustRightInd w:val="0"/>
              <w:spacing w:after="0" w:line="320" w:lineRule="atLeast"/>
              <w:ind w:left="60" w:right="60"/>
              <w:jc w:val="right"/>
              <w:rPr>
                <w:rFonts w:cs="Times New Roman"/>
                <w:szCs w:val="24"/>
              </w:rPr>
            </w:pPr>
            <w:r w:rsidRPr="00A01D3E">
              <w:rPr>
                <w:rFonts w:cs="Times New Roman"/>
                <w:szCs w:val="24"/>
              </w:rPr>
              <w:t>15.5</w:t>
            </w:r>
          </w:p>
        </w:tc>
        <w:tc>
          <w:tcPr>
            <w:tcW w:w="1980" w:type="dxa"/>
            <w:tcBorders>
              <w:top w:val="single" w:sz="8" w:space="0" w:color="AEAEAE"/>
              <w:left w:val="single" w:sz="8" w:space="0" w:color="E0E0E0"/>
              <w:bottom w:val="single" w:sz="8" w:space="0" w:color="AEAEAE"/>
              <w:right w:val="single" w:sz="8" w:space="0" w:color="E0E0E0"/>
            </w:tcBorders>
            <w:shd w:val="clear" w:color="auto" w:fill="FFFFFF"/>
          </w:tcPr>
          <w:p w:rsidR="00A01D3E" w:rsidRPr="00A01D3E" w:rsidRDefault="00A01D3E" w:rsidP="00A01D3E">
            <w:pPr>
              <w:autoSpaceDE w:val="0"/>
              <w:autoSpaceDN w:val="0"/>
              <w:adjustRightInd w:val="0"/>
              <w:spacing w:after="0" w:line="320" w:lineRule="atLeast"/>
              <w:ind w:left="60" w:right="60"/>
              <w:jc w:val="right"/>
              <w:rPr>
                <w:rFonts w:cs="Times New Roman"/>
                <w:szCs w:val="24"/>
              </w:rPr>
            </w:pPr>
            <w:r w:rsidRPr="00A01D3E">
              <w:rPr>
                <w:rFonts w:cs="Times New Roman"/>
                <w:szCs w:val="24"/>
              </w:rPr>
              <w:t>15.5</w:t>
            </w:r>
          </w:p>
        </w:tc>
        <w:tc>
          <w:tcPr>
            <w:tcW w:w="2250" w:type="dxa"/>
            <w:tcBorders>
              <w:top w:val="single" w:sz="8" w:space="0" w:color="AEAEAE"/>
              <w:left w:val="single" w:sz="8" w:space="0" w:color="E0E0E0"/>
              <w:bottom w:val="single" w:sz="8" w:space="0" w:color="AEAEAE"/>
              <w:right w:val="nil"/>
            </w:tcBorders>
            <w:shd w:val="clear" w:color="auto" w:fill="FFFFFF"/>
          </w:tcPr>
          <w:p w:rsidR="00A01D3E" w:rsidRPr="00A01D3E" w:rsidRDefault="00A01D3E" w:rsidP="00A01D3E">
            <w:pPr>
              <w:autoSpaceDE w:val="0"/>
              <w:autoSpaceDN w:val="0"/>
              <w:adjustRightInd w:val="0"/>
              <w:spacing w:after="0" w:line="320" w:lineRule="atLeast"/>
              <w:ind w:left="60" w:right="60"/>
              <w:jc w:val="right"/>
              <w:rPr>
                <w:rFonts w:cs="Times New Roman"/>
                <w:szCs w:val="24"/>
              </w:rPr>
            </w:pPr>
            <w:r w:rsidRPr="00A01D3E">
              <w:rPr>
                <w:rFonts w:cs="Times New Roman"/>
                <w:szCs w:val="24"/>
              </w:rPr>
              <w:t>100.0</w:t>
            </w:r>
          </w:p>
        </w:tc>
      </w:tr>
      <w:tr w:rsidR="0034423F" w:rsidRPr="0034423F" w:rsidTr="00204D22">
        <w:trPr>
          <w:cantSplit/>
        </w:trPr>
        <w:tc>
          <w:tcPr>
            <w:tcW w:w="734" w:type="dxa"/>
            <w:vMerge/>
            <w:tcBorders>
              <w:top w:val="single" w:sz="8" w:space="0" w:color="152935"/>
              <w:left w:val="nil"/>
              <w:bottom w:val="single" w:sz="8" w:space="0" w:color="152935"/>
              <w:right w:val="nil"/>
            </w:tcBorders>
            <w:shd w:val="clear" w:color="auto" w:fill="E0E0E0"/>
          </w:tcPr>
          <w:p w:rsidR="00A01D3E" w:rsidRPr="00A01D3E" w:rsidRDefault="00A01D3E" w:rsidP="00A01D3E">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152935"/>
              <w:right w:val="nil"/>
            </w:tcBorders>
            <w:shd w:val="clear" w:color="auto" w:fill="E0E0E0"/>
          </w:tcPr>
          <w:p w:rsidR="00A01D3E" w:rsidRPr="00A01D3E" w:rsidRDefault="00A01D3E" w:rsidP="00A01D3E">
            <w:pPr>
              <w:autoSpaceDE w:val="0"/>
              <w:autoSpaceDN w:val="0"/>
              <w:adjustRightInd w:val="0"/>
              <w:spacing w:after="0" w:line="320" w:lineRule="atLeast"/>
              <w:ind w:left="60" w:right="60"/>
              <w:jc w:val="left"/>
              <w:rPr>
                <w:rFonts w:cs="Times New Roman"/>
                <w:szCs w:val="24"/>
              </w:rPr>
            </w:pPr>
            <w:r w:rsidRPr="00A01D3E">
              <w:rPr>
                <w:rFonts w:cs="Times New Roman"/>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rsidR="00A01D3E" w:rsidRPr="00A01D3E" w:rsidRDefault="00A01D3E" w:rsidP="00A01D3E">
            <w:pPr>
              <w:autoSpaceDE w:val="0"/>
              <w:autoSpaceDN w:val="0"/>
              <w:adjustRightInd w:val="0"/>
              <w:spacing w:after="0" w:line="320" w:lineRule="atLeast"/>
              <w:ind w:left="60" w:right="60"/>
              <w:jc w:val="right"/>
              <w:rPr>
                <w:rFonts w:cs="Times New Roman"/>
                <w:szCs w:val="24"/>
              </w:rPr>
            </w:pPr>
            <w:r w:rsidRPr="00A01D3E">
              <w:rPr>
                <w:rFonts w:cs="Times New Roman"/>
                <w:szCs w:val="24"/>
              </w:rPr>
              <w:t>71</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A01D3E" w:rsidRPr="00A01D3E" w:rsidRDefault="00A01D3E" w:rsidP="00A01D3E">
            <w:pPr>
              <w:autoSpaceDE w:val="0"/>
              <w:autoSpaceDN w:val="0"/>
              <w:adjustRightInd w:val="0"/>
              <w:spacing w:after="0" w:line="320" w:lineRule="atLeast"/>
              <w:ind w:left="60" w:right="60"/>
              <w:jc w:val="right"/>
              <w:rPr>
                <w:rFonts w:cs="Times New Roman"/>
                <w:szCs w:val="24"/>
              </w:rPr>
            </w:pPr>
            <w:r w:rsidRPr="00A01D3E">
              <w:rPr>
                <w:rFonts w:cs="Times New Roman"/>
                <w:szCs w:val="24"/>
              </w:rPr>
              <w:t>100.0</w:t>
            </w:r>
          </w:p>
        </w:tc>
        <w:tc>
          <w:tcPr>
            <w:tcW w:w="1980" w:type="dxa"/>
            <w:tcBorders>
              <w:top w:val="single" w:sz="8" w:space="0" w:color="AEAEAE"/>
              <w:left w:val="single" w:sz="8" w:space="0" w:color="E0E0E0"/>
              <w:bottom w:val="single" w:sz="8" w:space="0" w:color="152935"/>
              <w:right w:val="single" w:sz="8" w:space="0" w:color="E0E0E0"/>
            </w:tcBorders>
            <w:shd w:val="clear" w:color="auto" w:fill="FFFFFF"/>
          </w:tcPr>
          <w:p w:rsidR="00A01D3E" w:rsidRPr="00A01D3E" w:rsidRDefault="00A01D3E" w:rsidP="00A01D3E">
            <w:pPr>
              <w:autoSpaceDE w:val="0"/>
              <w:autoSpaceDN w:val="0"/>
              <w:adjustRightInd w:val="0"/>
              <w:spacing w:after="0" w:line="320" w:lineRule="atLeast"/>
              <w:ind w:left="60" w:right="60"/>
              <w:jc w:val="right"/>
              <w:rPr>
                <w:rFonts w:cs="Times New Roman"/>
                <w:szCs w:val="24"/>
              </w:rPr>
            </w:pPr>
            <w:r w:rsidRPr="00A01D3E">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A01D3E" w:rsidRPr="00A01D3E" w:rsidRDefault="00A01D3E" w:rsidP="00A01D3E">
            <w:pPr>
              <w:autoSpaceDE w:val="0"/>
              <w:autoSpaceDN w:val="0"/>
              <w:adjustRightInd w:val="0"/>
              <w:spacing w:after="0" w:line="240" w:lineRule="auto"/>
              <w:jc w:val="left"/>
              <w:rPr>
                <w:rFonts w:cs="Times New Roman"/>
                <w:szCs w:val="24"/>
              </w:rPr>
            </w:pPr>
          </w:p>
        </w:tc>
      </w:tr>
    </w:tbl>
    <w:p w:rsidR="0034423F" w:rsidRPr="00DA27A3" w:rsidRDefault="0034423F" w:rsidP="0034423F">
      <w:pPr>
        <w:rPr>
          <w:b/>
          <w:szCs w:val="24"/>
        </w:rPr>
      </w:pPr>
      <w:r w:rsidRPr="003E35FB">
        <w:rPr>
          <w:b/>
          <w:szCs w:val="24"/>
        </w:rPr>
        <w:t>Source: Primary data</w:t>
      </w:r>
      <w:r>
        <w:rPr>
          <w:b/>
          <w:szCs w:val="24"/>
        </w:rPr>
        <w:t xml:space="preserve"> (2019)</w:t>
      </w:r>
    </w:p>
    <w:p w:rsidR="00A01D3E" w:rsidRPr="00A01D3E" w:rsidRDefault="0034423F" w:rsidP="0034423F">
      <w:r>
        <w:t xml:space="preserve">According to results in table 3.4, it is indicated that 25.4% of the respondents had served in the </w:t>
      </w:r>
      <w:r w:rsidR="00891056">
        <w:t>cooperation</w:t>
      </w:r>
      <w:r>
        <w:t xml:space="preserve"> for a period of below 2 years</w:t>
      </w:r>
      <w:r w:rsidR="007130D7">
        <w:t xml:space="preserve">, 49.3% </w:t>
      </w:r>
      <w:r w:rsidR="000D5155">
        <w:t>had served for a period between</w:t>
      </w:r>
      <w:r w:rsidR="007130D7">
        <w:t xml:space="preserve"> 2-5 years, and 9.9% </w:t>
      </w:r>
      <w:r w:rsidR="000D5155">
        <w:t xml:space="preserve">had served for a period between </w:t>
      </w:r>
      <w:r w:rsidR="007130D7">
        <w:t xml:space="preserve">6-10 years while 15.5% </w:t>
      </w:r>
      <w:r w:rsidR="000D5155">
        <w:t>had served for a period</w:t>
      </w:r>
      <w:r w:rsidR="007130D7">
        <w:t xml:space="preserve"> above 10 years.</w:t>
      </w:r>
      <w:r w:rsidR="00EF53A6">
        <w:t xml:space="preserve"> The results reveal that respondents had served in the corporation for a reasonable number of years to have a</w:t>
      </w:r>
      <w:r w:rsidR="000022E0">
        <w:t>ttain</w:t>
      </w:r>
      <w:r w:rsidR="00753D54">
        <w:t>ed</w:t>
      </w:r>
      <w:r w:rsidR="000022E0">
        <w:t xml:space="preserve"> enough knowledge</w:t>
      </w:r>
      <w:r w:rsidR="00753D54">
        <w:t xml:space="preserve"> to understand the operational dimensions involved in internal control system, this is an important finding since they can provide reliable information about the study.</w:t>
      </w:r>
    </w:p>
    <w:p w:rsidR="00FF758D" w:rsidRPr="00D062C5" w:rsidRDefault="00FF758D" w:rsidP="00FF758D">
      <w:pPr>
        <w:pStyle w:val="Heading1"/>
      </w:pPr>
      <w:bookmarkStart w:id="174" w:name="_Toc17286068"/>
      <w:r w:rsidRPr="00D062C5">
        <w:t xml:space="preserve">Sampling </w:t>
      </w:r>
      <w:bookmarkEnd w:id="159"/>
      <w:bookmarkEnd w:id="160"/>
      <w:bookmarkEnd w:id="161"/>
      <w:r>
        <w:t>techniques</w:t>
      </w:r>
      <w:bookmarkEnd w:id="174"/>
    </w:p>
    <w:p w:rsidR="00FF758D" w:rsidRPr="00D062C5" w:rsidRDefault="00FF758D" w:rsidP="00FF758D">
      <w:bookmarkStart w:id="175" w:name="_Toc396672923"/>
      <w:r w:rsidRPr="00D062C5">
        <w:t>According to McCabe (2005), sampling methods are important in identifying the population of interest. In this study, the followin</w:t>
      </w:r>
      <w:r>
        <w:t xml:space="preserve">g are the sampling methods that </w:t>
      </w:r>
      <w:r w:rsidR="006167CF">
        <w:t>were</w:t>
      </w:r>
      <w:r>
        <w:t xml:space="preserve"> used</w:t>
      </w:r>
      <w:r w:rsidRPr="00D062C5">
        <w:t xml:space="preserve">. The researcher </w:t>
      </w:r>
      <w:r>
        <w:t>use</w:t>
      </w:r>
      <w:r w:rsidR="006167CF">
        <w:t>d</w:t>
      </w:r>
      <w:r w:rsidRPr="00D062C5">
        <w:t xml:space="preserve"> purposive method of sampling</w:t>
      </w:r>
      <w:r>
        <w:t xml:space="preserve"> to select respondents from monitoring and evaluation team plus internal control team</w:t>
      </w:r>
      <w:r w:rsidRPr="00D062C5">
        <w:t xml:space="preserve">. This method is important because it is dictated by the nature of the study which aims at getting information from specific respondents. </w:t>
      </w:r>
    </w:p>
    <w:p w:rsidR="00FF758D" w:rsidRPr="00D062C5" w:rsidRDefault="00FF758D" w:rsidP="00FF758D">
      <w:r w:rsidRPr="00D062C5">
        <w:lastRenderedPageBreak/>
        <w:t xml:space="preserve">Convenience sampling </w:t>
      </w:r>
      <w:r w:rsidR="006167CF">
        <w:t>was</w:t>
      </w:r>
      <w:r>
        <w:t xml:space="preserve"> </w:t>
      </w:r>
      <w:r w:rsidRPr="00D062C5">
        <w:t xml:space="preserve">used by the researcher for convenience purposes </w:t>
      </w:r>
      <w:r w:rsidR="002868A7">
        <w:t>of accessibility and proximity for the researcher in data collection.</w:t>
      </w:r>
    </w:p>
    <w:p w:rsidR="00FF758D" w:rsidRPr="00D062C5" w:rsidRDefault="00FF758D" w:rsidP="00FF758D">
      <w:r w:rsidRPr="00D062C5">
        <w:t xml:space="preserve">Simple random sampling </w:t>
      </w:r>
      <w:r w:rsidR="003F5205">
        <w:t>was</w:t>
      </w:r>
      <w:r w:rsidRPr="00D062C5">
        <w:t xml:space="preserve"> also </w:t>
      </w:r>
      <w:r>
        <w:t>used to select respondents from support staff and audit department</w:t>
      </w:r>
      <w:r w:rsidRPr="00D062C5">
        <w:t xml:space="preserve">. This </w:t>
      </w:r>
      <w:r>
        <w:t>technique</w:t>
      </w:r>
      <w:r w:rsidRPr="00D062C5">
        <w:t xml:space="preserve"> is important because it </w:t>
      </w:r>
      <w:r>
        <w:t>gave</w:t>
      </w:r>
      <w:r w:rsidRPr="00D062C5">
        <w:t xml:space="preserve"> respondents equal chances of participating in the study and as such eliminating elements of bias. </w:t>
      </w:r>
    </w:p>
    <w:p w:rsidR="00FF758D" w:rsidRPr="00D062C5" w:rsidRDefault="00FF758D" w:rsidP="00FF758D">
      <w:pPr>
        <w:pStyle w:val="Heading1"/>
      </w:pPr>
      <w:bookmarkStart w:id="176" w:name="_Toc489136216"/>
      <w:bookmarkStart w:id="177" w:name="_Toc511589849"/>
      <w:bookmarkStart w:id="178" w:name="_Toc6219043"/>
      <w:bookmarkStart w:id="179" w:name="_Toc17286069"/>
      <w:bookmarkStart w:id="180" w:name="_Toc396672924"/>
      <w:bookmarkEnd w:id="175"/>
      <w:r w:rsidRPr="00D062C5">
        <w:t>Data collection sources</w:t>
      </w:r>
      <w:bookmarkEnd w:id="176"/>
      <w:bookmarkEnd w:id="177"/>
      <w:bookmarkEnd w:id="178"/>
      <w:bookmarkEnd w:id="179"/>
    </w:p>
    <w:p w:rsidR="00FF758D" w:rsidRPr="00D062C5" w:rsidRDefault="00FF758D" w:rsidP="00FF758D">
      <w:r w:rsidRPr="00D062C5">
        <w:t xml:space="preserve">According to </w:t>
      </w:r>
      <w:r w:rsidRPr="00D062C5">
        <w:rPr>
          <w:rStyle w:val="reference-text"/>
        </w:rPr>
        <w:t xml:space="preserve">Weiner, (1995), </w:t>
      </w:r>
      <w:r w:rsidRPr="00D062C5">
        <w:t>data collection is a standout amongst the most essential stages in carrying on a research. It helps in figuring out what sort of data is needed</w:t>
      </w:r>
    </w:p>
    <w:p w:rsidR="00FF758D" w:rsidRPr="00D062C5" w:rsidRDefault="00FF758D" w:rsidP="00FF758D">
      <w:pPr>
        <w:tabs>
          <w:tab w:val="left" w:pos="2745"/>
        </w:tabs>
        <w:rPr>
          <w:b/>
        </w:rPr>
      </w:pPr>
      <w:r w:rsidRPr="00D062C5">
        <w:rPr>
          <w:b/>
        </w:rPr>
        <w:t>Primary data</w:t>
      </w:r>
    </w:p>
    <w:p w:rsidR="00FF758D" w:rsidRPr="00D062C5" w:rsidRDefault="00FF758D" w:rsidP="00FF758D">
      <w:pPr>
        <w:tabs>
          <w:tab w:val="left" w:pos="2745"/>
        </w:tabs>
      </w:pPr>
      <w:r w:rsidRPr="00D062C5">
        <w:t xml:space="preserve">The study </w:t>
      </w:r>
      <w:r>
        <w:t>use</w:t>
      </w:r>
      <w:r w:rsidR="003F5205">
        <w:t>d</w:t>
      </w:r>
      <w:r w:rsidRPr="00D062C5">
        <w:t xml:space="preserve"> face to face interviews in order to save time and the primary data </w:t>
      </w:r>
      <w:r w:rsidR="003F5205">
        <w:t>was</w:t>
      </w:r>
      <w:r>
        <w:t xml:space="preserve"> </w:t>
      </w:r>
      <w:r w:rsidRPr="00D062C5">
        <w:t xml:space="preserve">collected using structured questionnaires that </w:t>
      </w:r>
      <w:r>
        <w:t>were</w:t>
      </w:r>
      <w:r w:rsidRPr="00D062C5">
        <w:t xml:space="preserve"> self-administered by the respondents.  </w:t>
      </w:r>
    </w:p>
    <w:p w:rsidR="00FF758D" w:rsidRPr="00D062C5" w:rsidRDefault="00FF758D" w:rsidP="00FF758D">
      <w:pPr>
        <w:spacing w:line="276" w:lineRule="auto"/>
        <w:jc w:val="left"/>
        <w:rPr>
          <w:b/>
        </w:rPr>
      </w:pPr>
      <w:r w:rsidRPr="00D062C5">
        <w:rPr>
          <w:b/>
        </w:rPr>
        <w:t>Secondary data</w:t>
      </w:r>
    </w:p>
    <w:p w:rsidR="00FF758D" w:rsidRPr="00D062C5" w:rsidRDefault="00FF758D" w:rsidP="00FF758D">
      <w:pPr>
        <w:tabs>
          <w:tab w:val="left" w:pos="2745"/>
        </w:tabs>
      </w:pPr>
      <w:r w:rsidRPr="00D062C5">
        <w:t xml:space="preserve">Secondary data </w:t>
      </w:r>
      <w:r w:rsidR="003F5205">
        <w:t>was</w:t>
      </w:r>
      <w:r>
        <w:t xml:space="preserve"> </w:t>
      </w:r>
      <w:r w:rsidRPr="00D062C5">
        <w:t>collected through document reviews and other sources such as textbooks, business reports/ manuals, journals so as to get enough relevant information about the research topic.</w:t>
      </w:r>
    </w:p>
    <w:p w:rsidR="00FF758D" w:rsidRPr="00D062C5" w:rsidRDefault="00FF758D" w:rsidP="00FF758D">
      <w:pPr>
        <w:pStyle w:val="Heading1"/>
      </w:pPr>
      <w:bookmarkStart w:id="181" w:name="_Toc489136217"/>
      <w:bookmarkStart w:id="182" w:name="_Toc511589850"/>
      <w:bookmarkStart w:id="183" w:name="_Toc6219044"/>
      <w:bookmarkStart w:id="184" w:name="_Toc17286070"/>
      <w:bookmarkStart w:id="185" w:name="_Toc396672927"/>
      <w:bookmarkEnd w:id="180"/>
      <w:r w:rsidRPr="00D062C5">
        <w:t>Data collection methods</w:t>
      </w:r>
      <w:bookmarkEnd w:id="181"/>
      <w:bookmarkEnd w:id="182"/>
      <w:bookmarkEnd w:id="183"/>
      <w:bookmarkEnd w:id="184"/>
    </w:p>
    <w:p w:rsidR="00FF758D" w:rsidRPr="00D062C5" w:rsidRDefault="00FF758D" w:rsidP="00FF758D">
      <w:proofErr w:type="spellStart"/>
      <w:r w:rsidRPr="00D062C5">
        <w:t>Ormrod</w:t>
      </w:r>
      <w:proofErr w:type="spellEnd"/>
      <w:r w:rsidRPr="00D062C5">
        <w:t xml:space="preserve">, (2001) </w:t>
      </w:r>
      <w:r>
        <w:t>states</w:t>
      </w:r>
      <w:r w:rsidRPr="00D062C5">
        <w:t xml:space="preserve"> that data collection methods are an important aspect of any type of research study. Inaccurate data collection can </w:t>
      </w:r>
      <w:r>
        <w:t>role</w:t>
      </w:r>
      <w:r w:rsidRPr="00D062C5">
        <w:t xml:space="preserve"> the results of a study and ultimately lead to invalid results.</w:t>
      </w:r>
    </w:p>
    <w:p w:rsidR="00FF758D" w:rsidRPr="00D062C5" w:rsidRDefault="00FF758D" w:rsidP="00FF758D">
      <w:pPr>
        <w:pStyle w:val="Heading1"/>
      </w:pPr>
      <w:bookmarkStart w:id="186" w:name="_Toc489136218"/>
      <w:bookmarkStart w:id="187" w:name="_Toc511589851"/>
      <w:bookmarkStart w:id="188" w:name="_Toc6219045"/>
      <w:bookmarkStart w:id="189" w:name="_Toc17286071"/>
      <w:r w:rsidRPr="00D062C5">
        <w:lastRenderedPageBreak/>
        <w:t>Questionnaire</w:t>
      </w:r>
      <w:bookmarkEnd w:id="186"/>
      <w:bookmarkEnd w:id="187"/>
      <w:r>
        <w:t xml:space="preserve"> survey</w:t>
      </w:r>
      <w:bookmarkEnd w:id="188"/>
      <w:bookmarkEnd w:id="189"/>
    </w:p>
    <w:p w:rsidR="00FF758D" w:rsidRDefault="00FF758D" w:rsidP="00FF758D">
      <w:pPr>
        <w:rPr>
          <w:szCs w:val="24"/>
        </w:rPr>
      </w:pPr>
      <w:r w:rsidRPr="00D062C5">
        <w:rPr>
          <w:szCs w:val="24"/>
        </w:rPr>
        <w:t xml:space="preserve">According to Allen (2010), a questionnaire is a data collection method consisting of a series of questions and other prompts for the purpose of gathering information from respondents. The study </w:t>
      </w:r>
      <w:r>
        <w:rPr>
          <w:szCs w:val="24"/>
        </w:rPr>
        <w:t>use</w:t>
      </w:r>
      <w:r w:rsidR="006F354D">
        <w:rPr>
          <w:szCs w:val="24"/>
        </w:rPr>
        <w:t>d</w:t>
      </w:r>
      <w:r w:rsidRPr="00D062C5">
        <w:rPr>
          <w:szCs w:val="24"/>
        </w:rPr>
        <w:t xml:space="preserve"> this data collection method because it is limited to the fact that respondents must be able to read questions and respond to them and it saves time. </w:t>
      </w:r>
    </w:p>
    <w:p w:rsidR="00FF758D" w:rsidRDefault="00FF758D" w:rsidP="00FF758D">
      <w:r>
        <w:t>The questionnaire comprise</w:t>
      </w:r>
      <w:r w:rsidR="006F354D">
        <w:t>d</w:t>
      </w:r>
      <w:r>
        <w:t xml:space="preserve"> of statements requiring the respondents to opt for one out of the five opinions using the 5-point Likert scale with strongly disagree=1, disagree=2, not sure=3, agree=4 and strongly agree=5.</w:t>
      </w:r>
    </w:p>
    <w:p w:rsidR="00FF758D" w:rsidRPr="00D062C5" w:rsidRDefault="00FF758D" w:rsidP="00FF758D">
      <w:pPr>
        <w:pStyle w:val="Heading1"/>
      </w:pPr>
      <w:bookmarkStart w:id="190" w:name="_Toc489136219"/>
      <w:bookmarkStart w:id="191" w:name="_Toc511589852"/>
      <w:bookmarkStart w:id="192" w:name="_Toc6219046"/>
      <w:bookmarkStart w:id="193" w:name="_Toc17286072"/>
      <w:r w:rsidRPr="00D062C5">
        <w:t>Interviewing</w:t>
      </w:r>
      <w:bookmarkEnd w:id="190"/>
      <w:bookmarkEnd w:id="191"/>
      <w:bookmarkEnd w:id="192"/>
      <w:bookmarkEnd w:id="193"/>
    </w:p>
    <w:p w:rsidR="00FF758D" w:rsidRDefault="00FF758D" w:rsidP="00FF758D">
      <w:r w:rsidRPr="00D062C5">
        <w:t xml:space="preserve">In this study, the researcher </w:t>
      </w:r>
      <w:r>
        <w:t>use</w:t>
      </w:r>
      <w:r w:rsidR="006F354D">
        <w:t>d</w:t>
      </w:r>
      <w:r w:rsidRPr="00D062C5">
        <w:t xml:space="preserve"> unstructured interviews on the entire distribution of the sample size. The unstructured interviews </w:t>
      </w:r>
      <w:r>
        <w:t>contain</w:t>
      </w:r>
      <w:r w:rsidR="006F354D">
        <w:t>ed</w:t>
      </w:r>
      <w:r w:rsidRPr="00D062C5">
        <w:t xml:space="preserve"> closed-ended questions that </w:t>
      </w:r>
      <w:r w:rsidR="006F354D">
        <w:t>were</w:t>
      </w:r>
      <w:r>
        <w:t xml:space="preserve"> </w:t>
      </w:r>
      <w:r w:rsidRPr="00D062C5">
        <w:t xml:space="preserve">asked in any order because this interview method is more flexible as questions can be adapted and changed depending on the respondent’s answer. This method of interviewing </w:t>
      </w:r>
      <w:r w:rsidR="006F354D">
        <w:t>was</w:t>
      </w:r>
      <w:r>
        <w:t xml:space="preserve"> </w:t>
      </w:r>
      <w:r w:rsidRPr="00D062C5">
        <w:t>used to make sure the group interact with each othe</w:t>
      </w:r>
      <w:r>
        <w:t>r and not drift off topic.</w:t>
      </w:r>
    </w:p>
    <w:p w:rsidR="0091296C" w:rsidRPr="0028455F" w:rsidRDefault="0091296C" w:rsidP="0091296C">
      <w:pPr>
        <w:pStyle w:val="Heading1"/>
      </w:pPr>
      <w:bookmarkStart w:id="194" w:name="_Toc493832203"/>
      <w:bookmarkStart w:id="195" w:name="_Toc17286073"/>
      <w:r w:rsidRPr="0028455F">
        <w:t>Data collection procedure</w:t>
      </w:r>
      <w:bookmarkEnd w:id="194"/>
      <w:bookmarkEnd w:id="195"/>
    </w:p>
    <w:p w:rsidR="0091296C" w:rsidRPr="0028455F" w:rsidRDefault="0091296C" w:rsidP="0091296C">
      <w:pPr>
        <w:rPr>
          <w:rFonts w:cs="Times New Roman"/>
        </w:rPr>
      </w:pPr>
      <w:r w:rsidRPr="0028455F">
        <w:rPr>
          <w:rFonts w:cs="Times New Roman"/>
        </w:rPr>
        <w:t xml:space="preserve">In order to collect required data from </w:t>
      </w:r>
      <w:r>
        <w:rPr>
          <w:rFonts w:cs="Times New Roman"/>
        </w:rPr>
        <w:t>National Water and Sewerage Corporation</w:t>
      </w:r>
      <w:r w:rsidRPr="0028455F">
        <w:rPr>
          <w:rFonts w:cs="Times New Roman"/>
        </w:rPr>
        <w:t xml:space="preserve">, </w:t>
      </w:r>
      <w:r w:rsidR="006E1AB7">
        <w:t xml:space="preserve">Entebbe Branch </w:t>
      </w:r>
      <w:r w:rsidRPr="0028455F">
        <w:rPr>
          <w:rFonts w:cs="Times New Roman"/>
        </w:rPr>
        <w:t>the researcher obtained an introductory letter from the Dean of School of Business Administration of Nkumba University. The letter was delivered to the Branch Manager at to seek permission to conduct the research in their organisation.</w:t>
      </w:r>
    </w:p>
    <w:p w:rsidR="0091296C" w:rsidRPr="00D062C5" w:rsidRDefault="0091296C" w:rsidP="00FF758D"/>
    <w:p w:rsidR="00FF758D" w:rsidRPr="00D062C5" w:rsidRDefault="00FF758D" w:rsidP="00FF758D">
      <w:pPr>
        <w:pStyle w:val="Heading1"/>
      </w:pPr>
      <w:bookmarkStart w:id="196" w:name="_Toc489136221"/>
      <w:bookmarkStart w:id="197" w:name="_Toc511589853"/>
      <w:bookmarkStart w:id="198" w:name="_Toc6219047"/>
      <w:bookmarkStart w:id="199" w:name="_Toc17286074"/>
      <w:r w:rsidRPr="00D062C5">
        <w:lastRenderedPageBreak/>
        <w:t>Data collection instruments</w:t>
      </w:r>
      <w:bookmarkEnd w:id="196"/>
      <w:bookmarkEnd w:id="197"/>
      <w:bookmarkEnd w:id="198"/>
      <w:bookmarkEnd w:id="199"/>
    </w:p>
    <w:p w:rsidR="00FF758D" w:rsidRPr="00D062C5" w:rsidRDefault="00FF758D" w:rsidP="00FF758D">
      <w:r w:rsidRPr="00D062C5">
        <w:t xml:space="preserve">According to </w:t>
      </w:r>
      <w:proofErr w:type="spellStart"/>
      <w:r w:rsidRPr="00D062C5">
        <w:t>Abawi</w:t>
      </w:r>
      <w:proofErr w:type="spellEnd"/>
      <w:r w:rsidRPr="00D062C5">
        <w:t xml:space="preserve"> (2014), these are important in collecting valid and reliable information of the study.</w:t>
      </w:r>
    </w:p>
    <w:p w:rsidR="00FF758D" w:rsidRPr="00D062C5" w:rsidRDefault="00FF758D" w:rsidP="00FF758D">
      <w:pPr>
        <w:rPr>
          <w:b/>
          <w:szCs w:val="24"/>
        </w:rPr>
      </w:pPr>
      <w:r w:rsidRPr="00D062C5">
        <w:rPr>
          <w:b/>
          <w:szCs w:val="24"/>
        </w:rPr>
        <w:t xml:space="preserve">Self-administered questionnaire forms </w:t>
      </w:r>
    </w:p>
    <w:p w:rsidR="00FF758D" w:rsidRPr="00D062C5" w:rsidRDefault="00FF758D" w:rsidP="00FF758D">
      <w:pPr>
        <w:rPr>
          <w:szCs w:val="24"/>
        </w:rPr>
      </w:pPr>
      <w:r w:rsidRPr="00D062C5">
        <w:rPr>
          <w:szCs w:val="24"/>
        </w:rPr>
        <w:t xml:space="preserve">This </w:t>
      </w:r>
      <w:r w:rsidR="006F354D">
        <w:rPr>
          <w:szCs w:val="24"/>
        </w:rPr>
        <w:t>was</w:t>
      </w:r>
      <w:r>
        <w:rPr>
          <w:szCs w:val="24"/>
        </w:rPr>
        <w:t xml:space="preserve"> </w:t>
      </w:r>
      <w:r w:rsidRPr="00D062C5">
        <w:rPr>
          <w:szCs w:val="24"/>
        </w:rPr>
        <w:t xml:space="preserve">the main research instrument that </w:t>
      </w:r>
      <w:r w:rsidR="006F354D">
        <w:rPr>
          <w:szCs w:val="24"/>
        </w:rPr>
        <w:t>was</w:t>
      </w:r>
      <w:r>
        <w:rPr>
          <w:szCs w:val="24"/>
        </w:rPr>
        <w:t xml:space="preserve"> </w:t>
      </w:r>
      <w:r w:rsidRPr="00D062C5">
        <w:rPr>
          <w:szCs w:val="24"/>
        </w:rPr>
        <w:t xml:space="preserve">used to gather primary data from the individual respondents. The study </w:t>
      </w:r>
      <w:r w:rsidR="006F354D">
        <w:rPr>
          <w:szCs w:val="24"/>
        </w:rPr>
        <w:t>mad</w:t>
      </w:r>
      <w:r>
        <w:rPr>
          <w:szCs w:val="24"/>
        </w:rPr>
        <w:t>e</w:t>
      </w:r>
      <w:r w:rsidRPr="00D062C5">
        <w:rPr>
          <w:szCs w:val="24"/>
        </w:rPr>
        <w:t xml:space="preserve"> cross ended questions and </w:t>
      </w:r>
      <w:r>
        <w:rPr>
          <w:szCs w:val="24"/>
        </w:rPr>
        <w:t>sought</w:t>
      </w:r>
      <w:r w:rsidRPr="00D062C5">
        <w:rPr>
          <w:szCs w:val="24"/>
        </w:rPr>
        <w:t xml:space="preserve"> information from the respondents to get information about the current trend of </w:t>
      </w:r>
      <w:r>
        <w:rPr>
          <w:szCs w:val="24"/>
        </w:rPr>
        <w:t>internal control systems</w:t>
      </w:r>
      <w:r w:rsidRPr="00D062C5">
        <w:rPr>
          <w:szCs w:val="24"/>
        </w:rPr>
        <w:t xml:space="preserve"> in the area of study using sel</w:t>
      </w:r>
      <w:r>
        <w:rPr>
          <w:szCs w:val="24"/>
        </w:rPr>
        <w:t xml:space="preserve">f-administered questions. </w:t>
      </w:r>
    </w:p>
    <w:p w:rsidR="00FF758D" w:rsidRPr="00D062C5" w:rsidRDefault="00FF758D" w:rsidP="00FF758D">
      <w:pPr>
        <w:spacing w:line="276" w:lineRule="auto"/>
        <w:jc w:val="left"/>
        <w:rPr>
          <w:b/>
          <w:szCs w:val="24"/>
          <w:lang w:val="af-ZA"/>
        </w:rPr>
      </w:pPr>
      <w:r w:rsidRPr="00D062C5">
        <w:rPr>
          <w:b/>
          <w:szCs w:val="24"/>
          <w:lang w:val="af-ZA"/>
        </w:rPr>
        <w:t xml:space="preserve">Interview guide      </w:t>
      </w:r>
    </w:p>
    <w:p w:rsidR="00FF758D" w:rsidRPr="00D062C5" w:rsidRDefault="00FF758D" w:rsidP="00FF758D">
      <w:pPr>
        <w:rPr>
          <w:szCs w:val="24"/>
        </w:rPr>
      </w:pPr>
      <w:r w:rsidRPr="00D062C5">
        <w:rPr>
          <w:szCs w:val="24"/>
          <w:lang w:val="af-ZA"/>
        </w:rPr>
        <w:t xml:space="preserve">Face to face interviews </w:t>
      </w:r>
      <w:r w:rsidR="006F354D">
        <w:rPr>
          <w:szCs w:val="24"/>
          <w:lang w:val="af-ZA"/>
        </w:rPr>
        <w:t>were</w:t>
      </w:r>
      <w:r>
        <w:rPr>
          <w:szCs w:val="24"/>
          <w:lang w:val="af-ZA"/>
        </w:rPr>
        <w:t xml:space="preserve"> </w:t>
      </w:r>
      <w:r w:rsidRPr="00D062C5">
        <w:rPr>
          <w:szCs w:val="24"/>
          <w:lang w:val="af-ZA"/>
        </w:rPr>
        <w:t>conducted alongside self administered questionnaires so as to enhance response to questions generally regarded as sensitive.</w:t>
      </w:r>
      <w:r w:rsidRPr="00D062C5">
        <w:rPr>
          <w:szCs w:val="24"/>
        </w:rPr>
        <w:t xml:space="preserve"> The researcher </w:t>
      </w:r>
      <w:r>
        <w:rPr>
          <w:szCs w:val="24"/>
        </w:rPr>
        <w:t>use</w:t>
      </w:r>
      <w:r w:rsidR="006F354D">
        <w:rPr>
          <w:szCs w:val="24"/>
        </w:rPr>
        <w:t>d</w:t>
      </w:r>
      <w:r w:rsidRPr="00D062C5">
        <w:rPr>
          <w:szCs w:val="24"/>
        </w:rPr>
        <w:t xml:space="preserve"> structured and face to face interviews because they provide first-hand information; data </w:t>
      </w:r>
      <w:r w:rsidR="006F354D">
        <w:rPr>
          <w:szCs w:val="24"/>
        </w:rPr>
        <w:t>was</w:t>
      </w:r>
      <w:r>
        <w:rPr>
          <w:szCs w:val="24"/>
        </w:rPr>
        <w:t xml:space="preserve"> </w:t>
      </w:r>
      <w:r w:rsidRPr="00D062C5">
        <w:rPr>
          <w:szCs w:val="24"/>
        </w:rPr>
        <w:t xml:space="preserve">collected because it is less costly and has the ability to clarify questions. </w:t>
      </w:r>
    </w:p>
    <w:p w:rsidR="00FF758D" w:rsidRPr="00D062C5" w:rsidRDefault="00FF758D" w:rsidP="00FF758D">
      <w:pPr>
        <w:pStyle w:val="Heading1"/>
      </w:pPr>
      <w:bookmarkStart w:id="200" w:name="_Toc489136222"/>
      <w:bookmarkStart w:id="201" w:name="_Toc511589854"/>
      <w:bookmarkStart w:id="202" w:name="_Toc6219048"/>
      <w:bookmarkStart w:id="203" w:name="_Toc17286075"/>
      <w:bookmarkEnd w:id="185"/>
      <w:r w:rsidRPr="00D062C5">
        <w:t>Validity of the instrument</w:t>
      </w:r>
      <w:bookmarkEnd w:id="200"/>
      <w:bookmarkEnd w:id="201"/>
      <w:bookmarkEnd w:id="202"/>
      <w:bookmarkEnd w:id="203"/>
      <w:r w:rsidRPr="00D062C5">
        <w:t xml:space="preserve">         </w:t>
      </w:r>
    </w:p>
    <w:p w:rsidR="00C45FE0" w:rsidRDefault="00C45FE0" w:rsidP="00C45FE0">
      <w:pPr>
        <w:rPr>
          <w:szCs w:val="24"/>
        </w:rPr>
      </w:pPr>
      <w:bookmarkStart w:id="204" w:name="_Toc489136223"/>
      <w:bookmarkStart w:id="205" w:name="_Toc511589855"/>
      <w:bookmarkStart w:id="206" w:name="_Toc6219049"/>
      <w:r w:rsidRPr="00D062C5">
        <w:rPr>
          <w:szCs w:val="24"/>
        </w:rPr>
        <w:t xml:space="preserve">The instrument </w:t>
      </w:r>
      <w:r>
        <w:rPr>
          <w:szCs w:val="24"/>
        </w:rPr>
        <w:t>was</w:t>
      </w:r>
      <w:r w:rsidRPr="00D062C5">
        <w:rPr>
          <w:szCs w:val="24"/>
        </w:rPr>
        <w:t xml:space="preserve"> </w:t>
      </w:r>
      <w:r>
        <w:rPr>
          <w:szCs w:val="24"/>
        </w:rPr>
        <w:t>given to two experts who ga</w:t>
      </w:r>
      <w:r w:rsidRPr="00D062C5">
        <w:rPr>
          <w:szCs w:val="24"/>
        </w:rPr>
        <w:t xml:space="preserve">ve opinions on the relevance of the questions using a 5- point scale of relevant to not relevant. It </w:t>
      </w:r>
      <w:r>
        <w:rPr>
          <w:szCs w:val="24"/>
        </w:rPr>
        <w:t>was</w:t>
      </w:r>
      <w:r w:rsidRPr="00D062C5">
        <w:rPr>
          <w:szCs w:val="24"/>
        </w:rPr>
        <w:t xml:space="preserve"> further pre-tested by administering it to probable respondents (n=10) and test </w:t>
      </w:r>
      <w:r>
        <w:rPr>
          <w:szCs w:val="24"/>
        </w:rPr>
        <w:t>the</w:t>
      </w:r>
      <w:r w:rsidRPr="00D062C5">
        <w:rPr>
          <w:szCs w:val="24"/>
        </w:rPr>
        <w:t xml:space="preserve"> understandability of the items</w:t>
      </w:r>
      <w:r>
        <w:rPr>
          <w:szCs w:val="24"/>
        </w:rPr>
        <w:t xml:space="preserve"> under an output validity test</w:t>
      </w:r>
      <w:r w:rsidRPr="00D062C5">
        <w:rPr>
          <w:szCs w:val="24"/>
        </w:rPr>
        <w:t xml:space="preserve">. </w:t>
      </w:r>
      <w:r>
        <w:rPr>
          <w:szCs w:val="24"/>
        </w:rPr>
        <w:t>The validity of the instruments was calculated using the constant validity index (CVI). Results revealed that the validity range was 0.969 (96.9%) which is above 0.7, this is in the acceptable range.</w:t>
      </w:r>
    </w:p>
    <w:p w:rsidR="00C45FE0" w:rsidRPr="003104F1" w:rsidRDefault="00C45FE0" w:rsidP="00C45FE0">
      <w:pPr>
        <w:rPr>
          <w:szCs w:val="24"/>
        </w:rPr>
      </w:pPr>
      <w:r>
        <w:rPr>
          <w:szCs w:val="24"/>
        </w:rPr>
        <w:lastRenderedPageBreak/>
        <w:t xml:space="preserve">CVI= </w:t>
      </w:r>
      <w:r w:rsidRPr="002C758C">
        <w:rPr>
          <w:szCs w:val="24"/>
          <w:u w:val="single"/>
        </w:rPr>
        <w:t>No of items</w:t>
      </w:r>
      <w:r>
        <w:rPr>
          <w:szCs w:val="24"/>
          <w:u w:val="single"/>
        </w:rPr>
        <w:t xml:space="preserve"> </w:t>
      </w:r>
      <w:r>
        <w:rPr>
          <w:szCs w:val="24"/>
        </w:rPr>
        <w:t>*100</w:t>
      </w:r>
    </w:p>
    <w:p w:rsidR="00C45FE0" w:rsidRDefault="00C45FE0" w:rsidP="00C45FE0">
      <w:pPr>
        <w:rPr>
          <w:szCs w:val="24"/>
        </w:rPr>
      </w:pPr>
      <w:r>
        <w:rPr>
          <w:szCs w:val="24"/>
        </w:rPr>
        <w:t xml:space="preserve">         Total Items</w:t>
      </w:r>
    </w:p>
    <w:p w:rsidR="00C45FE0" w:rsidRPr="003104F1" w:rsidRDefault="00C45FE0" w:rsidP="00C45FE0">
      <w:pPr>
        <w:rPr>
          <w:szCs w:val="24"/>
        </w:rPr>
      </w:pPr>
      <w:r>
        <w:rPr>
          <w:szCs w:val="24"/>
        </w:rPr>
        <w:t xml:space="preserve">CVI= </w:t>
      </w:r>
      <w:r>
        <w:rPr>
          <w:szCs w:val="24"/>
          <w:u w:val="single"/>
        </w:rPr>
        <w:t xml:space="preserve">31 </w:t>
      </w:r>
      <w:r>
        <w:rPr>
          <w:szCs w:val="24"/>
        </w:rPr>
        <w:t>* 100</w:t>
      </w:r>
    </w:p>
    <w:p w:rsidR="00C45FE0" w:rsidRDefault="00C45FE0" w:rsidP="00C45FE0">
      <w:pPr>
        <w:rPr>
          <w:szCs w:val="24"/>
        </w:rPr>
      </w:pPr>
      <w:r>
        <w:rPr>
          <w:szCs w:val="24"/>
        </w:rPr>
        <w:t xml:space="preserve">         32</w:t>
      </w:r>
    </w:p>
    <w:p w:rsidR="00C45FE0" w:rsidRDefault="00C45FE0" w:rsidP="00C45FE0">
      <w:pPr>
        <w:rPr>
          <w:szCs w:val="24"/>
        </w:rPr>
      </w:pPr>
      <w:r>
        <w:rPr>
          <w:szCs w:val="24"/>
        </w:rPr>
        <w:t xml:space="preserve">CVI= </w:t>
      </w:r>
      <w:r w:rsidRPr="003104F1">
        <w:rPr>
          <w:szCs w:val="24"/>
        </w:rPr>
        <w:t>96.9%</w:t>
      </w:r>
    </w:p>
    <w:p w:rsidR="00FF758D" w:rsidRPr="00D062C5" w:rsidRDefault="00FF758D" w:rsidP="00FF758D">
      <w:pPr>
        <w:pStyle w:val="Heading1"/>
      </w:pPr>
      <w:bookmarkStart w:id="207" w:name="_Toc17286076"/>
      <w:r w:rsidRPr="00D062C5">
        <w:t>Reliability of the instrument</w:t>
      </w:r>
      <w:bookmarkEnd w:id="204"/>
      <w:bookmarkEnd w:id="205"/>
      <w:bookmarkEnd w:id="206"/>
      <w:bookmarkEnd w:id="207"/>
    </w:p>
    <w:p w:rsidR="00DE0B6E" w:rsidRPr="00DE0B6E" w:rsidRDefault="00FF758D" w:rsidP="00DE0B6E">
      <w:pPr>
        <w:spacing w:after="0"/>
      </w:pPr>
      <w:r w:rsidRPr="00D062C5">
        <w:rPr>
          <w:szCs w:val="24"/>
        </w:rPr>
        <w:t>To ascertain reliability of the instrument, the study refer</w:t>
      </w:r>
      <w:r>
        <w:rPr>
          <w:szCs w:val="24"/>
        </w:rPr>
        <w:t>red</w:t>
      </w:r>
      <w:r w:rsidRPr="00D062C5">
        <w:rPr>
          <w:szCs w:val="24"/>
        </w:rPr>
        <w:t xml:space="preserve"> to </w:t>
      </w:r>
      <w:proofErr w:type="spellStart"/>
      <w:r w:rsidRPr="00D062C5">
        <w:rPr>
          <w:szCs w:val="24"/>
        </w:rPr>
        <w:t>Cronbach</w:t>
      </w:r>
      <w:proofErr w:type="spellEnd"/>
      <w:r w:rsidRPr="00D062C5">
        <w:rPr>
          <w:szCs w:val="24"/>
        </w:rPr>
        <w:t xml:space="preserve"> (1951). This</w:t>
      </w:r>
      <w:r>
        <w:rPr>
          <w:szCs w:val="24"/>
        </w:rPr>
        <w:t xml:space="preserve"> is important because it enabled</w:t>
      </w:r>
      <w:r w:rsidRPr="00D062C5">
        <w:rPr>
          <w:szCs w:val="24"/>
        </w:rPr>
        <w:t xml:space="preserve"> the researcher to make conclusions of the study. Reliability of the questionnaire items </w:t>
      </w:r>
      <w:r w:rsidR="000C3250">
        <w:rPr>
          <w:szCs w:val="24"/>
        </w:rPr>
        <w:t>were</w:t>
      </w:r>
      <w:r w:rsidR="000C3250" w:rsidRPr="00D062C5">
        <w:rPr>
          <w:szCs w:val="24"/>
        </w:rPr>
        <w:t xml:space="preserve"> tested</w:t>
      </w:r>
      <w:r w:rsidRPr="00D062C5">
        <w:rPr>
          <w:szCs w:val="24"/>
        </w:rPr>
        <w:t xml:space="preserve"> using the Cronbach’s alpha coefficient. Reliability of this study’s instruments </w:t>
      </w:r>
      <w:r w:rsidR="00385442">
        <w:rPr>
          <w:szCs w:val="24"/>
        </w:rPr>
        <w:t>was</w:t>
      </w:r>
      <w:r w:rsidRPr="00D062C5">
        <w:rPr>
          <w:szCs w:val="24"/>
        </w:rPr>
        <w:t xml:space="preserve"> ascertained by pre-testing the questionnaires and interview guide in the field. </w:t>
      </w:r>
      <w:bookmarkStart w:id="208" w:name="_Toc489136224"/>
      <w:bookmarkStart w:id="209" w:name="_Toc511589856"/>
      <w:r w:rsidRPr="00720081">
        <w:t xml:space="preserve">The researcher </w:t>
      </w:r>
      <w:r>
        <w:t>establish</w:t>
      </w:r>
      <w:r w:rsidR="000C3250">
        <w:t>ed</w:t>
      </w:r>
      <w:r w:rsidRPr="00720081">
        <w:t xml:space="preserve"> the reliability of the questionnaire using </w:t>
      </w:r>
      <w:r>
        <w:t>reliability analysis</w:t>
      </w:r>
      <w:r w:rsidRPr="00720081">
        <w:t xml:space="preserve"> r value</w:t>
      </w:r>
      <w:r>
        <w:t xml:space="preserve">. </w:t>
      </w:r>
      <w:r w:rsidRPr="00720081">
        <w:t xml:space="preserve">The researcher </w:t>
      </w:r>
      <w:r w:rsidR="000C3250">
        <w:t>gave</w:t>
      </w:r>
      <w:r w:rsidRPr="00720081">
        <w:t xml:space="preserve"> questionnaire and interview guides to the same groups of respondents twice, but at different times, thus re-testing </w:t>
      </w:r>
      <w:r w:rsidR="00D41110">
        <w:t>was</w:t>
      </w:r>
      <w:r w:rsidRPr="00720081">
        <w:t xml:space="preserve"> done. </w:t>
      </w:r>
      <w:r>
        <w:t>The results of the Cronbach’s a</w:t>
      </w:r>
      <w:r w:rsidR="00DE0B6E">
        <w:t>lpha are summarised in table 3.5</w:t>
      </w:r>
      <w:bookmarkStart w:id="210" w:name="_Toc484983144"/>
      <w:bookmarkStart w:id="211" w:name="_Toc5301787"/>
      <w:bookmarkStart w:id="212" w:name="_Toc443067275"/>
      <w:bookmarkStart w:id="213" w:name="_Toc427739996"/>
      <w:bookmarkStart w:id="214" w:name="_Toc448518366"/>
      <w:bookmarkStart w:id="215" w:name="_Toc443067997"/>
      <w:bookmarkStart w:id="216" w:name="_Toc452762475"/>
      <w:bookmarkStart w:id="217" w:name="_Toc478474629"/>
      <w:bookmarkStart w:id="218" w:name="_Toc489136226"/>
      <w:bookmarkStart w:id="219" w:name="_Toc511589858"/>
      <w:bookmarkStart w:id="220" w:name="_Toc6219054"/>
      <w:bookmarkEnd w:id="208"/>
      <w:bookmarkEnd w:id="209"/>
    </w:p>
    <w:tbl>
      <w:tblPr>
        <w:tblW w:w="3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0"/>
        <w:gridCol w:w="1260"/>
      </w:tblGrid>
      <w:tr w:rsidR="00DE0B6E" w:rsidRPr="00DE0B6E" w:rsidTr="00DE0B6E">
        <w:trPr>
          <w:cantSplit/>
        </w:trPr>
        <w:tc>
          <w:tcPr>
            <w:tcW w:w="3240" w:type="dxa"/>
            <w:gridSpan w:val="2"/>
            <w:tcBorders>
              <w:top w:val="nil"/>
              <w:left w:val="nil"/>
              <w:bottom w:val="nil"/>
              <w:right w:val="nil"/>
            </w:tcBorders>
            <w:shd w:val="clear" w:color="auto" w:fill="FFFFFF"/>
            <w:vAlign w:val="center"/>
          </w:tcPr>
          <w:p w:rsidR="00DE0B6E" w:rsidRPr="00DE0B6E" w:rsidRDefault="00DE0B6E" w:rsidP="00DE0B6E">
            <w:pPr>
              <w:pStyle w:val="Heading1"/>
            </w:pPr>
            <w:bookmarkStart w:id="221" w:name="_Toc11963862"/>
            <w:bookmarkStart w:id="222" w:name="_Toc17286077"/>
            <w:r>
              <w:t xml:space="preserve">Table 3.5: </w:t>
            </w:r>
            <w:r w:rsidRPr="00DE0B6E">
              <w:t>Reliability Statistics</w:t>
            </w:r>
            <w:bookmarkEnd w:id="221"/>
            <w:bookmarkEnd w:id="222"/>
          </w:p>
        </w:tc>
      </w:tr>
      <w:tr w:rsidR="00DE0B6E" w:rsidRPr="00DE0B6E" w:rsidTr="00DE0B6E">
        <w:trPr>
          <w:cantSplit/>
        </w:trPr>
        <w:tc>
          <w:tcPr>
            <w:tcW w:w="1980" w:type="dxa"/>
            <w:tcBorders>
              <w:top w:val="nil"/>
              <w:left w:val="nil"/>
              <w:bottom w:val="single" w:sz="8" w:space="0" w:color="152935"/>
              <w:right w:val="single" w:sz="8" w:space="0" w:color="E0E0E0"/>
            </w:tcBorders>
            <w:shd w:val="clear" w:color="auto" w:fill="FFFFFF"/>
            <w:vAlign w:val="bottom"/>
          </w:tcPr>
          <w:p w:rsidR="00DE0B6E" w:rsidRPr="00DE0B6E" w:rsidRDefault="00DE0B6E" w:rsidP="00DE0B6E">
            <w:pPr>
              <w:autoSpaceDE w:val="0"/>
              <w:autoSpaceDN w:val="0"/>
              <w:adjustRightInd w:val="0"/>
              <w:spacing w:after="0" w:line="320" w:lineRule="atLeast"/>
              <w:ind w:left="60" w:right="60"/>
              <w:jc w:val="center"/>
              <w:rPr>
                <w:rFonts w:cs="Times New Roman"/>
                <w:szCs w:val="24"/>
              </w:rPr>
            </w:pPr>
            <w:r w:rsidRPr="00DE0B6E">
              <w:rPr>
                <w:rFonts w:cs="Times New Roman"/>
                <w:szCs w:val="24"/>
              </w:rPr>
              <w:t>Cronbach's Alpha</w:t>
            </w:r>
          </w:p>
        </w:tc>
        <w:tc>
          <w:tcPr>
            <w:tcW w:w="1260" w:type="dxa"/>
            <w:tcBorders>
              <w:top w:val="nil"/>
              <w:left w:val="single" w:sz="8" w:space="0" w:color="E0E0E0"/>
              <w:bottom w:val="single" w:sz="8" w:space="0" w:color="152935"/>
              <w:right w:val="nil"/>
            </w:tcBorders>
            <w:shd w:val="clear" w:color="auto" w:fill="FFFFFF"/>
            <w:vAlign w:val="bottom"/>
          </w:tcPr>
          <w:p w:rsidR="00DE0B6E" w:rsidRPr="00DE0B6E" w:rsidRDefault="00DE0B6E" w:rsidP="00DE0B6E">
            <w:pPr>
              <w:autoSpaceDE w:val="0"/>
              <w:autoSpaceDN w:val="0"/>
              <w:adjustRightInd w:val="0"/>
              <w:spacing w:after="0" w:line="320" w:lineRule="atLeast"/>
              <w:ind w:left="60" w:right="60"/>
              <w:jc w:val="center"/>
              <w:rPr>
                <w:rFonts w:cs="Times New Roman"/>
                <w:szCs w:val="24"/>
              </w:rPr>
            </w:pPr>
            <w:r w:rsidRPr="00DE0B6E">
              <w:rPr>
                <w:rFonts w:cs="Times New Roman"/>
                <w:szCs w:val="24"/>
              </w:rPr>
              <w:t>N of Items</w:t>
            </w:r>
          </w:p>
        </w:tc>
      </w:tr>
      <w:tr w:rsidR="00DE0B6E" w:rsidRPr="00DE0B6E" w:rsidTr="00DE0B6E">
        <w:trPr>
          <w:cantSplit/>
        </w:trPr>
        <w:tc>
          <w:tcPr>
            <w:tcW w:w="1980" w:type="dxa"/>
            <w:tcBorders>
              <w:top w:val="single" w:sz="8" w:space="0" w:color="152935"/>
              <w:left w:val="nil"/>
              <w:bottom w:val="single" w:sz="8" w:space="0" w:color="152935"/>
              <w:right w:val="single" w:sz="8" w:space="0" w:color="E0E0E0"/>
            </w:tcBorders>
            <w:shd w:val="clear" w:color="auto" w:fill="FFFFFF"/>
          </w:tcPr>
          <w:p w:rsidR="00DE0B6E" w:rsidRPr="00DE0B6E" w:rsidRDefault="00DE0B6E" w:rsidP="00DE0B6E">
            <w:pPr>
              <w:autoSpaceDE w:val="0"/>
              <w:autoSpaceDN w:val="0"/>
              <w:adjustRightInd w:val="0"/>
              <w:spacing w:after="0" w:line="320" w:lineRule="atLeast"/>
              <w:ind w:left="60" w:right="60"/>
              <w:jc w:val="right"/>
              <w:rPr>
                <w:rFonts w:cs="Times New Roman"/>
                <w:szCs w:val="24"/>
              </w:rPr>
            </w:pPr>
            <w:r w:rsidRPr="00DE0B6E">
              <w:rPr>
                <w:rFonts w:cs="Times New Roman"/>
                <w:szCs w:val="24"/>
              </w:rPr>
              <w:t>.994</w:t>
            </w:r>
          </w:p>
        </w:tc>
        <w:tc>
          <w:tcPr>
            <w:tcW w:w="1260" w:type="dxa"/>
            <w:tcBorders>
              <w:top w:val="single" w:sz="8" w:space="0" w:color="152935"/>
              <w:left w:val="single" w:sz="8" w:space="0" w:color="E0E0E0"/>
              <w:bottom w:val="single" w:sz="8" w:space="0" w:color="152935"/>
              <w:right w:val="nil"/>
            </w:tcBorders>
            <w:shd w:val="clear" w:color="auto" w:fill="FFFFFF"/>
          </w:tcPr>
          <w:p w:rsidR="00DE0B6E" w:rsidRPr="00DE0B6E" w:rsidRDefault="00DE0B6E" w:rsidP="00DE0B6E">
            <w:pPr>
              <w:autoSpaceDE w:val="0"/>
              <w:autoSpaceDN w:val="0"/>
              <w:adjustRightInd w:val="0"/>
              <w:spacing w:after="0" w:line="320" w:lineRule="atLeast"/>
              <w:ind w:left="60" w:right="60"/>
              <w:jc w:val="right"/>
              <w:rPr>
                <w:rFonts w:cs="Times New Roman"/>
                <w:szCs w:val="24"/>
              </w:rPr>
            </w:pPr>
            <w:r w:rsidRPr="00DE0B6E">
              <w:rPr>
                <w:rFonts w:cs="Times New Roman"/>
                <w:szCs w:val="24"/>
              </w:rPr>
              <w:t>28</w:t>
            </w:r>
          </w:p>
        </w:tc>
      </w:tr>
    </w:tbl>
    <w:p w:rsidR="00FF758D" w:rsidRPr="007F6B6F" w:rsidRDefault="00FF758D" w:rsidP="00FF758D">
      <w:pPr>
        <w:pStyle w:val="Heading1"/>
      </w:pPr>
      <w:bookmarkStart w:id="223" w:name="_Toc17286078"/>
      <w:r>
        <w:lastRenderedPageBreak/>
        <w:t>Data processing</w:t>
      </w:r>
      <w:bookmarkEnd w:id="210"/>
      <w:bookmarkEnd w:id="211"/>
      <w:bookmarkEnd w:id="223"/>
      <w:r>
        <w:t xml:space="preserve"> </w:t>
      </w:r>
    </w:p>
    <w:p w:rsidR="00FF758D" w:rsidRPr="002F6ADD" w:rsidRDefault="00FF758D" w:rsidP="00FF758D">
      <w:bookmarkStart w:id="224" w:name="_Toc484983145"/>
      <w:r w:rsidRPr="002F6ADD">
        <w:rPr>
          <w:lang w:val="af-ZA"/>
        </w:rPr>
        <w:t xml:space="preserve">The collected data </w:t>
      </w:r>
      <w:r w:rsidR="00DE0B6E">
        <w:rPr>
          <w:lang w:val="af-ZA"/>
        </w:rPr>
        <w:t>was</w:t>
      </w:r>
      <w:r>
        <w:rPr>
          <w:lang w:val="af-ZA"/>
        </w:rPr>
        <w:t xml:space="preserve"> </w:t>
      </w:r>
      <w:r w:rsidRPr="002F6ADD">
        <w:rPr>
          <w:lang w:val="af-ZA"/>
        </w:rPr>
        <w:t>edited, coded and cross checked for completeness using Ms Excel and transported to SPSS for analysis.</w:t>
      </w:r>
    </w:p>
    <w:p w:rsidR="00FF758D" w:rsidRDefault="00FF758D" w:rsidP="00FF758D">
      <w:pPr>
        <w:pStyle w:val="Heading1"/>
      </w:pPr>
      <w:bookmarkStart w:id="225" w:name="_Toc5301788"/>
      <w:bookmarkStart w:id="226" w:name="_Toc17286079"/>
      <w:r>
        <w:t>Data analysis</w:t>
      </w:r>
      <w:bookmarkEnd w:id="224"/>
      <w:bookmarkEnd w:id="225"/>
      <w:bookmarkEnd w:id="226"/>
    </w:p>
    <w:p w:rsidR="00FF758D" w:rsidRDefault="00FF758D" w:rsidP="00FF758D">
      <w:r>
        <w:t xml:space="preserve">After processing the summarized data </w:t>
      </w:r>
      <w:r w:rsidR="00DE0B6E">
        <w:t>was</w:t>
      </w:r>
      <w:r>
        <w:t xml:space="preserve"> analysed using both descriptive statistics and inferential statistics made use of frequencies and percentages while inferential statistics base</w:t>
      </w:r>
      <w:r w:rsidR="00CC52BE">
        <w:t>d</w:t>
      </w:r>
      <w:r>
        <w:t xml:space="preserve"> on correlation and regression analysis to test the hypothesis for generalization. </w:t>
      </w:r>
    </w:p>
    <w:p w:rsidR="00FF758D" w:rsidRPr="00D062C5" w:rsidRDefault="00FF758D" w:rsidP="00FF758D">
      <w:pPr>
        <w:pStyle w:val="Heading1"/>
      </w:pPr>
      <w:bookmarkStart w:id="227" w:name="_Toc17286080"/>
      <w:r w:rsidRPr="00D062C5">
        <w:t>Ethical considerations</w:t>
      </w:r>
      <w:bookmarkEnd w:id="212"/>
      <w:bookmarkEnd w:id="213"/>
      <w:bookmarkEnd w:id="214"/>
      <w:bookmarkEnd w:id="215"/>
      <w:bookmarkEnd w:id="216"/>
      <w:bookmarkEnd w:id="217"/>
      <w:bookmarkEnd w:id="218"/>
      <w:bookmarkEnd w:id="219"/>
      <w:bookmarkEnd w:id="220"/>
      <w:bookmarkEnd w:id="227"/>
    </w:p>
    <w:p w:rsidR="007B52B7" w:rsidRDefault="00FF758D" w:rsidP="00FF758D">
      <w:r>
        <w:t xml:space="preserve">Ethical issues </w:t>
      </w:r>
      <w:r w:rsidR="00DE0B6E">
        <w:t>were</w:t>
      </w:r>
      <w:r>
        <w:t xml:space="preserve"> considered during data collection, the researcher obey</w:t>
      </w:r>
      <w:r w:rsidR="00DE0B6E">
        <w:t>ed</w:t>
      </w:r>
      <w:r>
        <w:t xml:space="preserve"> the rules and rights of the respondents. This </w:t>
      </w:r>
      <w:r w:rsidR="00DE0B6E">
        <w:t>was</w:t>
      </w:r>
      <w:r>
        <w:t xml:space="preserve"> done so as to ensure that the right to privacy and protection of the respondents was not infringed. Assurance of no other use of the information given apart from the study purpose was also granted. </w:t>
      </w:r>
    </w:p>
    <w:p w:rsidR="00FF758D" w:rsidRDefault="00FF758D" w:rsidP="00FF758D">
      <w:r>
        <w:t>Furthermore, in relation to ethics and confidentiality in research, the researcher ensure</w:t>
      </w:r>
      <w:r w:rsidR="00DE0B6E">
        <w:t>d</w:t>
      </w:r>
      <w:r>
        <w:t xml:space="preserve"> the responsibility of ensuring that information about the subjects and the </w:t>
      </w:r>
      <w:r w:rsidR="00AB1CB2">
        <w:t>results</w:t>
      </w:r>
      <w:r>
        <w:t xml:space="preserve"> remained confidential and that they are used for no purpose other than the research for which it was intended (Mason and, 2007). In all cases, informed consent and confidentiality standards </w:t>
      </w:r>
      <w:r w:rsidR="00DE0B6E">
        <w:t>was</w:t>
      </w:r>
      <w:r>
        <w:t xml:space="preserve"> implemented and clearly explained to respondents.</w:t>
      </w:r>
    </w:p>
    <w:p w:rsidR="00C11A63" w:rsidRDefault="00FF758D" w:rsidP="00FF758D">
      <w:pPr>
        <w:pStyle w:val="Heading1"/>
        <w:jc w:val="center"/>
      </w:pPr>
      <w:r>
        <w:br w:type="page"/>
      </w:r>
    </w:p>
    <w:p w:rsidR="00C11A63" w:rsidRDefault="00C11A63" w:rsidP="00C11A63">
      <w:pPr>
        <w:pStyle w:val="Heading1"/>
        <w:jc w:val="center"/>
      </w:pPr>
      <w:bookmarkStart w:id="228" w:name="_Toc17286081"/>
      <w:r>
        <w:lastRenderedPageBreak/>
        <w:t>CHAPTER FOUR</w:t>
      </w:r>
      <w:bookmarkEnd w:id="228"/>
    </w:p>
    <w:p w:rsidR="00C11A63" w:rsidRDefault="00C11A63" w:rsidP="00C11A63">
      <w:pPr>
        <w:pStyle w:val="Heading1"/>
        <w:jc w:val="center"/>
      </w:pPr>
      <w:bookmarkStart w:id="229" w:name="_Toc17286082"/>
      <w:r>
        <w:t xml:space="preserve">INTERNAL CONTROL SYSTEM AND </w:t>
      </w:r>
      <w:r w:rsidR="00EA3EFC">
        <w:t xml:space="preserve">COMPLETENESS AND </w:t>
      </w:r>
      <w:r>
        <w:t>ACCURACY OF FINANCIAL INFORMATION</w:t>
      </w:r>
      <w:r w:rsidR="002A212C">
        <w:t xml:space="preserve"> AT NWSC,</w:t>
      </w:r>
      <w:r w:rsidR="002A212C" w:rsidRPr="002A212C">
        <w:t xml:space="preserve"> </w:t>
      </w:r>
      <w:r w:rsidR="002A212C">
        <w:t>ENTEBBE BRANCH</w:t>
      </w:r>
      <w:bookmarkEnd w:id="229"/>
    </w:p>
    <w:p w:rsidR="00DF1522" w:rsidRDefault="00DF1522" w:rsidP="00DF1522">
      <w:pPr>
        <w:pStyle w:val="Heading1"/>
      </w:pPr>
      <w:bookmarkStart w:id="230" w:name="_Toc17286083"/>
      <w:r>
        <w:t>Introduction</w:t>
      </w:r>
      <w:bookmarkEnd w:id="230"/>
    </w:p>
    <w:p w:rsidR="00C11A63" w:rsidRDefault="00747C42" w:rsidP="00B12569">
      <w:pPr>
        <w:shd w:val="clear" w:color="auto" w:fill="FFFFFF"/>
        <w:autoSpaceDE w:val="0"/>
        <w:autoSpaceDN w:val="0"/>
        <w:adjustRightInd w:val="0"/>
      </w:pPr>
      <w:r>
        <w:t xml:space="preserve">This chapter deals with the first objective of the study which is; </w:t>
      </w:r>
      <w:r w:rsidR="00B12569">
        <w:t xml:space="preserve">how internal control system has ensured </w:t>
      </w:r>
      <w:r w:rsidR="007237BC">
        <w:t xml:space="preserve">completeness and </w:t>
      </w:r>
      <w:r w:rsidR="00B12569">
        <w:t>accuracy of financial information at National Water and Sewerage Corporation</w:t>
      </w:r>
      <w:r w:rsidR="00F91504">
        <w:t>,</w:t>
      </w:r>
      <w:r w:rsidR="00F91504" w:rsidRPr="00F91504">
        <w:t xml:space="preserve"> </w:t>
      </w:r>
      <w:r w:rsidR="00F91504">
        <w:t>Entebbe Branch</w:t>
      </w:r>
      <w:r w:rsidR="00B12569">
        <w:t>.</w:t>
      </w:r>
    </w:p>
    <w:p w:rsidR="00B12569" w:rsidRDefault="00B12569" w:rsidP="00B12569">
      <w:pPr>
        <w:shd w:val="clear" w:color="auto" w:fill="FFFFFF"/>
        <w:autoSpaceDE w:val="0"/>
        <w:autoSpaceDN w:val="0"/>
        <w:adjustRightInd w:val="0"/>
      </w:pPr>
      <w:r>
        <w:t xml:space="preserve">Turnbull (1999) asserts that there is no such thing as a perfect internal control system, as all organisations operate in a dynamic environment: just as some risks recede into insignificance, new risks will emerge, some of which will be difficult or impossible to anticipate. </w:t>
      </w:r>
      <w:r w:rsidRPr="008165AA">
        <w:t xml:space="preserve">The purpose of any control system should therefore be to provide </w:t>
      </w:r>
      <w:r w:rsidRPr="008165AA">
        <w:rPr>
          <w:rStyle w:val="Strong"/>
          <w:b w:val="0"/>
        </w:rPr>
        <w:t>reasonable assurance</w:t>
      </w:r>
      <w:r w:rsidRPr="008165AA">
        <w:t xml:space="preserve"> that the organisation can meet its objectives</w:t>
      </w:r>
      <w:r>
        <w:t>.</w:t>
      </w:r>
    </w:p>
    <w:p w:rsidR="004300DE" w:rsidRDefault="00B6533E" w:rsidP="00C11A63">
      <w:r>
        <w:t xml:space="preserve">In public organisations, the </w:t>
      </w:r>
      <w:r w:rsidRPr="00E23078">
        <w:rPr>
          <w:rStyle w:val="Strong"/>
          <w:b w:val="0"/>
        </w:rPr>
        <w:t>board of directors</w:t>
      </w:r>
      <w:r>
        <w:t xml:space="preserve"> is responsible for ensuring that appropriate internal controls are in place. Their accountability is to the shareholders, as the directors act as their agents. In turn, the directors may consider it prudent to establish a dedicated internal control function. The point at which this decision is taken will depend on the extent to which the benefits of function will outweigh the costs.</w:t>
      </w:r>
    </w:p>
    <w:p w:rsidR="00B6533E" w:rsidRDefault="00646A1F" w:rsidP="00646A1F">
      <w:pPr>
        <w:pStyle w:val="Heading1"/>
      </w:pPr>
      <w:bookmarkStart w:id="231" w:name="_Toc17286084"/>
      <w:r>
        <w:t>The organisation has a well-developed computerised internal control system</w:t>
      </w:r>
      <w:bookmarkEnd w:id="231"/>
    </w:p>
    <w:p w:rsidR="004300DE" w:rsidRPr="003E2B2E" w:rsidRDefault="00AF265C" w:rsidP="003E2B2E">
      <w:r>
        <w:t xml:space="preserve">The </w:t>
      </w:r>
      <w:r w:rsidR="00B110ED">
        <w:t xml:space="preserve">respondents were asked to identify whether the organisation has a </w:t>
      </w:r>
      <w:r w:rsidR="0094242F">
        <w:t>well-developed</w:t>
      </w:r>
      <w:r w:rsidR="00B110ED">
        <w:t xml:space="preserve"> computerised internal control system</w:t>
      </w:r>
      <w:r w:rsidR="006D2CA3">
        <w:t>. The results are obtained in table 4.1</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96"/>
        <w:gridCol w:w="1260"/>
        <w:gridCol w:w="1080"/>
        <w:gridCol w:w="1620"/>
        <w:gridCol w:w="2610"/>
      </w:tblGrid>
      <w:tr w:rsidR="007B52B7" w:rsidRPr="007B52B7" w:rsidTr="003E2B2E">
        <w:trPr>
          <w:cantSplit/>
        </w:trPr>
        <w:tc>
          <w:tcPr>
            <w:tcW w:w="9000" w:type="dxa"/>
            <w:gridSpan w:val="6"/>
            <w:tcBorders>
              <w:top w:val="nil"/>
              <w:left w:val="nil"/>
              <w:bottom w:val="nil"/>
              <w:right w:val="nil"/>
            </w:tcBorders>
            <w:shd w:val="clear" w:color="auto" w:fill="FFFFFF"/>
            <w:vAlign w:val="center"/>
          </w:tcPr>
          <w:p w:rsidR="004300DE" w:rsidRPr="004300DE" w:rsidRDefault="007B52B7" w:rsidP="007B52B7">
            <w:pPr>
              <w:pStyle w:val="Heading1"/>
            </w:pPr>
            <w:bookmarkStart w:id="232" w:name="_Toc11963870"/>
            <w:bookmarkStart w:id="233" w:name="_Toc14261654"/>
            <w:bookmarkStart w:id="234" w:name="_Toc17286085"/>
            <w:r w:rsidRPr="007B52B7">
              <w:lastRenderedPageBreak/>
              <w:t xml:space="preserve">Table 4.1: </w:t>
            </w:r>
            <w:r w:rsidR="004300DE" w:rsidRPr="004300DE">
              <w:t>The organization has a well-developed computerized internal control system</w:t>
            </w:r>
            <w:bookmarkEnd w:id="232"/>
            <w:bookmarkEnd w:id="233"/>
            <w:bookmarkEnd w:id="234"/>
          </w:p>
        </w:tc>
      </w:tr>
      <w:tr w:rsidR="007B52B7" w:rsidRPr="007B52B7" w:rsidTr="003E2B2E">
        <w:trPr>
          <w:cantSplit/>
        </w:trPr>
        <w:tc>
          <w:tcPr>
            <w:tcW w:w="2430" w:type="dxa"/>
            <w:gridSpan w:val="2"/>
            <w:tcBorders>
              <w:top w:val="nil"/>
              <w:left w:val="nil"/>
              <w:bottom w:val="single" w:sz="8" w:space="0" w:color="152935"/>
              <w:right w:val="nil"/>
            </w:tcBorders>
            <w:shd w:val="clear" w:color="auto" w:fill="FFFFFF"/>
            <w:vAlign w:val="bottom"/>
          </w:tcPr>
          <w:p w:rsidR="004300DE" w:rsidRPr="004300DE" w:rsidRDefault="004300DE" w:rsidP="004300DE">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4300DE" w:rsidRPr="004300DE" w:rsidRDefault="004300DE" w:rsidP="004300DE">
            <w:pPr>
              <w:autoSpaceDE w:val="0"/>
              <w:autoSpaceDN w:val="0"/>
              <w:adjustRightInd w:val="0"/>
              <w:spacing w:after="0" w:line="320" w:lineRule="atLeast"/>
              <w:ind w:left="60" w:right="60"/>
              <w:jc w:val="center"/>
              <w:rPr>
                <w:rFonts w:cs="Times New Roman"/>
                <w:szCs w:val="24"/>
              </w:rPr>
            </w:pPr>
            <w:r w:rsidRPr="004300DE">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4300DE" w:rsidRPr="004300DE" w:rsidRDefault="004300DE" w:rsidP="004300DE">
            <w:pPr>
              <w:autoSpaceDE w:val="0"/>
              <w:autoSpaceDN w:val="0"/>
              <w:adjustRightInd w:val="0"/>
              <w:spacing w:after="0" w:line="320" w:lineRule="atLeast"/>
              <w:ind w:left="60" w:right="60"/>
              <w:jc w:val="center"/>
              <w:rPr>
                <w:rFonts w:cs="Times New Roman"/>
                <w:szCs w:val="24"/>
              </w:rPr>
            </w:pPr>
            <w:r w:rsidRPr="004300DE">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4300DE" w:rsidRPr="004300DE" w:rsidRDefault="004300DE" w:rsidP="004300DE">
            <w:pPr>
              <w:autoSpaceDE w:val="0"/>
              <w:autoSpaceDN w:val="0"/>
              <w:adjustRightInd w:val="0"/>
              <w:spacing w:after="0" w:line="320" w:lineRule="atLeast"/>
              <w:ind w:left="60" w:right="60"/>
              <w:jc w:val="center"/>
              <w:rPr>
                <w:rFonts w:cs="Times New Roman"/>
                <w:szCs w:val="24"/>
              </w:rPr>
            </w:pPr>
            <w:r w:rsidRPr="004300DE">
              <w:rPr>
                <w:rFonts w:cs="Times New Roman"/>
                <w:szCs w:val="24"/>
              </w:rPr>
              <w:t>Valid Percent</w:t>
            </w:r>
          </w:p>
        </w:tc>
        <w:tc>
          <w:tcPr>
            <w:tcW w:w="2610" w:type="dxa"/>
            <w:tcBorders>
              <w:top w:val="nil"/>
              <w:left w:val="single" w:sz="8" w:space="0" w:color="E0E0E0"/>
              <w:bottom w:val="single" w:sz="8" w:space="0" w:color="152935"/>
              <w:right w:val="nil"/>
            </w:tcBorders>
            <w:shd w:val="clear" w:color="auto" w:fill="FFFFFF"/>
            <w:vAlign w:val="bottom"/>
          </w:tcPr>
          <w:p w:rsidR="004300DE" w:rsidRPr="004300DE" w:rsidRDefault="004300DE" w:rsidP="004300DE">
            <w:pPr>
              <w:autoSpaceDE w:val="0"/>
              <w:autoSpaceDN w:val="0"/>
              <w:adjustRightInd w:val="0"/>
              <w:spacing w:after="0" w:line="320" w:lineRule="atLeast"/>
              <w:ind w:left="60" w:right="60"/>
              <w:jc w:val="center"/>
              <w:rPr>
                <w:rFonts w:cs="Times New Roman"/>
                <w:szCs w:val="24"/>
              </w:rPr>
            </w:pPr>
            <w:r w:rsidRPr="004300DE">
              <w:rPr>
                <w:rFonts w:cs="Times New Roman"/>
                <w:szCs w:val="24"/>
              </w:rPr>
              <w:t>Cumulative Percent</w:t>
            </w:r>
          </w:p>
        </w:tc>
      </w:tr>
      <w:tr w:rsidR="007B52B7" w:rsidRPr="007B52B7" w:rsidTr="003E2B2E">
        <w:trPr>
          <w:cantSplit/>
        </w:trPr>
        <w:tc>
          <w:tcPr>
            <w:tcW w:w="734" w:type="dxa"/>
            <w:vMerge w:val="restart"/>
            <w:tcBorders>
              <w:top w:val="single" w:sz="8" w:space="0" w:color="152935"/>
              <w:left w:val="nil"/>
              <w:bottom w:val="single" w:sz="8" w:space="0" w:color="152935"/>
              <w:right w:val="nil"/>
            </w:tcBorders>
            <w:shd w:val="clear" w:color="auto" w:fill="E0E0E0"/>
          </w:tcPr>
          <w:p w:rsidR="004300DE" w:rsidRPr="004300DE" w:rsidRDefault="004300DE" w:rsidP="004300DE">
            <w:pPr>
              <w:autoSpaceDE w:val="0"/>
              <w:autoSpaceDN w:val="0"/>
              <w:adjustRightInd w:val="0"/>
              <w:spacing w:after="0" w:line="320" w:lineRule="atLeast"/>
              <w:ind w:left="60" w:right="60"/>
              <w:jc w:val="left"/>
              <w:rPr>
                <w:rFonts w:cs="Times New Roman"/>
                <w:szCs w:val="24"/>
              </w:rPr>
            </w:pPr>
            <w:r w:rsidRPr="004300DE">
              <w:rPr>
                <w:rFonts w:cs="Times New Roman"/>
                <w:szCs w:val="24"/>
              </w:rPr>
              <w:t>Valid</w:t>
            </w:r>
          </w:p>
        </w:tc>
        <w:tc>
          <w:tcPr>
            <w:tcW w:w="1696" w:type="dxa"/>
            <w:tcBorders>
              <w:top w:val="single" w:sz="8" w:space="0" w:color="152935"/>
              <w:left w:val="nil"/>
              <w:bottom w:val="single" w:sz="8" w:space="0" w:color="AEAEAE"/>
              <w:right w:val="nil"/>
            </w:tcBorders>
            <w:shd w:val="clear" w:color="auto" w:fill="E0E0E0"/>
          </w:tcPr>
          <w:p w:rsidR="004300DE" w:rsidRPr="004300DE" w:rsidRDefault="004300DE" w:rsidP="004300DE">
            <w:pPr>
              <w:autoSpaceDE w:val="0"/>
              <w:autoSpaceDN w:val="0"/>
              <w:adjustRightInd w:val="0"/>
              <w:spacing w:after="0" w:line="320" w:lineRule="atLeast"/>
              <w:ind w:left="60" w:right="60"/>
              <w:jc w:val="left"/>
              <w:rPr>
                <w:rFonts w:cs="Times New Roman"/>
                <w:szCs w:val="24"/>
              </w:rPr>
            </w:pPr>
            <w:r w:rsidRPr="004300DE">
              <w:rPr>
                <w:rFonts w:cs="Times New Roman"/>
                <w:szCs w:val="24"/>
              </w:rPr>
              <w:t>Not sure</w:t>
            </w:r>
          </w:p>
        </w:tc>
        <w:tc>
          <w:tcPr>
            <w:tcW w:w="1260" w:type="dxa"/>
            <w:tcBorders>
              <w:top w:val="single" w:sz="8" w:space="0" w:color="152935"/>
              <w:left w:val="nil"/>
              <w:bottom w:val="single" w:sz="8" w:space="0" w:color="AEAEAE"/>
              <w:right w:val="single" w:sz="8" w:space="0" w:color="E0E0E0"/>
            </w:tcBorders>
            <w:shd w:val="clear" w:color="auto" w:fill="FFFFFF"/>
          </w:tcPr>
          <w:p w:rsidR="004300DE" w:rsidRPr="004300DE" w:rsidRDefault="004300DE" w:rsidP="004300DE">
            <w:pPr>
              <w:autoSpaceDE w:val="0"/>
              <w:autoSpaceDN w:val="0"/>
              <w:adjustRightInd w:val="0"/>
              <w:spacing w:after="0" w:line="320" w:lineRule="atLeast"/>
              <w:ind w:left="60" w:right="60"/>
              <w:jc w:val="right"/>
              <w:rPr>
                <w:rFonts w:cs="Times New Roman"/>
                <w:szCs w:val="24"/>
              </w:rPr>
            </w:pPr>
            <w:r w:rsidRPr="004300DE">
              <w:rPr>
                <w:rFonts w:cs="Times New Roman"/>
                <w:szCs w:val="24"/>
              </w:rPr>
              <w:t>8</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4300DE" w:rsidRPr="004300DE" w:rsidRDefault="004300DE" w:rsidP="004300DE">
            <w:pPr>
              <w:autoSpaceDE w:val="0"/>
              <w:autoSpaceDN w:val="0"/>
              <w:adjustRightInd w:val="0"/>
              <w:spacing w:after="0" w:line="320" w:lineRule="atLeast"/>
              <w:ind w:left="60" w:right="60"/>
              <w:jc w:val="right"/>
              <w:rPr>
                <w:rFonts w:cs="Times New Roman"/>
                <w:szCs w:val="24"/>
              </w:rPr>
            </w:pPr>
            <w:r w:rsidRPr="004300DE">
              <w:rPr>
                <w:rFonts w:cs="Times New Roman"/>
                <w:szCs w:val="24"/>
              </w:rPr>
              <w:t>11.3</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4300DE" w:rsidRPr="004300DE" w:rsidRDefault="004300DE" w:rsidP="004300DE">
            <w:pPr>
              <w:autoSpaceDE w:val="0"/>
              <w:autoSpaceDN w:val="0"/>
              <w:adjustRightInd w:val="0"/>
              <w:spacing w:after="0" w:line="320" w:lineRule="atLeast"/>
              <w:ind w:left="60" w:right="60"/>
              <w:jc w:val="right"/>
              <w:rPr>
                <w:rFonts w:cs="Times New Roman"/>
                <w:szCs w:val="24"/>
              </w:rPr>
            </w:pPr>
            <w:r w:rsidRPr="004300DE">
              <w:rPr>
                <w:rFonts w:cs="Times New Roman"/>
                <w:szCs w:val="24"/>
              </w:rPr>
              <w:t>11.3</w:t>
            </w:r>
          </w:p>
        </w:tc>
        <w:tc>
          <w:tcPr>
            <w:tcW w:w="2610" w:type="dxa"/>
            <w:tcBorders>
              <w:top w:val="single" w:sz="8" w:space="0" w:color="152935"/>
              <w:left w:val="single" w:sz="8" w:space="0" w:color="E0E0E0"/>
              <w:bottom w:val="single" w:sz="8" w:space="0" w:color="AEAEAE"/>
              <w:right w:val="nil"/>
            </w:tcBorders>
            <w:shd w:val="clear" w:color="auto" w:fill="FFFFFF"/>
          </w:tcPr>
          <w:p w:rsidR="004300DE" w:rsidRPr="004300DE" w:rsidRDefault="004300DE" w:rsidP="004300DE">
            <w:pPr>
              <w:autoSpaceDE w:val="0"/>
              <w:autoSpaceDN w:val="0"/>
              <w:adjustRightInd w:val="0"/>
              <w:spacing w:after="0" w:line="320" w:lineRule="atLeast"/>
              <w:ind w:left="60" w:right="60"/>
              <w:jc w:val="right"/>
              <w:rPr>
                <w:rFonts w:cs="Times New Roman"/>
                <w:szCs w:val="24"/>
              </w:rPr>
            </w:pPr>
            <w:r w:rsidRPr="004300DE">
              <w:rPr>
                <w:rFonts w:cs="Times New Roman"/>
                <w:szCs w:val="24"/>
              </w:rPr>
              <w:t>11.3</w:t>
            </w:r>
          </w:p>
        </w:tc>
      </w:tr>
      <w:tr w:rsidR="007B52B7" w:rsidRPr="007B52B7" w:rsidTr="003E2B2E">
        <w:trPr>
          <w:cantSplit/>
        </w:trPr>
        <w:tc>
          <w:tcPr>
            <w:tcW w:w="734" w:type="dxa"/>
            <w:vMerge/>
            <w:tcBorders>
              <w:top w:val="single" w:sz="8" w:space="0" w:color="152935"/>
              <w:left w:val="nil"/>
              <w:bottom w:val="single" w:sz="8" w:space="0" w:color="152935"/>
              <w:right w:val="nil"/>
            </w:tcBorders>
            <w:shd w:val="clear" w:color="auto" w:fill="E0E0E0"/>
          </w:tcPr>
          <w:p w:rsidR="004300DE" w:rsidRPr="004300DE" w:rsidRDefault="004300DE" w:rsidP="004300DE">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rsidR="004300DE" w:rsidRPr="004300DE" w:rsidRDefault="004300DE" w:rsidP="004300DE">
            <w:pPr>
              <w:autoSpaceDE w:val="0"/>
              <w:autoSpaceDN w:val="0"/>
              <w:adjustRightInd w:val="0"/>
              <w:spacing w:after="0" w:line="320" w:lineRule="atLeast"/>
              <w:ind w:left="60" w:right="60"/>
              <w:jc w:val="left"/>
              <w:rPr>
                <w:rFonts w:cs="Times New Roman"/>
                <w:szCs w:val="24"/>
              </w:rPr>
            </w:pPr>
            <w:r w:rsidRPr="004300DE">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4300DE" w:rsidRPr="004300DE" w:rsidRDefault="004300DE" w:rsidP="004300DE">
            <w:pPr>
              <w:autoSpaceDE w:val="0"/>
              <w:autoSpaceDN w:val="0"/>
              <w:adjustRightInd w:val="0"/>
              <w:spacing w:after="0" w:line="320" w:lineRule="atLeast"/>
              <w:ind w:left="60" w:right="60"/>
              <w:jc w:val="right"/>
              <w:rPr>
                <w:rFonts w:cs="Times New Roman"/>
                <w:szCs w:val="24"/>
              </w:rPr>
            </w:pPr>
            <w:r w:rsidRPr="004300DE">
              <w:rPr>
                <w:rFonts w:cs="Times New Roman"/>
                <w:szCs w:val="24"/>
              </w:rPr>
              <w:t>41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300DE" w:rsidRPr="004300DE" w:rsidRDefault="004300DE" w:rsidP="004300DE">
            <w:pPr>
              <w:autoSpaceDE w:val="0"/>
              <w:autoSpaceDN w:val="0"/>
              <w:adjustRightInd w:val="0"/>
              <w:spacing w:after="0" w:line="320" w:lineRule="atLeast"/>
              <w:ind w:left="60" w:right="60"/>
              <w:jc w:val="right"/>
              <w:rPr>
                <w:rFonts w:cs="Times New Roman"/>
                <w:szCs w:val="24"/>
              </w:rPr>
            </w:pPr>
            <w:r w:rsidRPr="004300DE">
              <w:rPr>
                <w:rFonts w:cs="Times New Roman"/>
                <w:szCs w:val="24"/>
              </w:rPr>
              <w:t>57.7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4300DE" w:rsidRPr="004300DE" w:rsidRDefault="004300DE" w:rsidP="004300DE">
            <w:pPr>
              <w:autoSpaceDE w:val="0"/>
              <w:autoSpaceDN w:val="0"/>
              <w:adjustRightInd w:val="0"/>
              <w:spacing w:after="0" w:line="320" w:lineRule="atLeast"/>
              <w:ind w:left="60" w:right="60"/>
              <w:jc w:val="right"/>
              <w:rPr>
                <w:rFonts w:cs="Times New Roman"/>
                <w:szCs w:val="24"/>
              </w:rPr>
            </w:pPr>
            <w:r w:rsidRPr="004300DE">
              <w:rPr>
                <w:rFonts w:cs="Times New Roman"/>
                <w:szCs w:val="24"/>
              </w:rPr>
              <w:t>57.7</w:t>
            </w:r>
          </w:p>
        </w:tc>
        <w:tc>
          <w:tcPr>
            <w:tcW w:w="2610" w:type="dxa"/>
            <w:tcBorders>
              <w:top w:val="single" w:sz="8" w:space="0" w:color="AEAEAE"/>
              <w:left w:val="single" w:sz="8" w:space="0" w:color="E0E0E0"/>
              <w:bottom w:val="single" w:sz="8" w:space="0" w:color="AEAEAE"/>
              <w:right w:val="nil"/>
            </w:tcBorders>
            <w:shd w:val="clear" w:color="auto" w:fill="FFFFFF"/>
          </w:tcPr>
          <w:p w:rsidR="004300DE" w:rsidRPr="004300DE" w:rsidRDefault="004300DE" w:rsidP="004300DE">
            <w:pPr>
              <w:autoSpaceDE w:val="0"/>
              <w:autoSpaceDN w:val="0"/>
              <w:adjustRightInd w:val="0"/>
              <w:spacing w:after="0" w:line="320" w:lineRule="atLeast"/>
              <w:ind w:left="60" w:right="60"/>
              <w:jc w:val="right"/>
              <w:rPr>
                <w:rFonts w:cs="Times New Roman"/>
                <w:szCs w:val="24"/>
              </w:rPr>
            </w:pPr>
            <w:r w:rsidRPr="004300DE">
              <w:rPr>
                <w:rFonts w:cs="Times New Roman"/>
                <w:szCs w:val="24"/>
              </w:rPr>
              <w:t>69.0</w:t>
            </w:r>
          </w:p>
        </w:tc>
      </w:tr>
      <w:tr w:rsidR="007B52B7" w:rsidRPr="007B52B7" w:rsidTr="003E2B2E">
        <w:trPr>
          <w:cantSplit/>
        </w:trPr>
        <w:tc>
          <w:tcPr>
            <w:tcW w:w="734" w:type="dxa"/>
            <w:vMerge/>
            <w:tcBorders>
              <w:top w:val="single" w:sz="8" w:space="0" w:color="152935"/>
              <w:left w:val="nil"/>
              <w:bottom w:val="single" w:sz="8" w:space="0" w:color="152935"/>
              <w:right w:val="nil"/>
            </w:tcBorders>
            <w:shd w:val="clear" w:color="auto" w:fill="E0E0E0"/>
          </w:tcPr>
          <w:p w:rsidR="004300DE" w:rsidRPr="004300DE" w:rsidRDefault="004300DE" w:rsidP="004300DE">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rsidR="004300DE" w:rsidRPr="004300DE" w:rsidRDefault="004300DE" w:rsidP="004300DE">
            <w:pPr>
              <w:autoSpaceDE w:val="0"/>
              <w:autoSpaceDN w:val="0"/>
              <w:adjustRightInd w:val="0"/>
              <w:spacing w:after="0" w:line="320" w:lineRule="atLeast"/>
              <w:ind w:left="60" w:right="60"/>
              <w:jc w:val="left"/>
              <w:rPr>
                <w:rFonts w:cs="Times New Roman"/>
                <w:szCs w:val="24"/>
              </w:rPr>
            </w:pPr>
            <w:r w:rsidRPr="004300DE">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4300DE" w:rsidRPr="004300DE" w:rsidRDefault="004300DE" w:rsidP="004300DE">
            <w:pPr>
              <w:autoSpaceDE w:val="0"/>
              <w:autoSpaceDN w:val="0"/>
              <w:adjustRightInd w:val="0"/>
              <w:spacing w:after="0" w:line="320" w:lineRule="atLeast"/>
              <w:ind w:left="60" w:right="60"/>
              <w:jc w:val="right"/>
              <w:rPr>
                <w:rFonts w:cs="Times New Roman"/>
                <w:szCs w:val="24"/>
              </w:rPr>
            </w:pPr>
            <w:r w:rsidRPr="004300DE">
              <w:rPr>
                <w:rFonts w:cs="Times New Roman"/>
                <w:szCs w:val="24"/>
              </w:rPr>
              <w:t>22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300DE" w:rsidRPr="004300DE" w:rsidRDefault="004300DE" w:rsidP="004300DE">
            <w:pPr>
              <w:autoSpaceDE w:val="0"/>
              <w:autoSpaceDN w:val="0"/>
              <w:adjustRightInd w:val="0"/>
              <w:spacing w:after="0" w:line="320" w:lineRule="atLeast"/>
              <w:ind w:left="60" w:right="60"/>
              <w:jc w:val="right"/>
              <w:rPr>
                <w:rFonts w:cs="Times New Roman"/>
                <w:szCs w:val="24"/>
              </w:rPr>
            </w:pPr>
            <w:r w:rsidRPr="004300DE">
              <w:rPr>
                <w:rFonts w:cs="Times New Roman"/>
                <w:szCs w:val="24"/>
              </w:rPr>
              <w:t>31.0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4300DE" w:rsidRPr="004300DE" w:rsidRDefault="004300DE" w:rsidP="004300DE">
            <w:pPr>
              <w:autoSpaceDE w:val="0"/>
              <w:autoSpaceDN w:val="0"/>
              <w:adjustRightInd w:val="0"/>
              <w:spacing w:after="0" w:line="320" w:lineRule="atLeast"/>
              <w:ind w:left="60" w:right="60"/>
              <w:jc w:val="right"/>
              <w:rPr>
                <w:rFonts w:cs="Times New Roman"/>
                <w:szCs w:val="24"/>
              </w:rPr>
            </w:pPr>
            <w:r w:rsidRPr="004300DE">
              <w:rPr>
                <w:rFonts w:cs="Times New Roman"/>
                <w:szCs w:val="24"/>
              </w:rPr>
              <w:t>31.0</w:t>
            </w:r>
          </w:p>
        </w:tc>
        <w:tc>
          <w:tcPr>
            <w:tcW w:w="2610" w:type="dxa"/>
            <w:tcBorders>
              <w:top w:val="single" w:sz="8" w:space="0" w:color="AEAEAE"/>
              <w:left w:val="single" w:sz="8" w:space="0" w:color="E0E0E0"/>
              <w:bottom w:val="single" w:sz="8" w:space="0" w:color="AEAEAE"/>
              <w:right w:val="nil"/>
            </w:tcBorders>
            <w:shd w:val="clear" w:color="auto" w:fill="FFFFFF"/>
          </w:tcPr>
          <w:p w:rsidR="004300DE" w:rsidRPr="004300DE" w:rsidRDefault="004300DE" w:rsidP="004300DE">
            <w:pPr>
              <w:autoSpaceDE w:val="0"/>
              <w:autoSpaceDN w:val="0"/>
              <w:adjustRightInd w:val="0"/>
              <w:spacing w:after="0" w:line="320" w:lineRule="atLeast"/>
              <w:ind w:left="60" w:right="60"/>
              <w:jc w:val="right"/>
              <w:rPr>
                <w:rFonts w:cs="Times New Roman"/>
                <w:szCs w:val="24"/>
              </w:rPr>
            </w:pPr>
            <w:r w:rsidRPr="004300DE">
              <w:rPr>
                <w:rFonts w:cs="Times New Roman"/>
                <w:szCs w:val="24"/>
              </w:rPr>
              <w:t>100.0</w:t>
            </w:r>
          </w:p>
        </w:tc>
      </w:tr>
      <w:tr w:rsidR="007B52B7" w:rsidRPr="007B52B7" w:rsidTr="003E2B2E">
        <w:trPr>
          <w:cantSplit/>
        </w:trPr>
        <w:tc>
          <w:tcPr>
            <w:tcW w:w="734" w:type="dxa"/>
            <w:vMerge/>
            <w:tcBorders>
              <w:top w:val="single" w:sz="8" w:space="0" w:color="152935"/>
              <w:left w:val="nil"/>
              <w:bottom w:val="single" w:sz="8" w:space="0" w:color="152935"/>
              <w:right w:val="nil"/>
            </w:tcBorders>
            <w:shd w:val="clear" w:color="auto" w:fill="E0E0E0"/>
          </w:tcPr>
          <w:p w:rsidR="004300DE" w:rsidRPr="004300DE" w:rsidRDefault="004300DE" w:rsidP="004300DE">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152935"/>
              <w:right w:val="nil"/>
            </w:tcBorders>
            <w:shd w:val="clear" w:color="auto" w:fill="E0E0E0"/>
          </w:tcPr>
          <w:p w:rsidR="004300DE" w:rsidRPr="004300DE" w:rsidRDefault="004300DE" w:rsidP="004300DE">
            <w:pPr>
              <w:autoSpaceDE w:val="0"/>
              <w:autoSpaceDN w:val="0"/>
              <w:adjustRightInd w:val="0"/>
              <w:spacing w:after="0" w:line="320" w:lineRule="atLeast"/>
              <w:ind w:left="60" w:right="60"/>
              <w:jc w:val="left"/>
              <w:rPr>
                <w:rFonts w:cs="Times New Roman"/>
                <w:szCs w:val="24"/>
              </w:rPr>
            </w:pPr>
            <w:r w:rsidRPr="004300DE">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4300DE" w:rsidRPr="004300DE" w:rsidRDefault="004300DE" w:rsidP="004300DE">
            <w:pPr>
              <w:autoSpaceDE w:val="0"/>
              <w:autoSpaceDN w:val="0"/>
              <w:adjustRightInd w:val="0"/>
              <w:spacing w:after="0" w:line="320" w:lineRule="atLeast"/>
              <w:ind w:left="60" w:right="60"/>
              <w:jc w:val="right"/>
              <w:rPr>
                <w:rFonts w:cs="Times New Roman"/>
                <w:szCs w:val="24"/>
              </w:rPr>
            </w:pPr>
            <w:r w:rsidRPr="004300DE">
              <w:rPr>
                <w:rFonts w:cs="Times New Roman"/>
                <w:szCs w:val="24"/>
              </w:rPr>
              <w:t>71</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4300DE" w:rsidRPr="004300DE" w:rsidRDefault="004300DE" w:rsidP="004300DE">
            <w:pPr>
              <w:autoSpaceDE w:val="0"/>
              <w:autoSpaceDN w:val="0"/>
              <w:adjustRightInd w:val="0"/>
              <w:spacing w:after="0" w:line="320" w:lineRule="atLeast"/>
              <w:ind w:left="60" w:right="60"/>
              <w:jc w:val="right"/>
              <w:rPr>
                <w:rFonts w:cs="Times New Roman"/>
                <w:szCs w:val="24"/>
              </w:rPr>
            </w:pPr>
            <w:r w:rsidRPr="004300DE">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4300DE" w:rsidRPr="004300DE" w:rsidRDefault="004300DE" w:rsidP="004300DE">
            <w:pPr>
              <w:autoSpaceDE w:val="0"/>
              <w:autoSpaceDN w:val="0"/>
              <w:adjustRightInd w:val="0"/>
              <w:spacing w:after="0" w:line="320" w:lineRule="atLeast"/>
              <w:ind w:left="60" w:right="60"/>
              <w:jc w:val="right"/>
              <w:rPr>
                <w:rFonts w:cs="Times New Roman"/>
                <w:szCs w:val="24"/>
              </w:rPr>
            </w:pPr>
            <w:r w:rsidRPr="004300DE">
              <w:rPr>
                <w:rFonts w:cs="Times New Roman"/>
                <w:szCs w:val="24"/>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4300DE" w:rsidRPr="004300DE" w:rsidRDefault="004300DE" w:rsidP="004300DE">
            <w:pPr>
              <w:autoSpaceDE w:val="0"/>
              <w:autoSpaceDN w:val="0"/>
              <w:adjustRightInd w:val="0"/>
              <w:spacing w:after="0" w:line="240" w:lineRule="auto"/>
              <w:jc w:val="left"/>
              <w:rPr>
                <w:rFonts w:cs="Times New Roman"/>
                <w:szCs w:val="24"/>
              </w:rPr>
            </w:pPr>
          </w:p>
        </w:tc>
      </w:tr>
    </w:tbl>
    <w:p w:rsidR="007B52B7" w:rsidRPr="00DA27A3" w:rsidRDefault="007B52B7" w:rsidP="007B52B7">
      <w:pPr>
        <w:rPr>
          <w:b/>
          <w:szCs w:val="24"/>
        </w:rPr>
      </w:pPr>
      <w:r w:rsidRPr="003E35FB">
        <w:rPr>
          <w:b/>
          <w:szCs w:val="24"/>
        </w:rPr>
        <w:t>Source: Primary data</w:t>
      </w:r>
      <w:r>
        <w:rPr>
          <w:b/>
          <w:szCs w:val="24"/>
        </w:rPr>
        <w:t xml:space="preserve"> (2019)</w:t>
      </w:r>
    </w:p>
    <w:p w:rsidR="005979D8" w:rsidRDefault="007B52B7" w:rsidP="000A6BB4">
      <w:r>
        <w:t xml:space="preserve">According to results in table 4.1, it is indicated that </w:t>
      </w:r>
      <w:r w:rsidR="000A6BB4">
        <w:t>11.3% were not sure, 57.7% agreed while 31.0% strongly agreed</w:t>
      </w:r>
      <w:r w:rsidR="00110A8E">
        <w:t xml:space="preserve"> respectively to the statement. Results showed that 88.7% of the respondents generally agreed to the statement, this means that the computerised internal control system</w:t>
      </w:r>
      <w:r w:rsidR="00082030">
        <w:t xml:space="preserve"> </w:t>
      </w:r>
      <w:r w:rsidR="00BD3A80">
        <w:t>can save costs and improve transaction processing.</w:t>
      </w:r>
      <w:r w:rsidR="00D60C6D">
        <w:t xml:space="preserve"> </w:t>
      </w:r>
      <w:r w:rsidR="005979D8">
        <w:t>During an interview session, a respondent from Information technology department stated that;</w:t>
      </w:r>
    </w:p>
    <w:p w:rsidR="005979D8" w:rsidRPr="006C098C" w:rsidRDefault="006C098C" w:rsidP="006C098C">
      <w:pPr>
        <w:ind w:left="720"/>
        <w:rPr>
          <w:i/>
        </w:rPr>
      </w:pPr>
      <w:r w:rsidRPr="006C098C">
        <w:rPr>
          <w:i/>
        </w:rPr>
        <w:t>“</w:t>
      </w:r>
      <w:r w:rsidR="00446BED" w:rsidRPr="006C098C">
        <w:rPr>
          <w:i/>
        </w:rPr>
        <w:t xml:space="preserve">NWSC has a good internal control system that encompasses the whole system of control both financial and administrative to carry out the operations of the corporation in an orderly manner to bring about sanity in the entire corporation. </w:t>
      </w:r>
      <w:r w:rsidRPr="006C098C">
        <w:rPr>
          <w:i/>
        </w:rPr>
        <w:t xml:space="preserve">The computerised internal control system is operated by professionals and greatly simplifies the exercise of audit trails and fraudulent practice”. </w:t>
      </w:r>
    </w:p>
    <w:p w:rsidR="00790B09" w:rsidRDefault="00790B09" w:rsidP="00790B09">
      <w:pPr>
        <w:pStyle w:val="Heading1"/>
      </w:pPr>
      <w:bookmarkStart w:id="235" w:name="_Toc17286086"/>
      <w:r>
        <w:t>Financial reports are evaluated every quarter</w:t>
      </w:r>
      <w:bookmarkEnd w:id="235"/>
    </w:p>
    <w:p w:rsidR="00AE7C31" w:rsidRDefault="00DE0AFA" w:rsidP="00707DAE">
      <w:r>
        <w:t xml:space="preserve">In regard to this question, respondents were asked whether the corporation evaluates financial reports every quarter and </w:t>
      </w:r>
      <w:r w:rsidR="00AB1CB2">
        <w:t>results</w:t>
      </w:r>
      <w:r>
        <w:t xml:space="preserve"> to the question are summarised in table 4.2</w:t>
      </w:r>
    </w:p>
    <w:p w:rsidR="00707DAE" w:rsidRPr="00707DAE" w:rsidRDefault="00707DAE" w:rsidP="00707DA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260"/>
        <w:gridCol w:w="1800"/>
        <w:gridCol w:w="2340"/>
      </w:tblGrid>
      <w:tr w:rsidR="00AE7C31" w:rsidRPr="00AE7C31" w:rsidTr="003E2B2E">
        <w:trPr>
          <w:cantSplit/>
        </w:trPr>
        <w:tc>
          <w:tcPr>
            <w:tcW w:w="9360" w:type="dxa"/>
            <w:gridSpan w:val="6"/>
            <w:tcBorders>
              <w:top w:val="nil"/>
              <w:left w:val="nil"/>
              <w:bottom w:val="nil"/>
              <w:right w:val="nil"/>
            </w:tcBorders>
            <w:shd w:val="clear" w:color="auto" w:fill="FFFFFF"/>
            <w:vAlign w:val="center"/>
          </w:tcPr>
          <w:p w:rsidR="00790B09" w:rsidRPr="00790B09" w:rsidRDefault="00AE7C31" w:rsidP="00AE7C31">
            <w:pPr>
              <w:pStyle w:val="Heading1"/>
            </w:pPr>
            <w:bookmarkStart w:id="236" w:name="_Toc11963872"/>
            <w:bookmarkStart w:id="237" w:name="_Toc14261656"/>
            <w:bookmarkStart w:id="238" w:name="_Toc17286087"/>
            <w:r w:rsidRPr="00AE7C31">
              <w:lastRenderedPageBreak/>
              <w:t xml:space="preserve">Table 4.2: </w:t>
            </w:r>
            <w:r w:rsidR="00790B09" w:rsidRPr="00790B09">
              <w:t>Financial reports are evaluated every quarter</w:t>
            </w:r>
            <w:bookmarkEnd w:id="236"/>
            <w:bookmarkEnd w:id="237"/>
            <w:bookmarkEnd w:id="238"/>
          </w:p>
        </w:tc>
      </w:tr>
      <w:tr w:rsidR="00AE7C31" w:rsidRPr="00AE7C31" w:rsidTr="003E2B2E">
        <w:trPr>
          <w:cantSplit/>
        </w:trPr>
        <w:tc>
          <w:tcPr>
            <w:tcW w:w="2700" w:type="dxa"/>
            <w:gridSpan w:val="2"/>
            <w:tcBorders>
              <w:top w:val="nil"/>
              <w:left w:val="nil"/>
              <w:bottom w:val="single" w:sz="8" w:space="0" w:color="152935"/>
              <w:right w:val="nil"/>
            </w:tcBorders>
            <w:shd w:val="clear" w:color="auto" w:fill="FFFFFF"/>
            <w:vAlign w:val="bottom"/>
          </w:tcPr>
          <w:p w:rsidR="00790B09" w:rsidRPr="00790B09" w:rsidRDefault="00790B09" w:rsidP="00790B09">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790B09" w:rsidRPr="00790B09" w:rsidRDefault="00790B09" w:rsidP="00790B09">
            <w:pPr>
              <w:autoSpaceDE w:val="0"/>
              <w:autoSpaceDN w:val="0"/>
              <w:adjustRightInd w:val="0"/>
              <w:spacing w:after="0" w:line="320" w:lineRule="atLeast"/>
              <w:ind w:left="60" w:right="60"/>
              <w:jc w:val="center"/>
              <w:rPr>
                <w:rFonts w:cs="Times New Roman"/>
                <w:szCs w:val="24"/>
              </w:rPr>
            </w:pPr>
            <w:r w:rsidRPr="00790B09">
              <w:rPr>
                <w:rFonts w:cs="Times New Roman"/>
                <w:szCs w:val="24"/>
              </w:rPr>
              <w:t>Frequency</w:t>
            </w:r>
          </w:p>
        </w:tc>
        <w:tc>
          <w:tcPr>
            <w:tcW w:w="1260" w:type="dxa"/>
            <w:tcBorders>
              <w:top w:val="nil"/>
              <w:left w:val="single" w:sz="8" w:space="0" w:color="E0E0E0"/>
              <w:bottom w:val="single" w:sz="8" w:space="0" w:color="152935"/>
              <w:right w:val="single" w:sz="8" w:space="0" w:color="E0E0E0"/>
            </w:tcBorders>
            <w:shd w:val="clear" w:color="auto" w:fill="FFFFFF"/>
            <w:vAlign w:val="bottom"/>
          </w:tcPr>
          <w:p w:rsidR="00790B09" w:rsidRPr="00790B09" w:rsidRDefault="00790B09" w:rsidP="00790B09">
            <w:pPr>
              <w:autoSpaceDE w:val="0"/>
              <w:autoSpaceDN w:val="0"/>
              <w:adjustRightInd w:val="0"/>
              <w:spacing w:after="0" w:line="320" w:lineRule="atLeast"/>
              <w:ind w:left="60" w:right="60"/>
              <w:jc w:val="center"/>
              <w:rPr>
                <w:rFonts w:cs="Times New Roman"/>
                <w:szCs w:val="24"/>
              </w:rPr>
            </w:pPr>
            <w:r w:rsidRPr="00790B09">
              <w:rPr>
                <w:rFonts w:cs="Times New Roman"/>
                <w:szCs w:val="24"/>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790B09" w:rsidRPr="00790B09" w:rsidRDefault="00790B09" w:rsidP="00790B09">
            <w:pPr>
              <w:autoSpaceDE w:val="0"/>
              <w:autoSpaceDN w:val="0"/>
              <w:adjustRightInd w:val="0"/>
              <w:spacing w:after="0" w:line="320" w:lineRule="atLeast"/>
              <w:ind w:left="60" w:right="60"/>
              <w:jc w:val="center"/>
              <w:rPr>
                <w:rFonts w:cs="Times New Roman"/>
                <w:szCs w:val="24"/>
              </w:rPr>
            </w:pPr>
            <w:r w:rsidRPr="00790B09">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790B09" w:rsidRPr="00790B09" w:rsidRDefault="00790B09" w:rsidP="00790B09">
            <w:pPr>
              <w:autoSpaceDE w:val="0"/>
              <w:autoSpaceDN w:val="0"/>
              <w:adjustRightInd w:val="0"/>
              <w:spacing w:after="0" w:line="320" w:lineRule="atLeast"/>
              <w:ind w:left="60" w:right="60"/>
              <w:jc w:val="center"/>
              <w:rPr>
                <w:rFonts w:cs="Times New Roman"/>
                <w:szCs w:val="24"/>
              </w:rPr>
            </w:pPr>
            <w:r w:rsidRPr="00790B09">
              <w:rPr>
                <w:rFonts w:cs="Times New Roman"/>
                <w:szCs w:val="24"/>
              </w:rPr>
              <w:t>Cumulative Percent</w:t>
            </w:r>
          </w:p>
        </w:tc>
      </w:tr>
      <w:tr w:rsidR="00AE7C31" w:rsidRPr="00AE7C31" w:rsidTr="003E2B2E">
        <w:trPr>
          <w:cantSplit/>
        </w:trPr>
        <w:tc>
          <w:tcPr>
            <w:tcW w:w="734" w:type="dxa"/>
            <w:vMerge w:val="restart"/>
            <w:tcBorders>
              <w:top w:val="single" w:sz="8" w:space="0" w:color="152935"/>
              <w:left w:val="nil"/>
              <w:bottom w:val="single" w:sz="8" w:space="0" w:color="152935"/>
              <w:right w:val="nil"/>
            </w:tcBorders>
            <w:shd w:val="clear" w:color="auto" w:fill="E0E0E0"/>
          </w:tcPr>
          <w:p w:rsidR="00790B09" w:rsidRPr="00790B09" w:rsidRDefault="00790B09" w:rsidP="00790B09">
            <w:pPr>
              <w:autoSpaceDE w:val="0"/>
              <w:autoSpaceDN w:val="0"/>
              <w:adjustRightInd w:val="0"/>
              <w:spacing w:after="0" w:line="320" w:lineRule="atLeast"/>
              <w:ind w:left="60" w:right="60"/>
              <w:jc w:val="left"/>
              <w:rPr>
                <w:rFonts w:cs="Times New Roman"/>
                <w:szCs w:val="24"/>
              </w:rPr>
            </w:pPr>
            <w:r w:rsidRPr="00790B09">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790B09" w:rsidRPr="00790B09" w:rsidRDefault="00790B09" w:rsidP="00790B09">
            <w:pPr>
              <w:autoSpaceDE w:val="0"/>
              <w:autoSpaceDN w:val="0"/>
              <w:adjustRightInd w:val="0"/>
              <w:spacing w:after="0" w:line="320" w:lineRule="atLeast"/>
              <w:ind w:left="60" w:right="60"/>
              <w:jc w:val="left"/>
              <w:rPr>
                <w:rFonts w:cs="Times New Roman"/>
                <w:szCs w:val="24"/>
              </w:rPr>
            </w:pPr>
            <w:r w:rsidRPr="00790B09">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790B09" w:rsidRPr="00790B09" w:rsidRDefault="00790B09" w:rsidP="00790B09">
            <w:pPr>
              <w:autoSpaceDE w:val="0"/>
              <w:autoSpaceDN w:val="0"/>
              <w:adjustRightInd w:val="0"/>
              <w:spacing w:after="0" w:line="320" w:lineRule="atLeast"/>
              <w:ind w:left="60" w:right="60"/>
              <w:jc w:val="right"/>
              <w:rPr>
                <w:rFonts w:cs="Times New Roman"/>
                <w:szCs w:val="24"/>
              </w:rPr>
            </w:pPr>
            <w:r w:rsidRPr="00790B09">
              <w:rPr>
                <w:rFonts w:cs="Times New Roman"/>
                <w:szCs w:val="24"/>
              </w:rPr>
              <w:t>10</w:t>
            </w:r>
          </w:p>
        </w:tc>
        <w:tc>
          <w:tcPr>
            <w:tcW w:w="1260" w:type="dxa"/>
            <w:tcBorders>
              <w:top w:val="single" w:sz="8" w:space="0" w:color="152935"/>
              <w:left w:val="single" w:sz="8" w:space="0" w:color="E0E0E0"/>
              <w:bottom w:val="single" w:sz="8" w:space="0" w:color="AEAEAE"/>
              <w:right w:val="single" w:sz="8" w:space="0" w:color="E0E0E0"/>
            </w:tcBorders>
            <w:shd w:val="clear" w:color="auto" w:fill="FFFFFF"/>
          </w:tcPr>
          <w:p w:rsidR="00790B09" w:rsidRPr="00790B09" w:rsidRDefault="00790B09" w:rsidP="00790B09">
            <w:pPr>
              <w:autoSpaceDE w:val="0"/>
              <w:autoSpaceDN w:val="0"/>
              <w:adjustRightInd w:val="0"/>
              <w:spacing w:after="0" w:line="320" w:lineRule="atLeast"/>
              <w:ind w:left="60" w:right="60"/>
              <w:jc w:val="right"/>
              <w:rPr>
                <w:rFonts w:cs="Times New Roman"/>
                <w:szCs w:val="24"/>
              </w:rPr>
            </w:pPr>
            <w:r w:rsidRPr="00790B09">
              <w:rPr>
                <w:rFonts w:cs="Times New Roman"/>
                <w:szCs w:val="24"/>
              </w:rPr>
              <w:t>14.1</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790B09" w:rsidRPr="00790B09" w:rsidRDefault="00790B09" w:rsidP="00790B09">
            <w:pPr>
              <w:autoSpaceDE w:val="0"/>
              <w:autoSpaceDN w:val="0"/>
              <w:adjustRightInd w:val="0"/>
              <w:spacing w:after="0" w:line="320" w:lineRule="atLeast"/>
              <w:ind w:left="60" w:right="60"/>
              <w:jc w:val="right"/>
              <w:rPr>
                <w:rFonts w:cs="Times New Roman"/>
                <w:szCs w:val="24"/>
              </w:rPr>
            </w:pPr>
            <w:r w:rsidRPr="00790B09">
              <w:rPr>
                <w:rFonts w:cs="Times New Roman"/>
                <w:szCs w:val="24"/>
              </w:rPr>
              <w:t>14.1</w:t>
            </w:r>
          </w:p>
        </w:tc>
        <w:tc>
          <w:tcPr>
            <w:tcW w:w="2340" w:type="dxa"/>
            <w:tcBorders>
              <w:top w:val="single" w:sz="8" w:space="0" w:color="152935"/>
              <w:left w:val="single" w:sz="8" w:space="0" w:color="E0E0E0"/>
              <w:bottom w:val="single" w:sz="8" w:space="0" w:color="AEAEAE"/>
              <w:right w:val="nil"/>
            </w:tcBorders>
            <w:shd w:val="clear" w:color="auto" w:fill="FFFFFF"/>
          </w:tcPr>
          <w:p w:rsidR="00790B09" w:rsidRPr="00790B09" w:rsidRDefault="00790B09" w:rsidP="00790B09">
            <w:pPr>
              <w:autoSpaceDE w:val="0"/>
              <w:autoSpaceDN w:val="0"/>
              <w:adjustRightInd w:val="0"/>
              <w:spacing w:after="0" w:line="320" w:lineRule="atLeast"/>
              <w:ind w:left="60" w:right="60"/>
              <w:jc w:val="right"/>
              <w:rPr>
                <w:rFonts w:cs="Times New Roman"/>
                <w:szCs w:val="24"/>
              </w:rPr>
            </w:pPr>
            <w:r w:rsidRPr="00790B09">
              <w:rPr>
                <w:rFonts w:cs="Times New Roman"/>
                <w:szCs w:val="24"/>
              </w:rPr>
              <w:t>14.1</w:t>
            </w:r>
          </w:p>
        </w:tc>
      </w:tr>
      <w:tr w:rsidR="00AE7C31" w:rsidRPr="00AE7C31" w:rsidTr="003E2B2E">
        <w:trPr>
          <w:cantSplit/>
        </w:trPr>
        <w:tc>
          <w:tcPr>
            <w:tcW w:w="734" w:type="dxa"/>
            <w:vMerge/>
            <w:tcBorders>
              <w:top w:val="single" w:sz="8" w:space="0" w:color="152935"/>
              <w:left w:val="nil"/>
              <w:bottom w:val="single" w:sz="8" w:space="0" w:color="152935"/>
              <w:right w:val="nil"/>
            </w:tcBorders>
            <w:shd w:val="clear" w:color="auto" w:fill="E0E0E0"/>
          </w:tcPr>
          <w:p w:rsidR="00790B09" w:rsidRPr="00790B09" w:rsidRDefault="00790B09" w:rsidP="00790B09">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790B09" w:rsidRPr="00790B09" w:rsidRDefault="00790B09" w:rsidP="00790B09">
            <w:pPr>
              <w:autoSpaceDE w:val="0"/>
              <w:autoSpaceDN w:val="0"/>
              <w:adjustRightInd w:val="0"/>
              <w:spacing w:after="0" w:line="320" w:lineRule="atLeast"/>
              <w:ind w:left="60" w:right="60"/>
              <w:jc w:val="left"/>
              <w:rPr>
                <w:rFonts w:cs="Times New Roman"/>
                <w:szCs w:val="24"/>
              </w:rPr>
            </w:pPr>
            <w:r w:rsidRPr="00790B09">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790B09" w:rsidRPr="00790B09" w:rsidRDefault="00790B09" w:rsidP="00790B09">
            <w:pPr>
              <w:autoSpaceDE w:val="0"/>
              <w:autoSpaceDN w:val="0"/>
              <w:adjustRightInd w:val="0"/>
              <w:spacing w:after="0" w:line="320" w:lineRule="atLeast"/>
              <w:ind w:left="60" w:right="60"/>
              <w:jc w:val="right"/>
              <w:rPr>
                <w:rFonts w:cs="Times New Roman"/>
                <w:szCs w:val="24"/>
              </w:rPr>
            </w:pPr>
            <w:r w:rsidRPr="00790B09">
              <w:rPr>
                <w:rFonts w:cs="Times New Roman"/>
                <w:szCs w:val="24"/>
              </w:rPr>
              <w:t>9</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790B09" w:rsidRPr="00790B09" w:rsidRDefault="00790B09" w:rsidP="00790B09">
            <w:pPr>
              <w:autoSpaceDE w:val="0"/>
              <w:autoSpaceDN w:val="0"/>
              <w:adjustRightInd w:val="0"/>
              <w:spacing w:after="0" w:line="320" w:lineRule="atLeast"/>
              <w:ind w:left="60" w:right="60"/>
              <w:jc w:val="right"/>
              <w:rPr>
                <w:rFonts w:cs="Times New Roman"/>
                <w:szCs w:val="24"/>
              </w:rPr>
            </w:pPr>
            <w:r w:rsidRPr="00790B09">
              <w:rPr>
                <w:rFonts w:cs="Times New Roman"/>
                <w:szCs w:val="24"/>
              </w:rPr>
              <w:t>12.7</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790B09" w:rsidRPr="00790B09" w:rsidRDefault="00790B09" w:rsidP="00790B09">
            <w:pPr>
              <w:autoSpaceDE w:val="0"/>
              <w:autoSpaceDN w:val="0"/>
              <w:adjustRightInd w:val="0"/>
              <w:spacing w:after="0" w:line="320" w:lineRule="atLeast"/>
              <w:ind w:left="60" w:right="60"/>
              <w:jc w:val="right"/>
              <w:rPr>
                <w:rFonts w:cs="Times New Roman"/>
                <w:szCs w:val="24"/>
              </w:rPr>
            </w:pPr>
            <w:r w:rsidRPr="00790B09">
              <w:rPr>
                <w:rFonts w:cs="Times New Roman"/>
                <w:szCs w:val="24"/>
              </w:rPr>
              <w:t>12.7</w:t>
            </w:r>
          </w:p>
        </w:tc>
        <w:tc>
          <w:tcPr>
            <w:tcW w:w="2340" w:type="dxa"/>
            <w:tcBorders>
              <w:top w:val="single" w:sz="8" w:space="0" w:color="AEAEAE"/>
              <w:left w:val="single" w:sz="8" w:space="0" w:color="E0E0E0"/>
              <w:bottom w:val="single" w:sz="8" w:space="0" w:color="AEAEAE"/>
              <w:right w:val="nil"/>
            </w:tcBorders>
            <w:shd w:val="clear" w:color="auto" w:fill="FFFFFF"/>
          </w:tcPr>
          <w:p w:rsidR="00790B09" w:rsidRPr="00790B09" w:rsidRDefault="00790B09" w:rsidP="00790B09">
            <w:pPr>
              <w:autoSpaceDE w:val="0"/>
              <w:autoSpaceDN w:val="0"/>
              <w:adjustRightInd w:val="0"/>
              <w:spacing w:after="0" w:line="320" w:lineRule="atLeast"/>
              <w:ind w:left="60" w:right="60"/>
              <w:jc w:val="right"/>
              <w:rPr>
                <w:rFonts w:cs="Times New Roman"/>
                <w:szCs w:val="24"/>
              </w:rPr>
            </w:pPr>
            <w:r w:rsidRPr="00790B09">
              <w:rPr>
                <w:rFonts w:cs="Times New Roman"/>
                <w:szCs w:val="24"/>
              </w:rPr>
              <w:t>26.8</w:t>
            </w:r>
          </w:p>
        </w:tc>
      </w:tr>
      <w:tr w:rsidR="00AE7C31" w:rsidRPr="00AE7C31" w:rsidTr="003E2B2E">
        <w:trPr>
          <w:cantSplit/>
        </w:trPr>
        <w:tc>
          <w:tcPr>
            <w:tcW w:w="734" w:type="dxa"/>
            <w:vMerge/>
            <w:tcBorders>
              <w:top w:val="single" w:sz="8" w:space="0" w:color="152935"/>
              <w:left w:val="nil"/>
              <w:bottom w:val="single" w:sz="8" w:space="0" w:color="152935"/>
              <w:right w:val="nil"/>
            </w:tcBorders>
            <w:shd w:val="clear" w:color="auto" w:fill="E0E0E0"/>
          </w:tcPr>
          <w:p w:rsidR="00790B09" w:rsidRPr="00790B09" w:rsidRDefault="00790B09" w:rsidP="00790B09">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790B09" w:rsidRPr="00790B09" w:rsidRDefault="00790B09" w:rsidP="00790B09">
            <w:pPr>
              <w:autoSpaceDE w:val="0"/>
              <w:autoSpaceDN w:val="0"/>
              <w:adjustRightInd w:val="0"/>
              <w:spacing w:after="0" w:line="320" w:lineRule="atLeast"/>
              <w:ind w:left="60" w:right="60"/>
              <w:jc w:val="left"/>
              <w:rPr>
                <w:rFonts w:cs="Times New Roman"/>
                <w:szCs w:val="24"/>
              </w:rPr>
            </w:pPr>
            <w:r w:rsidRPr="00790B09">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790B09" w:rsidRPr="00790B09" w:rsidRDefault="00790B09" w:rsidP="00790B09">
            <w:pPr>
              <w:autoSpaceDE w:val="0"/>
              <w:autoSpaceDN w:val="0"/>
              <w:adjustRightInd w:val="0"/>
              <w:spacing w:after="0" w:line="320" w:lineRule="atLeast"/>
              <w:ind w:left="60" w:right="60"/>
              <w:jc w:val="right"/>
              <w:rPr>
                <w:rFonts w:cs="Times New Roman"/>
                <w:szCs w:val="24"/>
              </w:rPr>
            </w:pPr>
            <w:r w:rsidRPr="00790B09">
              <w:rPr>
                <w:rFonts w:cs="Times New Roman"/>
                <w:szCs w:val="24"/>
              </w:rPr>
              <w:t>8</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790B09" w:rsidRPr="00790B09" w:rsidRDefault="00790B09" w:rsidP="00790B09">
            <w:pPr>
              <w:autoSpaceDE w:val="0"/>
              <w:autoSpaceDN w:val="0"/>
              <w:adjustRightInd w:val="0"/>
              <w:spacing w:after="0" w:line="320" w:lineRule="atLeast"/>
              <w:ind w:left="60" w:right="60"/>
              <w:jc w:val="right"/>
              <w:rPr>
                <w:rFonts w:cs="Times New Roman"/>
                <w:szCs w:val="24"/>
              </w:rPr>
            </w:pPr>
            <w:r w:rsidRPr="00790B09">
              <w:rPr>
                <w:rFonts w:cs="Times New Roman"/>
                <w:szCs w:val="24"/>
              </w:rPr>
              <w:t>11.3</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790B09" w:rsidRPr="00790B09" w:rsidRDefault="00790B09" w:rsidP="00790B09">
            <w:pPr>
              <w:autoSpaceDE w:val="0"/>
              <w:autoSpaceDN w:val="0"/>
              <w:adjustRightInd w:val="0"/>
              <w:spacing w:after="0" w:line="320" w:lineRule="atLeast"/>
              <w:ind w:left="60" w:right="60"/>
              <w:jc w:val="right"/>
              <w:rPr>
                <w:rFonts w:cs="Times New Roman"/>
                <w:szCs w:val="24"/>
              </w:rPr>
            </w:pPr>
            <w:r w:rsidRPr="00790B09">
              <w:rPr>
                <w:rFonts w:cs="Times New Roman"/>
                <w:szCs w:val="24"/>
              </w:rPr>
              <w:t>11.3</w:t>
            </w:r>
          </w:p>
        </w:tc>
        <w:tc>
          <w:tcPr>
            <w:tcW w:w="2340" w:type="dxa"/>
            <w:tcBorders>
              <w:top w:val="single" w:sz="8" w:space="0" w:color="AEAEAE"/>
              <w:left w:val="single" w:sz="8" w:space="0" w:color="E0E0E0"/>
              <w:bottom w:val="single" w:sz="8" w:space="0" w:color="AEAEAE"/>
              <w:right w:val="nil"/>
            </w:tcBorders>
            <w:shd w:val="clear" w:color="auto" w:fill="FFFFFF"/>
          </w:tcPr>
          <w:p w:rsidR="00790B09" w:rsidRPr="00790B09" w:rsidRDefault="00790B09" w:rsidP="00790B09">
            <w:pPr>
              <w:autoSpaceDE w:val="0"/>
              <w:autoSpaceDN w:val="0"/>
              <w:adjustRightInd w:val="0"/>
              <w:spacing w:after="0" w:line="320" w:lineRule="atLeast"/>
              <w:ind w:left="60" w:right="60"/>
              <w:jc w:val="right"/>
              <w:rPr>
                <w:rFonts w:cs="Times New Roman"/>
                <w:szCs w:val="24"/>
              </w:rPr>
            </w:pPr>
            <w:r w:rsidRPr="00790B09">
              <w:rPr>
                <w:rFonts w:cs="Times New Roman"/>
                <w:szCs w:val="24"/>
              </w:rPr>
              <w:t>38.0</w:t>
            </w:r>
          </w:p>
        </w:tc>
      </w:tr>
      <w:tr w:rsidR="00AE7C31" w:rsidRPr="00AE7C31" w:rsidTr="003E2B2E">
        <w:trPr>
          <w:cantSplit/>
        </w:trPr>
        <w:tc>
          <w:tcPr>
            <w:tcW w:w="734" w:type="dxa"/>
            <w:vMerge/>
            <w:tcBorders>
              <w:top w:val="single" w:sz="8" w:space="0" w:color="152935"/>
              <w:left w:val="nil"/>
              <w:bottom w:val="single" w:sz="8" w:space="0" w:color="152935"/>
              <w:right w:val="nil"/>
            </w:tcBorders>
            <w:shd w:val="clear" w:color="auto" w:fill="E0E0E0"/>
          </w:tcPr>
          <w:p w:rsidR="00790B09" w:rsidRPr="00790B09" w:rsidRDefault="00790B09" w:rsidP="00790B09">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790B09" w:rsidRPr="00790B09" w:rsidRDefault="00790B09" w:rsidP="00790B09">
            <w:pPr>
              <w:autoSpaceDE w:val="0"/>
              <w:autoSpaceDN w:val="0"/>
              <w:adjustRightInd w:val="0"/>
              <w:spacing w:after="0" w:line="320" w:lineRule="atLeast"/>
              <w:ind w:left="60" w:right="60"/>
              <w:jc w:val="left"/>
              <w:rPr>
                <w:rFonts w:cs="Times New Roman"/>
                <w:szCs w:val="24"/>
              </w:rPr>
            </w:pPr>
            <w:r w:rsidRPr="00790B09">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790B09" w:rsidRPr="00790B09" w:rsidRDefault="00790B09" w:rsidP="00790B09">
            <w:pPr>
              <w:autoSpaceDE w:val="0"/>
              <w:autoSpaceDN w:val="0"/>
              <w:adjustRightInd w:val="0"/>
              <w:spacing w:after="0" w:line="320" w:lineRule="atLeast"/>
              <w:ind w:left="60" w:right="60"/>
              <w:jc w:val="right"/>
              <w:rPr>
                <w:rFonts w:cs="Times New Roman"/>
                <w:szCs w:val="24"/>
              </w:rPr>
            </w:pPr>
            <w:r w:rsidRPr="00790B09">
              <w:rPr>
                <w:rFonts w:cs="Times New Roman"/>
                <w:szCs w:val="24"/>
              </w:rPr>
              <w:t>21</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790B09" w:rsidRPr="00790B09" w:rsidRDefault="00790B09" w:rsidP="00790B09">
            <w:pPr>
              <w:autoSpaceDE w:val="0"/>
              <w:autoSpaceDN w:val="0"/>
              <w:adjustRightInd w:val="0"/>
              <w:spacing w:after="0" w:line="320" w:lineRule="atLeast"/>
              <w:ind w:left="60" w:right="60"/>
              <w:jc w:val="right"/>
              <w:rPr>
                <w:rFonts w:cs="Times New Roman"/>
                <w:szCs w:val="24"/>
              </w:rPr>
            </w:pPr>
            <w:r w:rsidRPr="00790B09">
              <w:rPr>
                <w:rFonts w:cs="Times New Roman"/>
                <w:szCs w:val="24"/>
              </w:rPr>
              <w:t>29.6</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790B09" w:rsidRPr="00790B09" w:rsidRDefault="00790B09" w:rsidP="00790B09">
            <w:pPr>
              <w:autoSpaceDE w:val="0"/>
              <w:autoSpaceDN w:val="0"/>
              <w:adjustRightInd w:val="0"/>
              <w:spacing w:after="0" w:line="320" w:lineRule="atLeast"/>
              <w:ind w:left="60" w:right="60"/>
              <w:jc w:val="right"/>
              <w:rPr>
                <w:rFonts w:cs="Times New Roman"/>
                <w:szCs w:val="24"/>
              </w:rPr>
            </w:pPr>
            <w:r w:rsidRPr="00790B09">
              <w:rPr>
                <w:rFonts w:cs="Times New Roman"/>
                <w:szCs w:val="24"/>
              </w:rPr>
              <w:t>29.6</w:t>
            </w:r>
          </w:p>
        </w:tc>
        <w:tc>
          <w:tcPr>
            <w:tcW w:w="2340" w:type="dxa"/>
            <w:tcBorders>
              <w:top w:val="single" w:sz="8" w:space="0" w:color="AEAEAE"/>
              <w:left w:val="single" w:sz="8" w:space="0" w:color="E0E0E0"/>
              <w:bottom w:val="single" w:sz="8" w:space="0" w:color="AEAEAE"/>
              <w:right w:val="nil"/>
            </w:tcBorders>
            <w:shd w:val="clear" w:color="auto" w:fill="FFFFFF"/>
          </w:tcPr>
          <w:p w:rsidR="00790B09" w:rsidRPr="00790B09" w:rsidRDefault="00790B09" w:rsidP="00790B09">
            <w:pPr>
              <w:autoSpaceDE w:val="0"/>
              <w:autoSpaceDN w:val="0"/>
              <w:adjustRightInd w:val="0"/>
              <w:spacing w:after="0" w:line="320" w:lineRule="atLeast"/>
              <w:ind w:left="60" w:right="60"/>
              <w:jc w:val="right"/>
              <w:rPr>
                <w:rFonts w:cs="Times New Roman"/>
                <w:szCs w:val="24"/>
              </w:rPr>
            </w:pPr>
            <w:r w:rsidRPr="00790B09">
              <w:rPr>
                <w:rFonts w:cs="Times New Roman"/>
                <w:szCs w:val="24"/>
              </w:rPr>
              <w:t>67.6</w:t>
            </w:r>
          </w:p>
        </w:tc>
      </w:tr>
      <w:tr w:rsidR="00AE7C31" w:rsidRPr="00AE7C31" w:rsidTr="003E2B2E">
        <w:trPr>
          <w:cantSplit/>
        </w:trPr>
        <w:tc>
          <w:tcPr>
            <w:tcW w:w="734" w:type="dxa"/>
            <w:vMerge/>
            <w:tcBorders>
              <w:top w:val="single" w:sz="8" w:space="0" w:color="152935"/>
              <w:left w:val="nil"/>
              <w:bottom w:val="single" w:sz="8" w:space="0" w:color="152935"/>
              <w:right w:val="nil"/>
            </w:tcBorders>
            <w:shd w:val="clear" w:color="auto" w:fill="E0E0E0"/>
          </w:tcPr>
          <w:p w:rsidR="00790B09" w:rsidRPr="00790B09" w:rsidRDefault="00790B09" w:rsidP="00790B09">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790B09" w:rsidRPr="00790B09" w:rsidRDefault="00790B09" w:rsidP="00790B09">
            <w:pPr>
              <w:autoSpaceDE w:val="0"/>
              <w:autoSpaceDN w:val="0"/>
              <w:adjustRightInd w:val="0"/>
              <w:spacing w:after="0" w:line="320" w:lineRule="atLeast"/>
              <w:ind w:left="60" w:right="60"/>
              <w:jc w:val="left"/>
              <w:rPr>
                <w:rFonts w:cs="Times New Roman"/>
                <w:szCs w:val="24"/>
              </w:rPr>
            </w:pPr>
            <w:r w:rsidRPr="00790B09">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790B09" w:rsidRPr="00790B09" w:rsidRDefault="00790B09" w:rsidP="00790B09">
            <w:pPr>
              <w:autoSpaceDE w:val="0"/>
              <w:autoSpaceDN w:val="0"/>
              <w:adjustRightInd w:val="0"/>
              <w:spacing w:after="0" w:line="320" w:lineRule="atLeast"/>
              <w:ind w:left="60" w:right="60"/>
              <w:jc w:val="right"/>
              <w:rPr>
                <w:rFonts w:cs="Times New Roman"/>
                <w:szCs w:val="24"/>
              </w:rPr>
            </w:pPr>
            <w:r w:rsidRPr="00790B09">
              <w:rPr>
                <w:rFonts w:cs="Times New Roman"/>
                <w:szCs w:val="24"/>
              </w:rPr>
              <w:t>23</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790B09" w:rsidRPr="00790B09" w:rsidRDefault="00790B09" w:rsidP="00790B09">
            <w:pPr>
              <w:autoSpaceDE w:val="0"/>
              <w:autoSpaceDN w:val="0"/>
              <w:adjustRightInd w:val="0"/>
              <w:spacing w:after="0" w:line="320" w:lineRule="atLeast"/>
              <w:ind w:left="60" w:right="60"/>
              <w:jc w:val="right"/>
              <w:rPr>
                <w:rFonts w:cs="Times New Roman"/>
                <w:szCs w:val="24"/>
              </w:rPr>
            </w:pPr>
            <w:r w:rsidRPr="00790B09">
              <w:rPr>
                <w:rFonts w:cs="Times New Roman"/>
                <w:szCs w:val="24"/>
              </w:rPr>
              <w:t>32.4</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790B09" w:rsidRPr="00790B09" w:rsidRDefault="00790B09" w:rsidP="00790B09">
            <w:pPr>
              <w:autoSpaceDE w:val="0"/>
              <w:autoSpaceDN w:val="0"/>
              <w:adjustRightInd w:val="0"/>
              <w:spacing w:after="0" w:line="320" w:lineRule="atLeast"/>
              <w:ind w:left="60" w:right="60"/>
              <w:jc w:val="right"/>
              <w:rPr>
                <w:rFonts w:cs="Times New Roman"/>
                <w:szCs w:val="24"/>
              </w:rPr>
            </w:pPr>
            <w:r w:rsidRPr="00790B09">
              <w:rPr>
                <w:rFonts w:cs="Times New Roman"/>
                <w:szCs w:val="24"/>
              </w:rPr>
              <w:t>32.4</w:t>
            </w:r>
          </w:p>
        </w:tc>
        <w:tc>
          <w:tcPr>
            <w:tcW w:w="2340" w:type="dxa"/>
            <w:tcBorders>
              <w:top w:val="single" w:sz="8" w:space="0" w:color="AEAEAE"/>
              <w:left w:val="single" w:sz="8" w:space="0" w:color="E0E0E0"/>
              <w:bottom w:val="single" w:sz="8" w:space="0" w:color="AEAEAE"/>
              <w:right w:val="nil"/>
            </w:tcBorders>
            <w:shd w:val="clear" w:color="auto" w:fill="FFFFFF"/>
          </w:tcPr>
          <w:p w:rsidR="00790B09" w:rsidRPr="00790B09" w:rsidRDefault="00790B09" w:rsidP="00790B09">
            <w:pPr>
              <w:autoSpaceDE w:val="0"/>
              <w:autoSpaceDN w:val="0"/>
              <w:adjustRightInd w:val="0"/>
              <w:spacing w:after="0" w:line="320" w:lineRule="atLeast"/>
              <w:ind w:left="60" w:right="60"/>
              <w:jc w:val="right"/>
              <w:rPr>
                <w:rFonts w:cs="Times New Roman"/>
                <w:szCs w:val="24"/>
              </w:rPr>
            </w:pPr>
            <w:r w:rsidRPr="00790B09">
              <w:rPr>
                <w:rFonts w:cs="Times New Roman"/>
                <w:szCs w:val="24"/>
              </w:rPr>
              <w:t>100.0</w:t>
            </w:r>
          </w:p>
        </w:tc>
      </w:tr>
      <w:tr w:rsidR="00AE7C31" w:rsidRPr="00AE7C31" w:rsidTr="003E2B2E">
        <w:trPr>
          <w:cantSplit/>
        </w:trPr>
        <w:tc>
          <w:tcPr>
            <w:tcW w:w="734" w:type="dxa"/>
            <w:vMerge/>
            <w:tcBorders>
              <w:top w:val="single" w:sz="8" w:space="0" w:color="152935"/>
              <w:left w:val="nil"/>
              <w:bottom w:val="single" w:sz="8" w:space="0" w:color="152935"/>
              <w:right w:val="nil"/>
            </w:tcBorders>
            <w:shd w:val="clear" w:color="auto" w:fill="E0E0E0"/>
          </w:tcPr>
          <w:p w:rsidR="00790B09" w:rsidRPr="00790B09" w:rsidRDefault="00790B09" w:rsidP="00790B09">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790B09" w:rsidRPr="00790B09" w:rsidRDefault="00790B09" w:rsidP="00790B09">
            <w:pPr>
              <w:autoSpaceDE w:val="0"/>
              <w:autoSpaceDN w:val="0"/>
              <w:adjustRightInd w:val="0"/>
              <w:spacing w:after="0" w:line="320" w:lineRule="atLeast"/>
              <w:ind w:left="60" w:right="60"/>
              <w:jc w:val="left"/>
              <w:rPr>
                <w:rFonts w:cs="Times New Roman"/>
                <w:szCs w:val="24"/>
              </w:rPr>
            </w:pPr>
            <w:r w:rsidRPr="00790B09">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790B09" w:rsidRPr="00790B09" w:rsidRDefault="00790B09" w:rsidP="00790B09">
            <w:pPr>
              <w:autoSpaceDE w:val="0"/>
              <w:autoSpaceDN w:val="0"/>
              <w:adjustRightInd w:val="0"/>
              <w:spacing w:after="0" w:line="320" w:lineRule="atLeast"/>
              <w:ind w:left="60" w:right="60"/>
              <w:jc w:val="right"/>
              <w:rPr>
                <w:rFonts w:cs="Times New Roman"/>
                <w:szCs w:val="24"/>
              </w:rPr>
            </w:pPr>
            <w:r w:rsidRPr="00790B09">
              <w:rPr>
                <w:rFonts w:cs="Times New Roman"/>
                <w:szCs w:val="24"/>
              </w:rPr>
              <w:t>71</w:t>
            </w:r>
          </w:p>
        </w:tc>
        <w:tc>
          <w:tcPr>
            <w:tcW w:w="1260" w:type="dxa"/>
            <w:tcBorders>
              <w:top w:val="single" w:sz="8" w:space="0" w:color="AEAEAE"/>
              <w:left w:val="single" w:sz="8" w:space="0" w:color="E0E0E0"/>
              <w:bottom w:val="single" w:sz="8" w:space="0" w:color="152935"/>
              <w:right w:val="single" w:sz="8" w:space="0" w:color="E0E0E0"/>
            </w:tcBorders>
            <w:shd w:val="clear" w:color="auto" w:fill="FFFFFF"/>
          </w:tcPr>
          <w:p w:rsidR="00790B09" w:rsidRPr="00790B09" w:rsidRDefault="00790B09" w:rsidP="00790B09">
            <w:pPr>
              <w:autoSpaceDE w:val="0"/>
              <w:autoSpaceDN w:val="0"/>
              <w:adjustRightInd w:val="0"/>
              <w:spacing w:after="0" w:line="320" w:lineRule="atLeast"/>
              <w:ind w:left="60" w:right="60"/>
              <w:jc w:val="right"/>
              <w:rPr>
                <w:rFonts w:cs="Times New Roman"/>
                <w:szCs w:val="24"/>
              </w:rPr>
            </w:pPr>
            <w:r w:rsidRPr="00790B09">
              <w:rPr>
                <w:rFonts w:cs="Times New Roman"/>
                <w:szCs w:val="24"/>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790B09" w:rsidRPr="00790B09" w:rsidRDefault="00790B09" w:rsidP="00790B09">
            <w:pPr>
              <w:autoSpaceDE w:val="0"/>
              <w:autoSpaceDN w:val="0"/>
              <w:adjustRightInd w:val="0"/>
              <w:spacing w:after="0" w:line="320" w:lineRule="atLeast"/>
              <w:ind w:left="60" w:right="60"/>
              <w:jc w:val="right"/>
              <w:rPr>
                <w:rFonts w:cs="Times New Roman"/>
                <w:szCs w:val="24"/>
              </w:rPr>
            </w:pPr>
            <w:r w:rsidRPr="00790B09">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790B09" w:rsidRPr="00790B09" w:rsidRDefault="00790B09" w:rsidP="00790B09">
            <w:pPr>
              <w:autoSpaceDE w:val="0"/>
              <w:autoSpaceDN w:val="0"/>
              <w:adjustRightInd w:val="0"/>
              <w:spacing w:after="0" w:line="240" w:lineRule="auto"/>
              <w:jc w:val="left"/>
              <w:rPr>
                <w:rFonts w:cs="Times New Roman"/>
                <w:szCs w:val="24"/>
              </w:rPr>
            </w:pPr>
          </w:p>
        </w:tc>
      </w:tr>
    </w:tbl>
    <w:p w:rsidR="00AE7C31" w:rsidRPr="00DA27A3" w:rsidRDefault="00AE7C31" w:rsidP="00AE7C31">
      <w:pPr>
        <w:rPr>
          <w:b/>
          <w:szCs w:val="24"/>
        </w:rPr>
      </w:pPr>
      <w:r w:rsidRPr="003E35FB">
        <w:rPr>
          <w:b/>
          <w:szCs w:val="24"/>
        </w:rPr>
        <w:t>Source: Primary data</w:t>
      </w:r>
      <w:r>
        <w:rPr>
          <w:b/>
          <w:szCs w:val="24"/>
        </w:rPr>
        <w:t xml:space="preserve"> (2019)</w:t>
      </w:r>
    </w:p>
    <w:p w:rsidR="00DE0AFA" w:rsidRDefault="00B11EC5" w:rsidP="00DE0AFA">
      <w:r>
        <w:t xml:space="preserve">Results in table 4.2 above show that 14.1% strongly disagreed, 12.7% disagreed, 11.3% were not sure, 29.6% agreed while 32.4% strongly agreed to the statement. The results show that majority of the respondents generally agreed, this was </w:t>
      </w:r>
      <w:r w:rsidR="00932C1D">
        <w:t>represented</w:t>
      </w:r>
      <w:r>
        <w:t xml:space="preserve"> by a combined percentage of 62.0%, this means that NWSC</w:t>
      </w:r>
      <w:r w:rsidR="00F91504">
        <w:t>,</w:t>
      </w:r>
      <w:r w:rsidR="00F91504" w:rsidRPr="00F91504">
        <w:t xml:space="preserve"> </w:t>
      </w:r>
      <w:r w:rsidR="00F91504">
        <w:t>Entebbe Branch</w:t>
      </w:r>
      <w:r>
        <w:t xml:space="preserve"> ensures </w:t>
      </w:r>
      <w:r w:rsidR="00DE0AFA">
        <w:t xml:space="preserve">reporting of all its expenses and revenues. </w:t>
      </w:r>
      <w:r w:rsidR="0020780E">
        <w:t xml:space="preserve">Respondents stated that financial reports </w:t>
      </w:r>
      <w:r w:rsidR="00D76069">
        <w:t xml:space="preserve">are evaluated each quarter to inform the management of the corporation on the progress towards the organisation plan. </w:t>
      </w:r>
      <w:r w:rsidR="00E50DC3">
        <w:t xml:space="preserve">It was also stated that each evaluation report contains corporation’s performance for the relevant quarter against the approved financial plan, its key activities, performance measures, financial statements and capital work schedule. This means that responsible authorities are informed about the </w:t>
      </w:r>
      <w:r w:rsidR="00C00042">
        <w:t>corporation’s</w:t>
      </w:r>
      <w:r w:rsidR="00E50DC3">
        <w:t xml:space="preserve"> activity performance.</w:t>
      </w:r>
    </w:p>
    <w:p w:rsidR="00E345DB" w:rsidRDefault="00E345DB" w:rsidP="00E345DB">
      <w:pPr>
        <w:pStyle w:val="Heading1"/>
      </w:pPr>
      <w:bookmarkStart w:id="239" w:name="_Toc17286088"/>
      <w:r>
        <w:t>The reports are always generated at the right time when needed by stakeholders</w:t>
      </w:r>
      <w:bookmarkEnd w:id="239"/>
    </w:p>
    <w:p w:rsidR="004A57B7" w:rsidRPr="00E345DB" w:rsidRDefault="006D2CA3" w:rsidP="006D2CA3">
      <w:r>
        <w:t>Respondents were asked whether reports are always generated at the right time when needed by the stakeholders. The results to the question are captured in table 4.3</w:t>
      </w:r>
    </w:p>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260"/>
        <w:gridCol w:w="1170"/>
        <w:gridCol w:w="1800"/>
        <w:gridCol w:w="2340"/>
      </w:tblGrid>
      <w:tr w:rsidR="004A57B7" w:rsidRPr="004A57B7" w:rsidTr="004A57B7">
        <w:trPr>
          <w:cantSplit/>
        </w:trPr>
        <w:tc>
          <w:tcPr>
            <w:tcW w:w="9450" w:type="dxa"/>
            <w:gridSpan w:val="6"/>
            <w:tcBorders>
              <w:top w:val="nil"/>
              <w:left w:val="nil"/>
              <w:bottom w:val="nil"/>
              <w:right w:val="nil"/>
            </w:tcBorders>
            <w:shd w:val="clear" w:color="auto" w:fill="FFFFFF"/>
            <w:vAlign w:val="center"/>
          </w:tcPr>
          <w:p w:rsidR="00E345DB" w:rsidRPr="00E345DB" w:rsidRDefault="004A57B7" w:rsidP="004A57B7">
            <w:pPr>
              <w:pStyle w:val="Heading1"/>
            </w:pPr>
            <w:bookmarkStart w:id="240" w:name="_Toc11963874"/>
            <w:bookmarkStart w:id="241" w:name="_Toc14261658"/>
            <w:bookmarkStart w:id="242" w:name="_Toc17286089"/>
            <w:r>
              <w:lastRenderedPageBreak/>
              <w:t xml:space="preserve">Table 4.3: </w:t>
            </w:r>
            <w:r w:rsidR="00E345DB" w:rsidRPr="00E345DB">
              <w:t>The reports are always generated at the right time when needed by the stakeholders</w:t>
            </w:r>
            <w:bookmarkEnd w:id="240"/>
            <w:bookmarkEnd w:id="241"/>
            <w:bookmarkEnd w:id="242"/>
          </w:p>
        </w:tc>
      </w:tr>
      <w:tr w:rsidR="004A57B7" w:rsidRPr="004A57B7" w:rsidTr="004A57B7">
        <w:trPr>
          <w:cantSplit/>
        </w:trPr>
        <w:tc>
          <w:tcPr>
            <w:tcW w:w="2880" w:type="dxa"/>
            <w:gridSpan w:val="2"/>
            <w:tcBorders>
              <w:top w:val="nil"/>
              <w:left w:val="nil"/>
              <w:bottom w:val="single" w:sz="8" w:space="0" w:color="152935"/>
              <w:right w:val="nil"/>
            </w:tcBorders>
            <w:shd w:val="clear" w:color="auto" w:fill="FFFFFF"/>
            <w:vAlign w:val="bottom"/>
          </w:tcPr>
          <w:p w:rsidR="00E345DB" w:rsidRPr="00E345DB" w:rsidRDefault="00E345DB" w:rsidP="00E345DB">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E345DB" w:rsidRPr="00E345DB" w:rsidRDefault="00E345DB" w:rsidP="00E345DB">
            <w:pPr>
              <w:autoSpaceDE w:val="0"/>
              <w:autoSpaceDN w:val="0"/>
              <w:adjustRightInd w:val="0"/>
              <w:spacing w:after="0" w:line="320" w:lineRule="atLeast"/>
              <w:ind w:left="60" w:right="60"/>
              <w:jc w:val="center"/>
              <w:rPr>
                <w:rFonts w:cs="Times New Roman"/>
                <w:szCs w:val="24"/>
              </w:rPr>
            </w:pPr>
            <w:r w:rsidRPr="00E345DB">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E345DB" w:rsidRPr="00E345DB" w:rsidRDefault="00E345DB" w:rsidP="00E345DB">
            <w:pPr>
              <w:autoSpaceDE w:val="0"/>
              <w:autoSpaceDN w:val="0"/>
              <w:adjustRightInd w:val="0"/>
              <w:spacing w:after="0" w:line="320" w:lineRule="atLeast"/>
              <w:ind w:left="60" w:right="60"/>
              <w:jc w:val="center"/>
              <w:rPr>
                <w:rFonts w:cs="Times New Roman"/>
                <w:szCs w:val="24"/>
              </w:rPr>
            </w:pPr>
            <w:r w:rsidRPr="00E345DB">
              <w:rPr>
                <w:rFonts w:cs="Times New Roman"/>
                <w:szCs w:val="24"/>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E345DB" w:rsidRPr="00E345DB" w:rsidRDefault="00E345DB" w:rsidP="00E345DB">
            <w:pPr>
              <w:autoSpaceDE w:val="0"/>
              <w:autoSpaceDN w:val="0"/>
              <w:adjustRightInd w:val="0"/>
              <w:spacing w:after="0" w:line="320" w:lineRule="atLeast"/>
              <w:ind w:left="60" w:right="60"/>
              <w:jc w:val="center"/>
              <w:rPr>
                <w:rFonts w:cs="Times New Roman"/>
                <w:szCs w:val="24"/>
              </w:rPr>
            </w:pPr>
            <w:r w:rsidRPr="00E345DB">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E345DB" w:rsidRPr="00E345DB" w:rsidRDefault="00E345DB" w:rsidP="00E345DB">
            <w:pPr>
              <w:autoSpaceDE w:val="0"/>
              <w:autoSpaceDN w:val="0"/>
              <w:adjustRightInd w:val="0"/>
              <w:spacing w:after="0" w:line="320" w:lineRule="atLeast"/>
              <w:ind w:left="60" w:right="60"/>
              <w:jc w:val="center"/>
              <w:rPr>
                <w:rFonts w:cs="Times New Roman"/>
                <w:szCs w:val="24"/>
              </w:rPr>
            </w:pPr>
            <w:r w:rsidRPr="00E345DB">
              <w:rPr>
                <w:rFonts w:cs="Times New Roman"/>
                <w:szCs w:val="24"/>
              </w:rPr>
              <w:t>Cumulative Percent</w:t>
            </w:r>
          </w:p>
        </w:tc>
      </w:tr>
      <w:tr w:rsidR="004A57B7" w:rsidRPr="004A57B7" w:rsidTr="004A57B7">
        <w:trPr>
          <w:cantSplit/>
        </w:trPr>
        <w:tc>
          <w:tcPr>
            <w:tcW w:w="734" w:type="dxa"/>
            <w:vMerge w:val="restart"/>
            <w:tcBorders>
              <w:top w:val="single" w:sz="8" w:space="0" w:color="152935"/>
              <w:left w:val="nil"/>
              <w:bottom w:val="single" w:sz="8" w:space="0" w:color="152935"/>
              <w:right w:val="nil"/>
            </w:tcBorders>
            <w:shd w:val="clear" w:color="auto" w:fill="E0E0E0"/>
          </w:tcPr>
          <w:p w:rsidR="00E345DB" w:rsidRPr="00E345DB" w:rsidRDefault="00E345DB" w:rsidP="00E345DB">
            <w:pPr>
              <w:autoSpaceDE w:val="0"/>
              <w:autoSpaceDN w:val="0"/>
              <w:adjustRightInd w:val="0"/>
              <w:spacing w:after="0" w:line="320" w:lineRule="atLeast"/>
              <w:ind w:left="60" w:right="60"/>
              <w:jc w:val="left"/>
              <w:rPr>
                <w:rFonts w:cs="Times New Roman"/>
                <w:szCs w:val="24"/>
              </w:rPr>
            </w:pPr>
            <w:r w:rsidRPr="00E345DB">
              <w:rPr>
                <w:rFonts w:cs="Times New Roman"/>
                <w:szCs w:val="24"/>
              </w:rPr>
              <w:t>Valid</w:t>
            </w:r>
          </w:p>
        </w:tc>
        <w:tc>
          <w:tcPr>
            <w:tcW w:w="2146" w:type="dxa"/>
            <w:tcBorders>
              <w:top w:val="single" w:sz="8" w:space="0" w:color="152935"/>
              <w:left w:val="nil"/>
              <w:bottom w:val="single" w:sz="8" w:space="0" w:color="AEAEAE"/>
              <w:right w:val="nil"/>
            </w:tcBorders>
            <w:shd w:val="clear" w:color="auto" w:fill="E0E0E0"/>
          </w:tcPr>
          <w:p w:rsidR="00E345DB" w:rsidRPr="00E345DB" w:rsidRDefault="00E345DB" w:rsidP="00E345DB">
            <w:pPr>
              <w:autoSpaceDE w:val="0"/>
              <w:autoSpaceDN w:val="0"/>
              <w:adjustRightInd w:val="0"/>
              <w:spacing w:after="0" w:line="320" w:lineRule="atLeast"/>
              <w:ind w:left="60" w:right="60"/>
              <w:jc w:val="left"/>
              <w:rPr>
                <w:rFonts w:cs="Times New Roman"/>
                <w:szCs w:val="24"/>
              </w:rPr>
            </w:pPr>
            <w:r w:rsidRPr="00E345DB">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E345DB" w:rsidRPr="00E345DB" w:rsidRDefault="00E345DB" w:rsidP="00E345DB">
            <w:pPr>
              <w:autoSpaceDE w:val="0"/>
              <w:autoSpaceDN w:val="0"/>
              <w:adjustRightInd w:val="0"/>
              <w:spacing w:after="0" w:line="320" w:lineRule="atLeast"/>
              <w:ind w:left="60" w:right="60"/>
              <w:jc w:val="right"/>
              <w:rPr>
                <w:rFonts w:cs="Times New Roman"/>
                <w:szCs w:val="24"/>
              </w:rPr>
            </w:pPr>
            <w:r w:rsidRPr="00E345DB">
              <w:rPr>
                <w:rFonts w:cs="Times New Roman"/>
                <w:szCs w:val="24"/>
              </w:rPr>
              <w:t>10</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E345DB" w:rsidRPr="00E345DB" w:rsidRDefault="00E345DB" w:rsidP="00E345DB">
            <w:pPr>
              <w:autoSpaceDE w:val="0"/>
              <w:autoSpaceDN w:val="0"/>
              <w:adjustRightInd w:val="0"/>
              <w:spacing w:after="0" w:line="320" w:lineRule="atLeast"/>
              <w:ind w:left="60" w:right="60"/>
              <w:jc w:val="right"/>
              <w:rPr>
                <w:rFonts w:cs="Times New Roman"/>
                <w:szCs w:val="24"/>
              </w:rPr>
            </w:pPr>
            <w:r w:rsidRPr="00E345DB">
              <w:rPr>
                <w:rFonts w:cs="Times New Roman"/>
                <w:szCs w:val="24"/>
              </w:rPr>
              <w:t>14.1</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E345DB" w:rsidRPr="00E345DB" w:rsidRDefault="00E345DB" w:rsidP="00E345DB">
            <w:pPr>
              <w:autoSpaceDE w:val="0"/>
              <w:autoSpaceDN w:val="0"/>
              <w:adjustRightInd w:val="0"/>
              <w:spacing w:after="0" w:line="320" w:lineRule="atLeast"/>
              <w:ind w:left="60" w:right="60"/>
              <w:jc w:val="right"/>
              <w:rPr>
                <w:rFonts w:cs="Times New Roman"/>
                <w:szCs w:val="24"/>
              </w:rPr>
            </w:pPr>
            <w:r w:rsidRPr="00E345DB">
              <w:rPr>
                <w:rFonts w:cs="Times New Roman"/>
                <w:szCs w:val="24"/>
              </w:rPr>
              <w:t>14.1</w:t>
            </w:r>
          </w:p>
        </w:tc>
        <w:tc>
          <w:tcPr>
            <w:tcW w:w="2340" w:type="dxa"/>
            <w:tcBorders>
              <w:top w:val="single" w:sz="8" w:space="0" w:color="152935"/>
              <w:left w:val="single" w:sz="8" w:space="0" w:color="E0E0E0"/>
              <w:bottom w:val="single" w:sz="8" w:space="0" w:color="AEAEAE"/>
              <w:right w:val="nil"/>
            </w:tcBorders>
            <w:shd w:val="clear" w:color="auto" w:fill="FFFFFF"/>
          </w:tcPr>
          <w:p w:rsidR="00E345DB" w:rsidRPr="00E345DB" w:rsidRDefault="00E345DB" w:rsidP="00E345DB">
            <w:pPr>
              <w:autoSpaceDE w:val="0"/>
              <w:autoSpaceDN w:val="0"/>
              <w:adjustRightInd w:val="0"/>
              <w:spacing w:after="0" w:line="320" w:lineRule="atLeast"/>
              <w:ind w:left="60" w:right="60"/>
              <w:jc w:val="right"/>
              <w:rPr>
                <w:rFonts w:cs="Times New Roman"/>
                <w:szCs w:val="24"/>
              </w:rPr>
            </w:pPr>
            <w:r w:rsidRPr="00E345DB">
              <w:rPr>
                <w:rFonts w:cs="Times New Roman"/>
                <w:szCs w:val="24"/>
              </w:rPr>
              <w:t>14.1</w:t>
            </w:r>
          </w:p>
        </w:tc>
      </w:tr>
      <w:tr w:rsidR="004A57B7" w:rsidRPr="004A57B7" w:rsidTr="004A57B7">
        <w:trPr>
          <w:cantSplit/>
        </w:trPr>
        <w:tc>
          <w:tcPr>
            <w:tcW w:w="734" w:type="dxa"/>
            <w:vMerge/>
            <w:tcBorders>
              <w:top w:val="single" w:sz="8" w:space="0" w:color="152935"/>
              <w:left w:val="nil"/>
              <w:bottom w:val="single" w:sz="8" w:space="0" w:color="152935"/>
              <w:right w:val="nil"/>
            </w:tcBorders>
            <w:shd w:val="clear" w:color="auto" w:fill="E0E0E0"/>
          </w:tcPr>
          <w:p w:rsidR="00E345DB" w:rsidRPr="00E345DB" w:rsidRDefault="00E345DB" w:rsidP="00E345DB">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E345DB" w:rsidRPr="00E345DB" w:rsidRDefault="00E345DB" w:rsidP="00E345DB">
            <w:pPr>
              <w:autoSpaceDE w:val="0"/>
              <w:autoSpaceDN w:val="0"/>
              <w:adjustRightInd w:val="0"/>
              <w:spacing w:after="0" w:line="320" w:lineRule="atLeast"/>
              <w:ind w:left="60" w:right="60"/>
              <w:jc w:val="left"/>
              <w:rPr>
                <w:rFonts w:cs="Times New Roman"/>
                <w:szCs w:val="24"/>
              </w:rPr>
            </w:pPr>
            <w:r w:rsidRPr="00E345DB">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E345DB" w:rsidRPr="00E345DB" w:rsidRDefault="00E345DB" w:rsidP="00E345DB">
            <w:pPr>
              <w:autoSpaceDE w:val="0"/>
              <w:autoSpaceDN w:val="0"/>
              <w:adjustRightInd w:val="0"/>
              <w:spacing w:after="0" w:line="320" w:lineRule="atLeast"/>
              <w:ind w:left="60" w:right="60"/>
              <w:jc w:val="right"/>
              <w:rPr>
                <w:rFonts w:cs="Times New Roman"/>
                <w:szCs w:val="24"/>
              </w:rPr>
            </w:pPr>
            <w:r w:rsidRPr="00E345DB">
              <w:rPr>
                <w:rFonts w:cs="Times New Roman"/>
                <w:szCs w:val="24"/>
              </w:rPr>
              <w:t>8</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E345DB" w:rsidRPr="00E345DB" w:rsidRDefault="00E345DB" w:rsidP="00E345DB">
            <w:pPr>
              <w:autoSpaceDE w:val="0"/>
              <w:autoSpaceDN w:val="0"/>
              <w:adjustRightInd w:val="0"/>
              <w:spacing w:after="0" w:line="320" w:lineRule="atLeast"/>
              <w:ind w:left="60" w:right="60"/>
              <w:jc w:val="right"/>
              <w:rPr>
                <w:rFonts w:cs="Times New Roman"/>
                <w:szCs w:val="24"/>
              </w:rPr>
            </w:pPr>
            <w:r w:rsidRPr="00E345DB">
              <w:rPr>
                <w:rFonts w:cs="Times New Roman"/>
                <w:szCs w:val="24"/>
              </w:rPr>
              <w:t>11.3</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E345DB" w:rsidRPr="00E345DB" w:rsidRDefault="00E345DB" w:rsidP="00E345DB">
            <w:pPr>
              <w:autoSpaceDE w:val="0"/>
              <w:autoSpaceDN w:val="0"/>
              <w:adjustRightInd w:val="0"/>
              <w:spacing w:after="0" w:line="320" w:lineRule="atLeast"/>
              <w:ind w:left="60" w:right="60"/>
              <w:jc w:val="right"/>
              <w:rPr>
                <w:rFonts w:cs="Times New Roman"/>
                <w:szCs w:val="24"/>
              </w:rPr>
            </w:pPr>
            <w:r w:rsidRPr="00E345DB">
              <w:rPr>
                <w:rFonts w:cs="Times New Roman"/>
                <w:szCs w:val="24"/>
              </w:rPr>
              <w:t>11.3</w:t>
            </w:r>
          </w:p>
        </w:tc>
        <w:tc>
          <w:tcPr>
            <w:tcW w:w="2340" w:type="dxa"/>
            <w:tcBorders>
              <w:top w:val="single" w:sz="8" w:space="0" w:color="AEAEAE"/>
              <w:left w:val="single" w:sz="8" w:space="0" w:color="E0E0E0"/>
              <w:bottom w:val="single" w:sz="8" w:space="0" w:color="AEAEAE"/>
              <w:right w:val="nil"/>
            </w:tcBorders>
            <w:shd w:val="clear" w:color="auto" w:fill="FFFFFF"/>
          </w:tcPr>
          <w:p w:rsidR="00E345DB" w:rsidRPr="00E345DB" w:rsidRDefault="00E345DB" w:rsidP="00E345DB">
            <w:pPr>
              <w:autoSpaceDE w:val="0"/>
              <w:autoSpaceDN w:val="0"/>
              <w:adjustRightInd w:val="0"/>
              <w:spacing w:after="0" w:line="320" w:lineRule="atLeast"/>
              <w:ind w:left="60" w:right="60"/>
              <w:jc w:val="right"/>
              <w:rPr>
                <w:rFonts w:cs="Times New Roman"/>
                <w:szCs w:val="24"/>
              </w:rPr>
            </w:pPr>
            <w:r w:rsidRPr="00E345DB">
              <w:rPr>
                <w:rFonts w:cs="Times New Roman"/>
                <w:szCs w:val="24"/>
              </w:rPr>
              <w:t>25.4</w:t>
            </w:r>
          </w:p>
        </w:tc>
      </w:tr>
      <w:tr w:rsidR="004A57B7" w:rsidRPr="004A57B7" w:rsidTr="004A57B7">
        <w:trPr>
          <w:cantSplit/>
        </w:trPr>
        <w:tc>
          <w:tcPr>
            <w:tcW w:w="734" w:type="dxa"/>
            <w:vMerge/>
            <w:tcBorders>
              <w:top w:val="single" w:sz="8" w:space="0" w:color="152935"/>
              <w:left w:val="nil"/>
              <w:bottom w:val="single" w:sz="8" w:space="0" w:color="152935"/>
              <w:right w:val="nil"/>
            </w:tcBorders>
            <w:shd w:val="clear" w:color="auto" w:fill="E0E0E0"/>
          </w:tcPr>
          <w:p w:rsidR="00E345DB" w:rsidRPr="00E345DB" w:rsidRDefault="00E345DB" w:rsidP="00E345DB">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E345DB" w:rsidRPr="00E345DB" w:rsidRDefault="00E345DB" w:rsidP="00E345DB">
            <w:pPr>
              <w:autoSpaceDE w:val="0"/>
              <w:autoSpaceDN w:val="0"/>
              <w:adjustRightInd w:val="0"/>
              <w:spacing w:after="0" w:line="320" w:lineRule="atLeast"/>
              <w:ind w:left="60" w:right="60"/>
              <w:jc w:val="left"/>
              <w:rPr>
                <w:rFonts w:cs="Times New Roman"/>
                <w:szCs w:val="24"/>
              </w:rPr>
            </w:pPr>
            <w:r w:rsidRPr="00E345DB">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E345DB" w:rsidRPr="00E345DB" w:rsidRDefault="00E345DB" w:rsidP="00E345DB">
            <w:pPr>
              <w:autoSpaceDE w:val="0"/>
              <w:autoSpaceDN w:val="0"/>
              <w:adjustRightInd w:val="0"/>
              <w:spacing w:after="0" w:line="320" w:lineRule="atLeast"/>
              <w:ind w:left="60" w:right="60"/>
              <w:jc w:val="right"/>
              <w:rPr>
                <w:rFonts w:cs="Times New Roman"/>
                <w:szCs w:val="24"/>
              </w:rPr>
            </w:pPr>
            <w:r w:rsidRPr="00E345DB">
              <w:rPr>
                <w:rFonts w:cs="Times New Roman"/>
                <w:szCs w:val="24"/>
              </w:rPr>
              <w:t>5</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E345DB" w:rsidRPr="00E345DB" w:rsidRDefault="00E345DB" w:rsidP="00E345DB">
            <w:pPr>
              <w:autoSpaceDE w:val="0"/>
              <w:autoSpaceDN w:val="0"/>
              <w:adjustRightInd w:val="0"/>
              <w:spacing w:after="0" w:line="320" w:lineRule="atLeast"/>
              <w:ind w:left="60" w:right="60"/>
              <w:jc w:val="right"/>
              <w:rPr>
                <w:rFonts w:cs="Times New Roman"/>
                <w:szCs w:val="24"/>
              </w:rPr>
            </w:pPr>
            <w:r w:rsidRPr="00E345DB">
              <w:rPr>
                <w:rFonts w:cs="Times New Roman"/>
                <w:szCs w:val="24"/>
              </w:rPr>
              <w:t>7.0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E345DB" w:rsidRPr="00E345DB" w:rsidRDefault="00E345DB" w:rsidP="00E345DB">
            <w:pPr>
              <w:autoSpaceDE w:val="0"/>
              <w:autoSpaceDN w:val="0"/>
              <w:adjustRightInd w:val="0"/>
              <w:spacing w:after="0" w:line="320" w:lineRule="atLeast"/>
              <w:ind w:left="60" w:right="60"/>
              <w:jc w:val="right"/>
              <w:rPr>
                <w:rFonts w:cs="Times New Roman"/>
                <w:szCs w:val="24"/>
              </w:rPr>
            </w:pPr>
            <w:r w:rsidRPr="00E345DB">
              <w:rPr>
                <w:rFonts w:cs="Times New Roman"/>
                <w:szCs w:val="24"/>
              </w:rPr>
              <w:t>7.0</w:t>
            </w:r>
          </w:p>
        </w:tc>
        <w:tc>
          <w:tcPr>
            <w:tcW w:w="2340" w:type="dxa"/>
            <w:tcBorders>
              <w:top w:val="single" w:sz="8" w:space="0" w:color="AEAEAE"/>
              <w:left w:val="single" w:sz="8" w:space="0" w:color="E0E0E0"/>
              <w:bottom w:val="single" w:sz="8" w:space="0" w:color="AEAEAE"/>
              <w:right w:val="nil"/>
            </w:tcBorders>
            <w:shd w:val="clear" w:color="auto" w:fill="FFFFFF"/>
          </w:tcPr>
          <w:p w:rsidR="00E345DB" w:rsidRPr="00E345DB" w:rsidRDefault="00E345DB" w:rsidP="00E345DB">
            <w:pPr>
              <w:autoSpaceDE w:val="0"/>
              <w:autoSpaceDN w:val="0"/>
              <w:adjustRightInd w:val="0"/>
              <w:spacing w:after="0" w:line="320" w:lineRule="atLeast"/>
              <w:ind w:left="60" w:right="60"/>
              <w:jc w:val="right"/>
              <w:rPr>
                <w:rFonts w:cs="Times New Roman"/>
                <w:szCs w:val="24"/>
              </w:rPr>
            </w:pPr>
            <w:r w:rsidRPr="00E345DB">
              <w:rPr>
                <w:rFonts w:cs="Times New Roman"/>
                <w:szCs w:val="24"/>
              </w:rPr>
              <w:t>32.4</w:t>
            </w:r>
          </w:p>
        </w:tc>
      </w:tr>
      <w:tr w:rsidR="004A57B7" w:rsidRPr="004A57B7" w:rsidTr="004A57B7">
        <w:trPr>
          <w:cantSplit/>
        </w:trPr>
        <w:tc>
          <w:tcPr>
            <w:tcW w:w="734" w:type="dxa"/>
            <w:vMerge/>
            <w:tcBorders>
              <w:top w:val="single" w:sz="8" w:space="0" w:color="152935"/>
              <w:left w:val="nil"/>
              <w:bottom w:val="single" w:sz="8" w:space="0" w:color="152935"/>
              <w:right w:val="nil"/>
            </w:tcBorders>
            <w:shd w:val="clear" w:color="auto" w:fill="E0E0E0"/>
          </w:tcPr>
          <w:p w:rsidR="00E345DB" w:rsidRPr="00E345DB" w:rsidRDefault="00E345DB" w:rsidP="00E345DB">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E345DB" w:rsidRPr="00E345DB" w:rsidRDefault="00E345DB" w:rsidP="00E345DB">
            <w:pPr>
              <w:autoSpaceDE w:val="0"/>
              <w:autoSpaceDN w:val="0"/>
              <w:adjustRightInd w:val="0"/>
              <w:spacing w:after="0" w:line="320" w:lineRule="atLeast"/>
              <w:ind w:left="60" w:right="60"/>
              <w:jc w:val="left"/>
              <w:rPr>
                <w:rFonts w:cs="Times New Roman"/>
                <w:szCs w:val="24"/>
              </w:rPr>
            </w:pPr>
            <w:r w:rsidRPr="00E345DB">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E345DB" w:rsidRPr="00E345DB" w:rsidRDefault="00E345DB" w:rsidP="00E345DB">
            <w:pPr>
              <w:autoSpaceDE w:val="0"/>
              <w:autoSpaceDN w:val="0"/>
              <w:adjustRightInd w:val="0"/>
              <w:spacing w:after="0" w:line="320" w:lineRule="atLeast"/>
              <w:ind w:left="60" w:right="60"/>
              <w:jc w:val="right"/>
              <w:rPr>
                <w:rFonts w:cs="Times New Roman"/>
                <w:szCs w:val="24"/>
              </w:rPr>
            </w:pPr>
            <w:r w:rsidRPr="00E345DB">
              <w:rPr>
                <w:rFonts w:cs="Times New Roman"/>
                <w:szCs w:val="24"/>
              </w:rPr>
              <w:t>25</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E345DB" w:rsidRPr="00E345DB" w:rsidRDefault="00E345DB" w:rsidP="00E345DB">
            <w:pPr>
              <w:autoSpaceDE w:val="0"/>
              <w:autoSpaceDN w:val="0"/>
              <w:adjustRightInd w:val="0"/>
              <w:spacing w:after="0" w:line="320" w:lineRule="atLeast"/>
              <w:ind w:left="60" w:right="60"/>
              <w:jc w:val="right"/>
              <w:rPr>
                <w:rFonts w:cs="Times New Roman"/>
                <w:szCs w:val="24"/>
              </w:rPr>
            </w:pPr>
            <w:r w:rsidRPr="00E345DB">
              <w:rPr>
                <w:rFonts w:cs="Times New Roman"/>
                <w:szCs w:val="24"/>
              </w:rPr>
              <w:t>35.2</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E345DB" w:rsidRPr="00E345DB" w:rsidRDefault="00E345DB" w:rsidP="00E345DB">
            <w:pPr>
              <w:autoSpaceDE w:val="0"/>
              <w:autoSpaceDN w:val="0"/>
              <w:adjustRightInd w:val="0"/>
              <w:spacing w:after="0" w:line="320" w:lineRule="atLeast"/>
              <w:ind w:left="60" w:right="60"/>
              <w:jc w:val="right"/>
              <w:rPr>
                <w:rFonts w:cs="Times New Roman"/>
                <w:szCs w:val="24"/>
              </w:rPr>
            </w:pPr>
            <w:r w:rsidRPr="00E345DB">
              <w:rPr>
                <w:rFonts w:cs="Times New Roman"/>
                <w:szCs w:val="24"/>
              </w:rPr>
              <w:t>35.2</w:t>
            </w:r>
          </w:p>
        </w:tc>
        <w:tc>
          <w:tcPr>
            <w:tcW w:w="2340" w:type="dxa"/>
            <w:tcBorders>
              <w:top w:val="single" w:sz="8" w:space="0" w:color="AEAEAE"/>
              <w:left w:val="single" w:sz="8" w:space="0" w:color="E0E0E0"/>
              <w:bottom w:val="single" w:sz="8" w:space="0" w:color="AEAEAE"/>
              <w:right w:val="nil"/>
            </w:tcBorders>
            <w:shd w:val="clear" w:color="auto" w:fill="FFFFFF"/>
          </w:tcPr>
          <w:p w:rsidR="00E345DB" w:rsidRPr="00E345DB" w:rsidRDefault="00E345DB" w:rsidP="00E345DB">
            <w:pPr>
              <w:autoSpaceDE w:val="0"/>
              <w:autoSpaceDN w:val="0"/>
              <w:adjustRightInd w:val="0"/>
              <w:spacing w:after="0" w:line="320" w:lineRule="atLeast"/>
              <w:ind w:left="60" w:right="60"/>
              <w:jc w:val="right"/>
              <w:rPr>
                <w:rFonts w:cs="Times New Roman"/>
                <w:szCs w:val="24"/>
              </w:rPr>
            </w:pPr>
            <w:r w:rsidRPr="00E345DB">
              <w:rPr>
                <w:rFonts w:cs="Times New Roman"/>
                <w:szCs w:val="24"/>
              </w:rPr>
              <w:t>67.6</w:t>
            </w:r>
          </w:p>
        </w:tc>
      </w:tr>
      <w:tr w:rsidR="004A57B7" w:rsidRPr="004A57B7" w:rsidTr="004A57B7">
        <w:trPr>
          <w:cantSplit/>
        </w:trPr>
        <w:tc>
          <w:tcPr>
            <w:tcW w:w="734" w:type="dxa"/>
            <w:vMerge/>
            <w:tcBorders>
              <w:top w:val="single" w:sz="8" w:space="0" w:color="152935"/>
              <w:left w:val="nil"/>
              <w:bottom w:val="single" w:sz="8" w:space="0" w:color="152935"/>
              <w:right w:val="nil"/>
            </w:tcBorders>
            <w:shd w:val="clear" w:color="auto" w:fill="E0E0E0"/>
          </w:tcPr>
          <w:p w:rsidR="00E345DB" w:rsidRPr="00E345DB" w:rsidRDefault="00E345DB" w:rsidP="00E345DB">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E345DB" w:rsidRPr="00E345DB" w:rsidRDefault="00E345DB" w:rsidP="00E345DB">
            <w:pPr>
              <w:autoSpaceDE w:val="0"/>
              <w:autoSpaceDN w:val="0"/>
              <w:adjustRightInd w:val="0"/>
              <w:spacing w:after="0" w:line="320" w:lineRule="atLeast"/>
              <w:ind w:left="60" w:right="60"/>
              <w:jc w:val="left"/>
              <w:rPr>
                <w:rFonts w:cs="Times New Roman"/>
                <w:szCs w:val="24"/>
              </w:rPr>
            </w:pPr>
            <w:r w:rsidRPr="00E345DB">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E345DB" w:rsidRPr="00E345DB" w:rsidRDefault="00E345DB" w:rsidP="00E345DB">
            <w:pPr>
              <w:autoSpaceDE w:val="0"/>
              <w:autoSpaceDN w:val="0"/>
              <w:adjustRightInd w:val="0"/>
              <w:spacing w:after="0" w:line="320" w:lineRule="atLeast"/>
              <w:ind w:left="60" w:right="60"/>
              <w:jc w:val="right"/>
              <w:rPr>
                <w:rFonts w:cs="Times New Roman"/>
                <w:szCs w:val="24"/>
              </w:rPr>
            </w:pPr>
            <w:r w:rsidRPr="00E345DB">
              <w:rPr>
                <w:rFonts w:cs="Times New Roman"/>
                <w:szCs w:val="24"/>
              </w:rPr>
              <w:t>23</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E345DB" w:rsidRPr="00E345DB" w:rsidRDefault="00E345DB" w:rsidP="00E345DB">
            <w:pPr>
              <w:autoSpaceDE w:val="0"/>
              <w:autoSpaceDN w:val="0"/>
              <w:adjustRightInd w:val="0"/>
              <w:spacing w:after="0" w:line="320" w:lineRule="atLeast"/>
              <w:ind w:left="60" w:right="60"/>
              <w:jc w:val="right"/>
              <w:rPr>
                <w:rFonts w:cs="Times New Roman"/>
                <w:szCs w:val="24"/>
              </w:rPr>
            </w:pPr>
            <w:r w:rsidRPr="00E345DB">
              <w:rPr>
                <w:rFonts w:cs="Times New Roman"/>
                <w:szCs w:val="24"/>
              </w:rPr>
              <w:t>32.4</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E345DB" w:rsidRPr="00E345DB" w:rsidRDefault="00E345DB" w:rsidP="00E345DB">
            <w:pPr>
              <w:autoSpaceDE w:val="0"/>
              <w:autoSpaceDN w:val="0"/>
              <w:adjustRightInd w:val="0"/>
              <w:spacing w:after="0" w:line="320" w:lineRule="atLeast"/>
              <w:ind w:left="60" w:right="60"/>
              <w:jc w:val="right"/>
              <w:rPr>
                <w:rFonts w:cs="Times New Roman"/>
                <w:szCs w:val="24"/>
              </w:rPr>
            </w:pPr>
            <w:r w:rsidRPr="00E345DB">
              <w:rPr>
                <w:rFonts w:cs="Times New Roman"/>
                <w:szCs w:val="24"/>
              </w:rPr>
              <w:t>32.4</w:t>
            </w:r>
          </w:p>
        </w:tc>
        <w:tc>
          <w:tcPr>
            <w:tcW w:w="2340" w:type="dxa"/>
            <w:tcBorders>
              <w:top w:val="single" w:sz="8" w:space="0" w:color="AEAEAE"/>
              <w:left w:val="single" w:sz="8" w:space="0" w:color="E0E0E0"/>
              <w:bottom w:val="single" w:sz="8" w:space="0" w:color="AEAEAE"/>
              <w:right w:val="nil"/>
            </w:tcBorders>
            <w:shd w:val="clear" w:color="auto" w:fill="FFFFFF"/>
          </w:tcPr>
          <w:p w:rsidR="00E345DB" w:rsidRPr="00E345DB" w:rsidRDefault="00E345DB" w:rsidP="00E345DB">
            <w:pPr>
              <w:autoSpaceDE w:val="0"/>
              <w:autoSpaceDN w:val="0"/>
              <w:adjustRightInd w:val="0"/>
              <w:spacing w:after="0" w:line="320" w:lineRule="atLeast"/>
              <w:ind w:left="60" w:right="60"/>
              <w:jc w:val="right"/>
              <w:rPr>
                <w:rFonts w:cs="Times New Roman"/>
                <w:szCs w:val="24"/>
              </w:rPr>
            </w:pPr>
            <w:r w:rsidRPr="00E345DB">
              <w:rPr>
                <w:rFonts w:cs="Times New Roman"/>
                <w:szCs w:val="24"/>
              </w:rPr>
              <w:t>100.0</w:t>
            </w:r>
          </w:p>
        </w:tc>
      </w:tr>
      <w:tr w:rsidR="004A57B7" w:rsidRPr="004A57B7" w:rsidTr="004A57B7">
        <w:trPr>
          <w:cantSplit/>
        </w:trPr>
        <w:tc>
          <w:tcPr>
            <w:tcW w:w="734" w:type="dxa"/>
            <w:vMerge/>
            <w:tcBorders>
              <w:top w:val="single" w:sz="8" w:space="0" w:color="152935"/>
              <w:left w:val="nil"/>
              <w:bottom w:val="single" w:sz="8" w:space="0" w:color="152935"/>
              <w:right w:val="nil"/>
            </w:tcBorders>
            <w:shd w:val="clear" w:color="auto" w:fill="E0E0E0"/>
          </w:tcPr>
          <w:p w:rsidR="00E345DB" w:rsidRPr="00E345DB" w:rsidRDefault="00E345DB" w:rsidP="00E345DB">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E0E0E0"/>
          </w:tcPr>
          <w:p w:rsidR="00E345DB" w:rsidRPr="00E345DB" w:rsidRDefault="00E345DB" w:rsidP="00E345DB">
            <w:pPr>
              <w:autoSpaceDE w:val="0"/>
              <w:autoSpaceDN w:val="0"/>
              <w:adjustRightInd w:val="0"/>
              <w:spacing w:after="0" w:line="320" w:lineRule="atLeast"/>
              <w:ind w:left="60" w:right="60"/>
              <w:jc w:val="left"/>
              <w:rPr>
                <w:rFonts w:cs="Times New Roman"/>
                <w:szCs w:val="24"/>
              </w:rPr>
            </w:pPr>
            <w:r w:rsidRPr="00E345DB">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E345DB" w:rsidRPr="00E345DB" w:rsidRDefault="00E345DB" w:rsidP="00E345DB">
            <w:pPr>
              <w:autoSpaceDE w:val="0"/>
              <w:autoSpaceDN w:val="0"/>
              <w:adjustRightInd w:val="0"/>
              <w:spacing w:after="0" w:line="320" w:lineRule="atLeast"/>
              <w:ind w:left="60" w:right="60"/>
              <w:jc w:val="right"/>
              <w:rPr>
                <w:rFonts w:cs="Times New Roman"/>
                <w:szCs w:val="24"/>
              </w:rPr>
            </w:pPr>
            <w:r w:rsidRPr="00E345DB">
              <w:rPr>
                <w:rFonts w:cs="Times New Roman"/>
                <w:szCs w:val="24"/>
              </w:rPr>
              <w:t>71</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E345DB" w:rsidRPr="00E345DB" w:rsidRDefault="00E345DB" w:rsidP="00E345DB">
            <w:pPr>
              <w:autoSpaceDE w:val="0"/>
              <w:autoSpaceDN w:val="0"/>
              <w:adjustRightInd w:val="0"/>
              <w:spacing w:after="0" w:line="320" w:lineRule="atLeast"/>
              <w:ind w:left="60" w:right="60"/>
              <w:jc w:val="right"/>
              <w:rPr>
                <w:rFonts w:cs="Times New Roman"/>
                <w:szCs w:val="24"/>
              </w:rPr>
            </w:pPr>
            <w:r w:rsidRPr="00E345DB">
              <w:rPr>
                <w:rFonts w:cs="Times New Roman"/>
                <w:szCs w:val="24"/>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E345DB" w:rsidRPr="00E345DB" w:rsidRDefault="00E345DB" w:rsidP="00E345DB">
            <w:pPr>
              <w:autoSpaceDE w:val="0"/>
              <w:autoSpaceDN w:val="0"/>
              <w:adjustRightInd w:val="0"/>
              <w:spacing w:after="0" w:line="320" w:lineRule="atLeast"/>
              <w:ind w:left="60" w:right="60"/>
              <w:jc w:val="right"/>
              <w:rPr>
                <w:rFonts w:cs="Times New Roman"/>
                <w:szCs w:val="24"/>
              </w:rPr>
            </w:pPr>
            <w:r w:rsidRPr="00E345DB">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E345DB" w:rsidRPr="00E345DB" w:rsidRDefault="00E345DB" w:rsidP="00E345DB">
            <w:pPr>
              <w:autoSpaceDE w:val="0"/>
              <w:autoSpaceDN w:val="0"/>
              <w:adjustRightInd w:val="0"/>
              <w:spacing w:after="0" w:line="240" w:lineRule="auto"/>
              <w:jc w:val="left"/>
              <w:rPr>
                <w:rFonts w:cs="Times New Roman"/>
                <w:szCs w:val="24"/>
              </w:rPr>
            </w:pPr>
          </w:p>
        </w:tc>
      </w:tr>
    </w:tbl>
    <w:p w:rsidR="004A57B7" w:rsidRPr="00DA27A3" w:rsidRDefault="004A57B7" w:rsidP="004A57B7">
      <w:pPr>
        <w:rPr>
          <w:b/>
          <w:szCs w:val="24"/>
        </w:rPr>
      </w:pPr>
      <w:r w:rsidRPr="003E35FB">
        <w:rPr>
          <w:b/>
          <w:szCs w:val="24"/>
        </w:rPr>
        <w:t>Source: Primary data</w:t>
      </w:r>
      <w:r>
        <w:rPr>
          <w:b/>
          <w:szCs w:val="24"/>
        </w:rPr>
        <w:t xml:space="preserve"> (2019)</w:t>
      </w:r>
    </w:p>
    <w:p w:rsidR="006D2CA3" w:rsidRDefault="004A57B7" w:rsidP="006D2CA3">
      <w:r>
        <w:t xml:space="preserve">As seen in table 4.3, results revealed that </w:t>
      </w:r>
      <w:r w:rsidR="002068C7">
        <w:t xml:space="preserve">14.1% strongly agreed to the statement, 11.3% disagreed, 7.0% were not sure, 35.2% agreed while 32.4% strongly agreed. The interpretation of the findings basing on the majority response of respondents who generally agreed, this means that decision making in reference to corporations financial statements/ position is always delivered in a timely manner. </w:t>
      </w:r>
      <w:r w:rsidR="00C87D55">
        <w:t xml:space="preserve">Respondents stated that </w:t>
      </w:r>
      <w:r w:rsidR="004418EC">
        <w:t>the computerised internal control system is conducted in a step by step screening process which is fast due to personnel experience in internal control</w:t>
      </w:r>
      <w:r w:rsidR="0040480F">
        <w:t xml:space="preserve">. </w:t>
      </w:r>
      <w:r w:rsidR="00727F24">
        <w:t xml:space="preserve">This means that stakeholders are fast in decision making due to timely provision of reports. </w:t>
      </w:r>
    </w:p>
    <w:p w:rsidR="00190B14" w:rsidRDefault="00190B14" w:rsidP="00190B14">
      <w:pPr>
        <w:pStyle w:val="Heading1"/>
      </w:pPr>
      <w:bookmarkStart w:id="243" w:name="_Toc17286090"/>
      <w:r>
        <w:t>NWSC</w:t>
      </w:r>
      <w:r w:rsidR="00F91504">
        <w:t>,</w:t>
      </w:r>
      <w:r w:rsidR="00F91504" w:rsidRPr="00F91504">
        <w:t xml:space="preserve"> </w:t>
      </w:r>
      <w:r w:rsidR="00F91504">
        <w:t>Entebbe Branch</w:t>
      </w:r>
      <w:r>
        <w:t xml:space="preserve"> uses the system to record transactions on a regular basis</w:t>
      </w:r>
      <w:bookmarkEnd w:id="243"/>
    </w:p>
    <w:p w:rsidR="00190B14" w:rsidRDefault="006E43A9" w:rsidP="00190B14">
      <w:r>
        <w:t>The respondents were also asked whether NWSC</w:t>
      </w:r>
      <w:r w:rsidR="00F91504">
        <w:t>,</w:t>
      </w:r>
      <w:r w:rsidR="00F91504" w:rsidRPr="00F91504">
        <w:t xml:space="preserve"> </w:t>
      </w:r>
      <w:r w:rsidR="00F91504">
        <w:t>Entebbe Branch</w:t>
      </w:r>
      <w:r>
        <w:t xml:space="preserve"> uses the system to record transactions on a regular basis. Results are </w:t>
      </w:r>
      <w:r w:rsidR="00932C1D">
        <w:t>represented</w:t>
      </w:r>
      <w:r>
        <w:t xml:space="preserve"> in table 4.4</w:t>
      </w:r>
    </w:p>
    <w:p w:rsidR="00AB1CB2" w:rsidRDefault="00AB1CB2" w:rsidP="00190B14"/>
    <w:p w:rsidR="00AB1CB2" w:rsidRPr="00190B14" w:rsidRDefault="00AB1CB2" w:rsidP="00190B14"/>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96"/>
        <w:gridCol w:w="1350"/>
        <w:gridCol w:w="1080"/>
        <w:gridCol w:w="1710"/>
        <w:gridCol w:w="2520"/>
      </w:tblGrid>
      <w:tr w:rsidR="00AB1CB2" w:rsidRPr="00AB1CB2" w:rsidTr="003E2B2E">
        <w:trPr>
          <w:cantSplit/>
        </w:trPr>
        <w:tc>
          <w:tcPr>
            <w:tcW w:w="9090" w:type="dxa"/>
            <w:gridSpan w:val="6"/>
            <w:tcBorders>
              <w:top w:val="nil"/>
              <w:left w:val="nil"/>
              <w:bottom w:val="nil"/>
              <w:right w:val="nil"/>
            </w:tcBorders>
            <w:shd w:val="clear" w:color="auto" w:fill="FFFFFF"/>
            <w:vAlign w:val="center"/>
          </w:tcPr>
          <w:p w:rsidR="00190B14" w:rsidRPr="00190B14" w:rsidRDefault="00AB1CB2" w:rsidP="00AB1CB2">
            <w:pPr>
              <w:pStyle w:val="Heading1"/>
            </w:pPr>
            <w:bookmarkStart w:id="244" w:name="_Toc11963876"/>
            <w:bookmarkStart w:id="245" w:name="_Toc14261660"/>
            <w:bookmarkStart w:id="246" w:name="_Toc17286091"/>
            <w:r>
              <w:lastRenderedPageBreak/>
              <w:t xml:space="preserve">Table 4.4: </w:t>
            </w:r>
            <w:r w:rsidR="00190B14" w:rsidRPr="00190B14">
              <w:t>NWSC</w:t>
            </w:r>
            <w:r w:rsidR="00F91504">
              <w:t>, Entebbe Branch</w:t>
            </w:r>
            <w:r w:rsidR="00190B14" w:rsidRPr="00190B14">
              <w:t xml:space="preserve"> uses the system to record transactions on a regular basis</w:t>
            </w:r>
            <w:bookmarkEnd w:id="244"/>
            <w:bookmarkEnd w:id="245"/>
            <w:bookmarkEnd w:id="246"/>
          </w:p>
        </w:tc>
      </w:tr>
      <w:tr w:rsidR="00AB1CB2" w:rsidRPr="00AB1CB2" w:rsidTr="003E2B2E">
        <w:trPr>
          <w:cantSplit/>
        </w:trPr>
        <w:tc>
          <w:tcPr>
            <w:tcW w:w="2430" w:type="dxa"/>
            <w:gridSpan w:val="2"/>
            <w:tcBorders>
              <w:top w:val="nil"/>
              <w:left w:val="nil"/>
              <w:bottom w:val="single" w:sz="8" w:space="0" w:color="152935"/>
              <w:right w:val="nil"/>
            </w:tcBorders>
            <w:shd w:val="clear" w:color="auto" w:fill="FFFFFF"/>
            <w:vAlign w:val="bottom"/>
          </w:tcPr>
          <w:p w:rsidR="00190B14" w:rsidRPr="00190B14" w:rsidRDefault="00190B14" w:rsidP="00190B14">
            <w:pPr>
              <w:autoSpaceDE w:val="0"/>
              <w:autoSpaceDN w:val="0"/>
              <w:adjustRightInd w:val="0"/>
              <w:spacing w:after="0" w:line="240" w:lineRule="auto"/>
              <w:jc w:val="left"/>
              <w:rPr>
                <w:rFonts w:cs="Times New Roman"/>
                <w:szCs w:val="24"/>
              </w:rPr>
            </w:pPr>
          </w:p>
        </w:tc>
        <w:tc>
          <w:tcPr>
            <w:tcW w:w="1350" w:type="dxa"/>
            <w:tcBorders>
              <w:top w:val="nil"/>
              <w:left w:val="nil"/>
              <w:bottom w:val="single" w:sz="8" w:space="0" w:color="152935"/>
              <w:right w:val="single" w:sz="8" w:space="0" w:color="E0E0E0"/>
            </w:tcBorders>
            <w:shd w:val="clear" w:color="auto" w:fill="FFFFFF"/>
            <w:vAlign w:val="bottom"/>
          </w:tcPr>
          <w:p w:rsidR="00190B14" w:rsidRPr="00190B14" w:rsidRDefault="00190B14" w:rsidP="00190B14">
            <w:pPr>
              <w:autoSpaceDE w:val="0"/>
              <w:autoSpaceDN w:val="0"/>
              <w:adjustRightInd w:val="0"/>
              <w:spacing w:after="0" w:line="320" w:lineRule="atLeast"/>
              <w:ind w:left="60" w:right="60"/>
              <w:jc w:val="center"/>
              <w:rPr>
                <w:rFonts w:cs="Times New Roman"/>
                <w:szCs w:val="24"/>
              </w:rPr>
            </w:pPr>
            <w:r w:rsidRPr="00190B14">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190B14" w:rsidRPr="00190B14" w:rsidRDefault="00190B14" w:rsidP="00190B14">
            <w:pPr>
              <w:autoSpaceDE w:val="0"/>
              <w:autoSpaceDN w:val="0"/>
              <w:adjustRightInd w:val="0"/>
              <w:spacing w:after="0" w:line="320" w:lineRule="atLeast"/>
              <w:ind w:left="60" w:right="60"/>
              <w:jc w:val="center"/>
              <w:rPr>
                <w:rFonts w:cs="Times New Roman"/>
                <w:szCs w:val="24"/>
              </w:rPr>
            </w:pPr>
            <w:r w:rsidRPr="00190B14">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190B14" w:rsidRPr="00190B14" w:rsidRDefault="00190B14" w:rsidP="00190B14">
            <w:pPr>
              <w:autoSpaceDE w:val="0"/>
              <w:autoSpaceDN w:val="0"/>
              <w:adjustRightInd w:val="0"/>
              <w:spacing w:after="0" w:line="320" w:lineRule="atLeast"/>
              <w:ind w:left="60" w:right="60"/>
              <w:jc w:val="center"/>
              <w:rPr>
                <w:rFonts w:cs="Times New Roman"/>
                <w:szCs w:val="24"/>
              </w:rPr>
            </w:pPr>
            <w:r w:rsidRPr="00190B14">
              <w:rPr>
                <w:rFonts w:cs="Times New Roman"/>
                <w:szCs w:val="24"/>
              </w:rPr>
              <w:t>Valid Percent</w:t>
            </w:r>
          </w:p>
        </w:tc>
        <w:tc>
          <w:tcPr>
            <w:tcW w:w="2520" w:type="dxa"/>
            <w:tcBorders>
              <w:top w:val="nil"/>
              <w:left w:val="single" w:sz="8" w:space="0" w:color="E0E0E0"/>
              <w:bottom w:val="single" w:sz="8" w:space="0" w:color="152935"/>
              <w:right w:val="nil"/>
            </w:tcBorders>
            <w:shd w:val="clear" w:color="auto" w:fill="FFFFFF"/>
            <w:vAlign w:val="bottom"/>
          </w:tcPr>
          <w:p w:rsidR="00190B14" w:rsidRPr="00190B14" w:rsidRDefault="00190B14" w:rsidP="00190B14">
            <w:pPr>
              <w:autoSpaceDE w:val="0"/>
              <w:autoSpaceDN w:val="0"/>
              <w:adjustRightInd w:val="0"/>
              <w:spacing w:after="0" w:line="320" w:lineRule="atLeast"/>
              <w:ind w:left="60" w:right="60"/>
              <w:jc w:val="center"/>
              <w:rPr>
                <w:rFonts w:cs="Times New Roman"/>
                <w:szCs w:val="24"/>
              </w:rPr>
            </w:pPr>
            <w:r w:rsidRPr="00190B14">
              <w:rPr>
                <w:rFonts w:cs="Times New Roman"/>
                <w:szCs w:val="24"/>
              </w:rPr>
              <w:t>Cumulative Percent</w:t>
            </w:r>
          </w:p>
        </w:tc>
      </w:tr>
      <w:tr w:rsidR="00AB1CB2" w:rsidRPr="00AB1CB2" w:rsidTr="003E2B2E">
        <w:trPr>
          <w:cantSplit/>
        </w:trPr>
        <w:tc>
          <w:tcPr>
            <w:tcW w:w="734" w:type="dxa"/>
            <w:vMerge w:val="restart"/>
            <w:tcBorders>
              <w:top w:val="single" w:sz="8" w:space="0" w:color="152935"/>
              <w:left w:val="nil"/>
              <w:bottom w:val="single" w:sz="8" w:space="0" w:color="152935"/>
              <w:right w:val="nil"/>
            </w:tcBorders>
            <w:shd w:val="clear" w:color="auto" w:fill="E0E0E0"/>
          </w:tcPr>
          <w:p w:rsidR="00190B14" w:rsidRPr="00190B14" w:rsidRDefault="00190B14" w:rsidP="00190B14">
            <w:pPr>
              <w:autoSpaceDE w:val="0"/>
              <w:autoSpaceDN w:val="0"/>
              <w:adjustRightInd w:val="0"/>
              <w:spacing w:after="0" w:line="320" w:lineRule="atLeast"/>
              <w:ind w:left="60" w:right="60"/>
              <w:jc w:val="left"/>
              <w:rPr>
                <w:rFonts w:cs="Times New Roman"/>
                <w:szCs w:val="24"/>
              </w:rPr>
            </w:pPr>
            <w:r w:rsidRPr="00190B14">
              <w:rPr>
                <w:rFonts w:cs="Times New Roman"/>
                <w:szCs w:val="24"/>
              </w:rPr>
              <w:t>Valid</w:t>
            </w:r>
          </w:p>
        </w:tc>
        <w:tc>
          <w:tcPr>
            <w:tcW w:w="1696" w:type="dxa"/>
            <w:tcBorders>
              <w:top w:val="single" w:sz="8" w:space="0" w:color="152935"/>
              <w:left w:val="nil"/>
              <w:bottom w:val="single" w:sz="8" w:space="0" w:color="AEAEAE"/>
              <w:right w:val="nil"/>
            </w:tcBorders>
            <w:shd w:val="clear" w:color="auto" w:fill="E0E0E0"/>
          </w:tcPr>
          <w:p w:rsidR="00190B14" w:rsidRPr="00190B14" w:rsidRDefault="00190B14" w:rsidP="00190B14">
            <w:pPr>
              <w:autoSpaceDE w:val="0"/>
              <w:autoSpaceDN w:val="0"/>
              <w:adjustRightInd w:val="0"/>
              <w:spacing w:after="0" w:line="320" w:lineRule="atLeast"/>
              <w:ind w:left="60" w:right="60"/>
              <w:jc w:val="left"/>
              <w:rPr>
                <w:rFonts w:cs="Times New Roman"/>
                <w:szCs w:val="24"/>
              </w:rPr>
            </w:pPr>
            <w:r w:rsidRPr="00190B14">
              <w:rPr>
                <w:rFonts w:cs="Times New Roman"/>
                <w:szCs w:val="24"/>
              </w:rPr>
              <w:t>Not sure</w:t>
            </w:r>
          </w:p>
        </w:tc>
        <w:tc>
          <w:tcPr>
            <w:tcW w:w="1350" w:type="dxa"/>
            <w:tcBorders>
              <w:top w:val="single" w:sz="8" w:space="0" w:color="152935"/>
              <w:left w:val="nil"/>
              <w:bottom w:val="single" w:sz="8" w:space="0" w:color="AEAEAE"/>
              <w:right w:val="single" w:sz="8" w:space="0" w:color="E0E0E0"/>
            </w:tcBorders>
            <w:shd w:val="clear" w:color="auto" w:fill="FFFFFF"/>
          </w:tcPr>
          <w:p w:rsidR="00190B14" w:rsidRPr="00190B14" w:rsidRDefault="00190B14" w:rsidP="00190B14">
            <w:pPr>
              <w:autoSpaceDE w:val="0"/>
              <w:autoSpaceDN w:val="0"/>
              <w:adjustRightInd w:val="0"/>
              <w:spacing w:after="0" w:line="320" w:lineRule="atLeast"/>
              <w:ind w:left="60" w:right="60"/>
              <w:jc w:val="right"/>
              <w:rPr>
                <w:rFonts w:cs="Times New Roman"/>
                <w:szCs w:val="24"/>
              </w:rPr>
            </w:pPr>
            <w:r w:rsidRPr="00190B14">
              <w:rPr>
                <w:rFonts w:cs="Times New Roman"/>
                <w:szCs w:val="24"/>
              </w:rPr>
              <w:t>12</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190B14" w:rsidRPr="00190B14" w:rsidRDefault="00190B14" w:rsidP="00190B14">
            <w:pPr>
              <w:autoSpaceDE w:val="0"/>
              <w:autoSpaceDN w:val="0"/>
              <w:adjustRightInd w:val="0"/>
              <w:spacing w:after="0" w:line="320" w:lineRule="atLeast"/>
              <w:ind w:left="60" w:right="60"/>
              <w:jc w:val="right"/>
              <w:rPr>
                <w:rFonts w:cs="Times New Roman"/>
                <w:szCs w:val="24"/>
              </w:rPr>
            </w:pPr>
            <w:r w:rsidRPr="00190B14">
              <w:rPr>
                <w:rFonts w:cs="Times New Roman"/>
                <w:szCs w:val="24"/>
              </w:rPr>
              <w:t>16.9</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190B14" w:rsidRPr="00190B14" w:rsidRDefault="00190B14" w:rsidP="00190B14">
            <w:pPr>
              <w:autoSpaceDE w:val="0"/>
              <w:autoSpaceDN w:val="0"/>
              <w:adjustRightInd w:val="0"/>
              <w:spacing w:after="0" w:line="320" w:lineRule="atLeast"/>
              <w:ind w:left="60" w:right="60"/>
              <w:jc w:val="right"/>
              <w:rPr>
                <w:rFonts w:cs="Times New Roman"/>
                <w:szCs w:val="24"/>
              </w:rPr>
            </w:pPr>
            <w:r w:rsidRPr="00190B14">
              <w:rPr>
                <w:rFonts w:cs="Times New Roman"/>
                <w:szCs w:val="24"/>
              </w:rPr>
              <w:t>16.9</w:t>
            </w:r>
          </w:p>
        </w:tc>
        <w:tc>
          <w:tcPr>
            <w:tcW w:w="2520" w:type="dxa"/>
            <w:tcBorders>
              <w:top w:val="single" w:sz="8" w:space="0" w:color="152935"/>
              <w:left w:val="single" w:sz="8" w:space="0" w:color="E0E0E0"/>
              <w:bottom w:val="single" w:sz="8" w:space="0" w:color="AEAEAE"/>
              <w:right w:val="nil"/>
            </w:tcBorders>
            <w:shd w:val="clear" w:color="auto" w:fill="FFFFFF"/>
          </w:tcPr>
          <w:p w:rsidR="00190B14" w:rsidRPr="00190B14" w:rsidRDefault="00190B14" w:rsidP="00190B14">
            <w:pPr>
              <w:autoSpaceDE w:val="0"/>
              <w:autoSpaceDN w:val="0"/>
              <w:adjustRightInd w:val="0"/>
              <w:spacing w:after="0" w:line="320" w:lineRule="atLeast"/>
              <w:ind w:left="60" w:right="60"/>
              <w:jc w:val="right"/>
              <w:rPr>
                <w:rFonts w:cs="Times New Roman"/>
                <w:szCs w:val="24"/>
              </w:rPr>
            </w:pPr>
            <w:r w:rsidRPr="00190B14">
              <w:rPr>
                <w:rFonts w:cs="Times New Roman"/>
                <w:szCs w:val="24"/>
              </w:rPr>
              <w:t>16.9</w:t>
            </w:r>
          </w:p>
        </w:tc>
      </w:tr>
      <w:tr w:rsidR="00AB1CB2" w:rsidRPr="00AB1CB2" w:rsidTr="003E2B2E">
        <w:trPr>
          <w:cantSplit/>
        </w:trPr>
        <w:tc>
          <w:tcPr>
            <w:tcW w:w="734" w:type="dxa"/>
            <w:vMerge/>
            <w:tcBorders>
              <w:top w:val="single" w:sz="8" w:space="0" w:color="152935"/>
              <w:left w:val="nil"/>
              <w:bottom w:val="single" w:sz="8" w:space="0" w:color="152935"/>
              <w:right w:val="nil"/>
            </w:tcBorders>
            <w:shd w:val="clear" w:color="auto" w:fill="E0E0E0"/>
          </w:tcPr>
          <w:p w:rsidR="00190B14" w:rsidRPr="00190B14" w:rsidRDefault="00190B14" w:rsidP="00190B14">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rsidR="00190B14" w:rsidRPr="00190B14" w:rsidRDefault="00190B14" w:rsidP="00190B14">
            <w:pPr>
              <w:autoSpaceDE w:val="0"/>
              <w:autoSpaceDN w:val="0"/>
              <w:adjustRightInd w:val="0"/>
              <w:spacing w:after="0" w:line="320" w:lineRule="atLeast"/>
              <w:ind w:left="60" w:right="60"/>
              <w:jc w:val="left"/>
              <w:rPr>
                <w:rFonts w:cs="Times New Roman"/>
                <w:szCs w:val="24"/>
              </w:rPr>
            </w:pPr>
            <w:r w:rsidRPr="00190B14">
              <w:rPr>
                <w:rFonts w:cs="Times New Roman"/>
                <w:szCs w:val="24"/>
              </w:rPr>
              <w:t>Agree</w:t>
            </w:r>
          </w:p>
        </w:tc>
        <w:tc>
          <w:tcPr>
            <w:tcW w:w="1350" w:type="dxa"/>
            <w:tcBorders>
              <w:top w:val="single" w:sz="8" w:space="0" w:color="AEAEAE"/>
              <w:left w:val="nil"/>
              <w:bottom w:val="single" w:sz="8" w:space="0" w:color="AEAEAE"/>
              <w:right w:val="single" w:sz="8" w:space="0" w:color="E0E0E0"/>
            </w:tcBorders>
            <w:shd w:val="clear" w:color="auto" w:fill="FFFFFF"/>
          </w:tcPr>
          <w:p w:rsidR="00190B14" w:rsidRPr="00190B14" w:rsidRDefault="00190B14" w:rsidP="00190B14">
            <w:pPr>
              <w:autoSpaceDE w:val="0"/>
              <w:autoSpaceDN w:val="0"/>
              <w:adjustRightInd w:val="0"/>
              <w:spacing w:after="0" w:line="320" w:lineRule="atLeast"/>
              <w:ind w:left="60" w:right="60"/>
              <w:jc w:val="right"/>
              <w:rPr>
                <w:rFonts w:cs="Times New Roman"/>
                <w:szCs w:val="24"/>
              </w:rPr>
            </w:pPr>
            <w:r w:rsidRPr="00190B14">
              <w:rPr>
                <w:rFonts w:cs="Times New Roman"/>
                <w:szCs w:val="24"/>
              </w:rPr>
              <w:t>30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90B14" w:rsidRPr="00190B14" w:rsidRDefault="00190B14" w:rsidP="00190B14">
            <w:pPr>
              <w:autoSpaceDE w:val="0"/>
              <w:autoSpaceDN w:val="0"/>
              <w:adjustRightInd w:val="0"/>
              <w:spacing w:after="0" w:line="320" w:lineRule="atLeast"/>
              <w:ind w:left="60" w:right="60"/>
              <w:jc w:val="right"/>
              <w:rPr>
                <w:rFonts w:cs="Times New Roman"/>
                <w:szCs w:val="24"/>
              </w:rPr>
            </w:pPr>
            <w:r w:rsidRPr="00190B14">
              <w:rPr>
                <w:rFonts w:cs="Times New Roman"/>
                <w:szCs w:val="24"/>
              </w:rPr>
              <w:t>42.3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90B14" w:rsidRPr="00190B14" w:rsidRDefault="00190B14" w:rsidP="00190B14">
            <w:pPr>
              <w:autoSpaceDE w:val="0"/>
              <w:autoSpaceDN w:val="0"/>
              <w:adjustRightInd w:val="0"/>
              <w:spacing w:after="0" w:line="320" w:lineRule="atLeast"/>
              <w:ind w:left="60" w:right="60"/>
              <w:jc w:val="right"/>
              <w:rPr>
                <w:rFonts w:cs="Times New Roman"/>
                <w:szCs w:val="24"/>
              </w:rPr>
            </w:pPr>
            <w:r w:rsidRPr="00190B14">
              <w:rPr>
                <w:rFonts w:cs="Times New Roman"/>
                <w:szCs w:val="24"/>
              </w:rPr>
              <w:t>42.3</w:t>
            </w:r>
          </w:p>
        </w:tc>
        <w:tc>
          <w:tcPr>
            <w:tcW w:w="2520" w:type="dxa"/>
            <w:tcBorders>
              <w:top w:val="single" w:sz="8" w:space="0" w:color="AEAEAE"/>
              <w:left w:val="single" w:sz="8" w:space="0" w:color="E0E0E0"/>
              <w:bottom w:val="single" w:sz="8" w:space="0" w:color="AEAEAE"/>
              <w:right w:val="nil"/>
            </w:tcBorders>
            <w:shd w:val="clear" w:color="auto" w:fill="FFFFFF"/>
          </w:tcPr>
          <w:p w:rsidR="00190B14" w:rsidRPr="00190B14" w:rsidRDefault="00190B14" w:rsidP="00190B14">
            <w:pPr>
              <w:autoSpaceDE w:val="0"/>
              <w:autoSpaceDN w:val="0"/>
              <w:adjustRightInd w:val="0"/>
              <w:spacing w:after="0" w:line="320" w:lineRule="atLeast"/>
              <w:ind w:left="60" w:right="60"/>
              <w:jc w:val="right"/>
              <w:rPr>
                <w:rFonts w:cs="Times New Roman"/>
                <w:szCs w:val="24"/>
              </w:rPr>
            </w:pPr>
            <w:r w:rsidRPr="00190B14">
              <w:rPr>
                <w:rFonts w:cs="Times New Roman"/>
                <w:szCs w:val="24"/>
              </w:rPr>
              <w:t>59.2</w:t>
            </w:r>
          </w:p>
        </w:tc>
      </w:tr>
      <w:tr w:rsidR="00AB1CB2" w:rsidRPr="00AB1CB2" w:rsidTr="003E2B2E">
        <w:trPr>
          <w:cantSplit/>
        </w:trPr>
        <w:tc>
          <w:tcPr>
            <w:tcW w:w="734" w:type="dxa"/>
            <w:vMerge/>
            <w:tcBorders>
              <w:top w:val="single" w:sz="8" w:space="0" w:color="152935"/>
              <w:left w:val="nil"/>
              <w:bottom w:val="single" w:sz="8" w:space="0" w:color="152935"/>
              <w:right w:val="nil"/>
            </w:tcBorders>
            <w:shd w:val="clear" w:color="auto" w:fill="E0E0E0"/>
          </w:tcPr>
          <w:p w:rsidR="00190B14" w:rsidRPr="00190B14" w:rsidRDefault="00190B14" w:rsidP="00190B14">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rsidR="00190B14" w:rsidRPr="00190B14" w:rsidRDefault="00190B14" w:rsidP="00190B14">
            <w:pPr>
              <w:autoSpaceDE w:val="0"/>
              <w:autoSpaceDN w:val="0"/>
              <w:adjustRightInd w:val="0"/>
              <w:spacing w:after="0" w:line="320" w:lineRule="atLeast"/>
              <w:ind w:left="60" w:right="60"/>
              <w:jc w:val="left"/>
              <w:rPr>
                <w:rFonts w:cs="Times New Roman"/>
                <w:szCs w:val="24"/>
              </w:rPr>
            </w:pPr>
            <w:r w:rsidRPr="00190B14">
              <w:rPr>
                <w:rFonts w:cs="Times New Roman"/>
                <w:szCs w:val="24"/>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rsidR="00190B14" w:rsidRPr="00190B14" w:rsidRDefault="00190B14" w:rsidP="00190B14">
            <w:pPr>
              <w:autoSpaceDE w:val="0"/>
              <w:autoSpaceDN w:val="0"/>
              <w:adjustRightInd w:val="0"/>
              <w:spacing w:after="0" w:line="320" w:lineRule="atLeast"/>
              <w:ind w:left="60" w:right="60"/>
              <w:jc w:val="right"/>
              <w:rPr>
                <w:rFonts w:cs="Times New Roman"/>
                <w:szCs w:val="24"/>
              </w:rPr>
            </w:pPr>
            <w:r w:rsidRPr="00190B14">
              <w:rPr>
                <w:rFonts w:cs="Times New Roman"/>
                <w:szCs w:val="24"/>
              </w:rPr>
              <w:t>29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90B14" w:rsidRPr="00190B14" w:rsidRDefault="00190B14" w:rsidP="00190B14">
            <w:pPr>
              <w:autoSpaceDE w:val="0"/>
              <w:autoSpaceDN w:val="0"/>
              <w:adjustRightInd w:val="0"/>
              <w:spacing w:after="0" w:line="320" w:lineRule="atLeast"/>
              <w:ind w:left="60" w:right="60"/>
              <w:jc w:val="right"/>
              <w:rPr>
                <w:rFonts w:cs="Times New Roman"/>
                <w:szCs w:val="24"/>
              </w:rPr>
            </w:pPr>
            <w:r w:rsidRPr="00190B14">
              <w:rPr>
                <w:rFonts w:cs="Times New Roman"/>
                <w:szCs w:val="24"/>
              </w:rPr>
              <w:t>40.8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90B14" w:rsidRPr="00190B14" w:rsidRDefault="00190B14" w:rsidP="00190B14">
            <w:pPr>
              <w:autoSpaceDE w:val="0"/>
              <w:autoSpaceDN w:val="0"/>
              <w:adjustRightInd w:val="0"/>
              <w:spacing w:after="0" w:line="320" w:lineRule="atLeast"/>
              <w:ind w:left="60" w:right="60"/>
              <w:jc w:val="right"/>
              <w:rPr>
                <w:rFonts w:cs="Times New Roman"/>
                <w:szCs w:val="24"/>
              </w:rPr>
            </w:pPr>
            <w:r w:rsidRPr="00190B14">
              <w:rPr>
                <w:rFonts w:cs="Times New Roman"/>
                <w:szCs w:val="24"/>
              </w:rPr>
              <w:t>40.8</w:t>
            </w:r>
          </w:p>
        </w:tc>
        <w:tc>
          <w:tcPr>
            <w:tcW w:w="2520" w:type="dxa"/>
            <w:tcBorders>
              <w:top w:val="single" w:sz="8" w:space="0" w:color="AEAEAE"/>
              <w:left w:val="single" w:sz="8" w:space="0" w:color="E0E0E0"/>
              <w:bottom w:val="single" w:sz="8" w:space="0" w:color="AEAEAE"/>
              <w:right w:val="nil"/>
            </w:tcBorders>
            <w:shd w:val="clear" w:color="auto" w:fill="FFFFFF"/>
          </w:tcPr>
          <w:p w:rsidR="00190B14" w:rsidRPr="00190B14" w:rsidRDefault="00190B14" w:rsidP="00190B14">
            <w:pPr>
              <w:autoSpaceDE w:val="0"/>
              <w:autoSpaceDN w:val="0"/>
              <w:adjustRightInd w:val="0"/>
              <w:spacing w:after="0" w:line="320" w:lineRule="atLeast"/>
              <w:ind w:left="60" w:right="60"/>
              <w:jc w:val="right"/>
              <w:rPr>
                <w:rFonts w:cs="Times New Roman"/>
                <w:szCs w:val="24"/>
              </w:rPr>
            </w:pPr>
            <w:r w:rsidRPr="00190B14">
              <w:rPr>
                <w:rFonts w:cs="Times New Roman"/>
                <w:szCs w:val="24"/>
              </w:rPr>
              <w:t>100.0</w:t>
            </w:r>
          </w:p>
        </w:tc>
      </w:tr>
      <w:tr w:rsidR="00AB1CB2" w:rsidRPr="00AB1CB2" w:rsidTr="003E2B2E">
        <w:trPr>
          <w:cantSplit/>
        </w:trPr>
        <w:tc>
          <w:tcPr>
            <w:tcW w:w="734" w:type="dxa"/>
            <w:vMerge/>
            <w:tcBorders>
              <w:top w:val="single" w:sz="8" w:space="0" w:color="152935"/>
              <w:left w:val="nil"/>
              <w:bottom w:val="single" w:sz="8" w:space="0" w:color="152935"/>
              <w:right w:val="nil"/>
            </w:tcBorders>
            <w:shd w:val="clear" w:color="auto" w:fill="E0E0E0"/>
          </w:tcPr>
          <w:p w:rsidR="00190B14" w:rsidRPr="00190B14" w:rsidRDefault="00190B14" w:rsidP="00190B14">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152935"/>
              <w:right w:val="nil"/>
            </w:tcBorders>
            <w:shd w:val="clear" w:color="auto" w:fill="E0E0E0"/>
          </w:tcPr>
          <w:p w:rsidR="00190B14" w:rsidRPr="00190B14" w:rsidRDefault="00190B14" w:rsidP="00190B14">
            <w:pPr>
              <w:autoSpaceDE w:val="0"/>
              <w:autoSpaceDN w:val="0"/>
              <w:adjustRightInd w:val="0"/>
              <w:spacing w:after="0" w:line="320" w:lineRule="atLeast"/>
              <w:ind w:left="60" w:right="60"/>
              <w:jc w:val="left"/>
              <w:rPr>
                <w:rFonts w:cs="Times New Roman"/>
                <w:szCs w:val="24"/>
              </w:rPr>
            </w:pPr>
            <w:r w:rsidRPr="00190B14">
              <w:rPr>
                <w:rFonts w:cs="Times New Roman"/>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rsidR="00190B14" w:rsidRPr="00190B14" w:rsidRDefault="00190B14" w:rsidP="00190B14">
            <w:pPr>
              <w:autoSpaceDE w:val="0"/>
              <w:autoSpaceDN w:val="0"/>
              <w:adjustRightInd w:val="0"/>
              <w:spacing w:after="0" w:line="320" w:lineRule="atLeast"/>
              <w:ind w:left="60" w:right="60"/>
              <w:jc w:val="right"/>
              <w:rPr>
                <w:rFonts w:cs="Times New Roman"/>
                <w:szCs w:val="24"/>
              </w:rPr>
            </w:pPr>
            <w:r w:rsidRPr="00190B14">
              <w:rPr>
                <w:rFonts w:cs="Times New Roman"/>
                <w:szCs w:val="24"/>
              </w:rPr>
              <w:t>71</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190B14" w:rsidRPr="00190B14" w:rsidRDefault="00190B14" w:rsidP="00190B14">
            <w:pPr>
              <w:autoSpaceDE w:val="0"/>
              <w:autoSpaceDN w:val="0"/>
              <w:adjustRightInd w:val="0"/>
              <w:spacing w:after="0" w:line="320" w:lineRule="atLeast"/>
              <w:ind w:left="60" w:right="60"/>
              <w:jc w:val="right"/>
              <w:rPr>
                <w:rFonts w:cs="Times New Roman"/>
                <w:szCs w:val="24"/>
              </w:rPr>
            </w:pPr>
            <w:r w:rsidRPr="00190B14">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190B14" w:rsidRPr="00190B14" w:rsidRDefault="00190B14" w:rsidP="00190B14">
            <w:pPr>
              <w:autoSpaceDE w:val="0"/>
              <w:autoSpaceDN w:val="0"/>
              <w:adjustRightInd w:val="0"/>
              <w:spacing w:after="0" w:line="320" w:lineRule="atLeast"/>
              <w:ind w:left="60" w:right="60"/>
              <w:jc w:val="right"/>
              <w:rPr>
                <w:rFonts w:cs="Times New Roman"/>
                <w:szCs w:val="24"/>
              </w:rPr>
            </w:pPr>
            <w:r w:rsidRPr="00190B14">
              <w:rPr>
                <w:rFonts w:cs="Times New Roman"/>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190B14" w:rsidRPr="00190B14" w:rsidRDefault="00190B14" w:rsidP="00190B14">
            <w:pPr>
              <w:autoSpaceDE w:val="0"/>
              <w:autoSpaceDN w:val="0"/>
              <w:adjustRightInd w:val="0"/>
              <w:spacing w:after="0" w:line="240" w:lineRule="auto"/>
              <w:jc w:val="left"/>
              <w:rPr>
                <w:rFonts w:cs="Times New Roman"/>
                <w:szCs w:val="24"/>
              </w:rPr>
            </w:pPr>
          </w:p>
        </w:tc>
      </w:tr>
    </w:tbl>
    <w:p w:rsidR="00AB1CB2" w:rsidRPr="00DA27A3" w:rsidRDefault="00AB1CB2" w:rsidP="00AB1CB2">
      <w:pPr>
        <w:rPr>
          <w:b/>
          <w:szCs w:val="24"/>
        </w:rPr>
      </w:pPr>
      <w:r w:rsidRPr="003E35FB">
        <w:rPr>
          <w:b/>
          <w:szCs w:val="24"/>
        </w:rPr>
        <w:t>Source: Primary data</w:t>
      </w:r>
      <w:r>
        <w:rPr>
          <w:b/>
          <w:szCs w:val="24"/>
        </w:rPr>
        <w:t xml:space="preserve"> (2019)</w:t>
      </w:r>
    </w:p>
    <w:p w:rsidR="00E46388" w:rsidRPr="00A65942" w:rsidRDefault="00E46388" w:rsidP="00E46388">
      <w:r>
        <w:t xml:space="preserve">According to results in table 4.4, it is indicated that 16.9% of the respondents were not sure, 42.3% agreed while 40.8% strongly agreed to the question respectively. </w:t>
      </w:r>
      <w:r w:rsidR="008D6B2D">
        <w:t xml:space="preserve">This means that the corporation has an advantage in benefit of financial information, timely reporting and </w:t>
      </w:r>
      <w:r w:rsidR="004C2C6A">
        <w:t xml:space="preserve">financial efficiency. </w:t>
      </w:r>
      <w:r>
        <w:t xml:space="preserve">Respondents expressed that management realizes that accounting software excels at analyzing the business practices and letting them quickly identify how money flows through operations. It was also noted that </w:t>
      </w:r>
      <w:r w:rsidR="006D415A">
        <w:t>NWSC</w:t>
      </w:r>
      <w:r w:rsidR="00F91504">
        <w:t>,</w:t>
      </w:r>
      <w:r>
        <w:t xml:space="preserve"> </w:t>
      </w:r>
      <w:r w:rsidR="00F91504">
        <w:t xml:space="preserve">Entebbe Branch </w:t>
      </w:r>
      <w:r>
        <w:t xml:space="preserve">appreciates how computerized </w:t>
      </w:r>
      <w:r w:rsidR="009F5EB6">
        <w:t>internal control systems</w:t>
      </w:r>
      <w:r>
        <w:t xml:space="preserve"> can generate extensive data to generate various reports. For this purpose management emphasizes the use of the system for all transactions on a regular basis. </w:t>
      </w:r>
    </w:p>
    <w:p w:rsidR="00076EEE" w:rsidRDefault="00076EEE" w:rsidP="00076EEE">
      <w:pPr>
        <w:pStyle w:val="Heading1"/>
      </w:pPr>
      <w:bookmarkStart w:id="247" w:name="_Toc17286092"/>
      <w:r>
        <w:t>There is timely processing of financial information</w:t>
      </w:r>
      <w:bookmarkEnd w:id="247"/>
    </w:p>
    <w:p w:rsidR="00076EEE" w:rsidRDefault="00C16AD1" w:rsidP="00076EEE">
      <w:r>
        <w:t>Respondents were also asked whether there is timely processing of financial information, results to the question are summarised in table 4.5</w:t>
      </w:r>
    </w:p>
    <w:p w:rsidR="003E2B2E" w:rsidRDefault="003E2B2E" w:rsidP="00076EEE"/>
    <w:p w:rsidR="003E2B2E" w:rsidRPr="00076EEE" w:rsidRDefault="003E2B2E" w:rsidP="00076EE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440"/>
        <w:gridCol w:w="1080"/>
        <w:gridCol w:w="1710"/>
        <w:gridCol w:w="2250"/>
      </w:tblGrid>
      <w:tr w:rsidR="002D274D" w:rsidRPr="00076EEE" w:rsidTr="003E2B2E">
        <w:trPr>
          <w:cantSplit/>
        </w:trPr>
        <w:tc>
          <w:tcPr>
            <w:tcW w:w="9360" w:type="dxa"/>
            <w:gridSpan w:val="6"/>
            <w:tcBorders>
              <w:top w:val="nil"/>
              <w:left w:val="nil"/>
              <w:bottom w:val="nil"/>
              <w:right w:val="nil"/>
            </w:tcBorders>
            <w:shd w:val="clear" w:color="auto" w:fill="FFFFFF"/>
            <w:vAlign w:val="center"/>
          </w:tcPr>
          <w:p w:rsidR="00076EEE" w:rsidRPr="00076EEE" w:rsidRDefault="002D274D" w:rsidP="002D274D">
            <w:pPr>
              <w:pStyle w:val="Heading1"/>
            </w:pPr>
            <w:bookmarkStart w:id="248" w:name="_Toc11963878"/>
            <w:bookmarkStart w:id="249" w:name="_Toc14261662"/>
            <w:bookmarkStart w:id="250" w:name="_Toc17286093"/>
            <w:r>
              <w:lastRenderedPageBreak/>
              <w:t xml:space="preserve">Table 4.5: </w:t>
            </w:r>
            <w:r w:rsidR="00076EEE" w:rsidRPr="00076EEE">
              <w:t>There is timely processing of financial information</w:t>
            </w:r>
            <w:bookmarkEnd w:id="248"/>
            <w:bookmarkEnd w:id="249"/>
            <w:bookmarkEnd w:id="250"/>
          </w:p>
        </w:tc>
      </w:tr>
      <w:tr w:rsidR="002D274D" w:rsidRPr="00076EEE" w:rsidTr="003E2B2E">
        <w:trPr>
          <w:cantSplit/>
        </w:trPr>
        <w:tc>
          <w:tcPr>
            <w:tcW w:w="2880" w:type="dxa"/>
            <w:gridSpan w:val="2"/>
            <w:tcBorders>
              <w:top w:val="nil"/>
              <w:left w:val="nil"/>
              <w:bottom w:val="single" w:sz="8" w:space="0" w:color="152935"/>
              <w:right w:val="nil"/>
            </w:tcBorders>
            <w:shd w:val="clear" w:color="auto" w:fill="FFFFFF"/>
            <w:vAlign w:val="bottom"/>
          </w:tcPr>
          <w:p w:rsidR="00076EEE" w:rsidRPr="00076EEE" w:rsidRDefault="00076EEE" w:rsidP="00076EEE">
            <w:pPr>
              <w:autoSpaceDE w:val="0"/>
              <w:autoSpaceDN w:val="0"/>
              <w:adjustRightInd w:val="0"/>
              <w:spacing w:after="0" w:line="240" w:lineRule="auto"/>
              <w:jc w:val="left"/>
              <w:rPr>
                <w:rFonts w:cs="Times New Roman"/>
                <w:szCs w:val="24"/>
              </w:rPr>
            </w:pPr>
          </w:p>
        </w:tc>
        <w:tc>
          <w:tcPr>
            <w:tcW w:w="1440" w:type="dxa"/>
            <w:tcBorders>
              <w:top w:val="nil"/>
              <w:left w:val="nil"/>
              <w:bottom w:val="single" w:sz="8" w:space="0" w:color="152935"/>
              <w:right w:val="single" w:sz="8" w:space="0" w:color="E0E0E0"/>
            </w:tcBorders>
            <w:shd w:val="clear" w:color="auto" w:fill="FFFFFF"/>
            <w:vAlign w:val="bottom"/>
          </w:tcPr>
          <w:p w:rsidR="00076EEE" w:rsidRPr="00076EEE" w:rsidRDefault="00076EEE" w:rsidP="00076EEE">
            <w:pPr>
              <w:autoSpaceDE w:val="0"/>
              <w:autoSpaceDN w:val="0"/>
              <w:adjustRightInd w:val="0"/>
              <w:spacing w:after="0" w:line="320" w:lineRule="atLeast"/>
              <w:ind w:left="60" w:right="60"/>
              <w:jc w:val="center"/>
              <w:rPr>
                <w:rFonts w:cs="Times New Roman"/>
                <w:szCs w:val="24"/>
              </w:rPr>
            </w:pPr>
            <w:r w:rsidRPr="00076EEE">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076EEE" w:rsidRPr="00076EEE" w:rsidRDefault="00076EEE" w:rsidP="00076EEE">
            <w:pPr>
              <w:autoSpaceDE w:val="0"/>
              <w:autoSpaceDN w:val="0"/>
              <w:adjustRightInd w:val="0"/>
              <w:spacing w:after="0" w:line="320" w:lineRule="atLeast"/>
              <w:ind w:left="60" w:right="60"/>
              <w:jc w:val="center"/>
              <w:rPr>
                <w:rFonts w:cs="Times New Roman"/>
                <w:szCs w:val="24"/>
              </w:rPr>
            </w:pPr>
            <w:r w:rsidRPr="00076EEE">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076EEE" w:rsidRPr="00076EEE" w:rsidRDefault="00076EEE" w:rsidP="00076EEE">
            <w:pPr>
              <w:autoSpaceDE w:val="0"/>
              <w:autoSpaceDN w:val="0"/>
              <w:adjustRightInd w:val="0"/>
              <w:spacing w:after="0" w:line="320" w:lineRule="atLeast"/>
              <w:ind w:left="60" w:right="60"/>
              <w:jc w:val="center"/>
              <w:rPr>
                <w:rFonts w:cs="Times New Roman"/>
                <w:szCs w:val="24"/>
              </w:rPr>
            </w:pPr>
            <w:r w:rsidRPr="00076EEE">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076EEE" w:rsidRPr="00076EEE" w:rsidRDefault="00076EEE" w:rsidP="00076EEE">
            <w:pPr>
              <w:autoSpaceDE w:val="0"/>
              <w:autoSpaceDN w:val="0"/>
              <w:adjustRightInd w:val="0"/>
              <w:spacing w:after="0" w:line="320" w:lineRule="atLeast"/>
              <w:ind w:left="60" w:right="60"/>
              <w:jc w:val="center"/>
              <w:rPr>
                <w:rFonts w:cs="Times New Roman"/>
                <w:szCs w:val="24"/>
              </w:rPr>
            </w:pPr>
            <w:r w:rsidRPr="00076EEE">
              <w:rPr>
                <w:rFonts w:cs="Times New Roman"/>
                <w:szCs w:val="24"/>
              </w:rPr>
              <w:t>Cumulative Percent</w:t>
            </w:r>
          </w:p>
        </w:tc>
      </w:tr>
      <w:tr w:rsidR="002D274D" w:rsidRPr="00076EEE" w:rsidTr="003E2B2E">
        <w:trPr>
          <w:cantSplit/>
        </w:trPr>
        <w:tc>
          <w:tcPr>
            <w:tcW w:w="734" w:type="dxa"/>
            <w:vMerge w:val="restart"/>
            <w:tcBorders>
              <w:top w:val="single" w:sz="8" w:space="0" w:color="152935"/>
              <w:left w:val="nil"/>
              <w:bottom w:val="single" w:sz="8" w:space="0" w:color="152935"/>
              <w:right w:val="nil"/>
            </w:tcBorders>
            <w:shd w:val="clear" w:color="auto" w:fill="E0E0E0"/>
          </w:tcPr>
          <w:p w:rsidR="00076EEE" w:rsidRPr="00076EEE" w:rsidRDefault="00076EEE" w:rsidP="00076EEE">
            <w:pPr>
              <w:autoSpaceDE w:val="0"/>
              <w:autoSpaceDN w:val="0"/>
              <w:adjustRightInd w:val="0"/>
              <w:spacing w:after="0" w:line="320" w:lineRule="atLeast"/>
              <w:ind w:left="60" w:right="60"/>
              <w:jc w:val="left"/>
              <w:rPr>
                <w:rFonts w:cs="Times New Roman"/>
                <w:szCs w:val="24"/>
              </w:rPr>
            </w:pPr>
            <w:r w:rsidRPr="00076EEE">
              <w:rPr>
                <w:rFonts w:cs="Times New Roman"/>
                <w:szCs w:val="24"/>
              </w:rPr>
              <w:t>Valid</w:t>
            </w:r>
          </w:p>
        </w:tc>
        <w:tc>
          <w:tcPr>
            <w:tcW w:w="2146" w:type="dxa"/>
            <w:tcBorders>
              <w:top w:val="single" w:sz="8" w:space="0" w:color="152935"/>
              <w:left w:val="nil"/>
              <w:bottom w:val="single" w:sz="8" w:space="0" w:color="AEAEAE"/>
              <w:right w:val="nil"/>
            </w:tcBorders>
            <w:shd w:val="clear" w:color="auto" w:fill="E0E0E0"/>
          </w:tcPr>
          <w:p w:rsidR="00076EEE" w:rsidRPr="00076EEE" w:rsidRDefault="00076EEE" w:rsidP="00076EEE">
            <w:pPr>
              <w:autoSpaceDE w:val="0"/>
              <w:autoSpaceDN w:val="0"/>
              <w:adjustRightInd w:val="0"/>
              <w:spacing w:after="0" w:line="320" w:lineRule="atLeast"/>
              <w:ind w:left="60" w:right="60"/>
              <w:jc w:val="left"/>
              <w:rPr>
                <w:rFonts w:cs="Times New Roman"/>
                <w:szCs w:val="24"/>
              </w:rPr>
            </w:pPr>
            <w:r w:rsidRPr="00076EEE">
              <w:rPr>
                <w:rFonts w:cs="Times New Roman"/>
                <w:szCs w:val="24"/>
              </w:rPr>
              <w:t>Strongly disagree</w:t>
            </w:r>
          </w:p>
        </w:tc>
        <w:tc>
          <w:tcPr>
            <w:tcW w:w="1440" w:type="dxa"/>
            <w:tcBorders>
              <w:top w:val="single" w:sz="8" w:space="0" w:color="152935"/>
              <w:left w:val="nil"/>
              <w:bottom w:val="single" w:sz="8" w:space="0" w:color="AEAEAE"/>
              <w:right w:val="single" w:sz="8" w:space="0" w:color="E0E0E0"/>
            </w:tcBorders>
            <w:shd w:val="clear" w:color="auto" w:fill="FFFFFF"/>
          </w:tcPr>
          <w:p w:rsidR="00076EEE" w:rsidRPr="00076EEE" w:rsidRDefault="00076EEE" w:rsidP="00076EEE">
            <w:pPr>
              <w:autoSpaceDE w:val="0"/>
              <w:autoSpaceDN w:val="0"/>
              <w:adjustRightInd w:val="0"/>
              <w:spacing w:after="0" w:line="320" w:lineRule="atLeast"/>
              <w:ind w:left="60" w:right="60"/>
              <w:jc w:val="right"/>
              <w:rPr>
                <w:rFonts w:cs="Times New Roman"/>
                <w:szCs w:val="24"/>
              </w:rPr>
            </w:pPr>
            <w:r w:rsidRPr="00076EEE">
              <w:rPr>
                <w:rFonts w:cs="Times New Roman"/>
                <w:szCs w:val="24"/>
              </w:rPr>
              <w:t>18</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076EEE" w:rsidRPr="00076EEE" w:rsidRDefault="00076EEE" w:rsidP="00076EEE">
            <w:pPr>
              <w:autoSpaceDE w:val="0"/>
              <w:autoSpaceDN w:val="0"/>
              <w:adjustRightInd w:val="0"/>
              <w:spacing w:after="0" w:line="320" w:lineRule="atLeast"/>
              <w:ind w:left="60" w:right="60"/>
              <w:jc w:val="right"/>
              <w:rPr>
                <w:rFonts w:cs="Times New Roman"/>
                <w:szCs w:val="24"/>
              </w:rPr>
            </w:pPr>
            <w:r w:rsidRPr="00076EEE">
              <w:rPr>
                <w:rFonts w:cs="Times New Roman"/>
                <w:szCs w:val="24"/>
              </w:rPr>
              <w:t>25.4</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076EEE" w:rsidRPr="00076EEE" w:rsidRDefault="00076EEE" w:rsidP="00076EEE">
            <w:pPr>
              <w:autoSpaceDE w:val="0"/>
              <w:autoSpaceDN w:val="0"/>
              <w:adjustRightInd w:val="0"/>
              <w:spacing w:after="0" w:line="320" w:lineRule="atLeast"/>
              <w:ind w:left="60" w:right="60"/>
              <w:jc w:val="right"/>
              <w:rPr>
                <w:rFonts w:cs="Times New Roman"/>
                <w:szCs w:val="24"/>
              </w:rPr>
            </w:pPr>
            <w:r w:rsidRPr="00076EEE">
              <w:rPr>
                <w:rFonts w:cs="Times New Roman"/>
                <w:szCs w:val="24"/>
              </w:rPr>
              <w:t>25.4</w:t>
            </w:r>
          </w:p>
        </w:tc>
        <w:tc>
          <w:tcPr>
            <w:tcW w:w="2250" w:type="dxa"/>
            <w:tcBorders>
              <w:top w:val="single" w:sz="8" w:space="0" w:color="152935"/>
              <w:left w:val="single" w:sz="8" w:space="0" w:color="E0E0E0"/>
              <w:bottom w:val="single" w:sz="8" w:space="0" w:color="AEAEAE"/>
              <w:right w:val="nil"/>
            </w:tcBorders>
            <w:shd w:val="clear" w:color="auto" w:fill="FFFFFF"/>
          </w:tcPr>
          <w:p w:rsidR="00076EEE" w:rsidRPr="00076EEE" w:rsidRDefault="00076EEE" w:rsidP="00076EEE">
            <w:pPr>
              <w:autoSpaceDE w:val="0"/>
              <w:autoSpaceDN w:val="0"/>
              <w:adjustRightInd w:val="0"/>
              <w:spacing w:after="0" w:line="320" w:lineRule="atLeast"/>
              <w:ind w:left="60" w:right="60"/>
              <w:jc w:val="right"/>
              <w:rPr>
                <w:rFonts w:cs="Times New Roman"/>
                <w:szCs w:val="24"/>
              </w:rPr>
            </w:pPr>
            <w:r w:rsidRPr="00076EEE">
              <w:rPr>
                <w:rFonts w:cs="Times New Roman"/>
                <w:szCs w:val="24"/>
              </w:rPr>
              <w:t>25.4</w:t>
            </w:r>
          </w:p>
        </w:tc>
      </w:tr>
      <w:tr w:rsidR="002D274D" w:rsidRPr="00076EEE" w:rsidTr="003E2B2E">
        <w:trPr>
          <w:cantSplit/>
        </w:trPr>
        <w:tc>
          <w:tcPr>
            <w:tcW w:w="734" w:type="dxa"/>
            <w:vMerge/>
            <w:tcBorders>
              <w:top w:val="single" w:sz="8" w:space="0" w:color="152935"/>
              <w:left w:val="nil"/>
              <w:bottom w:val="single" w:sz="8" w:space="0" w:color="152935"/>
              <w:right w:val="nil"/>
            </w:tcBorders>
            <w:shd w:val="clear" w:color="auto" w:fill="E0E0E0"/>
          </w:tcPr>
          <w:p w:rsidR="00076EEE" w:rsidRPr="00076EEE" w:rsidRDefault="00076EEE" w:rsidP="00076EE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076EEE" w:rsidRPr="00076EEE" w:rsidRDefault="00076EEE" w:rsidP="00076EEE">
            <w:pPr>
              <w:autoSpaceDE w:val="0"/>
              <w:autoSpaceDN w:val="0"/>
              <w:adjustRightInd w:val="0"/>
              <w:spacing w:after="0" w:line="320" w:lineRule="atLeast"/>
              <w:ind w:left="60" w:right="60"/>
              <w:jc w:val="left"/>
              <w:rPr>
                <w:rFonts w:cs="Times New Roman"/>
                <w:szCs w:val="24"/>
              </w:rPr>
            </w:pPr>
            <w:r w:rsidRPr="00076EEE">
              <w:rPr>
                <w:rFonts w:cs="Times New Roman"/>
                <w:szCs w:val="24"/>
              </w:rPr>
              <w:t>Disagree</w:t>
            </w:r>
          </w:p>
        </w:tc>
        <w:tc>
          <w:tcPr>
            <w:tcW w:w="1440" w:type="dxa"/>
            <w:tcBorders>
              <w:top w:val="single" w:sz="8" w:space="0" w:color="AEAEAE"/>
              <w:left w:val="nil"/>
              <w:bottom w:val="single" w:sz="8" w:space="0" w:color="AEAEAE"/>
              <w:right w:val="single" w:sz="8" w:space="0" w:color="E0E0E0"/>
            </w:tcBorders>
            <w:shd w:val="clear" w:color="auto" w:fill="FFFFFF"/>
          </w:tcPr>
          <w:p w:rsidR="00076EEE" w:rsidRPr="00076EEE" w:rsidRDefault="00076EEE" w:rsidP="00076EEE">
            <w:pPr>
              <w:autoSpaceDE w:val="0"/>
              <w:autoSpaceDN w:val="0"/>
              <w:adjustRightInd w:val="0"/>
              <w:spacing w:after="0" w:line="320" w:lineRule="atLeast"/>
              <w:ind w:left="60" w:right="60"/>
              <w:jc w:val="right"/>
              <w:rPr>
                <w:rFonts w:cs="Times New Roman"/>
                <w:szCs w:val="24"/>
              </w:rPr>
            </w:pPr>
            <w:r w:rsidRPr="00076EEE">
              <w:rPr>
                <w:rFonts w:cs="Times New Roman"/>
                <w:szCs w:val="24"/>
              </w:rPr>
              <w:t>21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76EEE" w:rsidRPr="00076EEE" w:rsidRDefault="00076EEE" w:rsidP="00076EEE">
            <w:pPr>
              <w:autoSpaceDE w:val="0"/>
              <w:autoSpaceDN w:val="0"/>
              <w:adjustRightInd w:val="0"/>
              <w:spacing w:after="0" w:line="320" w:lineRule="atLeast"/>
              <w:ind w:left="60" w:right="60"/>
              <w:jc w:val="right"/>
              <w:rPr>
                <w:rFonts w:cs="Times New Roman"/>
                <w:szCs w:val="24"/>
              </w:rPr>
            </w:pPr>
            <w:r w:rsidRPr="00076EEE">
              <w:rPr>
                <w:rFonts w:cs="Times New Roman"/>
                <w:szCs w:val="24"/>
              </w:rPr>
              <w:t>29.6</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076EEE" w:rsidRPr="00076EEE" w:rsidRDefault="00076EEE" w:rsidP="00076EEE">
            <w:pPr>
              <w:autoSpaceDE w:val="0"/>
              <w:autoSpaceDN w:val="0"/>
              <w:adjustRightInd w:val="0"/>
              <w:spacing w:after="0" w:line="320" w:lineRule="atLeast"/>
              <w:ind w:left="60" w:right="60"/>
              <w:jc w:val="right"/>
              <w:rPr>
                <w:rFonts w:cs="Times New Roman"/>
                <w:szCs w:val="24"/>
              </w:rPr>
            </w:pPr>
            <w:r w:rsidRPr="00076EEE">
              <w:rPr>
                <w:rFonts w:cs="Times New Roman"/>
                <w:szCs w:val="24"/>
              </w:rPr>
              <w:t>29.6</w:t>
            </w:r>
          </w:p>
        </w:tc>
        <w:tc>
          <w:tcPr>
            <w:tcW w:w="2250" w:type="dxa"/>
            <w:tcBorders>
              <w:top w:val="single" w:sz="8" w:space="0" w:color="AEAEAE"/>
              <w:left w:val="single" w:sz="8" w:space="0" w:color="E0E0E0"/>
              <w:bottom w:val="single" w:sz="8" w:space="0" w:color="AEAEAE"/>
              <w:right w:val="nil"/>
            </w:tcBorders>
            <w:shd w:val="clear" w:color="auto" w:fill="FFFFFF"/>
          </w:tcPr>
          <w:p w:rsidR="00076EEE" w:rsidRPr="00076EEE" w:rsidRDefault="00076EEE" w:rsidP="00076EEE">
            <w:pPr>
              <w:autoSpaceDE w:val="0"/>
              <w:autoSpaceDN w:val="0"/>
              <w:adjustRightInd w:val="0"/>
              <w:spacing w:after="0" w:line="320" w:lineRule="atLeast"/>
              <w:ind w:left="60" w:right="60"/>
              <w:jc w:val="right"/>
              <w:rPr>
                <w:rFonts w:cs="Times New Roman"/>
                <w:szCs w:val="24"/>
              </w:rPr>
            </w:pPr>
            <w:r w:rsidRPr="00076EEE">
              <w:rPr>
                <w:rFonts w:cs="Times New Roman"/>
                <w:szCs w:val="24"/>
              </w:rPr>
              <w:t>54.9</w:t>
            </w:r>
          </w:p>
        </w:tc>
      </w:tr>
      <w:tr w:rsidR="002D274D" w:rsidRPr="00076EEE" w:rsidTr="003E2B2E">
        <w:trPr>
          <w:cantSplit/>
        </w:trPr>
        <w:tc>
          <w:tcPr>
            <w:tcW w:w="734" w:type="dxa"/>
            <w:vMerge/>
            <w:tcBorders>
              <w:top w:val="single" w:sz="8" w:space="0" w:color="152935"/>
              <w:left w:val="nil"/>
              <w:bottom w:val="single" w:sz="8" w:space="0" w:color="152935"/>
              <w:right w:val="nil"/>
            </w:tcBorders>
            <w:shd w:val="clear" w:color="auto" w:fill="E0E0E0"/>
          </w:tcPr>
          <w:p w:rsidR="00076EEE" w:rsidRPr="00076EEE" w:rsidRDefault="00076EEE" w:rsidP="00076EE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076EEE" w:rsidRPr="00076EEE" w:rsidRDefault="00076EEE" w:rsidP="00076EEE">
            <w:pPr>
              <w:autoSpaceDE w:val="0"/>
              <w:autoSpaceDN w:val="0"/>
              <w:adjustRightInd w:val="0"/>
              <w:spacing w:after="0" w:line="320" w:lineRule="atLeast"/>
              <w:ind w:left="60" w:right="60"/>
              <w:jc w:val="left"/>
              <w:rPr>
                <w:rFonts w:cs="Times New Roman"/>
                <w:szCs w:val="24"/>
              </w:rPr>
            </w:pPr>
            <w:r w:rsidRPr="00076EEE">
              <w:rPr>
                <w:rFonts w:cs="Times New Roman"/>
                <w:szCs w:val="24"/>
              </w:rPr>
              <w:t>Not sure</w:t>
            </w:r>
          </w:p>
        </w:tc>
        <w:tc>
          <w:tcPr>
            <w:tcW w:w="1440" w:type="dxa"/>
            <w:tcBorders>
              <w:top w:val="single" w:sz="8" w:space="0" w:color="AEAEAE"/>
              <w:left w:val="nil"/>
              <w:bottom w:val="single" w:sz="8" w:space="0" w:color="AEAEAE"/>
              <w:right w:val="single" w:sz="8" w:space="0" w:color="E0E0E0"/>
            </w:tcBorders>
            <w:shd w:val="clear" w:color="auto" w:fill="FFFFFF"/>
          </w:tcPr>
          <w:p w:rsidR="00076EEE" w:rsidRPr="00076EEE" w:rsidRDefault="00076EEE" w:rsidP="00076EEE">
            <w:pPr>
              <w:autoSpaceDE w:val="0"/>
              <w:autoSpaceDN w:val="0"/>
              <w:adjustRightInd w:val="0"/>
              <w:spacing w:after="0" w:line="320" w:lineRule="atLeast"/>
              <w:ind w:left="60" w:right="60"/>
              <w:jc w:val="right"/>
              <w:rPr>
                <w:rFonts w:cs="Times New Roman"/>
                <w:szCs w:val="24"/>
              </w:rPr>
            </w:pPr>
            <w:r w:rsidRPr="00076EEE">
              <w:rPr>
                <w:rFonts w:cs="Times New Roman"/>
                <w:szCs w:val="24"/>
              </w:rPr>
              <w:t>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76EEE" w:rsidRPr="00076EEE" w:rsidRDefault="00076EEE" w:rsidP="00076EEE">
            <w:pPr>
              <w:autoSpaceDE w:val="0"/>
              <w:autoSpaceDN w:val="0"/>
              <w:adjustRightInd w:val="0"/>
              <w:spacing w:after="0" w:line="320" w:lineRule="atLeast"/>
              <w:ind w:left="60" w:right="60"/>
              <w:jc w:val="right"/>
              <w:rPr>
                <w:rFonts w:cs="Times New Roman"/>
                <w:szCs w:val="24"/>
              </w:rPr>
            </w:pPr>
            <w:r w:rsidRPr="00076EEE">
              <w:rPr>
                <w:rFonts w:cs="Times New Roman"/>
                <w:szCs w:val="24"/>
              </w:rPr>
              <w:t>7.0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076EEE" w:rsidRPr="00076EEE" w:rsidRDefault="00076EEE" w:rsidP="00076EEE">
            <w:pPr>
              <w:autoSpaceDE w:val="0"/>
              <w:autoSpaceDN w:val="0"/>
              <w:adjustRightInd w:val="0"/>
              <w:spacing w:after="0" w:line="320" w:lineRule="atLeast"/>
              <w:ind w:left="60" w:right="60"/>
              <w:jc w:val="right"/>
              <w:rPr>
                <w:rFonts w:cs="Times New Roman"/>
                <w:szCs w:val="24"/>
              </w:rPr>
            </w:pPr>
            <w:r w:rsidRPr="00076EEE">
              <w:rPr>
                <w:rFonts w:cs="Times New Roman"/>
                <w:szCs w:val="24"/>
              </w:rPr>
              <w:t>7.0</w:t>
            </w:r>
          </w:p>
        </w:tc>
        <w:tc>
          <w:tcPr>
            <w:tcW w:w="2250" w:type="dxa"/>
            <w:tcBorders>
              <w:top w:val="single" w:sz="8" w:space="0" w:color="AEAEAE"/>
              <w:left w:val="single" w:sz="8" w:space="0" w:color="E0E0E0"/>
              <w:bottom w:val="single" w:sz="8" w:space="0" w:color="AEAEAE"/>
              <w:right w:val="nil"/>
            </w:tcBorders>
            <w:shd w:val="clear" w:color="auto" w:fill="FFFFFF"/>
          </w:tcPr>
          <w:p w:rsidR="00076EEE" w:rsidRPr="00076EEE" w:rsidRDefault="00076EEE" w:rsidP="00076EEE">
            <w:pPr>
              <w:autoSpaceDE w:val="0"/>
              <w:autoSpaceDN w:val="0"/>
              <w:adjustRightInd w:val="0"/>
              <w:spacing w:after="0" w:line="320" w:lineRule="atLeast"/>
              <w:ind w:left="60" w:right="60"/>
              <w:jc w:val="right"/>
              <w:rPr>
                <w:rFonts w:cs="Times New Roman"/>
                <w:szCs w:val="24"/>
              </w:rPr>
            </w:pPr>
            <w:r w:rsidRPr="00076EEE">
              <w:rPr>
                <w:rFonts w:cs="Times New Roman"/>
                <w:szCs w:val="24"/>
              </w:rPr>
              <w:t>62.0</w:t>
            </w:r>
          </w:p>
        </w:tc>
      </w:tr>
      <w:tr w:rsidR="002D274D" w:rsidRPr="00076EEE" w:rsidTr="003E2B2E">
        <w:trPr>
          <w:cantSplit/>
        </w:trPr>
        <w:tc>
          <w:tcPr>
            <w:tcW w:w="734" w:type="dxa"/>
            <w:vMerge/>
            <w:tcBorders>
              <w:top w:val="single" w:sz="8" w:space="0" w:color="152935"/>
              <w:left w:val="nil"/>
              <w:bottom w:val="single" w:sz="8" w:space="0" w:color="152935"/>
              <w:right w:val="nil"/>
            </w:tcBorders>
            <w:shd w:val="clear" w:color="auto" w:fill="E0E0E0"/>
          </w:tcPr>
          <w:p w:rsidR="00076EEE" w:rsidRPr="00076EEE" w:rsidRDefault="00076EEE" w:rsidP="00076EE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076EEE" w:rsidRPr="00076EEE" w:rsidRDefault="00076EEE" w:rsidP="00076EEE">
            <w:pPr>
              <w:autoSpaceDE w:val="0"/>
              <w:autoSpaceDN w:val="0"/>
              <w:adjustRightInd w:val="0"/>
              <w:spacing w:after="0" w:line="320" w:lineRule="atLeast"/>
              <w:ind w:left="60" w:right="60"/>
              <w:jc w:val="left"/>
              <w:rPr>
                <w:rFonts w:cs="Times New Roman"/>
                <w:szCs w:val="24"/>
              </w:rPr>
            </w:pPr>
            <w:r w:rsidRPr="00076EEE">
              <w:rPr>
                <w:rFonts w:cs="Times New Roman"/>
                <w:szCs w:val="24"/>
              </w:rPr>
              <w:t>Agree</w:t>
            </w:r>
          </w:p>
        </w:tc>
        <w:tc>
          <w:tcPr>
            <w:tcW w:w="1440" w:type="dxa"/>
            <w:tcBorders>
              <w:top w:val="single" w:sz="8" w:space="0" w:color="AEAEAE"/>
              <w:left w:val="nil"/>
              <w:bottom w:val="single" w:sz="8" w:space="0" w:color="AEAEAE"/>
              <w:right w:val="single" w:sz="8" w:space="0" w:color="E0E0E0"/>
            </w:tcBorders>
            <w:shd w:val="clear" w:color="auto" w:fill="FFFFFF"/>
          </w:tcPr>
          <w:p w:rsidR="00076EEE" w:rsidRPr="00076EEE" w:rsidRDefault="00076EEE" w:rsidP="00076EEE">
            <w:pPr>
              <w:autoSpaceDE w:val="0"/>
              <w:autoSpaceDN w:val="0"/>
              <w:adjustRightInd w:val="0"/>
              <w:spacing w:after="0" w:line="320" w:lineRule="atLeast"/>
              <w:ind w:left="60" w:right="60"/>
              <w:jc w:val="right"/>
              <w:rPr>
                <w:rFonts w:cs="Times New Roman"/>
                <w:szCs w:val="24"/>
              </w:rPr>
            </w:pPr>
            <w:r w:rsidRPr="00076EEE">
              <w:rPr>
                <w:rFonts w:cs="Times New Roman"/>
                <w:szCs w:val="24"/>
              </w:rPr>
              <w:t>20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76EEE" w:rsidRPr="00076EEE" w:rsidRDefault="00076EEE" w:rsidP="00076EEE">
            <w:pPr>
              <w:autoSpaceDE w:val="0"/>
              <w:autoSpaceDN w:val="0"/>
              <w:adjustRightInd w:val="0"/>
              <w:spacing w:after="0" w:line="320" w:lineRule="atLeast"/>
              <w:ind w:left="60" w:right="60"/>
              <w:jc w:val="right"/>
              <w:rPr>
                <w:rFonts w:cs="Times New Roman"/>
                <w:szCs w:val="24"/>
              </w:rPr>
            </w:pPr>
            <w:r w:rsidRPr="00076EEE">
              <w:rPr>
                <w:rFonts w:cs="Times New Roman"/>
                <w:szCs w:val="24"/>
              </w:rPr>
              <w:t>28.2</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076EEE" w:rsidRPr="00076EEE" w:rsidRDefault="00076EEE" w:rsidP="00076EEE">
            <w:pPr>
              <w:autoSpaceDE w:val="0"/>
              <w:autoSpaceDN w:val="0"/>
              <w:adjustRightInd w:val="0"/>
              <w:spacing w:after="0" w:line="320" w:lineRule="atLeast"/>
              <w:ind w:left="60" w:right="60"/>
              <w:jc w:val="right"/>
              <w:rPr>
                <w:rFonts w:cs="Times New Roman"/>
                <w:szCs w:val="24"/>
              </w:rPr>
            </w:pPr>
            <w:r w:rsidRPr="00076EEE">
              <w:rPr>
                <w:rFonts w:cs="Times New Roman"/>
                <w:szCs w:val="24"/>
              </w:rPr>
              <w:t>28.2</w:t>
            </w:r>
          </w:p>
        </w:tc>
        <w:tc>
          <w:tcPr>
            <w:tcW w:w="2250" w:type="dxa"/>
            <w:tcBorders>
              <w:top w:val="single" w:sz="8" w:space="0" w:color="AEAEAE"/>
              <w:left w:val="single" w:sz="8" w:space="0" w:color="E0E0E0"/>
              <w:bottom w:val="single" w:sz="8" w:space="0" w:color="AEAEAE"/>
              <w:right w:val="nil"/>
            </w:tcBorders>
            <w:shd w:val="clear" w:color="auto" w:fill="FFFFFF"/>
          </w:tcPr>
          <w:p w:rsidR="00076EEE" w:rsidRPr="00076EEE" w:rsidRDefault="00076EEE" w:rsidP="00076EEE">
            <w:pPr>
              <w:autoSpaceDE w:val="0"/>
              <w:autoSpaceDN w:val="0"/>
              <w:adjustRightInd w:val="0"/>
              <w:spacing w:after="0" w:line="320" w:lineRule="atLeast"/>
              <w:ind w:left="60" w:right="60"/>
              <w:jc w:val="right"/>
              <w:rPr>
                <w:rFonts w:cs="Times New Roman"/>
                <w:szCs w:val="24"/>
              </w:rPr>
            </w:pPr>
            <w:r w:rsidRPr="00076EEE">
              <w:rPr>
                <w:rFonts w:cs="Times New Roman"/>
                <w:szCs w:val="24"/>
              </w:rPr>
              <w:t>90.1</w:t>
            </w:r>
          </w:p>
        </w:tc>
      </w:tr>
      <w:tr w:rsidR="002D274D" w:rsidRPr="00076EEE" w:rsidTr="003E2B2E">
        <w:trPr>
          <w:cantSplit/>
        </w:trPr>
        <w:tc>
          <w:tcPr>
            <w:tcW w:w="734" w:type="dxa"/>
            <w:vMerge/>
            <w:tcBorders>
              <w:top w:val="single" w:sz="8" w:space="0" w:color="152935"/>
              <w:left w:val="nil"/>
              <w:bottom w:val="single" w:sz="8" w:space="0" w:color="152935"/>
              <w:right w:val="nil"/>
            </w:tcBorders>
            <w:shd w:val="clear" w:color="auto" w:fill="E0E0E0"/>
          </w:tcPr>
          <w:p w:rsidR="00076EEE" w:rsidRPr="00076EEE" w:rsidRDefault="00076EEE" w:rsidP="00076EE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076EEE" w:rsidRPr="00076EEE" w:rsidRDefault="00076EEE" w:rsidP="00076EEE">
            <w:pPr>
              <w:autoSpaceDE w:val="0"/>
              <w:autoSpaceDN w:val="0"/>
              <w:adjustRightInd w:val="0"/>
              <w:spacing w:after="0" w:line="320" w:lineRule="atLeast"/>
              <w:ind w:left="60" w:right="60"/>
              <w:jc w:val="left"/>
              <w:rPr>
                <w:rFonts w:cs="Times New Roman"/>
                <w:szCs w:val="24"/>
              </w:rPr>
            </w:pPr>
            <w:r w:rsidRPr="00076EEE">
              <w:rPr>
                <w:rFonts w:cs="Times New Roman"/>
                <w:szCs w:val="24"/>
              </w:rPr>
              <w:t>Strongly agree</w:t>
            </w:r>
          </w:p>
        </w:tc>
        <w:tc>
          <w:tcPr>
            <w:tcW w:w="1440" w:type="dxa"/>
            <w:tcBorders>
              <w:top w:val="single" w:sz="8" w:space="0" w:color="AEAEAE"/>
              <w:left w:val="nil"/>
              <w:bottom w:val="single" w:sz="8" w:space="0" w:color="AEAEAE"/>
              <w:right w:val="single" w:sz="8" w:space="0" w:color="E0E0E0"/>
            </w:tcBorders>
            <w:shd w:val="clear" w:color="auto" w:fill="FFFFFF"/>
          </w:tcPr>
          <w:p w:rsidR="00076EEE" w:rsidRPr="00076EEE" w:rsidRDefault="00076EEE" w:rsidP="00076EEE">
            <w:pPr>
              <w:autoSpaceDE w:val="0"/>
              <w:autoSpaceDN w:val="0"/>
              <w:adjustRightInd w:val="0"/>
              <w:spacing w:after="0" w:line="320" w:lineRule="atLeast"/>
              <w:ind w:left="60" w:right="60"/>
              <w:jc w:val="right"/>
              <w:rPr>
                <w:rFonts w:cs="Times New Roman"/>
                <w:szCs w:val="24"/>
              </w:rPr>
            </w:pPr>
            <w:r w:rsidRPr="00076EEE">
              <w:rPr>
                <w:rFonts w:cs="Times New Roman"/>
                <w:szCs w:val="24"/>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76EEE" w:rsidRPr="00076EEE" w:rsidRDefault="00076EEE" w:rsidP="00076EEE">
            <w:pPr>
              <w:autoSpaceDE w:val="0"/>
              <w:autoSpaceDN w:val="0"/>
              <w:adjustRightInd w:val="0"/>
              <w:spacing w:after="0" w:line="320" w:lineRule="atLeast"/>
              <w:ind w:left="60" w:right="60"/>
              <w:jc w:val="right"/>
              <w:rPr>
                <w:rFonts w:cs="Times New Roman"/>
                <w:szCs w:val="24"/>
              </w:rPr>
            </w:pPr>
            <w:r w:rsidRPr="00076EEE">
              <w:rPr>
                <w:rFonts w:cs="Times New Roman"/>
                <w:szCs w:val="24"/>
              </w:rPr>
              <w:t>9.9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076EEE" w:rsidRPr="00076EEE" w:rsidRDefault="00076EEE" w:rsidP="00076EEE">
            <w:pPr>
              <w:autoSpaceDE w:val="0"/>
              <w:autoSpaceDN w:val="0"/>
              <w:adjustRightInd w:val="0"/>
              <w:spacing w:after="0" w:line="320" w:lineRule="atLeast"/>
              <w:ind w:left="60" w:right="60"/>
              <w:jc w:val="right"/>
              <w:rPr>
                <w:rFonts w:cs="Times New Roman"/>
                <w:szCs w:val="24"/>
              </w:rPr>
            </w:pPr>
            <w:r w:rsidRPr="00076EEE">
              <w:rPr>
                <w:rFonts w:cs="Times New Roman"/>
                <w:szCs w:val="24"/>
              </w:rPr>
              <w:t>9.9</w:t>
            </w:r>
          </w:p>
        </w:tc>
        <w:tc>
          <w:tcPr>
            <w:tcW w:w="2250" w:type="dxa"/>
            <w:tcBorders>
              <w:top w:val="single" w:sz="8" w:space="0" w:color="AEAEAE"/>
              <w:left w:val="single" w:sz="8" w:space="0" w:color="E0E0E0"/>
              <w:bottom w:val="single" w:sz="8" w:space="0" w:color="AEAEAE"/>
              <w:right w:val="nil"/>
            </w:tcBorders>
            <w:shd w:val="clear" w:color="auto" w:fill="FFFFFF"/>
          </w:tcPr>
          <w:p w:rsidR="00076EEE" w:rsidRPr="00076EEE" w:rsidRDefault="00076EEE" w:rsidP="00076EEE">
            <w:pPr>
              <w:autoSpaceDE w:val="0"/>
              <w:autoSpaceDN w:val="0"/>
              <w:adjustRightInd w:val="0"/>
              <w:spacing w:after="0" w:line="320" w:lineRule="atLeast"/>
              <w:ind w:left="60" w:right="60"/>
              <w:jc w:val="right"/>
              <w:rPr>
                <w:rFonts w:cs="Times New Roman"/>
                <w:szCs w:val="24"/>
              </w:rPr>
            </w:pPr>
            <w:r w:rsidRPr="00076EEE">
              <w:rPr>
                <w:rFonts w:cs="Times New Roman"/>
                <w:szCs w:val="24"/>
              </w:rPr>
              <w:t>100.0</w:t>
            </w:r>
          </w:p>
        </w:tc>
      </w:tr>
      <w:tr w:rsidR="002D274D" w:rsidRPr="00076EEE" w:rsidTr="003E2B2E">
        <w:trPr>
          <w:cantSplit/>
        </w:trPr>
        <w:tc>
          <w:tcPr>
            <w:tcW w:w="734" w:type="dxa"/>
            <w:vMerge/>
            <w:tcBorders>
              <w:top w:val="single" w:sz="8" w:space="0" w:color="152935"/>
              <w:left w:val="nil"/>
              <w:bottom w:val="single" w:sz="8" w:space="0" w:color="152935"/>
              <w:right w:val="nil"/>
            </w:tcBorders>
            <w:shd w:val="clear" w:color="auto" w:fill="E0E0E0"/>
          </w:tcPr>
          <w:p w:rsidR="00076EEE" w:rsidRPr="00076EEE" w:rsidRDefault="00076EEE" w:rsidP="00076EE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E0E0E0"/>
          </w:tcPr>
          <w:p w:rsidR="00076EEE" w:rsidRPr="00076EEE" w:rsidRDefault="00076EEE" w:rsidP="00076EEE">
            <w:pPr>
              <w:autoSpaceDE w:val="0"/>
              <w:autoSpaceDN w:val="0"/>
              <w:adjustRightInd w:val="0"/>
              <w:spacing w:after="0" w:line="320" w:lineRule="atLeast"/>
              <w:ind w:left="60" w:right="60"/>
              <w:jc w:val="left"/>
              <w:rPr>
                <w:rFonts w:cs="Times New Roman"/>
                <w:szCs w:val="24"/>
              </w:rPr>
            </w:pPr>
            <w:r w:rsidRPr="00076EEE">
              <w:rPr>
                <w:rFonts w:cs="Times New Roman"/>
                <w:szCs w:val="24"/>
              </w:rPr>
              <w:t>Total</w:t>
            </w:r>
          </w:p>
        </w:tc>
        <w:tc>
          <w:tcPr>
            <w:tcW w:w="1440" w:type="dxa"/>
            <w:tcBorders>
              <w:top w:val="single" w:sz="8" w:space="0" w:color="AEAEAE"/>
              <w:left w:val="nil"/>
              <w:bottom w:val="single" w:sz="8" w:space="0" w:color="152935"/>
              <w:right w:val="single" w:sz="8" w:space="0" w:color="E0E0E0"/>
            </w:tcBorders>
            <w:shd w:val="clear" w:color="auto" w:fill="FFFFFF"/>
          </w:tcPr>
          <w:p w:rsidR="00076EEE" w:rsidRPr="00076EEE" w:rsidRDefault="00076EEE" w:rsidP="00076EEE">
            <w:pPr>
              <w:autoSpaceDE w:val="0"/>
              <w:autoSpaceDN w:val="0"/>
              <w:adjustRightInd w:val="0"/>
              <w:spacing w:after="0" w:line="320" w:lineRule="atLeast"/>
              <w:ind w:left="60" w:right="60"/>
              <w:jc w:val="right"/>
              <w:rPr>
                <w:rFonts w:cs="Times New Roman"/>
                <w:szCs w:val="24"/>
              </w:rPr>
            </w:pPr>
            <w:r w:rsidRPr="00076EEE">
              <w:rPr>
                <w:rFonts w:cs="Times New Roman"/>
                <w:szCs w:val="24"/>
              </w:rPr>
              <w:t>71</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076EEE" w:rsidRPr="00076EEE" w:rsidRDefault="00076EEE" w:rsidP="00076EEE">
            <w:pPr>
              <w:autoSpaceDE w:val="0"/>
              <w:autoSpaceDN w:val="0"/>
              <w:adjustRightInd w:val="0"/>
              <w:spacing w:after="0" w:line="320" w:lineRule="atLeast"/>
              <w:ind w:left="60" w:right="60"/>
              <w:jc w:val="right"/>
              <w:rPr>
                <w:rFonts w:cs="Times New Roman"/>
                <w:szCs w:val="24"/>
              </w:rPr>
            </w:pPr>
            <w:r w:rsidRPr="00076EEE">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076EEE" w:rsidRPr="00076EEE" w:rsidRDefault="00076EEE" w:rsidP="00076EEE">
            <w:pPr>
              <w:autoSpaceDE w:val="0"/>
              <w:autoSpaceDN w:val="0"/>
              <w:adjustRightInd w:val="0"/>
              <w:spacing w:after="0" w:line="320" w:lineRule="atLeast"/>
              <w:ind w:left="60" w:right="60"/>
              <w:jc w:val="right"/>
              <w:rPr>
                <w:rFonts w:cs="Times New Roman"/>
                <w:szCs w:val="24"/>
              </w:rPr>
            </w:pPr>
            <w:r w:rsidRPr="00076EEE">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076EEE" w:rsidRPr="00076EEE" w:rsidRDefault="00076EEE" w:rsidP="00076EEE">
            <w:pPr>
              <w:autoSpaceDE w:val="0"/>
              <w:autoSpaceDN w:val="0"/>
              <w:adjustRightInd w:val="0"/>
              <w:spacing w:after="0" w:line="240" w:lineRule="auto"/>
              <w:jc w:val="left"/>
              <w:rPr>
                <w:rFonts w:cs="Times New Roman"/>
                <w:szCs w:val="24"/>
              </w:rPr>
            </w:pPr>
          </w:p>
        </w:tc>
      </w:tr>
    </w:tbl>
    <w:p w:rsidR="005A3662" w:rsidRDefault="005A3662" w:rsidP="005A3662">
      <w:r>
        <w:t xml:space="preserve">According to results in table 4.5, it is indicated that 25.4% of the respondents strongly disagreed to the statement, 29.6% disagreed, 7.0% were not sure, 28.2% agreed while 9.9% strongly agreed. </w:t>
      </w:r>
      <w:r w:rsidR="005C632F">
        <w:t xml:space="preserve">Majority of the respondents that is 55.0% of the respondents generally disagreed to the </w:t>
      </w:r>
      <w:r w:rsidR="00F96FDE">
        <w:t>statement;</w:t>
      </w:r>
      <w:r w:rsidR="005C632F">
        <w:t xml:space="preserve"> this can be implied to mean that the internal control system personnel primarily responsible for maintenance and operations of the control function </w:t>
      </w:r>
      <w:r>
        <w:t xml:space="preserve">don’t understand </w:t>
      </w:r>
      <w:r w:rsidR="005C632F">
        <w:t>the concept</w:t>
      </w:r>
      <w:r w:rsidR="00A36343">
        <w:t>’</w:t>
      </w:r>
      <w:r w:rsidR="005C632F">
        <w:t>s</w:t>
      </w:r>
      <w:r>
        <w:t xml:space="preserve"> basics. During one of the interview sessions, one respondent expressed that;</w:t>
      </w:r>
    </w:p>
    <w:p w:rsidR="005A3662" w:rsidRPr="00303C9C" w:rsidRDefault="005A3662" w:rsidP="005A3662">
      <w:pPr>
        <w:ind w:left="720"/>
        <w:rPr>
          <w:i/>
        </w:rPr>
      </w:pPr>
      <w:r w:rsidRPr="00303C9C">
        <w:rPr>
          <w:i/>
        </w:rPr>
        <w:t>“</w:t>
      </w:r>
      <w:r w:rsidR="00F96FDE" w:rsidRPr="00303C9C">
        <w:rPr>
          <w:i/>
        </w:rPr>
        <w:t>NWSC</w:t>
      </w:r>
      <w:r w:rsidRPr="00303C9C">
        <w:rPr>
          <w:i/>
        </w:rPr>
        <w:t xml:space="preserve"> has personnel who work on the </w:t>
      </w:r>
      <w:r w:rsidR="00942A31" w:rsidRPr="00303C9C">
        <w:rPr>
          <w:i/>
        </w:rPr>
        <w:t>internal control system</w:t>
      </w:r>
      <w:r w:rsidRPr="00303C9C">
        <w:rPr>
          <w:i/>
        </w:rPr>
        <w:t xml:space="preserve"> software lack </w:t>
      </w:r>
      <w:r w:rsidR="002D5A04" w:rsidRPr="00303C9C">
        <w:rPr>
          <w:i/>
        </w:rPr>
        <w:t>the system’s</w:t>
      </w:r>
      <w:r w:rsidRPr="00303C9C">
        <w:rPr>
          <w:i/>
        </w:rPr>
        <w:t xml:space="preserve"> knowledge. This has been a common </w:t>
      </w:r>
      <w:r w:rsidR="002179D1" w:rsidRPr="00303C9C">
        <w:rPr>
          <w:i/>
        </w:rPr>
        <w:t>problem</w:t>
      </w:r>
      <w:r w:rsidRPr="00303C9C">
        <w:rPr>
          <w:i/>
        </w:rPr>
        <w:t xml:space="preserve"> as most have been </w:t>
      </w:r>
      <w:r w:rsidR="0085390A" w:rsidRPr="00303C9C">
        <w:rPr>
          <w:i/>
        </w:rPr>
        <w:t>terminated</w:t>
      </w:r>
      <w:r w:rsidRPr="00303C9C">
        <w:rPr>
          <w:i/>
        </w:rPr>
        <w:t xml:space="preserve"> </w:t>
      </w:r>
      <w:r w:rsidR="0085390A" w:rsidRPr="00303C9C">
        <w:rPr>
          <w:i/>
        </w:rPr>
        <w:t>several</w:t>
      </w:r>
      <w:r w:rsidRPr="00303C9C">
        <w:rPr>
          <w:i/>
        </w:rPr>
        <w:t xml:space="preserve"> times. However, without that intrinsic knowledge, the </w:t>
      </w:r>
      <w:r w:rsidR="00DA7469" w:rsidRPr="00303C9C">
        <w:rPr>
          <w:i/>
        </w:rPr>
        <w:t>financial information</w:t>
      </w:r>
      <w:r w:rsidRPr="00303C9C">
        <w:rPr>
          <w:i/>
        </w:rPr>
        <w:t xml:space="preserve"> input decisions quickly goes astray, and the output of the computerized </w:t>
      </w:r>
      <w:r w:rsidR="00DA7469" w:rsidRPr="00303C9C">
        <w:rPr>
          <w:i/>
        </w:rPr>
        <w:t>internal control</w:t>
      </w:r>
      <w:r w:rsidRPr="00303C9C">
        <w:rPr>
          <w:i/>
        </w:rPr>
        <w:t xml:space="preserve"> system becomes hopelessly trashed. </w:t>
      </w:r>
      <w:r w:rsidR="008A4DAB" w:rsidRPr="00303C9C">
        <w:rPr>
          <w:i/>
        </w:rPr>
        <w:t>Some employees also feel like management does not</w:t>
      </w:r>
      <w:r w:rsidRPr="00303C9C">
        <w:rPr>
          <w:i/>
        </w:rPr>
        <w:t xml:space="preserve"> understand that accounting knowledge is essential in the successful implementation and use of most any </w:t>
      </w:r>
      <w:r w:rsidR="008A4DAB" w:rsidRPr="00303C9C">
        <w:rPr>
          <w:i/>
        </w:rPr>
        <w:t xml:space="preserve">internal control systems </w:t>
      </w:r>
      <w:r w:rsidRPr="00303C9C">
        <w:rPr>
          <w:i/>
        </w:rPr>
        <w:t>and the reports it produces”</w:t>
      </w:r>
    </w:p>
    <w:p w:rsidR="0072149D" w:rsidRDefault="0072149D" w:rsidP="0072149D">
      <w:pPr>
        <w:pStyle w:val="Heading1"/>
      </w:pPr>
      <w:bookmarkStart w:id="251" w:name="_Toc17286094"/>
      <w:r>
        <w:lastRenderedPageBreak/>
        <w:t>The control system can easily detect accounting errors within the accounts</w:t>
      </w:r>
      <w:bookmarkEnd w:id="251"/>
    </w:p>
    <w:p w:rsidR="00A570FF" w:rsidRPr="0072149D" w:rsidRDefault="00A570FF" w:rsidP="0072149D">
      <w:r>
        <w:t xml:space="preserve">On this question, respondents were asked whether control system can easily detect accounting errors within the accounts. Results are </w:t>
      </w:r>
      <w:r w:rsidR="00932C1D">
        <w:t>represented</w:t>
      </w:r>
      <w:r>
        <w:t xml:space="preserve"> in table 4.6</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350"/>
        <w:gridCol w:w="990"/>
        <w:gridCol w:w="1620"/>
        <w:gridCol w:w="2430"/>
      </w:tblGrid>
      <w:tr w:rsidR="00A570FF" w:rsidRPr="0072149D" w:rsidTr="003E2B2E">
        <w:trPr>
          <w:cantSplit/>
        </w:trPr>
        <w:tc>
          <w:tcPr>
            <w:tcW w:w="9180" w:type="dxa"/>
            <w:gridSpan w:val="6"/>
            <w:tcBorders>
              <w:top w:val="nil"/>
              <w:left w:val="nil"/>
              <w:bottom w:val="nil"/>
              <w:right w:val="nil"/>
            </w:tcBorders>
            <w:shd w:val="clear" w:color="auto" w:fill="FFFFFF"/>
            <w:vAlign w:val="center"/>
          </w:tcPr>
          <w:p w:rsidR="0072149D" w:rsidRPr="0072149D" w:rsidRDefault="00A570FF" w:rsidP="00A570FF">
            <w:pPr>
              <w:pStyle w:val="Heading1"/>
            </w:pPr>
            <w:bookmarkStart w:id="252" w:name="_Toc11963880"/>
            <w:bookmarkStart w:id="253" w:name="_Toc14261664"/>
            <w:bookmarkStart w:id="254" w:name="_Toc17286095"/>
            <w:r>
              <w:t xml:space="preserve">Table 4.6: </w:t>
            </w:r>
            <w:r w:rsidR="0072149D" w:rsidRPr="0072149D">
              <w:t>The control system can easily detect accounting errors within the accounts</w:t>
            </w:r>
            <w:bookmarkEnd w:id="252"/>
            <w:bookmarkEnd w:id="253"/>
            <w:bookmarkEnd w:id="254"/>
          </w:p>
        </w:tc>
      </w:tr>
      <w:tr w:rsidR="00A570FF" w:rsidRPr="0072149D" w:rsidTr="003E2B2E">
        <w:trPr>
          <w:cantSplit/>
        </w:trPr>
        <w:tc>
          <w:tcPr>
            <w:tcW w:w="2790" w:type="dxa"/>
            <w:gridSpan w:val="2"/>
            <w:tcBorders>
              <w:top w:val="nil"/>
              <w:left w:val="nil"/>
              <w:bottom w:val="single" w:sz="8" w:space="0" w:color="152935"/>
              <w:right w:val="nil"/>
            </w:tcBorders>
            <w:shd w:val="clear" w:color="auto" w:fill="FFFFFF"/>
            <w:vAlign w:val="bottom"/>
          </w:tcPr>
          <w:p w:rsidR="0072149D" w:rsidRPr="0072149D" w:rsidRDefault="0072149D" w:rsidP="0072149D">
            <w:pPr>
              <w:autoSpaceDE w:val="0"/>
              <w:autoSpaceDN w:val="0"/>
              <w:adjustRightInd w:val="0"/>
              <w:spacing w:after="0" w:line="240" w:lineRule="auto"/>
              <w:jc w:val="left"/>
              <w:rPr>
                <w:rFonts w:cs="Times New Roman"/>
                <w:szCs w:val="24"/>
              </w:rPr>
            </w:pPr>
          </w:p>
        </w:tc>
        <w:tc>
          <w:tcPr>
            <w:tcW w:w="1350" w:type="dxa"/>
            <w:tcBorders>
              <w:top w:val="nil"/>
              <w:left w:val="nil"/>
              <w:bottom w:val="single" w:sz="8" w:space="0" w:color="152935"/>
              <w:right w:val="single" w:sz="8" w:space="0" w:color="E0E0E0"/>
            </w:tcBorders>
            <w:shd w:val="clear" w:color="auto" w:fill="FFFFFF"/>
            <w:vAlign w:val="bottom"/>
          </w:tcPr>
          <w:p w:rsidR="0072149D" w:rsidRPr="0072149D" w:rsidRDefault="0072149D" w:rsidP="0072149D">
            <w:pPr>
              <w:autoSpaceDE w:val="0"/>
              <w:autoSpaceDN w:val="0"/>
              <w:adjustRightInd w:val="0"/>
              <w:spacing w:after="0" w:line="320" w:lineRule="atLeast"/>
              <w:ind w:left="60" w:right="60"/>
              <w:jc w:val="center"/>
              <w:rPr>
                <w:rFonts w:cs="Times New Roman"/>
                <w:szCs w:val="24"/>
              </w:rPr>
            </w:pPr>
            <w:r w:rsidRPr="0072149D">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72149D" w:rsidRPr="0072149D" w:rsidRDefault="0072149D" w:rsidP="0072149D">
            <w:pPr>
              <w:autoSpaceDE w:val="0"/>
              <w:autoSpaceDN w:val="0"/>
              <w:adjustRightInd w:val="0"/>
              <w:spacing w:after="0" w:line="320" w:lineRule="atLeast"/>
              <w:ind w:left="60" w:right="60"/>
              <w:jc w:val="center"/>
              <w:rPr>
                <w:rFonts w:cs="Times New Roman"/>
                <w:szCs w:val="24"/>
              </w:rPr>
            </w:pPr>
            <w:r w:rsidRPr="0072149D">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72149D" w:rsidRPr="0072149D" w:rsidRDefault="0072149D" w:rsidP="0072149D">
            <w:pPr>
              <w:autoSpaceDE w:val="0"/>
              <w:autoSpaceDN w:val="0"/>
              <w:adjustRightInd w:val="0"/>
              <w:spacing w:after="0" w:line="320" w:lineRule="atLeast"/>
              <w:ind w:left="60" w:right="60"/>
              <w:jc w:val="center"/>
              <w:rPr>
                <w:rFonts w:cs="Times New Roman"/>
                <w:szCs w:val="24"/>
              </w:rPr>
            </w:pPr>
            <w:r w:rsidRPr="0072149D">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rsidR="0072149D" w:rsidRPr="0072149D" w:rsidRDefault="0072149D" w:rsidP="0072149D">
            <w:pPr>
              <w:autoSpaceDE w:val="0"/>
              <w:autoSpaceDN w:val="0"/>
              <w:adjustRightInd w:val="0"/>
              <w:spacing w:after="0" w:line="320" w:lineRule="atLeast"/>
              <w:ind w:left="60" w:right="60"/>
              <w:jc w:val="center"/>
              <w:rPr>
                <w:rFonts w:cs="Times New Roman"/>
                <w:szCs w:val="24"/>
              </w:rPr>
            </w:pPr>
            <w:r w:rsidRPr="0072149D">
              <w:rPr>
                <w:rFonts w:cs="Times New Roman"/>
                <w:szCs w:val="24"/>
              </w:rPr>
              <w:t>Cumulative Percent</w:t>
            </w:r>
          </w:p>
        </w:tc>
      </w:tr>
      <w:tr w:rsidR="00A570FF" w:rsidRPr="0072149D" w:rsidTr="003E2B2E">
        <w:trPr>
          <w:cantSplit/>
        </w:trPr>
        <w:tc>
          <w:tcPr>
            <w:tcW w:w="734" w:type="dxa"/>
            <w:vMerge w:val="restart"/>
            <w:tcBorders>
              <w:top w:val="single" w:sz="8" w:space="0" w:color="152935"/>
              <w:left w:val="nil"/>
              <w:bottom w:val="single" w:sz="8" w:space="0" w:color="152935"/>
              <w:right w:val="nil"/>
            </w:tcBorders>
            <w:shd w:val="clear" w:color="auto" w:fill="E0E0E0"/>
          </w:tcPr>
          <w:p w:rsidR="0072149D" w:rsidRPr="0072149D" w:rsidRDefault="0072149D" w:rsidP="0072149D">
            <w:pPr>
              <w:autoSpaceDE w:val="0"/>
              <w:autoSpaceDN w:val="0"/>
              <w:adjustRightInd w:val="0"/>
              <w:spacing w:after="0" w:line="320" w:lineRule="atLeast"/>
              <w:ind w:left="60" w:right="60"/>
              <w:jc w:val="left"/>
              <w:rPr>
                <w:rFonts w:cs="Times New Roman"/>
                <w:szCs w:val="24"/>
              </w:rPr>
            </w:pPr>
            <w:r w:rsidRPr="0072149D">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72149D" w:rsidRPr="0072149D" w:rsidRDefault="0072149D" w:rsidP="0072149D">
            <w:pPr>
              <w:autoSpaceDE w:val="0"/>
              <w:autoSpaceDN w:val="0"/>
              <w:adjustRightInd w:val="0"/>
              <w:spacing w:after="0" w:line="320" w:lineRule="atLeast"/>
              <w:ind w:left="60" w:right="60"/>
              <w:jc w:val="left"/>
              <w:rPr>
                <w:rFonts w:cs="Times New Roman"/>
                <w:szCs w:val="24"/>
              </w:rPr>
            </w:pPr>
            <w:r w:rsidRPr="0072149D">
              <w:rPr>
                <w:rFonts w:cs="Times New Roman"/>
                <w:szCs w:val="24"/>
              </w:rPr>
              <w:t>Strongly disagree</w:t>
            </w:r>
          </w:p>
        </w:tc>
        <w:tc>
          <w:tcPr>
            <w:tcW w:w="1350" w:type="dxa"/>
            <w:tcBorders>
              <w:top w:val="single" w:sz="8" w:space="0" w:color="152935"/>
              <w:left w:val="nil"/>
              <w:bottom w:val="single" w:sz="8" w:space="0" w:color="AEAEAE"/>
              <w:right w:val="single" w:sz="8" w:space="0" w:color="E0E0E0"/>
            </w:tcBorders>
            <w:shd w:val="clear" w:color="auto" w:fill="FFFFFF"/>
          </w:tcPr>
          <w:p w:rsidR="0072149D" w:rsidRPr="0072149D" w:rsidRDefault="0072149D" w:rsidP="0072149D">
            <w:pPr>
              <w:autoSpaceDE w:val="0"/>
              <w:autoSpaceDN w:val="0"/>
              <w:adjustRightInd w:val="0"/>
              <w:spacing w:after="0" w:line="320" w:lineRule="atLeast"/>
              <w:ind w:left="60" w:right="60"/>
              <w:jc w:val="right"/>
              <w:rPr>
                <w:rFonts w:cs="Times New Roman"/>
                <w:szCs w:val="24"/>
              </w:rPr>
            </w:pPr>
            <w:r w:rsidRPr="0072149D">
              <w:rPr>
                <w:rFonts w:cs="Times New Roman"/>
                <w:szCs w:val="24"/>
              </w:rPr>
              <w:t>10</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72149D" w:rsidRPr="0072149D" w:rsidRDefault="0072149D" w:rsidP="0072149D">
            <w:pPr>
              <w:autoSpaceDE w:val="0"/>
              <w:autoSpaceDN w:val="0"/>
              <w:adjustRightInd w:val="0"/>
              <w:spacing w:after="0" w:line="320" w:lineRule="atLeast"/>
              <w:ind w:left="60" w:right="60"/>
              <w:jc w:val="right"/>
              <w:rPr>
                <w:rFonts w:cs="Times New Roman"/>
                <w:szCs w:val="24"/>
              </w:rPr>
            </w:pPr>
            <w:r w:rsidRPr="0072149D">
              <w:rPr>
                <w:rFonts w:cs="Times New Roman"/>
                <w:szCs w:val="24"/>
              </w:rPr>
              <w:t>14.1</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72149D" w:rsidRPr="0072149D" w:rsidRDefault="0072149D" w:rsidP="0072149D">
            <w:pPr>
              <w:autoSpaceDE w:val="0"/>
              <w:autoSpaceDN w:val="0"/>
              <w:adjustRightInd w:val="0"/>
              <w:spacing w:after="0" w:line="320" w:lineRule="atLeast"/>
              <w:ind w:left="60" w:right="60"/>
              <w:jc w:val="right"/>
              <w:rPr>
                <w:rFonts w:cs="Times New Roman"/>
                <w:szCs w:val="24"/>
              </w:rPr>
            </w:pPr>
            <w:r w:rsidRPr="0072149D">
              <w:rPr>
                <w:rFonts w:cs="Times New Roman"/>
                <w:szCs w:val="24"/>
              </w:rPr>
              <w:t>14.1</w:t>
            </w:r>
          </w:p>
        </w:tc>
        <w:tc>
          <w:tcPr>
            <w:tcW w:w="2430" w:type="dxa"/>
            <w:tcBorders>
              <w:top w:val="single" w:sz="8" w:space="0" w:color="152935"/>
              <w:left w:val="single" w:sz="8" w:space="0" w:color="E0E0E0"/>
              <w:bottom w:val="single" w:sz="8" w:space="0" w:color="AEAEAE"/>
              <w:right w:val="nil"/>
            </w:tcBorders>
            <w:shd w:val="clear" w:color="auto" w:fill="FFFFFF"/>
          </w:tcPr>
          <w:p w:rsidR="0072149D" w:rsidRPr="0072149D" w:rsidRDefault="0072149D" w:rsidP="0072149D">
            <w:pPr>
              <w:autoSpaceDE w:val="0"/>
              <w:autoSpaceDN w:val="0"/>
              <w:adjustRightInd w:val="0"/>
              <w:spacing w:after="0" w:line="320" w:lineRule="atLeast"/>
              <w:ind w:left="60" w:right="60"/>
              <w:jc w:val="right"/>
              <w:rPr>
                <w:rFonts w:cs="Times New Roman"/>
                <w:szCs w:val="24"/>
              </w:rPr>
            </w:pPr>
            <w:r w:rsidRPr="0072149D">
              <w:rPr>
                <w:rFonts w:cs="Times New Roman"/>
                <w:szCs w:val="24"/>
              </w:rPr>
              <w:t>14.1</w:t>
            </w:r>
          </w:p>
        </w:tc>
      </w:tr>
      <w:tr w:rsidR="00A570FF" w:rsidRPr="0072149D" w:rsidTr="003E2B2E">
        <w:trPr>
          <w:cantSplit/>
        </w:trPr>
        <w:tc>
          <w:tcPr>
            <w:tcW w:w="734" w:type="dxa"/>
            <w:vMerge/>
            <w:tcBorders>
              <w:top w:val="single" w:sz="8" w:space="0" w:color="152935"/>
              <w:left w:val="nil"/>
              <w:bottom w:val="single" w:sz="8" w:space="0" w:color="152935"/>
              <w:right w:val="nil"/>
            </w:tcBorders>
            <w:shd w:val="clear" w:color="auto" w:fill="E0E0E0"/>
          </w:tcPr>
          <w:p w:rsidR="0072149D" w:rsidRPr="0072149D" w:rsidRDefault="0072149D" w:rsidP="0072149D">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72149D" w:rsidRPr="0072149D" w:rsidRDefault="0072149D" w:rsidP="0072149D">
            <w:pPr>
              <w:autoSpaceDE w:val="0"/>
              <w:autoSpaceDN w:val="0"/>
              <w:adjustRightInd w:val="0"/>
              <w:spacing w:after="0" w:line="320" w:lineRule="atLeast"/>
              <w:ind w:left="60" w:right="60"/>
              <w:jc w:val="left"/>
              <w:rPr>
                <w:rFonts w:cs="Times New Roman"/>
                <w:szCs w:val="24"/>
              </w:rPr>
            </w:pPr>
            <w:r w:rsidRPr="0072149D">
              <w:rPr>
                <w:rFonts w:cs="Times New Roman"/>
                <w:szCs w:val="24"/>
              </w:rPr>
              <w:t>Disagree</w:t>
            </w:r>
          </w:p>
        </w:tc>
        <w:tc>
          <w:tcPr>
            <w:tcW w:w="1350" w:type="dxa"/>
            <w:tcBorders>
              <w:top w:val="single" w:sz="8" w:space="0" w:color="AEAEAE"/>
              <w:left w:val="nil"/>
              <w:bottom w:val="single" w:sz="8" w:space="0" w:color="AEAEAE"/>
              <w:right w:val="single" w:sz="8" w:space="0" w:color="E0E0E0"/>
            </w:tcBorders>
            <w:shd w:val="clear" w:color="auto" w:fill="FFFFFF"/>
          </w:tcPr>
          <w:p w:rsidR="0072149D" w:rsidRPr="0072149D" w:rsidRDefault="0072149D" w:rsidP="0072149D">
            <w:pPr>
              <w:autoSpaceDE w:val="0"/>
              <w:autoSpaceDN w:val="0"/>
              <w:adjustRightInd w:val="0"/>
              <w:spacing w:after="0" w:line="320" w:lineRule="atLeast"/>
              <w:ind w:left="60" w:right="60"/>
              <w:jc w:val="right"/>
              <w:rPr>
                <w:rFonts w:cs="Times New Roman"/>
                <w:szCs w:val="24"/>
              </w:rPr>
            </w:pPr>
            <w:r w:rsidRPr="0072149D">
              <w:rPr>
                <w:rFonts w:cs="Times New Roman"/>
                <w:szCs w:val="24"/>
              </w:rPr>
              <w:t>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72149D" w:rsidRPr="0072149D" w:rsidRDefault="0072149D" w:rsidP="0072149D">
            <w:pPr>
              <w:autoSpaceDE w:val="0"/>
              <w:autoSpaceDN w:val="0"/>
              <w:adjustRightInd w:val="0"/>
              <w:spacing w:after="0" w:line="320" w:lineRule="atLeast"/>
              <w:ind w:left="60" w:right="60"/>
              <w:jc w:val="right"/>
              <w:rPr>
                <w:rFonts w:cs="Times New Roman"/>
                <w:szCs w:val="24"/>
              </w:rPr>
            </w:pPr>
            <w:r w:rsidRPr="0072149D">
              <w:rPr>
                <w:rFonts w:cs="Times New Roman"/>
                <w:szCs w:val="24"/>
              </w:rPr>
              <w:t>11.3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2149D" w:rsidRPr="0072149D" w:rsidRDefault="0072149D" w:rsidP="0072149D">
            <w:pPr>
              <w:autoSpaceDE w:val="0"/>
              <w:autoSpaceDN w:val="0"/>
              <w:adjustRightInd w:val="0"/>
              <w:spacing w:after="0" w:line="320" w:lineRule="atLeast"/>
              <w:ind w:left="60" w:right="60"/>
              <w:jc w:val="right"/>
              <w:rPr>
                <w:rFonts w:cs="Times New Roman"/>
                <w:szCs w:val="24"/>
              </w:rPr>
            </w:pPr>
            <w:r w:rsidRPr="0072149D">
              <w:rPr>
                <w:rFonts w:cs="Times New Roman"/>
                <w:szCs w:val="24"/>
              </w:rPr>
              <w:t>11.3</w:t>
            </w:r>
          </w:p>
        </w:tc>
        <w:tc>
          <w:tcPr>
            <w:tcW w:w="2430" w:type="dxa"/>
            <w:tcBorders>
              <w:top w:val="single" w:sz="8" w:space="0" w:color="AEAEAE"/>
              <w:left w:val="single" w:sz="8" w:space="0" w:color="E0E0E0"/>
              <w:bottom w:val="single" w:sz="8" w:space="0" w:color="AEAEAE"/>
              <w:right w:val="nil"/>
            </w:tcBorders>
            <w:shd w:val="clear" w:color="auto" w:fill="FFFFFF"/>
          </w:tcPr>
          <w:p w:rsidR="0072149D" w:rsidRPr="0072149D" w:rsidRDefault="0072149D" w:rsidP="0072149D">
            <w:pPr>
              <w:autoSpaceDE w:val="0"/>
              <w:autoSpaceDN w:val="0"/>
              <w:adjustRightInd w:val="0"/>
              <w:spacing w:after="0" w:line="320" w:lineRule="atLeast"/>
              <w:ind w:left="60" w:right="60"/>
              <w:jc w:val="right"/>
              <w:rPr>
                <w:rFonts w:cs="Times New Roman"/>
                <w:szCs w:val="24"/>
              </w:rPr>
            </w:pPr>
            <w:r w:rsidRPr="0072149D">
              <w:rPr>
                <w:rFonts w:cs="Times New Roman"/>
                <w:szCs w:val="24"/>
              </w:rPr>
              <w:t>25.4</w:t>
            </w:r>
          </w:p>
        </w:tc>
      </w:tr>
      <w:tr w:rsidR="00A570FF" w:rsidRPr="0072149D" w:rsidTr="003E2B2E">
        <w:trPr>
          <w:cantSplit/>
        </w:trPr>
        <w:tc>
          <w:tcPr>
            <w:tcW w:w="734" w:type="dxa"/>
            <w:vMerge/>
            <w:tcBorders>
              <w:top w:val="single" w:sz="8" w:space="0" w:color="152935"/>
              <w:left w:val="nil"/>
              <w:bottom w:val="single" w:sz="8" w:space="0" w:color="152935"/>
              <w:right w:val="nil"/>
            </w:tcBorders>
            <w:shd w:val="clear" w:color="auto" w:fill="E0E0E0"/>
          </w:tcPr>
          <w:p w:rsidR="0072149D" w:rsidRPr="0072149D" w:rsidRDefault="0072149D" w:rsidP="0072149D">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72149D" w:rsidRPr="0072149D" w:rsidRDefault="0072149D" w:rsidP="0072149D">
            <w:pPr>
              <w:autoSpaceDE w:val="0"/>
              <w:autoSpaceDN w:val="0"/>
              <w:adjustRightInd w:val="0"/>
              <w:spacing w:after="0" w:line="320" w:lineRule="atLeast"/>
              <w:ind w:left="60" w:right="60"/>
              <w:jc w:val="left"/>
              <w:rPr>
                <w:rFonts w:cs="Times New Roman"/>
                <w:szCs w:val="24"/>
              </w:rPr>
            </w:pPr>
            <w:r w:rsidRPr="0072149D">
              <w:rPr>
                <w:rFonts w:cs="Times New Roman"/>
                <w:szCs w:val="24"/>
              </w:rPr>
              <w:t>Not sure</w:t>
            </w:r>
          </w:p>
        </w:tc>
        <w:tc>
          <w:tcPr>
            <w:tcW w:w="1350" w:type="dxa"/>
            <w:tcBorders>
              <w:top w:val="single" w:sz="8" w:space="0" w:color="AEAEAE"/>
              <w:left w:val="nil"/>
              <w:bottom w:val="single" w:sz="8" w:space="0" w:color="AEAEAE"/>
              <w:right w:val="single" w:sz="8" w:space="0" w:color="E0E0E0"/>
            </w:tcBorders>
            <w:shd w:val="clear" w:color="auto" w:fill="FFFFFF"/>
          </w:tcPr>
          <w:p w:rsidR="0072149D" w:rsidRPr="0072149D" w:rsidRDefault="0072149D" w:rsidP="0072149D">
            <w:pPr>
              <w:autoSpaceDE w:val="0"/>
              <w:autoSpaceDN w:val="0"/>
              <w:adjustRightInd w:val="0"/>
              <w:spacing w:after="0" w:line="320" w:lineRule="atLeast"/>
              <w:ind w:left="60" w:right="60"/>
              <w:jc w:val="right"/>
              <w:rPr>
                <w:rFonts w:cs="Times New Roman"/>
                <w:szCs w:val="24"/>
              </w:rPr>
            </w:pPr>
            <w:r w:rsidRPr="0072149D">
              <w:rPr>
                <w:rFonts w:cs="Times New Roman"/>
                <w:szCs w:val="24"/>
              </w:rPr>
              <w:t>10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72149D" w:rsidRPr="0072149D" w:rsidRDefault="0072149D" w:rsidP="0072149D">
            <w:pPr>
              <w:autoSpaceDE w:val="0"/>
              <w:autoSpaceDN w:val="0"/>
              <w:adjustRightInd w:val="0"/>
              <w:spacing w:after="0" w:line="320" w:lineRule="atLeast"/>
              <w:ind w:left="60" w:right="60"/>
              <w:jc w:val="right"/>
              <w:rPr>
                <w:rFonts w:cs="Times New Roman"/>
                <w:szCs w:val="24"/>
              </w:rPr>
            </w:pPr>
            <w:r w:rsidRPr="0072149D">
              <w:rPr>
                <w:rFonts w:cs="Times New Roman"/>
                <w:szCs w:val="24"/>
              </w:rPr>
              <w:t>14.1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2149D" w:rsidRPr="0072149D" w:rsidRDefault="0072149D" w:rsidP="0072149D">
            <w:pPr>
              <w:autoSpaceDE w:val="0"/>
              <w:autoSpaceDN w:val="0"/>
              <w:adjustRightInd w:val="0"/>
              <w:spacing w:after="0" w:line="320" w:lineRule="atLeast"/>
              <w:ind w:left="60" w:right="60"/>
              <w:jc w:val="right"/>
              <w:rPr>
                <w:rFonts w:cs="Times New Roman"/>
                <w:szCs w:val="24"/>
              </w:rPr>
            </w:pPr>
            <w:r w:rsidRPr="0072149D">
              <w:rPr>
                <w:rFonts w:cs="Times New Roman"/>
                <w:szCs w:val="24"/>
              </w:rPr>
              <w:t>14.1</w:t>
            </w:r>
          </w:p>
        </w:tc>
        <w:tc>
          <w:tcPr>
            <w:tcW w:w="2430" w:type="dxa"/>
            <w:tcBorders>
              <w:top w:val="single" w:sz="8" w:space="0" w:color="AEAEAE"/>
              <w:left w:val="single" w:sz="8" w:space="0" w:color="E0E0E0"/>
              <w:bottom w:val="single" w:sz="8" w:space="0" w:color="AEAEAE"/>
              <w:right w:val="nil"/>
            </w:tcBorders>
            <w:shd w:val="clear" w:color="auto" w:fill="FFFFFF"/>
          </w:tcPr>
          <w:p w:rsidR="0072149D" w:rsidRPr="0072149D" w:rsidRDefault="0072149D" w:rsidP="0072149D">
            <w:pPr>
              <w:autoSpaceDE w:val="0"/>
              <w:autoSpaceDN w:val="0"/>
              <w:adjustRightInd w:val="0"/>
              <w:spacing w:after="0" w:line="320" w:lineRule="atLeast"/>
              <w:ind w:left="60" w:right="60"/>
              <w:jc w:val="right"/>
              <w:rPr>
                <w:rFonts w:cs="Times New Roman"/>
                <w:szCs w:val="24"/>
              </w:rPr>
            </w:pPr>
            <w:r w:rsidRPr="0072149D">
              <w:rPr>
                <w:rFonts w:cs="Times New Roman"/>
                <w:szCs w:val="24"/>
              </w:rPr>
              <w:t>39.4</w:t>
            </w:r>
          </w:p>
        </w:tc>
      </w:tr>
      <w:tr w:rsidR="00A570FF" w:rsidRPr="0072149D" w:rsidTr="003E2B2E">
        <w:trPr>
          <w:cantSplit/>
        </w:trPr>
        <w:tc>
          <w:tcPr>
            <w:tcW w:w="734" w:type="dxa"/>
            <w:vMerge/>
            <w:tcBorders>
              <w:top w:val="single" w:sz="8" w:space="0" w:color="152935"/>
              <w:left w:val="nil"/>
              <w:bottom w:val="single" w:sz="8" w:space="0" w:color="152935"/>
              <w:right w:val="nil"/>
            </w:tcBorders>
            <w:shd w:val="clear" w:color="auto" w:fill="E0E0E0"/>
          </w:tcPr>
          <w:p w:rsidR="0072149D" w:rsidRPr="0072149D" w:rsidRDefault="0072149D" w:rsidP="0072149D">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72149D" w:rsidRPr="0072149D" w:rsidRDefault="0072149D" w:rsidP="0072149D">
            <w:pPr>
              <w:autoSpaceDE w:val="0"/>
              <w:autoSpaceDN w:val="0"/>
              <w:adjustRightInd w:val="0"/>
              <w:spacing w:after="0" w:line="320" w:lineRule="atLeast"/>
              <w:ind w:left="60" w:right="60"/>
              <w:jc w:val="left"/>
              <w:rPr>
                <w:rFonts w:cs="Times New Roman"/>
                <w:szCs w:val="24"/>
              </w:rPr>
            </w:pPr>
            <w:r w:rsidRPr="0072149D">
              <w:rPr>
                <w:rFonts w:cs="Times New Roman"/>
                <w:szCs w:val="24"/>
              </w:rPr>
              <w:t>Agree</w:t>
            </w:r>
          </w:p>
        </w:tc>
        <w:tc>
          <w:tcPr>
            <w:tcW w:w="1350" w:type="dxa"/>
            <w:tcBorders>
              <w:top w:val="single" w:sz="8" w:space="0" w:color="AEAEAE"/>
              <w:left w:val="nil"/>
              <w:bottom w:val="single" w:sz="8" w:space="0" w:color="AEAEAE"/>
              <w:right w:val="single" w:sz="8" w:space="0" w:color="E0E0E0"/>
            </w:tcBorders>
            <w:shd w:val="clear" w:color="auto" w:fill="FFFFFF"/>
          </w:tcPr>
          <w:p w:rsidR="0072149D" w:rsidRPr="0072149D" w:rsidRDefault="0072149D" w:rsidP="0072149D">
            <w:pPr>
              <w:autoSpaceDE w:val="0"/>
              <w:autoSpaceDN w:val="0"/>
              <w:adjustRightInd w:val="0"/>
              <w:spacing w:after="0" w:line="320" w:lineRule="atLeast"/>
              <w:ind w:left="60" w:right="60"/>
              <w:jc w:val="right"/>
              <w:rPr>
                <w:rFonts w:cs="Times New Roman"/>
                <w:szCs w:val="24"/>
              </w:rPr>
            </w:pPr>
            <w:r w:rsidRPr="0072149D">
              <w:rPr>
                <w:rFonts w:cs="Times New Roman"/>
                <w:szCs w:val="24"/>
              </w:rPr>
              <w:t>23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72149D" w:rsidRPr="0072149D" w:rsidRDefault="0072149D" w:rsidP="0072149D">
            <w:pPr>
              <w:autoSpaceDE w:val="0"/>
              <w:autoSpaceDN w:val="0"/>
              <w:adjustRightInd w:val="0"/>
              <w:spacing w:after="0" w:line="320" w:lineRule="atLeast"/>
              <w:ind w:left="60" w:right="60"/>
              <w:jc w:val="right"/>
              <w:rPr>
                <w:rFonts w:cs="Times New Roman"/>
                <w:szCs w:val="24"/>
              </w:rPr>
            </w:pPr>
            <w:r w:rsidRPr="0072149D">
              <w:rPr>
                <w:rFonts w:cs="Times New Roman"/>
                <w:szCs w:val="24"/>
              </w:rPr>
              <w:t>32.4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2149D" w:rsidRPr="0072149D" w:rsidRDefault="0072149D" w:rsidP="0072149D">
            <w:pPr>
              <w:autoSpaceDE w:val="0"/>
              <w:autoSpaceDN w:val="0"/>
              <w:adjustRightInd w:val="0"/>
              <w:spacing w:after="0" w:line="320" w:lineRule="atLeast"/>
              <w:ind w:left="60" w:right="60"/>
              <w:jc w:val="right"/>
              <w:rPr>
                <w:rFonts w:cs="Times New Roman"/>
                <w:szCs w:val="24"/>
              </w:rPr>
            </w:pPr>
            <w:r w:rsidRPr="0072149D">
              <w:rPr>
                <w:rFonts w:cs="Times New Roman"/>
                <w:szCs w:val="24"/>
              </w:rPr>
              <w:t>32.4</w:t>
            </w:r>
          </w:p>
        </w:tc>
        <w:tc>
          <w:tcPr>
            <w:tcW w:w="2430" w:type="dxa"/>
            <w:tcBorders>
              <w:top w:val="single" w:sz="8" w:space="0" w:color="AEAEAE"/>
              <w:left w:val="single" w:sz="8" w:space="0" w:color="E0E0E0"/>
              <w:bottom w:val="single" w:sz="8" w:space="0" w:color="AEAEAE"/>
              <w:right w:val="nil"/>
            </w:tcBorders>
            <w:shd w:val="clear" w:color="auto" w:fill="FFFFFF"/>
          </w:tcPr>
          <w:p w:rsidR="0072149D" w:rsidRPr="0072149D" w:rsidRDefault="0072149D" w:rsidP="0072149D">
            <w:pPr>
              <w:autoSpaceDE w:val="0"/>
              <w:autoSpaceDN w:val="0"/>
              <w:adjustRightInd w:val="0"/>
              <w:spacing w:after="0" w:line="320" w:lineRule="atLeast"/>
              <w:ind w:left="60" w:right="60"/>
              <w:jc w:val="right"/>
              <w:rPr>
                <w:rFonts w:cs="Times New Roman"/>
                <w:szCs w:val="24"/>
              </w:rPr>
            </w:pPr>
            <w:r w:rsidRPr="0072149D">
              <w:rPr>
                <w:rFonts w:cs="Times New Roman"/>
                <w:szCs w:val="24"/>
              </w:rPr>
              <w:t>71.8</w:t>
            </w:r>
          </w:p>
        </w:tc>
      </w:tr>
      <w:tr w:rsidR="00A570FF" w:rsidRPr="0072149D" w:rsidTr="003E2B2E">
        <w:trPr>
          <w:cantSplit/>
        </w:trPr>
        <w:tc>
          <w:tcPr>
            <w:tcW w:w="734" w:type="dxa"/>
            <w:vMerge/>
            <w:tcBorders>
              <w:top w:val="single" w:sz="8" w:space="0" w:color="152935"/>
              <w:left w:val="nil"/>
              <w:bottom w:val="single" w:sz="8" w:space="0" w:color="152935"/>
              <w:right w:val="nil"/>
            </w:tcBorders>
            <w:shd w:val="clear" w:color="auto" w:fill="E0E0E0"/>
          </w:tcPr>
          <w:p w:rsidR="0072149D" w:rsidRPr="0072149D" w:rsidRDefault="0072149D" w:rsidP="0072149D">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72149D" w:rsidRPr="0072149D" w:rsidRDefault="0072149D" w:rsidP="0072149D">
            <w:pPr>
              <w:autoSpaceDE w:val="0"/>
              <w:autoSpaceDN w:val="0"/>
              <w:adjustRightInd w:val="0"/>
              <w:spacing w:after="0" w:line="320" w:lineRule="atLeast"/>
              <w:ind w:left="60" w:right="60"/>
              <w:jc w:val="left"/>
              <w:rPr>
                <w:rFonts w:cs="Times New Roman"/>
                <w:szCs w:val="24"/>
              </w:rPr>
            </w:pPr>
            <w:r w:rsidRPr="0072149D">
              <w:rPr>
                <w:rFonts w:cs="Times New Roman"/>
                <w:szCs w:val="24"/>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rsidR="0072149D" w:rsidRPr="0072149D" w:rsidRDefault="0072149D" w:rsidP="0072149D">
            <w:pPr>
              <w:autoSpaceDE w:val="0"/>
              <w:autoSpaceDN w:val="0"/>
              <w:adjustRightInd w:val="0"/>
              <w:spacing w:after="0" w:line="320" w:lineRule="atLeast"/>
              <w:ind w:left="60" w:right="60"/>
              <w:jc w:val="right"/>
              <w:rPr>
                <w:rFonts w:cs="Times New Roman"/>
                <w:szCs w:val="24"/>
              </w:rPr>
            </w:pPr>
            <w:r w:rsidRPr="0072149D">
              <w:rPr>
                <w:rFonts w:cs="Times New Roman"/>
                <w:szCs w:val="24"/>
              </w:rPr>
              <w:t>20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72149D" w:rsidRPr="0072149D" w:rsidRDefault="0072149D" w:rsidP="0072149D">
            <w:pPr>
              <w:autoSpaceDE w:val="0"/>
              <w:autoSpaceDN w:val="0"/>
              <w:adjustRightInd w:val="0"/>
              <w:spacing w:after="0" w:line="320" w:lineRule="atLeast"/>
              <w:ind w:left="60" w:right="60"/>
              <w:jc w:val="right"/>
              <w:rPr>
                <w:rFonts w:cs="Times New Roman"/>
                <w:szCs w:val="24"/>
              </w:rPr>
            </w:pPr>
            <w:r w:rsidRPr="0072149D">
              <w:rPr>
                <w:rFonts w:cs="Times New Roman"/>
                <w:szCs w:val="24"/>
              </w:rPr>
              <w:t>28.2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2149D" w:rsidRPr="0072149D" w:rsidRDefault="0072149D" w:rsidP="0072149D">
            <w:pPr>
              <w:autoSpaceDE w:val="0"/>
              <w:autoSpaceDN w:val="0"/>
              <w:adjustRightInd w:val="0"/>
              <w:spacing w:after="0" w:line="320" w:lineRule="atLeast"/>
              <w:ind w:left="60" w:right="60"/>
              <w:jc w:val="right"/>
              <w:rPr>
                <w:rFonts w:cs="Times New Roman"/>
                <w:szCs w:val="24"/>
              </w:rPr>
            </w:pPr>
            <w:r w:rsidRPr="0072149D">
              <w:rPr>
                <w:rFonts w:cs="Times New Roman"/>
                <w:szCs w:val="24"/>
              </w:rPr>
              <w:t>28.2</w:t>
            </w:r>
          </w:p>
        </w:tc>
        <w:tc>
          <w:tcPr>
            <w:tcW w:w="2430" w:type="dxa"/>
            <w:tcBorders>
              <w:top w:val="single" w:sz="8" w:space="0" w:color="AEAEAE"/>
              <w:left w:val="single" w:sz="8" w:space="0" w:color="E0E0E0"/>
              <w:bottom w:val="single" w:sz="8" w:space="0" w:color="AEAEAE"/>
              <w:right w:val="nil"/>
            </w:tcBorders>
            <w:shd w:val="clear" w:color="auto" w:fill="FFFFFF"/>
          </w:tcPr>
          <w:p w:rsidR="0072149D" w:rsidRPr="0072149D" w:rsidRDefault="0072149D" w:rsidP="0072149D">
            <w:pPr>
              <w:autoSpaceDE w:val="0"/>
              <w:autoSpaceDN w:val="0"/>
              <w:adjustRightInd w:val="0"/>
              <w:spacing w:after="0" w:line="320" w:lineRule="atLeast"/>
              <w:ind w:left="60" w:right="60"/>
              <w:jc w:val="right"/>
              <w:rPr>
                <w:rFonts w:cs="Times New Roman"/>
                <w:szCs w:val="24"/>
              </w:rPr>
            </w:pPr>
            <w:r w:rsidRPr="0072149D">
              <w:rPr>
                <w:rFonts w:cs="Times New Roman"/>
                <w:szCs w:val="24"/>
              </w:rPr>
              <w:t>100.0</w:t>
            </w:r>
          </w:p>
        </w:tc>
      </w:tr>
      <w:tr w:rsidR="00A570FF" w:rsidRPr="0072149D" w:rsidTr="003E2B2E">
        <w:trPr>
          <w:cantSplit/>
        </w:trPr>
        <w:tc>
          <w:tcPr>
            <w:tcW w:w="734" w:type="dxa"/>
            <w:vMerge/>
            <w:tcBorders>
              <w:top w:val="single" w:sz="8" w:space="0" w:color="152935"/>
              <w:left w:val="nil"/>
              <w:bottom w:val="single" w:sz="8" w:space="0" w:color="152935"/>
              <w:right w:val="nil"/>
            </w:tcBorders>
            <w:shd w:val="clear" w:color="auto" w:fill="E0E0E0"/>
          </w:tcPr>
          <w:p w:rsidR="0072149D" w:rsidRPr="0072149D" w:rsidRDefault="0072149D" w:rsidP="0072149D">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72149D" w:rsidRPr="0072149D" w:rsidRDefault="0072149D" w:rsidP="0072149D">
            <w:pPr>
              <w:autoSpaceDE w:val="0"/>
              <w:autoSpaceDN w:val="0"/>
              <w:adjustRightInd w:val="0"/>
              <w:spacing w:after="0" w:line="320" w:lineRule="atLeast"/>
              <w:ind w:left="60" w:right="60"/>
              <w:jc w:val="left"/>
              <w:rPr>
                <w:rFonts w:cs="Times New Roman"/>
                <w:szCs w:val="24"/>
              </w:rPr>
            </w:pPr>
            <w:r w:rsidRPr="0072149D">
              <w:rPr>
                <w:rFonts w:cs="Times New Roman"/>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rsidR="0072149D" w:rsidRPr="0072149D" w:rsidRDefault="0072149D" w:rsidP="0072149D">
            <w:pPr>
              <w:autoSpaceDE w:val="0"/>
              <w:autoSpaceDN w:val="0"/>
              <w:adjustRightInd w:val="0"/>
              <w:spacing w:after="0" w:line="320" w:lineRule="atLeast"/>
              <w:ind w:left="60" w:right="60"/>
              <w:jc w:val="right"/>
              <w:rPr>
                <w:rFonts w:cs="Times New Roman"/>
                <w:szCs w:val="24"/>
              </w:rPr>
            </w:pPr>
            <w:r w:rsidRPr="0072149D">
              <w:rPr>
                <w:rFonts w:cs="Times New Roman"/>
                <w:szCs w:val="24"/>
              </w:rPr>
              <w:t>71</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72149D" w:rsidRPr="0072149D" w:rsidRDefault="0072149D" w:rsidP="0072149D">
            <w:pPr>
              <w:autoSpaceDE w:val="0"/>
              <w:autoSpaceDN w:val="0"/>
              <w:adjustRightInd w:val="0"/>
              <w:spacing w:after="0" w:line="320" w:lineRule="atLeast"/>
              <w:ind w:left="60" w:right="60"/>
              <w:jc w:val="right"/>
              <w:rPr>
                <w:rFonts w:cs="Times New Roman"/>
                <w:szCs w:val="24"/>
              </w:rPr>
            </w:pPr>
            <w:r w:rsidRPr="0072149D">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72149D" w:rsidRPr="0072149D" w:rsidRDefault="0072149D" w:rsidP="0072149D">
            <w:pPr>
              <w:autoSpaceDE w:val="0"/>
              <w:autoSpaceDN w:val="0"/>
              <w:adjustRightInd w:val="0"/>
              <w:spacing w:after="0" w:line="320" w:lineRule="atLeast"/>
              <w:ind w:left="60" w:right="60"/>
              <w:jc w:val="right"/>
              <w:rPr>
                <w:rFonts w:cs="Times New Roman"/>
                <w:szCs w:val="24"/>
              </w:rPr>
            </w:pPr>
            <w:r w:rsidRPr="0072149D">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72149D" w:rsidRPr="0072149D" w:rsidRDefault="0072149D" w:rsidP="0072149D">
            <w:pPr>
              <w:autoSpaceDE w:val="0"/>
              <w:autoSpaceDN w:val="0"/>
              <w:adjustRightInd w:val="0"/>
              <w:spacing w:after="0" w:line="240" w:lineRule="auto"/>
              <w:jc w:val="left"/>
              <w:rPr>
                <w:rFonts w:cs="Times New Roman"/>
                <w:szCs w:val="24"/>
              </w:rPr>
            </w:pPr>
          </w:p>
        </w:tc>
      </w:tr>
    </w:tbl>
    <w:p w:rsidR="008C20AF" w:rsidRPr="00DA27A3" w:rsidRDefault="008C20AF" w:rsidP="008C20AF">
      <w:pPr>
        <w:rPr>
          <w:b/>
          <w:szCs w:val="24"/>
        </w:rPr>
      </w:pPr>
      <w:r w:rsidRPr="003E35FB">
        <w:rPr>
          <w:b/>
          <w:szCs w:val="24"/>
        </w:rPr>
        <w:t>Source: Primary data</w:t>
      </w:r>
      <w:r>
        <w:rPr>
          <w:b/>
          <w:szCs w:val="24"/>
        </w:rPr>
        <w:t xml:space="preserve"> (2019)</w:t>
      </w:r>
    </w:p>
    <w:p w:rsidR="00AD0956" w:rsidRPr="00012EB0" w:rsidRDefault="009C0827" w:rsidP="00012EB0">
      <w:r>
        <w:t xml:space="preserve">The results in table 4.6 show that majority of the respondents that is 14.1% strongly disagreed to the statement, 11.3% disagreed, 14.1% were not sure, 32.4% agreed while 28.2% strongly agreed. The results show that a combined percentage of </w:t>
      </w:r>
      <w:r w:rsidR="00012EB0">
        <w:t>60.6% generally agreed, this means that that internal control systems at NWSC</w:t>
      </w:r>
      <w:r w:rsidR="00F91504">
        <w:t>,</w:t>
      </w:r>
      <w:r w:rsidR="00F91504" w:rsidRPr="00F91504">
        <w:t xml:space="preserve"> </w:t>
      </w:r>
      <w:r w:rsidR="00F91504">
        <w:t>Entebbe Branch</w:t>
      </w:r>
      <w:r w:rsidR="00012EB0">
        <w:t xml:space="preserve"> are programmed to reduce on human errors as a result of inaccurate inventory counts, billing for too large or small amounts, incorrect receipt totals. Respondents stated that the software has an installation provision of various offers which reduces chances of recording wrong numbers</w:t>
      </w:r>
      <w:r w:rsidR="00AD0956">
        <w:t>. It was further stated that accounting errors can sometimes take a very long time to correct, and the smallest mistake can cost a company a lot of money in the long run. This is why more and more companies are hiring skilled professionals who are proficient in accounting software</w:t>
      </w:r>
    </w:p>
    <w:p w:rsidR="00F419E3" w:rsidRDefault="00F419E3" w:rsidP="00F419E3">
      <w:pPr>
        <w:pStyle w:val="Heading1"/>
      </w:pPr>
      <w:bookmarkStart w:id="255" w:name="_Toc17286096"/>
      <w:r>
        <w:lastRenderedPageBreak/>
        <w:t>The internal control system forwards the reports to various stakeholders</w:t>
      </w:r>
      <w:bookmarkEnd w:id="255"/>
    </w:p>
    <w:p w:rsidR="00541BB1" w:rsidRPr="00F419E3" w:rsidRDefault="00F419E3" w:rsidP="00F419E3">
      <w:r>
        <w:t xml:space="preserve">Respondents were also asked whether internal control system forwards the financial information reports to various stakeholders. The </w:t>
      </w:r>
      <w:r w:rsidR="002A6300">
        <w:t>results</w:t>
      </w:r>
      <w:r>
        <w:t xml:space="preserve"> to the question are obtained in table 4.7</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1170"/>
        <w:gridCol w:w="1620"/>
        <w:gridCol w:w="2430"/>
      </w:tblGrid>
      <w:tr w:rsidR="00F419E3" w:rsidRPr="00F419E3" w:rsidTr="003E2B2E">
        <w:trPr>
          <w:cantSplit/>
        </w:trPr>
        <w:tc>
          <w:tcPr>
            <w:tcW w:w="9270" w:type="dxa"/>
            <w:gridSpan w:val="6"/>
            <w:tcBorders>
              <w:top w:val="nil"/>
              <w:left w:val="nil"/>
              <w:bottom w:val="nil"/>
              <w:right w:val="nil"/>
            </w:tcBorders>
            <w:shd w:val="clear" w:color="auto" w:fill="FFFFFF"/>
            <w:vAlign w:val="center"/>
          </w:tcPr>
          <w:p w:rsidR="00F419E3" w:rsidRPr="00F419E3" w:rsidRDefault="00E55FA3" w:rsidP="00E55FA3">
            <w:pPr>
              <w:pStyle w:val="Heading1"/>
            </w:pPr>
            <w:bookmarkStart w:id="256" w:name="_Toc11963882"/>
            <w:bookmarkStart w:id="257" w:name="_Toc14261666"/>
            <w:bookmarkStart w:id="258" w:name="_Toc17286097"/>
            <w:r>
              <w:t xml:space="preserve">Table 4.7: </w:t>
            </w:r>
            <w:r w:rsidR="00F419E3" w:rsidRPr="00F419E3">
              <w:t>The internal control system forwards the reports to various stakeholders</w:t>
            </w:r>
            <w:bookmarkEnd w:id="256"/>
            <w:bookmarkEnd w:id="257"/>
            <w:bookmarkEnd w:id="258"/>
          </w:p>
        </w:tc>
      </w:tr>
      <w:tr w:rsidR="00F419E3" w:rsidRPr="00F419E3" w:rsidTr="003E2B2E">
        <w:trPr>
          <w:cantSplit/>
        </w:trPr>
        <w:tc>
          <w:tcPr>
            <w:tcW w:w="2790" w:type="dxa"/>
            <w:gridSpan w:val="2"/>
            <w:tcBorders>
              <w:top w:val="nil"/>
              <w:left w:val="nil"/>
              <w:bottom w:val="single" w:sz="8" w:space="0" w:color="152935"/>
              <w:right w:val="nil"/>
            </w:tcBorders>
            <w:shd w:val="clear" w:color="auto" w:fill="FFFFFF"/>
            <w:vAlign w:val="bottom"/>
          </w:tcPr>
          <w:p w:rsidR="00F419E3" w:rsidRPr="00F419E3" w:rsidRDefault="00F419E3" w:rsidP="00F419E3">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F419E3" w:rsidRPr="00F419E3" w:rsidRDefault="00F419E3" w:rsidP="00F419E3">
            <w:pPr>
              <w:autoSpaceDE w:val="0"/>
              <w:autoSpaceDN w:val="0"/>
              <w:adjustRightInd w:val="0"/>
              <w:spacing w:after="0" w:line="320" w:lineRule="atLeast"/>
              <w:ind w:left="60" w:right="60"/>
              <w:jc w:val="center"/>
              <w:rPr>
                <w:rFonts w:cs="Times New Roman"/>
                <w:szCs w:val="24"/>
              </w:rPr>
            </w:pPr>
            <w:r w:rsidRPr="00F419E3">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F419E3" w:rsidRPr="00F419E3" w:rsidRDefault="00F419E3" w:rsidP="00F419E3">
            <w:pPr>
              <w:autoSpaceDE w:val="0"/>
              <w:autoSpaceDN w:val="0"/>
              <w:adjustRightInd w:val="0"/>
              <w:spacing w:after="0" w:line="320" w:lineRule="atLeast"/>
              <w:ind w:left="60" w:right="60"/>
              <w:jc w:val="center"/>
              <w:rPr>
                <w:rFonts w:cs="Times New Roman"/>
                <w:szCs w:val="24"/>
              </w:rPr>
            </w:pPr>
            <w:r w:rsidRPr="00F419E3">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F419E3" w:rsidRPr="00F419E3" w:rsidRDefault="00F419E3" w:rsidP="00F419E3">
            <w:pPr>
              <w:autoSpaceDE w:val="0"/>
              <w:autoSpaceDN w:val="0"/>
              <w:adjustRightInd w:val="0"/>
              <w:spacing w:after="0" w:line="320" w:lineRule="atLeast"/>
              <w:ind w:left="60" w:right="60"/>
              <w:jc w:val="center"/>
              <w:rPr>
                <w:rFonts w:cs="Times New Roman"/>
                <w:szCs w:val="24"/>
              </w:rPr>
            </w:pPr>
            <w:r w:rsidRPr="00F419E3">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rsidR="00F419E3" w:rsidRPr="00F419E3" w:rsidRDefault="00F419E3" w:rsidP="00F419E3">
            <w:pPr>
              <w:autoSpaceDE w:val="0"/>
              <w:autoSpaceDN w:val="0"/>
              <w:adjustRightInd w:val="0"/>
              <w:spacing w:after="0" w:line="320" w:lineRule="atLeast"/>
              <w:ind w:left="60" w:right="60"/>
              <w:jc w:val="center"/>
              <w:rPr>
                <w:rFonts w:cs="Times New Roman"/>
                <w:szCs w:val="24"/>
              </w:rPr>
            </w:pPr>
            <w:r w:rsidRPr="00F419E3">
              <w:rPr>
                <w:rFonts w:cs="Times New Roman"/>
                <w:szCs w:val="24"/>
              </w:rPr>
              <w:t>Cumulative Percent</w:t>
            </w:r>
          </w:p>
        </w:tc>
      </w:tr>
      <w:tr w:rsidR="00F419E3" w:rsidRPr="00F419E3" w:rsidTr="003E2B2E">
        <w:trPr>
          <w:cantSplit/>
        </w:trPr>
        <w:tc>
          <w:tcPr>
            <w:tcW w:w="734" w:type="dxa"/>
            <w:vMerge w:val="restart"/>
            <w:tcBorders>
              <w:top w:val="single" w:sz="8" w:space="0" w:color="152935"/>
              <w:left w:val="nil"/>
              <w:bottom w:val="single" w:sz="8" w:space="0" w:color="152935"/>
              <w:right w:val="nil"/>
            </w:tcBorders>
            <w:shd w:val="clear" w:color="auto" w:fill="E0E0E0"/>
          </w:tcPr>
          <w:p w:rsidR="00F419E3" w:rsidRPr="00F419E3" w:rsidRDefault="00F419E3" w:rsidP="00F419E3">
            <w:pPr>
              <w:autoSpaceDE w:val="0"/>
              <w:autoSpaceDN w:val="0"/>
              <w:adjustRightInd w:val="0"/>
              <w:spacing w:after="0" w:line="320" w:lineRule="atLeast"/>
              <w:ind w:left="60" w:right="60"/>
              <w:jc w:val="left"/>
              <w:rPr>
                <w:rFonts w:cs="Times New Roman"/>
                <w:szCs w:val="24"/>
              </w:rPr>
            </w:pPr>
            <w:r w:rsidRPr="00F419E3">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F419E3" w:rsidRPr="00F419E3" w:rsidRDefault="00F419E3" w:rsidP="00F419E3">
            <w:pPr>
              <w:autoSpaceDE w:val="0"/>
              <w:autoSpaceDN w:val="0"/>
              <w:adjustRightInd w:val="0"/>
              <w:spacing w:after="0" w:line="320" w:lineRule="atLeast"/>
              <w:ind w:left="60" w:right="60"/>
              <w:jc w:val="left"/>
              <w:rPr>
                <w:rFonts w:cs="Times New Roman"/>
                <w:szCs w:val="24"/>
              </w:rPr>
            </w:pPr>
            <w:r w:rsidRPr="00F419E3">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F419E3" w:rsidRPr="00F419E3" w:rsidRDefault="00F419E3" w:rsidP="00F419E3">
            <w:pPr>
              <w:autoSpaceDE w:val="0"/>
              <w:autoSpaceDN w:val="0"/>
              <w:adjustRightInd w:val="0"/>
              <w:spacing w:after="0" w:line="320" w:lineRule="atLeast"/>
              <w:ind w:left="60" w:right="60"/>
              <w:jc w:val="right"/>
              <w:rPr>
                <w:rFonts w:cs="Times New Roman"/>
                <w:szCs w:val="24"/>
              </w:rPr>
            </w:pPr>
            <w:r w:rsidRPr="00F419E3">
              <w:rPr>
                <w:rFonts w:cs="Times New Roman"/>
                <w:szCs w:val="24"/>
              </w:rPr>
              <w:t>12</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F419E3" w:rsidRPr="00F419E3" w:rsidRDefault="00F419E3" w:rsidP="00F419E3">
            <w:pPr>
              <w:autoSpaceDE w:val="0"/>
              <w:autoSpaceDN w:val="0"/>
              <w:adjustRightInd w:val="0"/>
              <w:spacing w:after="0" w:line="320" w:lineRule="atLeast"/>
              <w:ind w:left="60" w:right="60"/>
              <w:jc w:val="right"/>
              <w:rPr>
                <w:rFonts w:cs="Times New Roman"/>
                <w:szCs w:val="24"/>
              </w:rPr>
            </w:pPr>
            <w:r w:rsidRPr="00F419E3">
              <w:rPr>
                <w:rFonts w:cs="Times New Roman"/>
                <w:szCs w:val="24"/>
              </w:rPr>
              <w:t>16.9</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F419E3" w:rsidRPr="00F419E3" w:rsidRDefault="00F419E3" w:rsidP="00F419E3">
            <w:pPr>
              <w:autoSpaceDE w:val="0"/>
              <w:autoSpaceDN w:val="0"/>
              <w:adjustRightInd w:val="0"/>
              <w:spacing w:after="0" w:line="320" w:lineRule="atLeast"/>
              <w:ind w:left="60" w:right="60"/>
              <w:jc w:val="right"/>
              <w:rPr>
                <w:rFonts w:cs="Times New Roman"/>
                <w:szCs w:val="24"/>
              </w:rPr>
            </w:pPr>
            <w:r w:rsidRPr="00F419E3">
              <w:rPr>
                <w:rFonts w:cs="Times New Roman"/>
                <w:szCs w:val="24"/>
              </w:rPr>
              <w:t>16.9</w:t>
            </w:r>
          </w:p>
        </w:tc>
        <w:tc>
          <w:tcPr>
            <w:tcW w:w="2430" w:type="dxa"/>
            <w:tcBorders>
              <w:top w:val="single" w:sz="8" w:space="0" w:color="152935"/>
              <w:left w:val="single" w:sz="8" w:space="0" w:color="E0E0E0"/>
              <w:bottom w:val="single" w:sz="8" w:space="0" w:color="AEAEAE"/>
              <w:right w:val="nil"/>
            </w:tcBorders>
            <w:shd w:val="clear" w:color="auto" w:fill="FFFFFF"/>
          </w:tcPr>
          <w:p w:rsidR="00F419E3" w:rsidRPr="00F419E3" w:rsidRDefault="00F419E3" w:rsidP="00F419E3">
            <w:pPr>
              <w:autoSpaceDE w:val="0"/>
              <w:autoSpaceDN w:val="0"/>
              <w:adjustRightInd w:val="0"/>
              <w:spacing w:after="0" w:line="320" w:lineRule="atLeast"/>
              <w:ind w:left="60" w:right="60"/>
              <w:jc w:val="right"/>
              <w:rPr>
                <w:rFonts w:cs="Times New Roman"/>
                <w:szCs w:val="24"/>
              </w:rPr>
            </w:pPr>
            <w:r w:rsidRPr="00F419E3">
              <w:rPr>
                <w:rFonts w:cs="Times New Roman"/>
                <w:szCs w:val="24"/>
              </w:rPr>
              <w:t>16.9</w:t>
            </w:r>
          </w:p>
        </w:tc>
      </w:tr>
      <w:tr w:rsidR="00F419E3" w:rsidRPr="00F419E3" w:rsidTr="003E2B2E">
        <w:trPr>
          <w:cantSplit/>
        </w:trPr>
        <w:tc>
          <w:tcPr>
            <w:tcW w:w="734" w:type="dxa"/>
            <w:vMerge/>
            <w:tcBorders>
              <w:top w:val="single" w:sz="8" w:space="0" w:color="152935"/>
              <w:left w:val="nil"/>
              <w:bottom w:val="single" w:sz="8" w:space="0" w:color="152935"/>
              <w:right w:val="nil"/>
            </w:tcBorders>
            <w:shd w:val="clear" w:color="auto" w:fill="E0E0E0"/>
          </w:tcPr>
          <w:p w:rsidR="00F419E3" w:rsidRPr="00F419E3" w:rsidRDefault="00F419E3" w:rsidP="00F419E3">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F419E3" w:rsidRPr="00F419E3" w:rsidRDefault="00F419E3" w:rsidP="00F419E3">
            <w:pPr>
              <w:autoSpaceDE w:val="0"/>
              <w:autoSpaceDN w:val="0"/>
              <w:adjustRightInd w:val="0"/>
              <w:spacing w:after="0" w:line="320" w:lineRule="atLeast"/>
              <w:ind w:left="60" w:right="60"/>
              <w:jc w:val="left"/>
              <w:rPr>
                <w:rFonts w:cs="Times New Roman"/>
                <w:szCs w:val="24"/>
              </w:rPr>
            </w:pPr>
            <w:r w:rsidRPr="00F419E3">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F419E3" w:rsidRPr="00F419E3" w:rsidRDefault="00F419E3" w:rsidP="00F419E3">
            <w:pPr>
              <w:autoSpaceDE w:val="0"/>
              <w:autoSpaceDN w:val="0"/>
              <w:adjustRightInd w:val="0"/>
              <w:spacing w:after="0" w:line="320" w:lineRule="atLeast"/>
              <w:ind w:left="60" w:right="60"/>
              <w:jc w:val="right"/>
              <w:rPr>
                <w:rFonts w:cs="Times New Roman"/>
                <w:szCs w:val="24"/>
              </w:rPr>
            </w:pPr>
            <w:r w:rsidRPr="00F419E3">
              <w:rPr>
                <w:rFonts w:cs="Times New Roman"/>
                <w:szCs w:val="24"/>
              </w:rPr>
              <w:t>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F419E3" w:rsidRPr="00F419E3" w:rsidRDefault="00F419E3" w:rsidP="00F419E3">
            <w:pPr>
              <w:autoSpaceDE w:val="0"/>
              <w:autoSpaceDN w:val="0"/>
              <w:adjustRightInd w:val="0"/>
              <w:spacing w:after="0" w:line="320" w:lineRule="atLeast"/>
              <w:ind w:left="60" w:right="60"/>
              <w:jc w:val="right"/>
              <w:rPr>
                <w:rFonts w:cs="Times New Roman"/>
                <w:szCs w:val="24"/>
              </w:rPr>
            </w:pPr>
            <w:r w:rsidRPr="00F419E3">
              <w:rPr>
                <w:rFonts w:cs="Times New Roman"/>
                <w:szCs w:val="24"/>
              </w:rPr>
              <w:t>12.7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419E3" w:rsidRPr="00F419E3" w:rsidRDefault="00F419E3" w:rsidP="00F419E3">
            <w:pPr>
              <w:autoSpaceDE w:val="0"/>
              <w:autoSpaceDN w:val="0"/>
              <w:adjustRightInd w:val="0"/>
              <w:spacing w:after="0" w:line="320" w:lineRule="atLeast"/>
              <w:ind w:left="60" w:right="60"/>
              <w:jc w:val="right"/>
              <w:rPr>
                <w:rFonts w:cs="Times New Roman"/>
                <w:szCs w:val="24"/>
              </w:rPr>
            </w:pPr>
            <w:r w:rsidRPr="00F419E3">
              <w:rPr>
                <w:rFonts w:cs="Times New Roman"/>
                <w:szCs w:val="24"/>
              </w:rPr>
              <w:t>12.7</w:t>
            </w:r>
          </w:p>
        </w:tc>
        <w:tc>
          <w:tcPr>
            <w:tcW w:w="2430" w:type="dxa"/>
            <w:tcBorders>
              <w:top w:val="single" w:sz="8" w:space="0" w:color="AEAEAE"/>
              <w:left w:val="single" w:sz="8" w:space="0" w:color="E0E0E0"/>
              <w:bottom w:val="single" w:sz="8" w:space="0" w:color="AEAEAE"/>
              <w:right w:val="nil"/>
            </w:tcBorders>
            <w:shd w:val="clear" w:color="auto" w:fill="FFFFFF"/>
          </w:tcPr>
          <w:p w:rsidR="00F419E3" w:rsidRPr="00F419E3" w:rsidRDefault="00F419E3" w:rsidP="00F419E3">
            <w:pPr>
              <w:autoSpaceDE w:val="0"/>
              <w:autoSpaceDN w:val="0"/>
              <w:adjustRightInd w:val="0"/>
              <w:spacing w:after="0" w:line="320" w:lineRule="atLeast"/>
              <w:ind w:left="60" w:right="60"/>
              <w:jc w:val="right"/>
              <w:rPr>
                <w:rFonts w:cs="Times New Roman"/>
                <w:szCs w:val="24"/>
              </w:rPr>
            </w:pPr>
            <w:r w:rsidRPr="00F419E3">
              <w:rPr>
                <w:rFonts w:cs="Times New Roman"/>
                <w:szCs w:val="24"/>
              </w:rPr>
              <w:t>29.6</w:t>
            </w:r>
          </w:p>
        </w:tc>
      </w:tr>
      <w:tr w:rsidR="00F419E3" w:rsidRPr="00F419E3" w:rsidTr="003E2B2E">
        <w:trPr>
          <w:cantSplit/>
        </w:trPr>
        <w:tc>
          <w:tcPr>
            <w:tcW w:w="734" w:type="dxa"/>
            <w:vMerge/>
            <w:tcBorders>
              <w:top w:val="single" w:sz="8" w:space="0" w:color="152935"/>
              <w:left w:val="nil"/>
              <w:bottom w:val="single" w:sz="8" w:space="0" w:color="152935"/>
              <w:right w:val="nil"/>
            </w:tcBorders>
            <w:shd w:val="clear" w:color="auto" w:fill="E0E0E0"/>
          </w:tcPr>
          <w:p w:rsidR="00F419E3" w:rsidRPr="00F419E3" w:rsidRDefault="00F419E3" w:rsidP="00F419E3">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F419E3" w:rsidRPr="00F419E3" w:rsidRDefault="00F419E3" w:rsidP="00F419E3">
            <w:pPr>
              <w:autoSpaceDE w:val="0"/>
              <w:autoSpaceDN w:val="0"/>
              <w:adjustRightInd w:val="0"/>
              <w:spacing w:after="0" w:line="320" w:lineRule="atLeast"/>
              <w:ind w:left="60" w:right="60"/>
              <w:jc w:val="left"/>
              <w:rPr>
                <w:rFonts w:cs="Times New Roman"/>
                <w:szCs w:val="24"/>
              </w:rPr>
            </w:pPr>
            <w:r w:rsidRPr="00F419E3">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F419E3" w:rsidRPr="00F419E3" w:rsidRDefault="00F419E3" w:rsidP="00F419E3">
            <w:pPr>
              <w:autoSpaceDE w:val="0"/>
              <w:autoSpaceDN w:val="0"/>
              <w:adjustRightInd w:val="0"/>
              <w:spacing w:after="0" w:line="320" w:lineRule="atLeast"/>
              <w:ind w:left="60" w:right="60"/>
              <w:jc w:val="right"/>
              <w:rPr>
                <w:rFonts w:cs="Times New Roman"/>
                <w:szCs w:val="24"/>
              </w:rPr>
            </w:pPr>
            <w:r w:rsidRPr="00F419E3">
              <w:rPr>
                <w:rFonts w:cs="Times New Roman"/>
                <w:szCs w:val="24"/>
              </w:rPr>
              <w:t>8</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F419E3" w:rsidRPr="00F419E3" w:rsidRDefault="00F419E3" w:rsidP="00F419E3">
            <w:pPr>
              <w:autoSpaceDE w:val="0"/>
              <w:autoSpaceDN w:val="0"/>
              <w:adjustRightInd w:val="0"/>
              <w:spacing w:after="0" w:line="320" w:lineRule="atLeast"/>
              <w:ind w:left="60" w:right="60"/>
              <w:jc w:val="right"/>
              <w:rPr>
                <w:rFonts w:cs="Times New Roman"/>
                <w:szCs w:val="24"/>
              </w:rPr>
            </w:pPr>
            <w:r w:rsidRPr="00F419E3">
              <w:rPr>
                <w:rFonts w:cs="Times New Roman"/>
                <w:szCs w:val="24"/>
              </w:rPr>
              <w:t>11.3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419E3" w:rsidRPr="00F419E3" w:rsidRDefault="00F419E3" w:rsidP="00F419E3">
            <w:pPr>
              <w:autoSpaceDE w:val="0"/>
              <w:autoSpaceDN w:val="0"/>
              <w:adjustRightInd w:val="0"/>
              <w:spacing w:after="0" w:line="320" w:lineRule="atLeast"/>
              <w:ind w:left="60" w:right="60"/>
              <w:jc w:val="right"/>
              <w:rPr>
                <w:rFonts w:cs="Times New Roman"/>
                <w:szCs w:val="24"/>
              </w:rPr>
            </w:pPr>
            <w:r w:rsidRPr="00F419E3">
              <w:rPr>
                <w:rFonts w:cs="Times New Roman"/>
                <w:szCs w:val="24"/>
              </w:rPr>
              <w:t>11.3</w:t>
            </w:r>
          </w:p>
        </w:tc>
        <w:tc>
          <w:tcPr>
            <w:tcW w:w="2430" w:type="dxa"/>
            <w:tcBorders>
              <w:top w:val="single" w:sz="8" w:space="0" w:color="AEAEAE"/>
              <w:left w:val="single" w:sz="8" w:space="0" w:color="E0E0E0"/>
              <w:bottom w:val="single" w:sz="8" w:space="0" w:color="AEAEAE"/>
              <w:right w:val="nil"/>
            </w:tcBorders>
            <w:shd w:val="clear" w:color="auto" w:fill="FFFFFF"/>
          </w:tcPr>
          <w:p w:rsidR="00F419E3" w:rsidRPr="00F419E3" w:rsidRDefault="00F419E3" w:rsidP="00F419E3">
            <w:pPr>
              <w:autoSpaceDE w:val="0"/>
              <w:autoSpaceDN w:val="0"/>
              <w:adjustRightInd w:val="0"/>
              <w:spacing w:after="0" w:line="320" w:lineRule="atLeast"/>
              <w:ind w:left="60" w:right="60"/>
              <w:jc w:val="right"/>
              <w:rPr>
                <w:rFonts w:cs="Times New Roman"/>
                <w:szCs w:val="24"/>
              </w:rPr>
            </w:pPr>
            <w:r w:rsidRPr="00F419E3">
              <w:rPr>
                <w:rFonts w:cs="Times New Roman"/>
                <w:szCs w:val="24"/>
              </w:rPr>
              <w:t>40.8</w:t>
            </w:r>
          </w:p>
        </w:tc>
      </w:tr>
      <w:tr w:rsidR="00F419E3" w:rsidRPr="00F419E3" w:rsidTr="003E2B2E">
        <w:trPr>
          <w:cantSplit/>
        </w:trPr>
        <w:tc>
          <w:tcPr>
            <w:tcW w:w="734" w:type="dxa"/>
            <w:vMerge/>
            <w:tcBorders>
              <w:top w:val="single" w:sz="8" w:space="0" w:color="152935"/>
              <w:left w:val="nil"/>
              <w:bottom w:val="single" w:sz="8" w:space="0" w:color="152935"/>
              <w:right w:val="nil"/>
            </w:tcBorders>
            <w:shd w:val="clear" w:color="auto" w:fill="E0E0E0"/>
          </w:tcPr>
          <w:p w:rsidR="00F419E3" w:rsidRPr="00F419E3" w:rsidRDefault="00F419E3" w:rsidP="00F419E3">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F419E3" w:rsidRPr="00F419E3" w:rsidRDefault="00F419E3" w:rsidP="00F419E3">
            <w:pPr>
              <w:autoSpaceDE w:val="0"/>
              <w:autoSpaceDN w:val="0"/>
              <w:adjustRightInd w:val="0"/>
              <w:spacing w:after="0" w:line="320" w:lineRule="atLeast"/>
              <w:ind w:left="60" w:right="60"/>
              <w:jc w:val="left"/>
              <w:rPr>
                <w:rFonts w:cs="Times New Roman"/>
                <w:szCs w:val="24"/>
              </w:rPr>
            </w:pPr>
            <w:r w:rsidRPr="00F419E3">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F419E3" w:rsidRPr="00F419E3" w:rsidRDefault="00F419E3" w:rsidP="00F419E3">
            <w:pPr>
              <w:autoSpaceDE w:val="0"/>
              <w:autoSpaceDN w:val="0"/>
              <w:adjustRightInd w:val="0"/>
              <w:spacing w:after="0" w:line="320" w:lineRule="atLeast"/>
              <w:ind w:left="60" w:right="60"/>
              <w:jc w:val="right"/>
              <w:rPr>
                <w:rFonts w:cs="Times New Roman"/>
                <w:szCs w:val="24"/>
              </w:rPr>
            </w:pPr>
            <w:r w:rsidRPr="00F419E3">
              <w:rPr>
                <w:rFonts w:cs="Times New Roman"/>
                <w:szCs w:val="24"/>
              </w:rPr>
              <w:t>19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F419E3" w:rsidRPr="00F419E3" w:rsidRDefault="00F419E3" w:rsidP="00F419E3">
            <w:pPr>
              <w:autoSpaceDE w:val="0"/>
              <w:autoSpaceDN w:val="0"/>
              <w:adjustRightInd w:val="0"/>
              <w:spacing w:after="0" w:line="320" w:lineRule="atLeast"/>
              <w:ind w:left="60" w:right="60"/>
              <w:jc w:val="right"/>
              <w:rPr>
                <w:rFonts w:cs="Times New Roman"/>
                <w:szCs w:val="24"/>
              </w:rPr>
            </w:pPr>
            <w:r w:rsidRPr="00F419E3">
              <w:rPr>
                <w:rFonts w:cs="Times New Roman"/>
                <w:szCs w:val="24"/>
              </w:rPr>
              <w:t>26.8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419E3" w:rsidRPr="00F419E3" w:rsidRDefault="00F419E3" w:rsidP="00F419E3">
            <w:pPr>
              <w:autoSpaceDE w:val="0"/>
              <w:autoSpaceDN w:val="0"/>
              <w:adjustRightInd w:val="0"/>
              <w:spacing w:after="0" w:line="320" w:lineRule="atLeast"/>
              <w:ind w:left="60" w:right="60"/>
              <w:jc w:val="right"/>
              <w:rPr>
                <w:rFonts w:cs="Times New Roman"/>
                <w:szCs w:val="24"/>
              </w:rPr>
            </w:pPr>
            <w:r w:rsidRPr="00F419E3">
              <w:rPr>
                <w:rFonts w:cs="Times New Roman"/>
                <w:szCs w:val="24"/>
              </w:rPr>
              <w:t>26.8</w:t>
            </w:r>
          </w:p>
        </w:tc>
        <w:tc>
          <w:tcPr>
            <w:tcW w:w="2430" w:type="dxa"/>
            <w:tcBorders>
              <w:top w:val="single" w:sz="8" w:space="0" w:color="AEAEAE"/>
              <w:left w:val="single" w:sz="8" w:space="0" w:color="E0E0E0"/>
              <w:bottom w:val="single" w:sz="8" w:space="0" w:color="AEAEAE"/>
              <w:right w:val="nil"/>
            </w:tcBorders>
            <w:shd w:val="clear" w:color="auto" w:fill="FFFFFF"/>
          </w:tcPr>
          <w:p w:rsidR="00F419E3" w:rsidRPr="00F419E3" w:rsidRDefault="00F419E3" w:rsidP="00F419E3">
            <w:pPr>
              <w:autoSpaceDE w:val="0"/>
              <w:autoSpaceDN w:val="0"/>
              <w:adjustRightInd w:val="0"/>
              <w:spacing w:after="0" w:line="320" w:lineRule="atLeast"/>
              <w:ind w:left="60" w:right="60"/>
              <w:jc w:val="right"/>
              <w:rPr>
                <w:rFonts w:cs="Times New Roman"/>
                <w:szCs w:val="24"/>
              </w:rPr>
            </w:pPr>
            <w:r w:rsidRPr="00F419E3">
              <w:rPr>
                <w:rFonts w:cs="Times New Roman"/>
                <w:szCs w:val="24"/>
              </w:rPr>
              <w:t>67.6</w:t>
            </w:r>
          </w:p>
        </w:tc>
      </w:tr>
      <w:tr w:rsidR="00F419E3" w:rsidRPr="00F419E3" w:rsidTr="003E2B2E">
        <w:trPr>
          <w:cantSplit/>
        </w:trPr>
        <w:tc>
          <w:tcPr>
            <w:tcW w:w="734" w:type="dxa"/>
            <w:vMerge/>
            <w:tcBorders>
              <w:top w:val="single" w:sz="8" w:space="0" w:color="152935"/>
              <w:left w:val="nil"/>
              <w:bottom w:val="single" w:sz="8" w:space="0" w:color="152935"/>
              <w:right w:val="nil"/>
            </w:tcBorders>
            <w:shd w:val="clear" w:color="auto" w:fill="E0E0E0"/>
          </w:tcPr>
          <w:p w:rsidR="00F419E3" w:rsidRPr="00F419E3" w:rsidRDefault="00F419E3" w:rsidP="00F419E3">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F419E3" w:rsidRPr="00F419E3" w:rsidRDefault="00F419E3" w:rsidP="00F419E3">
            <w:pPr>
              <w:autoSpaceDE w:val="0"/>
              <w:autoSpaceDN w:val="0"/>
              <w:adjustRightInd w:val="0"/>
              <w:spacing w:after="0" w:line="320" w:lineRule="atLeast"/>
              <w:ind w:left="60" w:right="60"/>
              <w:jc w:val="left"/>
              <w:rPr>
                <w:rFonts w:cs="Times New Roman"/>
                <w:szCs w:val="24"/>
              </w:rPr>
            </w:pPr>
            <w:r w:rsidRPr="00F419E3">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F419E3" w:rsidRPr="00F419E3" w:rsidRDefault="00F419E3" w:rsidP="00F419E3">
            <w:pPr>
              <w:autoSpaceDE w:val="0"/>
              <w:autoSpaceDN w:val="0"/>
              <w:adjustRightInd w:val="0"/>
              <w:spacing w:after="0" w:line="320" w:lineRule="atLeast"/>
              <w:ind w:left="60" w:right="60"/>
              <w:jc w:val="right"/>
              <w:rPr>
                <w:rFonts w:cs="Times New Roman"/>
                <w:szCs w:val="24"/>
              </w:rPr>
            </w:pPr>
            <w:r w:rsidRPr="00F419E3">
              <w:rPr>
                <w:rFonts w:cs="Times New Roman"/>
                <w:szCs w:val="24"/>
              </w:rPr>
              <w:t>23</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F419E3" w:rsidRPr="00F419E3" w:rsidRDefault="00F419E3" w:rsidP="00F419E3">
            <w:pPr>
              <w:autoSpaceDE w:val="0"/>
              <w:autoSpaceDN w:val="0"/>
              <w:adjustRightInd w:val="0"/>
              <w:spacing w:after="0" w:line="320" w:lineRule="atLeast"/>
              <w:ind w:left="60" w:right="60"/>
              <w:jc w:val="right"/>
              <w:rPr>
                <w:rFonts w:cs="Times New Roman"/>
                <w:szCs w:val="24"/>
              </w:rPr>
            </w:pPr>
            <w:r w:rsidRPr="00F419E3">
              <w:rPr>
                <w:rFonts w:cs="Times New Roman"/>
                <w:szCs w:val="24"/>
              </w:rPr>
              <w:t>32.4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419E3" w:rsidRPr="00F419E3" w:rsidRDefault="00F419E3" w:rsidP="00F419E3">
            <w:pPr>
              <w:autoSpaceDE w:val="0"/>
              <w:autoSpaceDN w:val="0"/>
              <w:adjustRightInd w:val="0"/>
              <w:spacing w:after="0" w:line="320" w:lineRule="atLeast"/>
              <w:ind w:left="60" w:right="60"/>
              <w:jc w:val="right"/>
              <w:rPr>
                <w:rFonts w:cs="Times New Roman"/>
                <w:szCs w:val="24"/>
              </w:rPr>
            </w:pPr>
            <w:r w:rsidRPr="00F419E3">
              <w:rPr>
                <w:rFonts w:cs="Times New Roman"/>
                <w:szCs w:val="24"/>
              </w:rPr>
              <w:t>32.4</w:t>
            </w:r>
          </w:p>
        </w:tc>
        <w:tc>
          <w:tcPr>
            <w:tcW w:w="2430" w:type="dxa"/>
            <w:tcBorders>
              <w:top w:val="single" w:sz="8" w:space="0" w:color="AEAEAE"/>
              <w:left w:val="single" w:sz="8" w:space="0" w:color="E0E0E0"/>
              <w:bottom w:val="single" w:sz="8" w:space="0" w:color="AEAEAE"/>
              <w:right w:val="nil"/>
            </w:tcBorders>
            <w:shd w:val="clear" w:color="auto" w:fill="FFFFFF"/>
          </w:tcPr>
          <w:p w:rsidR="00F419E3" w:rsidRPr="00F419E3" w:rsidRDefault="00F419E3" w:rsidP="00F419E3">
            <w:pPr>
              <w:autoSpaceDE w:val="0"/>
              <w:autoSpaceDN w:val="0"/>
              <w:adjustRightInd w:val="0"/>
              <w:spacing w:after="0" w:line="320" w:lineRule="atLeast"/>
              <w:ind w:left="60" w:right="60"/>
              <w:jc w:val="right"/>
              <w:rPr>
                <w:rFonts w:cs="Times New Roman"/>
                <w:szCs w:val="24"/>
              </w:rPr>
            </w:pPr>
            <w:r w:rsidRPr="00F419E3">
              <w:rPr>
                <w:rFonts w:cs="Times New Roman"/>
                <w:szCs w:val="24"/>
              </w:rPr>
              <w:t>100.0</w:t>
            </w:r>
          </w:p>
        </w:tc>
      </w:tr>
      <w:tr w:rsidR="00F419E3" w:rsidRPr="00F419E3" w:rsidTr="003E2B2E">
        <w:trPr>
          <w:cantSplit/>
        </w:trPr>
        <w:tc>
          <w:tcPr>
            <w:tcW w:w="734" w:type="dxa"/>
            <w:vMerge/>
            <w:tcBorders>
              <w:top w:val="single" w:sz="8" w:space="0" w:color="152935"/>
              <w:left w:val="nil"/>
              <w:bottom w:val="single" w:sz="8" w:space="0" w:color="152935"/>
              <w:right w:val="nil"/>
            </w:tcBorders>
            <w:shd w:val="clear" w:color="auto" w:fill="E0E0E0"/>
          </w:tcPr>
          <w:p w:rsidR="00F419E3" w:rsidRPr="00F419E3" w:rsidRDefault="00F419E3" w:rsidP="00F419E3">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F419E3" w:rsidRPr="00F419E3" w:rsidRDefault="00F419E3" w:rsidP="00F419E3">
            <w:pPr>
              <w:autoSpaceDE w:val="0"/>
              <w:autoSpaceDN w:val="0"/>
              <w:adjustRightInd w:val="0"/>
              <w:spacing w:after="0" w:line="320" w:lineRule="atLeast"/>
              <w:ind w:left="60" w:right="60"/>
              <w:jc w:val="left"/>
              <w:rPr>
                <w:rFonts w:cs="Times New Roman"/>
                <w:szCs w:val="24"/>
              </w:rPr>
            </w:pPr>
            <w:r w:rsidRPr="00F419E3">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F419E3" w:rsidRPr="00F419E3" w:rsidRDefault="00F419E3" w:rsidP="00F419E3">
            <w:pPr>
              <w:autoSpaceDE w:val="0"/>
              <w:autoSpaceDN w:val="0"/>
              <w:adjustRightInd w:val="0"/>
              <w:spacing w:after="0" w:line="320" w:lineRule="atLeast"/>
              <w:ind w:left="60" w:right="60"/>
              <w:jc w:val="right"/>
              <w:rPr>
                <w:rFonts w:cs="Times New Roman"/>
                <w:szCs w:val="24"/>
              </w:rPr>
            </w:pPr>
            <w:r w:rsidRPr="00F419E3">
              <w:rPr>
                <w:rFonts w:cs="Times New Roman"/>
                <w:szCs w:val="24"/>
              </w:rPr>
              <w:t>71</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F419E3" w:rsidRPr="00F419E3" w:rsidRDefault="00F419E3" w:rsidP="00F419E3">
            <w:pPr>
              <w:autoSpaceDE w:val="0"/>
              <w:autoSpaceDN w:val="0"/>
              <w:adjustRightInd w:val="0"/>
              <w:spacing w:after="0" w:line="320" w:lineRule="atLeast"/>
              <w:ind w:left="60" w:right="60"/>
              <w:jc w:val="right"/>
              <w:rPr>
                <w:rFonts w:cs="Times New Roman"/>
                <w:szCs w:val="24"/>
              </w:rPr>
            </w:pPr>
            <w:r w:rsidRPr="00F419E3">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F419E3" w:rsidRPr="00F419E3" w:rsidRDefault="00F419E3" w:rsidP="00F419E3">
            <w:pPr>
              <w:autoSpaceDE w:val="0"/>
              <w:autoSpaceDN w:val="0"/>
              <w:adjustRightInd w:val="0"/>
              <w:spacing w:after="0" w:line="320" w:lineRule="atLeast"/>
              <w:ind w:left="60" w:right="60"/>
              <w:jc w:val="right"/>
              <w:rPr>
                <w:rFonts w:cs="Times New Roman"/>
                <w:szCs w:val="24"/>
              </w:rPr>
            </w:pPr>
            <w:r w:rsidRPr="00F419E3">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F419E3" w:rsidRPr="00F419E3" w:rsidRDefault="00F419E3" w:rsidP="00F419E3">
            <w:pPr>
              <w:autoSpaceDE w:val="0"/>
              <w:autoSpaceDN w:val="0"/>
              <w:adjustRightInd w:val="0"/>
              <w:spacing w:after="0" w:line="240" w:lineRule="auto"/>
              <w:jc w:val="left"/>
              <w:rPr>
                <w:rFonts w:cs="Times New Roman"/>
                <w:szCs w:val="24"/>
              </w:rPr>
            </w:pPr>
          </w:p>
        </w:tc>
      </w:tr>
    </w:tbl>
    <w:p w:rsidR="00E55FA3" w:rsidRPr="00DA27A3" w:rsidRDefault="00E55FA3" w:rsidP="00E55FA3">
      <w:pPr>
        <w:rPr>
          <w:b/>
          <w:szCs w:val="24"/>
        </w:rPr>
      </w:pPr>
      <w:r w:rsidRPr="003E35FB">
        <w:rPr>
          <w:b/>
          <w:szCs w:val="24"/>
        </w:rPr>
        <w:t>Source: Primary data</w:t>
      </w:r>
      <w:r>
        <w:rPr>
          <w:b/>
          <w:szCs w:val="24"/>
        </w:rPr>
        <w:t xml:space="preserve"> (2019)</w:t>
      </w:r>
    </w:p>
    <w:p w:rsidR="002544F8" w:rsidRDefault="002544F8" w:rsidP="002544F8">
      <w:r>
        <w:t xml:space="preserve">According to results in table 4.7, it is revealed that 16.9% and 12.7% strongly disagreed and disagreed respectively stating that internal control system is not the only way to forward reports to stakeholders, 11.3% were not sure, 26.8% agreed while 32.4% strongly agreed respectively, since majority of respondents generally agreed it can be interpreted to mean that computerized </w:t>
      </w:r>
      <w:r w:rsidR="00F54698">
        <w:t>internal control</w:t>
      </w:r>
      <w:r>
        <w:t xml:space="preserve"> systems allows the </w:t>
      </w:r>
      <w:r w:rsidR="00F54698">
        <w:t>corporation</w:t>
      </w:r>
      <w:r>
        <w:t xml:space="preserve"> to keep up to date </w:t>
      </w:r>
      <w:r w:rsidR="00F54698">
        <w:t xml:space="preserve">financial information </w:t>
      </w:r>
      <w:r>
        <w:t>and forward thinking on how to run the company. During one of the interview session, it was revealed that;</w:t>
      </w:r>
    </w:p>
    <w:p w:rsidR="002544F8" w:rsidRPr="00F54698" w:rsidRDefault="002544F8" w:rsidP="002544F8">
      <w:pPr>
        <w:ind w:left="720"/>
        <w:rPr>
          <w:rFonts w:eastAsia="Times New Roman"/>
          <w:i/>
        </w:rPr>
      </w:pPr>
      <w:r w:rsidRPr="00F54698">
        <w:rPr>
          <w:rFonts w:eastAsia="Times New Roman"/>
          <w:i/>
        </w:rPr>
        <w:t xml:space="preserve">‘The </w:t>
      </w:r>
      <w:r w:rsidR="002A6300">
        <w:rPr>
          <w:rFonts w:eastAsia="Times New Roman"/>
          <w:i/>
        </w:rPr>
        <w:t xml:space="preserve">internal control </w:t>
      </w:r>
      <w:r w:rsidRPr="00F54698">
        <w:rPr>
          <w:rFonts w:eastAsia="Times New Roman"/>
          <w:i/>
        </w:rPr>
        <w:t>system</w:t>
      </w:r>
      <w:r w:rsidR="00062B05">
        <w:rPr>
          <w:rFonts w:eastAsia="Times New Roman"/>
          <w:i/>
        </w:rPr>
        <w:t xml:space="preserve"> at NWSC</w:t>
      </w:r>
      <w:r w:rsidR="00F91504">
        <w:rPr>
          <w:rFonts w:eastAsia="Times New Roman"/>
          <w:i/>
        </w:rPr>
        <w:t>,</w:t>
      </w:r>
      <w:r w:rsidR="00F91504" w:rsidRPr="00F91504">
        <w:t xml:space="preserve"> </w:t>
      </w:r>
      <w:r w:rsidR="00F91504" w:rsidRPr="00F91504">
        <w:rPr>
          <w:i/>
        </w:rPr>
        <w:t>Entebbe Branch</w:t>
      </w:r>
      <w:r w:rsidRPr="00F54698">
        <w:rPr>
          <w:rFonts w:eastAsia="Times New Roman"/>
          <w:i/>
        </w:rPr>
        <w:t xml:space="preserve"> instantly electronically sends back to office via wireless technology our engineers written worksheets in ‘real time’ digitally, this enables us to operate a paperless office system whilst </w:t>
      </w:r>
      <w:r w:rsidRPr="00F54698">
        <w:rPr>
          <w:rFonts w:eastAsia="Times New Roman"/>
          <w:i/>
        </w:rPr>
        <w:lastRenderedPageBreak/>
        <w:t>ensuring our customers receive their completed written worksheets. This allows us to promptly perform any additional works required and provide quotations to our stakeholders if required by return”.</w:t>
      </w:r>
    </w:p>
    <w:p w:rsidR="00C24A27" w:rsidRDefault="00C24A27" w:rsidP="00C24A27">
      <w:pPr>
        <w:pStyle w:val="Heading1"/>
      </w:pPr>
      <w:bookmarkStart w:id="259" w:name="_Toc17286098"/>
      <w:r>
        <w:t>Financial reports are quickly generated</w:t>
      </w:r>
      <w:bookmarkEnd w:id="259"/>
    </w:p>
    <w:p w:rsidR="00C24A27" w:rsidRPr="00C24A27" w:rsidRDefault="00C24A27" w:rsidP="00C24A27">
      <w:r>
        <w:t xml:space="preserve">The respondents </w:t>
      </w:r>
      <w:r w:rsidR="002A6300">
        <w:t xml:space="preserve">were asked whether financial reports are quickly generated. The results to the question are </w:t>
      </w:r>
      <w:r w:rsidR="00932C1D">
        <w:t>represented</w:t>
      </w:r>
      <w:r w:rsidR="002A6300">
        <w:t xml:space="preserve"> in table 4.8</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350"/>
        <w:gridCol w:w="1260"/>
        <w:gridCol w:w="1620"/>
        <w:gridCol w:w="2340"/>
      </w:tblGrid>
      <w:tr w:rsidR="00C24A27" w:rsidRPr="00C24A27" w:rsidTr="005F0389">
        <w:trPr>
          <w:cantSplit/>
        </w:trPr>
        <w:tc>
          <w:tcPr>
            <w:tcW w:w="9360" w:type="dxa"/>
            <w:gridSpan w:val="6"/>
            <w:tcBorders>
              <w:top w:val="nil"/>
              <w:left w:val="nil"/>
              <w:bottom w:val="nil"/>
              <w:right w:val="nil"/>
            </w:tcBorders>
            <w:shd w:val="clear" w:color="auto" w:fill="FFFFFF"/>
            <w:vAlign w:val="center"/>
          </w:tcPr>
          <w:p w:rsidR="00C24A27" w:rsidRPr="00C24A27" w:rsidRDefault="002A6300" w:rsidP="002A6300">
            <w:pPr>
              <w:pStyle w:val="Heading1"/>
            </w:pPr>
            <w:bookmarkStart w:id="260" w:name="_Toc11963884"/>
            <w:bookmarkStart w:id="261" w:name="_Toc14261668"/>
            <w:bookmarkStart w:id="262" w:name="_Toc17286099"/>
            <w:r>
              <w:t xml:space="preserve">Table 4.8: </w:t>
            </w:r>
            <w:r w:rsidR="00C24A27" w:rsidRPr="00C24A27">
              <w:t>Financial reports are quickly generated</w:t>
            </w:r>
            <w:bookmarkEnd w:id="260"/>
            <w:bookmarkEnd w:id="261"/>
            <w:bookmarkEnd w:id="262"/>
          </w:p>
        </w:tc>
      </w:tr>
      <w:tr w:rsidR="00C24A27" w:rsidRPr="00C24A27" w:rsidTr="005F0389">
        <w:trPr>
          <w:cantSplit/>
        </w:trPr>
        <w:tc>
          <w:tcPr>
            <w:tcW w:w="2790" w:type="dxa"/>
            <w:gridSpan w:val="2"/>
            <w:tcBorders>
              <w:top w:val="nil"/>
              <w:left w:val="nil"/>
              <w:bottom w:val="single" w:sz="8" w:space="0" w:color="152935"/>
              <w:right w:val="nil"/>
            </w:tcBorders>
            <w:shd w:val="clear" w:color="auto" w:fill="FFFFFF"/>
            <w:vAlign w:val="bottom"/>
          </w:tcPr>
          <w:p w:rsidR="00C24A27" w:rsidRPr="00C24A27" w:rsidRDefault="00C24A27" w:rsidP="00C24A27">
            <w:pPr>
              <w:autoSpaceDE w:val="0"/>
              <w:autoSpaceDN w:val="0"/>
              <w:adjustRightInd w:val="0"/>
              <w:spacing w:after="0" w:line="240" w:lineRule="auto"/>
              <w:jc w:val="left"/>
              <w:rPr>
                <w:rFonts w:cs="Times New Roman"/>
                <w:szCs w:val="24"/>
              </w:rPr>
            </w:pPr>
          </w:p>
        </w:tc>
        <w:tc>
          <w:tcPr>
            <w:tcW w:w="1350" w:type="dxa"/>
            <w:tcBorders>
              <w:top w:val="nil"/>
              <w:left w:val="nil"/>
              <w:bottom w:val="single" w:sz="8" w:space="0" w:color="152935"/>
              <w:right w:val="single" w:sz="8" w:space="0" w:color="E0E0E0"/>
            </w:tcBorders>
            <w:shd w:val="clear" w:color="auto" w:fill="FFFFFF"/>
            <w:vAlign w:val="bottom"/>
          </w:tcPr>
          <w:p w:rsidR="00C24A27" w:rsidRPr="00C24A27" w:rsidRDefault="00C24A27" w:rsidP="00C24A27">
            <w:pPr>
              <w:autoSpaceDE w:val="0"/>
              <w:autoSpaceDN w:val="0"/>
              <w:adjustRightInd w:val="0"/>
              <w:spacing w:after="0" w:line="320" w:lineRule="atLeast"/>
              <w:ind w:left="60" w:right="60"/>
              <w:jc w:val="center"/>
              <w:rPr>
                <w:rFonts w:cs="Times New Roman"/>
                <w:szCs w:val="24"/>
              </w:rPr>
            </w:pPr>
            <w:r w:rsidRPr="00C24A27">
              <w:rPr>
                <w:rFonts w:cs="Times New Roman"/>
                <w:szCs w:val="24"/>
              </w:rPr>
              <w:t>Frequency</w:t>
            </w:r>
          </w:p>
        </w:tc>
        <w:tc>
          <w:tcPr>
            <w:tcW w:w="1260" w:type="dxa"/>
            <w:tcBorders>
              <w:top w:val="nil"/>
              <w:left w:val="single" w:sz="8" w:space="0" w:color="E0E0E0"/>
              <w:bottom w:val="single" w:sz="8" w:space="0" w:color="152935"/>
              <w:right w:val="single" w:sz="8" w:space="0" w:color="E0E0E0"/>
            </w:tcBorders>
            <w:shd w:val="clear" w:color="auto" w:fill="FFFFFF"/>
            <w:vAlign w:val="bottom"/>
          </w:tcPr>
          <w:p w:rsidR="00C24A27" w:rsidRPr="00C24A27" w:rsidRDefault="00C24A27" w:rsidP="00C24A27">
            <w:pPr>
              <w:autoSpaceDE w:val="0"/>
              <w:autoSpaceDN w:val="0"/>
              <w:adjustRightInd w:val="0"/>
              <w:spacing w:after="0" w:line="320" w:lineRule="atLeast"/>
              <w:ind w:left="60" w:right="60"/>
              <w:jc w:val="center"/>
              <w:rPr>
                <w:rFonts w:cs="Times New Roman"/>
                <w:szCs w:val="24"/>
              </w:rPr>
            </w:pPr>
            <w:r w:rsidRPr="00C24A27">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C24A27" w:rsidRPr="00C24A27" w:rsidRDefault="00C24A27" w:rsidP="00C24A27">
            <w:pPr>
              <w:autoSpaceDE w:val="0"/>
              <w:autoSpaceDN w:val="0"/>
              <w:adjustRightInd w:val="0"/>
              <w:spacing w:after="0" w:line="320" w:lineRule="atLeast"/>
              <w:ind w:left="60" w:right="60"/>
              <w:jc w:val="center"/>
              <w:rPr>
                <w:rFonts w:cs="Times New Roman"/>
                <w:szCs w:val="24"/>
              </w:rPr>
            </w:pPr>
            <w:r w:rsidRPr="00C24A27">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C24A27" w:rsidRPr="00C24A27" w:rsidRDefault="00C24A27" w:rsidP="00C24A27">
            <w:pPr>
              <w:autoSpaceDE w:val="0"/>
              <w:autoSpaceDN w:val="0"/>
              <w:adjustRightInd w:val="0"/>
              <w:spacing w:after="0" w:line="320" w:lineRule="atLeast"/>
              <w:ind w:left="60" w:right="60"/>
              <w:jc w:val="center"/>
              <w:rPr>
                <w:rFonts w:cs="Times New Roman"/>
                <w:szCs w:val="24"/>
              </w:rPr>
            </w:pPr>
            <w:r w:rsidRPr="00C24A27">
              <w:rPr>
                <w:rFonts w:cs="Times New Roman"/>
                <w:szCs w:val="24"/>
              </w:rPr>
              <w:t>Cumulative Percent</w:t>
            </w:r>
          </w:p>
        </w:tc>
      </w:tr>
      <w:tr w:rsidR="00C24A27" w:rsidRPr="00C24A27" w:rsidTr="005F0389">
        <w:trPr>
          <w:cantSplit/>
        </w:trPr>
        <w:tc>
          <w:tcPr>
            <w:tcW w:w="734" w:type="dxa"/>
            <w:vMerge w:val="restart"/>
            <w:tcBorders>
              <w:top w:val="single" w:sz="8" w:space="0" w:color="152935"/>
              <w:left w:val="nil"/>
              <w:bottom w:val="single" w:sz="8" w:space="0" w:color="152935"/>
              <w:right w:val="nil"/>
            </w:tcBorders>
            <w:shd w:val="clear" w:color="auto" w:fill="E0E0E0"/>
          </w:tcPr>
          <w:p w:rsidR="00C24A27" w:rsidRPr="00C24A27" w:rsidRDefault="00C24A27" w:rsidP="00C24A27">
            <w:pPr>
              <w:autoSpaceDE w:val="0"/>
              <w:autoSpaceDN w:val="0"/>
              <w:adjustRightInd w:val="0"/>
              <w:spacing w:after="0" w:line="320" w:lineRule="atLeast"/>
              <w:ind w:left="60" w:right="60"/>
              <w:jc w:val="left"/>
              <w:rPr>
                <w:rFonts w:cs="Times New Roman"/>
                <w:szCs w:val="24"/>
              </w:rPr>
            </w:pPr>
            <w:r w:rsidRPr="00C24A27">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C24A27" w:rsidRPr="00C24A27" w:rsidRDefault="00C24A27" w:rsidP="00C24A27">
            <w:pPr>
              <w:autoSpaceDE w:val="0"/>
              <w:autoSpaceDN w:val="0"/>
              <w:adjustRightInd w:val="0"/>
              <w:spacing w:after="0" w:line="320" w:lineRule="atLeast"/>
              <w:ind w:left="60" w:right="60"/>
              <w:jc w:val="left"/>
              <w:rPr>
                <w:rFonts w:cs="Times New Roman"/>
                <w:szCs w:val="24"/>
              </w:rPr>
            </w:pPr>
            <w:r w:rsidRPr="00C24A27">
              <w:rPr>
                <w:rFonts w:cs="Times New Roman"/>
                <w:szCs w:val="24"/>
              </w:rPr>
              <w:t>Strongly disagree</w:t>
            </w:r>
          </w:p>
        </w:tc>
        <w:tc>
          <w:tcPr>
            <w:tcW w:w="1350" w:type="dxa"/>
            <w:tcBorders>
              <w:top w:val="single" w:sz="8" w:space="0" w:color="152935"/>
              <w:left w:val="nil"/>
              <w:bottom w:val="single" w:sz="8" w:space="0" w:color="AEAEAE"/>
              <w:right w:val="single" w:sz="8" w:space="0" w:color="E0E0E0"/>
            </w:tcBorders>
            <w:shd w:val="clear" w:color="auto" w:fill="FFFFFF"/>
          </w:tcPr>
          <w:p w:rsidR="00C24A27" w:rsidRPr="00C24A27" w:rsidRDefault="00C24A27" w:rsidP="00C24A27">
            <w:pPr>
              <w:autoSpaceDE w:val="0"/>
              <w:autoSpaceDN w:val="0"/>
              <w:adjustRightInd w:val="0"/>
              <w:spacing w:after="0" w:line="320" w:lineRule="atLeast"/>
              <w:ind w:left="60" w:right="60"/>
              <w:jc w:val="right"/>
              <w:rPr>
                <w:rFonts w:cs="Times New Roman"/>
                <w:szCs w:val="24"/>
              </w:rPr>
            </w:pPr>
            <w:r w:rsidRPr="00C24A27">
              <w:rPr>
                <w:rFonts w:cs="Times New Roman"/>
                <w:szCs w:val="24"/>
              </w:rPr>
              <w:t>11</w:t>
            </w:r>
          </w:p>
        </w:tc>
        <w:tc>
          <w:tcPr>
            <w:tcW w:w="1260" w:type="dxa"/>
            <w:tcBorders>
              <w:top w:val="single" w:sz="8" w:space="0" w:color="152935"/>
              <w:left w:val="single" w:sz="8" w:space="0" w:color="E0E0E0"/>
              <w:bottom w:val="single" w:sz="8" w:space="0" w:color="AEAEAE"/>
              <w:right w:val="single" w:sz="8" w:space="0" w:color="E0E0E0"/>
            </w:tcBorders>
            <w:shd w:val="clear" w:color="auto" w:fill="FFFFFF"/>
          </w:tcPr>
          <w:p w:rsidR="00C24A27" w:rsidRPr="00C24A27" w:rsidRDefault="00C24A27" w:rsidP="00C24A27">
            <w:pPr>
              <w:autoSpaceDE w:val="0"/>
              <w:autoSpaceDN w:val="0"/>
              <w:adjustRightInd w:val="0"/>
              <w:spacing w:after="0" w:line="320" w:lineRule="atLeast"/>
              <w:ind w:left="60" w:right="60"/>
              <w:jc w:val="right"/>
              <w:rPr>
                <w:rFonts w:cs="Times New Roman"/>
                <w:szCs w:val="24"/>
              </w:rPr>
            </w:pPr>
            <w:r w:rsidRPr="00C24A27">
              <w:rPr>
                <w:rFonts w:cs="Times New Roman"/>
                <w:szCs w:val="24"/>
              </w:rPr>
              <w:t>15.5</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C24A27" w:rsidRPr="00C24A27" w:rsidRDefault="00C24A27" w:rsidP="00C24A27">
            <w:pPr>
              <w:autoSpaceDE w:val="0"/>
              <w:autoSpaceDN w:val="0"/>
              <w:adjustRightInd w:val="0"/>
              <w:spacing w:after="0" w:line="320" w:lineRule="atLeast"/>
              <w:ind w:left="60" w:right="60"/>
              <w:jc w:val="right"/>
              <w:rPr>
                <w:rFonts w:cs="Times New Roman"/>
                <w:szCs w:val="24"/>
              </w:rPr>
            </w:pPr>
            <w:r w:rsidRPr="00C24A27">
              <w:rPr>
                <w:rFonts w:cs="Times New Roman"/>
                <w:szCs w:val="24"/>
              </w:rPr>
              <w:t>15.5</w:t>
            </w:r>
          </w:p>
        </w:tc>
        <w:tc>
          <w:tcPr>
            <w:tcW w:w="2340" w:type="dxa"/>
            <w:tcBorders>
              <w:top w:val="single" w:sz="8" w:space="0" w:color="152935"/>
              <w:left w:val="single" w:sz="8" w:space="0" w:color="E0E0E0"/>
              <w:bottom w:val="single" w:sz="8" w:space="0" w:color="AEAEAE"/>
              <w:right w:val="nil"/>
            </w:tcBorders>
            <w:shd w:val="clear" w:color="auto" w:fill="FFFFFF"/>
          </w:tcPr>
          <w:p w:rsidR="00C24A27" w:rsidRPr="00C24A27" w:rsidRDefault="00C24A27" w:rsidP="00C24A27">
            <w:pPr>
              <w:autoSpaceDE w:val="0"/>
              <w:autoSpaceDN w:val="0"/>
              <w:adjustRightInd w:val="0"/>
              <w:spacing w:after="0" w:line="320" w:lineRule="atLeast"/>
              <w:ind w:left="60" w:right="60"/>
              <w:jc w:val="right"/>
              <w:rPr>
                <w:rFonts w:cs="Times New Roman"/>
                <w:szCs w:val="24"/>
              </w:rPr>
            </w:pPr>
            <w:r w:rsidRPr="00C24A27">
              <w:rPr>
                <w:rFonts w:cs="Times New Roman"/>
                <w:szCs w:val="24"/>
              </w:rPr>
              <w:t>15.5</w:t>
            </w:r>
          </w:p>
        </w:tc>
      </w:tr>
      <w:tr w:rsidR="00C24A27" w:rsidRPr="00C24A27" w:rsidTr="005F0389">
        <w:trPr>
          <w:cantSplit/>
        </w:trPr>
        <w:tc>
          <w:tcPr>
            <w:tcW w:w="734" w:type="dxa"/>
            <w:vMerge/>
            <w:tcBorders>
              <w:top w:val="single" w:sz="8" w:space="0" w:color="152935"/>
              <w:left w:val="nil"/>
              <w:bottom w:val="single" w:sz="8" w:space="0" w:color="152935"/>
              <w:right w:val="nil"/>
            </w:tcBorders>
            <w:shd w:val="clear" w:color="auto" w:fill="E0E0E0"/>
          </w:tcPr>
          <w:p w:rsidR="00C24A27" w:rsidRPr="00C24A27" w:rsidRDefault="00C24A27" w:rsidP="00C24A27">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C24A27" w:rsidRPr="00C24A27" w:rsidRDefault="00C24A27" w:rsidP="00C24A27">
            <w:pPr>
              <w:autoSpaceDE w:val="0"/>
              <w:autoSpaceDN w:val="0"/>
              <w:adjustRightInd w:val="0"/>
              <w:spacing w:after="0" w:line="320" w:lineRule="atLeast"/>
              <w:ind w:left="60" w:right="60"/>
              <w:jc w:val="left"/>
              <w:rPr>
                <w:rFonts w:cs="Times New Roman"/>
                <w:szCs w:val="24"/>
              </w:rPr>
            </w:pPr>
            <w:r w:rsidRPr="00C24A27">
              <w:rPr>
                <w:rFonts w:cs="Times New Roman"/>
                <w:szCs w:val="24"/>
              </w:rPr>
              <w:t>Disagree</w:t>
            </w:r>
          </w:p>
        </w:tc>
        <w:tc>
          <w:tcPr>
            <w:tcW w:w="1350" w:type="dxa"/>
            <w:tcBorders>
              <w:top w:val="single" w:sz="8" w:space="0" w:color="AEAEAE"/>
              <w:left w:val="nil"/>
              <w:bottom w:val="single" w:sz="8" w:space="0" w:color="AEAEAE"/>
              <w:right w:val="single" w:sz="8" w:space="0" w:color="E0E0E0"/>
            </w:tcBorders>
            <w:shd w:val="clear" w:color="auto" w:fill="FFFFFF"/>
          </w:tcPr>
          <w:p w:rsidR="00C24A27" w:rsidRPr="00C24A27" w:rsidRDefault="00C24A27" w:rsidP="00C24A27">
            <w:pPr>
              <w:autoSpaceDE w:val="0"/>
              <w:autoSpaceDN w:val="0"/>
              <w:adjustRightInd w:val="0"/>
              <w:spacing w:after="0" w:line="320" w:lineRule="atLeast"/>
              <w:ind w:left="60" w:right="60"/>
              <w:jc w:val="right"/>
              <w:rPr>
                <w:rFonts w:cs="Times New Roman"/>
                <w:szCs w:val="24"/>
              </w:rPr>
            </w:pPr>
            <w:r w:rsidRPr="00C24A27">
              <w:rPr>
                <w:rFonts w:cs="Times New Roman"/>
                <w:szCs w:val="24"/>
              </w:rPr>
              <w:t>14</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C24A27" w:rsidRPr="00C24A27" w:rsidRDefault="00C24A27" w:rsidP="00C24A27">
            <w:pPr>
              <w:autoSpaceDE w:val="0"/>
              <w:autoSpaceDN w:val="0"/>
              <w:adjustRightInd w:val="0"/>
              <w:spacing w:after="0" w:line="320" w:lineRule="atLeast"/>
              <w:ind w:left="60" w:right="60"/>
              <w:jc w:val="right"/>
              <w:rPr>
                <w:rFonts w:cs="Times New Roman"/>
                <w:szCs w:val="24"/>
              </w:rPr>
            </w:pPr>
            <w:r w:rsidRPr="00C24A27">
              <w:rPr>
                <w:rFonts w:cs="Times New Roman"/>
                <w:szCs w:val="24"/>
              </w:rPr>
              <w:t>19.7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24A27" w:rsidRPr="00C24A27" w:rsidRDefault="00C24A27" w:rsidP="00C24A27">
            <w:pPr>
              <w:autoSpaceDE w:val="0"/>
              <w:autoSpaceDN w:val="0"/>
              <w:adjustRightInd w:val="0"/>
              <w:spacing w:after="0" w:line="320" w:lineRule="atLeast"/>
              <w:ind w:left="60" w:right="60"/>
              <w:jc w:val="right"/>
              <w:rPr>
                <w:rFonts w:cs="Times New Roman"/>
                <w:szCs w:val="24"/>
              </w:rPr>
            </w:pPr>
            <w:r w:rsidRPr="00C24A27">
              <w:rPr>
                <w:rFonts w:cs="Times New Roman"/>
                <w:szCs w:val="24"/>
              </w:rPr>
              <w:t>19.7</w:t>
            </w:r>
          </w:p>
        </w:tc>
        <w:tc>
          <w:tcPr>
            <w:tcW w:w="2340" w:type="dxa"/>
            <w:tcBorders>
              <w:top w:val="single" w:sz="8" w:space="0" w:color="AEAEAE"/>
              <w:left w:val="single" w:sz="8" w:space="0" w:color="E0E0E0"/>
              <w:bottom w:val="single" w:sz="8" w:space="0" w:color="AEAEAE"/>
              <w:right w:val="nil"/>
            </w:tcBorders>
            <w:shd w:val="clear" w:color="auto" w:fill="FFFFFF"/>
          </w:tcPr>
          <w:p w:rsidR="00C24A27" w:rsidRPr="00C24A27" w:rsidRDefault="00C24A27" w:rsidP="00C24A27">
            <w:pPr>
              <w:autoSpaceDE w:val="0"/>
              <w:autoSpaceDN w:val="0"/>
              <w:adjustRightInd w:val="0"/>
              <w:spacing w:after="0" w:line="320" w:lineRule="atLeast"/>
              <w:ind w:left="60" w:right="60"/>
              <w:jc w:val="right"/>
              <w:rPr>
                <w:rFonts w:cs="Times New Roman"/>
                <w:szCs w:val="24"/>
              </w:rPr>
            </w:pPr>
            <w:r w:rsidRPr="00C24A27">
              <w:rPr>
                <w:rFonts w:cs="Times New Roman"/>
                <w:szCs w:val="24"/>
              </w:rPr>
              <w:t>35.2</w:t>
            </w:r>
          </w:p>
        </w:tc>
      </w:tr>
      <w:tr w:rsidR="00C24A27" w:rsidRPr="00C24A27" w:rsidTr="005F0389">
        <w:trPr>
          <w:cantSplit/>
        </w:trPr>
        <w:tc>
          <w:tcPr>
            <w:tcW w:w="734" w:type="dxa"/>
            <w:vMerge/>
            <w:tcBorders>
              <w:top w:val="single" w:sz="8" w:space="0" w:color="152935"/>
              <w:left w:val="nil"/>
              <w:bottom w:val="single" w:sz="8" w:space="0" w:color="152935"/>
              <w:right w:val="nil"/>
            </w:tcBorders>
            <w:shd w:val="clear" w:color="auto" w:fill="E0E0E0"/>
          </w:tcPr>
          <w:p w:rsidR="00C24A27" w:rsidRPr="00C24A27" w:rsidRDefault="00C24A27" w:rsidP="00C24A27">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C24A27" w:rsidRPr="00C24A27" w:rsidRDefault="00C24A27" w:rsidP="00C24A27">
            <w:pPr>
              <w:autoSpaceDE w:val="0"/>
              <w:autoSpaceDN w:val="0"/>
              <w:adjustRightInd w:val="0"/>
              <w:spacing w:after="0" w:line="320" w:lineRule="atLeast"/>
              <w:ind w:left="60" w:right="60"/>
              <w:jc w:val="left"/>
              <w:rPr>
                <w:rFonts w:cs="Times New Roman"/>
                <w:szCs w:val="24"/>
              </w:rPr>
            </w:pPr>
            <w:r w:rsidRPr="00C24A27">
              <w:rPr>
                <w:rFonts w:cs="Times New Roman"/>
                <w:szCs w:val="24"/>
              </w:rPr>
              <w:t>Not sure</w:t>
            </w:r>
          </w:p>
        </w:tc>
        <w:tc>
          <w:tcPr>
            <w:tcW w:w="1350" w:type="dxa"/>
            <w:tcBorders>
              <w:top w:val="single" w:sz="8" w:space="0" w:color="AEAEAE"/>
              <w:left w:val="nil"/>
              <w:bottom w:val="single" w:sz="8" w:space="0" w:color="AEAEAE"/>
              <w:right w:val="single" w:sz="8" w:space="0" w:color="E0E0E0"/>
            </w:tcBorders>
            <w:shd w:val="clear" w:color="auto" w:fill="FFFFFF"/>
          </w:tcPr>
          <w:p w:rsidR="00C24A27" w:rsidRPr="00C24A27" w:rsidRDefault="00C24A27" w:rsidP="00C24A27">
            <w:pPr>
              <w:autoSpaceDE w:val="0"/>
              <w:autoSpaceDN w:val="0"/>
              <w:adjustRightInd w:val="0"/>
              <w:spacing w:after="0" w:line="320" w:lineRule="atLeast"/>
              <w:ind w:left="60" w:right="60"/>
              <w:jc w:val="right"/>
              <w:rPr>
                <w:rFonts w:cs="Times New Roman"/>
                <w:szCs w:val="24"/>
              </w:rPr>
            </w:pPr>
            <w:r w:rsidRPr="00C24A27">
              <w:rPr>
                <w:rFonts w:cs="Times New Roman"/>
                <w:szCs w:val="24"/>
              </w:rPr>
              <w:t>6</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C24A27" w:rsidRPr="00C24A27" w:rsidRDefault="00C24A27" w:rsidP="00C24A27">
            <w:pPr>
              <w:autoSpaceDE w:val="0"/>
              <w:autoSpaceDN w:val="0"/>
              <w:adjustRightInd w:val="0"/>
              <w:spacing w:after="0" w:line="320" w:lineRule="atLeast"/>
              <w:ind w:left="60" w:right="60"/>
              <w:jc w:val="right"/>
              <w:rPr>
                <w:rFonts w:cs="Times New Roman"/>
                <w:szCs w:val="24"/>
              </w:rPr>
            </w:pPr>
            <w:r w:rsidRPr="00C24A27">
              <w:rPr>
                <w:rFonts w:cs="Times New Roman"/>
                <w:szCs w:val="24"/>
              </w:rPr>
              <w:t>8.5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24A27" w:rsidRPr="00C24A27" w:rsidRDefault="00C24A27" w:rsidP="00C24A27">
            <w:pPr>
              <w:autoSpaceDE w:val="0"/>
              <w:autoSpaceDN w:val="0"/>
              <w:adjustRightInd w:val="0"/>
              <w:spacing w:after="0" w:line="320" w:lineRule="atLeast"/>
              <w:ind w:left="60" w:right="60"/>
              <w:jc w:val="right"/>
              <w:rPr>
                <w:rFonts w:cs="Times New Roman"/>
                <w:szCs w:val="24"/>
              </w:rPr>
            </w:pPr>
            <w:r w:rsidRPr="00C24A27">
              <w:rPr>
                <w:rFonts w:cs="Times New Roman"/>
                <w:szCs w:val="24"/>
              </w:rPr>
              <w:t>8.5</w:t>
            </w:r>
          </w:p>
        </w:tc>
        <w:tc>
          <w:tcPr>
            <w:tcW w:w="2340" w:type="dxa"/>
            <w:tcBorders>
              <w:top w:val="single" w:sz="8" w:space="0" w:color="AEAEAE"/>
              <w:left w:val="single" w:sz="8" w:space="0" w:color="E0E0E0"/>
              <w:bottom w:val="single" w:sz="8" w:space="0" w:color="AEAEAE"/>
              <w:right w:val="nil"/>
            </w:tcBorders>
            <w:shd w:val="clear" w:color="auto" w:fill="FFFFFF"/>
          </w:tcPr>
          <w:p w:rsidR="00C24A27" w:rsidRPr="00C24A27" w:rsidRDefault="00C24A27" w:rsidP="00C24A27">
            <w:pPr>
              <w:autoSpaceDE w:val="0"/>
              <w:autoSpaceDN w:val="0"/>
              <w:adjustRightInd w:val="0"/>
              <w:spacing w:after="0" w:line="320" w:lineRule="atLeast"/>
              <w:ind w:left="60" w:right="60"/>
              <w:jc w:val="right"/>
              <w:rPr>
                <w:rFonts w:cs="Times New Roman"/>
                <w:szCs w:val="24"/>
              </w:rPr>
            </w:pPr>
            <w:r w:rsidRPr="00C24A27">
              <w:rPr>
                <w:rFonts w:cs="Times New Roman"/>
                <w:szCs w:val="24"/>
              </w:rPr>
              <w:t>43.7</w:t>
            </w:r>
          </w:p>
        </w:tc>
      </w:tr>
      <w:tr w:rsidR="00C24A27" w:rsidRPr="00C24A27" w:rsidTr="005F0389">
        <w:trPr>
          <w:cantSplit/>
        </w:trPr>
        <w:tc>
          <w:tcPr>
            <w:tcW w:w="734" w:type="dxa"/>
            <w:vMerge/>
            <w:tcBorders>
              <w:top w:val="single" w:sz="8" w:space="0" w:color="152935"/>
              <w:left w:val="nil"/>
              <w:bottom w:val="single" w:sz="8" w:space="0" w:color="152935"/>
              <w:right w:val="nil"/>
            </w:tcBorders>
            <w:shd w:val="clear" w:color="auto" w:fill="E0E0E0"/>
          </w:tcPr>
          <w:p w:rsidR="00C24A27" w:rsidRPr="00C24A27" w:rsidRDefault="00C24A27" w:rsidP="00C24A27">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C24A27" w:rsidRPr="00C24A27" w:rsidRDefault="00C24A27" w:rsidP="00C24A27">
            <w:pPr>
              <w:autoSpaceDE w:val="0"/>
              <w:autoSpaceDN w:val="0"/>
              <w:adjustRightInd w:val="0"/>
              <w:spacing w:after="0" w:line="320" w:lineRule="atLeast"/>
              <w:ind w:left="60" w:right="60"/>
              <w:jc w:val="left"/>
              <w:rPr>
                <w:rFonts w:cs="Times New Roman"/>
                <w:szCs w:val="24"/>
              </w:rPr>
            </w:pPr>
            <w:r w:rsidRPr="00C24A27">
              <w:rPr>
                <w:rFonts w:cs="Times New Roman"/>
                <w:szCs w:val="24"/>
              </w:rPr>
              <w:t>Agree</w:t>
            </w:r>
          </w:p>
        </w:tc>
        <w:tc>
          <w:tcPr>
            <w:tcW w:w="1350" w:type="dxa"/>
            <w:tcBorders>
              <w:top w:val="single" w:sz="8" w:space="0" w:color="AEAEAE"/>
              <w:left w:val="nil"/>
              <w:bottom w:val="single" w:sz="8" w:space="0" w:color="AEAEAE"/>
              <w:right w:val="single" w:sz="8" w:space="0" w:color="E0E0E0"/>
            </w:tcBorders>
            <w:shd w:val="clear" w:color="auto" w:fill="FFFFFF"/>
          </w:tcPr>
          <w:p w:rsidR="00C24A27" w:rsidRPr="00C24A27" w:rsidRDefault="00C24A27" w:rsidP="00C24A27">
            <w:pPr>
              <w:autoSpaceDE w:val="0"/>
              <w:autoSpaceDN w:val="0"/>
              <w:adjustRightInd w:val="0"/>
              <w:spacing w:after="0" w:line="320" w:lineRule="atLeast"/>
              <w:ind w:left="60" w:right="60"/>
              <w:jc w:val="right"/>
              <w:rPr>
                <w:rFonts w:cs="Times New Roman"/>
                <w:szCs w:val="24"/>
              </w:rPr>
            </w:pPr>
            <w:r w:rsidRPr="00C24A27">
              <w:rPr>
                <w:rFonts w:cs="Times New Roman"/>
                <w:szCs w:val="24"/>
              </w:rPr>
              <w:t>24</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C24A27" w:rsidRPr="00C24A27" w:rsidRDefault="00C24A27" w:rsidP="00C24A27">
            <w:pPr>
              <w:autoSpaceDE w:val="0"/>
              <w:autoSpaceDN w:val="0"/>
              <w:adjustRightInd w:val="0"/>
              <w:spacing w:after="0" w:line="320" w:lineRule="atLeast"/>
              <w:ind w:left="60" w:right="60"/>
              <w:jc w:val="right"/>
              <w:rPr>
                <w:rFonts w:cs="Times New Roman"/>
                <w:szCs w:val="24"/>
              </w:rPr>
            </w:pPr>
            <w:r w:rsidRPr="00C24A27">
              <w:rPr>
                <w:rFonts w:cs="Times New Roman"/>
                <w:szCs w:val="24"/>
              </w:rPr>
              <w:t>33.8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24A27" w:rsidRPr="00C24A27" w:rsidRDefault="00C24A27" w:rsidP="00C24A27">
            <w:pPr>
              <w:autoSpaceDE w:val="0"/>
              <w:autoSpaceDN w:val="0"/>
              <w:adjustRightInd w:val="0"/>
              <w:spacing w:after="0" w:line="320" w:lineRule="atLeast"/>
              <w:ind w:left="60" w:right="60"/>
              <w:jc w:val="right"/>
              <w:rPr>
                <w:rFonts w:cs="Times New Roman"/>
                <w:szCs w:val="24"/>
              </w:rPr>
            </w:pPr>
            <w:r w:rsidRPr="00C24A27">
              <w:rPr>
                <w:rFonts w:cs="Times New Roman"/>
                <w:szCs w:val="24"/>
              </w:rPr>
              <w:t>33.8</w:t>
            </w:r>
          </w:p>
        </w:tc>
        <w:tc>
          <w:tcPr>
            <w:tcW w:w="2340" w:type="dxa"/>
            <w:tcBorders>
              <w:top w:val="single" w:sz="8" w:space="0" w:color="AEAEAE"/>
              <w:left w:val="single" w:sz="8" w:space="0" w:color="E0E0E0"/>
              <w:bottom w:val="single" w:sz="8" w:space="0" w:color="AEAEAE"/>
              <w:right w:val="nil"/>
            </w:tcBorders>
            <w:shd w:val="clear" w:color="auto" w:fill="FFFFFF"/>
          </w:tcPr>
          <w:p w:rsidR="00C24A27" w:rsidRPr="00C24A27" w:rsidRDefault="00C24A27" w:rsidP="00C24A27">
            <w:pPr>
              <w:autoSpaceDE w:val="0"/>
              <w:autoSpaceDN w:val="0"/>
              <w:adjustRightInd w:val="0"/>
              <w:spacing w:after="0" w:line="320" w:lineRule="atLeast"/>
              <w:ind w:left="60" w:right="60"/>
              <w:jc w:val="right"/>
              <w:rPr>
                <w:rFonts w:cs="Times New Roman"/>
                <w:szCs w:val="24"/>
              </w:rPr>
            </w:pPr>
            <w:r w:rsidRPr="00C24A27">
              <w:rPr>
                <w:rFonts w:cs="Times New Roman"/>
                <w:szCs w:val="24"/>
              </w:rPr>
              <w:t>77.5</w:t>
            </w:r>
          </w:p>
        </w:tc>
      </w:tr>
      <w:tr w:rsidR="00C24A27" w:rsidRPr="00C24A27" w:rsidTr="005F0389">
        <w:trPr>
          <w:cantSplit/>
        </w:trPr>
        <w:tc>
          <w:tcPr>
            <w:tcW w:w="734" w:type="dxa"/>
            <w:vMerge/>
            <w:tcBorders>
              <w:top w:val="single" w:sz="8" w:space="0" w:color="152935"/>
              <w:left w:val="nil"/>
              <w:bottom w:val="single" w:sz="8" w:space="0" w:color="152935"/>
              <w:right w:val="nil"/>
            </w:tcBorders>
            <w:shd w:val="clear" w:color="auto" w:fill="E0E0E0"/>
          </w:tcPr>
          <w:p w:rsidR="00C24A27" w:rsidRPr="00C24A27" w:rsidRDefault="00C24A27" w:rsidP="00C24A27">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C24A27" w:rsidRPr="00C24A27" w:rsidRDefault="00C24A27" w:rsidP="00C24A27">
            <w:pPr>
              <w:autoSpaceDE w:val="0"/>
              <w:autoSpaceDN w:val="0"/>
              <w:adjustRightInd w:val="0"/>
              <w:spacing w:after="0" w:line="320" w:lineRule="atLeast"/>
              <w:ind w:left="60" w:right="60"/>
              <w:jc w:val="left"/>
              <w:rPr>
                <w:rFonts w:cs="Times New Roman"/>
                <w:szCs w:val="24"/>
              </w:rPr>
            </w:pPr>
            <w:r w:rsidRPr="00C24A27">
              <w:rPr>
                <w:rFonts w:cs="Times New Roman"/>
                <w:szCs w:val="24"/>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rsidR="00C24A27" w:rsidRPr="00C24A27" w:rsidRDefault="00C24A27" w:rsidP="00C24A27">
            <w:pPr>
              <w:autoSpaceDE w:val="0"/>
              <w:autoSpaceDN w:val="0"/>
              <w:adjustRightInd w:val="0"/>
              <w:spacing w:after="0" w:line="320" w:lineRule="atLeast"/>
              <w:ind w:left="60" w:right="60"/>
              <w:jc w:val="right"/>
              <w:rPr>
                <w:rFonts w:cs="Times New Roman"/>
                <w:szCs w:val="24"/>
              </w:rPr>
            </w:pPr>
            <w:r w:rsidRPr="00C24A27">
              <w:rPr>
                <w:rFonts w:cs="Times New Roman"/>
                <w:szCs w:val="24"/>
              </w:rPr>
              <w:t>16</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C24A27" w:rsidRPr="00C24A27" w:rsidRDefault="00C24A27" w:rsidP="00C24A27">
            <w:pPr>
              <w:autoSpaceDE w:val="0"/>
              <w:autoSpaceDN w:val="0"/>
              <w:adjustRightInd w:val="0"/>
              <w:spacing w:after="0" w:line="320" w:lineRule="atLeast"/>
              <w:ind w:left="60" w:right="60"/>
              <w:jc w:val="right"/>
              <w:rPr>
                <w:rFonts w:cs="Times New Roman"/>
                <w:szCs w:val="24"/>
              </w:rPr>
            </w:pPr>
            <w:r w:rsidRPr="00C24A27">
              <w:rPr>
                <w:rFonts w:cs="Times New Roman"/>
                <w:szCs w:val="24"/>
              </w:rPr>
              <w:t>22.5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24A27" w:rsidRPr="00C24A27" w:rsidRDefault="00C24A27" w:rsidP="00C24A27">
            <w:pPr>
              <w:autoSpaceDE w:val="0"/>
              <w:autoSpaceDN w:val="0"/>
              <w:adjustRightInd w:val="0"/>
              <w:spacing w:after="0" w:line="320" w:lineRule="atLeast"/>
              <w:ind w:left="60" w:right="60"/>
              <w:jc w:val="right"/>
              <w:rPr>
                <w:rFonts w:cs="Times New Roman"/>
                <w:szCs w:val="24"/>
              </w:rPr>
            </w:pPr>
            <w:r w:rsidRPr="00C24A27">
              <w:rPr>
                <w:rFonts w:cs="Times New Roman"/>
                <w:szCs w:val="24"/>
              </w:rPr>
              <w:t>22.5</w:t>
            </w:r>
          </w:p>
        </w:tc>
        <w:tc>
          <w:tcPr>
            <w:tcW w:w="2340" w:type="dxa"/>
            <w:tcBorders>
              <w:top w:val="single" w:sz="8" w:space="0" w:color="AEAEAE"/>
              <w:left w:val="single" w:sz="8" w:space="0" w:color="E0E0E0"/>
              <w:bottom w:val="single" w:sz="8" w:space="0" w:color="AEAEAE"/>
              <w:right w:val="nil"/>
            </w:tcBorders>
            <w:shd w:val="clear" w:color="auto" w:fill="FFFFFF"/>
          </w:tcPr>
          <w:p w:rsidR="00C24A27" w:rsidRPr="00C24A27" w:rsidRDefault="00C24A27" w:rsidP="00C24A27">
            <w:pPr>
              <w:autoSpaceDE w:val="0"/>
              <w:autoSpaceDN w:val="0"/>
              <w:adjustRightInd w:val="0"/>
              <w:spacing w:after="0" w:line="320" w:lineRule="atLeast"/>
              <w:ind w:left="60" w:right="60"/>
              <w:jc w:val="right"/>
              <w:rPr>
                <w:rFonts w:cs="Times New Roman"/>
                <w:szCs w:val="24"/>
              </w:rPr>
            </w:pPr>
            <w:r w:rsidRPr="00C24A27">
              <w:rPr>
                <w:rFonts w:cs="Times New Roman"/>
                <w:szCs w:val="24"/>
              </w:rPr>
              <w:t>100.0</w:t>
            </w:r>
          </w:p>
        </w:tc>
      </w:tr>
      <w:tr w:rsidR="00C24A27" w:rsidRPr="00C24A27" w:rsidTr="005F0389">
        <w:trPr>
          <w:cantSplit/>
        </w:trPr>
        <w:tc>
          <w:tcPr>
            <w:tcW w:w="734" w:type="dxa"/>
            <w:vMerge/>
            <w:tcBorders>
              <w:top w:val="single" w:sz="8" w:space="0" w:color="152935"/>
              <w:left w:val="nil"/>
              <w:bottom w:val="single" w:sz="8" w:space="0" w:color="152935"/>
              <w:right w:val="nil"/>
            </w:tcBorders>
            <w:shd w:val="clear" w:color="auto" w:fill="E0E0E0"/>
          </w:tcPr>
          <w:p w:rsidR="00C24A27" w:rsidRPr="00C24A27" w:rsidRDefault="00C24A27" w:rsidP="00C24A27">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C24A27" w:rsidRPr="00C24A27" w:rsidRDefault="00C24A27" w:rsidP="00C24A27">
            <w:pPr>
              <w:autoSpaceDE w:val="0"/>
              <w:autoSpaceDN w:val="0"/>
              <w:adjustRightInd w:val="0"/>
              <w:spacing w:after="0" w:line="320" w:lineRule="atLeast"/>
              <w:ind w:left="60" w:right="60"/>
              <w:jc w:val="left"/>
              <w:rPr>
                <w:rFonts w:cs="Times New Roman"/>
                <w:szCs w:val="24"/>
              </w:rPr>
            </w:pPr>
            <w:r w:rsidRPr="00C24A27">
              <w:rPr>
                <w:rFonts w:cs="Times New Roman"/>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rsidR="00C24A27" w:rsidRPr="00C24A27" w:rsidRDefault="00C24A27" w:rsidP="00C24A27">
            <w:pPr>
              <w:autoSpaceDE w:val="0"/>
              <w:autoSpaceDN w:val="0"/>
              <w:adjustRightInd w:val="0"/>
              <w:spacing w:after="0" w:line="320" w:lineRule="atLeast"/>
              <w:ind w:left="60" w:right="60"/>
              <w:jc w:val="right"/>
              <w:rPr>
                <w:rFonts w:cs="Times New Roman"/>
                <w:szCs w:val="24"/>
              </w:rPr>
            </w:pPr>
            <w:r w:rsidRPr="00C24A27">
              <w:rPr>
                <w:rFonts w:cs="Times New Roman"/>
                <w:szCs w:val="24"/>
              </w:rPr>
              <w:t>71</w:t>
            </w:r>
          </w:p>
        </w:tc>
        <w:tc>
          <w:tcPr>
            <w:tcW w:w="1260" w:type="dxa"/>
            <w:tcBorders>
              <w:top w:val="single" w:sz="8" w:space="0" w:color="AEAEAE"/>
              <w:left w:val="single" w:sz="8" w:space="0" w:color="E0E0E0"/>
              <w:bottom w:val="single" w:sz="8" w:space="0" w:color="152935"/>
              <w:right w:val="single" w:sz="8" w:space="0" w:color="E0E0E0"/>
            </w:tcBorders>
            <w:shd w:val="clear" w:color="auto" w:fill="FFFFFF"/>
          </w:tcPr>
          <w:p w:rsidR="00C24A27" w:rsidRPr="00C24A27" w:rsidRDefault="00C24A27" w:rsidP="00C24A27">
            <w:pPr>
              <w:autoSpaceDE w:val="0"/>
              <w:autoSpaceDN w:val="0"/>
              <w:adjustRightInd w:val="0"/>
              <w:spacing w:after="0" w:line="320" w:lineRule="atLeast"/>
              <w:ind w:left="60" w:right="60"/>
              <w:jc w:val="right"/>
              <w:rPr>
                <w:rFonts w:cs="Times New Roman"/>
                <w:szCs w:val="24"/>
              </w:rPr>
            </w:pPr>
            <w:r w:rsidRPr="00C24A27">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C24A27" w:rsidRPr="00C24A27" w:rsidRDefault="00C24A27" w:rsidP="00C24A27">
            <w:pPr>
              <w:autoSpaceDE w:val="0"/>
              <w:autoSpaceDN w:val="0"/>
              <w:adjustRightInd w:val="0"/>
              <w:spacing w:after="0" w:line="320" w:lineRule="atLeast"/>
              <w:ind w:left="60" w:right="60"/>
              <w:jc w:val="right"/>
              <w:rPr>
                <w:rFonts w:cs="Times New Roman"/>
                <w:szCs w:val="24"/>
              </w:rPr>
            </w:pPr>
            <w:r w:rsidRPr="00C24A27">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C24A27" w:rsidRPr="00C24A27" w:rsidRDefault="00C24A27" w:rsidP="00C24A27">
            <w:pPr>
              <w:autoSpaceDE w:val="0"/>
              <w:autoSpaceDN w:val="0"/>
              <w:adjustRightInd w:val="0"/>
              <w:spacing w:after="0" w:line="240" w:lineRule="auto"/>
              <w:jc w:val="left"/>
              <w:rPr>
                <w:rFonts w:cs="Times New Roman"/>
                <w:szCs w:val="24"/>
              </w:rPr>
            </w:pPr>
          </w:p>
        </w:tc>
      </w:tr>
    </w:tbl>
    <w:p w:rsidR="00563CA7" w:rsidRPr="00DA27A3" w:rsidRDefault="00563CA7" w:rsidP="00563CA7">
      <w:pPr>
        <w:rPr>
          <w:b/>
          <w:szCs w:val="24"/>
        </w:rPr>
      </w:pPr>
      <w:r w:rsidRPr="003E35FB">
        <w:rPr>
          <w:b/>
          <w:szCs w:val="24"/>
        </w:rPr>
        <w:t>Source: Primary data</w:t>
      </w:r>
      <w:r>
        <w:rPr>
          <w:b/>
          <w:szCs w:val="24"/>
        </w:rPr>
        <w:t xml:space="preserve"> (2019)</w:t>
      </w:r>
    </w:p>
    <w:p w:rsidR="00800B2A" w:rsidRDefault="00800B2A" w:rsidP="00800B2A">
      <w:r>
        <w:t xml:space="preserve">As seen in table 4.8, results indicate that 15.5% strongly disagreed, 19.7% disagreed, 8.5% were not sure, </w:t>
      </w:r>
      <w:r w:rsidR="002A2C09">
        <w:t>and these</w:t>
      </w:r>
      <w:r>
        <w:t xml:space="preserve"> stated that they did not have prior access to knowledge about the internal control system operations. In addition, 33.8% agreed while 22.5% strongly agreed respectively. Since majority of the respondents generally agreed, it means that the corporation has skilled and qualified accounts staff to operate the internal control system, hence generate financial reports quickly. Respondents expressed that management </w:t>
      </w:r>
      <w:r w:rsidR="004101D5">
        <w:t xml:space="preserve">ensures to hire people with the right combination of education and work </w:t>
      </w:r>
      <w:r w:rsidR="004101D5">
        <w:lastRenderedPageBreak/>
        <w:t>experience in regards to</w:t>
      </w:r>
      <w:r>
        <w:t xml:space="preserve"> how to use the system, this leads to data being </w:t>
      </w:r>
      <w:r w:rsidR="004101D5">
        <w:t xml:space="preserve">accurately </w:t>
      </w:r>
      <w:r>
        <w:t xml:space="preserve">entered into the system. </w:t>
      </w:r>
    </w:p>
    <w:p w:rsidR="00E11877" w:rsidRDefault="00E11877" w:rsidP="00E11877">
      <w:pPr>
        <w:pStyle w:val="Heading1"/>
      </w:pPr>
      <w:bookmarkStart w:id="263" w:name="_Toc17286100"/>
      <w:r>
        <w:t>Internal control systems helps NWSC</w:t>
      </w:r>
      <w:r w:rsidR="002A2C09">
        <w:t>,</w:t>
      </w:r>
      <w:r w:rsidR="002A2C09" w:rsidRPr="002A2C09">
        <w:t xml:space="preserve"> </w:t>
      </w:r>
      <w:r w:rsidR="002A2C09">
        <w:t>Entebbe Branch</w:t>
      </w:r>
      <w:r>
        <w:t xml:space="preserve"> determine financial situation</w:t>
      </w:r>
      <w:bookmarkEnd w:id="263"/>
    </w:p>
    <w:p w:rsidR="009D045F" w:rsidRPr="00E11877" w:rsidRDefault="003A4EDF" w:rsidP="003A4EDF">
      <w:r>
        <w:t>Furthermore, respondents were also asked whether the internal control systems help NWSC</w:t>
      </w:r>
      <w:r w:rsidR="00BD0C42">
        <w:t>,</w:t>
      </w:r>
      <w:r w:rsidR="00BD0C42" w:rsidRPr="00BD0C42">
        <w:t xml:space="preserve"> </w:t>
      </w:r>
      <w:r w:rsidR="00BD0C42">
        <w:t>Entebbe Branch</w:t>
      </w:r>
      <w:r>
        <w:t xml:space="preserve"> determine financial situation and results to the question are captured in table 4.9</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080"/>
        <w:gridCol w:w="1710"/>
        <w:gridCol w:w="2430"/>
      </w:tblGrid>
      <w:tr w:rsidR="009D045F" w:rsidRPr="009D045F" w:rsidTr="005F0389">
        <w:trPr>
          <w:cantSplit/>
        </w:trPr>
        <w:tc>
          <w:tcPr>
            <w:tcW w:w="9180" w:type="dxa"/>
            <w:gridSpan w:val="6"/>
            <w:tcBorders>
              <w:top w:val="nil"/>
              <w:left w:val="nil"/>
              <w:bottom w:val="nil"/>
              <w:right w:val="nil"/>
            </w:tcBorders>
            <w:shd w:val="clear" w:color="auto" w:fill="FFFFFF"/>
            <w:vAlign w:val="center"/>
          </w:tcPr>
          <w:p w:rsidR="00E11877" w:rsidRPr="00E11877" w:rsidRDefault="009D045F" w:rsidP="009D045F">
            <w:pPr>
              <w:pStyle w:val="Heading1"/>
            </w:pPr>
            <w:bookmarkStart w:id="264" w:name="_Toc11963886"/>
            <w:bookmarkStart w:id="265" w:name="_Toc14261670"/>
            <w:bookmarkStart w:id="266" w:name="_Toc17286101"/>
            <w:r>
              <w:t xml:space="preserve">Table 4.9: </w:t>
            </w:r>
            <w:r w:rsidR="00E11877" w:rsidRPr="00E11877">
              <w:t>Internal control helps NWSC</w:t>
            </w:r>
            <w:r w:rsidR="00BD0C42">
              <w:t>, Entebbe Branch</w:t>
            </w:r>
            <w:r w:rsidR="00E11877" w:rsidRPr="00E11877">
              <w:t xml:space="preserve"> determine financial situation</w:t>
            </w:r>
            <w:bookmarkEnd w:id="264"/>
            <w:bookmarkEnd w:id="265"/>
            <w:bookmarkEnd w:id="266"/>
          </w:p>
        </w:tc>
      </w:tr>
      <w:tr w:rsidR="009D045F" w:rsidRPr="009D045F" w:rsidTr="005F0389">
        <w:trPr>
          <w:cantSplit/>
        </w:trPr>
        <w:tc>
          <w:tcPr>
            <w:tcW w:w="2700" w:type="dxa"/>
            <w:gridSpan w:val="2"/>
            <w:tcBorders>
              <w:top w:val="nil"/>
              <w:left w:val="nil"/>
              <w:bottom w:val="single" w:sz="8" w:space="0" w:color="152935"/>
              <w:right w:val="nil"/>
            </w:tcBorders>
            <w:shd w:val="clear" w:color="auto" w:fill="FFFFFF"/>
            <w:vAlign w:val="bottom"/>
          </w:tcPr>
          <w:p w:rsidR="00E11877" w:rsidRPr="00E11877" w:rsidRDefault="00E11877" w:rsidP="00E11877">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E11877" w:rsidRPr="00E11877" w:rsidRDefault="00E11877" w:rsidP="00E11877">
            <w:pPr>
              <w:autoSpaceDE w:val="0"/>
              <w:autoSpaceDN w:val="0"/>
              <w:adjustRightInd w:val="0"/>
              <w:spacing w:after="0" w:line="320" w:lineRule="atLeast"/>
              <w:ind w:left="60" w:right="60"/>
              <w:jc w:val="center"/>
              <w:rPr>
                <w:rFonts w:cs="Times New Roman"/>
                <w:szCs w:val="24"/>
              </w:rPr>
            </w:pPr>
            <w:r w:rsidRPr="00E11877">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E11877" w:rsidRPr="00E11877" w:rsidRDefault="00E11877" w:rsidP="00E11877">
            <w:pPr>
              <w:autoSpaceDE w:val="0"/>
              <w:autoSpaceDN w:val="0"/>
              <w:adjustRightInd w:val="0"/>
              <w:spacing w:after="0" w:line="320" w:lineRule="atLeast"/>
              <w:ind w:left="60" w:right="60"/>
              <w:jc w:val="center"/>
              <w:rPr>
                <w:rFonts w:cs="Times New Roman"/>
                <w:szCs w:val="24"/>
              </w:rPr>
            </w:pPr>
            <w:r w:rsidRPr="00E11877">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E11877" w:rsidRPr="00E11877" w:rsidRDefault="00E11877" w:rsidP="00E11877">
            <w:pPr>
              <w:autoSpaceDE w:val="0"/>
              <w:autoSpaceDN w:val="0"/>
              <w:adjustRightInd w:val="0"/>
              <w:spacing w:after="0" w:line="320" w:lineRule="atLeast"/>
              <w:ind w:left="60" w:right="60"/>
              <w:jc w:val="center"/>
              <w:rPr>
                <w:rFonts w:cs="Times New Roman"/>
                <w:szCs w:val="24"/>
              </w:rPr>
            </w:pPr>
            <w:r w:rsidRPr="00E11877">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rsidR="00E11877" w:rsidRPr="00E11877" w:rsidRDefault="00E11877" w:rsidP="00E11877">
            <w:pPr>
              <w:autoSpaceDE w:val="0"/>
              <w:autoSpaceDN w:val="0"/>
              <w:adjustRightInd w:val="0"/>
              <w:spacing w:after="0" w:line="320" w:lineRule="atLeast"/>
              <w:ind w:left="60" w:right="60"/>
              <w:jc w:val="center"/>
              <w:rPr>
                <w:rFonts w:cs="Times New Roman"/>
                <w:szCs w:val="24"/>
              </w:rPr>
            </w:pPr>
            <w:r w:rsidRPr="00E11877">
              <w:rPr>
                <w:rFonts w:cs="Times New Roman"/>
                <w:szCs w:val="24"/>
              </w:rPr>
              <w:t>Cumulative Percent</w:t>
            </w:r>
          </w:p>
        </w:tc>
      </w:tr>
      <w:tr w:rsidR="009D045F" w:rsidRPr="009D045F" w:rsidTr="005F0389">
        <w:trPr>
          <w:cantSplit/>
        </w:trPr>
        <w:tc>
          <w:tcPr>
            <w:tcW w:w="734" w:type="dxa"/>
            <w:vMerge w:val="restart"/>
            <w:tcBorders>
              <w:top w:val="single" w:sz="8" w:space="0" w:color="152935"/>
              <w:left w:val="nil"/>
              <w:bottom w:val="single" w:sz="8" w:space="0" w:color="152935"/>
              <w:right w:val="nil"/>
            </w:tcBorders>
            <w:shd w:val="clear" w:color="auto" w:fill="E0E0E0"/>
          </w:tcPr>
          <w:p w:rsidR="00E11877" w:rsidRPr="00E11877" w:rsidRDefault="00E11877" w:rsidP="00E11877">
            <w:pPr>
              <w:autoSpaceDE w:val="0"/>
              <w:autoSpaceDN w:val="0"/>
              <w:adjustRightInd w:val="0"/>
              <w:spacing w:after="0" w:line="320" w:lineRule="atLeast"/>
              <w:ind w:left="60" w:right="60"/>
              <w:jc w:val="left"/>
              <w:rPr>
                <w:rFonts w:cs="Times New Roman"/>
                <w:szCs w:val="24"/>
              </w:rPr>
            </w:pPr>
            <w:r w:rsidRPr="00E11877">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E11877" w:rsidRPr="00E11877" w:rsidRDefault="00E11877" w:rsidP="00E11877">
            <w:pPr>
              <w:autoSpaceDE w:val="0"/>
              <w:autoSpaceDN w:val="0"/>
              <w:adjustRightInd w:val="0"/>
              <w:spacing w:after="0" w:line="320" w:lineRule="atLeast"/>
              <w:ind w:left="60" w:right="60"/>
              <w:jc w:val="left"/>
              <w:rPr>
                <w:rFonts w:cs="Times New Roman"/>
                <w:szCs w:val="24"/>
              </w:rPr>
            </w:pPr>
            <w:r w:rsidRPr="00E11877">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E11877" w:rsidRPr="00E11877" w:rsidRDefault="00E11877" w:rsidP="00E11877">
            <w:pPr>
              <w:autoSpaceDE w:val="0"/>
              <w:autoSpaceDN w:val="0"/>
              <w:adjustRightInd w:val="0"/>
              <w:spacing w:after="0" w:line="320" w:lineRule="atLeast"/>
              <w:ind w:left="60" w:right="60"/>
              <w:jc w:val="right"/>
              <w:rPr>
                <w:rFonts w:cs="Times New Roman"/>
                <w:szCs w:val="24"/>
              </w:rPr>
            </w:pPr>
            <w:r w:rsidRPr="00E11877">
              <w:rPr>
                <w:rFonts w:cs="Times New Roman"/>
                <w:szCs w:val="24"/>
              </w:rPr>
              <w:t>8</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E11877" w:rsidRPr="00E11877" w:rsidRDefault="00E11877" w:rsidP="00E11877">
            <w:pPr>
              <w:autoSpaceDE w:val="0"/>
              <w:autoSpaceDN w:val="0"/>
              <w:adjustRightInd w:val="0"/>
              <w:spacing w:after="0" w:line="320" w:lineRule="atLeast"/>
              <w:ind w:left="60" w:right="60"/>
              <w:jc w:val="right"/>
              <w:rPr>
                <w:rFonts w:cs="Times New Roman"/>
                <w:szCs w:val="24"/>
              </w:rPr>
            </w:pPr>
            <w:r w:rsidRPr="00E11877">
              <w:rPr>
                <w:rFonts w:cs="Times New Roman"/>
                <w:szCs w:val="24"/>
              </w:rPr>
              <w:t>11.3</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E11877" w:rsidRPr="00E11877" w:rsidRDefault="00E11877" w:rsidP="00E11877">
            <w:pPr>
              <w:autoSpaceDE w:val="0"/>
              <w:autoSpaceDN w:val="0"/>
              <w:adjustRightInd w:val="0"/>
              <w:spacing w:after="0" w:line="320" w:lineRule="atLeast"/>
              <w:ind w:left="60" w:right="60"/>
              <w:jc w:val="right"/>
              <w:rPr>
                <w:rFonts w:cs="Times New Roman"/>
                <w:szCs w:val="24"/>
              </w:rPr>
            </w:pPr>
            <w:r w:rsidRPr="00E11877">
              <w:rPr>
                <w:rFonts w:cs="Times New Roman"/>
                <w:szCs w:val="24"/>
              </w:rPr>
              <w:t>11.3</w:t>
            </w:r>
          </w:p>
        </w:tc>
        <w:tc>
          <w:tcPr>
            <w:tcW w:w="2430" w:type="dxa"/>
            <w:tcBorders>
              <w:top w:val="single" w:sz="8" w:space="0" w:color="152935"/>
              <w:left w:val="single" w:sz="8" w:space="0" w:color="E0E0E0"/>
              <w:bottom w:val="single" w:sz="8" w:space="0" w:color="AEAEAE"/>
              <w:right w:val="nil"/>
            </w:tcBorders>
            <w:shd w:val="clear" w:color="auto" w:fill="FFFFFF"/>
          </w:tcPr>
          <w:p w:rsidR="00E11877" w:rsidRPr="00E11877" w:rsidRDefault="00E11877" w:rsidP="00E11877">
            <w:pPr>
              <w:autoSpaceDE w:val="0"/>
              <w:autoSpaceDN w:val="0"/>
              <w:adjustRightInd w:val="0"/>
              <w:spacing w:after="0" w:line="320" w:lineRule="atLeast"/>
              <w:ind w:left="60" w:right="60"/>
              <w:jc w:val="right"/>
              <w:rPr>
                <w:rFonts w:cs="Times New Roman"/>
                <w:szCs w:val="24"/>
              </w:rPr>
            </w:pPr>
            <w:r w:rsidRPr="00E11877">
              <w:rPr>
                <w:rFonts w:cs="Times New Roman"/>
                <w:szCs w:val="24"/>
              </w:rPr>
              <w:t>11.3</w:t>
            </w:r>
          </w:p>
        </w:tc>
      </w:tr>
      <w:tr w:rsidR="009D045F" w:rsidRPr="009D045F" w:rsidTr="005F0389">
        <w:trPr>
          <w:cantSplit/>
        </w:trPr>
        <w:tc>
          <w:tcPr>
            <w:tcW w:w="734" w:type="dxa"/>
            <w:vMerge/>
            <w:tcBorders>
              <w:top w:val="single" w:sz="8" w:space="0" w:color="152935"/>
              <w:left w:val="nil"/>
              <w:bottom w:val="single" w:sz="8" w:space="0" w:color="152935"/>
              <w:right w:val="nil"/>
            </w:tcBorders>
            <w:shd w:val="clear" w:color="auto" w:fill="E0E0E0"/>
          </w:tcPr>
          <w:p w:rsidR="00E11877" w:rsidRPr="00E11877" w:rsidRDefault="00E11877" w:rsidP="00E1187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E11877" w:rsidRPr="00E11877" w:rsidRDefault="00E11877" w:rsidP="00E11877">
            <w:pPr>
              <w:autoSpaceDE w:val="0"/>
              <w:autoSpaceDN w:val="0"/>
              <w:adjustRightInd w:val="0"/>
              <w:spacing w:after="0" w:line="320" w:lineRule="atLeast"/>
              <w:ind w:left="60" w:right="60"/>
              <w:jc w:val="left"/>
              <w:rPr>
                <w:rFonts w:cs="Times New Roman"/>
                <w:szCs w:val="24"/>
              </w:rPr>
            </w:pPr>
            <w:r w:rsidRPr="00E11877">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E11877" w:rsidRPr="00E11877" w:rsidRDefault="00E11877" w:rsidP="00E11877">
            <w:pPr>
              <w:autoSpaceDE w:val="0"/>
              <w:autoSpaceDN w:val="0"/>
              <w:adjustRightInd w:val="0"/>
              <w:spacing w:after="0" w:line="320" w:lineRule="atLeast"/>
              <w:ind w:left="60" w:right="60"/>
              <w:jc w:val="right"/>
              <w:rPr>
                <w:rFonts w:cs="Times New Roman"/>
                <w:szCs w:val="24"/>
              </w:rPr>
            </w:pPr>
            <w:r w:rsidRPr="00E11877">
              <w:rPr>
                <w:rFonts w:cs="Times New Roman"/>
                <w:szCs w:val="24"/>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11877" w:rsidRPr="00E11877" w:rsidRDefault="00E11877" w:rsidP="00E11877">
            <w:pPr>
              <w:autoSpaceDE w:val="0"/>
              <w:autoSpaceDN w:val="0"/>
              <w:adjustRightInd w:val="0"/>
              <w:spacing w:after="0" w:line="320" w:lineRule="atLeast"/>
              <w:ind w:left="60" w:right="60"/>
              <w:jc w:val="right"/>
              <w:rPr>
                <w:rFonts w:cs="Times New Roman"/>
                <w:szCs w:val="24"/>
              </w:rPr>
            </w:pPr>
            <w:r w:rsidRPr="00E11877">
              <w:rPr>
                <w:rFonts w:cs="Times New Roman"/>
                <w:szCs w:val="24"/>
              </w:rPr>
              <w:t>14.1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11877" w:rsidRPr="00E11877" w:rsidRDefault="00E11877" w:rsidP="00E11877">
            <w:pPr>
              <w:autoSpaceDE w:val="0"/>
              <w:autoSpaceDN w:val="0"/>
              <w:adjustRightInd w:val="0"/>
              <w:spacing w:after="0" w:line="320" w:lineRule="atLeast"/>
              <w:ind w:left="60" w:right="60"/>
              <w:jc w:val="right"/>
              <w:rPr>
                <w:rFonts w:cs="Times New Roman"/>
                <w:szCs w:val="24"/>
              </w:rPr>
            </w:pPr>
            <w:r w:rsidRPr="00E11877">
              <w:rPr>
                <w:rFonts w:cs="Times New Roman"/>
                <w:szCs w:val="24"/>
              </w:rPr>
              <w:t>14.1</w:t>
            </w:r>
          </w:p>
        </w:tc>
        <w:tc>
          <w:tcPr>
            <w:tcW w:w="2430" w:type="dxa"/>
            <w:tcBorders>
              <w:top w:val="single" w:sz="8" w:space="0" w:color="AEAEAE"/>
              <w:left w:val="single" w:sz="8" w:space="0" w:color="E0E0E0"/>
              <w:bottom w:val="single" w:sz="8" w:space="0" w:color="AEAEAE"/>
              <w:right w:val="nil"/>
            </w:tcBorders>
            <w:shd w:val="clear" w:color="auto" w:fill="FFFFFF"/>
          </w:tcPr>
          <w:p w:rsidR="00E11877" w:rsidRPr="00E11877" w:rsidRDefault="00E11877" w:rsidP="00E11877">
            <w:pPr>
              <w:autoSpaceDE w:val="0"/>
              <w:autoSpaceDN w:val="0"/>
              <w:adjustRightInd w:val="0"/>
              <w:spacing w:after="0" w:line="320" w:lineRule="atLeast"/>
              <w:ind w:left="60" w:right="60"/>
              <w:jc w:val="right"/>
              <w:rPr>
                <w:rFonts w:cs="Times New Roman"/>
                <w:szCs w:val="24"/>
              </w:rPr>
            </w:pPr>
            <w:r w:rsidRPr="00E11877">
              <w:rPr>
                <w:rFonts w:cs="Times New Roman"/>
                <w:szCs w:val="24"/>
              </w:rPr>
              <w:t>25.4</w:t>
            </w:r>
          </w:p>
        </w:tc>
      </w:tr>
      <w:tr w:rsidR="009D045F" w:rsidRPr="009D045F" w:rsidTr="005F0389">
        <w:trPr>
          <w:cantSplit/>
        </w:trPr>
        <w:tc>
          <w:tcPr>
            <w:tcW w:w="734" w:type="dxa"/>
            <w:vMerge/>
            <w:tcBorders>
              <w:top w:val="single" w:sz="8" w:space="0" w:color="152935"/>
              <w:left w:val="nil"/>
              <w:bottom w:val="single" w:sz="8" w:space="0" w:color="152935"/>
              <w:right w:val="nil"/>
            </w:tcBorders>
            <w:shd w:val="clear" w:color="auto" w:fill="E0E0E0"/>
          </w:tcPr>
          <w:p w:rsidR="00E11877" w:rsidRPr="00E11877" w:rsidRDefault="00E11877" w:rsidP="00E1187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E11877" w:rsidRPr="00E11877" w:rsidRDefault="00E11877" w:rsidP="00E11877">
            <w:pPr>
              <w:autoSpaceDE w:val="0"/>
              <w:autoSpaceDN w:val="0"/>
              <w:adjustRightInd w:val="0"/>
              <w:spacing w:after="0" w:line="320" w:lineRule="atLeast"/>
              <w:ind w:left="60" w:right="60"/>
              <w:jc w:val="left"/>
              <w:rPr>
                <w:rFonts w:cs="Times New Roman"/>
                <w:szCs w:val="24"/>
              </w:rPr>
            </w:pPr>
            <w:r w:rsidRPr="00E11877">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E11877" w:rsidRPr="00E11877" w:rsidRDefault="00E11877" w:rsidP="00E11877">
            <w:pPr>
              <w:autoSpaceDE w:val="0"/>
              <w:autoSpaceDN w:val="0"/>
              <w:adjustRightInd w:val="0"/>
              <w:spacing w:after="0" w:line="320" w:lineRule="atLeast"/>
              <w:ind w:left="60" w:right="60"/>
              <w:jc w:val="right"/>
              <w:rPr>
                <w:rFonts w:cs="Times New Roman"/>
                <w:szCs w:val="24"/>
              </w:rPr>
            </w:pPr>
            <w:r w:rsidRPr="00E11877">
              <w:rPr>
                <w:rFonts w:cs="Times New Roman"/>
                <w:szCs w:val="24"/>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11877" w:rsidRPr="00E11877" w:rsidRDefault="00E11877" w:rsidP="00E11877">
            <w:pPr>
              <w:autoSpaceDE w:val="0"/>
              <w:autoSpaceDN w:val="0"/>
              <w:adjustRightInd w:val="0"/>
              <w:spacing w:after="0" w:line="320" w:lineRule="atLeast"/>
              <w:ind w:left="60" w:right="60"/>
              <w:jc w:val="right"/>
              <w:rPr>
                <w:rFonts w:cs="Times New Roman"/>
                <w:szCs w:val="24"/>
              </w:rPr>
            </w:pPr>
            <w:r w:rsidRPr="00E11877">
              <w:rPr>
                <w:rFonts w:cs="Times New Roman"/>
                <w:szCs w:val="24"/>
              </w:rPr>
              <w:t>11.3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11877" w:rsidRPr="00E11877" w:rsidRDefault="00E11877" w:rsidP="00E11877">
            <w:pPr>
              <w:autoSpaceDE w:val="0"/>
              <w:autoSpaceDN w:val="0"/>
              <w:adjustRightInd w:val="0"/>
              <w:spacing w:after="0" w:line="320" w:lineRule="atLeast"/>
              <w:ind w:left="60" w:right="60"/>
              <w:jc w:val="right"/>
              <w:rPr>
                <w:rFonts w:cs="Times New Roman"/>
                <w:szCs w:val="24"/>
              </w:rPr>
            </w:pPr>
            <w:r w:rsidRPr="00E11877">
              <w:rPr>
                <w:rFonts w:cs="Times New Roman"/>
                <w:szCs w:val="24"/>
              </w:rPr>
              <w:t>11.3</w:t>
            </w:r>
          </w:p>
        </w:tc>
        <w:tc>
          <w:tcPr>
            <w:tcW w:w="2430" w:type="dxa"/>
            <w:tcBorders>
              <w:top w:val="single" w:sz="8" w:space="0" w:color="AEAEAE"/>
              <w:left w:val="single" w:sz="8" w:space="0" w:color="E0E0E0"/>
              <w:bottom w:val="single" w:sz="8" w:space="0" w:color="AEAEAE"/>
              <w:right w:val="nil"/>
            </w:tcBorders>
            <w:shd w:val="clear" w:color="auto" w:fill="FFFFFF"/>
          </w:tcPr>
          <w:p w:rsidR="00E11877" w:rsidRPr="00E11877" w:rsidRDefault="00E11877" w:rsidP="00E11877">
            <w:pPr>
              <w:autoSpaceDE w:val="0"/>
              <w:autoSpaceDN w:val="0"/>
              <w:adjustRightInd w:val="0"/>
              <w:spacing w:after="0" w:line="320" w:lineRule="atLeast"/>
              <w:ind w:left="60" w:right="60"/>
              <w:jc w:val="right"/>
              <w:rPr>
                <w:rFonts w:cs="Times New Roman"/>
                <w:szCs w:val="24"/>
              </w:rPr>
            </w:pPr>
            <w:r w:rsidRPr="00E11877">
              <w:rPr>
                <w:rFonts w:cs="Times New Roman"/>
                <w:szCs w:val="24"/>
              </w:rPr>
              <w:t>36.6</w:t>
            </w:r>
          </w:p>
        </w:tc>
      </w:tr>
      <w:tr w:rsidR="009D045F" w:rsidRPr="009D045F" w:rsidTr="005F0389">
        <w:trPr>
          <w:cantSplit/>
        </w:trPr>
        <w:tc>
          <w:tcPr>
            <w:tcW w:w="734" w:type="dxa"/>
            <w:vMerge/>
            <w:tcBorders>
              <w:top w:val="single" w:sz="8" w:space="0" w:color="152935"/>
              <w:left w:val="nil"/>
              <w:bottom w:val="single" w:sz="8" w:space="0" w:color="152935"/>
              <w:right w:val="nil"/>
            </w:tcBorders>
            <w:shd w:val="clear" w:color="auto" w:fill="E0E0E0"/>
          </w:tcPr>
          <w:p w:rsidR="00E11877" w:rsidRPr="00E11877" w:rsidRDefault="00E11877" w:rsidP="00E1187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E11877" w:rsidRPr="00E11877" w:rsidRDefault="00E11877" w:rsidP="00E11877">
            <w:pPr>
              <w:autoSpaceDE w:val="0"/>
              <w:autoSpaceDN w:val="0"/>
              <w:adjustRightInd w:val="0"/>
              <w:spacing w:after="0" w:line="320" w:lineRule="atLeast"/>
              <w:ind w:left="60" w:right="60"/>
              <w:jc w:val="left"/>
              <w:rPr>
                <w:rFonts w:cs="Times New Roman"/>
                <w:szCs w:val="24"/>
              </w:rPr>
            </w:pPr>
            <w:r w:rsidRPr="00E11877">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E11877" w:rsidRPr="00E11877" w:rsidRDefault="00E11877" w:rsidP="00E11877">
            <w:pPr>
              <w:autoSpaceDE w:val="0"/>
              <w:autoSpaceDN w:val="0"/>
              <w:adjustRightInd w:val="0"/>
              <w:spacing w:after="0" w:line="320" w:lineRule="atLeast"/>
              <w:ind w:left="60" w:right="60"/>
              <w:jc w:val="right"/>
              <w:rPr>
                <w:rFonts w:cs="Times New Roman"/>
                <w:szCs w:val="24"/>
              </w:rPr>
            </w:pPr>
            <w:r w:rsidRPr="00E11877">
              <w:rPr>
                <w:rFonts w:cs="Times New Roman"/>
                <w:szCs w:val="24"/>
              </w:rPr>
              <w:t>27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11877" w:rsidRPr="00E11877" w:rsidRDefault="00E11877" w:rsidP="00E11877">
            <w:pPr>
              <w:autoSpaceDE w:val="0"/>
              <w:autoSpaceDN w:val="0"/>
              <w:adjustRightInd w:val="0"/>
              <w:spacing w:after="0" w:line="320" w:lineRule="atLeast"/>
              <w:ind w:left="60" w:right="60"/>
              <w:jc w:val="right"/>
              <w:rPr>
                <w:rFonts w:cs="Times New Roman"/>
                <w:szCs w:val="24"/>
              </w:rPr>
            </w:pPr>
            <w:r w:rsidRPr="00E11877">
              <w:rPr>
                <w:rFonts w:cs="Times New Roman"/>
                <w:szCs w:val="24"/>
              </w:rPr>
              <w:t>38.0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11877" w:rsidRPr="00E11877" w:rsidRDefault="00E11877" w:rsidP="00E11877">
            <w:pPr>
              <w:autoSpaceDE w:val="0"/>
              <w:autoSpaceDN w:val="0"/>
              <w:adjustRightInd w:val="0"/>
              <w:spacing w:after="0" w:line="320" w:lineRule="atLeast"/>
              <w:ind w:left="60" w:right="60"/>
              <w:jc w:val="right"/>
              <w:rPr>
                <w:rFonts w:cs="Times New Roman"/>
                <w:szCs w:val="24"/>
              </w:rPr>
            </w:pPr>
            <w:r w:rsidRPr="00E11877">
              <w:rPr>
                <w:rFonts w:cs="Times New Roman"/>
                <w:szCs w:val="24"/>
              </w:rPr>
              <w:t>38.0</w:t>
            </w:r>
          </w:p>
        </w:tc>
        <w:tc>
          <w:tcPr>
            <w:tcW w:w="2430" w:type="dxa"/>
            <w:tcBorders>
              <w:top w:val="single" w:sz="8" w:space="0" w:color="AEAEAE"/>
              <w:left w:val="single" w:sz="8" w:space="0" w:color="E0E0E0"/>
              <w:bottom w:val="single" w:sz="8" w:space="0" w:color="AEAEAE"/>
              <w:right w:val="nil"/>
            </w:tcBorders>
            <w:shd w:val="clear" w:color="auto" w:fill="FFFFFF"/>
          </w:tcPr>
          <w:p w:rsidR="00E11877" w:rsidRPr="00E11877" w:rsidRDefault="00E11877" w:rsidP="00E11877">
            <w:pPr>
              <w:autoSpaceDE w:val="0"/>
              <w:autoSpaceDN w:val="0"/>
              <w:adjustRightInd w:val="0"/>
              <w:spacing w:after="0" w:line="320" w:lineRule="atLeast"/>
              <w:ind w:left="60" w:right="60"/>
              <w:jc w:val="right"/>
              <w:rPr>
                <w:rFonts w:cs="Times New Roman"/>
                <w:szCs w:val="24"/>
              </w:rPr>
            </w:pPr>
            <w:r w:rsidRPr="00E11877">
              <w:rPr>
                <w:rFonts w:cs="Times New Roman"/>
                <w:szCs w:val="24"/>
              </w:rPr>
              <w:t>74.6</w:t>
            </w:r>
          </w:p>
        </w:tc>
      </w:tr>
      <w:tr w:rsidR="009D045F" w:rsidRPr="009D045F" w:rsidTr="005F0389">
        <w:trPr>
          <w:cantSplit/>
        </w:trPr>
        <w:tc>
          <w:tcPr>
            <w:tcW w:w="734" w:type="dxa"/>
            <w:vMerge/>
            <w:tcBorders>
              <w:top w:val="single" w:sz="8" w:space="0" w:color="152935"/>
              <w:left w:val="nil"/>
              <w:bottom w:val="single" w:sz="8" w:space="0" w:color="152935"/>
              <w:right w:val="nil"/>
            </w:tcBorders>
            <w:shd w:val="clear" w:color="auto" w:fill="E0E0E0"/>
          </w:tcPr>
          <w:p w:rsidR="00E11877" w:rsidRPr="00E11877" w:rsidRDefault="00E11877" w:rsidP="00E1187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E11877" w:rsidRPr="00E11877" w:rsidRDefault="00E11877" w:rsidP="00E11877">
            <w:pPr>
              <w:autoSpaceDE w:val="0"/>
              <w:autoSpaceDN w:val="0"/>
              <w:adjustRightInd w:val="0"/>
              <w:spacing w:after="0" w:line="320" w:lineRule="atLeast"/>
              <w:ind w:left="60" w:right="60"/>
              <w:jc w:val="left"/>
              <w:rPr>
                <w:rFonts w:cs="Times New Roman"/>
                <w:szCs w:val="24"/>
              </w:rPr>
            </w:pPr>
            <w:r w:rsidRPr="00E11877">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E11877" w:rsidRPr="00E11877" w:rsidRDefault="00E11877" w:rsidP="00E11877">
            <w:pPr>
              <w:autoSpaceDE w:val="0"/>
              <w:autoSpaceDN w:val="0"/>
              <w:adjustRightInd w:val="0"/>
              <w:spacing w:after="0" w:line="320" w:lineRule="atLeast"/>
              <w:ind w:left="60" w:right="60"/>
              <w:jc w:val="right"/>
              <w:rPr>
                <w:rFonts w:cs="Times New Roman"/>
                <w:szCs w:val="24"/>
              </w:rPr>
            </w:pPr>
            <w:r w:rsidRPr="00E11877">
              <w:rPr>
                <w:rFonts w:cs="Times New Roman"/>
                <w:szCs w:val="24"/>
              </w:rPr>
              <w:t>18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11877" w:rsidRPr="00E11877" w:rsidRDefault="00E11877" w:rsidP="00E11877">
            <w:pPr>
              <w:autoSpaceDE w:val="0"/>
              <w:autoSpaceDN w:val="0"/>
              <w:adjustRightInd w:val="0"/>
              <w:spacing w:after="0" w:line="320" w:lineRule="atLeast"/>
              <w:ind w:left="60" w:right="60"/>
              <w:jc w:val="right"/>
              <w:rPr>
                <w:rFonts w:cs="Times New Roman"/>
                <w:szCs w:val="24"/>
              </w:rPr>
            </w:pPr>
            <w:r w:rsidRPr="00E11877">
              <w:rPr>
                <w:rFonts w:cs="Times New Roman"/>
                <w:szCs w:val="24"/>
              </w:rPr>
              <w:t>25.4</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11877" w:rsidRPr="00E11877" w:rsidRDefault="00E11877" w:rsidP="00E11877">
            <w:pPr>
              <w:autoSpaceDE w:val="0"/>
              <w:autoSpaceDN w:val="0"/>
              <w:adjustRightInd w:val="0"/>
              <w:spacing w:after="0" w:line="320" w:lineRule="atLeast"/>
              <w:ind w:left="60" w:right="60"/>
              <w:jc w:val="right"/>
              <w:rPr>
                <w:rFonts w:cs="Times New Roman"/>
                <w:szCs w:val="24"/>
              </w:rPr>
            </w:pPr>
            <w:r w:rsidRPr="00E11877">
              <w:rPr>
                <w:rFonts w:cs="Times New Roman"/>
                <w:szCs w:val="24"/>
              </w:rPr>
              <w:t>25.4</w:t>
            </w:r>
          </w:p>
        </w:tc>
        <w:tc>
          <w:tcPr>
            <w:tcW w:w="2430" w:type="dxa"/>
            <w:tcBorders>
              <w:top w:val="single" w:sz="8" w:space="0" w:color="AEAEAE"/>
              <w:left w:val="single" w:sz="8" w:space="0" w:color="E0E0E0"/>
              <w:bottom w:val="single" w:sz="8" w:space="0" w:color="AEAEAE"/>
              <w:right w:val="nil"/>
            </w:tcBorders>
            <w:shd w:val="clear" w:color="auto" w:fill="FFFFFF"/>
          </w:tcPr>
          <w:p w:rsidR="00E11877" w:rsidRPr="00E11877" w:rsidRDefault="00E11877" w:rsidP="00E11877">
            <w:pPr>
              <w:autoSpaceDE w:val="0"/>
              <w:autoSpaceDN w:val="0"/>
              <w:adjustRightInd w:val="0"/>
              <w:spacing w:after="0" w:line="320" w:lineRule="atLeast"/>
              <w:ind w:left="60" w:right="60"/>
              <w:jc w:val="right"/>
              <w:rPr>
                <w:rFonts w:cs="Times New Roman"/>
                <w:szCs w:val="24"/>
              </w:rPr>
            </w:pPr>
            <w:r w:rsidRPr="00E11877">
              <w:rPr>
                <w:rFonts w:cs="Times New Roman"/>
                <w:szCs w:val="24"/>
              </w:rPr>
              <w:t>100.0</w:t>
            </w:r>
          </w:p>
        </w:tc>
      </w:tr>
      <w:tr w:rsidR="009D045F" w:rsidRPr="009D045F" w:rsidTr="005F0389">
        <w:trPr>
          <w:cantSplit/>
        </w:trPr>
        <w:tc>
          <w:tcPr>
            <w:tcW w:w="734" w:type="dxa"/>
            <w:vMerge/>
            <w:tcBorders>
              <w:top w:val="single" w:sz="8" w:space="0" w:color="152935"/>
              <w:left w:val="nil"/>
              <w:bottom w:val="single" w:sz="8" w:space="0" w:color="152935"/>
              <w:right w:val="nil"/>
            </w:tcBorders>
            <w:shd w:val="clear" w:color="auto" w:fill="E0E0E0"/>
          </w:tcPr>
          <w:p w:rsidR="00E11877" w:rsidRPr="00E11877" w:rsidRDefault="00E11877" w:rsidP="00E1187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E11877" w:rsidRPr="00E11877" w:rsidRDefault="00E11877" w:rsidP="00E11877">
            <w:pPr>
              <w:autoSpaceDE w:val="0"/>
              <w:autoSpaceDN w:val="0"/>
              <w:adjustRightInd w:val="0"/>
              <w:spacing w:after="0" w:line="320" w:lineRule="atLeast"/>
              <w:ind w:left="60" w:right="60"/>
              <w:jc w:val="left"/>
              <w:rPr>
                <w:rFonts w:cs="Times New Roman"/>
                <w:szCs w:val="24"/>
              </w:rPr>
            </w:pPr>
            <w:r w:rsidRPr="00E11877">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E11877" w:rsidRPr="00E11877" w:rsidRDefault="00E11877" w:rsidP="00E11877">
            <w:pPr>
              <w:autoSpaceDE w:val="0"/>
              <w:autoSpaceDN w:val="0"/>
              <w:adjustRightInd w:val="0"/>
              <w:spacing w:after="0" w:line="320" w:lineRule="atLeast"/>
              <w:ind w:left="60" w:right="60"/>
              <w:jc w:val="right"/>
              <w:rPr>
                <w:rFonts w:cs="Times New Roman"/>
                <w:szCs w:val="24"/>
              </w:rPr>
            </w:pPr>
            <w:r w:rsidRPr="00E11877">
              <w:rPr>
                <w:rFonts w:cs="Times New Roman"/>
                <w:szCs w:val="24"/>
              </w:rPr>
              <w:t>71</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E11877" w:rsidRPr="00E11877" w:rsidRDefault="00E11877" w:rsidP="00E11877">
            <w:pPr>
              <w:autoSpaceDE w:val="0"/>
              <w:autoSpaceDN w:val="0"/>
              <w:adjustRightInd w:val="0"/>
              <w:spacing w:after="0" w:line="320" w:lineRule="atLeast"/>
              <w:ind w:left="60" w:right="60"/>
              <w:jc w:val="right"/>
              <w:rPr>
                <w:rFonts w:cs="Times New Roman"/>
                <w:szCs w:val="24"/>
              </w:rPr>
            </w:pPr>
            <w:r w:rsidRPr="00E11877">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E11877" w:rsidRPr="00E11877" w:rsidRDefault="00E11877" w:rsidP="00E11877">
            <w:pPr>
              <w:autoSpaceDE w:val="0"/>
              <w:autoSpaceDN w:val="0"/>
              <w:adjustRightInd w:val="0"/>
              <w:spacing w:after="0" w:line="320" w:lineRule="atLeast"/>
              <w:ind w:left="60" w:right="60"/>
              <w:jc w:val="right"/>
              <w:rPr>
                <w:rFonts w:cs="Times New Roman"/>
                <w:szCs w:val="24"/>
              </w:rPr>
            </w:pPr>
            <w:r w:rsidRPr="00E11877">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E11877" w:rsidRPr="00E11877" w:rsidRDefault="00E11877" w:rsidP="00E11877">
            <w:pPr>
              <w:autoSpaceDE w:val="0"/>
              <w:autoSpaceDN w:val="0"/>
              <w:adjustRightInd w:val="0"/>
              <w:spacing w:after="0" w:line="240" w:lineRule="auto"/>
              <w:jc w:val="left"/>
              <w:rPr>
                <w:rFonts w:cs="Times New Roman"/>
                <w:szCs w:val="24"/>
              </w:rPr>
            </w:pPr>
          </w:p>
        </w:tc>
      </w:tr>
    </w:tbl>
    <w:p w:rsidR="009D045F" w:rsidRPr="00DA27A3" w:rsidRDefault="009D045F" w:rsidP="009D045F">
      <w:pPr>
        <w:rPr>
          <w:b/>
          <w:szCs w:val="24"/>
        </w:rPr>
      </w:pPr>
      <w:r w:rsidRPr="003E35FB">
        <w:rPr>
          <w:b/>
          <w:szCs w:val="24"/>
        </w:rPr>
        <w:t>Source: Primary data</w:t>
      </w:r>
      <w:r>
        <w:rPr>
          <w:b/>
          <w:szCs w:val="24"/>
        </w:rPr>
        <w:t xml:space="preserve"> (2019)</w:t>
      </w:r>
    </w:p>
    <w:p w:rsidR="00FD0122" w:rsidRDefault="00DC1D4C" w:rsidP="00931CB4">
      <w:r>
        <w:t xml:space="preserve">The results in table 4.9 indicate that majority of the respondents generally agreed to the statement, this was </w:t>
      </w:r>
      <w:r w:rsidR="00932C1D">
        <w:t>represented</w:t>
      </w:r>
      <w:r>
        <w:t xml:space="preserve"> by 38.0% and 25.4% who agreed and strongly agreed respectively. </w:t>
      </w:r>
      <w:r w:rsidR="007C373C">
        <w:t xml:space="preserve">This means that </w:t>
      </w:r>
      <w:r w:rsidR="000E69C2">
        <w:t xml:space="preserve">the systems in place ensure the reliability and integrity of financial information by enabling managers have access to accurate, timely and complete information. </w:t>
      </w:r>
      <w:r w:rsidR="00021B8B">
        <w:t>Respondents further stated t</w:t>
      </w:r>
      <w:r w:rsidR="00931CB4">
        <w:t xml:space="preserve">hat internal control systems can produce positive or negative </w:t>
      </w:r>
      <w:r w:rsidR="00363AA2">
        <w:t>effects;</w:t>
      </w:r>
      <w:r w:rsidR="00931CB4">
        <w:t xml:space="preserve"> their combined end product plays a front role in determining the </w:t>
      </w:r>
      <w:r w:rsidR="00931CB4">
        <w:lastRenderedPageBreak/>
        <w:t xml:space="preserve">overall worth of the corporation. </w:t>
      </w:r>
      <w:r w:rsidR="002920A8">
        <w:t>This means that in determining financial situation, the combined effects of the quality of internal controls helps evaluators asses operational efficiency, process effectiveness and the competence of NWSC</w:t>
      </w:r>
      <w:r w:rsidR="00363AA2">
        <w:t>,</w:t>
      </w:r>
      <w:r w:rsidR="00363AA2" w:rsidRPr="00363AA2">
        <w:t xml:space="preserve"> </w:t>
      </w:r>
      <w:r w:rsidR="00363AA2">
        <w:t>Entebbe Branch</w:t>
      </w:r>
      <w:r w:rsidR="002920A8">
        <w:t xml:space="preserve"> management</w:t>
      </w:r>
    </w:p>
    <w:p w:rsidR="006B7E3E" w:rsidRDefault="006B7E3E" w:rsidP="006B7E3E">
      <w:pPr>
        <w:pStyle w:val="Heading1"/>
      </w:pPr>
      <w:bookmarkStart w:id="267" w:name="_Toc17286102"/>
      <w:r>
        <w:t>There is adequate segregation of duties among employees of NWSC</w:t>
      </w:r>
      <w:r w:rsidR="00363AA2">
        <w:t>,</w:t>
      </w:r>
      <w:r w:rsidR="00363AA2" w:rsidRPr="00363AA2">
        <w:t xml:space="preserve"> </w:t>
      </w:r>
      <w:r w:rsidR="00363AA2">
        <w:t>Entebbe Branch</w:t>
      </w:r>
      <w:bookmarkEnd w:id="267"/>
    </w:p>
    <w:p w:rsidR="006B7E3E" w:rsidRPr="006B7E3E" w:rsidRDefault="006B7E3E" w:rsidP="006B7E3E">
      <w:r>
        <w:t>Respondents were asked whether employees of NWSC</w:t>
      </w:r>
      <w:r w:rsidR="00363AA2">
        <w:t>,</w:t>
      </w:r>
      <w:r w:rsidR="00363AA2" w:rsidRPr="00363AA2">
        <w:t xml:space="preserve"> </w:t>
      </w:r>
      <w:r w:rsidR="00363AA2">
        <w:t>Entebbe Branch</w:t>
      </w:r>
      <w:r>
        <w:t xml:space="preserve"> have adequate segregation of duties. Responses to the question are </w:t>
      </w:r>
      <w:r w:rsidR="00932C1D">
        <w:t>represented</w:t>
      </w:r>
      <w:r>
        <w:t xml:space="preserve"> in table 4.10</w:t>
      </w:r>
    </w:p>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260"/>
        <w:gridCol w:w="1170"/>
        <w:gridCol w:w="1620"/>
        <w:gridCol w:w="2610"/>
      </w:tblGrid>
      <w:tr w:rsidR="006B7E3E" w:rsidRPr="006B7E3E" w:rsidTr="006B7E3E">
        <w:trPr>
          <w:cantSplit/>
        </w:trPr>
        <w:tc>
          <w:tcPr>
            <w:tcW w:w="9540" w:type="dxa"/>
            <w:gridSpan w:val="6"/>
            <w:tcBorders>
              <w:top w:val="nil"/>
              <w:left w:val="nil"/>
              <w:bottom w:val="nil"/>
              <w:right w:val="nil"/>
            </w:tcBorders>
            <w:shd w:val="clear" w:color="auto" w:fill="FFFFFF"/>
            <w:vAlign w:val="center"/>
          </w:tcPr>
          <w:p w:rsidR="006B7E3E" w:rsidRPr="006B7E3E" w:rsidRDefault="006B7E3E" w:rsidP="006B7E3E">
            <w:pPr>
              <w:pStyle w:val="Heading1"/>
            </w:pPr>
            <w:bookmarkStart w:id="268" w:name="_Toc14261672"/>
            <w:bookmarkStart w:id="269" w:name="_Toc17286103"/>
            <w:r>
              <w:t xml:space="preserve">Table 4.10: </w:t>
            </w:r>
            <w:r w:rsidRPr="006B7E3E">
              <w:t>There is adequate segregation of duties among employees of NWSC</w:t>
            </w:r>
            <w:bookmarkEnd w:id="268"/>
            <w:bookmarkEnd w:id="269"/>
          </w:p>
        </w:tc>
      </w:tr>
      <w:tr w:rsidR="006B7E3E" w:rsidRPr="006B7E3E" w:rsidTr="006B7E3E">
        <w:trPr>
          <w:cantSplit/>
        </w:trPr>
        <w:tc>
          <w:tcPr>
            <w:tcW w:w="2880" w:type="dxa"/>
            <w:gridSpan w:val="2"/>
            <w:tcBorders>
              <w:top w:val="nil"/>
              <w:left w:val="nil"/>
              <w:bottom w:val="single" w:sz="8" w:space="0" w:color="152935"/>
              <w:right w:val="nil"/>
            </w:tcBorders>
            <w:shd w:val="clear" w:color="auto" w:fill="FFFFFF"/>
            <w:vAlign w:val="bottom"/>
          </w:tcPr>
          <w:p w:rsidR="006B7E3E" w:rsidRPr="006B7E3E" w:rsidRDefault="006B7E3E" w:rsidP="006B7E3E">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6B7E3E" w:rsidRPr="006B7E3E" w:rsidRDefault="006B7E3E" w:rsidP="006B7E3E">
            <w:pPr>
              <w:autoSpaceDE w:val="0"/>
              <w:autoSpaceDN w:val="0"/>
              <w:adjustRightInd w:val="0"/>
              <w:spacing w:after="0" w:line="320" w:lineRule="atLeast"/>
              <w:ind w:left="60" w:right="60"/>
              <w:jc w:val="center"/>
              <w:rPr>
                <w:rFonts w:cs="Times New Roman"/>
                <w:szCs w:val="26"/>
              </w:rPr>
            </w:pPr>
            <w:r w:rsidRPr="006B7E3E">
              <w:rPr>
                <w:rFonts w:cs="Times New Roman"/>
                <w:szCs w:val="26"/>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6B7E3E" w:rsidRPr="006B7E3E" w:rsidRDefault="006B7E3E" w:rsidP="006B7E3E">
            <w:pPr>
              <w:autoSpaceDE w:val="0"/>
              <w:autoSpaceDN w:val="0"/>
              <w:adjustRightInd w:val="0"/>
              <w:spacing w:after="0" w:line="320" w:lineRule="atLeast"/>
              <w:ind w:left="60" w:right="60"/>
              <w:jc w:val="center"/>
              <w:rPr>
                <w:rFonts w:cs="Times New Roman"/>
                <w:szCs w:val="26"/>
              </w:rPr>
            </w:pPr>
            <w:r w:rsidRPr="006B7E3E">
              <w:rPr>
                <w:rFonts w:cs="Times New Roman"/>
                <w:szCs w:val="26"/>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6B7E3E" w:rsidRPr="006B7E3E" w:rsidRDefault="006B7E3E" w:rsidP="006B7E3E">
            <w:pPr>
              <w:autoSpaceDE w:val="0"/>
              <w:autoSpaceDN w:val="0"/>
              <w:adjustRightInd w:val="0"/>
              <w:spacing w:after="0" w:line="320" w:lineRule="atLeast"/>
              <w:ind w:left="60" w:right="60"/>
              <w:jc w:val="center"/>
              <w:rPr>
                <w:rFonts w:cs="Times New Roman"/>
                <w:szCs w:val="26"/>
              </w:rPr>
            </w:pPr>
            <w:r w:rsidRPr="006B7E3E">
              <w:rPr>
                <w:rFonts w:cs="Times New Roman"/>
                <w:szCs w:val="26"/>
              </w:rPr>
              <w:t>Valid Percent</w:t>
            </w:r>
          </w:p>
        </w:tc>
        <w:tc>
          <w:tcPr>
            <w:tcW w:w="2610" w:type="dxa"/>
            <w:tcBorders>
              <w:top w:val="nil"/>
              <w:left w:val="single" w:sz="8" w:space="0" w:color="E0E0E0"/>
              <w:bottom w:val="single" w:sz="8" w:space="0" w:color="152935"/>
              <w:right w:val="nil"/>
            </w:tcBorders>
            <w:shd w:val="clear" w:color="auto" w:fill="FFFFFF"/>
            <w:vAlign w:val="bottom"/>
          </w:tcPr>
          <w:p w:rsidR="006B7E3E" w:rsidRPr="006B7E3E" w:rsidRDefault="006B7E3E" w:rsidP="006B7E3E">
            <w:pPr>
              <w:autoSpaceDE w:val="0"/>
              <w:autoSpaceDN w:val="0"/>
              <w:adjustRightInd w:val="0"/>
              <w:spacing w:after="0" w:line="320" w:lineRule="atLeast"/>
              <w:ind w:left="60" w:right="60"/>
              <w:jc w:val="center"/>
              <w:rPr>
                <w:rFonts w:cs="Times New Roman"/>
                <w:szCs w:val="26"/>
              </w:rPr>
            </w:pPr>
            <w:r w:rsidRPr="006B7E3E">
              <w:rPr>
                <w:rFonts w:cs="Times New Roman"/>
                <w:szCs w:val="26"/>
              </w:rPr>
              <w:t>Cumulative Percent</w:t>
            </w:r>
          </w:p>
        </w:tc>
      </w:tr>
      <w:tr w:rsidR="006B7E3E" w:rsidRPr="006B7E3E" w:rsidTr="006B7E3E">
        <w:trPr>
          <w:cantSplit/>
        </w:trPr>
        <w:tc>
          <w:tcPr>
            <w:tcW w:w="734" w:type="dxa"/>
            <w:vMerge w:val="restart"/>
            <w:tcBorders>
              <w:top w:val="single" w:sz="8" w:space="0" w:color="152935"/>
              <w:left w:val="nil"/>
              <w:bottom w:val="single" w:sz="8" w:space="0" w:color="152935"/>
              <w:right w:val="nil"/>
            </w:tcBorders>
            <w:shd w:val="clear" w:color="auto" w:fill="E0E0E0"/>
          </w:tcPr>
          <w:p w:rsidR="006B7E3E" w:rsidRPr="006B7E3E" w:rsidRDefault="006B7E3E" w:rsidP="006B7E3E">
            <w:pPr>
              <w:autoSpaceDE w:val="0"/>
              <w:autoSpaceDN w:val="0"/>
              <w:adjustRightInd w:val="0"/>
              <w:spacing w:after="0" w:line="320" w:lineRule="atLeast"/>
              <w:ind w:left="60" w:right="60"/>
              <w:jc w:val="left"/>
              <w:rPr>
                <w:rFonts w:cs="Times New Roman"/>
                <w:szCs w:val="26"/>
              </w:rPr>
            </w:pPr>
            <w:r w:rsidRPr="006B7E3E">
              <w:rPr>
                <w:rFonts w:cs="Times New Roman"/>
                <w:szCs w:val="26"/>
              </w:rPr>
              <w:t>Valid</w:t>
            </w:r>
          </w:p>
        </w:tc>
        <w:tc>
          <w:tcPr>
            <w:tcW w:w="2146" w:type="dxa"/>
            <w:tcBorders>
              <w:top w:val="single" w:sz="8" w:space="0" w:color="152935"/>
              <w:left w:val="nil"/>
              <w:bottom w:val="single" w:sz="8" w:space="0" w:color="AEAEAE"/>
              <w:right w:val="nil"/>
            </w:tcBorders>
            <w:shd w:val="clear" w:color="auto" w:fill="E0E0E0"/>
          </w:tcPr>
          <w:p w:rsidR="006B7E3E" w:rsidRPr="006B7E3E" w:rsidRDefault="006B7E3E" w:rsidP="006B7E3E">
            <w:pPr>
              <w:autoSpaceDE w:val="0"/>
              <w:autoSpaceDN w:val="0"/>
              <w:adjustRightInd w:val="0"/>
              <w:spacing w:after="0" w:line="320" w:lineRule="atLeast"/>
              <w:ind w:left="60" w:right="60"/>
              <w:jc w:val="left"/>
              <w:rPr>
                <w:rFonts w:cs="Times New Roman"/>
                <w:szCs w:val="26"/>
              </w:rPr>
            </w:pPr>
            <w:r w:rsidRPr="006B7E3E">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6B7E3E" w:rsidRPr="006B7E3E" w:rsidRDefault="006B7E3E" w:rsidP="006B7E3E">
            <w:pPr>
              <w:autoSpaceDE w:val="0"/>
              <w:autoSpaceDN w:val="0"/>
              <w:adjustRightInd w:val="0"/>
              <w:spacing w:after="0" w:line="320" w:lineRule="atLeast"/>
              <w:ind w:left="60" w:right="60"/>
              <w:jc w:val="right"/>
              <w:rPr>
                <w:rFonts w:cs="Times New Roman"/>
                <w:szCs w:val="26"/>
              </w:rPr>
            </w:pPr>
            <w:r w:rsidRPr="006B7E3E">
              <w:rPr>
                <w:rFonts w:cs="Times New Roman"/>
                <w:szCs w:val="26"/>
              </w:rPr>
              <w:t>2</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6B7E3E" w:rsidRPr="006B7E3E" w:rsidRDefault="006B7E3E" w:rsidP="006B7E3E">
            <w:pPr>
              <w:autoSpaceDE w:val="0"/>
              <w:autoSpaceDN w:val="0"/>
              <w:adjustRightInd w:val="0"/>
              <w:spacing w:after="0" w:line="320" w:lineRule="atLeast"/>
              <w:ind w:left="60" w:right="60"/>
              <w:jc w:val="right"/>
              <w:rPr>
                <w:rFonts w:cs="Times New Roman"/>
                <w:szCs w:val="26"/>
              </w:rPr>
            </w:pPr>
            <w:r w:rsidRPr="006B7E3E">
              <w:rPr>
                <w:rFonts w:cs="Times New Roman"/>
                <w:szCs w:val="26"/>
              </w:rPr>
              <w:t>2.8</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6B7E3E" w:rsidRPr="006B7E3E" w:rsidRDefault="006B7E3E" w:rsidP="006B7E3E">
            <w:pPr>
              <w:autoSpaceDE w:val="0"/>
              <w:autoSpaceDN w:val="0"/>
              <w:adjustRightInd w:val="0"/>
              <w:spacing w:after="0" w:line="320" w:lineRule="atLeast"/>
              <w:ind w:left="60" w:right="60"/>
              <w:jc w:val="right"/>
              <w:rPr>
                <w:rFonts w:cs="Times New Roman"/>
                <w:szCs w:val="26"/>
              </w:rPr>
            </w:pPr>
            <w:r w:rsidRPr="006B7E3E">
              <w:rPr>
                <w:rFonts w:cs="Times New Roman"/>
                <w:szCs w:val="26"/>
              </w:rPr>
              <w:t>2.8</w:t>
            </w:r>
          </w:p>
        </w:tc>
        <w:tc>
          <w:tcPr>
            <w:tcW w:w="2610" w:type="dxa"/>
            <w:tcBorders>
              <w:top w:val="single" w:sz="8" w:space="0" w:color="152935"/>
              <w:left w:val="single" w:sz="8" w:space="0" w:color="E0E0E0"/>
              <w:bottom w:val="single" w:sz="8" w:space="0" w:color="AEAEAE"/>
              <w:right w:val="nil"/>
            </w:tcBorders>
            <w:shd w:val="clear" w:color="auto" w:fill="FFFFFF"/>
          </w:tcPr>
          <w:p w:rsidR="006B7E3E" w:rsidRPr="006B7E3E" w:rsidRDefault="006B7E3E" w:rsidP="006B7E3E">
            <w:pPr>
              <w:autoSpaceDE w:val="0"/>
              <w:autoSpaceDN w:val="0"/>
              <w:adjustRightInd w:val="0"/>
              <w:spacing w:after="0" w:line="320" w:lineRule="atLeast"/>
              <w:ind w:left="60" w:right="60"/>
              <w:jc w:val="right"/>
              <w:rPr>
                <w:rFonts w:cs="Times New Roman"/>
                <w:szCs w:val="26"/>
              </w:rPr>
            </w:pPr>
            <w:r w:rsidRPr="006B7E3E">
              <w:rPr>
                <w:rFonts w:cs="Times New Roman"/>
                <w:szCs w:val="26"/>
              </w:rPr>
              <w:t>2.8</w:t>
            </w:r>
          </w:p>
        </w:tc>
      </w:tr>
      <w:tr w:rsidR="006B7E3E" w:rsidRPr="006B7E3E" w:rsidTr="006B7E3E">
        <w:trPr>
          <w:cantSplit/>
        </w:trPr>
        <w:tc>
          <w:tcPr>
            <w:tcW w:w="734" w:type="dxa"/>
            <w:vMerge/>
            <w:tcBorders>
              <w:top w:val="single" w:sz="8" w:space="0" w:color="152935"/>
              <w:left w:val="nil"/>
              <w:bottom w:val="single" w:sz="8" w:space="0" w:color="152935"/>
              <w:right w:val="nil"/>
            </w:tcBorders>
            <w:shd w:val="clear" w:color="auto" w:fill="E0E0E0"/>
          </w:tcPr>
          <w:p w:rsidR="006B7E3E" w:rsidRPr="006B7E3E" w:rsidRDefault="006B7E3E" w:rsidP="006B7E3E">
            <w:pPr>
              <w:autoSpaceDE w:val="0"/>
              <w:autoSpaceDN w:val="0"/>
              <w:adjustRightInd w:val="0"/>
              <w:spacing w:after="0" w:line="240" w:lineRule="auto"/>
              <w:jc w:val="left"/>
              <w:rPr>
                <w:rFonts w:cs="Times New Roman"/>
                <w:szCs w:val="26"/>
              </w:rPr>
            </w:pPr>
          </w:p>
        </w:tc>
        <w:tc>
          <w:tcPr>
            <w:tcW w:w="2146" w:type="dxa"/>
            <w:tcBorders>
              <w:top w:val="single" w:sz="8" w:space="0" w:color="AEAEAE"/>
              <w:left w:val="nil"/>
              <w:bottom w:val="single" w:sz="8" w:space="0" w:color="AEAEAE"/>
              <w:right w:val="nil"/>
            </w:tcBorders>
            <w:shd w:val="clear" w:color="auto" w:fill="E0E0E0"/>
          </w:tcPr>
          <w:p w:rsidR="006B7E3E" w:rsidRPr="006B7E3E" w:rsidRDefault="006B7E3E" w:rsidP="006B7E3E">
            <w:pPr>
              <w:autoSpaceDE w:val="0"/>
              <w:autoSpaceDN w:val="0"/>
              <w:adjustRightInd w:val="0"/>
              <w:spacing w:after="0" w:line="320" w:lineRule="atLeast"/>
              <w:ind w:left="60" w:right="60"/>
              <w:jc w:val="left"/>
              <w:rPr>
                <w:rFonts w:cs="Times New Roman"/>
                <w:szCs w:val="26"/>
              </w:rPr>
            </w:pPr>
            <w:r w:rsidRPr="006B7E3E">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6B7E3E" w:rsidRPr="006B7E3E" w:rsidRDefault="006B7E3E" w:rsidP="006B7E3E">
            <w:pPr>
              <w:autoSpaceDE w:val="0"/>
              <w:autoSpaceDN w:val="0"/>
              <w:adjustRightInd w:val="0"/>
              <w:spacing w:after="0" w:line="320" w:lineRule="atLeast"/>
              <w:ind w:left="60" w:right="60"/>
              <w:jc w:val="right"/>
              <w:rPr>
                <w:rFonts w:cs="Times New Roman"/>
                <w:szCs w:val="26"/>
              </w:rPr>
            </w:pPr>
            <w:r w:rsidRPr="006B7E3E">
              <w:rPr>
                <w:rFonts w:cs="Times New Roman"/>
                <w:szCs w:val="26"/>
              </w:rPr>
              <w:t>4</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6B7E3E" w:rsidRPr="006B7E3E" w:rsidRDefault="006B7E3E" w:rsidP="006B7E3E">
            <w:pPr>
              <w:autoSpaceDE w:val="0"/>
              <w:autoSpaceDN w:val="0"/>
              <w:adjustRightInd w:val="0"/>
              <w:spacing w:after="0" w:line="320" w:lineRule="atLeast"/>
              <w:ind w:left="60" w:right="60"/>
              <w:jc w:val="right"/>
              <w:rPr>
                <w:rFonts w:cs="Times New Roman"/>
                <w:szCs w:val="26"/>
              </w:rPr>
            </w:pPr>
            <w:r w:rsidRPr="006B7E3E">
              <w:rPr>
                <w:rFonts w:cs="Times New Roman"/>
                <w:szCs w:val="26"/>
              </w:rPr>
              <w:t>5.6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B7E3E" w:rsidRPr="006B7E3E" w:rsidRDefault="006B7E3E" w:rsidP="006B7E3E">
            <w:pPr>
              <w:autoSpaceDE w:val="0"/>
              <w:autoSpaceDN w:val="0"/>
              <w:adjustRightInd w:val="0"/>
              <w:spacing w:after="0" w:line="320" w:lineRule="atLeast"/>
              <w:ind w:left="60" w:right="60"/>
              <w:jc w:val="right"/>
              <w:rPr>
                <w:rFonts w:cs="Times New Roman"/>
                <w:szCs w:val="26"/>
              </w:rPr>
            </w:pPr>
            <w:r w:rsidRPr="006B7E3E">
              <w:rPr>
                <w:rFonts w:cs="Times New Roman"/>
                <w:szCs w:val="26"/>
              </w:rPr>
              <w:t>5.6</w:t>
            </w:r>
          </w:p>
        </w:tc>
        <w:tc>
          <w:tcPr>
            <w:tcW w:w="2610" w:type="dxa"/>
            <w:tcBorders>
              <w:top w:val="single" w:sz="8" w:space="0" w:color="AEAEAE"/>
              <w:left w:val="single" w:sz="8" w:space="0" w:color="E0E0E0"/>
              <w:bottom w:val="single" w:sz="8" w:space="0" w:color="AEAEAE"/>
              <w:right w:val="nil"/>
            </w:tcBorders>
            <w:shd w:val="clear" w:color="auto" w:fill="FFFFFF"/>
          </w:tcPr>
          <w:p w:rsidR="006B7E3E" w:rsidRPr="006B7E3E" w:rsidRDefault="006B7E3E" w:rsidP="006B7E3E">
            <w:pPr>
              <w:autoSpaceDE w:val="0"/>
              <w:autoSpaceDN w:val="0"/>
              <w:adjustRightInd w:val="0"/>
              <w:spacing w:after="0" w:line="320" w:lineRule="atLeast"/>
              <w:ind w:left="60" w:right="60"/>
              <w:jc w:val="right"/>
              <w:rPr>
                <w:rFonts w:cs="Times New Roman"/>
                <w:szCs w:val="26"/>
              </w:rPr>
            </w:pPr>
            <w:r w:rsidRPr="006B7E3E">
              <w:rPr>
                <w:rFonts w:cs="Times New Roman"/>
                <w:szCs w:val="26"/>
              </w:rPr>
              <w:t>8.5</w:t>
            </w:r>
          </w:p>
        </w:tc>
      </w:tr>
      <w:tr w:rsidR="006B7E3E" w:rsidRPr="006B7E3E" w:rsidTr="006B7E3E">
        <w:trPr>
          <w:cantSplit/>
        </w:trPr>
        <w:tc>
          <w:tcPr>
            <w:tcW w:w="734" w:type="dxa"/>
            <w:vMerge/>
            <w:tcBorders>
              <w:top w:val="single" w:sz="8" w:space="0" w:color="152935"/>
              <w:left w:val="nil"/>
              <w:bottom w:val="single" w:sz="8" w:space="0" w:color="152935"/>
              <w:right w:val="nil"/>
            </w:tcBorders>
            <w:shd w:val="clear" w:color="auto" w:fill="E0E0E0"/>
          </w:tcPr>
          <w:p w:rsidR="006B7E3E" w:rsidRPr="006B7E3E" w:rsidRDefault="006B7E3E" w:rsidP="006B7E3E">
            <w:pPr>
              <w:autoSpaceDE w:val="0"/>
              <w:autoSpaceDN w:val="0"/>
              <w:adjustRightInd w:val="0"/>
              <w:spacing w:after="0" w:line="240" w:lineRule="auto"/>
              <w:jc w:val="left"/>
              <w:rPr>
                <w:rFonts w:cs="Times New Roman"/>
                <w:szCs w:val="26"/>
              </w:rPr>
            </w:pPr>
          </w:p>
        </w:tc>
        <w:tc>
          <w:tcPr>
            <w:tcW w:w="2146" w:type="dxa"/>
            <w:tcBorders>
              <w:top w:val="single" w:sz="8" w:space="0" w:color="AEAEAE"/>
              <w:left w:val="nil"/>
              <w:bottom w:val="single" w:sz="8" w:space="0" w:color="AEAEAE"/>
              <w:right w:val="nil"/>
            </w:tcBorders>
            <w:shd w:val="clear" w:color="auto" w:fill="E0E0E0"/>
          </w:tcPr>
          <w:p w:rsidR="006B7E3E" w:rsidRPr="006B7E3E" w:rsidRDefault="006B7E3E" w:rsidP="006B7E3E">
            <w:pPr>
              <w:autoSpaceDE w:val="0"/>
              <w:autoSpaceDN w:val="0"/>
              <w:adjustRightInd w:val="0"/>
              <w:spacing w:after="0" w:line="320" w:lineRule="atLeast"/>
              <w:ind w:left="60" w:right="60"/>
              <w:jc w:val="left"/>
              <w:rPr>
                <w:rFonts w:cs="Times New Roman"/>
                <w:szCs w:val="26"/>
              </w:rPr>
            </w:pPr>
            <w:r w:rsidRPr="006B7E3E">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6B7E3E" w:rsidRPr="006B7E3E" w:rsidRDefault="006B7E3E" w:rsidP="006B7E3E">
            <w:pPr>
              <w:autoSpaceDE w:val="0"/>
              <w:autoSpaceDN w:val="0"/>
              <w:adjustRightInd w:val="0"/>
              <w:spacing w:after="0" w:line="320" w:lineRule="atLeast"/>
              <w:ind w:left="60" w:right="60"/>
              <w:jc w:val="right"/>
              <w:rPr>
                <w:rFonts w:cs="Times New Roman"/>
                <w:szCs w:val="26"/>
              </w:rPr>
            </w:pPr>
            <w:r w:rsidRPr="006B7E3E">
              <w:rPr>
                <w:rFonts w:cs="Times New Roman"/>
                <w:szCs w:val="26"/>
              </w:rPr>
              <w:t>7</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6B7E3E" w:rsidRPr="006B7E3E" w:rsidRDefault="006B7E3E" w:rsidP="006B7E3E">
            <w:pPr>
              <w:autoSpaceDE w:val="0"/>
              <w:autoSpaceDN w:val="0"/>
              <w:adjustRightInd w:val="0"/>
              <w:spacing w:after="0" w:line="320" w:lineRule="atLeast"/>
              <w:ind w:left="60" w:right="60"/>
              <w:jc w:val="right"/>
              <w:rPr>
                <w:rFonts w:cs="Times New Roman"/>
                <w:szCs w:val="26"/>
              </w:rPr>
            </w:pPr>
            <w:r w:rsidRPr="006B7E3E">
              <w:rPr>
                <w:rFonts w:cs="Times New Roman"/>
                <w:szCs w:val="26"/>
              </w:rPr>
              <w:t>9.9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B7E3E" w:rsidRPr="006B7E3E" w:rsidRDefault="006B7E3E" w:rsidP="006B7E3E">
            <w:pPr>
              <w:autoSpaceDE w:val="0"/>
              <w:autoSpaceDN w:val="0"/>
              <w:adjustRightInd w:val="0"/>
              <w:spacing w:after="0" w:line="320" w:lineRule="atLeast"/>
              <w:ind w:left="60" w:right="60"/>
              <w:jc w:val="right"/>
              <w:rPr>
                <w:rFonts w:cs="Times New Roman"/>
                <w:szCs w:val="26"/>
              </w:rPr>
            </w:pPr>
            <w:r w:rsidRPr="006B7E3E">
              <w:rPr>
                <w:rFonts w:cs="Times New Roman"/>
                <w:szCs w:val="26"/>
              </w:rPr>
              <w:t>9.9</w:t>
            </w:r>
          </w:p>
        </w:tc>
        <w:tc>
          <w:tcPr>
            <w:tcW w:w="2610" w:type="dxa"/>
            <w:tcBorders>
              <w:top w:val="single" w:sz="8" w:space="0" w:color="AEAEAE"/>
              <w:left w:val="single" w:sz="8" w:space="0" w:color="E0E0E0"/>
              <w:bottom w:val="single" w:sz="8" w:space="0" w:color="AEAEAE"/>
              <w:right w:val="nil"/>
            </w:tcBorders>
            <w:shd w:val="clear" w:color="auto" w:fill="FFFFFF"/>
          </w:tcPr>
          <w:p w:rsidR="006B7E3E" w:rsidRPr="006B7E3E" w:rsidRDefault="006B7E3E" w:rsidP="006B7E3E">
            <w:pPr>
              <w:autoSpaceDE w:val="0"/>
              <w:autoSpaceDN w:val="0"/>
              <w:adjustRightInd w:val="0"/>
              <w:spacing w:after="0" w:line="320" w:lineRule="atLeast"/>
              <w:ind w:left="60" w:right="60"/>
              <w:jc w:val="right"/>
              <w:rPr>
                <w:rFonts w:cs="Times New Roman"/>
                <w:szCs w:val="26"/>
              </w:rPr>
            </w:pPr>
            <w:r w:rsidRPr="006B7E3E">
              <w:rPr>
                <w:rFonts w:cs="Times New Roman"/>
                <w:szCs w:val="26"/>
              </w:rPr>
              <w:t>18.3</w:t>
            </w:r>
          </w:p>
        </w:tc>
      </w:tr>
      <w:tr w:rsidR="006B7E3E" w:rsidRPr="006B7E3E" w:rsidTr="006B7E3E">
        <w:trPr>
          <w:cantSplit/>
        </w:trPr>
        <w:tc>
          <w:tcPr>
            <w:tcW w:w="734" w:type="dxa"/>
            <w:vMerge/>
            <w:tcBorders>
              <w:top w:val="single" w:sz="8" w:space="0" w:color="152935"/>
              <w:left w:val="nil"/>
              <w:bottom w:val="single" w:sz="8" w:space="0" w:color="152935"/>
              <w:right w:val="nil"/>
            </w:tcBorders>
            <w:shd w:val="clear" w:color="auto" w:fill="E0E0E0"/>
          </w:tcPr>
          <w:p w:rsidR="006B7E3E" w:rsidRPr="006B7E3E" w:rsidRDefault="006B7E3E" w:rsidP="006B7E3E">
            <w:pPr>
              <w:autoSpaceDE w:val="0"/>
              <w:autoSpaceDN w:val="0"/>
              <w:adjustRightInd w:val="0"/>
              <w:spacing w:after="0" w:line="240" w:lineRule="auto"/>
              <w:jc w:val="left"/>
              <w:rPr>
                <w:rFonts w:cs="Times New Roman"/>
                <w:szCs w:val="26"/>
              </w:rPr>
            </w:pPr>
          </w:p>
        </w:tc>
        <w:tc>
          <w:tcPr>
            <w:tcW w:w="2146" w:type="dxa"/>
            <w:tcBorders>
              <w:top w:val="single" w:sz="8" w:space="0" w:color="AEAEAE"/>
              <w:left w:val="nil"/>
              <w:bottom w:val="single" w:sz="8" w:space="0" w:color="AEAEAE"/>
              <w:right w:val="nil"/>
            </w:tcBorders>
            <w:shd w:val="clear" w:color="auto" w:fill="E0E0E0"/>
          </w:tcPr>
          <w:p w:rsidR="006B7E3E" w:rsidRPr="006B7E3E" w:rsidRDefault="006B7E3E" w:rsidP="006B7E3E">
            <w:pPr>
              <w:autoSpaceDE w:val="0"/>
              <w:autoSpaceDN w:val="0"/>
              <w:adjustRightInd w:val="0"/>
              <w:spacing w:after="0" w:line="320" w:lineRule="atLeast"/>
              <w:ind w:left="60" w:right="60"/>
              <w:jc w:val="left"/>
              <w:rPr>
                <w:rFonts w:cs="Times New Roman"/>
                <w:szCs w:val="26"/>
              </w:rPr>
            </w:pPr>
            <w:r w:rsidRPr="006B7E3E">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6B7E3E" w:rsidRPr="006B7E3E" w:rsidRDefault="006B7E3E" w:rsidP="006B7E3E">
            <w:pPr>
              <w:autoSpaceDE w:val="0"/>
              <w:autoSpaceDN w:val="0"/>
              <w:adjustRightInd w:val="0"/>
              <w:spacing w:after="0" w:line="320" w:lineRule="atLeast"/>
              <w:ind w:left="60" w:right="60"/>
              <w:jc w:val="right"/>
              <w:rPr>
                <w:rFonts w:cs="Times New Roman"/>
                <w:szCs w:val="26"/>
              </w:rPr>
            </w:pPr>
            <w:r w:rsidRPr="006B7E3E">
              <w:rPr>
                <w:rFonts w:cs="Times New Roman"/>
                <w:szCs w:val="26"/>
              </w:rPr>
              <w:t>20</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6B7E3E" w:rsidRPr="006B7E3E" w:rsidRDefault="006B7E3E" w:rsidP="006B7E3E">
            <w:pPr>
              <w:autoSpaceDE w:val="0"/>
              <w:autoSpaceDN w:val="0"/>
              <w:adjustRightInd w:val="0"/>
              <w:spacing w:after="0" w:line="320" w:lineRule="atLeast"/>
              <w:ind w:left="60" w:right="60"/>
              <w:jc w:val="right"/>
              <w:rPr>
                <w:rFonts w:cs="Times New Roman"/>
                <w:szCs w:val="26"/>
              </w:rPr>
            </w:pPr>
            <w:r w:rsidRPr="006B7E3E">
              <w:rPr>
                <w:rFonts w:cs="Times New Roman"/>
                <w:szCs w:val="26"/>
              </w:rPr>
              <w:t>28.2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B7E3E" w:rsidRPr="006B7E3E" w:rsidRDefault="006B7E3E" w:rsidP="006B7E3E">
            <w:pPr>
              <w:autoSpaceDE w:val="0"/>
              <w:autoSpaceDN w:val="0"/>
              <w:adjustRightInd w:val="0"/>
              <w:spacing w:after="0" w:line="320" w:lineRule="atLeast"/>
              <w:ind w:left="60" w:right="60"/>
              <w:jc w:val="right"/>
              <w:rPr>
                <w:rFonts w:cs="Times New Roman"/>
                <w:szCs w:val="26"/>
              </w:rPr>
            </w:pPr>
            <w:r w:rsidRPr="006B7E3E">
              <w:rPr>
                <w:rFonts w:cs="Times New Roman"/>
                <w:szCs w:val="26"/>
              </w:rPr>
              <w:t>28.2</w:t>
            </w:r>
          </w:p>
        </w:tc>
        <w:tc>
          <w:tcPr>
            <w:tcW w:w="2610" w:type="dxa"/>
            <w:tcBorders>
              <w:top w:val="single" w:sz="8" w:space="0" w:color="AEAEAE"/>
              <w:left w:val="single" w:sz="8" w:space="0" w:color="E0E0E0"/>
              <w:bottom w:val="single" w:sz="8" w:space="0" w:color="AEAEAE"/>
              <w:right w:val="nil"/>
            </w:tcBorders>
            <w:shd w:val="clear" w:color="auto" w:fill="FFFFFF"/>
          </w:tcPr>
          <w:p w:rsidR="006B7E3E" w:rsidRPr="006B7E3E" w:rsidRDefault="006B7E3E" w:rsidP="006B7E3E">
            <w:pPr>
              <w:autoSpaceDE w:val="0"/>
              <w:autoSpaceDN w:val="0"/>
              <w:adjustRightInd w:val="0"/>
              <w:spacing w:after="0" w:line="320" w:lineRule="atLeast"/>
              <w:ind w:left="60" w:right="60"/>
              <w:jc w:val="right"/>
              <w:rPr>
                <w:rFonts w:cs="Times New Roman"/>
                <w:szCs w:val="26"/>
              </w:rPr>
            </w:pPr>
            <w:r w:rsidRPr="006B7E3E">
              <w:rPr>
                <w:rFonts w:cs="Times New Roman"/>
                <w:szCs w:val="26"/>
              </w:rPr>
              <w:t>46.5</w:t>
            </w:r>
          </w:p>
        </w:tc>
      </w:tr>
      <w:tr w:rsidR="006B7E3E" w:rsidRPr="006B7E3E" w:rsidTr="006B7E3E">
        <w:trPr>
          <w:cantSplit/>
        </w:trPr>
        <w:tc>
          <w:tcPr>
            <w:tcW w:w="734" w:type="dxa"/>
            <w:vMerge/>
            <w:tcBorders>
              <w:top w:val="single" w:sz="8" w:space="0" w:color="152935"/>
              <w:left w:val="nil"/>
              <w:bottom w:val="single" w:sz="8" w:space="0" w:color="152935"/>
              <w:right w:val="nil"/>
            </w:tcBorders>
            <w:shd w:val="clear" w:color="auto" w:fill="E0E0E0"/>
          </w:tcPr>
          <w:p w:rsidR="006B7E3E" w:rsidRPr="006B7E3E" w:rsidRDefault="006B7E3E" w:rsidP="006B7E3E">
            <w:pPr>
              <w:autoSpaceDE w:val="0"/>
              <w:autoSpaceDN w:val="0"/>
              <w:adjustRightInd w:val="0"/>
              <w:spacing w:after="0" w:line="240" w:lineRule="auto"/>
              <w:jc w:val="left"/>
              <w:rPr>
                <w:rFonts w:cs="Times New Roman"/>
                <w:szCs w:val="26"/>
              </w:rPr>
            </w:pPr>
          </w:p>
        </w:tc>
        <w:tc>
          <w:tcPr>
            <w:tcW w:w="2146" w:type="dxa"/>
            <w:tcBorders>
              <w:top w:val="single" w:sz="8" w:space="0" w:color="AEAEAE"/>
              <w:left w:val="nil"/>
              <w:bottom w:val="single" w:sz="8" w:space="0" w:color="AEAEAE"/>
              <w:right w:val="nil"/>
            </w:tcBorders>
            <w:shd w:val="clear" w:color="auto" w:fill="E0E0E0"/>
          </w:tcPr>
          <w:p w:rsidR="006B7E3E" w:rsidRPr="006B7E3E" w:rsidRDefault="006B7E3E" w:rsidP="006B7E3E">
            <w:pPr>
              <w:autoSpaceDE w:val="0"/>
              <w:autoSpaceDN w:val="0"/>
              <w:adjustRightInd w:val="0"/>
              <w:spacing w:after="0" w:line="320" w:lineRule="atLeast"/>
              <w:ind w:left="60" w:right="60"/>
              <w:jc w:val="left"/>
              <w:rPr>
                <w:rFonts w:cs="Times New Roman"/>
                <w:szCs w:val="26"/>
              </w:rPr>
            </w:pPr>
            <w:r w:rsidRPr="006B7E3E">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6B7E3E" w:rsidRPr="006B7E3E" w:rsidRDefault="006B7E3E" w:rsidP="006B7E3E">
            <w:pPr>
              <w:autoSpaceDE w:val="0"/>
              <w:autoSpaceDN w:val="0"/>
              <w:adjustRightInd w:val="0"/>
              <w:spacing w:after="0" w:line="320" w:lineRule="atLeast"/>
              <w:ind w:left="60" w:right="60"/>
              <w:jc w:val="right"/>
              <w:rPr>
                <w:rFonts w:cs="Times New Roman"/>
                <w:szCs w:val="26"/>
              </w:rPr>
            </w:pPr>
            <w:r w:rsidRPr="006B7E3E">
              <w:rPr>
                <w:rFonts w:cs="Times New Roman"/>
                <w:szCs w:val="26"/>
              </w:rPr>
              <w:t>38</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6B7E3E" w:rsidRPr="006B7E3E" w:rsidRDefault="006B7E3E" w:rsidP="006B7E3E">
            <w:pPr>
              <w:autoSpaceDE w:val="0"/>
              <w:autoSpaceDN w:val="0"/>
              <w:adjustRightInd w:val="0"/>
              <w:spacing w:after="0" w:line="320" w:lineRule="atLeast"/>
              <w:ind w:left="60" w:right="60"/>
              <w:jc w:val="right"/>
              <w:rPr>
                <w:rFonts w:cs="Times New Roman"/>
                <w:szCs w:val="26"/>
              </w:rPr>
            </w:pPr>
            <w:r w:rsidRPr="006B7E3E">
              <w:rPr>
                <w:rFonts w:cs="Times New Roman"/>
                <w:szCs w:val="26"/>
              </w:rPr>
              <w:t>53.5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B7E3E" w:rsidRPr="006B7E3E" w:rsidRDefault="006B7E3E" w:rsidP="006B7E3E">
            <w:pPr>
              <w:autoSpaceDE w:val="0"/>
              <w:autoSpaceDN w:val="0"/>
              <w:adjustRightInd w:val="0"/>
              <w:spacing w:after="0" w:line="320" w:lineRule="atLeast"/>
              <w:ind w:left="60" w:right="60"/>
              <w:jc w:val="right"/>
              <w:rPr>
                <w:rFonts w:cs="Times New Roman"/>
                <w:szCs w:val="26"/>
              </w:rPr>
            </w:pPr>
            <w:r w:rsidRPr="006B7E3E">
              <w:rPr>
                <w:rFonts w:cs="Times New Roman"/>
                <w:szCs w:val="26"/>
              </w:rPr>
              <w:t>53.5</w:t>
            </w:r>
          </w:p>
        </w:tc>
        <w:tc>
          <w:tcPr>
            <w:tcW w:w="2610" w:type="dxa"/>
            <w:tcBorders>
              <w:top w:val="single" w:sz="8" w:space="0" w:color="AEAEAE"/>
              <w:left w:val="single" w:sz="8" w:space="0" w:color="E0E0E0"/>
              <w:bottom w:val="single" w:sz="8" w:space="0" w:color="AEAEAE"/>
              <w:right w:val="nil"/>
            </w:tcBorders>
            <w:shd w:val="clear" w:color="auto" w:fill="FFFFFF"/>
          </w:tcPr>
          <w:p w:rsidR="006B7E3E" w:rsidRPr="006B7E3E" w:rsidRDefault="006B7E3E" w:rsidP="006B7E3E">
            <w:pPr>
              <w:autoSpaceDE w:val="0"/>
              <w:autoSpaceDN w:val="0"/>
              <w:adjustRightInd w:val="0"/>
              <w:spacing w:after="0" w:line="320" w:lineRule="atLeast"/>
              <w:ind w:left="60" w:right="60"/>
              <w:jc w:val="right"/>
              <w:rPr>
                <w:rFonts w:cs="Times New Roman"/>
                <w:szCs w:val="26"/>
              </w:rPr>
            </w:pPr>
            <w:r w:rsidRPr="006B7E3E">
              <w:rPr>
                <w:rFonts w:cs="Times New Roman"/>
                <w:szCs w:val="26"/>
              </w:rPr>
              <w:t>100.0</w:t>
            </w:r>
          </w:p>
        </w:tc>
      </w:tr>
      <w:tr w:rsidR="006B7E3E" w:rsidRPr="006B7E3E" w:rsidTr="006B7E3E">
        <w:trPr>
          <w:cantSplit/>
        </w:trPr>
        <w:tc>
          <w:tcPr>
            <w:tcW w:w="734" w:type="dxa"/>
            <w:vMerge/>
            <w:tcBorders>
              <w:top w:val="single" w:sz="8" w:space="0" w:color="152935"/>
              <w:left w:val="nil"/>
              <w:bottom w:val="single" w:sz="8" w:space="0" w:color="152935"/>
              <w:right w:val="nil"/>
            </w:tcBorders>
            <w:shd w:val="clear" w:color="auto" w:fill="E0E0E0"/>
          </w:tcPr>
          <w:p w:rsidR="006B7E3E" w:rsidRPr="006B7E3E" w:rsidRDefault="006B7E3E" w:rsidP="006B7E3E">
            <w:pPr>
              <w:autoSpaceDE w:val="0"/>
              <w:autoSpaceDN w:val="0"/>
              <w:adjustRightInd w:val="0"/>
              <w:spacing w:after="0" w:line="240" w:lineRule="auto"/>
              <w:jc w:val="left"/>
              <w:rPr>
                <w:rFonts w:cs="Times New Roman"/>
                <w:szCs w:val="26"/>
              </w:rPr>
            </w:pPr>
          </w:p>
        </w:tc>
        <w:tc>
          <w:tcPr>
            <w:tcW w:w="2146" w:type="dxa"/>
            <w:tcBorders>
              <w:top w:val="single" w:sz="8" w:space="0" w:color="AEAEAE"/>
              <w:left w:val="nil"/>
              <w:bottom w:val="single" w:sz="8" w:space="0" w:color="152935"/>
              <w:right w:val="nil"/>
            </w:tcBorders>
            <w:shd w:val="clear" w:color="auto" w:fill="E0E0E0"/>
          </w:tcPr>
          <w:p w:rsidR="006B7E3E" w:rsidRPr="006B7E3E" w:rsidRDefault="006B7E3E" w:rsidP="006B7E3E">
            <w:pPr>
              <w:autoSpaceDE w:val="0"/>
              <w:autoSpaceDN w:val="0"/>
              <w:adjustRightInd w:val="0"/>
              <w:spacing w:after="0" w:line="320" w:lineRule="atLeast"/>
              <w:ind w:left="60" w:right="60"/>
              <w:jc w:val="left"/>
              <w:rPr>
                <w:rFonts w:cs="Times New Roman"/>
                <w:szCs w:val="26"/>
              </w:rPr>
            </w:pPr>
            <w:r w:rsidRPr="006B7E3E">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6B7E3E" w:rsidRPr="006B7E3E" w:rsidRDefault="006B7E3E" w:rsidP="006B7E3E">
            <w:pPr>
              <w:autoSpaceDE w:val="0"/>
              <w:autoSpaceDN w:val="0"/>
              <w:adjustRightInd w:val="0"/>
              <w:spacing w:after="0" w:line="320" w:lineRule="atLeast"/>
              <w:ind w:left="60" w:right="60"/>
              <w:jc w:val="right"/>
              <w:rPr>
                <w:rFonts w:cs="Times New Roman"/>
                <w:szCs w:val="26"/>
              </w:rPr>
            </w:pPr>
            <w:r w:rsidRPr="006B7E3E">
              <w:rPr>
                <w:rFonts w:cs="Times New Roman"/>
                <w:szCs w:val="26"/>
              </w:rPr>
              <w:t>71</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6B7E3E" w:rsidRPr="006B7E3E" w:rsidRDefault="006B7E3E" w:rsidP="006B7E3E">
            <w:pPr>
              <w:autoSpaceDE w:val="0"/>
              <w:autoSpaceDN w:val="0"/>
              <w:adjustRightInd w:val="0"/>
              <w:spacing w:after="0" w:line="320" w:lineRule="atLeast"/>
              <w:ind w:left="60" w:right="60"/>
              <w:jc w:val="right"/>
              <w:rPr>
                <w:rFonts w:cs="Times New Roman"/>
                <w:szCs w:val="26"/>
              </w:rPr>
            </w:pPr>
            <w:r w:rsidRPr="006B7E3E">
              <w:rPr>
                <w:rFonts w:cs="Times New Roman"/>
                <w:szCs w:val="26"/>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6B7E3E" w:rsidRPr="006B7E3E" w:rsidRDefault="006B7E3E" w:rsidP="006B7E3E">
            <w:pPr>
              <w:autoSpaceDE w:val="0"/>
              <w:autoSpaceDN w:val="0"/>
              <w:adjustRightInd w:val="0"/>
              <w:spacing w:after="0" w:line="320" w:lineRule="atLeast"/>
              <w:ind w:left="60" w:right="60"/>
              <w:jc w:val="right"/>
              <w:rPr>
                <w:rFonts w:cs="Times New Roman"/>
                <w:szCs w:val="26"/>
              </w:rPr>
            </w:pPr>
            <w:r w:rsidRPr="006B7E3E">
              <w:rPr>
                <w:rFonts w:cs="Times New Roman"/>
                <w:szCs w:val="26"/>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6B7E3E" w:rsidRPr="006B7E3E" w:rsidRDefault="006B7E3E" w:rsidP="006B7E3E">
            <w:pPr>
              <w:autoSpaceDE w:val="0"/>
              <w:autoSpaceDN w:val="0"/>
              <w:adjustRightInd w:val="0"/>
              <w:spacing w:after="0" w:line="240" w:lineRule="auto"/>
              <w:jc w:val="left"/>
              <w:rPr>
                <w:rFonts w:cs="Times New Roman"/>
                <w:szCs w:val="26"/>
              </w:rPr>
            </w:pPr>
          </w:p>
        </w:tc>
      </w:tr>
    </w:tbl>
    <w:p w:rsidR="006B7E3E" w:rsidRPr="00DA27A3" w:rsidRDefault="006B7E3E" w:rsidP="006B7E3E">
      <w:pPr>
        <w:rPr>
          <w:b/>
          <w:szCs w:val="24"/>
        </w:rPr>
      </w:pPr>
      <w:r w:rsidRPr="003E35FB">
        <w:rPr>
          <w:b/>
          <w:szCs w:val="24"/>
        </w:rPr>
        <w:t>Source: Primary data</w:t>
      </w:r>
      <w:r>
        <w:rPr>
          <w:b/>
          <w:szCs w:val="24"/>
        </w:rPr>
        <w:t xml:space="preserve"> (2019)</w:t>
      </w:r>
    </w:p>
    <w:p w:rsidR="006B7E3E" w:rsidRPr="006B7E3E" w:rsidRDefault="00AA4BC6" w:rsidP="001C1EC4">
      <w:r>
        <w:t xml:space="preserve">Results in table 4.10 indicate that majority of respondents generally agreed to the statement, this was </w:t>
      </w:r>
      <w:r w:rsidR="00932C1D">
        <w:t>represented</w:t>
      </w:r>
      <w:r>
        <w:t xml:space="preserve"> by 28.2% and 53.5% who agreed and strongly agreed respectively. </w:t>
      </w:r>
      <w:r w:rsidR="003875E8">
        <w:t xml:space="preserve">Since this was the majority, one can conclude that </w:t>
      </w:r>
      <w:r w:rsidR="0062267C">
        <w:t>the</w:t>
      </w:r>
      <w:r w:rsidR="00295DFD">
        <w:t xml:space="preserve"> corporation </w:t>
      </w:r>
      <w:r w:rsidR="00897C21">
        <w:t xml:space="preserve">has an effective internal control system. Respondents also stated that no one person has responsibility for doing everything. It was also stated that activities such as authorisation, recording and custody of assets is always performed by different employees. </w:t>
      </w:r>
      <w:r w:rsidR="0029055E">
        <w:t xml:space="preserve">This means </w:t>
      </w:r>
      <w:r w:rsidR="0029055E">
        <w:lastRenderedPageBreak/>
        <w:t>that enough people are involved in handling of funds received so that employees feel protected.</w:t>
      </w:r>
    </w:p>
    <w:p w:rsidR="00401537" w:rsidRDefault="00401537" w:rsidP="00401537">
      <w:pPr>
        <w:pStyle w:val="Heading1"/>
      </w:pPr>
      <w:bookmarkStart w:id="270" w:name="_Toc17286104"/>
      <w:r>
        <w:t>Management provides continuous feedback to the users of the accounting system about new updates</w:t>
      </w:r>
      <w:bookmarkEnd w:id="270"/>
    </w:p>
    <w:p w:rsidR="00447E22" w:rsidRPr="00447E22" w:rsidRDefault="00BA3DA0" w:rsidP="00447E22">
      <w:r>
        <w:t xml:space="preserve">Respondents were also asked whether </w:t>
      </w:r>
      <w:r w:rsidR="007D361A">
        <w:t>management provides continuous feedback to the users of the accounting system about new updates. Responses to the question are summarised in table 4.11</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350"/>
        <w:gridCol w:w="1080"/>
        <w:gridCol w:w="1620"/>
        <w:gridCol w:w="2520"/>
      </w:tblGrid>
      <w:tr w:rsidR="007D361A" w:rsidRPr="00401537" w:rsidTr="007D361A">
        <w:trPr>
          <w:cantSplit/>
        </w:trPr>
        <w:tc>
          <w:tcPr>
            <w:tcW w:w="9270" w:type="dxa"/>
            <w:gridSpan w:val="6"/>
            <w:tcBorders>
              <w:top w:val="nil"/>
              <w:left w:val="nil"/>
              <w:bottom w:val="nil"/>
              <w:right w:val="nil"/>
            </w:tcBorders>
            <w:shd w:val="clear" w:color="auto" w:fill="FFFFFF"/>
            <w:vAlign w:val="center"/>
          </w:tcPr>
          <w:p w:rsidR="00401537" w:rsidRPr="00401537" w:rsidRDefault="007D361A" w:rsidP="007D361A">
            <w:pPr>
              <w:pStyle w:val="Heading1"/>
            </w:pPr>
            <w:bookmarkStart w:id="271" w:name="_Toc14261674"/>
            <w:bookmarkStart w:id="272" w:name="_Toc17286105"/>
            <w:r>
              <w:t xml:space="preserve">Table 4.11: </w:t>
            </w:r>
            <w:r w:rsidR="00401537" w:rsidRPr="00401537">
              <w:t>Management provides continuous feedback to the users of the accounting system about new updates</w:t>
            </w:r>
            <w:bookmarkEnd w:id="271"/>
            <w:bookmarkEnd w:id="272"/>
          </w:p>
        </w:tc>
      </w:tr>
      <w:tr w:rsidR="007D361A" w:rsidRPr="00401537" w:rsidTr="007D361A">
        <w:trPr>
          <w:cantSplit/>
        </w:trPr>
        <w:tc>
          <w:tcPr>
            <w:tcW w:w="2700" w:type="dxa"/>
            <w:gridSpan w:val="2"/>
            <w:tcBorders>
              <w:top w:val="nil"/>
              <w:left w:val="nil"/>
              <w:bottom w:val="single" w:sz="8" w:space="0" w:color="152935"/>
              <w:right w:val="nil"/>
            </w:tcBorders>
            <w:shd w:val="clear" w:color="auto" w:fill="FFFFFF"/>
            <w:vAlign w:val="bottom"/>
          </w:tcPr>
          <w:p w:rsidR="00401537" w:rsidRPr="00401537" w:rsidRDefault="00401537" w:rsidP="00401537">
            <w:pPr>
              <w:autoSpaceDE w:val="0"/>
              <w:autoSpaceDN w:val="0"/>
              <w:adjustRightInd w:val="0"/>
              <w:spacing w:after="0" w:line="240" w:lineRule="auto"/>
              <w:jc w:val="left"/>
              <w:rPr>
                <w:rFonts w:cs="Times New Roman"/>
                <w:szCs w:val="26"/>
              </w:rPr>
            </w:pPr>
          </w:p>
        </w:tc>
        <w:tc>
          <w:tcPr>
            <w:tcW w:w="1350" w:type="dxa"/>
            <w:tcBorders>
              <w:top w:val="nil"/>
              <w:left w:val="nil"/>
              <w:bottom w:val="single" w:sz="8" w:space="0" w:color="152935"/>
              <w:right w:val="single" w:sz="8" w:space="0" w:color="E0E0E0"/>
            </w:tcBorders>
            <w:shd w:val="clear" w:color="auto" w:fill="FFFFFF"/>
            <w:vAlign w:val="bottom"/>
          </w:tcPr>
          <w:p w:rsidR="00401537" w:rsidRPr="00401537" w:rsidRDefault="00401537" w:rsidP="00401537">
            <w:pPr>
              <w:autoSpaceDE w:val="0"/>
              <w:autoSpaceDN w:val="0"/>
              <w:adjustRightInd w:val="0"/>
              <w:spacing w:after="0" w:line="320" w:lineRule="atLeast"/>
              <w:ind w:left="60" w:right="60"/>
              <w:jc w:val="center"/>
              <w:rPr>
                <w:rFonts w:cs="Times New Roman"/>
                <w:szCs w:val="26"/>
              </w:rPr>
            </w:pPr>
            <w:r w:rsidRPr="00401537">
              <w:rPr>
                <w:rFonts w:cs="Times New Roman"/>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401537" w:rsidRPr="00401537" w:rsidRDefault="00401537" w:rsidP="00401537">
            <w:pPr>
              <w:autoSpaceDE w:val="0"/>
              <w:autoSpaceDN w:val="0"/>
              <w:adjustRightInd w:val="0"/>
              <w:spacing w:after="0" w:line="320" w:lineRule="atLeast"/>
              <w:ind w:left="60" w:right="60"/>
              <w:jc w:val="center"/>
              <w:rPr>
                <w:rFonts w:cs="Times New Roman"/>
                <w:szCs w:val="26"/>
              </w:rPr>
            </w:pPr>
            <w:r w:rsidRPr="00401537">
              <w:rPr>
                <w:rFonts w:cs="Times New Roman"/>
                <w:szCs w:val="26"/>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401537" w:rsidRPr="00401537" w:rsidRDefault="00401537" w:rsidP="00401537">
            <w:pPr>
              <w:autoSpaceDE w:val="0"/>
              <w:autoSpaceDN w:val="0"/>
              <w:adjustRightInd w:val="0"/>
              <w:spacing w:after="0" w:line="320" w:lineRule="atLeast"/>
              <w:ind w:left="60" w:right="60"/>
              <w:jc w:val="center"/>
              <w:rPr>
                <w:rFonts w:cs="Times New Roman"/>
                <w:szCs w:val="26"/>
              </w:rPr>
            </w:pPr>
            <w:r w:rsidRPr="00401537">
              <w:rPr>
                <w:rFonts w:cs="Times New Roman"/>
                <w:szCs w:val="26"/>
              </w:rPr>
              <w:t>Valid Percent</w:t>
            </w:r>
          </w:p>
        </w:tc>
        <w:tc>
          <w:tcPr>
            <w:tcW w:w="2520" w:type="dxa"/>
            <w:tcBorders>
              <w:top w:val="nil"/>
              <w:left w:val="single" w:sz="8" w:space="0" w:color="E0E0E0"/>
              <w:bottom w:val="single" w:sz="8" w:space="0" w:color="152935"/>
              <w:right w:val="nil"/>
            </w:tcBorders>
            <w:shd w:val="clear" w:color="auto" w:fill="FFFFFF"/>
            <w:vAlign w:val="bottom"/>
          </w:tcPr>
          <w:p w:rsidR="00401537" w:rsidRPr="00401537" w:rsidRDefault="00401537" w:rsidP="00401537">
            <w:pPr>
              <w:autoSpaceDE w:val="0"/>
              <w:autoSpaceDN w:val="0"/>
              <w:adjustRightInd w:val="0"/>
              <w:spacing w:after="0" w:line="320" w:lineRule="atLeast"/>
              <w:ind w:left="60" w:right="60"/>
              <w:jc w:val="center"/>
              <w:rPr>
                <w:rFonts w:cs="Times New Roman"/>
                <w:szCs w:val="26"/>
              </w:rPr>
            </w:pPr>
            <w:r w:rsidRPr="00401537">
              <w:rPr>
                <w:rFonts w:cs="Times New Roman"/>
                <w:szCs w:val="26"/>
              </w:rPr>
              <w:t>Cumulative Percent</w:t>
            </w:r>
          </w:p>
        </w:tc>
      </w:tr>
      <w:tr w:rsidR="007D361A" w:rsidRPr="00401537" w:rsidTr="007D361A">
        <w:trPr>
          <w:cantSplit/>
        </w:trPr>
        <w:tc>
          <w:tcPr>
            <w:tcW w:w="734" w:type="dxa"/>
            <w:vMerge w:val="restart"/>
            <w:tcBorders>
              <w:top w:val="single" w:sz="8" w:space="0" w:color="152935"/>
              <w:left w:val="nil"/>
              <w:bottom w:val="single" w:sz="8" w:space="0" w:color="152935"/>
              <w:right w:val="nil"/>
            </w:tcBorders>
            <w:shd w:val="clear" w:color="auto" w:fill="E0E0E0"/>
          </w:tcPr>
          <w:p w:rsidR="00401537" w:rsidRPr="00401537" w:rsidRDefault="00401537" w:rsidP="00401537">
            <w:pPr>
              <w:autoSpaceDE w:val="0"/>
              <w:autoSpaceDN w:val="0"/>
              <w:adjustRightInd w:val="0"/>
              <w:spacing w:after="0" w:line="320" w:lineRule="atLeast"/>
              <w:ind w:left="60" w:right="60"/>
              <w:jc w:val="left"/>
              <w:rPr>
                <w:rFonts w:cs="Times New Roman"/>
                <w:szCs w:val="26"/>
              </w:rPr>
            </w:pPr>
            <w:r w:rsidRPr="00401537">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rsidR="00401537" w:rsidRPr="00401537" w:rsidRDefault="00401537" w:rsidP="00401537">
            <w:pPr>
              <w:autoSpaceDE w:val="0"/>
              <w:autoSpaceDN w:val="0"/>
              <w:adjustRightInd w:val="0"/>
              <w:spacing w:after="0" w:line="320" w:lineRule="atLeast"/>
              <w:ind w:left="60" w:right="60"/>
              <w:jc w:val="left"/>
              <w:rPr>
                <w:rFonts w:cs="Times New Roman"/>
                <w:szCs w:val="26"/>
              </w:rPr>
            </w:pPr>
            <w:r w:rsidRPr="00401537">
              <w:rPr>
                <w:rFonts w:cs="Times New Roman"/>
                <w:szCs w:val="26"/>
              </w:rPr>
              <w:t>Strongly disagree</w:t>
            </w:r>
          </w:p>
        </w:tc>
        <w:tc>
          <w:tcPr>
            <w:tcW w:w="1350" w:type="dxa"/>
            <w:tcBorders>
              <w:top w:val="single" w:sz="8" w:space="0" w:color="152935"/>
              <w:left w:val="nil"/>
              <w:bottom w:val="single" w:sz="8" w:space="0" w:color="AEAEAE"/>
              <w:right w:val="single" w:sz="8" w:space="0" w:color="E0E0E0"/>
            </w:tcBorders>
            <w:shd w:val="clear" w:color="auto" w:fill="FFFFFF"/>
          </w:tcPr>
          <w:p w:rsidR="00401537" w:rsidRPr="00401537" w:rsidRDefault="00401537" w:rsidP="00401537">
            <w:pPr>
              <w:autoSpaceDE w:val="0"/>
              <w:autoSpaceDN w:val="0"/>
              <w:adjustRightInd w:val="0"/>
              <w:spacing w:after="0" w:line="320" w:lineRule="atLeast"/>
              <w:ind w:left="60" w:right="60"/>
              <w:jc w:val="right"/>
              <w:rPr>
                <w:rFonts w:cs="Times New Roman"/>
                <w:szCs w:val="26"/>
              </w:rPr>
            </w:pPr>
            <w:r w:rsidRPr="00401537">
              <w:rPr>
                <w:rFonts w:cs="Times New Roman"/>
                <w:szCs w:val="26"/>
              </w:rPr>
              <w:t>22</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401537" w:rsidRPr="00401537" w:rsidRDefault="00401537" w:rsidP="00401537">
            <w:pPr>
              <w:autoSpaceDE w:val="0"/>
              <w:autoSpaceDN w:val="0"/>
              <w:adjustRightInd w:val="0"/>
              <w:spacing w:after="0" w:line="320" w:lineRule="atLeast"/>
              <w:ind w:left="60" w:right="60"/>
              <w:jc w:val="right"/>
              <w:rPr>
                <w:rFonts w:cs="Times New Roman"/>
                <w:szCs w:val="26"/>
              </w:rPr>
            </w:pPr>
            <w:r w:rsidRPr="00401537">
              <w:rPr>
                <w:rFonts w:cs="Times New Roman"/>
                <w:szCs w:val="26"/>
              </w:rPr>
              <w:t>31.0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401537" w:rsidRPr="00401537" w:rsidRDefault="00401537" w:rsidP="00401537">
            <w:pPr>
              <w:autoSpaceDE w:val="0"/>
              <w:autoSpaceDN w:val="0"/>
              <w:adjustRightInd w:val="0"/>
              <w:spacing w:after="0" w:line="320" w:lineRule="atLeast"/>
              <w:ind w:left="60" w:right="60"/>
              <w:jc w:val="right"/>
              <w:rPr>
                <w:rFonts w:cs="Times New Roman"/>
                <w:szCs w:val="26"/>
              </w:rPr>
            </w:pPr>
            <w:r w:rsidRPr="00401537">
              <w:rPr>
                <w:rFonts w:cs="Times New Roman"/>
                <w:szCs w:val="26"/>
              </w:rPr>
              <w:t>31.0</w:t>
            </w:r>
          </w:p>
        </w:tc>
        <w:tc>
          <w:tcPr>
            <w:tcW w:w="2520" w:type="dxa"/>
            <w:tcBorders>
              <w:top w:val="single" w:sz="8" w:space="0" w:color="152935"/>
              <w:left w:val="single" w:sz="8" w:space="0" w:color="E0E0E0"/>
              <w:bottom w:val="single" w:sz="8" w:space="0" w:color="AEAEAE"/>
              <w:right w:val="nil"/>
            </w:tcBorders>
            <w:shd w:val="clear" w:color="auto" w:fill="FFFFFF"/>
          </w:tcPr>
          <w:p w:rsidR="00401537" w:rsidRPr="00401537" w:rsidRDefault="00401537" w:rsidP="00401537">
            <w:pPr>
              <w:autoSpaceDE w:val="0"/>
              <w:autoSpaceDN w:val="0"/>
              <w:adjustRightInd w:val="0"/>
              <w:spacing w:after="0" w:line="320" w:lineRule="atLeast"/>
              <w:ind w:left="60" w:right="60"/>
              <w:jc w:val="right"/>
              <w:rPr>
                <w:rFonts w:cs="Times New Roman"/>
                <w:szCs w:val="26"/>
              </w:rPr>
            </w:pPr>
            <w:r w:rsidRPr="00401537">
              <w:rPr>
                <w:rFonts w:cs="Times New Roman"/>
                <w:szCs w:val="26"/>
              </w:rPr>
              <w:t>31.0</w:t>
            </w:r>
          </w:p>
        </w:tc>
      </w:tr>
      <w:tr w:rsidR="007D361A" w:rsidRPr="00401537" w:rsidTr="007D361A">
        <w:trPr>
          <w:cantSplit/>
        </w:trPr>
        <w:tc>
          <w:tcPr>
            <w:tcW w:w="734" w:type="dxa"/>
            <w:vMerge/>
            <w:tcBorders>
              <w:top w:val="single" w:sz="8" w:space="0" w:color="152935"/>
              <w:left w:val="nil"/>
              <w:bottom w:val="single" w:sz="8" w:space="0" w:color="152935"/>
              <w:right w:val="nil"/>
            </w:tcBorders>
            <w:shd w:val="clear" w:color="auto" w:fill="E0E0E0"/>
          </w:tcPr>
          <w:p w:rsidR="00401537" w:rsidRPr="00401537" w:rsidRDefault="00401537" w:rsidP="00401537">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401537" w:rsidRPr="00401537" w:rsidRDefault="00401537" w:rsidP="00401537">
            <w:pPr>
              <w:autoSpaceDE w:val="0"/>
              <w:autoSpaceDN w:val="0"/>
              <w:adjustRightInd w:val="0"/>
              <w:spacing w:after="0" w:line="320" w:lineRule="atLeast"/>
              <w:ind w:left="60" w:right="60"/>
              <w:jc w:val="left"/>
              <w:rPr>
                <w:rFonts w:cs="Times New Roman"/>
                <w:szCs w:val="26"/>
              </w:rPr>
            </w:pPr>
            <w:r w:rsidRPr="00401537">
              <w:rPr>
                <w:rFonts w:cs="Times New Roman"/>
                <w:szCs w:val="26"/>
              </w:rPr>
              <w:t>Disagree</w:t>
            </w:r>
          </w:p>
        </w:tc>
        <w:tc>
          <w:tcPr>
            <w:tcW w:w="1350" w:type="dxa"/>
            <w:tcBorders>
              <w:top w:val="single" w:sz="8" w:space="0" w:color="AEAEAE"/>
              <w:left w:val="nil"/>
              <w:bottom w:val="single" w:sz="8" w:space="0" w:color="AEAEAE"/>
              <w:right w:val="single" w:sz="8" w:space="0" w:color="E0E0E0"/>
            </w:tcBorders>
            <w:shd w:val="clear" w:color="auto" w:fill="FFFFFF"/>
          </w:tcPr>
          <w:p w:rsidR="00401537" w:rsidRPr="00401537" w:rsidRDefault="00401537" w:rsidP="00401537">
            <w:pPr>
              <w:autoSpaceDE w:val="0"/>
              <w:autoSpaceDN w:val="0"/>
              <w:adjustRightInd w:val="0"/>
              <w:spacing w:after="0" w:line="320" w:lineRule="atLeast"/>
              <w:ind w:left="60" w:right="60"/>
              <w:jc w:val="right"/>
              <w:rPr>
                <w:rFonts w:cs="Times New Roman"/>
                <w:szCs w:val="26"/>
              </w:rPr>
            </w:pPr>
            <w:r w:rsidRPr="00401537">
              <w:rPr>
                <w:rFonts w:cs="Times New Roman"/>
                <w:szCs w:val="26"/>
              </w:rPr>
              <w:t>29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01537" w:rsidRPr="00401537" w:rsidRDefault="00401537" w:rsidP="00401537">
            <w:pPr>
              <w:autoSpaceDE w:val="0"/>
              <w:autoSpaceDN w:val="0"/>
              <w:adjustRightInd w:val="0"/>
              <w:spacing w:after="0" w:line="320" w:lineRule="atLeast"/>
              <w:ind w:left="60" w:right="60"/>
              <w:jc w:val="right"/>
              <w:rPr>
                <w:rFonts w:cs="Times New Roman"/>
                <w:szCs w:val="26"/>
              </w:rPr>
            </w:pPr>
            <w:r w:rsidRPr="00401537">
              <w:rPr>
                <w:rFonts w:cs="Times New Roman"/>
                <w:szCs w:val="26"/>
              </w:rPr>
              <w:t>40.8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401537" w:rsidRPr="00401537" w:rsidRDefault="00401537" w:rsidP="00401537">
            <w:pPr>
              <w:autoSpaceDE w:val="0"/>
              <w:autoSpaceDN w:val="0"/>
              <w:adjustRightInd w:val="0"/>
              <w:spacing w:after="0" w:line="320" w:lineRule="atLeast"/>
              <w:ind w:left="60" w:right="60"/>
              <w:jc w:val="right"/>
              <w:rPr>
                <w:rFonts w:cs="Times New Roman"/>
                <w:szCs w:val="26"/>
              </w:rPr>
            </w:pPr>
            <w:r w:rsidRPr="00401537">
              <w:rPr>
                <w:rFonts w:cs="Times New Roman"/>
                <w:szCs w:val="26"/>
              </w:rPr>
              <w:t>40.8</w:t>
            </w:r>
          </w:p>
        </w:tc>
        <w:tc>
          <w:tcPr>
            <w:tcW w:w="2520" w:type="dxa"/>
            <w:tcBorders>
              <w:top w:val="single" w:sz="8" w:space="0" w:color="AEAEAE"/>
              <w:left w:val="single" w:sz="8" w:space="0" w:color="E0E0E0"/>
              <w:bottom w:val="single" w:sz="8" w:space="0" w:color="AEAEAE"/>
              <w:right w:val="nil"/>
            </w:tcBorders>
            <w:shd w:val="clear" w:color="auto" w:fill="FFFFFF"/>
          </w:tcPr>
          <w:p w:rsidR="00401537" w:rsidRPr="00401537" w:rsidRDefault="00401537" w:rsidP="00401537">
            <w:pPr>
              <w:autoSpaceDE w:val="0"/>
              <w:autoSpaceDN w:val="0"/>
              <w:adjustRightInd w:val="0"/>
              <w:spacing w:after="0" w:line="320" w:lineRule="atLeast"/>
              <w:ind w:left="60" w:right="60"/>
              <w:jc w:val="right"/>
              <w:rPr>
                <w:rFonts w:cs="Times New Roman"/>
                <w:szCs w:val="26"/>
              </w:rPr>
            </w:pPr>
            <w:r w:rsidRPr="00401537">
              <w:rPr>
                <w:rFonts w:cs="Times New Roman"/>
                <w:szCs w:val="26"/>
              </w:rPr>
              <w:t>71.8</w:t>
            </w:r>
          </w:p>
        </w:tc>
      </w:tr>
      <w:tr w:rsidR="007D361A" w:rsidRPr="00401537" w:rsidTr="007D361A">
        <w:trPr>
          <w:cantSplit/>
        </w:trPr>
        <w:tc>
          <w:tcPr>
            <w:tcW w:w="734" w:type="dxa"/>
            <w:vMerge/>
            <w:tcBorders>
              <w:top w:val="single" w:sz="8" w:space="0" w:color="152935"/>
              <w:left w:val="nil"/>
              <w:bottom w:val="single" w:sz="8" w:space="0" w:color="152935"/>
              <w:right w:val="nil"/>
            </w:tcBorders>
            <w:shd w:val="clear" w:color="auto" w:fill="E0E0E0"/>
          </w:tcPr>
          <w:p w:rsidR="00401537" w:rsidRPr="00401537" w:rsidRDefault="00401537" w:rsidP="00401537">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401537" w:rsidRPr="00401537" w:rsidRDefault="00401537" w:rsidP="00401537">
            <w:pPr>
              <w:autoSpaceDE w:val="0"/>
              <w:autoSpaceDN w:val="0"/>
              <w:adjustRightInd w:val="0"/>
              <w:spacing w:after="0" w:line="320" w:lineRule="atLeast"/>
              <w:ind w:left="60" w:right="60"/>
              <w:jc w:val="left"/>
              <w:rPr>
                <w:rFonts w:cs="Times New Roman"/>
                <w:szCs w:val="26"/>
              </w:rPr>
            </w:pPr>
            <w:r w:rsidRPr="00401537">
              <w:rPr>
                <w:rFonts w:cs="Times New Roman"/>
                <w:szCs w:val="26"/>
              </w:rPr>
              <w:t>Not sure</w:t>
            </w:r>
          </w:p>
        </w:tc>
        <w:tc>
          <w:tcPr>
            <w:tcW w:w="1350" w:type="dxa"/>
            <w:tcBorders>
              <w:top w:val="single" w:sz="8" w:space="0" w:color="AEAEAE"/>
              <w:left w:val="nil"/>
              <w:bottom w:val="single" w:sz="8" w:space="0" w:color="AEAEAE"/>
              <w:right w:val="single" w:sz="8" w:space="0" w:color="E0E0E0"/>
            </w:tcBorders>
            <w:shd w:val="clear" w:color="auto" w:fill="FFFFFF"/>
          </w:tcPr>
          <w:p w:rsidR="00401537" w:rsidRPr="00401537" w:rsidRDefault="00401537" w:rsidP="00401537">
            <w:pPr>
              <w:autoSpaceDE w:val="0"/>
              <w:autoSpaceDN w:val="0"/>
              <w:adjustRightInd w:val="0"/>
              <w:spacing w:after="0" w:line="320" w:lineRule="atLeast"/>
              <w:ind w:left="60" w:right="60"/>
              <w:jc w:val="right"/>
              <w:rPr>
                <w:rFonts w:cs="Times New Roman"/>
                <w:szCs w:val="26"/>
              </w:rPr>
            </w:pPr>
            <w:r w:rsidRPr="00401537">
              <w:rPr>
                <w:rFonts w:cs="Times New Roman"/>
                <w:szCs w:val="26"/>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01537" w:rsidRPr="00401537" w:rsidRDefault="00401537" w:rsidP="00401537">
            <w:pPr>
              <w:autoSpaceDE w:val="0"/>
              <w:autoSpaceDN w:val="0"/>
              <w:adjustRightInd w:val="0"/>
              <w:spacing w:after="0" w:line="320" w:lineRule="atLeast"/>
              <w:ind w:left="60" w:right="60"/>
              <w:jc w:val="right"/>
              <w:rPr>
                <w:rFonts w:cs="Times New Roman"/>
                <w:szCs w:val="26"/>
              </w:rPr>
            </w:pPr>
            <w:r w:rsidRPr="00401537">
              <w:rPr>
                <w:rFonts w:cs="Times New Roman"/>
                <w:szCs w:val="26"/>
              </w:rPr>
              <w:t>11.3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401537" w:rsidRPr="00401537" w:rsidRDefault="00401537" w:rsidP="00401537">
            <w:pPr>
              <w:autoSpaceDE w:val="0"/>
              <w:autoSpaceDN w:val="0"/>
              <w:adjustRightInd w:val="0"/>
              <w:spacing w:after="0" w:line="320" w:lineRule="atLeast"/>
              <w:ind w:left="60" w:right="60"/>
              <w:jc w:val="right"/>
              <w:rPr>
                <w:rFonts w:cs="Times New Roman"/>
                <w:szCs w:val="26"/>
              </w:rPr>
            </w:pPr>
            <w:r w:rsidRPr="00401537">
              <w:rPr>
                <w:rFonts w:cs="Times New Roman"/>
                <w:szCs w:val="26"/>
              </w:rPr>
              <w:t>11.3</w:t>
            </w:r>
          </w:p>
        </w:tc>
        <w:tc>
          <w:tcPr>
            <w:tcW w:w="2520" w:type="dxa"/>
            <w:tcBorders>
              <w:top w:val="single" w:sz="8" w:space="0" w:color="AEAEAE"/>
              <w:left w:val="single" w:sz="8" w:space="0" w:color="E0E0E0"/>
              <w:bottom w:val="single" w:sz="8" w:space="0" w:color="AEAEAE"/>
              <w:right w:val="nil"/>
            </w:tcBorders>
            <w:shd w:val="clear" w:color="auto" w:fill="FFFFFF"/>
          </w:tcPr>
          <w:p w:rsidR="00401537" w:rsidRPr="00401537" w:rsidRDefault="00401537" w:rsidP="00401537">
            <w:pPr>
              <w:autoSpaceDE w:val="0"/>
              <w:autoSpaceDN w:val="0"/>
              <w:adjustRightInd w:val="0"/>
              <w:spacing w:after="0" w:line="320" w:lineRule="atLeast"/>
              <w:ind w:left="60" w:right="60"/>
              <w:jc w:val="right"/>
              <w:rPr>
                <w:rFonts w:cs="Times New Roman"/>
                <w:szCs w:val="26"/>
              </w:rPr>
            </w:pPr>
            <w:r w:rsidRPr="00401537">
              <w:rPr>
                <w:rFonts w:cs="Times New Roman"/>
                <w:szCs w:val="26"/>
              </w:rPr>
              <w:t>83.1</w:t>
            </w:r>
          </w:p>
        </w:tc>
      </w:tr>
      <w:tr w:rsidR="007D361A" w:rsidRPr="00401537" w:rsidTr="007D361A">
        <w:trPr>
          <w:cantSplit/>
        </w:trPr>
        <w:tc>
          <w:tcPr>
            <w:tcW w:w="734" w:type="dxa"/>
            <w:vMerge/>
            <w:tcBorders>
              <w:top w:val="single" w:sz="8" w:space="0" w:color="152935"/>
              <w:left w:val="nil"/>
              <w:bottom w:val="single" w:sz="8" w:space="0" w:color="152935"/>
              <w:right w:val="nil"/>
            </w:tcBorders>
            <w:shd w:val="clear" w:color="auto" w:fill="E0E0E0"/>
          </w:tcPr>
          <w:p w:rsidR="00401537" w:rsidRPr="00401537" w:rsidRDefault="00401537" w:rsidP="00401537">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401537" w:rsidRPr="00401537" w:rsidRDefault="00401537" w:rsidP="00401537">
            <w:pPr>
              <w:autoSpaceDE w:val="0"/>
              <w:autoSpaceDN w:val="0"/>
              <w:adjustRightInd w:val="0"/>
              <w:spacing w:after="0" w:line="320" w:lineRule="atLeast"/>
              <w:ind w:left="60" w:right="60"/>
              <w:jc w:val="left"/>
              <w:rPr>
                <w:rFonts w:cs="Times New Roman"/>
                <w:szCs w:val="26"/>
              </w:rPr>
            </w:pPr>
            <w:r w:rsidRPr="00401537">
              <w:rPr>
                <w:rFonts w:cs="Times New Roman"/>
                <w:szCs w:val="26"/>
              </w:rPr>
              <w:t>Agree</w:t>
            </w:r>
          </w:p>
        </w:tc>
        <w:tc>
          <w:tcPr>
            <w:tcW w:w="1350" w:type="dxa"/>
            <w:tcBorders>
              <w:top w:val="single" w:sz="8" w:space="0" w:color="AEAEAE"/>
              <w:left w:val="nil"/>
              <w:bottom w:val="single" w:sz="8" w:space="0" w:color="AEAEAE"/>
              <w:right w:val="single" w:sz="8" w:space="0" w:color="E0E0E0"/>
            </w:tcBorders>
            <w:shd w:val="clear" w:color="auto" w:fill="FFFFFF"/>
          </w:tcPr>
          <w:p w:rsidR="00401537" w:rsidRPr="00401537" w:rsidRDefault="00401537" w:rsidP="00401537">
            <w:pPr>
              <w:autoSpaceDE w:val="0"/>
              <w:autoSpaceDN w:val="0"/>
              <w:adjustRightInd w:val="0"/>
              <w:spacing w:after="0" w:line="320" w:lineRule="atLeast"/>
              <w:ind w:left="60" w:right="60"/>
              <w:jc w:val="right"/>
              <w:rPr>
                <w:rFonts w:cs="Times New Roman"/>
                <w:szCs w:val="26"/>
              </w:rPr>
            </w:pPr>
            <w:r w:rsidRPr="00401537">
              <w:rPr>
                <w:rFonts w:cs="Times New Roman"/>
                <w:szCs w:val="26"/>
              </w:rPr>
              <w:t>6</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01537" w:rsidRPr="00401537" w:rsidRDefault="00401537" w:rsidP="00401537">
            <w:pPr>
              <w:autoSpaceDE w:val="0"/>
              <w:autoSpaceDN w:val="0"/>
              <w:adjustRightInd w:val="0"/>
              <w:spacing w:after="0" w:line="320" w:lineRule="atLeast"/>
              <w:ind w:left="60" w:right="60"/>
              <w:jc w:val="right"/>
              <w:rPr>
                <w:rFonts w:cs="Times New Roman"/>
                <w:szCs w:val="26"/>
              </w:rPr>
            </w:pPr>
            <w:r w:rsidRPr="00401537">
              <w:rPr>
                <w:rFonts w:cs="Times New Roman"/>
                <w:szCs w:val="26"/>
              </w:rPr>
              <w:t>8.5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401537" w:rsidRPr="00401537" w:rsidRDefault="00401537" w:rsidP="00401537">
            <w:pPr>
              <w:autoSpaceDE w:val="0"/>
              <w:autoSpaceDN w:val="0"/>
              <w:adjustRightInd w:val="0"/>
              <w:spacing w:after="0" w:line="320" w:lineRule="atLeast"/>
              <w:ind w:left="60" w:right="60"/>
              <w:jc w:val="right"/>
              <w:rPr>
                <w:rFonts w:cs="Times New Roman"/>
                <w:szCs w:val="26"/>
              </w:rPr>
            </w:pPr>
            <w:r w:rsidRPr="00401537">
              <w:rPr>
                <w:rFonts w:cs="Times New Roman"/>
                <w:szCs w:val="26"/>
              </w:rPr>
              <w:t>8.5</w:t>
            </w:r>
          </w:p>
        </w:tc>
        <w:tc>
          <w:tcPr>
            <w:tcW w:w="2520" w:type="dxa"/>
            <w:tcBorders>
              <w:top w:val="single" w:sz="8" w:space="0" w:color="AEAEAE"/>
              <w:left w:val="single" w:sz="8" w:space="0" w:color="E0E0E0"/>
              <w:bottom w:val="single" w:sz="8" w:space="0" w:color="AEAEAE"/>
              <w:right w:val="nil"/>
            </w:tcBorders>
            <w:shd w:val="clear" w:color="auto" w:fill="FFFFFF"/>
          </w:tcPr>
          <w:p w:rsidR="00401537" w:rsidRPr="00401537" w:rsidRDefault="00401537" w:rsidP="00401537">
            <w:pPr>
              <w:autoSpaceDE w:val="0"/>
              <w:autoSpaceDN w:val="0"/>
              <w:adjustRightInd w:val="0"/>
              <w:spacing w:after="0" w:line="320" w:lineRule="atLeast"/>
              <w:ind w:left="60" w:right="60"/>
              <w:jc w:val="right"/>
              <w:rPr>
                <w:rFonts w:cs="Times New Roman"/>
                <w:szCs w:val="26"/>
              </w:rPr>
            </w:pPr>
            <w:r w:rsidRPr="00401537">
              <w:rPr>
                <w:rFonts w:cs="Times New Roman"/>
                <w:szCs w:val="26"/>
              </w:rPr>
              <w:t>91.5</w:t>
            </w:r>
          </w:p>
        </w:tc>
      </w:tr>
      <w:tr w:rsidR="007D361A" w:rsidRPr="00401537" w:rsidTr="007D361A">
        <w:trPr>
          <w:cantSplit/>
        </w:trPr>
        <w:tc>
          <w:tcPr>
            <w:tcW w:w="734" w:type="dxa"/>
            <w:vMerge/>
            <w:tcBorders>
              <w:top w:val="single" w:sz="8" w:space="0" w:color="152935"/>
              <w:left w:val="nil"/>
              <w:bottom w:val="single" w:sz="8" w:space="0" w:color="152935"/>
              <w:right w:val="nil"/>
            </w:tcBorders>
            <w:shd w:val="clear" w:color="auto" w:fill="E0E0E0"/>
          </w:tcPr>
          <w:p w:rsidR="00401537" w:rsidRPr="00401537" w:rsidRDefault="00401537" w:rsidP="00401537">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401537" w:rsidRPr="00401537" w:rsidRDefault="00401537" w:rsidP="00401537">
            <w:pPr>
              <w:autoSpaceDE w:val="0"/>
              <w:autoSpaceDN w:val="0"/>
              <w:adjustRightInd w:val="0"/>
              <w:spacing w:after="0" w:line="320" w:lineRule="atLeast"/>
              <w:ind w:left="60" w:right="60"/>
              <w:jc w:val="left"/>
              <w:rPr>
                <w:rFonts w:cs="Times New Roman"/>
                <w:szCs w:val="26"/>
              </w:rPr>
            </w:pPr>
            <w:r w:rsidRPr="00401537">
              <w:rPr>
                <w:rFonts w:cs="Times New Roman"/>
                <w:szCs w:val="26"/>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rsidR="00401537" w:rsidRPr="00401537" w:rsidRDefault="00401537" w:rsidP="00401537">
            <w:pPr>
              <w:autoSpaceDE w:val="0"/>
              <w:autoSpaceDN w:val="0"/>
              <w:adjustRightInd w:val="0"/>
              <w:spacing w:after="0" w:line="320" w:lineRule="atLeast"/>
              <w:ind w:left="60" w:right="60"/>
              <w:jc w:val="right"/>
              <w:rPr>
                <w:rFonts w:cs="Times New Roman"/>
                <w:szCs w:val="26"/>
              </w:rPr>
            </w:pPr>
            <w:r w:rsidRPr="00401537">
              <w:rPr>
                <w:rFonts w:cs="Times New Roman"/>
                <w:szCs w:val="26"/>
              </w:rPr>
              <w:t>6</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01537" w:rsidRPr="00401537" w:rsidRDefault="00401537" w:rsidP="00401537">
            <w:pPr>
              <w:autoSpaceDE w:val="0"/>
              <w:autoSpaceDN w:val="0"/>
              <w:adjustRightInd w:val="0"/>
              <w:spacing w:after="0" w:line="320" w:lineRule="atLeast"/>
              <w:ind w:left="60" w:right="60"/>
              <w:jc w:val="right"/>
              <w:rPr>
                <w:rFonts w:cs="Times New Roman"/>
                <w:szCs w:val="26"/>
              </w:rPr>
            </w:pPr>
            <w:r w:rsidRPr="00401537">
              <w:rPr>
                <w:rFonts w:cs="Times New Roman"/>
                <w:szCs w:val="26"/>
              </w:rPr>
              <w:t>8.5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401537" w:rsidRPr="00401537" w:rsidRDefault="00401537" w:rsidP="00401537">
            <w:pPr>
              <w:autoSpaceDE w:val="0"/>
              <w:autoSpaceDN w:val="0"/>
              <w:adjustRightInd w:val="0"/>
              <w:spacing w:after="0" w:line="320" w:lineRule="atLeast"/>
              <w:ind w:left="60" w:right="60"/>
              <w:jc w:val="right"/>
              <w:rPr>
                <w:rFonts w:cs="Times New Roman"/>
                <w:szCs w:val="26"/>
              </w:rPr>
            </w:pPr>
            <w:r w:rsidRPr="00401537">
              <w:rPr>
                <w:rFonts w:cs="Times New Roman"/>
                <w:szCs w:val="26"/>
              </w:rPr>
              <w:t>8.5</w:t>
            </w:r>
          </w:p>
        </w:tc>
        <w:tc>
          <w:tcPr>
            <w:tcW w:w="2520" w:type="dxa"/>
            <w:tcBorders>
              <w:top w:val="single" w:sz="8" w:space="0" w:color="AEAEAE"/>
              <w:left w:val="single" w:sz="8" w:space="0" w:color="E0E0E0"/>
              <w:bottom w:val="single" w:sz="8" w:space="0" w:color="AEAEAE"/>
              <w:right w:val="nil"/>
            </w:tcBorders>
            <w:shd w:val="clear" w:color="auto" w:fill="FFFFFF"/>
          </w:tcPr>
          <w:p w:rsidR="00401537" w:rsidRPr="00401537" w:rsidRDefault="00401537" w:rsidP="00401537">
            <w:pPr>
              <w:autoSpaceDE w:val="0"/>
              <w:autoSpaceDN w:val="0"/>
              <w:adjustRightInd w:val="0"/>
              <w:spacing w:after="0" w:line="320" w:lineRule="atLeast"/>
              <w:ind w:left="60" w:right="60"/>
              <w:jc w:val="right"/>
              <w:rPr>
                <w:rFonts w:cs="Times New Roman"/>
                <w:szCs w:val="26"/>
              </w:rPr>
            </w:pPr>
            <w:r w:rsidRPr="00401537">
              <w:rPr>
                <w:rFonts w:cs="Times New Roman"/>
                <w:szCs w:val="26"/>
              </w:rPr>
              <w:t>100.0</w:t>
            </w:r>
          </w:p>
        </w:tc>
      </w:tr>
      <w:tr w:rsidR="007D361A" w:rsidRPr="00401537" w:rsidTr="007D361A">
        <w:trPr>
          <w:cantSplit/>
        </w:trPr>
        <w:tc>
          <w:tcPr>
            <w:tcW w:w="734" w:type="dxa"/>
            <w:vMerge/>
            <w:tcBorders>
              <w:top w:val="single" w:sz="8" w:space="0" w:color="152935"/>
              <w:left w:val="nil"/>
              <w:bottom w:val="single" w:sz="8" w:space="0" w:color="152935"/>
              <w:right w:val="nil"/>
            </w:tcBorders>
            <w:shd w:val="clear" w:color="auto" w:fill="E0E0E0"/>
          </w:tcPr>
          <w:p w:rsidR="00401537" w:rsidRPr="00401537" w:rsidRDefault="00401537" w:rsidP="00401537">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rsidR="00401537" w:rsidRPr="00401537" w:rsidRDefault="00401537" w:rsidP="00401537">
            <w:pPr>
              <w:autoSpaceDE w:val="0"/>
              <w:autoSpaceDN w:val="0"/>
              <w:adjustRightInd w:val="0"/>
              <w:spacing w:after="0" w:line="320" w:lineRule="atLeast"/>
              <w:ind w:left="60" w:right="60"/>
              <w:jc w:val="left"/>
              <w:rPr>
                <w:rFonts w:cs="Times New Roman"/>
                <w:szCs w:val="26"/>
              </w:rPr>
            </w:pPr>
            <w:r w:rsidRPr="00401537">
              <w:rPr>
                <w:rFonts w:cs="Times New Roman"/>
                <w:szCs w:val="26"/>
              </w:rPr>
              <w:t>Total</w:t>
            </w:r>
          </w:p>
        </w:tc>
        <w:tc>
          <w:tcPr>
            <w:tcW w:w="1350" w:type="dxa"/>
            <w:tcBorders>
              <w:top w:val="single" w:sz="8" w:space="0" w:color="AEAEAE"/>
              <w:left w:val="nil"/>
              <w:bottom w:val="single" w:sz="8" w:space="0" w:color="152935"/>
              <w:right w:val="single" w:sz="8" w:space="0" w:color="E0E0E0"/>
            </w:tcBorders>
            <w:shd w:val="clear" w:color="auto" w:fill="FFFFFF"/>
          </w:tcPr>
          <w:p w:rsidR="00401537" w:rsidRPr="00401537" w:rsidRDefault="00401537" w:rsidP="00401537">
            <w:pPr>
              <w:autoSpaceDE w:val="0"/>
              <w:autoSpaceDN w:val="0"/>
              <w:adjustRightInd w:val="0"/>
              <w:spacing w:after="0" w:line="320" w:lineRule="atLeast"/>
              <w:ind w:left="60" w:right="60"/>
              <w:jc w:val="right"/>
              <w:rPr>
                <w:rFonts w:cs="Times New Roman"/>
                <w:szCs w:val="26"/>
              </w:rPr>
            </w:pPr>
            <w:r w:rsidRPr="00401537">
              <w:rPr>
                <w:rFonts w:cs="Times New Roman"/>
                <w:szCs w:val="26"/>
              </w:rPr>
              <w:t>71</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401537" w:rsidRPr="00401537" w:rsidRDefault="00401537" w:rsidP="00401537">
            <w:pPr>
              <w:autoSpaceDE w:val="0"/>
              <w:autoSpaceDN w:val="0"/>
              <w:adjustRightInd w:val="0"/>
              <w:spacing w:after="0" w:line="320" w:lineRule="atLeast"/>
              <w:ind w:left="60" w:right="60"/>
              <w:jc w:val="right"/>
              <w:rPr>
                <w:rFonts w:cs="Times New Roman"/>
                <w:szCs w:val="26"/>
              </w:rPr>
            </w:pPr>
            <w:r w:rsidRPr="00401537">
              <w:rPr>
                <w:rFonts w:cs="Times New Roman"/>
                <w:szCs w:val="26"/>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401537" w:rsidRPr="00401537" w:rsidRDefault="00401537" w:rsidP="00401537">
            <w:pPr>
              <w:autoSpaceDE w:val="0"/>
              <w:autoSpaceDN w:val="0"/>
              <w:adjustRightInd w:val="0"/>
              <w:spacing w:after="0" w:line="320" w:lineRule="atLeast"/>
              <w:ind w:left="60" w:right="60"/>
              <w:jc w:val="right"/>
              <w:rPr>
                <w:rFonts w:cs="Times New Roman"/>
                <w:szCs w:val="26"/>
              </w:rPr>
            </w:pPr>
            <w:r w:rsidRPr="00401537">
              <w:rPr>
                <w:rFonts w:cs="Times New Roman"/>
                <w:szCs w:val="26"/>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401537" w:rsidRPr="00401537" w:rsidRDefault="00401537" w:rsidP="00401537">
            <w:pPr>
              <w:autoSpaceDE w:val="0"/>
              <w:autoSpaceDN w:val="0"/>
              <w:adjustRightInd w:val="0"/>
              <w:spacing w:after="0" w:line="240" w:lineRule="auto"/>
              <w:jc w:val="left"/>
              <w:rPr>
                <w:rFonts w:cs="Times New Roman"/>
                <w:szCs w:val="26"/>
              </w:rPr>
            </w:pPr>
          </w:p>
        </w:tc>
      </w:tr>
    </w:tbl>
    <w:p w:rsidR="007D361A" w:rsidRPr="00DA27A3" w:rsidRDefault="007D361A" w:rsidP="007D361A">
      <w:pPr>
        <w:rPr>
          <w:b/>
          <w:szCs w:val="24"/>
        </w:rPr>
      </w:pPr>
      <w:r w:rsidRPr="003E35FB">
        <w:rPr>
          <w:b/>
          <w:szCs w:val="24"/>
        </w:rPr>
        <w:t>Source: Primary data</w:t>
      </w:r>
      <w:r>
        <w:rPr>
          <w:b/>
          <w:szCs w:val="24"/>
        </w:rPr>
        <w:t xml:space="preserve"> (2019)</w:t>
      </w:r>
    </w:p>
    <w:p w:rsidR="00401537" w:rsidRDefault="00A63AED" w:rsidP="007D361A">
      <w:r>
        <w:t xml:space="preserve">As seen in table 4.11, results show that majority of the respondents generally disagreed with the </w:t>
      </w:r>
      <w:r w:rsidR="00363AA2">
        <w:t>statement;</w:t>
      </w:r>
      <w:r w:rsidR="005363FA">
        <w:t xml:space="preserve"> </w:t>
      </w:r>
      <w:r w:rsidR="00D96424">
        <w:t xml:space="preserve">this was </w:t>
      </w:r>
      <w:r w:rsidR="00932C1D">
        <w:t>represented</w:t>
      </w:r>
      <w:r w:rsidR="00D96424">
        <w:t xml:space="preserve"> by 31.0% and 40.8% who strongly disagreed and disagreed respectively. </w:t>
      </w:r>
      <w:r w:rsidR="003F1C89">
        <w:t xml:space="preserve">This can be implied to mean that </w:t>
      </w:r>
      <w:r w:rsidR="00416F3F">
        <w:t xml:space="preserve">the accounting system updates are not always communicated to users. During an interview session, one </w:t>
      </w:r>
      <w:r w:rsidR="00363AA2">
        <w:t>respondent</w:t>
      </w:r>
      <w:r w:rsidR="00416F3F">
        <w:t xml:space="preserve"> stated that;</w:t>
      </w:r>
    </w:p>
    <w:p w:rsidR="00416F3F" w:rsidRPr="00363AA2" w:rsidRDefault="00416F3F" w:rsidP="00416F3F">
      <w:pPr>
        <w:ind w:left="720"/>
        <w:rPr>
          <w:i/>
        </w:rPr>
      </w:pPr>
      <w:r w:rsidRPr="00363AA2">
        <w:rPr>
          <w:i/>
        </w:rPr>
        <w:lastRenderedPageBreak/>
        <w:t>“The accounting system is updated every new quarter, 15 days prior start. However, in most cases most of us only get notifications of the updates but never get more information about the new updates and how they can be applied in practice”.</w:t>
      </w:r>
    </w:p>
    <w:p w:rsidR="006B7E3E" w:rsidRDefault="001455D0" w:rsidP="00931CB4">
      <w:r>
        <w:t>This means that there is miscommunication about the new features of the accounting system at NWSC</w:t>
      </w:r>
      <w:r w:rsidR="00363AA2">
        <w:t>,</w:t>
      </w:r>
      <w:r w:rsidR="00363AA2" w:rsidRPr="00363AA2">
        <w:t xml:space="preserve"> </w:t>
      </w:r>
      <w:r w:rsidR="00363AA2">
        <w:t>Entebbe Branch</w:t>
      </w:r>
    </w:p>
    <w:p w:rsidR="006B7E3E" w:rsidRDefault="006B7E3E" w:rsidP="00931CB4"/>
    <w:p w:rsidR="006B7E3E" w:rsidRDefault="006B7E3E" w:rsidP="00931CB4"/>
    <w:p w:rsidR="006B7E3E" w:rsidRDefault="006B7E3E" w:rsidP="00931CB4"/>
    <w:p w:rsidR="006B7E3E" w:rsidRDefault="006B7E3E" w:rsidP="00931CB4"/>
    <w:p w:rsidR="006B7E3E" w:rsidRDefault="006B7E3E" w:rsidP="00931CB4"/>
    <w:p w:rsidR="00F95092" w:rsidRDefault="00F95092">
      <w:pPr>
        <w:spacing w:after="200" w:line="276" w:lineRule="auto"/>
        <w:jc w:val="left"/>
        <w:rPr>
          <w:rFonts w:eastAsiaTheme="majorEastAsia" w:cstheme="majorBidi"/>
          <w:b/>
          <w:szCs w:val="32"/>
        </w:rPr>
      </w:pPr>
      <w:r>
        <w:br w:type="page"/>
      </w:r>
    </w:p>
    <w:p w:rsidR="00FD0122" w:rsidRDefault="00FD0122" w:rsidP="00672040">
      <w:pPr>
        <w:pStyle w:val="Heading1"/>
        <w:jc w:val="center"/>
      </w:pPr>
      <w:bookmarkStart w:id="273" w:name="_Toc17286106"/>
      <w:r>
        <w:lastRenderedPageBreak/>
        <w:t>CHAPTER FIVE</w:t>
      </w:r>
      <w:bookmarkEnd w:id="273"/>
    </w:p>
    <w:p w:rsidR="00FD0122" w:rsidRDefault="00672040" w:rsidP="00672040">
      <w:pPr>
        <w:pStyle w:val="Heading1"/>
        <w:jc w:val="center"/>
      </w:pPr>
      <w:bookmarkStart w:id="274" w:name="_Toc17286107"/>
      <w:r>
        <w:t>INTERNAL CONTROL SYSTEM AND OPERATIONAL GOALS</w:t>
      </w:r>
      <w:r w:rsidR="00363AA2">
        <w:t xml:space="preserve"> AT NWSC,</w:t>
      </w:r>
      <w:r w:rsidR="00363AA2" w:rsidRPr="00363AA2">
        <w:t xml:space="preserve"> </w:t>
      </w:r>
      <w:r w:rsidR="00363AA2">
        <w:t>ENTEBBE BRANCH</w:t>
      </w:r>
      <w:bookmarkEnd w:id="274"/>
    </w:p>
    <w:p w:rsidR="00672040" w:rsidRDefault="003B67E7" w:rsidP="003B67E7">
      <w:pPr>
        <w:pStyle w:val="Heading1"/>
      </w:pPr>
      <w:bookmarkStart w:id="275" w:name="_Toc17286108"/>
      <w:r>
        <w:t>Introduction</w:t>
      </w:r>
      <w:bookmarkEnd w:id="275"/>
    </w:p>
    <w:p w:rsidR="00FD0122" w:rsidRDefault="00ED22C2" w:rsidP="00F26DF0">
      <w:pPr>
        <w:shd w:val="clear" w:color="auto" w:fill="FFFFFF"/>
        <w:autoSpaceDE w:val="0"/>
        <w:autoSpaceDN w:val="0"/>
        <w:adjustRightInd w:val="0"/>
      </w:pPr>
      <w:r>
        <w:t xml:space="preserve">This chapter deals with the second objective of the study which is; </w:t>
      </w:r>
      <w:r w:rsidR="00F26DF0">
        <w:t>how internal control system enhances operational goals.at National Water and Sewerage Corporation</w:t>
      </w:r>
      <w:r w:rsidR="00363AA2">
        <w:t>,</w:t>
      </w:r>
      <w:r w:rsidR="00363AA2" w:rsidRPr="00363AA2">
        <w:t xml:space="preserve"> </w:t>
      </w:r>
      <w:r w:rsidR="00363AA2">
        <w:t>Entebbe Branch</w:t>
      </w:r>
      <w:r w:rsidR="00B51A13">
        <w:t xml:space="preserve">. </w:t>
      </w:r>
    </w:p>
    <w:p w:rsidR="00FD0122" w:rsidRDefault="00FF1725" w:rsidP="00931CB4">
      <w:r>
        <w:t>A system of internal control is necessary to help employees and other partners understand the attitude and objectives of the organization as a whole. Internal controls provide reasonable assurance to customers and other parties that transactions are recorded properly and in a timely manner. For instance, many consumers have a favorite store because the business is known for providing quality service in a timely manner. In other words, consumers choose to patronize businesses that have good systems of internal control.</w:t>
      </w:r>
    </w:p>
    <w:p w:rsidR="006B26B6" w:rsidRDefault="00DA429A" w:rsidP="006B26B6">
      <w:r>
        <w:t>An organization’s system of internal control is evaluated on a consistent basis. Before approving financing, creditors often request a listing of management and those individuals who are allowed direct access to bank accounts. In other words, creditors inquire about control activities and the overall control environment. Also, auditors are required to obtain and document an understanding of an entity’s internal control environment during the planning stage of a financial statement audit.</w:t>
      </w:r>
    </w:p>
    <w:p w:rsidR="006B26B6" w:rsidRDefault="003C5223" w:rsidP="006B26B6">
      <w:r>
        <w:lastRenderedPageBreak/>
        <w:t>A successful system of internal control is not built overnight, but is an ongoing process of fine tuning the inner workings of an organization. Many organizations summarize internal control systems in operational handbooks and manuals so employees are able to easily refer to the entity’s policies.</w:t>
      </w:r>
    </w:p>
    <w:p w:rsidR="00B25719" w:rsidRDefault="00B25719" w:rsidP="00B25719">
      <w:pPr>
        <w:pStyle w:val="Heading1"/>
      </w:pPr>
      <w:bookmarkStart w:id="276" w:name="_Toc17286109"/>
      <w:r>
        <w:t>All staff in accounting department have access to the system</w:t>
      </w:r>
      <w:bookmarkEnd w:id="276"/>
    </w:p>
    <w:p w:rsidR="00B25719" w:rsidRPr="00B25719" w:rsidRDefault="00B25719" w:rsidP="00B25719">
      <w:r>
        <w:t>Respondents were asked whether the all employees in the accounting department have access to the internal control system. The results in this question are summarised in table 5.1</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260"/>
        <w:gridCol w:w="990"/>
        <w:gridCol w:w="1620"/>
        <w:gridCol w:w="2250"/>
      </w:tblGrid>
      <w:tr w:rsidR="003F4624" w:rsidRPr="00B25719" w:rsidTr="003F4624">
        <w:trPr>
          <w:cantSplit/>
        </w:trPr>
        <w:tc>
          <w:tcPr>
            <w:tcW w:w="9000" w:type="dxa"/>
            <w:gridSpan w:val="6"/>
            <w:tcBorders>
              <w:top w:val="nil"/>
              <w:left w:val="nil"/>
              <w:bottom w:val="nil"/>
              <w:right w:val="nil"/>
            </w:tcBorders>
            <w:shd w:val="clear" w:color="auto" w:fill="FFFFFF"/>
            <w:vAlign w:val="center"/>
          </w:tcPr>
          <w:p w:rsidR="00B25719" w:rsidRPr="00B25719" w:rsidRDefault="003F4624" w:rsidP="00265D4C">
            <w:pPr>
              <w:pStyle w:val="Heading1"/>
            </w:pPr>
            <w:bookmarkStart w:id="277" w:name="_Toc11963891"/>
            <w:bookmarkStart w:id="278" w:name="_Toc14261679"/>
            <w:bookmarkStart w:id="279" w:name="_Toc17286110"/>
            <w:r>
              <w:t xml:space="preserve">Table 5.1: </w:t>
            </w:r>
            <w:r w:rsidR="00B25719" w:rsidRPr="00B25719">
              <w:t>All staff in accounting department have access to the system</w:t>
            </w:r>
            <w:bookmarkEnd w:id="277"/>
            <w:bookmarkEnd w:id="278"/>
            <w:bookmarkEnd w:id="279"/>
          </w:p>
        </w:tc>
      </w:tr>
      <w:tr w:rsidR="003F4624" w:rsidRPr="00B25719" w:rsidTr="005F0389">
        <w:trPr>
          <w:cantSplit/>
        </w:trPr>
        <w:tc>
          <w:tcPr>
            <w:tcW w:w="2880" w:type="dxa"/>
            <w:gridSpan w:val="2"/>
            <w:tcBorders>
              <w:top w:val="nil"/>
              <w:left w:val="nil"/>
              <w:bottom w:val="single" w:sz="8" w:space="0" w:color="152935"/>
              <w:right w:val="nil"/>
            </w:tcBorders>
            <w:shd w:val="clear" w:color="auto" w:fill="FFFFFF"/>
            <w:vAlign w:val="bottom"/>
          </w:tcPr>
          <w:p w:rsidR="00B25719" w:rsidRPr="00B25719" w:rsidRDefault="00B25719" w:rsidP="00B25719">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B25719" w:rsidRPr="00B25719" w:rsidRDefault="00B25719" w:rsidP="00B25719">
            <w:pPr>
              <w:autoSpaceDE w:val="0"/>
              <w:autoSpaceDN w:val="0"/>
              <w:adjustRightInd w:val="0"/>
              <w:spacing w:after="0" w:line="320" w:lineRule="atLeast"/>
              <w:ind w:left="60" w:right="60"/>
              <w:jc w:val="center"/>
              <w:rPr>
                <w:rFonts w:cs="Times New Roman"/>
                <w:szCs w:val="24"/>
              </w:rPr>
            </w:pPr>
            <w:r w:rsidRPr="00B25719">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B25719" w:rsidRPr="00B25719" w:rsidRDefault="00B25719" w:rsidP="00B25719">
            <w:pPr>
              <w:autoSpaceDE w:val="0"/>
              <w:autoSpaceDN w:val="0"/>
              <w:adjustRightInd w:val="0"/>
              <w:spacing w:after="0" w:line="320" w:lineRule="atLeast"/>
              <w:ind w:left="60" w:right="60"/>
              <w:jc w:val="center"/>
              <w:rPr>
                <w:rFonts w:cs="Times New Roman"/>
                <w:szCs w:val="24"/>
              </w:rPr>
            </w:pPr>
            <w:r w:rsidRPr="00B25719">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B25719" w:rsidRPr="00B25719" w:rsidRDefault="00B25719" w:rsidP="00B25719">
            <w:pPr>
              <w:autoSpaceDE w:val="0"/>
              <w:autoSpaceDN w:val="0"/>
              <w:adjustRightInd w:val="0"/>
              <w:spacing w:after="0" w:line="320" w:lineRule="atLeast"/>
              <w:ind w:left="60" w:right="60"/>
              <w:jc w:val="center"/>
              <w:rPr>
                <w:rFonts w:cs="Times New Roman"/>
                <w:szCs w:val="24"/>
              </w:rPr>
            </w:pPr>
            <w:r w:rsidRPr="00B25719">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B25719" w:rsidRPr="00B25719" w:rsidRDefault="00B25719" w:rsidP="00B25719">
            <w:pPr>
              <w:autoSpaceDE w:val="0"/>
              <w:autoSpaceDN w:val="0"/>
              <w:adjustRightInd w:val="0"/>
              <w:spacing w:after="0" w:line="320" w:lineRule="atLeast"/>
              <w:ind w:left="60" w:right="60"/>
              <w:jc w:val="center"/>
              <w:rPr>
                <w:rFonts w:cs="Times New Roman"/>
                <w:szCs w:val="24"/>
              </w:rPr>
            </w:pPr>
            <w:r w:rsidRPr="00B25719">
              <w:rPr>
                <w:rFonts w:cs="Times New Roman"/>
                <w:szCs w:val="24"/>
              </w:rPr>
              <w:t>Cumulative Percent</w:t>
            </w:r>
          </w:p>
        </w:tc>
      </w:tr>
      <w:tr w:rsidR="003F4624" w:rsidRPr="00B25719" w:rsidTr="005F0389">
        <w:trPr>
          <w:cantSplit/>
        </w:trPr>
        <w:tc>
          <w:tcPr>
            <w:tcW w:w="734" w:type="dxa"/>
            <w:vMerge w:val="restart"/>
            <w:tcBorders>
              <w:top w:val="single" w:sz="8" w:space="0" w:color="152935"/>
              <w:left w:val="nil"/>
              <w:bottom w:val="single" w:sz="8" w:space="0" w:color="152935"/>
              <w:right w:val="nil"/>
            </w:tcBorders>
            <w:shd w:val="clear" w:color="auto" w:fill="E0E0E0"/>
          </w:tcPr>
          <w:p w:rsidR="00B25719" w:rsidRPr="00B25719" w:rsidRDefault="00B25719" w:rsidP="00B25719">
            <w:pPr>
              <w:autoSpaceDE w:val="0"/>
              <w:autoSpaceDN w:val="0"/>
              <w:adjustRightInd w:val="0"/>
              <w:spacing w:after="0" w:line="320" w:lineRule="atLeast"/>
              <w:ind w:left="60" w:right="60"/>
              <w:jc w:val="left"/>
              <w:rPr>
                <w:rFonts w:cs="Times New Roman"/>
                <w:szCs w:val="24"/>
              </w:rPr>
            </w:pPr>
            <w:r w:rsidRPr="00B25719">
              <w:rPr>
                <w:rFonts w:cs="Times New Roman"/>
                <w:szCs w:val="24"/>
              </w:rPr>
              <w:t>Valid</w:t>
            </w:r>
          </w:p>
        </w:tc>
        <w:tc>
          <w:tcPr>
            <w:tcW w:w="2146" w:type="dxa"/>
            <w:tcBorders>
              <w:top w:val="single" w:sz="8" w:space="0" w:color="152935"/>
              <w:left w:val="nil"/>
              <w:bottom w:val="single" w:sz="8" w:space="0" w:color="AEAEAE"/>
              <w:right w:val="nil"/>
            </w:tcBorders>
            <w:shd w:val="clear" w:color="auto" w:fill="E0E0E0"/>
          </w:tcPr>
          <w:p w:rsidR="00B25719" w:rsidRPr="00B25719" w:rsidRDefault="00B25719" w:rsidP="00B25719">
            <w:pPr>
              <w:autoSpaceDE w:val="0"/>
              <w:autoSpaceDN w:val="0"/>
              <w:adjustRightInd w:val="0"/>
              <w:spacing w:after="0" w:line="320" w:lineRule="atLeast"/>
              <w:ind w:left="60" w:right="60"/>
              <w:jc w:val="left"/>
              <w:rPr>
                <w:rFonts w:cs="Times New Roman"/>
                <w:szCs w:val="24"/>
              </w:rPr>
            </w:pPr>
            <w:r w:rsidRPr="00B25719">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B25719" w:rsidRPr="00B25719" w:rsidRDefault="00B25719" w:rsidP="00B25719">
            <w:pPr>
              <w:autoSpaceDE w:val="0"/>
              <w:autoSpaceDN w:val="0"/>
              <w:adjustRightInd w:val="0"/>
              <w:spacing w:after="0" w:line="320" w:lineRule="atLeast"/>
              <w:ind w:left="60" w:right="60"/>
              <w:jc w:val="right"/>
              <w:rPr>
                <w:rFonts w:cs="Times New Roman"/>
                <w:szCs w:val="24"/>
              </w:rPr>
            </w:pPr>
            <w:r w:rsidRPr="00B25719">
              <w:rPr>
                <w:rFonts w:cs="Times New Roman"/>
                <w:szCs w:val="24"/>
              </w:rPr>
              <w:t>24</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B25719" w:rsidRPr="00B25719" w:rsidRDefault="00B25719" w:rsidP="00B25719">
            <w:pPr>
              <w:autoSpaceDE w:val="0"/>
              <w:autoSpaceDN w:val="0"/>
              <w:adjustRightInd w:val="0"/>
              <w:spacing w:after="0" w:line="320" w:lineRule="atLeast"/>
              <w:ind w:left="60" w:right="60"/>
              <w:jc w:val="right"/>
              <w:rPr>
                <w:rFonts w:cs="Times New Roman"/>
                <w:szCs w:val="24"/>
              </w:rPr>
            </w:pPr>
            <w:r w:rsidRPr="00B25719">
              <w:rPr>
                <w:rFonts w:cs="Times New Roman"/>
                <w:szCs w:val="24"/>
              </w:rPr>
              <w:t>33.8</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B25719" w:rsidRPr="00B25719" w:rsidRDefault="00B25719" w:rsidP="00B25719">
            <w:pPr>
              <w:autoSpaceDE w:val="0"/>
              <w:autoSpaceDN w:val="0"/>
              <w:adjustRightInd w:val="0"/>
              <w:spacing w:after="0" w:line="320" w:lineRule="atLeast"/>
              <w:ind w:left="60" w:right="60"/>
              <w:jc w:val="right"/>
              <w:rPr>
                <w:rFonts w:cs="Times New Roman"/>
                <w:szCs w:val="24"/>
              </w:rPr>
            </w:pPr>
            <w:r w:rsidRPr="00B25719">
              <w:rPr>
                <w:rFonts w:cs="Times New Roman"/>
                <w:szCs w:val="24"/>
              </w:rPr>
              <w:t>33.8</w:t>
            </w:r>
          </w:p>
        </w:tc>
        <w:tc>
          <w:tcPr>
            <w:tcW w:w="2250" w:type="dxa"/>
            <w:tcBorders>
              <w:top w:val="single" w:sz="8" w:space="0" w:color="152935"/>
              <w:left w:val="single" w:sz="8" w:space="0" w:color="E0E0E0"/>
              <w:bottom w:val="single" w:sz="8" w:space="0" w:color="AEAEAE"/>
              <w:right w:val="nil"/>
            </w:tcBorders>
            <w:shd w:val="clear" w:color="auto" w:fill="FFFFFF"/>
          </w:tcPr>
          <w:p w:rsidR="00B25719" w:rsidRPr="00B25719" w:rsidRDefault="00B25719" w:rsidP="00B25719">
            <w:pPr>
              <w:autoSpaceDE w:val="0"/>
              <w:autoSpaceDN w:val="0"/>
              <w:adjustRightInd w:val="0"/>
              <w:spacing w:after="0" w:line="320" w:lineRule="atLeast"/>
              <w:ind w:left="60" w:right="60"/>
              <w:jc w:val="right"/>
              <w:rPr>
                <w:rFonts w:cs="Times New Roman"/>
                <w:szCs w:val="24"/>
              </w:rPr>
            </w:pPr>
            <w:r w:rsidRPr="00B25719">
              <w:rPr>
                <w:rFonts w:cs="Times New Roman"/>
                <w:szCs w:val="24"/>
              </w:rPr>
              <w:t>33.8</w:t>
            </w:r>
          </w:p>
        </w:tc>
      </w:tr>
      <w:tr w:rsidR="003F4624" w:rsidRPr="00B25719" w:rsidTr="005F0389">
        <w:trPr>
          <w:cantSplit/>
        </w:trPr>
        <w:tc>
          <w:tcPr>
            <w:tcW w:w="734" w:type="dxa"/>
            <w:vMerge/>
            <w:tcBorders>
              <w:top w:val="single" w:sz="8" w:space="0" w:color="152935"/>
              <w:left w:val="nil"/>
              <w:bottom w:val="single" w:sz="8" w:space="0" w:color="152935"/>
              <w:right w:val="nil"/>
            </w:tcBorders>
            <w:shd w:val="clear" w:color="auto" w:fill="E0E0E0"/>
          </w:tcPr>
          <w:p w:rsidR="00B25719" w:rsidRPr="00B25719" w:rsidRDefault="00B25719" w:rsidP="00B25719">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B25719" w:rsidRPr="00B25719" w:rsidRDefault="00B25719" w:rsidP="00B25719">
            <w:pPr>
              <w:autoSpaceDE w:val="0"/>
              <w:autoSpaceDN w:val="0"/>
              <w:adjustRightInd w:val="0"/>
              <w:spacing w:after="0" w:line="320" w:lineRule="atLeast"/>
              <w:ind w:left="60" w:right="60"/>
              <w:jc w:val="left"/>
              <w:rPr>
                <w:rFonts w:cs="Times New Roman"/>
                <w:szCs w:val="24"/>
              </w:rPr>
            </w:pPr>
            <w:r w:rsidRPr="00B25719">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B25719" w:rsidRPr="00B25719" w:rsidRDefault="00B25719" w:rsidP="00B25719">
            <w:pPr>
              <w:autoSpaceDE w:val="0"/>
              <w:autoSpaceDN w:val="0"/>
              <w:adjustRightInd w:val="0"/>
              <w:spacing w:after="0" w:line="320" w:lineRule="atLeast"/>
              <w:ind w:left="60" w:right="60"/>
              <w:jc w:val="right"/>
              <w:rPr>
                <w:rFonts w:cs="Times New Roman"/>
                <w:szCs w:val="24"/>
              </w:rPr>
            </w:pPr>
            <w:r w:rsidRPr="00B25719">
              <w:rPr>
                <w:rFonts w:cs="Times New Roman"/>
                <w:szCs w:val="24"/>
              </w:rPr>
              <w:t>23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25719" w:rsidRPr="00B25719" w:rsidRDefault="00B25719" w:rsidP="00B25719">
            <w:pPr>
              <w:autoSpaceDE w:val="0"/>
              <w:autoSpaceDN w:val="0"/>
              <w:adjustRightInd w:val="0"/>
              <w:spacing w:after="0" w:line="320" w:lineRule="atLeast"/>
              <w:ind w:left="60" w:right="60"/>
              <w:jc w:val="right"/>
              <w:rPr>
                <w:rFonts w:cs="Times New Roman"/>
                <w:szCs w:val="24"/>
              </w:rPr>
            </w:pPr>
            <w:r w:rsidRPr="00B25719">
              <w:rPr>
                <w:rFonts w:cs="Times New Roman"/>
                <w:szCs w:val="24"/>
              </w:rPr>
              <w:t>32.4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25719" w:rsidRPr="00B25719" w:rsidRDefault="00B25719" w:rsidP="00B25719">
            <w:pPr>
              <w:autoSpaceDE w:val="0"/>
              <w:autoSpaceDN w:val="0"/>
              <w:adjustRightInd w:val="0"/>
              <w:spacing w:after="0" w:line="320" w:lineRule="atLeast"/>
              <w:ind w:left="60" w:right="60"/>
              <w:jc w:val="right"/>
              <w:rPr>
                <w:rFonts w:cs="Times New Roman"/>
                <w:szCs w:val="24"/>
              </w:rPr>
            </w:pPr>
            <w:r w:rsidRPr="00B25719">
              <w:rPr>
                <w:rFonts w:cs="Times New Roman"/>
                <w:szCs w:val="24"/>
              </w:rPr>
              <w:t>32.4</w:t>
            </w:r>
          </w:p>
        </w:tc>
        <w:tc>
          <w:tcPr>
            <w:tcW w:w="2250" w:type="dxa"/>
            <w:tcBorders>
              <w:top w:val="single" w:sz="8" w:space="0" w:color="AEAEAE"/>
              <w:left w:val="single" w:sz="8" w:space="0" w:color="E0E0E0"/>
              <w:bottom w:val="single" w:sz="8" w:space="0" w:color="AEAEAE"/>
              <w:right w:val="nil"/>
            </w:tcBorders>
            <w:shd w:val="clear" w:color="auto" w:fill="FFFFFF"/>
          </w:tcPr>
          <w:p w:rsidR="00B25719" w:rsidRPr="00B25719" w:rsidRDefault="00B25719" w:rsidP="00B25719">
            <w:pPr>
              <w:autoSpaceDE w:val="0"/>
              <w:autoSpaceDN w:val="0"/>
              <w:adjustRightInd w:val="0"/>
              <w:spacing w:after="0" w:line="320" w:lineRule="atLeast"/>
              <w:ind w:left="60" w:right="60"/>
              <w:jc w:val="right"/>
              <w:rPr>
                <w:rFonts w:cs="Times New Roman"/>
                <w:szCs w:val="24"/>
              </w:rPr>
            </w:pPr>
            <w:r w:rsidRPr="00B25719">
              <w:rPr>
                <w:rFonts w:cs="Times New Roman"/>
                <w:szCs w:val="24"/>
              </w:rPr>
              <w:t>66.2</w:t>
            </w:r>
          </w:p>
        </w:tc>
      </w:tr>
      <w:tr w:rsidR="003F4624" w:rsidRPr="00B25719" w:rsidTr="005F0389">
        <w:trPr>
          <w:cantSplit/>
        </w:trPr>
        <w:tc>
          <w:tcPr>
            <w:tcW w:w="734" w:type="dxa"/>
            <w:vMerge/>
            <w:tcBorders>
              <w:top w:val="single" w:sz="8" w:space="0" w:color="152935"/>
              <w:left w:val="nil"/>
              <w:bottom w:val="single" w:sz="8" w:space="0" w:color="152935"/>
              <w:right w:val="nil"/>
            </w:tcBorders>
            <w:shd w:val="clear" w:color="auto" w:fill="E0E0E0"/>
          </w:tcPr>
          <w:p w:rsidR="00B25719" w:rsidRPr="00B25719" w:rsidRDefault="00B25719" w:rsidP="00B25719">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B25719" w:rsidRPr="00B25719" w:rsidRDefault="00B25719" w:rsidP="00B25719">
            <w:pPr>
              <w:autoSpaceDE w:val="0"/>
              <w:autoSpaceDN w:val="0"/>
              <w:adjustRightInd w:val="0"/>
              <w:spacing w:after="0" w:line="320" w:lineRule="atLeast"/>
              <w:ind w:left="60" w:right="60"/>
              <w:jc w:val="left"/>
              <w:rPr>
                <w:rFonts w:cs="Times New Roman"/>
                <w:szCs w:val="24"/>
              </w:rPr>
            </w:pPr>
            <w:r w:rsidRPr="00B25719">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B25719" w:rsidRPr="00B25719" w:rsidRDefault="00B25719" w:rsidP="00B25719">
            <w:pPr>
              <w:autoSpaceDE w:val="0"/>
              <w:autoSpaceDN w:val="0"/>
              <w:adjustRightInd w:val="0"/>
              <w:spacing w:after="0" w:line="320" w:lineRule="atLeast"/>
              <w:ind w:left="60" w:right="60"/>
              <w:jc w:val="right"/>
              <w:rPr>
                <w:rFonts w:cs="Times New Roman"/>
                <w:szCs w:val="24"/>
              </w:rPr>
            </w:pPr>
            <w:r w:rsidRPr="00B25719">
              <w:rPr>
                <w:rFonts w:cs="Times New Roman"/>
                <w:szCs w:val="24"/>
              </w:rPr>
              <w:t>10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25719" w:rsidRPr="00B25719" w:rsidRDefault="00B25719" w:rsidP="00B25719">
            <w:pPr>
              <w:autoSpaceDE w:val="0"/>
              <w:autoSpaceDN w:val="0"/>
              <w:adjustRightInd w:val="0"/>
              <w:spacing w:after="0" w:line="320" w:lineRule="atLeast"/>
              <w:ind w:left="60" w:right="60"/>
              <w:jc w:val="right"/>
              <w:rPr>
                <w:rFonts w:cs="Times New Roman"/>
                <w:szCs w:val="24"/>
              </w:rPr>
            </w:pPr>
            <w:r w:rsidRPr="00B25719">
              <w:rPr>
                <w:rFonts w:cs="Times New Roman"/>
                <w:szCs w:val="24"/>
              </w:rPr>
              <w:t>14.1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25719" w:rsidRPr="00B25719" w:rsidRDefault="00B25719" w:rsidP="00B25719">
            <w:pPr>
              <w:autoSpaceDE w:val="0"/>
              <w:autoSpaceDN w:val="0"/>
              <w:adjustRightInd w:val="0"/>
              <w:spacing w:after="0" w:line="320" w:lineRule="atLeast"/>
              <w:ind w:left="60" w:right="60"/>
              <w:jc w:val="right"/>
              <w:rPr>
                <w:rFonts w:cs="Times New Roman"/>
                <w:szCs w:val="24"/>
              </w:rPr>
            </w:pPr>
            <w:r w:rsidRPr="00B25719">
              <w:rPr>
                <w:rFonts w:cs="Times New Roman"/>
                <w:szCs w:val="24"/>
              </w:rPr>
              <w:t>14.1</w:t>
            </w:r>
          </w:p>
        </w:tc>
        <w:tc>
          <w:tcPr>
            <w:tcW w:w="2250" w:type="dxa"/>
            <w:tcBorders>
              <w:top w:val="single" w:sz="8" w:space="0" w:color="AEAEAE"/>
              <w:left w:val="single" w:sz="8" w:space="0" w:color="E0E0E0"/>
              <w:bottom w:val="single" w:sz="8" w:space="0" w:color="AEAEAE"/>
              <w:right w:val="nil"/>
            </w:tcBorders>
            <w:shd w:val="clear" w:color="auto" w:fill="FFFFFF"/>
          </w:tcPr>
          <w:p w:rsidR="00B25719" w:rsidRPr="00B25719" w:rsidRDefault="00B25719" w:rsidP="00B25719">
            <w:pPr>
              <w:autoSpaceDE w:val="0"/>
              <w:autoSpaceDN w:val="0"/>
              <w:adjustRightInd w:val="0"/>
              <w:spacing w:after="0" w:line="320" w:lineRule="atLeast"/>
              <w:ind w:left="60" w:right="60"/>
              <w:jc w:val="right"/>
              <w:rPr>
                <w:rFonts w:cs="Times New Roman"/>
                <w:szCs w:val="24"/>
              </w:rPr>
            </w:pPr>
            <w:r w:rsidRPr="00B25719">
              <w:rPr>
                <w:rFonts w:cs="Times New Roman"/>
                <w:szCs w:val="24"/>
              </w:rPr>
              <w:t>80.3</w:t>
            </w:r>
          </w:p>
        </w:tc>
      </w:tr>
      <w:tr w:rsidR="003F4624" w:rsidRPr="00B25719" w:rsidTr="005F0389">
        <w:trPr>
          <w:cantSplit/>
        </w:trPr>
        <w:tc>
          <w:tcPr>
            <w:tcW w:w="734" w:type="dxa"/>
            <w:vMerge/>
            <w:tcBorders>
              <w:top w:val="single" w:sz="8" w:space="0" w:color="152935"/>
              <w:left w:val="nil"/>
              <w:bottom w:val="single" w:sz="8" w:space="0" w:color="152935"/>
              <w:right w:val="nil"/>
            </w:tcBorders>
            <w:shd w:val="clear" w:color="auto" w:fill="E0E0E0"/>
          </w:tcPr>
          <w:p w:rsidR="00B25719" w:rsidRPr="00B25719" w:rsidRDefault="00B25719" w:rsidP="00B25719">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B25719" w:rsidRPr="00B25719" w:rsidRDefault="00B25719" w:rsidP="00B25719">
            <w:pPr>
              <w:autoSpaceDE w:val="0"/>
              <w:autoSpaceDN w:val="0"/>
              <w:adjustRightInd w:val="0"/>
              <w:spacing w:after="0" w:line="320" w:lineRule="atLeast"/>
              <w:ind w:left="60" w:right="60"/>
              <w:jc w:val="left"/>
              <w:rPr>
                <w:rFonts w:cs="Times New Roman"/>
                <w:szCs w:val="24"/>
              </w:rPr>
            </w:pPr>
            <w:r w:rsidRPr="00B25719">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B25719" w:rsidRPr="00B25719" w:rsidRDefault="00B25719" w:rsidP="00B25719">
            <w:pPr>
              <w:autoSpaceDE w:val="0"/>
              <w:autoSpaceDN w:val="0"/>
              <w:adjustRightInd w:val="0"/>
              <w:spacing w:after="0" w:line="320" w:lineRule="atLeast"/>
              <w:ind w:left="60" w:right="60"/>
              <w:jc w:val="right"/>
              <w:rPr>
                <w:rFonts w:cs="Times New Roman"/>
                <w:szCs w:val="24"/>
              </w:rPr>
            </w:pPr>
            <w:r w:rsidRPr="00B25719">
              <w:rPr>
                <w:rFonts w:cs="Times New Roman"/>
                <w:szCs w:val="24"/>
              </w:rPr>
              <w:t>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25719" w:rsidRPr="00B25719" w:rsidRDefault="00B25719" w:rsidP="00B25719">
            <w:pPr>
              <w:autoSpaceDE w:val="0"/>
              <w:autoSpaceDN w:val="0"/>
              <w:adjustRightInd w:val="0"/>
              <w:spacing w:after="0" w:line="320" w:lineRule="atLeast"/>
              <w:ind w:left="60" w:right="60"/>
              <w:jc w:val="right"/>
              <w:rPr>
                <w:rFonts w:cs="Times New Roman"/>
                <w:szCs w:val="24"/>
              </w:rPr>
            </w:pPr>
            <w:r w:rsidRPr="00B25719">
              <w:rPr>
                <w:rFonts w:cs="Times New Roman"/>
                <w:szCs w:val="24"/>
              </w:rPr>
              <w:t>12.7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25719" w:rsidRPr="00B25719" w:rsidRDefault="00B25719" w:rsidP="00B25719">
            <w:pPr>
              <w:autoSpaceDE w:val="0"/>
              <w:autoSpaceDN w:val="0"/>
              <w:adjustRightInd w:val="0"/>
              <w:spacing w:after="0" w:line="320" w:lineRule="atLeast"/>
              <w:ind w:left="60" w:right="60"/>
              <w:jc w:val="right"/>
              <w:rPr>
                <w:rFonts w:cs="Times New Roman"/>
                <w:szCs w:val="24"/>
              </w:rPr>
            </w:pPr>
            <w:r w:rsidRPr="00B25719">
              <w:rPr>
                <w:rFonts w:cs="Times New Roman"/>
                <w:szCs w:val="24"/>
              </w:rPr>
              <w:t>12.7</w:t>
            </w:r>
          </w:p>
        </w:tc>
        <w:tc>
          <w:tcPr>
            <w:tcW w:w="2250" w:type="dxa"/>
            <w:tcBorders>
              <w:top w:val="single" w:sz="8" w:space="0" w:color="AEAEAE"/>
              <w:left w:val="single" w:sz="8" w:space="0" w:color="E0E0E0"/>
              <w:bottom w:val="single" w:sz="8" w:space="0" w:color="AEAEAE"/>
              <w:right w:val="nil"/>
            </w:tcBorders>
            <w:shd w:val="clear" w:color="auto" w:fill="FFFFFF"/>
          </w:tcPr>
          <w:p w:rsidR="00B25719" w:rsidRPr="00B25719" w:rsidRDefault="00B25719" w:rsidP="00B25719">
            <w:pPr>
              <w:autoSpaceDE w:val="0"/>
              <w:autoSpaceDN w:val="0"/>
              <w:adjustRightInd w:val="0"/>
              <w:spacing w:after="0" w:line="320" w:lineRule="atLeast"/>
              <w:ind w:left="60" w:right="60"/>
              <w:jc w:val="right"/>
              <w:rPr>
                <w:rFonts w:cs="Times New Roman"/>
                <w:szCs w:val="24"/>
              </w:rPr>
            </w:pPr>
            <w:r w:rsidRPr="00B25719">
              <w:rPr>
                <w:rFonts w:cs="Times New Roman"/>
                <w:szCs w:val="24"/>
              </w:rPr>
              <w:t>93.0</w:t>
            </w:r>
          </w:p>
        </w:tc>
      </w:tr>
      <w:tr w:rsidR="003F4624" w:rsidRPr="00B25719" w:rsidTr="005F0389">
        <w:trPr>
          <w:cantSplit/>
        </w:trPr>
        <w:tc>
          <w:tcPr>
            <w:tcW w:w="734" w:type="dxa"/>
            <w:vMerge/>
            <w:tcBorders>
              <w:top w:val="single" w:sz="8" w:space="0" w:color="152935"/>
              <w:left w:val="nil"/>
              <w:bottom w:val="single" w:sz="8" w:space="0" w:color="152935"/>
              <w:right w:val="nil"/>
            </w:tcBorders>
            <w:shd w:val="clear" w:color="auto" w:fill="E0E0E0"/>
          </w:tcPr>
          <w:p w:rsidR="00B25719" w:rsidRPr="00B25719" w:rsidRDefault="00B25719" w:rsidP="00B25719">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B25719" w:rsidRPr="00B25719" w:rsidRDefault="00B25719" w:rsidP="00B25719">
            <w:pPr>
              <w:autoSpaceDE w:val="0"/>
              <w:autoSpaceDN w:val="0"/>
              <w:adjustRightInd w:val="0"/>
              <w:spacing w:after="0" w:line="320" w:lineRule="atLeast"/>
              <w:ind w:left="60" w:right="60"/>
              <w:jc w:val="left"/>
              <w:rPr>
                <w:rFonts w:cs="Times New Roman"/>
                <w:szCs w:val="24"/>
              </w:rPr>
            </w:pPr>
            <w:r w:rsidRPr="00B25719">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B25719" w:rsidRPr="00B25719" w:rsidRDefault="00B25719" w:rsidP="00B25719">
            <w:pPr>
              <w:autoSpaceDE w:val="0"/>
              <w:autoSpaceDN w:val="0"/>
              <w:adjustRightInd w:val="0"/>
              <w:spacing w:after="0" w:line="320" w:lineRule="atLeast"/>
              <w:ind w:left="60" w:right="60"/>
              <w:jc w:val="right"/>
              <w:rPr>
                <w:rFonts w:cs="Times New Roman"/>
                <w:szCs w:val="24"/>
              </w:rPr>
            </w:pPr>
            <w:r w:rsidRPr="00B25719">
              <w:rPr>
                <w:rFonts w:cs="Times New Roman"/>
                <w:szCs w:val="24"/>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25719" w:rsidRPr="00B25719" w:rsidRDefault="00B25719" w:rsidP="00B25719">
            <w:pPr>
              <w:autoSpaceDE w:val="0"/>
              <w:autoSpaceDN w:val="0"/>
              <w:adjustRightInd w:val="0"/>
              <w:spacing w:after="0" w:line="320" w:lineRule="atLeast"/>
              <w:ind w:left="60" w:right="60"/>
              <w:jc w:val="right"/>
              <w:rPr>
                <w:rFonts w:cs="Times New Roman"/>
                <w:szCs w:val="24"/>
              </w:rPr>
            </w:pPr>
            <w:r w:rsidRPr="00B25719">
              <w:rPr>
                <w:rFonts w:cs="Times New Roman"/>
                <w:szCs w:val="24"/>
              </w:rPr>
              <w:t>7.0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25719" w:rsidRPr="00B25719" w:rsidRDefault="00B25719" w:rsidP="00B25719">
            <w:pPr>
              <w:autoSpaceDE w:val="0"/>
              <w:autoSpaceDN w:val="0"/>
              <w:adjustRightInd w:val="0"/>
              <w:spacing w:after="0" w:line="320" w:lineRule="atLeast"/>
              <w:ind w:left="60" w:right="60"/>
              <w:jc w:val="right"/>
              <w:rPr>
                <w:rFonts w:cs="Times New Roman"/>
                <w:szCs w:val="24"/>
              </w:rPr>
            </w:pPr>
            <w:r w:rsidRPr="00B25719">
              <w:rPr>
                <w:rFonts w:cs="Times New Roman"/>
                <w:szCs w:val="24"/>
              </w:rPr>
              <w:t>7.0</w:t>
            </w:r>
          </w:p>
        </w:tc>
        <w:tc>
          <w:tcPr>
            <w:tcW w:w="2250" w:type="dxa"/>
            <w:tcBorders>
              <w:top w:val="single" w:sz="8" w:space="0" w:color="AEAEAE"/>
              <w:left w:val="single" w:sz="8" w:space="0" w:color="E0E0E0"/>
              <w:bottom w:val="single" w:sz="8" w:space="0" w:color="AEAEAE"/>
              <w:right w:val="nil"/>
            </w:tcBorders>
            <w:shd w:val="clear" w:color="auto" w:fill="FFFFFF"/>
          </w:tcPr>
          <w:p w:rsidR="00B25719" w:rsidRPr="00B25719" w:rsidRDefault="00B25719" w:rsidP="00B25719">
            <w:pPr>
              <w:autoSpaceDE w:val="0"/>
              <w:autoSpaceDN w:val="0"/>
              <w:adjustRightInd w:val="0"/>
              <w:spacing w:after="0" w:line="320" w:lineRule="atLeast"/>
              <w:ind w:left="60" w:right="60"/>
              <w:jc w:val="right"/>
              <w:rPr>
                <w:rFonts w:cs="Times New Roman"/>
                <w:szCs w:val="24"/>
              </w:rPr>
            </w:pPr>
            <w:r w:rsidRPr="00B25719">
              <w:rPr>
                <w:rFonts w:cs="Times New Roman"/>
                <w:szCs w:val="24"/>
              </w:rPr>
              <w:t>100.0</w:t>
            </w:r>
          </w:p>
        </w:tc>
      </w:tr>
      <w:tr w:rsidR="003F4624" w:rsidRPr="00B25719" w:rsidTr="005F0389">
        <w:trPr>
          <w:cantSplit/>
        </w:trPr>
        <w:tc>
          <w:tcPr>
            <w:tcW w:w="734" w:type="dxa"/>
            <w:vMerge/>
            <w:tcBorders>
              <w:top w:val="single" w:sz="8" w:space="0" w:color="152935"/>
              <w:left w:val="nil"/>
              <w:bottom w:val="single" w:sz="8" w:space="0" w:color="152935"/>
              <w:right w:val="nil"/>
            </w:tcBorders>
            <w:shd w:val="clear" w:color="auto" w:fill="E0E0E0"/>
          </w:tcPr>
          <w:p w:rsidR="00B25719" w:rsidRPr="00B25719" w:rsidRDefault="00B25719" w:rsidP="00B25719">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E0E0E0"/>
          </w:tcPr>
          <w:p w:rsidR="00B25719" w:rsidRPr="00B25719" w:rsidRDefault="00B25719" w:rsidP="00B25719">
            <w:pPr>
              <w:autoSpaceDE w:val="0"/>
              <w:autoSpaceDN w:val="0"/>
              <w:adjustRightInd w:val="0"/>
              <w:spacing w:after="0" w:line="320" w:lineRule="atLeast"/>
              <w:ind w:left="60" w:right="60"/>
              <w:jc w:val="left"/>
              <w:rPr>
                <w:rFonts w:cs="Times New Roman"/>
                <w:szCs w:val="24"/>
              </w:rPr>
            </w:pPr>
            <w:r w:rsidRPr="00B25719">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B25719" w:rsidRPr="00B25719" w:rsidRDefault="00B25719" w:rsidP="00B25719">
            <w:pPr>
              <w:autoSpaceDE w:val="0"/>
              <w:autoSpaceDN w:val="0"/>
              <w:adjustRightInd w:val="0"/>
              <w:spacing w:after="0" w:line="320" w:lineRule="atLeast"/>
              <w:ind w:left="60" w:right="60"/>
              <w:jc w:val="right"/>
              <w:rPr>
                <w:rFonts w:cs="Times New Roman"/>
                <w:szCs w:val="24"/>
              </w:rPr>
            </w:pPr>
            <w:r w:rsidRPr="00B25719">
              <w:rPr>
                <w:rFonts w:cs="Times New Roman"/>
                <w:szCs w:val="24"/>
              </w:rPr>
              <w:t>71</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B25719" w:rsidRPr="00B25719" w:rsidRDefault="00B25719" w:rsidP="00B25719">
            <w:pPr>
              <w:autoSpaceDE w:val="0"/>
              <w:autoSpaceDN w:val="0"/>
              <w:adjustRightInd w:val="0"/>
              <w:spacing w:after="0" w:line="320" w:lineRule="atLeast"/>
              <w:ind w:left="60" w:right="60"/>
              <w:jc w:val="right"/>
              <w:rPr>
                <w:rFonts w:cs="Times New Roman"/>
                <w:szCs w:val="24"/>
              </w:rPr>
            </w:pPr>
            <w:r w:rsidRPr="00B25719">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B25719" w:rsidRPr="00B25719" w:rsidRDefault="00B25719" w:rsidP="00B25719">
            <w:pPr>
              <w:autoSpaceDE w:val="0"/>
              <w:autoSpaceDN w:val="0"/>
              <w:adjustRightInd w:val="0"/>
              <w:spacing w:after="0" w:line="320" w:lineRule="atLeast"/>
              <w:ind w:left="60" w:right="60"/>
              <w:jc w:val="right"/>
              <w:rPr>
                <w:rFonts w:cs="Times New Roman"/>
                <w:szCs w:val="24"/>
              </w:rPr>
            </w:pPr>
            <w:r w:rsidRPr="00B25719">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B25719" w:rsidRPr="00B25719" w:rsidRDefault="00B25719" w:rsidP="00B25719">
            <w:pPr>
              <w:autoSpaceDE w:val="0"/>
              <w:autoSpaceDN w:val="0"/>
              <w:adjustRightInd w:val="0"/>
              <w:spacing w:after="0" w:line="240" w:lineRule="auto"/>
              <w:jc w:val="left"/>
              <w:rPr>
                <w:rFonts w:cs="Times New Roman"/>
                <w:szCs w:val="24"/>
              </w:rPr>
            </w:pPr>
          </w:p>
        </w:tc>
      </w:tr>
    </w:tbl>
    <w:p w:rsidR="003F4624" w:rsidRPr="00DA27A3" w:rsidRDefault="003F4624" w:rsidP="003F4624">
      <w:pPr>
        <w:rPr>
          <w:b/>
          <w:szCs w:val="24"/>
        </w:rPr>
      </w:pPr>
      <w:r w:rsidRPr="003E35FB">
        <w:rPr>
          <w:b/>
          <w:szCs w:val="24"/>
        </w:rPr>
        <w:t>Source: Primary data</w:t>
      </w:r>
      <w:r>
        <w:rPr>
          <w:b/>
          <w:szCs w:val="24"/>
        </w:rPr>
        <w:t xml:space="preserve"> (2019)</w:t>
      </w:r>
    </w:p>
    <w:p w:rsidR="00B74497" w:rsidRDefault="009C75FF" w:rsidP="006B26B6">
      <w:r>
        <w:t xml:space="preserve">As seen in table 5.1, results indicate that majority of the respondents generally disagreed to the </w:t>
      </w:r>
      <w:r w:rsidR="002D2222">
        <w:t>statement;</w:t>
      </w:r>
      <w:r>
        <w:t xml:space="preserve"> this was </w:t>
      </w:r>
      <w:r w:rsidR="00932C1D">
        <w:t>represented</w:t>
      </w:r>
      <w:r>
        <w:t xml:space="preserve"> by 33.8% and 32.4% who strongly disagreed and disagreed respectively. </w:t>
      </w:r>
      <w:r w:rsidR="00265D4C">
        <w:t>14.1% were not sure, 12.7% agreed while 7.0% strongly agreed</w:t>
      </w:r>
      <w:r w:rsidR="007B0465">
        <w:t xml:space="preserve">. </w:t>
      </w:r>
      <w:r w:rsidR="003E2F47">
        <w:t>This means that NWSC</w:t>
      </w:r>
      <w:r w:rsidR="00363AA2">
        <w:t>,</w:t>
      </w:r>
      <w:r w:rsidR="00363AA2" w:rsidRPr="00363AA2">
        <w:t xml:space="preserve"> </w:t>
      </w:r>
      <w:r w:rsidR="00363AA2">
        <w:t>Entebbe Branch</w:t>
      </w:r>
      <w:r w:rsidR="003E2F47">
        <w:t xml:space="preserve"> established process metrics within the accounting department. </w:t>
      </w:r>
      <w:r w:rsidR="000567CF">
        <w:t xml:space="preserve">Respondents stated that the employees in the corporation do not have the same clearance levels into the system; the company (branch accountant) has </w:t>
      </w:r>
      <w:r w:rsidR="000567CF">
        <w:lastRenderedPageBreak/>
        <w:t>clearance levels above all other employees</w:t>
      </w:r>
      <w:r w:rsidR="006460E4">
        <w:t>. Respondents stated that process metrics help each individual to monitor the performance of the corporation and enable them to access their own performance and the corporation activity individually.</w:t>
      </w:r>
    </w:p>
    <w:p w:rsidR="00485CC7" w:rsidRDefault="00485CC7" w:rsidP="00485CC7">
      <w:pPr>
        <w:pStyle w:val="Heading1"/>
      </w:pPr>
      <w:bookmarkStart w:id="280" w:name="_Toc17286111"/>
      <w:r>
        <w:t>Staff are trained to implement accounting management system</w:t>
      </w:r>
      <w:bookmarkEnd w:id="280"/>
    </w:p>
    <w:p w:rsidR="00485CC7" w:rsidRPr="00485CC7" w:rsidRDefault="00485CC7" w:rsidP="00485CC7">
      <w:r>
        <w:t xml:space="preserve">Respondents were asked whether the </w:t>
      </w:r>
      <w:r w:rsidR="005E776D">
        <w:t>staff is</w:t>
      </w:r>
      <w:r>
        <w:t xml:space="preserve"> trained on how to use and implement accounting management system. Results to the question are </w:t>
      </w:r>
      <w:r w:rsidR="00932C1D">
        <w:t>represented</w:t>
      </w:r>
      <w:r>
        <w:t xml:space="preserve"> in table 5.2</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350"/>
        <w:gridCol w:w="1080"/>
        <w:gridCol w:w="1710"/>
        <w:gridCol w:w="2250"/>
      </w:tblGrid>
      <w:tr w:rsidR="00F53EE0" w:rsidRPr="00485CC7" w:rsidTr="005F0389">
        <w:trPr>
          <w:cantSplit/>
        </w:trPr>
        <w:tc>
          <w:tcPr>
            <w:tcW w:w="9180" w:type="dxa"/>
            <w:gridSpan w:val="6"/>
            <w:tcBorders>
              <w:top w:val="nil"/>
              <w:left w:val="nil"/>
              <w:bottom w:val="nil"/>
              <w:right w:val="nil"/>
            </w:tcBorders>
            <w:shd w:val="clear" w:color="auto" w:fill="FFFFFF"/>
            <w:vAlign w:val="center"/>
          </w:tcPr>
          <w:p w:rsidR="00485CC7" w:rsidRPr="00485CC7" w:rsidRDefault="00F53EE0" w:rsidP="00F53EE0">
            <w:pPr>
              <w:pStyle w:val="Heading1"/>
            </w:pPr>
            <w:bookmarkStart w:id="281" w:name="_Toc11963893"/>
            <w:bookmarkStart w:id="282" w:name="_Toc14261681"/>
            <w:bookmarkStart w:id="283" w:name="_Toc17286112"/>
            <w:r>
              <w:t xml:space="preserve">Table 5.2: </w:t>
            </w:r>
            <w:r w:rsidR="00485CC7" w:rsidRPr="00485CC7">
              <w:t>Staff are trained to implement accounting management system</w:t>
            </w:r>
            <w:bookmarkEnd w:id="281"/>
            <w:bookmarkEnd w:id="282"/>
            <w:bookmarkEnd w:id="283"/>
          </w:p>
        </w:tc>
      </w:tr>
      <w:tr w:rsidR="00F53EE0" w:rsidRPr="00485CC7" w:rsidTr="005F0389">
        <w:trPr>
          <w:cantSplit/>
        </w:trPr>
        <w:tc>
          <w:tcPr>
            <w:tcW w:w="2790" w:type="dxa"/>
            <w:gridSpan w:val="2"/>
            <w:tcBorders>
              <w:top w:val="nil"/>
              <w:left w:val="nil"/>
              <w:bottom w:val="single" w:sz="8" w:space="0" w:color="152935"/>
              <w:right w:val="nil"/>
            </w:tcBorders>
            <w:shd w:val="clear" w:color="auto" w:fill="FFFFFF"/>
            <w:vAlign w:val="bottom"/>
          </w:tcPr>
          <w:p w:rsidR="00485CC7" w:rsidRPr="00485CC7" w:rsidRDefault="00485CC7" w:rsidP="00485CC7">
            <w:pPr>
              <w:autoSpaceDE w:val="0"/>
              <w:autoSpaceDN w:val="0"/>
              <w:adjustRightInd w:val="0"/>
              <w:spacing w:after="0" w:line="240" w:lineRule="auto"/>
              <w:jc w:val="left"/>
              <w:rPr>
                <w:rFonts w:cs="Times New Roman"/>
                <w:szCs w:val="24"/>
              </w:rPr>
            </w:pPr>
          </w:p>
        </w:tc>
        <w:tc>
          <w:tcPr>
            <w:tcW w:w="1350" w:type="dxa"/>
            <w:tcBorders>
              <w:top w:val="nil"/>
              <w:left w:val="nil"/>
              <w:bottom w:val="single" w:sz="8" w:space="0" w:color="152935"/>
              <w:right w:val="single" w:sz="8" w:space="0" w:color="E0E0E0"/>
            </w:tcBorders>
            <w:shd w:val="clear" w:color="auto" w:fill="FFFFFF"/>
            <w:vAlign w:val="bottom"/>
          </w:tcPr>
          <w:p w:rsidR="00485CC7" w:rsidRPr="00485CC7" w:rsidRDefault="00485CC7" w:rsidP="00485CC7">
            <w:pPr>
              <w:autoSpaceDE w:val="0"/>
              <w:autoSpaceDN w:val="0"/>
              <w:adjustRightInd w:val="0"/>
              <w:spacing w:after="0" w:line="320" w:lineRule="atLeast"/>
              <w:ind w:left="60" w:right="60"/>
              <w:jc w:val="center"/>
              <w:rPr>
                <w:rFonts w:cs="Times New Roman"/>
                <w:szCs w:val="24"/>
              </w:rPr>
            </w:pPr>
            <w:r w:rsidRPr="00485CC7">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485CC7" w:rsidRPr="00485CC7" w:rsidRDefault="00485CC7" w:rsidP="00485CC7">
            <w:pPr>
              <w:autoSpaceDE w:val="0"/>
              <w:autoSpaceDN w:val="0"/>
              <w:adjustRightInd w:val="0"/>
              <w:spacing w:after="0" w:line="320" w:lineRule="atLeast"/>
              <w:ind w:left="60" w:right="60"/>
              <w:jc w:val="center"/>
              <w:rPr>
                <w:rFonts w:cs="Times New Roman"/>
                <w:szCs w:val="24"/>
              </w:rPr>
            </w:pPr>
            <w:r w:rsidRPr="00485CC7">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485CC7" w:rsidRPr="00485CC7" w:rsidRDefault="00485CC7" w:rsidP="00485CC7">
            <w:pPr>
              <w:autoSpaceDE w:val="0"/>
              <w:autoSpaceDN w:val="0"/>
              <w:adjustRightInd w:val="0"/>
              <w:spacing w:after="0" w:line="320" w:lineRule="atLeast"/>
              <w:ind w:left="60" w:right="60"/>
              <w:jc w:val="center"/>
              <w:rPr>
                <w:rFonts w:cs="Times New Roman"/>
                <w:szCs w:val="24"/>
              </w:rPr>
            </w:pPr>
            <w:r w:rsidRPr="00485CC7">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485CC7" w:rsidRPr="00485CC7" w:rsidRDefault="00485CC7" w:rsidP="00485CC7">
            <w:pPr>
              <w:autoSpaceDE w:val="0"/>
              <w:autoSpaceDN w:val="0"/>
              <w:adjustRightInd w:val="0"/>
              <w:spacing w:after="0" w:line="320" w:lineRule="atLeast"/>
              <w:ind w:left="60" w:right="60"/>
              <w:jc w:val="center"/>
              <w:rPr>
                <w:rFonts w:cs="Times New Roman"/>
                <w:szCs w:val="24"/>
              </w:rPr>
            </w:pPr>
            <w:r w:rsidRPr="00485CC7">
              <w:rPr>
                <w:rFonts w:cs="Times New Roman"/>
                <w:szCs w:val="24"/>
              </w:rPr>
              <w:t>Cumulative Percent</w:t>
            </w:r>
          </w:p>
        </w:tc>
      </w:tr>
      <w:tr w:rsidR="00F53EE0" w:rsidRPr="00485CC7" w:rsidTr="005F0389">
        <w:trPr>
          <w:cantSplit/>
        </w:trPr>
        <w:tc>
          <w:tcPr>
            <w:tcW w:w="734" w:type="dxa"/>
            <w:vMerge w:val="restart"/>
            <w:tcBorders>
              <w:top w:val="single" w:sz="8" w:space="0" w:color="152935"/>
              <w:left w:val="nil"/>
              <w:bottom w:val="single" w:sz="8" w:space="0" w:color="152935"/>
              <w:right w:val="nil"/>
            </w:tcBorders>
            <w:shd w:val="clear" w:color="auto" w:fill="E0E0E0"/>
          </w:tcPr>
          <w:p w:rsidR="00485CC7" w:rsidRPr="00485CC7" w:rsidRDefault="00485CC7" w:rsidP="00485CC7">
            <w:pPr>
              <w:autoSpaceDE w:val="0"/>
              <w:autoSpaceDN w:val="0"/>
              <w:adjustRightInd w:val="0"/>
              <w:spacing w:after="0" w:line="320" w:lineRule="atLeast"/>
              <w:ind w:left="60" w:right="60"/>
              <w:jc w:val="left"/>
              <w:rPr>
                <w:rFonts w:cs="Times New Roman"/>
                <w:szCs w:val="24"/>
              </w:rPr>
            </w:pPr>
            <w:r w:rsidRPr="00485CC7">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485CC7" w:rsidRPr="00485CC7" w:rsidRDefault="00485CC7" w:rsidP="00485CC7">
            <w:pPr>
              <w:autoSpaceDE w:val="0"/>
              <w:autoSpaceDN w:val="0"/>
              <w:adjustRightInd w:val="0"/>
              <w:spacing w:after="0" w:line="320" w:lineRule="atLeast"/>
              <w:ind w:left="60" w:right="60"/>
              <w:jc w:val="left"/>
              <w:rPr>
                <w:rFonts w:cs="Times New Roman"/>
                <w:szCs w:val="24"/>
              </w:rPr>
            </w:pPr>
            <w:r w:rsidRPr="00485CC7">
              <w:rPr>
                <w:rFonts w:cs="Times New Roman"/>
                <w:szCs w:val="24"/>
              </w:rPr>
              <w:t>Strongly disagree</w:t>
            </w:r>
          </w:p>
        </w:tc>
        <w:tc>
          <w:tcPr>
            <w:tcW w:w="1350" w:type="dxa"/>
            <w:tcBorders>
              <w:top w:val="single" w:sz="8" w:space="0" w:color="152935"/>
              <w:left w:val="nil"/>
              <w:bottom w:val="single" w:sz="8" w:space="0" w:color="AEAEAE"/>
              <w:right w:val="single" w:sz="8" w:space="0" w:color="E0E0E0"/>
            </w:tcBorders>
            <w:shd w:val="clear" w:color="auto" w:fill="FFFFFF"/>
          </w:tcPr>
          <w:p w:rsidR="00485CC7" w:rsidRPr="00485CC7" w:rsidRDefault="00485CC7" w:rsidP="00485CC7">
            <w:pPr>
              <w:autoSpaceDE w:val="0"/>
              <w:autoSpaceDN w:val="0"/>
              <w:adjustRightInd w:val="0"/>
              <w:spacing w:after="0" w:line="320" w:lineRule="atLeast"/>
              <w:ind w:left="60" w:right="60"/>
              <w:jc w:val="right"/>
              <w:rPr>
                <w:rFonts w:cs="Times New Roman"/>
                <w:szCs w:val="24"/>
              </w:rPr>
            </w:pPr>
            <w:r w:rsidRPr="00485CC7">
              <w:rPr>
                <w:rFonts w:cs="Times New Roman"/>
                <w:szCs w:val="24"/>
              </w:rPr>
              <w:t>21</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485CC7" w:rsidRPr="00485CC7" w:rsidRDefault="00485CC7" w:rsidP="00485CC7">
            <w:pPr>
              <w:autoSpaceDE w:val="0"/>
              <w:autoSpaceDN w:val="0"/>
              <w:adjustRightInd w:val="0"/>
              <w:spacing w:after="0" w:line="320" w:lineRule="atLeast"/>
              <w:ind w:left="60" w:right="60"/>
              <w:jc w:val="right"/>
              <w:rPr>
                <w:rFonts w:cs="Times New Roman"/>
                <w:szCs w:val="24"/>
              </w:rPr>
            </w:pPr>
            <w:r w:rsidRPr="00485CC7">
              <w:rPr>
                <w:rFonts w:cs="Times New Roman"/>
                <w:szCs w:val="24"/>
              </w:rPr>
              <w:t>29.6</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485CC7" w:rsidRPr="00485CC7" w:rsidRDefault="00485CC7" w:rsidP="00485CC7">
            <w:pPr>
              <w:autoSpaceDE w:val="0"/>
              <w:autoSpaceDN w:val="0"/>
              <w:adjustRightInd w:val="0"/>
              <w:spacing w:after="0" w:line="320" w:lineRule="atLeast"/>
              <w:ind w:left="60" w:right="60"/>
              <w:jc w:val="right"/>
              <w:rPr>
                <w:rFonts w:cs="Times New Roman"/>
                <w:szCs w:val="24"/>
              </w:rPr>
            </w:pPr>
            <w:r w:rsidRPr="00485CC7">
              <w:rPr>
                <w:rFonts w:cs="Times New Roman"/>
                <w:szCs w:val="24"/>
              </w:rPr>
              <w:t>29.6</w:t>
            </w:r>
          </w:p>
        </w:tc>
        <w:tc>
          <w:tcPr>
            <w:tcW w:w="2250" w:type="dxa"/>
            <w:tcBorders>
              <w:top w:val="single" w:sz="8" w:space="0" w:color="152935"/>
              <w:left w:val="single" w:sz="8" w:space="0" w:color="E0E0E0"/>
              <w:bottom w:val="single" w:sz="8" w:space="0" w:color="AEAEAE"/>
              <w:right w:val="nil"/>
            </w:tcBorders>
            <w:shd w:val="clear" w:color="auto" w:fill="FFFFFF"/>
          </w:tcPr>
          <w:p w:rsidR="00485CC7" w:rsidRPr="00485CC7" w:rsidRDefault="00485CC7" w:rsidP="00485CC7">
            <w:pPr>
              <w:autoSpaceDE w:val="0"/>
              <w:autoSpaceDN w:val="0"/>
              <w:adjustRightInd w:val="0"/>
              <w:spacing w:after="0" w:line="320" w:lineRule="atLeast"/>
              <w:ind w:left="60" w:right="60"/>
              <w:jc w:val="right"/>
              <w:rPr>
                <w:rFonts w:cs="Times New Roman"/>
                <w:szCs w:val="24"/>
              </w:rPr>
            </w:pPr>
            <w:r w:rsidRPr="00485CC7">
              <w:rPr>
                <w:rFonts w:cs="Times New Roman"/>
                <w:szCs w:val="24"/>
              </w:rPr>
              <w:t>29.6</w:t>
            </w:r>
          </w:p>
        </w:tc>
      </w:tr>
      <w:tr w:rsidR="00F53EE0" w:rsidRPr="00485CC7" w:rsidTr="005F0389">
        <w:trPr>
          <w:cantSplit/>
        </w:trPr>
        <w:tc>
          <w:tcPr>
            <w:tcW w:w="734" w:type="dxa"/>
            <w:vMerge/>
            <w:tcBorders>
              <w:top w:val="single" w:sz="8" w:space="0" w:color="152935"/>
              <w:left w:val="nil"/>
              <w:bottom w:val="single" w:sz="8" w:space="0" w:color="152935"/>
              <w:right w:val="nil"/>
            </w:tcBorders>
            <w:shd w:val="clear" w:color="auto" w:fill="E0E0E0"/>
          </w:tcPr>
          <w:p w:rsidR="00485CC7" w:rsidRPr="00485CC7" w:rsidRDefault="00485CC7" w:rsidP="00485CC7">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485CC7" w:rsidRPr="00485CC7" w:rsidRDefault="00485CC7" w:rsidP="00485CC7">
            <w:pPr>
              <w:autoSpaceDE w:val="0"/>
              <w:autoSpaceDN w:val="0"/>
              <w:adjustRightInd w:val="0"/>
              <w:spacing w:after="0" w:line="320" w:lineRule="atLeast"/>
              <w:ind w:left="60" w:right="60"/>
              <w:jc w:val="left"/>
              <w:rPr>
                <w:rFonts w:cs="Times New Roman"/>
                <w:szCs w:val="24"/>
              </w:rPr>
            </w:pPr>
            <w:r w:rsidRPr="00485CC7">
              <w:rPr>
                <w:rFonts w:cs="Times New Roman"/>
                <w:szCs w:val="24"/>
              </w:rPr>
              <w:t>Disagree</w:t>
            </w:r>
          </w:p>
        </w:tc>
        <w:tc>
          <w:tcPr>
            <w:tcW w:w="1350" w:type="dxa"/>
            <w:tcBorders>
              <w:top w:val="single" w:sz="8" w:space="0" w:color="AEAEAE"/>
              <w:left w:val="nil"/>
              <w:bottom w:val="single" w:sz="8" w:space="0" w:color="AEAEAE"/>
              <w:right w:val="single" w:sz="8" w:space="0" w:color="E0E0E0"/>
            </w:tcBorders>
            <w:shd w:val="clear" w:color="auto" w:fill="FFFFFF"/>
          </w:tcPr>
          <w:p w:rsidR="00485CC7" w:rsidRPr="00485CC7" w:rsidRDefault="00485CC7" w:rsidP="00485CC7">
            <w:pPr>
              <w:autoSpaceDE w:val="0"/>
              <w:autoSpaceDN w:val="0"/>
              <w:adjustRightInd w:val="0"/>
              <w:spacing w:after="0" w:line="320" w:lineRule="atLeast"/>
              <w:ind w:left="60" w:right="60"/>
              <w:jc w:val="right"/>
              <w:rPr>
                <w:rFonts w:cs="Times New Roman"/>
                <w:szCs w:val="24"/>
              </w:rPr>
            </w:pPr>
            <w:r w:rsidRPr="00485CC7">
              <w:rPr>
                <w:rFonts w:cs="Times New Roman"/>
                <w:szCs w:val="24"/>
              </w:rPr>
              <w:t>23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85CC7" w:rsidRPr="00485CC7" w:rsidRDefault="00485CC7" w:rsidP="00485CC7">
            <w:pPr>
              <w:autoSpaceDE w:val="0"/>
              <w:autoSpaceDN w:val="0"/>
              <w:adjustRightInd w:val="0"/>
              <w:spacing w:after="0" w:line="320" w:lineRule="atLeast"/>
              <w:ind w:left="60" w:right="60"/>
              <w:jc w:val="right"/>
              <w:rPr>
                <w:rFonts w:cs="Times New Roman"/>
                <w:szCs w:val="24"/>
              </w:rPr>
            </w:pPr>
            <w:r w:rsidRPr="00485CC7">
              <w:rPr>
                <w:rFonts w:cs="Times New Roman"/>
                <w:szCs w:val="24"/>
              </w:rPr>
              <w:t>32.4</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485CC7" w:rsidRPr="00485CC7" w:rsidRDefault="00485CC7" w:rsidP="00485CC7">
            <w:pPr>
              <w:autoSpaceDE w:val="0"/>
              <w:autoSpaceDN w:val="0"/>
              <w:adjustRightInd w:val="0"/>
              <w:spacing w:after="0" w:line="320" w:lineRule="atLeast"/>
              <w:ind w:left="60" w:right="60"/>
              <w:jc w:val="right"/>
              <w:rPr>
                <w:rFonts w:cs="Times New Roman"/>
                <w:szCs w:val="24"/>
              </w:rPr>
            </w:pPr>
            <w:r w:rsidRPr="00485CC7">
              <w:rPr>
                <w:rFonts w:cs="Times New Roman"/>
                <w:szCs w:val="24"/>
              </w:rPr>
              <w:t>32.4</w:t>
            </w:r>
          </w:p>
        </w:tc>
        <w:tc>
          <w:tcPr>
            <w:tcW w:w="2250" w:type="dxa"/>
            <w:tcBorders>
              <w:top w:val="single" w:sz="8" w:space="0" w:color="AEAEAE"/>
              <w:left w:val="single" w:sz="8" w:space="0" w:color="E0E0E0"/>
              <w:bottom w:val="single" w:sz="8" w:space="0" w:color="AEAEAE"/>
              <w:right w:val="nil"/>
            </w:tcBorders>
            <w:shd w:val="clear" w:color="auto" w:fill="FFFFFF"/>
          </w:tcPr>
          <w:p w:rsidR="00485CC7" w:rsidRPr="00485CC7" w:rsidRDefault="00485CC7" w:rsidP="00485CC7">
            <w:pPr>
              <w:autoSpaceDE w:val="0"/>
              <w:autoSpaceDN w:val="0"/>
              <w:adjustRightInd w:val="0"/>
              <w:spacing w:after="0" w:line="320" w:lineRule="atLeast"/>
              <w:ind w:left="60" w:right="60"/>
              <w:jc w:val="right"/>
              <w:rPr>
                <w:rFonts w:cs="Times New Roman"/>
                <w:szCs w:val="24"/>
              </w:rPr>
            </w:pPr>
            <w:r w:rsidRPr="00485CC7">
              <w:rPr>
                <w:rFonts w:cs="Times New Roman"/>
                <w:szCs w:val="24"/>
              </w:rPr>
              <w:t>62.0</w:t>
            </w:r>
          </w:p>
        </w:tc>
      </w:tr>
      <w:tr w:rsidR="00F53EE0" w:rsidRPr="00485CC7" w:rsidTr="005F0389">
        <w:trPr>
          <w:cantSplit/>
        </w:trPr>
        <w:tc>
          <w:tcPr>
            <w:tcW w:w="734" w:type="dxa"/>
            <w:vMerge/>
            <w:tcBorders>
              <w:top w:val="single" w:sz="8" w:space="0" w:color="152935"/>
              <w:left w:val="nil"/>
              <w:bottom w:val="single" w:sz="8" w:space="0" w:color="152935"/>
              <w:right w:val="nil"/>
            </w:tcBorders>
            <w:shd w:val="clear" w:color="auto" w:fill="E0E0E0"/>
          </w:tcPr>
          <w:p w:rsidR="00485CC7" w:rsidRPr="00485CC7" w:rsidRDefault="00485CC7" w:rsidP="00485CC7">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485CC7" w:rsidRPr="00485CC7" w:rsidRDefault="00485CC7" w:rsidP="00485CC7">
            <w:pPr>
              <w:autoSpaceDE w:val="0"/>
              <w:autoSpaceDN w:val="0"/>
              <w:adjustRightInd w:val="0"/>
              <w:spacing w:after="0" w:line="320" w:lineRule="atLeast"/>
              <w:ind w:left="60" w:right="60"/>
              <w:jc w:val="left"/>
              <w:rPr>
                <w:rFonts w:cs="Times New Roman"/>
                <w:szCs w:val="24"/>
              </w:rPr>
            </w:pPr>
            <w:r w:rsidRPr="00485CC7">
              <w:rPr>
                <w:rFonts w:cs="Times New Roman"/>
                <w:szCs w:val="24"/>
              </w:rPr>
              <w:t>Not sure</w:t>
            </w:r>
          </w:p>
        </w:tc>
        <w:tc>
          <w:tcPr>
            <w:tcW w:w="1350" w:type="dxa"/>
            <w:tcBorders>
              <w:top w:val="single" w:sz="8" w:space="0" w:color="AEAEAE"/>
              <w:left w:val="nil"/>
              <w:bottom w:val="single" w:sz="8" w:space="0" w:color="AEAEAE"/>
              <w:right w:val="single" w:sz="8" w:space="0" w:color="E0E0E0"/>
            </w:tcBorders>
            <w:shd w:val="clear" w:color="auto" w:fill="FFFFFF"/>
          </w:tcPr>
          <w:p w:rsidR="00485CC7" w:rsidRPr="00485CC7" w:rsidRDefault="00485CC7" w:rsidP="00485CC7">
            <w:pPr>
              <w:autoSpaceDE w:val="0"/>
              <w:autoSpaceDN w:val="0"/>
              <w:adjustRightInd w:val="0"/>
              <w:spacing w:after="0" w:line="320" w:lineRule="atLeast"/>
              <w:ind w:left="60" w:right="60"/>
              <w:jc w:val="right"/>
              <w:rPr>
                <w:rFonts w:cs="Times New Roman"/>
                <w:szCs w:val="24"/>
              </w:rPr>
            </w:pPr>
            <w:r w:rsidRPr="00485CC7">
              <w:rPr>
                <w:rFonts w:cs="Times New Roman"/>
                <w:szCs w:val="24"/>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85CC7" w:rsidRPr="00485CC7" w:rsidRDefault="00485CC7" w:rsidP="00485CC7">
            <w:pPr>
              <w:autoSpaceDE w:val="0"/>
              <w:autoSpaceDN w:val="0"/>
              <w:adjustRightInd w:val="0"/>
              <w:spacing w:after="0" w:line="320" w:lineRule="atLeast"/>
              <w:ind w:left="60" w:right="60"/>
              <w:jc w:val="right"/>
              <w:rPr>
                <w:rFonts w:cs="Times New Roman"/>
                <w:szCs w:val="24"/>
              </w:rPr>
            </w:pPr>
            <w:r w:rsidRPr="00485CC7">
              <w:rPr>
                <w:rFonts w:cs="Times New Roman"/>
                <w:szCs w:val="24"/>
              </w:rPr>
              <w:t>14.1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485CC7" w:rsidRPr="00485CC7" w:rsidRDefault="00485CC7" w:rsidP="00485CC7">
            <w:pPr>
              <w:autoSpaceDE w:val="0"/>
              <w:autoSpaceDN w:val="0"/>
              <w:adjustRightInd w:val="0"/>
              <w:spacing w:after="0" w:line="320" w:lineRule="atLeast"/>
              <w:ind w:left="60" w:right="60"/>
              <w:jc w:val="right"/>
              <w:rPr>
                <w:rFonts w:cs="Times New Roman"/>
                <w:szCs w:val="24"/>
              </w:rPr>
            </w:pPr>
            <w:r w:rsidRPr="00485CC7">
              <w:rPr>
                <w:rFonts w:cs="Times New Roman"/>
                <w:szCs w:val="24"/>
              </w:rPr>
              <w:t>14.1</w:t>
            </w:r>
          </w:p>
        </w:tc>
        <w:tc>
          <w:tcPr>
            <w:tcW w:w="2250" w:type="dxa"/>
            <w:tcBorders>
              <w:top w:val="single" w:sz="8" w:space="0" w:color="AEAEAE"/>
              <w:left w:val="single" w:sz="8" w:space="0" w:color="E0E0E0"/>
              <w:bottom w:val="single" w:sz="8" w:space="0" w:color="AEAEAE"/>
              <w:right w:val="nil"/>
            </w:tcBorders>
            <w:shd w:val="clear" w:color="auto" w:fill="FFFFFF"/>
          </w:tcPr>
          <w:p w:rsidR="00485CC7" w:rsidRPr="00485CC7" w:rsidRDefault="00485CC7" w:rsidP="00485CC7">
            <w:pPr>
              <w:autoSpaceDE w:val="0"/>
              <w:autoSpaceDN w:val="0"/>
              <w:adjustRightInd w:val="0"/>
              <w:spacing w:after="0" w:line="320" w:lineRule="atLeast"/>
              <w:ind w:left="60" w:right="60"/>
              <w:jc w:val="right"/>
              <w:rPr>
                <w:rFonts w:cs="Times New Roman"/>
                <w:szCs w:val="24"/>
              </w:rPr>
            </w:pPr>
            <w:r w:rsidRPr="00485CC7">
              <w:rPr>
                <w:rFonts w:cs="Times New Roman"/>
                <w:szCs w:val="24"/>
              </w:rPr>
              <w:t>76.1</w:t>
            </w:r>
          </w:p>
        </w:tc>
      </w:tr>
      <w:tr w:rsidR="00F53EE0" w:rsidRPr="00485CC7" w:rsidTr="005F0389">
        <w:trPr>
          <w:cantSplit/>
        </w:trPr>
        <w:tc>
          <w:tcPr>
            <w:tcW w:w="734" w:type="dxa"/>
            <w:vMerge/>
            <w:tcBorders>
              <w:top w:val="single" w:sz="8" w:space="0" w:color="152935"/>
              <w:left w:val="nil"/>
              <w:bottom w:val="single" w:sz="8" w:space="0" w:color="152935"/>
              <w:right w:val="nil"/>
            </w:tcBorders>
            <w:shd w:val="clear" w:color="auto" w:fill="E0E0E0"/>
          </w:tcPr>
          <w:p w:rsidR="00485CC7" w:rsidRPr="00485CC7" w:rsidRDefault="00485CC7" w:rsidP="00485CC7">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485CC7" w:rsidRPr="00485CC7" w:rsidRDefault="00485CC7" w:rsidP="00485CC7">
            <w:pPr>
              <w:autoSpaceDE w:val="0"/>
              <w:autoSpaceDN w:val="0"/>
              <w:adjustRightInd w:val="0"/>
              <w:spacing w:after="0" w:line="320" w:lineRule="atLeast"/>
              <w:ind w:left="60" w:right="60"/>
              <w:jc w:val="left"/>
              <w:rPr>
                <w:rFonts w:cs="Times New Roman"/>
                <w:szCs w:val="24"/>
              </w:rPr>
            </w:pPr>
            <w:r w:rsidRPr="00485CC7">
              <w:rPr>
                <w:rFonts w:cs="Times New Roman"/>
                <w:szCs w:val="24"/>
              </w:rPr>
              <w:t>Agree</w:t>
            </w:r>
          </w:p>
        </w:tc>
        <w:tc>
          <w:tcPr>
            <w:tcW w:w="1350" w:type="dxa"/>
            <w:tcBorders>
              <w:top w:val="single" w:sz="8" w:space="0" w:color="AEAEAE"/>
              <w:left w:val="nil"/>
              <w:bottom w:val="single" w:sz="8" w:space="0" w:color="AEAEAE"/>
              <w:right w:val="single" w:sz="8" w:space="0" w:color="E0E0E0"/>
            </w:tcBorders>
            <w:shd w:val="clear" w:color="auto" w:fill="FFFFFF"/>
          </w:tcPr>
          <w:p w:rsidR="00485CC7" w:rsidRPr="00485CC7" w:rsidRDefault="00485CC7" w:rsidP="00485CC7">
            <w:pPr>
              <w:autoSpaceDE w:val="0"/>
              <w:autoSpaceDN w:val="0"/>
              <w:adjustRightInd w:val="0"/>
              <w:spacing w:after="0" w:line="320" w:lineRule="atLeast"/>
              <w:ind w:left="60" w:right="60"/>
              <w:jc w:val="right"/>
              <w:rPr>
                <w:rFonts w:cs="Times New Roman"/>
                <w:szCs w:val="24"/>
              </w:rPr>
            </w:pPr>
            <w:r w:rsidRPr="00485CC7">
              <w:rPr>
                <w:rFonts w:cs="Times New Roman"/>
                <w:szCs w:val="24"/>
              </w:rPr>
              <w:t>15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85CC7" w:rsidRPr="00485CC7" w:rsidRDefault="00485CC7" w:rsidP="00485CC7">
            <w:pPr>
              <w:autoSpaceDE w:val="0"/>
              <w:autoSpaceDN w:val="0"/>
              <w:adjustRightInd w:val="0"/>
              <w:spacing w:after="0" w:line="320" w:lineRule="atLeast"/>
              <w:ind w:left="60" w:right="60"/>
              <w:jc w:val="right"/>
              <w:rPr>
                <w:rFonts w:cs="Times New Roman"/>
                <w:szCs w:val="24"/>
              </w:rPr>
            </w:pPr>
            <w:r w:rsidRPr="00485CC7">
              <w:rPr>
                <w:rFonts w:cs="Times New Roman"/>
                <w:szCs w:val="24"/>
              </w:rPr>
              <w:t>21.1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485CC7" w:rsidRPr="00485CC7" w:rsidRDefault="00485CC7" w:rsidP="00485CC7">
            <w:pPr>
              <w:autoSpaceDE w:val="0"/>
              <w:autoSpaceDN w:val="0"/>
              <w:adjustRightInd w:val="0"/>
              <w:spacing w:after="0" w:line="320" w:lineRule="atLeast"/>
              <w:ind w:left="60" w:right="60"/>
              <w:jc w:val="right"/>
              <w:rPr>
                <w:rFonts w:cs="Times New Roman"/>
                <w:szCs w:val="24"/>
              </w:rPr>
            </w:pPr>
            <w:r w:rsidRPr="00485CC7">
              <w:rPr>
                <w:rFonts w:cs="Times New Roman"/>
                <w:szCs w:val="24"/>
              </w:rPr>
              <w:t>21.1</w:t>
            </w:r>
          </w:p>
        </w:tc>
        <w:tc>
          <w:tcPr>
            <w:tcW w:w="2250" w:type="dxa"/>
            <w:tcBorders>
              <w:top w:val="single" w:sz="8" w:space="0" w:color="AEAEAE"/>
              <w:left w:val="single" w:sz="8" w:space="0" w:color="E0E0E0"/>
              <w:bottom w:val="single" w:sz="8" w:space="0" w:color="AEAEAE"/>
              <w:right w:val="nil"/>
            </w:tcBorders>
            <w:shd w:val="clear" w:color="auto" w:fill="FFFFFF"/>
          </w:tcPr>
          <w:p w:rsidR="00485CC7" w:rsidRPr="00485CC7" w:rsidRDefault="00485CC7" w:rsidP="00485CC7">
            <w:pPr>
              <w:autoSpaceDE w:val="0"/>
              <w:autoSpaceDN w:val="0"/>
              <w:adjustRightInd w:val="0"/>
              <w:spacing w:after="0" w:line="320" w:lineRule="atLeast"/>
              <w:ind w:left="60" w:right="60"/>
              <w:jc w:val="right"/>
              <w:rPr>
                <w:rFonts w:cs="Times New Roman"/>
                <w:szCs w:val="24"/>
              </w:rPr>
            </w:pPr>
            <w:r w:rsidRPr="00485CC7">
              <w:rPr>
                <w:rFonts w:cs="Times New Roman"/>
                <w:szCs w:val="24"/>
              </w:rPr>
              <w:t>97.2</w:t>
            </w:r>
          </w:p>
        </w:tc>
      </w:tr>
      <w:tr w:rsidR="00F53EE0" w:rsidRPr="00485CC7" w:rsidTr="005F0389">
        <w:trPr>
          <w:cantSplit/>
        </w:trPr>
        <w:tc>
          <w:tcPr>
            <w:tcW w:w="734" w:type="dxa"/>
            <w:vMerge/>
            <w:tcBorders>
              <w:top w:val="single" w:sz="8" w:space="0" w:color="152935"/>
              <w:left w:val="nil"/>
              <w:bottom w:val="single" w:sz="8" w:space="0" w:color="152935"/>
              <w:right w:val="nil"/>
            </w:tcBorders>
            <w:shd w:val="clear" w:color="auto" w:fill="E0E0E0"/>
          </w:tcPr>
          <w:p w:rsidR="00485CC7" w:rsidRPr="00485CC7" w:rsidRDefault="00485CC7" w:rsidP="00485CC7">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485CC7" w:rsidRPr="00485CC7" w:rsidRDefault="00485CC7" w:rsidP="00485CC7">
            <w:pPr>
              <w:autoSpaceDE w:val="0"/>
              <w:autoSpaceDN w:val="0"/>
              <w:adjustRightInd w:val="0"/>
              <w:spacing w:after="0" w:line="320" w:lineRule="atLeast"/>
              <w:ind w:left="60" w:right="60"/>
              <w:jc w:val="left"/>
              <w:rPr>
                <w:rFonts w:cs="Times New Roman"/>
                <w:szCs w:val="24"/>
              </w:rPr>
            </w:pPr>
            <w:r w:rsidRPr="00485CC7">
              <w:rPr>
                <w:rFonts w:cs="Times New Roman"/>
                <w:szCs w:val="24"/>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rsidR="00485CC7" w:rsidRPr="00485CC7" w:rsidRDefault="00485CC7" w:rsidP="00485CC7">
            <w:pPr>
              <w:autoSpaceDE w:val="0"/>
              <w:autoSpaceDN w:val="0"/>
              <w:adjustRightInd w:val="0"/>
              <w:spacing w:after="0" w:line="320" w:lineRule="atLeast"/>
              <w:ind w:left="60" w:right="60"/>
              <w:jc w:val="right"/>
              <w:rPr>
                <w:rFonts w:cs="Times New Roman"/>
                <w:szCs w:val="24"/>
              </w:rPr>
            </w:pPr>
            <w:r w:rsidRPr="00485CC7">
              <w:rPr>
                <w:rFonts w:cs="Times New Roman"/>
                <w:szCs w:val="24"/>
              </w:rPr>
              <w:t>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85CC7" w:rsidRPr="00485CC7" w:rsidRDefault="00485CC7" w:rsidP="00485CC7">
            <w:pPr>
              <w:autoSpaceDE w:val="0"/>
              <w:autoSpaceDN w:val="0"/>
              <w:adjustRightInd w:val="0"/>
              <w:spacing w:after="0" w:line="320" w:lineRule="atLeast"/>
              <w:ind w:left="60" w:right="60"/>
              <w:jc w:val="right"/>
              <w:rPr>
                <w:rFonts w:cs="Times New Roman"/>
                <w:szCs w:val="24"/>
              </w:rPr>
            </w:pPr>
            <w:r w:rsidRPr="00485CC7">
              <w:rPr>
                <w:rFonts w:cs="Times New Roman"/>
                <w:szCs w:val="24"/>
              </w:rPr>
              <w:t>2.8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485CC7" w:rsidRPr="00485CC7" w:rsidRDefault="00485CC7" w:rsidP="00485CC7">
            <w:pPr>
              <w:autoSpaceDE w:val="0"/>
              <w:autoSpaceDN w:val="0"/>
              <w:adjustRightInd w:val="0"/>
              <w:spacing w:after="0" w:line="320" w:lineRule="atLeast"/>
              <w:ind w:left="60" w:right="60"/>
              <w:jc w:val="right"/>
              <w:rPr>
                <w:rFonts w:cs="Times New Roman"/>
                <w:szCs w:val="24"/>
              </w:rPr>
            </w:pPr>
            <w:r w:rsidRPr="00485CC7">
              <w:rPr>
                <w:rFonts w:cs="Times New Roman"/>
                <w:szCs w:val="24"/>
              </w:rPr>
              <w:t>2.8</w:t>
            </w:r>
          </w:p>
        </w:tc>
        <w:tc>
          <w:tcPr>
            <w:tcW w:w="2250" w:type="dxa"/>
            <w:tcBorders>
              <w:top w:val="single" w:sz="8" w:space="0" w:color="AEAEAE"/>
              <w:left w:val="single" w:sz="8" w:space="0" w:color="E0E0E0"/>
              <w:bottom w:val="single" w:sz="8" w:space="0" w:color="AEAEAE"/>
              <w:right w:val="nil"/>
            </w:tcBorders>
            <w:shd w:val="clear" w:color="auto" w:fill="FFFFFF"/>
          </w:tcPr>
          <w:p w:rsidR="00485CC7" w:rsidRPr="00485CC7" w:rsidRDefault="00485CC7" w:rsidP="00485CC7">
            <w:pPr>
              <w:autoSpaceDE w:val="0"/>
              <w:autoSpaceDN w:val="0"/>
              <w:adjustRightInd w:val="0"/>
              <w:spacing w:after="0" w:line="320" w:lineRule="atLeast"/>
              <w:ind w:left="60" w:right="60"/>
              <w:jc w:val="right"/>
              <w:rPr>
                <w:rFonts w:cs="Times New Roman"/>
                <w:szCs w:val="24"/>
              </w:rPr>
            </w:pPr>
            <w:r w:rsidRPr="00485CC7">
              <w:rPr>
                <w:rFonts w:cs="Times New Roman"/>
                <w:szCs w:val="24"/>
              </w:rPr>
              <w:t>100.0</w:t>
            </w:r>
          </w:p>
        </w:tc>
      </w:tr>
      <w:tr w:rsidR="00F53EE0" w:rsidRPr="00485CC7" w:rsidTr="005F0389">
        <w:trPr>
          <w:cantSplit/>
        </w:trPr>
        <w:tc>
          <w:tcPr>
            <w:tcW w:w="734" w:type="dxa"/>
            <w:vMerge/>
            <w:tcBorders>
              <w:top w:val="single" w:sz="8" w:space="0" w:color="152935"/>
              <w:left w:val="nil"/>
              <w:bottom w:val="single" w:sz="8" w:space="0" w:color="152935"/>
              <w:right w:val="nil"/>
            </w:tcBorders>
            <w:shd w:val="clear" w:color="auto" w:fill="E0E0E0"/>
          </w:tcPr>
          <w:p w:rsidR="00485CC7" w:rsidRPr="00485CC7" w:rsidRDefault="00485CC7" w:rsidP="00485CC7">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485CC7" w:rsidRPr="00485CC7" w:rsidRDefault="00485CC7" w:rsidP="00485CC7">
            <w:pPr>
              <w:autoSpaceDE w:val="0"/>
              <w:autoSpaceDN w:val="0"/>
              <w:adjustRightInd w:val="0"/>
              <w:spacing w:after="0" w:line="320" w:lineRule="atLeast"/>
              <w:ind w:left="60" w:right="60"/>
              <w:jc w:val="left"/>
              <w:rPr>
                <w:rFonts w:cs="Times New Roman"/>
                <w:szCs w:val="24"/>
              </w:rPr>
            </w:pPr>
            <w:r w:rsidRPr="00485CC7">
              <w:rPr>
                <w:rFonts w:cs="Times New Roman"/>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rsidR="00485CC7" w:rsidRPr="00485CC7" w:rsidRDefault="00485CC7" w:rsidP="00485CC7">
            <w:pPr>
              <w:autoSpaceDE w:val="0"/>
              <w:autoSpaceDN w:val="0"/>
              <w:adjustRightInd w:val="0"/>
              <w:spacing w:after="0" w:line="320" w:lineRule="atLeast"/>
              <w:ind w:left="60" w:right="60"/>
              <w:jc w:val="right"/>
              <w:rPr>
                <w:rFonts w:cs="Times New Roman"/>
                <w:szCs w:val="24"/>
              </w:rPr>
            </w:pPr>
            <w:r w:rsidRPr="00485CC7">
              <w:rPr>
                <w:rFonts w:cs="Times New Roman"/>
                <w:szCs w:val="24"/>
              </w:rPr>
              <w:t>71</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485CC7" w:rsidRPr="00485CC7" w:rsidRDefault="00485CC7" w:rsidP="00485CC7">
            <w:pPr>
              <w:autoSpaceDE w:val="0"/>
              <w:autoSpaceDN w:val="0"/>
              <w:adjustRightInd w:val="0"/>
              <w:spacing w:after="0" w:line="320" w:lineRule="atLeast"/>
              <w:ind w:left="60" w:right="60"/>
              <w:jc w:val="right"/>
              <w:rPr>
                <w:rFonts w:cs="Times New Roman"/>
                <w:szCs w:val="24"/>
              </w:rPr>
            </w:pPr>
            <w:r w:rsidRPr="00485CC7">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485CC7" w:rsidRPr="00485CC7" w:rsidRDefault="00485CC7" w:rsidP="00485CC7">
            <w:pPr>
              <w:autoSpaceDE w:val="0"/>
              <w:autoSpaceDN w:val="0"/>
              <w:adjustRightInd w:val="0"/>
              <w:spacing w:after="0" w:line="320" w:lineRule="atLeast"/>
              <w:ind w:left="60" w:right="60"/>
              <w:jc w:val="right"/>
              <w:rPr>
                <w:rFonts w:cs="Times New Roman"/>
                <w:szCs w:val="24"/>
              </w:rPr>
            </w:pPr>
            <w:r w:rsidRPr="00485CC7">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485CC7" w:rsidRPr="00485CC7" w:rsidRDefault="00485CC7" w:rsidP="00485CC7">
            <w:pPr>
              <w:autoSpaceDE w:val="0"/>
              <w:autoSpaceDN w:val="0"/>
              <w:adjustRightInd w:val="0"/>
              <w:spacing w:after="0" w:line="240" w:lineRule="auto"/>
              <w:jc w:val="left"/>
              <w:rPr>
                <w:rFonts w:cs="Times New Roman"/>
                <w:szCs w:val="24"/>
              </w:rPr>
            </w:pPr>
          </w:p>
        </w:tc>
      </w:tr>
    </w:tbl>
    <w:p w:rsidR="00F82D49" w:rsidRPr="00DA27A3" w:rsidRDefault="00F82D49" w:rsidP="00F82D49">
      <w:pPr>
        <w:rPr>
          <w:b/>
          <w:szCs w:val="24"/>
        </w:rPr>
      </w:pPr>
      <w:r w:rsidRPr="003E35FB">
        <w:rPr>
          <w:b/>
          <w:szCs w:val="24"/>
        </w:rPr>
        <w:t>Source: Primary data</w:t>
      </w:r>
      <w:r>
        <w:rPr>
          <w:b/>
          <w:szCs w:val="24"/>
        </w:rPr>
        <w:t xml:space="preserve"> (2019)</w:t>
      </w:r>
    </w:p>
    <w:p w:rsidR="00485CC7" w:rsidRDefault="00804D63" w:rsidP="00F82D49">
      <w:r>
        <w:t>The results in table 5.2 indicate that 29.6% of the respondents strongly disagreed, 32.4% disagreed, 14.1% were not sure, 21.1% agreed while 2.8% strongly agreed respectively</w:t>
      </w:r>
      <w:r w:rsidR="00A9066D">
        <w:t xml:space="preserve">. Majority </w:t>
      </w:r>
      <w:r w:rsidR="00E60C3E">
        <w:t xml:space="preserve">of the respondents generally disagreed to the statement which means that the corporation has several staff </w:t>
      </w:r>
      <w:r w:rsidR="0095659D">
        <w:t>that</w:t>
      </w:r>
      <w:r w:rsidR="00E60C3E">
        <w:t xml:space="preserve"> </w:t>
      </w:r>
      <w:r w:rsidR="0095659D">
        <w:t>was</w:t>
      </w:r>
      <w:r w:rsidR="00E60C3E">
        <w:t xml:space="preserve"> not trained during their orientation time. </w:t>
      </w:r>
      <w:r w:rsidR="000D24F4">
        <w:t>During an interview session, one accountant stated that;</w:t>
      </w:r>
    </w:p>
    <w:p w:rsidR="000D24F4" w:rsidRPr="00A9066D" w:rsidRDefault="00A9066D" w:rsidP="00A9066D">
      <w:pPr>
        <w:ind w:left="720"/>
        <w:rPr>
          <w:i/>
        </w:rPr>
      </w:pPr>
      <w:r w:rsidRPr="00A9066D">
        <w:rPr>
          <w:i/>
        </w:rPr>
        <w:t xml:space="preserve">“Most of us in the accounting department did not receive any relevant training about the application and implementation of the system. Often times after verifications of transactions details and activities and the output of risk </w:t>
      </w:r>
      <w:r w:rsidRPr="00A9066D">
        <w:rPr>
          <w:i/>
        </w:rPr>
        <w:lastRenderedPageBreak/>
        <w:t>management, there is no immediate line manager to report to or appropriate levels of management whenever problems are detected in the system. Usually, correspondence is made via email, but the I.T department usually responds yet these lacks accounting knowledge to render relevant advice”.</w:t>
      </w:r>
    </w:p>
    <w:p w:rsidR="00D55E06" w:rsidRPr="00D55E06" w:rsidRDefault="00D55E06" w:rsidP="005F0389">
      <w:pPr>
        <w:pStyle w:val="Heading1"/>
      </w:pPr>
      <w:bookmarkStart w:id="284" w:name="_Toc17286113"/>
      <w:r>
        <w:t>There is possibility of single staff having access to all valuable financial information without consent of other staff</w:t>
      </w:r>
      <w:bookmarkEnd w:id="284"/>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350"/>
        <w:gridCol w:w="990"/>
        <w:gridCol w:w="1710"/>
        <w:gridCol w:w="2250"/>
      </w:tblGrid>
      <w:tr w:rsidR="00D55E06" w:rsidRPr="00D55E06" w:rsidTr="005F0389">
        <w:trPr>
          <w:cantSplit/>
        </w:trPr>
        <w:tc>
          <w:tcPr>
            <w:tcW w:w="9180" w:type="dxa"/>
            <w:gridSpan w:val="6"/>
            <w:tcBorders>
              <w:top w:val="nil"/>
              <w:left w:val="nil"/>
              <w:bottom w:val="nil"/>
              <w:right w:val="nil"/>
            </w:tcBorders>
            <w:shd w:val="clear" w:color="auto" w:fill="FFFFFF"/>
            <w:vAlign w:val="center"/>
          </w:tcPr>
          <w:p w:rsidR="00D55E06" w:rsidRPr="00D55E06" w:rsidRDefault="00D55E06" w:rsidP="00D55E06">
            <w:pPr>
              <w:pStyle w:val="Heading1"/>
            </w:pPr>
            <w:bookmarkStart w:id="285" w:name="_Toc11963895"/>
            <w:bookmarkStart w:id="286" w:name="_Toc14261683"/>
            <w:bookmarkStart w:id="287" w:name="_Toc17286114"/>
            <w:r>
              <w:t xml:space="preserve">Table 5.3: </w:t>
            </w:r>
            <w:r w:rsidRPr="00D55E06">
              <w:t>There is possibility of single staff having access to all valuable financial information without consent of other staff</w:t>
            </w:r>
            <w:bookmarkEnd w:id="285"/>
            <w:bookmarkEnd w:id="286"/>
            <w:bookmarkEnd w:id="287"/>
          </w:p>
        </w:tc>
      </w:tr>
      <w:tr w:rsidR="00D55E06" w:rsidRPr="00D55E06" w:rsidTr="005F0389">
        <w:trPr>
          <w:cantSplit/>
        </w:trPr>
        <w:tc>
          <w:tcPr>
            <w:tcW w:w="2880" w:type="dxa"/>
            <w:gridSpan w:val="2"/>
            <w:tcBorders>
              <w:top w:val="nil"/>
              <w:left w:val="nil"/>
              <w:bottom w:val="single" w:sz="8" w:space="0" w:color="152935"/>
              <w:right w:val="nil"/>
            </w:tcBorders>
            <w:shd w:val="clear" w:color="auto" w:fill="FFFFFF"/>
            <w:vAlign w:val="bottom"/>
          </w:tcPr>
          <w:p w:rsidR="00D55E06" w:rsidRPr="00D55E06" w:rsidRDefault="00D55E06" w:rsidP="00D55E06">
            <w:pPr>
              <w:autoSpaceDE w:val="0"/>
              <w:autoSpaceDN w:val="0"/>
              <w:adjustRightInd w:val="0"/>
              <w:spacing w:after="0" w:line="240" w:lineRule="auto"/>
              <w:jc w:val="left"/>
              <w:rPr>
                <w:rFonts w:cs="Times New Roman"/>
                <w:szCs w:val="24"/>
              </w:rPr>
            </w:pPr>
          </w:p>
        </w:tc>
        <w:tc>
          <w:tcPr>
            <w:tcW w:w="1350" w:type="dxa"/>
            <w:tcBorders>
              <w:top w:val="nil"/>
              <w:left w:val="nil"/>
              <w:bottom w:val="single" w:sz="8" w:space="0" w:color="152935"/>
              <w:right w:val="single" w:sz="8" w:space="0" w:color="E0E0E0"/>
            </w:tcBorders>
            <w:shd w:val="clear" w:color="auto" w:fill="FFFFFF"/>
            <w:vAlign w:val="bottom"/>
          </w:tcPr>
          <w:p w:rsidR="00D55E06" w:rsidRPr="00D55E06" w:rsidRDefault="00D55E06" w:rsidP="00D55E06">
            <w:pPr>
              <w:autoSpaceDE w:val="0"/>
              <w:autoSpaceDN w:val="0"/>
              <w:adjustRightInd w:val="0"/>
              <w:spacing w:after="0" w:line="320" w:lineRule="atLeast"/>
              <w:ind w:left="60" w:right="60"/>
              <w:jc w:val="center"/>
              <w:rPr>
                <w:rFonts w:cs="Times New Roman"/>
                <w:szCs w:val="24"/>
              </w:rPr>
            </w:pPr>
            <w:r w:rsidRPr="00D55E06">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D55E06" w:rsidRPr="00D55E06" w:rsidRDefault="00D55E06" w:rsidP="00D55E06">
            <w:pPr>
              <w:autoSpaceDE w:val="0"/>
              <w:autoSpaceDN w:val="0"/>
              <w:adjustRightInd w:val="0"/>
              <w:spacing w:after="0" w:line="320" w:lineRule="atLeast"/>
              <w:ind w:left="60" w:right="60"/>
              <w:jc w:val="center"/>
              <w:rPr>
                <w:rFonts w:cs="Times New Roman"/>
                <w:szCs w:val="24"/>
              </w:rPr>
            </w:pPr>
            <w:r w:rsidRPr="00D55E06">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D55E06" w:rsidRPr="00D55E06" w:rsidRDefault="00D55E06" w:rsidP="00D55E06">
            <w:pPr>
              <w:autoSpaceDE w:val="0"/>
              <w:autoSpaceDN w:val="0"/>
              <w:adjustRightInd w:val="0"/>
              <w:spacing w:after="0" w:line="320" w:lineRule="atLeast"/>
              <w:ind w:left="60" w:right="60"/>
              <w:jc w:val="center"/>
              <w:rPr>
                <w:rFonts w:cs="Times New Roman"/>
                <w:szCs w:val="24"/>
              </w:rPr>
            </w:pPr>
            <w:r w:rsidRPr="00D55E06">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D55E06" w:rsidRPr="00D55E06" w:rsidRDefault="00D55E06" w:rsidP="00D55E06">
            <w:pPr>
              <w:autoSpaceDE w:val="0"/>
              <w:autoSpaceDN w:val="0"/>
              <w:adjustRightInd w:val="0"/>
              <w:spacing w:after="0" w:line="320" w:lineRule="atLeast"/>
              <w:ind w:left="60" w:right="60"/>
              <w:jc w:val="center"/>
              <w:rPr>
                <w:rFonts w:cs="Times New Roman"/>
                <w:szCs w:val="24"/>
              </w:rPr>
            </w:pPr>
            <w:r w:rsidRPr="00D55E06">
              <w:rPr>
                <w:rFonts w:cs="Times New Roman"/>
                <w:szCs w:val="24"/>
              </w:rPr>
              <w:t>Cumulative Percent</w:t>
            </w:r>
          </w:p>
        </w:tc>
      </w:tr>
      <w:tr w:rsidR="00D55E06" w:rsidRPr="00D55E06" w:rsidTr="005F0389">
        <w:trPr>
          <w:cantSplit/>
        </w:trPr>
        <w:tc>
          <w:tcPr>
            <w:tcW w:w="734" w:type="dxa"/>
            <w:vMerge w:val="restart"/>
            <w:tcBorders>
              <w:top w:val="single" w:sz="8" w:space="0" w:color="152935"/>
              <w:left w:val="nil"/>
              <w:bottom w:val="single" w:sz="8" w:space="0" w:color="152935"/>
              <w:right w:val="nil"/>
            </w:tcBorders>
            <w:shd w:val="clear" w:color="auto" w:fill="E0E0E0"/>
          </w:tcPr>
          <w:p w:rsidR="00D55E06" w:rsidRPr="00D55E06" w:rsidRDefault="00D55E06" w:rsidP="00D55E06">
            <w:pPr>
              <w:autoSpaceDE w:val="0"/>
              <w:autoSpaceDN w:val="0"/>
              <w:adjustRightInd w:val="0"/>
              <w:spacing w:after="0" w:line="320" w:lineRule="atLeast"/>
              <w:ind w:left="60" w:right="60"/>
              <w:jc w:val="left"/>
              <w:rPr>
                <w:rFonts w:cs="Times New Roman"/>
                <w:szCs w:val="24"/>
              </w:rPr>
            </w:pPr>
            <w:r w:rsidRPr="00D55E06">
              <w:rPr>
                <w:rFonts w:cs="Times New Roman"/>
                <w:szCs w:val="24"/>
              </w:rPr>
              <w:t>Valid</w:t>
            </w:r>
          </w:p>
        </w:tc>
        <w:tc>
          <w:tcPr>
            <w:tcW w:w="2146" w:type="dxa"/>
            <w:tcBorders>
              <w:top w:val="single" w:sz="8" w:space="0" w:color="152935"/>
              <w:left w:val="nil"/>
              <w:bottom w:val="single" w:sz="8" w:space="0" w:color="AEAEAE"/>
              <w:right w:val="nil"/>
            </w:tcBorders>
            <w:shd w:val="clear" w:color="auto" w:fill="E0E0E0"/>
          </w:tcPr>
          <w:p w:rsidR="00D55E06" w:rsidRPr="00D55E06" w:rsidRDefault="00D55E06" w:rsidP="00D55E06">
            <w:pPr>
              <w:autoSpaceDE w:val="0"/>
              <w:autoSpaceDN w:val="0"/>
              <w:adjustRightInd w:val="0"/>
              <w:spacing w:after="0" w:line="320" w:lineRule="atLeast"/>
              <w:ind w:left="60" w:right="60"/>
              <w:jc w:val="left"/>
              <w:rPr>
                <w:rFonts w:cs="Times New Roman"/>
                <w:szCs w:val="24"/>
              </w:rPr>
            </w:pPr>
            <w:r w:rsidRPr="00D55E06">
              <w:rPr>
                <w:rFonts w:cs="Times New Roman"/>
                <w:szCs w:val="24"/>
              </w:rPr>
              <w:t>Strongly disagree</w:t>
            </w:r>
          </w:p>
        </w:tc>
        <w:tc>
          <w:tcPr>
            <w:tcW w:w="1350" w:type="dxa"/>
            <w:tcBorders>
              <w:top w:val="single" w:sz="8" w:space="0" w:color="152935"/>
              <w:left w:val="nil"/>
              <w:bottom w:val="single" w:sz="8" w:space="0" w:color="AEAEAE"/>
              <w:right w:val="single" w:sz="8" w:space="0" w:color="E0E0E0"/>
            </w:tcBorders>
            <w:shd w:val="clear" w:color="auto" w:fill="FFFFFF"/>
          </w:tcPr>
          <w:p w:rsidR="00D55E06" w:rsidRPr="00D55E06" w:rsidRDefault="00D55E06" w:rsidP="00D55E06">
            <w:pPr>
              <w:autoSpaceDE w:val="0"/>
              <w:autoSpaceDN w:val="0"/>
              <w:adjustRightInd w:val="0"/>
              <w:spacing w:after="0" w:line="320" w:lineRule="atLeast"/>
              <w:ind w:left="60" w:right="60"/>
              <w:jc w:val="right"/>
              <w:rPr>
                <w:rFonts w:cs="Times New Roman"/>
                <w:szCs w:val="24"/>
              </w:rPr>
            </w:pPr>
            <w:r w:rsidRPr="00D55E06">
              <w:rPr>
                <w:rFonts w:cs="Times New Roman"/>
                <w:szCs w:val="24"/>
              </w:rPr>
              <w:t>4</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D55E06" w:rsidRPr="00D55E06" w:rsidRDefault="00D55E06" w:rsidP="00D55E06">
            <w:pPr>
              <w:autoSpaceDE w:val="0"/>
              <w:autoSpaceDN w:val="0"/>
              <w:adjustRightInd w:val="0"/>
              <w:spacing w:after="0" w:line="320" w:lineRule="atLeast"/>
              <w:ind w:left="60" w:right="60"/>
              <w:jc w:val="right"/>
              <w:rPr>
                <w:rFonts w:cs="Times New Roman"/>
                <w:szCs w:val="24"/>
              </w:rPr>
            </w:pPr>
            <w:r w:rsidRPr="00D55E06">
              <w:rPr>
                <w:rFonts w:cs="Times New Roman"/>
                <w:szCs w:val="24"/>
              </w:rPr>
              <w:t>5.6</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D55E06" w:rsidRPr="00D55E06" w:rsidRDefault="00D55E06" w:rsidP="00D55E06">
            <w:pPr>
              <w:autoSpaceDE w:val="0"/>
              <w:autoSpaceDN w:val="0"/>
              <w:adjustRightInd w:val="0"/>
              <w:spacing w:after="0" w:line="320" w:lineRule="atLeast"/>
              <w:ind w:left="60" w:right="60"/>
              <w:jc w:val="right"/>
              <w:rPr>
                <w:rFonts w:cs="Times New Roman"/>
                <w:szCs w:val="24"/>
              </w:rPr>
            </w:pPr>
            <w:r w:rsidRPr="00D55E06">
              <w:rPr>
                <w:rFonts w:cs="Times New Roman"/>
                <w:szCs w:val="24"/>
              </w:rPr>
              <w:t>5.6</w:t>
            </w:r>
          </w:p>
        </w:tc>
        <w:tc>
          <w:tcPr>
            <w:tcW w:w="2250" w:type="dxa"/>
            <w:tcBorders>
              <w:top w:val="single" w:sz="8" w:space="0" w:color="152935"/>
              <w:left w:val="single" w:sz="8" w:space="0" w:color="E0E0E0"/>
              <w:bottom w:val="single" w:sz="8" w:space="0" w:color="AEAEAE"/>
              <w:right w:val="nil"/>
            </w:tcBorders>
            <w:shd w:val="clear" w:color="auto" w:fill="FFFFFF"/>
          </w:tcPr>
          <w:p w:rsidR="00D55E06" w:rsidRPr="00D55E06" w:rsidRDefault="00D55E06" w:rsidP="00D55E06">
            <w:pPr>
              <w:autoSpaceDE w:val="0"/>
              <w:autoSpaceDN w:val="0"/>
              <w:adjustRightInd w:val="0"/>
              <w:spacing w:after="0" w:line="320" w:lineRule="atLeast"/>
              <w:ind w:left="60" w:right="60"/>
              <w:jc w:val="right"/>
              <w:rPr>
                <w:rFonts w:cs="Times New Roman"/>
                <w:szCs w:val="24"/>
              </w:rPr>
            </w:pPr>
            <w:r w:rsidRPr="00D55E06">
              <w:rPr>
                <w:rFonts w:cs="Times New Roman"/>
                <w:szCs w:val="24"/>
              </w:rPr>
              <w:t>5.6</w:t>
            </w:r>
          </w:p>
        </w:tc>
      </w:tr>
      <w:tr w:rsidR="00D55E06" w:rsidRPr="00D55E06" w:rsidTr="005F0389">
        <w:trPr>
          <w:cantSplit/>
        </w:trPr>
        <w:tc>
          <w:tcPr>
            <w:tcW w:w="734" w:type="dxa"/>
            <w:vMerge/>
            <w:tcBorders>
              <w:top w:val="single" w:sz="8" w:space="0" w:color="152935"/>
              <w:left w:val="nil"/>
              <w:bottom w:val="single" w:sz="8" w:space="0" w:color="152935"/>
              <w:right w:val="nil"/>
            </w:tcBorders>
            <w:shd w:val="clear" w:color="auto" w:fill="E0E0E0"/>
          </w:tcPr>
          <w:p w:rsidR="00D55E06" w:rsidRPr="00D55E06" w:rsidRDefault="00D55E06" w:rsidP="00D55E06">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D55E06" w:rsidRPr="00D55E06" w:rsidRDefault="00D55E06" w:rsidP="00D55E06">
            <w:pPr>
              <w:autoSpaceDE w:val="0"/>
              <w:autoSpaceDN w:val="0"/>
              <w:adjustRightInd w:val="0"/>
              <w:spacing w:after="0" w:line="320" w:lineRule="atLeast"/>
              <w:ind w:left="60" w:right="60"/>
              <w:jc w:val="left"/>
              <w:rPr>
                <w:rFonts w:cs="Times New Roman"/>
                <w:szCs w:val="24"/>
              </w:rPr>
            </w:pPr>
            <w:r w:rsidRPr="00D55E06">
              <w:rPr>
                <w:rFonts w:cs="Times New Roman"/>
                <w:szCs w:val="24"/>
              </w:rPr>
              <w:t>Disagree</w:t>
            </w:r>
          </w:p>
        </w:tc>
        <w:tc>
          <w:tcPr>
            <w:tcW w:w="1350" w:type="dxa"/>
            <w:tcBorders>
              <w:top w:val="single" w:sz="8" w:space="0" w:color="AEAEAE"/>
              <w:left w:val="nil"/>
              <w:bottom w:val="single" w:sz="8" w:space="0" w:color="AEAEAE"/>
              <w:right w:val="single" w:sz="8" w:space="0" w:color="E0E0E0"/>
            </w:tcBorders>
            <w:shd w:val="clear" w:color="auto" w:fill="FFFFFF"/>
          </w:tcPr>
          <w:p w:rsidR="00D55E06" w:rsidRPr="00D55E06" w:rsidRDefault="00D55E06" w:rsidP="00D55E06">
            <w:pPr>
              <w:autoSpaceDE w:val="0"/>
              <w:autoSpaceDN w:val="0"/>
              <w:adjustRightInd w:val="0"/>
              <w:spacing w:after="0" w:line="320" w:lineRule="atLeast"/>
              <w:ind w:left="60" w:right="60"/>
              <w:jc w:val="right"/>
              <w:rPr>
                <w:rFonts w:cs="Times New Roman"/>
                <w:szCs w:val="24"/>
              </w:rPr>
            </w:pPr>
            <w:r w:rsidRPr="00D55E06">
              <w:rPr>
                <w:rFonts w:cs="Times New Roman"/>
                <w:szCs w:val="24"/>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55E06" w:rsidRPr="00D55E06" w:rsidRDefault="00D55E06" w:rsidP="00D55E06">
            <w:pPr>
              <w:autoSpaceDE w:val="0"/>
              <w:autoSpaceDN w:val="0"/>
              <w:adjustRightInd w:val="0"/>
              <w:spacing w:after="0" w:line="320" w:lineRule="atLeast"/>
              <w:ind w:left="60" w:right="60"/>
              <w:jc w:val="right"/>
              <w:rPr>
                <w:rFonts w:cs="Times New Roman"/>
                <w:szCs w:val="24"/>
              </w:rPr>
            </w:pPr>
            <w:r w:rsidRPr="00D55E06">
              <w:rPr>
                <w:rFonts w:cs="Times New Roman"/>
                <w:szCs w:val="24"/>
              </w:rPr>
              <w:t>7.0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D55E06" w:rsidRPr="00D55E06" w:rsidRDefault="00D55E06" w:rsidP="00D55E06">
            <w:pPr>
              <w:autoSpaceDE w:val="0"/>
              <w:autoSpaceDN w:val="0"/>
              <w:adjustRightInd w:val="0"/>
              <w:spacing w:after="0" w:line="320" w:lineRule="atLeast"/>
              <w:ind w:left="60" w:right="60"/>
              <w:jc w:val="right"/>
              <w:rPr>
                <w:rFonts w:cs="Times New Roman"/>
                <w:szCs w:val="24"/>
              </w:rPr>
            </w:pPr>
            <w:r w:rsidRPr="00D55E06">
              <w:rPr>
                <w:rFonts w:cs="Times New Roman"/>
                <w:szCs w:val="24"/>
              </w:rPr>
              <w:t>7.0</w:t>
            </w:r>
          </w:p>
        </w:tc>
        <w:tc>
          <w:tcPr>
            <w:tcW w:w="2250" w:type="dxa"/>
            <w:tcBorders>
              <w:top w:val="single" w:sz="8" w:space="0" w:color="AEAEAE"/>
              <w:left w:val="single" w:sz="8" w:space="0" w:color="E0E0E0"/>
              <w:bottom w:val="single" w:sz="8" w:space="0" w:color="AEAEAE"/>
              <w:right w:val="nil"/>
            </w:tcBorders>
            <w:shd w:val="clear" w:color="auto" w:fill="FFFFFF"/>
          </w:tcPr>
          <w:p w:rsidR="00D55E06" w:rsidRPr="00D55E06" w:rsidRDefault="00D55E06" w:rsidP="00D55E06">
            <w:pPr>
              <w:autoSpaceDE w:val="0"/>
              <w:autoSpaceDN w:val="0"/>
              <w:adjustRightInd w:val="0"/>
              <w:spacing w:after="0" w:line="320" w:lineRule="atLeast"/>
              <w:ind w:left="60" w:right="60"/>
              <w:jc w:val="right"/>
              <w:rPr>
                <w:rFonts w:cs="Times New Roman"/>
                <w:szCs w:val="24"/>
              </w:rPr>
            </w:pPr>
            <w:r w:rsidRPr="00D55E06">
              <w:rPr>
                <w:rFonts w:cs="Times New Roman"/>
                <w:szCs w:val="24"/>
              </w:rPr>
              <w:t>12.7</w:t>
            </w:r>
          </w:p>
        </w:tc>
      </w:tr>
      <w:tr w:rsidR="00D55E06" w:rsidRPr="00D55E06" w:rsidTr="005F0389">
        <w:trPr>
          <w:cantSplit/>
        </w:trPr>
        <w:tc>
          <w:tcPr>
            <w:tcW w:w="734" w:type="dxa"/>
            <w:vMerge/>
            <w:tcBorders>
              <w:top w:val="single" w:sz="8" w:space="0" w:color="152935"/>
              <w:left w:val="nil"/>
              <w:bottom w:val="single" w:sz="8" w:space="0" w:color="152935"/>
              <w:right w:val="nil"/>
            </w:tcBorders>
            <w:shd w:val="clear" w:color="auto" w:fill="E0E0E0"/>
          </w:tcPr>
          <w:p w:rsidR="00D55E06" w:rsidRPr="00D55E06" w:rsidRDefault="00D55E06" w:rsidP="00D55E06">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D55E06" w:rsidRPr="00D55E06" w:rsidRDefault="00D55E06" w:rsidP="00D55E06">
            <w:pPr>
              <w:autoSpaceDE w:val="0"/>
              <w:autoSpaceDN w:val="0"/>
              <w:adjustRightInd w:val="0"/>
              <w:spacing w:after="0" w:line="320" w:lineRule="atLeast"/>
              <w:ind w:left="60" w:right="60"/>
              <w:jc w:val="left"/>
              <w:rPr>
                <w:rFonts w:cs="Times New Roman"/>
                <w:szCs w:val="24"/>
              </w:rPr>
            </w:pPr>
            <w:r w:rsidRPr="00D55E06">
              <w:rPr>
                <w:rFonts w:cs="Times New Roman"/>
                <w:szCs w:val="24"/>
              </w:rPr>
              <w:t>Not sure</w:t>
            </w:r>
          </w:p>
        </w:tc>
        <w:tc>
          <w:tcPr>
            <w:tcW w:w="1350" w:type="dxa"/>
            <w:tcBorders>
              <w:top w:val="single" w:sz="8" w:space="0" w:color="AEAEAE"/>
              <w:left w:val="nil"/>
              <w:bottom w:val="single" w:sz="8" w:space="0" w:color="AEAEAE"/>
              <w:right w:val="single" w:sz="8" w:space="0" w:color="E0E0E0"/>
            </w:tcBorders>
            <w:shd w:val="clear" w:color="auto" w:fill="FFFFFF"/>
          </w:tcPr>
          <w:p w:rsidR="00D55E06" w:rsidRPr="00D55E06" w:rsidRDefault="00D55E06" w:rsidP="00D55E06">
            <w:pPr>
              <w:autoSpaceDE w:val="0"/>
              <w:autoSpaceDN w:val="0"/>
              <w:adjustRightInd w:val="0"/>
              <w:spacing w:after="0" w:line="320" w:lineRule="atLeast"/>
              <w:ind w:left="60" w:right="60"/>
              <w:jc w:val="right"/>
              <w:rPr>
                <w:rFonts w:cs="Times New Roman"/>
                <w:szCs w:val="24"/>
              </w:rPr>
            </w:pPr>
            <w:r w:rsidRPr="00D55E06">
              <w:rPr>
                <w:rFonts w:cs="Times New Roman"/>
                <w:szCs w:val="24"/>
              </w:rPr>
              <w:t>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55E06" w:rsidRPr="00D55E06" w:rsidRDefault="00D55E06" w:rsidP="00D55E06">
            <w:pPr>
              <w:autoSpaceDE w:val="0"/>
              <w:autoSpaceDN w:val="0"/>
              <w:adjustRightInd w:val="0"/>
              <w:spacing w:after="0" w:line="320" w:lineRule="atLeast"/>
              <w:ind w:left="60" w:right="60"/>
              <w:jc w:val="right"/>
              <w:rPr>
                <w:rFonts w:cs="Times New Roman"/>
                <w:szCs w:val="24"/>
              </w:rPr>
            </w:pPr>
            <w:r w:rsidRPr="00D55E06">
              <w:rPr>
                <w:rFonts w:cs="Times New Roman"/>
                <w:szCs w:val="24"/>
              </w:rPr>
              <w:t>9.9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D55E06" w:rsidRPr="00D55E06" w:rsidRDefault="00D55E06" w:rsidP="00D55E06">
            <w:pPr>
              <w:autoSpaceDE w:val="0"/>
              <w:autoSpaceDN w:val="0"/>
              <w:adjustRightInd w:val="0"/>
              <w:spacing w:after="0" w:line="320" w:lineRule="atLeast"/>
              <w:ind w:left="60" w:right="60"/>
              <w:jc w:val="right"/>
              <w:rPr>
                <w:rFonts w:cs="Times New Roman"/>
                <w:szCs w:val="24"/>
              </w:rPr>
            </w:pPr>
            <w:r w:rsidRPr="00D55E06">
              <w:rPr>
                <w:rFonts w:cs="Times New Roman"/>
                <w:szCs w:val="24"/>
              </w:rPr>
              <w:t>9.9</w:t>
            </w:r>
          </w:p>
        </w:tc>
        <w:tc>
          <w:tcPr>
            <w:tcW w:w="2250" w:type="dxa"/>
            <w:tcBorders>
              <w:top w:val="single" w:sz="8" w:space="0" w:color="AEAEAE"/>
              <w:left w:val="single" w:sz="8" w:space="0" w:color="E0E0E0"/>
              <w:bottom w:val="single" w:sz="8" w:space="0" w:color="AEAEAE"/>
              <w:right w:val="nil"/>
            </w:tcBorders>
            <w:shd w:val="clear" w:color="auto" w:fill="FFFFFF"/>
          </w:tcPr>
          <w:p w:rsidR="00D55E06" w:rsidRPr="00D55E06" w:rsidRDefault="00D55E06" w:rsidP="00D55E06">
            <w:pPr>
              <w:autoSpaceDE w:val="0"/>
              <w:autoSpaceDN w:val="0"/>
              <w:adjustRightInd w:val="0"/>
              <w:spacing w:after="0" w:line="320" w:lineRule="atLeast"/>
              <w:ind w:left="60" w:right="60"/>
              <w:jc w:val="right"/>
              <w:rPr>
                <w:rFonts w:cs="Times New Roman"/>
                <w:szCs w:val="24"/>
              </w:rPr>
            </w:pPr>
            <w:r w:rsidRPr="00D55E06">
              <w:rPr>
                <w:rFonts w:cs="Times New Roman"/>
                <w:szCs w:val="24"/>
              </w:rPr>
              <w:t>22.5</w:t>
            </w:r>
          </w:p>
        </w:tc>
      </w:tr>
      <w:tr w:rsidR="00D55E06" w:rsidRPr="00D55E06" w:rsidTr="005F0389">
        <w:trPr>
          <w:cantSplit/>
        </w:trPr>
        <w:tc>
          <w:tcPr>
            <w:tcW w:w="734" w:type="dxa"/>
            <w:vMerge/>
            <w:tcBorders>
              <w:top w:val="single" w:sz="8" w:space="0" w:color="152935"/>
              <w:left w:val="nil"/>
              <w:bottom w:val="single" w:sz="8" w:space="0" w:color="152935"/>
              <w:right w:val="nil"/>
            </w:tcBorders>
            <w:shd w:val="clear" w:color="auto" w:fill="E0E0E0"/>
          </w:tcPr>
          <w:p w:rsidR="00D55E06" w:rsidRPr="00D55E06" w:rsidRDefault="00D55E06" w:rsidP="00D55E06">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D55E06" w:rsidRPr="00D55E06" w:rsidRDefault="00D55E06" w:rsidP="00D55E06">
            <w:pPr>
              <w:autoSpaceDE w:val="0"/>
              <w:autoSpaceDN w:val="0"/>
              <w:adjustRightInd w:val="0"/>
              <w:spacing w:after="0" w:line="320" w:lineRule="atLeast"/>
              <w:ind w:left="60" w:right="60"/>
              <w:jc w:val="left"/>
              <w:rPr>
                <w:rFonts w:cs="Times New Roman"/>
                <w:szCs w:val="24"/>
              </w:rPr>
            </w:pPr>
            <w:r w:rsidRPr="00D55E06">
              <w:rPr>
                <w:rFonts w:cs="Times New Roman"/>
                <w:szCs w:val="24"/>
              </w:rPr>
              <w:t>Agree</w:t>
            </w:r>
          </w:p>
        </w:tc>
        <w:tc>
          <w:tcPr>
            <w:tcW w:w="1350" w:type="dxa"/>
            <w:tcBorders>
              <w:top w:val="single" w:sz="8" w:space="0" w:color="AEAEAE"/>
              <w:left w:val="nil"/>
              <w:bottom w:val="single" w:sz="8" w:space="0" w:color="AEAEAE"/>
              <w:right w:val="single" w:sz="8" w:space="0" w:color="E0E0E0"/>
            </w:tcBorders>
            <w:shd w:val="clear" w:color="auto" w:fill="FFFFFF"/>
          </w:tcPr>
          <w:p w:rsidR="00D55E06" w:rsidRPr="00D55E06" w:rsidRDefault="00D55E06" w:rsidP="00D55E06">
            <w:pPr>
              <w:autoSpaceDE w:val="0"/>
              <w:autoSpaceDN w:val="0"/>
              <w:adjustRightInd w:val="0"/>
              <w:spacing w:after="0" w:line="320" w:lineRule="atLeast"/>
              <w:ind w:left="60" w:right="60"/>
              <w:jc w:val="right"/>
              <w:rPr>
                <w:rFonts w:cs="Times New Roman"/>
                <w:szCs w:val="24"/>
              </w:rPr>
            </w:pPr>
            <w:r w:rsidRPr="00D55E06">
              <w:rPr>
                <w:rFonts w:cs="Times New Roman"/>
                <w:szCs w:val="24"/>
              </w:rPr>
              <w:t>24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55E06" w:rsidRPr="00D55E06" w:rsidRDefault="00D55E06" w:rsidP="00D55E06">
            <w:pPr>
              <w:autoSpaceDE w:val="0"/>
              <w:autoSpaceDN w:val="0"/>
              <w:adjustRightInd w:val="0"/>
              <w:spacing w:after="0" w:line="320" w:lineRule="atLeast"/>
              <w:ind w:left="60" w:right="60"/>
              <w:jc w:val="right"/>
              <w:rPr>
                <w:rFonts w:cs="Times New Roman"/>
                <w:szCs w:val="24"/>
              </w:rPr>
            </w:pPr>
            <w:r w:rsidRPr="00D55E06">
              <w:rPr>
                <w:rFonts w:cs="Times New Roman"/>
                <w:szCs w:val="24"/>
              </w:rPr>
              <w:t>33.8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D55E06" w:rsidRPr="00D55E06" w:rsidRDefault="00D55E06" w:rsidP="00D55E06">
            <w:pPr>
              <w:autoSpaceDE w:val="0"/>
              <w:autoSpaceDN w:val="0"/>
              <w:adjustRightInd w:val="0"/>
              <w:spacing w:after="0" w:line="320" w:lineRule="atLeast"/>
              <w:ind w:left="60" w:right="60"/>
              <w:jc w:val="right"/>
              <w:rPr>
                <w:rFonts w:cs="Times New Roman"/>
                <w:szCs w:val="24"/>
              </w:rPr>
            </w:pPr>
            <w:r w:rsidRPr="00D55E06">
              <w:rPr>
                <w:rFonts w:cs="Times New Roman"/>
                <w:szCs w:val="24"/>
              </w:rPr>
              <w:t>33.8</w:t>
            </w:r>
          </w:p>
        </w:tc>
        <w:tc>
          <w:tcPr>
            <w:tcW w:w="2250" w:type="dxa"/>
            <w:tcBorders>
              <w:top w:val="single" w:sz="8" w:space="0" w:color="AEAEAE"/>
              <w:left w:val="single" w:sz="8" w:space="0" w:color="E0E0E0"/>
              <w:bottom w:val="single" w:sz="8" w:space="0" w:color="AEAEAE"/>
              <w:right w:val="nil"/>
            </w:tcBorders>
            <w:shd w:val="clear" w:color="auto" w:fill="FFFFFF"/>
          </w:tcPr>
          <w:p w:rsidR="00D55E06" w:rsidRPr="00D55E06" w:rsidRDefault="00D55E06" w:rsidP="00D55E06">
            <w:pPr>
              <w:autoSpaceDE w:val="0"/>
              <w:autoSpaceDN w:val="0"/>
              <w:adjustRightInd w:val="0"/>
              <w:spacing w:after="0" w:line="320" w:lineRule="atLeast"/>
              <w:ind w:left="60" w:right="60"/>
              <w:jc w:val="right"/>
              <w:rPr>
                <w:rFonts w:cs="Times New Roman"/>
                <w:szCs w:val="24"/>
              </w:rPr>
            </w:pPr>
            <w:r w:rsidRPr="00D55E06">
              <w:rPr>
                <w:rFonts w:cs="Times New Roman"/>
                <w:szCs w:val="24"/>
              </w:rPr>
              <w:t>56.3</w:t>
            </w:r>
          </w:p>
        </w:tc>
      </w:tr>
      <w:tr w:rsidR="00D55E06" w:rsidRPr="00D55E06" w:rsidTr="005F0389">
        <w:trPr>
          <w:cantSplit/>
        </w:trPr>
        <w:tc>
          <w:tcPr>
            <w:tcW w:w="734" w:type="dxa"/>
            <w:vMerge/>
            <w:tcBorders>
              <w:top w:val="single" w:sz="8" w:space="0" w:color="152935"/>
              <w:left w:val="nil"/>
              <w:bottom w:val="single" w:sz="8" w:space="0" w:color="152935"/>
              <w:right w:val="nil"/>
            </w:tcBorders>
            <w:shd w:val="clear" w:color="auto" w:fill="E0E0E0"/>
          </w:tcPr>
          <w:p w:rsidR="00D55E06" w:rsidRPr="00D55E06" w:rsidRDefault="00D55E06" w:rsidP="00D55E06">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D55E06" w:rsidRPr="00D55E06" w:rsidRDefault="00D55E06" w:rsidP="00D55E06">
            <w:pPr>
              <w:autoSpaceDE w:val="0"/>
              <w:autoSpaceDN w:val="0"/>
              <w:adjustRightInd w:val="0"/>
              <w:spacing w:after="0" w:line="320" w:lineRule="atLeast"/>
              <w:ind w:left="60" w:right="60"/>
              <w:jc w:val="left"/>
              <w:rPr>
                <w:rFonts w:cs="Times New Roman"/>
                <w:szCs w:val="24"/>
              </w:rPr>
            </w:pPr>
            <w:r w:rsidRPr="00D55E06">
              <w:rPr>
                <w:rFonts w:cs="Times New Roman"/>
                <w:szCs w:val="24"/>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rsidR="00D55E06" w:rsidRPr="00D55E06" w:rsidRDefault="00D55E06" w:rsidP="00D55E06">
            <w:pPr>
              <w:autoSpaceDE w:val="0"/>
              <w:autoSpaceDN w:val="0"/>
              <w:adjustRightInd w:val="0"/>
              <w:spacing w:after="0" w:line="320" w:lineRule="atLeast"/>
              <w:ind w:left="60" w:right="60"/>
              <w:jc w:val="right"/>
              <w:rPr>
                <w:rFonts w:cs="Times New Roman"/>
                <w:szCs w:val="24"/>
              </w:rPr>
            </w:pPr>
            <w:r w:rsidRPr="00D55E06">
              <w:rPr>
                <w:rFonts w:cs="Times New Roman"/>
                <w:szCs w:val="24"/>
              </w:rPr>
              <w:t>31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55E06" w:rsidRPr="00D55E06" w:rsidRDefault="00D55E06" w:rsidP="00D55E06">
            <w:pPr>
              <w:autoSpaceDE w:val="0"/>
              <w:autoSpaceDN w:val="0"/>
              <w:adjustRightInd w:val="0"/>
              <w:spacing w:after="0" w:line="320" w:lineRule="atLeast"/>
              <w:ind w:left="60" w:right="60"/>
              <w:jc w:val="right"/>
              <w:rPr>
                <w:rFonts w:cs="Times New Roman"/>
                <w:szCs w:val="24"/>
              </w:rPr>
            </w:pPr>
            <w:r w:rsidRPr="00D55E06">
              <w:rPr>
                <w:rFonts w:cs="Times New Roman"/>
                <w:szCs w:val="24"/>
              </w:rPr>
              <w:t>43.7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D55E06" w:rsidRPr="00D55E06" w:rsidRDefault="00D55E06" w:rsidP="00D55E06">
            <w:pPr>
              <w:autoSpaceDE w:val="0"/>
              <w:autoSpaceDN w:val="0"/>
              <w:adjustRightInd w:val="0"/>
              <w:spacing w:after="0" w:line="320" w:lineRule="atLeast"/>
              <w:ind w:left="60" w:right="60"/>
              <w:jc w:val="right"/>
              <w:rPr>
                <w:rFonts w:cs="Times New Roman"/>
                <w:szCs w:val="24"/>
              </w:rPr>
            </w:pPr>
            <w:r w:rsidRPr="00D55E06">
              <w:rPr>
                <w:rFonts w:cs="Times New Roman"/>
                <w:szCs w:val="24"/>
              </w:rPr>
              <w:t>43.7</w:t>
            </w:r>
          </w:p>
        </w:tc>
        <w:tc>
          <w:tcPr>
            <w:tcW w:w="2250" w:type="dxa"/>
            <w:tcBorders>
              <w:top w:val="single" w:sz="8" w:space="0" w:color="AEAEAE"/>
              <w:left w:val="single" w:sz="8" w:space="0" w:color="E0E0E0"/>
              <w:bottom w:val="single" w:sz="8" w:space="0" w:color="AEAEAE"/>
              <w:right w:val="nil"/>
            </w:tcBorders>
            <w:shd w:val="clear" w:color="auto" w:fill="FFFFFF"/>
          </w:tcPr>
          <w:p w:rsidR="00D55E06" w:rsidRPr="00D55E06" w:rsidRDefault="00D55E06" w:rsidP="00D55E06">
            <w:pPr>
              <w:autoSpaceDE w:val="0"/>
              <w:autoSpaceDN w:val="0"/>
              <w:adjustRightInd w:val="0"/>
              <w:spacing w:after="0" w:line="320" w:lineRule="atLeast"/>
              <w:ind w:left="60" w:right="60"/>
              <w:jc w:val="right"/>
              <w:rPr>
                <w:rFonts w:cs="Times New Roman"/>
                <w:szCs w:val="24"/>
              </w:rPr>
            </w:pPr>
            <w:r w:rsidRPr="00D55E06">
              <w:rPr>
                <w:rFonts w:cs="Times New Roman"/>
                <w:szCs w:val="24"/>
              </w:rPr>
              <w:t>100.0</w:t>
            </w:r>
          </w:p>
        </w:tc>
      </w:tr>
      <w:tr w:rsidR="00D55E06" w:rsidRPr="00D55E06" w:rsidTr="005F0389">
        <w:trPr>
          <w:cantSplit/>
        </w:trPr>
        <w:tc>
          <w:tcPr>
            <w:tcW w:w="734" w:type="dxa"/>
            <w:vMerge/>
            <w:tcBorders>
              <w:top w:val="single" w:sz="8" w:space="0" w:color="152935"/>
              <w:left w:val="nil"/>
              <w:bottom w:val="single" w:sz="8" w:space="0" w:color="152935"/>
              <w:right w:val="nil"/>
            </w:tcBorders>
            <w:shd w:val="clear" w:color="auto" w:fill="E0E0E0"/>
          </w:tcPr>
          <w:p w:rsidR="00D55E06" w:rsidRPr="00D55E06" w:rsidRDefault="00D55E06" w:rsidP="00D55E06">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E0E0E0"/>
          </w:tcPr>
          <w:p w:rsidR="00D55E06" w:rsidRPr="00D55E06" w:rsidRDefault="00D55E06" w:rsidP="00D55E06">
            <w:pPr>
              <w:autoSpaceDE w:val="0"/>
              <w:autoSpaceDN w:val="0"/>
              <w:adjustRightInd w:val="0"/>
              <w:spacing w:after="0" w:line="320" w:lineRule="atLeast"/>
              <w:ind w:left="60" w:right="60"/>
              <w:jc w:val="left"/>
              <w:rPr>
                <w:rFonts w:cs="Times New Roman"/>
                <w:szCs w:val="24"/>
              </w:rPr>
            </w:pPr>
            <w:r w:rsidRPr="00D55E06">
              <w:rPr>
                <w:rFonts w:cs="Times New Roman"/>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rsidR="00D55E06" w:rsidRPr="00D55E06" w:rsidRDefault="00D55E06" w:rsidP="00D55E06">
            <w:pPr>
              <w:autoSpaceDE w:val="0"/>
              <w:autoSpaceDN w:val="0"/>
              <w:adjustRightInd w:val="0"/>
              <w:spacing w:after="0" w:line="320" w:lineRule="atLeast"/>
              <w:ind w:left="60" w:right="60"/>
              <w:jc w:val="right"/>
              <w:rPr>
                <w:rFonts w:cs="Times New Roman"/>
                <w:szCs w:val="24"/>
              </w:rPr>
            </w:pPr>
            <w:r w:rsidRPr="00D55E06">
              <w:rPr>
                <w:rFonts w:cs="Times New Roman"/>
                <w:szCs w:val="24"/>
              </w:rPr>
              <w:t>71</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D55E06" w:rsidRPr="00D55E06" w:rsidRDefault="00D55E06" w:rsidP="00D55E06">
            <w:pPr>
              <w:autoSpaceDE w:val="0"/>
              <w:autoSpaceDN w:val="0"/>
              <w:adjustRightInd w:val="0"/>
              <w:spacing w:after="0" w:line="320" w:lineRule="atLeast"/>
              <w:ind w:left="60" w:right="60"/>
              <w:jc w:val="right"/>
              <w:rPr>
                <w:rFonts w:cs="Times New Roman"/>
                <w:szCs w:val="24"/>
              </w:rPr>
            </w:pPr>
            <w:r w:rsidRPr="00D55E06">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D55E06" w:rsidRPr="00D55E06" w:rsidRDefault="00D55E06" w:rsidP="00D55E06">
            <w:pPr>
              <w:autoSpaceDE w:val="0"/>
              <w:autoSpaceDN w:val="0"/>
              <w:adjustRightInd w:val="0"/>
              <w:spacing w:after="0" w:line="320" w:lineRule="atLeast"/>
              <w:ind w:left="60" w:right="60"/>
              <w:jc w:val="right"/>
              <w:rPr>
                <w:rFonts w:cs="Times New Roman"/>
                <w:szCs w:val="24"/>
              </w:rPr>
            </w:pPr>
            <w:r w:rsidRPr="00D55E06">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D55E06" w:rsidRPr="00D55E06" w:rsidRDefault="00D55E06" w:rsidP="00D55E06">
            <w:pPr>
              <w:autoSpaceDE w:val="0"/>
              <w:autoSpaceDN w:val="0"/>
              <w:adjustRightInd w:val="0"/>
              <w:spacing w:after="0" w:line="240" w:lineRule="auto"/>
              <w:jc w:val="left"/>
              <w:rPr>
                <w:rFonts w:cs="Times New Roman"/>
                <w:szCs w:val="24"/>
              </w:rPr>
            </w:pPr>
          </w:p>
        </w:tc>
      </w:tr>
    </w:tbl>
    <w:p w:rsidR="00D55E06" w:rsidRPr="00DA27A3" w:rsidRDefault="00D55E06" w:rsidP="00D55E06">
      <w:pPr>
        <w:rPr>
          <w:b/>
          <w:szCs w:val="24"/>
        </w:rPr>
      </w:pPr>
      <w:r w:rsidRPr="003E35FB">
        <w:rPr>
          <w:b/>
          <w:szCs w:val="24"/>
        </w:rPr>
        <w:t>Source: Primary data</w:t>
      </w:r>
      <w:r>
        <w:rPr>
          <w:b/>
          <w:szCs w:val="24"/>
        </w:rPr>
        <w:t xml:space="preserve"> (2019)</w:t>
      </w:r>
    </w:p>
    <w:p w:rsidR="00D55E06" w:rsidRPr="00D55E06" w:rsidRDefault="00D12052" w:rsidP="00D55E06">
      <w:r>
        <w:t xml:space="preserve">According to results in table 5.3, it is indicated that 5.6% of the respondents strongly disagreed, 7.0% disagreed, 9.9% were not sure, 33.8% agreed while 43.7% strongly agreed. It can be seen that a higher number of respondents generally agreed, this means that all respondents do not have same clearance. Respondents stated that all respondents have different usernames to access the system, but have the same default passwords. However, the corporation accountant has different access which can be used to login in all other staff </w:t>
      </w:r>
      <w:r w:rsidR="00363AA2">
        <w:t>members’</w:t>
      </w:r>
      <w:r>
        <w:t xml:space="preserve"> records and </w:t>
      </w:r>
      <w:r w:rsidR="00434D3A">
        <w:t>an activity</w:t>
      </w:r>
      <w:r>
        <w:t xml:space="preserve">, the access the accountant has is also used to change transaction period which are changed quarterly. </w:t>
      </w:r>
    </w:p>
    <w:p w:rsidR="00BB79C9" w:rsidRDefault="00BB79C9" w:rsidP="00BB79C9">
      <w:pPr>
        <w:pStyle w:val="Heading1"/>
      </w:pPr>
      <w:bookmarkStart w:id="288" w:name="_Toc17286115"/>
      <w:r>
        <w:lastRenderedPageBreak/>
        <w:t>Departments adhere strictly to provision of internal control system</w:t>
      </w:r>
      <w:bookmarkEnd w:id="288"/>
    </w:p>
    <w:p w:rsidR="00341806" w:rsidRPr="00341806" w:rsidRDefault="00341806" w:rsidP="00341806">
      <w:r>
        <w:t>In regard to this question, respondents were asked whether departments within NWSC</w:t>
      </w:r>
      <w:r w:rsidR="00363AA2">
        <w:t>,</w:t>
      </w:r>
      <w:r w:rsidR="00363AA2" w:rsidRPr="00363AA2">
        <w:t xml:space="preserve"> </w:t>
      </w:r>
      <w:r w:rsidR="00363AA2">
        <w:t>Entebbe Branch</w:t>
      </w:r>
      <w:r>
        <w:t xml:space="preserve"> adhere to provisions of internal control system. Results to the question are captured in table 5.4</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350"/>
        <w:gridCol w:w="990"/>
        <w:gridCol w:w="1800"/>
        <w:gridCol w:w="2340"/>
      </w:tblGrid>
      <w:tr w:rsidR="00341806" w:rsidRPr="00BB79C9" w:rsidTr="005F0389">
        <w:trPr>
          <w:cantSplit/>
        </w:trPr>
        <w:tc>
          <w:tcPr>
            <w:tcW w:w="9360" w:type="dxa"/>
            <w:gridSpan w:val="6"/>
            <w:tcBorders>
              <w:top w:val="nil"/>
              <w:left w:val="nil"/>
              <w:bottom w:val="nil"/>
              <w:right w:val="nil"/>
            </w:tcBorders>
            <w:shd w:val="clear" w:color="auto" w:fill="FFFFFF"/>
            <w:vAlign w:val="center"/>
          </w:tcPr>
          <w:p w:rsidR="00BB79C9" w:rsidRPr="00BB79C9" w:rsidRDefault="00341806" w:rsidP="00341806">
            <w:pPr>
              <w:pStyle w:val="Heading1"/>
            </w:pPr>
            <w:bookmarkStart w:id="289" w:name="_Toc11963897"/>
            <w:bookmarkStart w:id="290" w:name="_Toc14261685"/>
            <w:bookmarkStart w:id="291" w:name="_Toc17286116"/>
            <w:r>
              <w:t xml:space="preserve">Table 5.4: </w:t>
            </w:r>
            <w:r w:rsidR="00BB79C9" w:rsidRPr="00BB79C9">
              <w:t>Departments adhere strictly to provision of internal control system</w:t>
            </w:r>
            <w:bookmarkEnd w:id="289"/>
            <w:bookmarkEnd w:id="290"/>
            <w:bookmarkEnd w:id="291"/>
          </w:p>
        </w:tc>
      </w:tr>
      <w:tr w:rsidR="00341806" w:rsidRPr="00BB79C9" w:rsidTr="005F0389">
        <w:trPr>
          <w:cantSplit/>
        </w:trPr>
        <w:tc>
          <w:tcPr>
            <w:tcW w:w="2880" w:type="dxa"/>
            <w:gridSpan w:val="2"/>
            <w:tcBorders>
              <w:top w:val="nil"/>
              <w:left w:val="nil"/>
              <w:bottom w:val="single" w:sz="8" w:space="0" w:color="152935"/>
              <w:right w:val="nil"/>
            </w:tcBorders>
            <w:shd w:val="clear" w:color="auto" w:fill="FFFFFF"/>
            <w:vAlign w:val="bottom"/>
          </w:tcPr>
          <w:p w:rsidR="00BB79C9" w:rsidRPr="00BB79C9" w:rsidRDefault="00BB79C9" w:rsidP="00BB79C9">
            <w:pPr>
              <w:autoSpaceDE w:val="0"/>
              <w:autoSpaceDN w:val="0"/>
              <w:adjustRightInd w:val="0"/>
              <w:spacing w:after="0" w:line="240" w:lineRule="auto"/>
              <w:jc w:val="left"/>
              <w:rPr>
                <w:rFonts w:cs="Times New Roman"/>
                <w:szCs w:val="24"/>
              </w:rPr>
            </w:pPr>
          </w:p>
        </w:tc>
        <w:tc>
          <w:tcPr>
            <w:tcW w:w="1350" w:type="dxa"/>
            <w:tcBorders>
              <w:top w:val="nil"/>
              <w:left w:val="nil"/>
              <w:bottom w:val="single" w:sz="8" w:space="0" w:color="152935"/>
              <w:right w:val="single" w:sz="8" w:space="0" w:color="E0E0E0"/>
            </w:tcBorders>
            <w:shd w:val="clear" w:color="auto" w:fill="FFFFFF"/>
            <w:vAlign w:val="bottom"/>
          </w:tcPr>
          <w:p w:rsidR="00BB79C9" w:rsidRPr="00BB79C9" w:rsidRDefault="00BB79C9" w:rsidP="00BB79C9">
            <w:pPr>
              <w:autoSpaceDE w:val="0"/>
              <w:autoSpaceDN w:val="0"/>
              <w:adjustRightInd w:val="0"/>
              <w:spacing w:after="0" w:line="320" w:lineRule="atLeast"/>
              <w:ind w:left="60" w:right="60"/>
              <w:jc w:val="center"/>
              <w:rPr>
                <w:rFonts w:cs="Times New Roman"/>
                <w:szCs w:val="24"/>
              </w:rPr>
            </w:pPr>
            <w:r w:rsidRPr="00BB79C9">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BB79C9" w:rsidRPr="00BB79C9" w:rsidRDefault="00BB79C9" w:rsidP="00BB79C9">
            <w:pPr>
              <w:autoSpaceDE w:val="0"/>
              <w:autoSpaceDN w:val="0"/>
              <w:adjustRightInd w:val="0"/>
              <w:spacing w:after="0" w:line="320" w:lineRule="atLeast"/>
              <w:ind w:left="60" w:right="60"/>
              <w:jc w:val="center"/>
              <w:rPr>
                <w:rFonts w:cs="Times New Roman"/>
                <w:szCs w:val="24"/>
              </w:rPr>
            </w:pPr>
            <w:r w:rsidRPr="00BB79C9">
              <w:rPr>
                <w:rFonts w:cs="Times New Roman"/>
                <w:szCs w:val="24"/>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BB79C9" w:rsidRPr="00BB79C9" w:rsidRDefault="00BB79C9" w:rsidP="00BB79C9">
            <w:pPr>
              <w:autoSpaceDE w:val="0"/>
              <w:autoSpaceDN w:val="0"/>
              <w:adjustRightInd w:val="0"/>
              <w:spacing w:after="0" w:line="320" w:lineRule="atLeast"/>
              <w:ind w:left="60" w:right="60"/>
              <w:jc w:val="center"/>
              <w:rPr>
                <w:rFonts w:cs="Times New Roman"/>
                <w:szCs w:val="24"/>
              </w:rPr>
            </w:pPr>
            <w:r w:rsidRPr="00BB79C9">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BB79C9" w:rsidRPr="00BB79C9" w:rsidRDefault="00BB79C9" w:rsidP="00BB79C9">
            <w:pPr>
              <w:autoSpaceDE w:val="0"/>
              <w:autoSpaceDN w:val="0"/>
              <w:adjustRightInd w:val="0"/>
              <w:spacing w:after="0" w:line="320" w:lineRule="atLeast"/>
              <w:ind w:left="60" w:right="60"/>
              <w:jc w:val="center"/>
              <w:rPr>
                <w:rFonts w:cs="Times New Roman"/>
                <w:szCs w:val="24"/>
              </w:rPr>
            </w:pPr>
            <w:r w:rsidRPr="00BB79C9">
              <w:rPr>
                <w:rFonts w:cs="Times New Roman"/>
                <w:szCs w:val="24"/>
              </w:rPr>
              <w:t>Cumulative Percent</w:t>
            </w:r>
          </w:p>
        </w:tc>
      </w:tr>
      <w:tr w:rsidR="00341806" w:rsidRPr="00BB79C9" w:rsidTr="005F0389">
        <w:trPr>
          <w:cantSplit/>
        </w:trPr>
        <w:tc>
          <w:tcPr>
            <w:tcW w:w="734" w:type="dxa"/>
            <w:vMerge w:val="restart"/>
            <w:tcBorders>
              <w:top w:val="single" w:sz="8" w:space="0" w:color="152935"/>
              <w:left w:val="nil"/>
              <w:bottom w:val="single" w:sz="8" w:space="0" w:color="152935"/>
              <w:right w:val="nil"/>
            </w:tcBorders>
            <w:shd w:val="clear" w:color="auto" w:fill="E0E0E0"/>
          </w:tcPr>
          <w:p w:rsidR="00BB79C9" w:rsidRPr="00BB79C9" w:rsidRDefault="00BB79C9" w:rsidP="00BB79C9">
            <w:pPr>
              <w:autoSpaceDE w:val="0"/>
              <w:autoSpaceDN w:val="0"/>
              <w:adjustRightInd w:val="0"/>
              <w:spacing w:after="0" w:line="320" w:lineRule="atLeast"/>
              <w:ind w:left="60" w:right="60"/>
              <w:jc w:val="left"/>
              <w:rPr>
                <w:rFonts w:cs="Times New Roman"/>
                <w:szCs w:val="24"/>
              </w:rPr>
            </w:pPr>
            <w:r w:rsidRPr="00BB79C9">
              <w:rPr>
                <w:rFonts w:cs="Times New Roman"/>
                <w:szCs w:val="24"/>
              </w:rPr>
              <w:t>Valid</w:t>
            </w:r>
          </w:p>
        </w:tc>
        <w:tc>
          <w:tcPr>
            <w:tcW w:w="2146" w:type="dxa"/>
            <w:tcBorders>
              <w:top w:val="single" w:sz="8" w:space="0" w:color="152935"/>
              <w:left w:val="nil"/>
              <w:bottom w:val="single" w:sz="8" w:space="0" w:color="AEAEAE"/>
              <w:right w:val="nil"/>
            </w:tcBorders>
            <w:shd w:val="clear" w:color="auto" w:fill="E0E0E0"/>
          </w:tcPr>
          <w:p w:rsidR="00BB79C9" w:rsidRPr="00BB79C9" w:rsidRDefault="00BB79C9" w:rsidP="00BB79C9">
            <w:pPr>
              <w:autoSpaceDE w:val="0"/>
              <w:autoSpaceDN w:val="0"/>
              <w:adjustRightInd w:val="0"/>
              <w:spacing w:after="0" w:line="320" w:lineRule="atLeast"/>
              <w:ind w:left="60" w:right="60"/>
              <w:jc w:val="left"/>
              <w:rPr>
                <w:rFonts w:cs="Times New Roman"/>
                <w:szCs w:val="24"/>
              </w:rPr>
            </w:pPr>
            <w:r w:rsidRPr="00BB79C9">
              <w:rPr>
                <w:rFonts w:cs="Times New Roman"/>
                <w:szCs w:val="24"/>
              </w:rPr>
              <w:t>Strongly disagree</w:t>
            </w:r>
          </w:p>
        </w:tc>
        <w:tc>
          <w:tcPr>
            <w:tcW w:w="1350" w:type="dxa"/>
            <w:tcBorders>
              <w:top w:val="single" w:sz="8" w:space="0" w:color="152935"/>
              <w:left w:val="nil"/>
              <w:bottom w:val="single" w:sz="8" w:space="0" w:color="AEAEAE"/>
              <w:right w:val="single" w:sz="8" w:space="0" w:color="E0E0E0"/>
            </w:tcBorders>
            <w:shd w:val="clear" w:color="auto" w:fill="FFFFFF"/>
          </w:tcPr>
          <w:p w:rsidR="00BB79C9" w:rsidRPr="00BB79C9" w:rsidRDefault="00BB79C9" w:rsidP="00BB79C9">
            <w:pPr>
              <w:autoSpaceDE w:val="0"/>
              <w:autoSpaceDN w:val="0"/>
              <w:adjustRightInd w:val="0"/>
              <w:spacing w:after="0" w:line="320" w:lineRule="atLeast"/>
              <w:ind w:left="60" w:right="60"/>
              <w:jc w:val="right"/>
              <w:rPr>
                <w:rFonts w:cs="Times New Roman"/>
                <w:szCs w:val="24"/>
              </w:rPr>
            </w:pPr>
            <w:r w:rsidRPr="00BB79C9">
              <w:rPr>
                <w:rFonts w:cs="Times New Roman"/>
                <w:szCs w:val="24"/>
              </w:rPr>
              <w:t>10</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BB79C9" w:rsidRPr="00BB79C9" w:rsidRDefault="00BB79C9" w:rsidP="00BB79C9">
            <w:pPr>
              <w:autoSpaceDE w:val="0"/>
              <w:autoSpaceDN w:val="0"/>
              <w:adjustRightInd w:val="0"/>
              <w:spacing w:after="0" w:line="320" w:lineRule="atLeast"/>
              <w:ind w:left="60" w:right="60"/>
              <w:jc w:val="right"/>
              <w:rPr>
                <w:rFonts w:cs="Times New Roman"/>
                <w:szCs w:val="24"/>
              </w:rPr>
            </w:pPr>
            <w:r w:rsidRPr="00BB79C9">
              <w:rPr>
                <w:rFonts w:cs="Times New Roman"/>
                <w:szCs w:val="24"/>
              </w:rPr>
              <w:t>14.1</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BB79C9" w:rsidRPr="00BB79C9" w:rsidRDefault="00BB79C9" w:rsidP="00BB79C9">
            <w:pPr>
              <w:autoSpaceDE w:val="0"/>
              <w:autoSpaceDN w:val="0"/>
              <w:adjustRightInd w:val="0"/>
              <w:spacing w:after="0" w:line="320" w:lineRule="atLeast"/>
              <w:ind w:left="60" w:right="60"/>
              <w:jc w:val="right"/>
              <w:rPr>
                <w:rFonts w:cs="Times New Roman"/>
                <w:szCs w:val="24"/>
              </w:rPr>
            </w:pPr>
            <w:r w:rsidRPr="00BB79C9">
              <w:rPr>
                <w:rFonts w:cs="Times New Roman"/>
                <w:szCs w:val="24"/>
              </w:rPr>
              <w:t>14.1</w:t>
            </w:r>
          </w:p>
        </w:tc>
        <w:tc>
          <w:tcPr>
            <w:tcW w:w="2340" w:type="dxa"/>
            <w:tcBorders>
              <w:top w:val="single" w:sz="8" w:space="0" w:color="152935"/>
              <w:left w:val="single" w:sz="8" w:space="0" w:color="E0E0E0"/>
              <w:bottom w:val="single" w:sz="8" w:space="0" w:color="AEAEAE"/>
              <w:right w:val="nil"/>
            </w:tcBorders>
            <w:shd w:val="clear" w:color="auto" w:fill="FFFFFF"/>
          </w:tcPr>
          <w:p w:rsidR="00BB79C9" w:rsidRPr="00BB79C9" w:rsidRDefault="00BB79C9" w:rsidP="00BB79C9">
            <w:pPr>
              <w:autoSpaceDE w:val="0"/>
              <w:autoSpaceDN w:val="0"/>
              <w:adjustRightInd w:val="0"/>
              <w:spacing w:after="0" w:line="320" w:lineRule="atLeast"/>
              <w:ind w:left="60" w:right="60"/>
              <w:jc w:val="right"/>
              <w:rPr>
                <w:rFonts w:cs="Times New Roman"/>
                <w:szCs w:val="24"/>
              </w:rPr>
            </w:pPr>
            <w:r w:rsidRPr="00BB79C9">
              <w:rPr>
                <w:rFonts w:cs="Times New Roman"/>
                <w:szCs w:val="24"/>
              </w:rPr>
              <w:t>14.1</w:t>
            </w:r>
          </w:p>
        </w:tc>
      </w:tr>
      <w:tr w:rsidR="00341806" w:rsidRPr="00BB79C9" w:rsidTr="005F0389">
        <w:trPr>
          <w:cantSplit/>
        </w:trPr>
        <w:tc>
          <w:tcPr>
            <w:tcW w:w="734" w:type="dxa"/>
            <w:vMerge/>
            <w:tcBorders>
              <w:top w:val="single" w:sz="8" w:space="0" w:color="152935"/>
              <w:left w:val="nil"/>
              <w:bottom w:val="single" w:sz="8" w:space="0" w:color="152935"/>
              <w:right w:val="nil"/>
            </w:tcBorders>
            <w:shd w:val="clear" w:color="auto" w:fill="E0E0E0"/>
          </w:tcPr>
          <w:p w:rsidR="00BB79C9" w:rsidRPr="00BB79C9" w:rsidRDefault="00BB79C9" w:rsidP="00BB79C9">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BB79C9" w:rsidRPr="00BB79C9" w:rsidRDefault="00BB79C9" w:rsidP="00BB79C9">
            <w:pPr>
              <w:autoSpaceDE w:val="0"/>
              <w:autoSpaceDN w:val="0"/>
              <w:adjustRightInd w:val="0"/>
              <w:spacing w:after="0" w:line="320" w:lineRule="atLeast"/>
              <w:ind w:left="60" w:right="60"/>
              <w:jc w:val="left"/>
              <w:rPr>
                <w:rFonts w:cs="Times New Roman"/>
                <w:szCs w:val="24"/>
              </w:rPr>
            </w:pPr>
            <w:r w:rsidRPr="00BB79C9">
              <w:rPr>
                <w:rFonts w:cs="Times New Roman"/>
                <w:szCs w:val="24"/>
              </w:rPr>
              <w:t>Disagree</w:t>
            </w:r>
          </w:p>
        </w:tc>
        <w:tc>
          <w:tcPr>
            <w:tcW w:w="1350" w:type="dxa"/>
            <w:tcBorders>
              <w:top w:val="single" w:sz="8" w:space="0" w:color="AEAEAE"/>
              <w:left w:val="nil"/>
              <w:bottom w:val="single" w:sz="8" w:space="0" w:color="AEAEAE"/>
              <w:right w:val="single" w:sz="8" w:space="0" w:color="E0E0E0"/>
            </w:tcBorders>
            <w:shd w:val="clear" w:color="auto" w:fill="FFFFFF"/>
          </w:tcPr>
          <w:p w:rsidR="00BB79C9" w:rsidRPr="00BB79C9" w:rsidRDefault="00BB79C9" w:rsidP="00BB79C9">
            <w:pPr>
              <w:autoSpaceDE w:val="0"/>
              <w:autoSpaceDN w:val="0"/>
              <w:adjustRightInd w:val="0"/>
              <w:spacing w:after="0" w:line="320" w:lineRule="atLeast"/>
              <w:ind w:left="60" w:right="60"/>
              <w:jc w:val="right"/>
              <w:rPr>
                <w:rFonts w:cs="Times New Roman"/>
                <w:szCs w:val="24"/>
              </w:rPr>
            </w:pPr>
            <w:r w:rsidRPr="00BB79C9">
              <w:rPr>
                <w:rFonts w:cs="Times New Roman"/>
                <w:szCs w:val="24"/>
              </w:rPr>
              <w:t>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B79C9" w:rsidRPr="00BB79C9" w:rsidRDefault="00BB79C9" w:rsidP="00BB79C9">
            <w:pPr>
              <w:autoSpaceDE w:val="0"/>
              <w:autoSpaceDN w:val="0"/>
              <w:adjustRightInd w:val="0"/>
              <w:spacing w:after="0" w:line="320" w:lineRule="atLeast"/>
              <w:ind w:left="60" w:right="60"/>
              <w:jc w:val="right"/>
              <w:rPr>
                <w:rFonts w:cs="Times New Roman"/>
                <w:szCs w:val="24"/>
              </w:rPr>
            </w:pPr>
            <w:r w:rsidRPr="00BB79C9">
              <w:rPr>
                <w:rFonts w:cs="Times New Roman"/>
                <w:szCs w:val="24"/>
              </w:rPr>
              <w:t>9.9</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BB79C9" w:rsidRPr="00BB79C9" w:rsidRDefault="00BB79C9" w:rsidP="00BB79C9">
            <w:pPr>
              <w:autoSpaceDE w:val="0"/>
              <w:autoSpaceDN w:val="0"/>
              <w:adjustRightInd w:val="0"/>
              <w:spacing w:after="0" w:line="320" w:lineRule="atLeast"/>
              <w:ind w:left="60" w:right="60"/>
              <w:jc w:val="right"/>
              <w:rPr>
                <w:rFonts w:cs="Times New Roman"/>
                <w:szCs w:val="24"/>
              </w:rPr>
            </w:pPr>
            <w:r w:rsidRPr="00BB79C9">
              <w:rPr>
                <w:rFonts w:cs="Times New Roman"/>
                <w:szCs w:val="24"/>
              </w:rPr>
              <w:t>9.9</w:t>
            </w:r>
          </w:p>
        </w:tc>
        <w:tc>
          <w:tcPr>
            <w:tcW w:w="2340" w:type="dxa"/>
            <w:tcBorders>
              <w:top w:val="single" w:sz="8" w:space="0" w:color="AEAEAE"/>
              <w:left w:val="single" w:sz="8" w:space="0" w:color="E0E0E0"/>
              <w:bottom w:val="single" w:sz="8" w:space="0" w:color="AEAEAE"/>
              <w:right w:val="nil"/>
            </w:tcBorders>
            <w:shd w:val="clear" w:color="auto" w:fill="FFFFFF"/>
          </w:tcPr>
          <w:p w:rsidR="00BB79C9" w:rsidRPr="00BB79C9" w:rsidRDefault="00BB79C9" w:rsidP="00BB79C9">
            <w:pPr>
              <w:autoSpaceDE w:val="0"/>
              <w:autoSpaceDN w:val="0"/>
              <w:adjustRightInd w:val="0"/>
              <w:spacing w:after="0" w:line="320" w:lineRule="atLeast"/>
              <w:ind w:left="60" w:right="60"/>
              <w:jc w:val="right"/>
              <w:rPr>
                <w:rFonts w:cs="Times New Roman"/>
                <w:szCs w:val="24"/>
              </w:rPr>
            </w:pPr>
            <w:r w:rsidRPr="00BB79C9">
              <w:rPr>
                <w:rFonts w:cs="Times New Roman"/>
                <w:szCs w:val="24"/>
              </w:rPr>
              <w:t>23.9</w:t>
            </w:r>
          </w:p>
        </w:tc>
      </w:tr>
      <w:tr w:rsidR="00341806" w:rsidRPr="00BB79C9" w:rsidTr="005F0389">
        <w:trPr>
          <w:cantSplit/>
        </w:trPr>
        <w:tc>
          <w:tcPr>
            <w:tcW w:w="734" w:type="dxa"/>
            <w:vMerge/>
            <w:tcBorders>
              <w:top w:val="single" w:sz="8" w:space="0" w:color="152935"/>
              <w:left w:val="nil"/>
              <w:bottom w:val="single" w:sz="8" w:space="0" w:color="152935"/>
              <w:right w:val="nil"/>
            </w:tcBorders>
            <w:shd w:val="clear" w:color="auto" w:fill="E0E0E0"/>
          </w:tcPr>
          <w:p w:rsidR="00BB79C9" w:rsidRPr="00BB79C9" w:rsidRDefault="00BB79C9" w:rsidP="00BB79C9">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BB79C9" w:rsidRPr="00BB79C9" w:rsidRDefault="00BB79C9" w:rsidP="00BB79C9">
            <w:pPr>
              <w:autoSpaceDE w:val="0"/>
              <w:autoSpaceDN w:val="0"/>
              <w:adjustRightInd w:val="0"/>
              <w:spacing w:after="0" w:line="320" w:lineRule="atLeast"/>
              <w:ind w:left="60" w:right="60"/>
              <w:jc w:val="left"/>
              <w:rPr>
                <w:rFonts w:cs="Times New Roman"/>
                <w:szCs w:val="24"/>
              </w:rPr>
            </w:pPr>
            <w:r w:rsidRPr="00BB79C9">
              <w:rPr>
                <w:rFonts w:cs="Times New Roman"/>
                <w:szCs w:val="24"/>
              </w:rPr>
              <w:t>Not sure</w:t>
            </w:r>
          </w:p>
        </w:tc>
        <w:tc>
          <w:tcPr>
            <w:tcW w:w="1350" w:type="dxa"/>
            <w:tcBorders>
              <w:top w:val="single" w:sz="8" w:space="0" w:color="AEAEAE"/>
              <w:left w:val="nil"/>
              <w:bottom w:val="single" w:sz="8" w:space="0" w:color="AEAEAE"/>
              <w:right w:val="single" w:sz="8" w:space="0" w:color="E0E0E0"/>
            </w:tcBorders>
            <w:shd w:val="clear" w:color="auto" w:fill="FFFFFF"/>
          </w:tcPr>
          <w:p w:rsidR="00BB79C9" w:rsidRPr="00BB79C9" w:rsidRDefault="00BB79C9" w:rsidP="00BB79C9">
            <w:pPr>
              <w:autoSpaceDE w:val="0"/>
              <w:autoSpaceDN w:val="0"/>
              <w:adjustRightInd w:val="0"/>
              <w:spacing w:after="0" w:line="320" w:lineRule="atLeast"/>
              <w:ind w:left="60" w:right="60"/>
              <w:jc w:val="right"/>
              <w:rPr>
                <w:rFonts w:cs="Times New Roman"/>
                <w:szCs w:val="24"/>
              </w:rPr>
            </w:pPr>
            <w:r w:rsidRPr="00BB79C9">
              <w:rPr>
                <w:rFonts w:cs="Times New Roman"/>
                <w:szCs w:val="24"/>
              </w:rPr>
              <w:t>11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B79C9" w:rsidRPr="00BB79C9" w:rsidRDefault="00BB79C9" w:rsidP="00BB79C9">
            <w:pPr>
              <w:autoSpaceDE w:val="0"/>
              <w:autoSpaceDN w:val="0"/>
              <w:adjustRightInd w:val="0"/>
              <w:spacing w:after="0" w:line="320" w:lineRule="atLeast"/>
              <w:ind w:left="60" w:right="60"/>
              <w:jc w:val="right"/>
              <w:rPr>
                <w:rFonts w:cs="Times New Roman"/>
                <w:szCs w:val="24"/>
              </w:rPr>
            </w:pPr>
            <w:r w:rsidRPr="00BB79C9">
              <w:rPr>
                <w:rFonts w:cs="Times New Roman"/>
                <w:szCs w:val="24"/>
              </w:rPr>
              <w:t>15.5</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BB79C9" w:rsidRPr="00BB79C9" w:rsidRDefault="00BB79C9" w:rsidP="00BB79C9">
            <w:pPr>
              <w:autoSpaceDE w:val="0"/>
              <w:autoSpaceDN w:val="0"/>
              <w:adjustRightInd w:val="0"/>
              <w:spacing w:after="0" w:line="320" w:lineRule="atLeast"/>
              <w:ind w:left="60" w:right="60"/>
              <w:jc w:val="right"/>
              <w:rPr>
                <w:rFonts w:cs="Times New Roman"/>
                <w:szCs w:val="24"/>
              </w:rPr>
            </w:pPr>
            <w:r w:rsidRPr="00BB79C9">
              <w:rPr>
                <w:rFonts w:cs="Times New Roman"/>
                <w:szCs w:val="24"/>
              </w:rPr>
              <w:t>15.5</w:t>
            </w:r>
          </w:p>
        </w:tc>
        <w:tc>
          <w:tcPr>
            <w:tcW w:w="2340" w:type="dxa"/>
            <w:tcBorders>
              <w:top w:val="single" w:sz="8" w:space="0" w:color="AEAEAE"/>
              <w:left w:val="single" w:sz="8" w:space="0" w:color="E0E0E0"/>
              <w:bottom w:val="single" w:sz="8" w:space="0" w:color="AEAEAE"/>
              <w:right w:val="nil"/>
            </w:tcBorders>
            <w:shd w:val="clear" w:color="auto" w:fill="FFFFFF"/>
          </w:tcPr>
          <w:p w:rsidR="00BB79C9" w:rsidRPr="00BB79C9" w:rsidRDefault="00BB79C9" w:rsidP="00BB79C9">
            <w:pPr>
              <w:autoSpaceDE w:val="0"/>
              <w:autoSpaceDN w:val="0"/>
              <w:adjustRightInd w:val="0"/>
              <w:spacing w:after="0" w:line="320" w:lineRule="atLeast"/>
              <w:ind w:left="60" w:right="60"/>
              <w:jc w:val="right"/>
              <w:rPr>
                <w:rFonts w:cs="Times New Roman"/>
                <w:szCs w:val="24"/>
              </w:rPr>
            </w:pPr>
            <w:r w:rsidRPr="00BB79C9">
              <w:rPr>
                <w:rFonts w:cs="Times New Roman"/>
                <w:szCs w:val="24"/>
              </w:rPr>
              <w:t>39.4</w:t>
            </w:r>
          </w:p>
        </w:tc>
      </w:tr>
      <w:tr w:rsidR="00341806" w:rsidRPr="00BB79C9" w:rsidTr="005F0389">
        <w:trPr>
          <w:cantSplit/>
        </w:trPr>
        <w:tc>
          <w:tcPr>
            <w:tcW w:w="734" w:type="dxa"/>
            <w:vMerge/>
            <w:tcBorders>
              <w:top w:val="single" w:sz="8" w:space="0" w:color="152935"/>
              <w:left w:val="nil"/>
              <w:bottom w:val="single" w:sz="8" w:space="0" w:color="152935"/>
              <w:right w:val="nil"/>
            </w:tcBorders>
            <w:shd w:val="clear" w:color="auto" w:fill="E0E0E0"/>
          </w:tcPr>
          <w:p w:rsidR="00BB79C9" w:rsidRPr="00BB79C9" w:rsidRDefault="00BB79C9" w:rsidP="00BB79C9">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BB79C9" w:rsidRPr="00BB79C9" w:rsidRDefault="00BB79C9" w:rsidP="00BB79C9">
            <w:pPr>
              <w:autoSpaceDE w:val="0"/>
              <w:autoSpaceDN w:val="0"/>
              <w:adjustRightInd w:val="0"/>
              <w:spacing w:after="0" w:line="320" w:lineRule="atLeast"/>
              <w:ind w:left="60" w:right="60"/>
              <w:jc w:val="left"/>
              <w:rPr>
                <w:rFonts w:cs="Times New Roman"/>
                <w:szCs w:val="24"/>
              </w:rPr>
            </w:pPr>
            <w:r w:rsidRPr="00BB79C9">
              <w:rPr>
                <w:rFonts w:cs="Times New Roman"/>
                <w:szCs w:val="24"/>
              </w:rPr>
              <w:t>Agree</w:t>
            </w:r>
          </w:p>
        </w:tc>
        <w:tc>
          <w:tcPr>
            <w:tcW w:w="1350" w:type="dxa"/>
            <w:tcBorders>
              <w:top w:val="single" w:sz="8" w:space="0" w:color="AEAEAE"/>
              <w:left w:val="nil"/>
              <w:bottom w:val="single" w:sz="8" w:space="0" w:color="AEAEAE"/>
              <w:right w:val="single" w:sz="8" w:space="0" w:color="E0E0E0"/>
            </w:tcBorders>
            <w:shd w:val="clear" w:color="auto" w:fill="FFFFFF"/>
          </w:tcPr>
          <w:p w:rsidR="00BB79C9" w:rsidRPr="00BB79C9" w:rsidRDefault="00BB79C9" w:rsidP="00BB79C9">
            <w:pPr>
              <w:autoSpaceDE w:val="0"/>
              <w:autoSpaceDN w:val="0"/>
              <w:adjustRightInd w:val="0"/>
              <w:spacing w:after="0" w:line="320" w:lineRule="atLeast"/>
              <w:ind w:left="60" w:right="60"/>
              <w:jc w:val="right"/>
              <w:rPr>
                <w:rFonts w:cs="Times New Roman"/>
                <w:szCs w:val="24"/>
              </w:rPr>
            </w:pPr>
            <w:r w:rsidRPr="00BB79C9">
              <w:rPr>
                <w:rFonts w:cs="Times New Roman"/>
                <w:szCs w:val="24"/>
              </w:rPr>
              <w:t>28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B79C9" w:rsidRPr="00BB79C9" w:rsidRDefault="00BB79C9" w:rsidP="00BB79C9">
            <w:pPr>
              <w:autoSpaceDE w:val="0"/>
              <w:autoSpaceDN w:val="0"/>
              <w:adjustRightInd w:val="0"/>
              <w:spacing w:after="0" w:line="320" w:lineRule="atLeast"/>
              <w:ind w:left="60" w:right="60"/>
              <w:jc w:val="right"/>
              <w:rPr>
                <w:rFonts w:cs="Times New Roman"/>
                <w:szCs w:val="24"/>
              </w:rPr>
            </w:pPr>
            <w:r w:rsidRPr="00BB79C9">
              <w:rPr>
                <w:rFonts w:cs="Times New Roman"/>
                <w:szCs w:val="24"/>
              </w:rPr>
              <w:t>39.4</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BB79C9" w:rsidRPr="00BB79C9" w:rsidRDefault="00BB79C9" w:rsidP="00BB79C9">
            <w:pPr>
              <w:autoSpaceDE w:val="0"/>
              <w:autoSpaceDN w:val="0"/>
              <w:adjustRightInd w:val="0"/>
              <w:spacing w:after="0" w:line="320" w:lineRule="atLeast"/>
              <w:ind w:left="60" w:right="60"/>
              <w:jc w:val="right"/>
              <w:rPr>
                <w:rFonts w:cs="Times New Roman"/>
                <w:szCs w:val="24"/>
              </w:rPr>
            </w:pPr>
            <w:r w:rsidRPr="00BB79C9">
              <w:rPr>
                <w:rFonts w:cs="Times New Roman"/>
                <w:szCs w:val="24"/>
              </w:rPr>
              <w:t>39.4</w:t>
            </w:r>
          </w:p>
        </w:tc>
        <w:tc>
          <w:tcPr>
            <w:tcW w:w="2340" w:type="dxa"/>
            <w:tcBorders>
              <w:top w:val="single" w:sz="8" w:space="0" w:color="AEAEAE"/>
              <w:left w:val="single" w:sz="8" w:space="0" w:color="E0E0E0"/>
              <w:bottom w:val="single" w:sz="8" w:space="0" w:color="AEAEAE"/>
              <w:right w:val="nil"/>
            </w:tcBorders>
            <w:shd w:val="clear" w:color="auto" w:fill="FFFFFF"/>
          </w:tcPr>
          <w:p w:rsidR="00BB79C9" w:rsidRPr="00BB79C9" w:rsidRDefault="00BB79C9" w:rsidP="00BB79C9">
            <w:pPr>
              <w:autoSpaceDE w:val="0"/>
              <w:autoSpaceDN w:val="0"/>
              <w:adjustRightInd w:val="0"/>
              <w:spacing w:after="0" w:line="320" w:lineRule="atLeast"/>
              <w:ind w:left="60" w:right="60"/>
              <w:jc w:val="right"/>
              <w:rPr>
                <w:rFonts w:cs="Times New Roman"/>
                <w:szCs w:val="24"/>
              </w:rPr>
            </w:pPr>
            <w:r w:rsidRPr="00BB79C9">
              <w:rPr>
                <w:rFonts w:cs="Times New Roman"/>
                <w:szCs w:val="24"/>
              </w:rPr>
              <w:t>78.9</w:t>
            </w:r>
          </w:p>
        </w:tc>
      </w:tr>
      <w:tr w:rsidR="00341806" w:rsidRPr="00BB79C9" w:rsidTr="005F0389">
        <w:trPr>
          <w:cantSplit/>
        </w:trPr>
        <w:tc>
          <w:tcPr>
            <w:tcW w:w="734" w:type="dxa"/>
            <w:vMerge/>
            <w:tcBorders>
              <w:top w:val="single" w:sz="8" w:space="0" w:color="152935"/>
              <w:left w:val="nil"/>
              <w:bottom w:val="single" w:sz="8" w:space="0" w:color="152935"/>
              <w:right w:val="nil"/>
            </w:tcBorders>
            <w:shd w:val="clear" w:color="auto" w:fill="E0E0E0"/>
          </w:tcPr>
          <w:p w:rsidR="00BB79C9" w:rsidRPr="00BB79C9" w:rsidRDefault="00BB79C9" w:rsidP="00BB79C9">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BB79C9" w:rsidRPr="00BB79C9" w:rsidRDefault="00BB79C9" w:rsidP="00BB79C9">
            <w:pPr>
              <w:autoSpaceDE w:val="0"/>
              <w:autoSpaceDN w:val="0"/>
              <w:adjustRightInd w:val="0"/>
              <w:spacing w:after="0" w:line="320" w:lineRule="atLeast"/>
              <w:ind w:left="60" w:right="60"/>
              <w:jc w:val="left"/>
              <w:rPr>
                <w:rFonts w:cs="Times New Roman"/>
                <w:szCs w:val="24"/>
              </w:rPr>
            </w:pPr>
            <w:r w:rsidRPr="00BB79C9">
              <w:rPr>
                <w:rFonts w:cs="Times New Roman"/>
                <w:szCs w:val="24"/>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rsidR="00BB79C9" w:rsidRPr="00BB79C9" w:rsidRDefault="00BB79C9" w:rsidP="00BB79C9">
            <w:pPr>
              <w:autoSpaceDE w:val="0"/>
              <w:autoSpaceDN w:val="0"/>
              <w:adjustRightInd w:val="0"/>
              <w:spacing w:after="0" w:line="320" w:lineRule="atLeast"/>
              <w:ind w:left="60" w:right="60"/>
              <w:jc w:val="right"/>
              <w:rPr>
                <w:rFonts w:cs="Times New Roman"/>
                <w:szCs w:val="24"/>
              </w:rPr>
            </w:pPr>
            <w:r w:rsidRPr="00BB79C9">
              <w:rPr>
                <w:rFonts w:cs="Times New Roman"/>
                <w:szCs w:val="24"/>
              </w:rPr>
              <w:t>15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B79C9" w:rsidRPr="00BB79C9" w:rsidRDefault="00BB79C9" w:rsidP="00BB79C9">
            <w:pPr>
              <w:autoSpaceDE w:val="0"/>
              <w:autoSpaceDN w:val="0"/>
              <w:adjustRightInd w:val="0"/>
              <w:spacing w:after="0" w:line="320" w:lineRule="atLeast"/>
              <w:ind w:left="60" w:right="60"/>
              <w:jc w:val="right"/>
              <w:rPr>
                <w:rFonts w:cs="Times New Roman"/>
                <w:szCs w:val="24"/>
              </w:rPr>
            </w:pPr>
            <w:r w:rsidRPr="00BB79C9">
              <w:rPr>
                <w:rFonts w:cs="Times New Roman"/>
                <w:szCs w:val="24"/>
              </w:rPr>
              <w:t>21.1</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BB79C9" w:rsidRPr="00BB79C9" w:rsidRDefault="00BB79C9" w:rsidP="00BB79C9">
            <w:pPr>
              <w:autoSpaceDE w:val="0"/>
              <w:autoSpaceDN w:val="0"/>
              <w:adjustRightInd w:val="0"/>
              <w:spacing w:after="0" w:line="320" w:lineRule="atLeast"/>
              <w:ind w:left="60" w:right="60"/>
              <w:jc w:val="right"/>
              <w:rPr>
                <w:rFonts w:cs="Times New Roman"/>
                <w:szCs w:val="24"/>
              </w:rPr>
            </w:pPr>
            <w:r w:rsidRPr="00BB79C9">
              <w:rPr>
                <w:rFonts w:cs="Times New Roman"/>
                <w:szCs w:val="24"/>
              </w:rPr>
              <w:t>21.1</w:t>
            </w:r>
          </w:p>
        </w:tc>
        <w:tc>
          <w:tcPr>
            <w:tcW w:w="2340" w:type="dxa"/>
            <w:tcBorders>
              <w:top w:val="single" w:sz="8" w:space="0" w:color="AEAEAE"/>
              <w:left w:val="single" w:sz="8" w:space="0" w:color="E0E0E0"/>
              <w:bottom w:val="single" w:sz="8" w:space="0" w:color="AEAEAE"/>
              <w:right w:val="nil"/>
            </w:tcBorders>
            <w:shd w:val="clear" w:color="auto" w:fill="FFFFFF"/>
          </w:tcPr>
          <w:p w:rsidR="00BB79C9" w:rsidRPr="00BB79C9" w:rsidRDefault="00BB79C9" w:rsidP="00BB79C9">
            <w:pPr>
              <w:autoSpaceDE w:val="0"/>
              <w:autoSpaceDN w:val="0"/>
              <w:adjustRightInd w:val="0"/>
              <w:spacing w:after="0" w:line="320" w:lineRule="atLeast"/>
              <w:ind w:left="60" w:right="60"/>
              <w:jc w:val="right"/>
              <w:rPr>
                <w:rFonts w:cs="Times New Roman"/>
                <w:szCs w:val="24"/>
              </w:rPr>
            </w:pPr>
            <w:r w:rsidRPr="00BB79C9">
              <w:rPr>
                <w:rFonts w:cs="Times New Roman"/>
                <w:szCs w:val="24"/>
              </w:rPr>
              <w:t>100.0</w:t>
            </w:r>
          </w:p>
        </w:tc>
      </w:tr>
      <w:tr w:rsidR="00341806" w:rsidRPr="00BB79C9" w:rsidTr="005F0389">
        <w:trPr>
          <w:cantSplit/>
        </w:trPr>
        <w:tc>
          <w:tcPr>
            <w:tcW w:w="734" w:type="dxa"/>
            <w:vMerge/>
            <w:tcBorders>
              <w:top w:val="single" w:sz="8" w:space="0" w:color="152935"/>
              <w:left w:val="nil"/>
              <w:bottom w:val="single" w:sz="8" w:space="0" w:color="152935"/>
              <w:right w:val="nil"/>
            </w:tcBorders>
            <w:shd w:val="clear" w:color="auto" w:fill="E0E0E0"/>
          </w:tcPr>
          <w:p w:rsidR="00BB79C9" w:rsidRPr="00BB79C9" w:rsidRDefault="00BB79C9" w:rsidP="00BB79C9">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E0E0E0"/>
          </w:tcPr>
          <w:p w:rsidR="00BB79C9" w:rsidRPr="00BB79C9" w:rsidRDefault="00BB79C9" w:rsidP="00BB79C9">
            <w:pPr>
              <w:autoSpaceDE w:val="0"/>
              <w:autoSpaceDN w:val="0"/>
              <w:adjustRightInd w:val="0"/>
              <w:spacing w:after="0" w:line="320" w:lineRule="atLeast"/>
              <w:ind w:left="60" w:right="60"/>
              <w:jc w:val="left"/>
              <w:rPr>
                <w:rFonts w:cs="Times New Roman"/>
                <w:szCs w:val="24"/>
              </w:rPr>
            </w:pPr>
            <w:r w:rsidRPr="00BB79C9">
              <w:rPr>
                <w:rFonts w:cs="Times New Roman"/>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rsidR="00BB79C9" w:rsidRPr="00BB79C9" w:rsidRDefault="00BB79C9" w:rsidP="00BB79C9">
            <w:pPr>
              <w:autoSpaceDE w:val="0"/>
              <w:autoSpaceDN w:val="0"/>
              <w:adjustRightInd w:val="0"/>
              <w:spacing w:after="0" w:line="320" w:lineRule="atLeast"/>
              <w:ind w:left="60" w:right="60"/>
              <w:jc w:val="right"/>
              <w:rPr>
                <w:rFonts w:cs="Times New Roman"/>
                <w:szCs w:val="24"/>
              </w:rPr>
            </w:pPr>
            <w:r w:rsidRPr="00BB79C9">
              <w:rPr>
                <w:rFonts w:cs="Times New Roman"/>
                <w:szCs w:val="24"/>
              </w:rPr>
              <w:t>71</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BB79C9" w:rsidRPr="00BB79C9" w:rsidRDefault="00BB79C9" w:rsidP="00BB79C9">
            <w:pPr>
              <w:autoSpaceDE w:val="0"/>
              <w:autoSpaceDN w:val="0"/>
              <w:adjustRightInd w:val="0"/>
              <w:spacing w:after="0" w:line="320" w:lineRule="atLeast"/>
              <w:ind w:left="60" w:right="60"/>
              <w:jc w:val="right"/>
              <w:rPr>
                <w:rFonts w:cs="Times New Roman"/>
                <w:szCs w:val="24"/>
              </w:rPr>
            </w:pPr>
            <w:r w:rsidRPr="00BB79C9">
              <w:rPr>
                <w:rFonts w:cs="Times New Roman"/>
                <w:szCs w:val="24"/>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BB79C9" w:rsidRPr="00BB79C9" w:rsidRDefault="00BB79C9" w:rsidP="00BB79C9">
            <w:pPr>
              <w:autoSpaceDE w:val="0"/>
              <w:autoSpaceDN w:val="0"/>
              <w:adjustRightInd w:val="0"/>
              <w:spacing w:after="0" w:line="320" w:lineRule="atLeast"/>
              <w:ind w:left="60" w:right="60"/>
              <w:jc w:val="right"/>
              <w:rPr>
                <w:rFonts w:cs="Times New Roman"/>
                <w:szCs w:val="24"/>
              </w:rPr>
            </w:pPr>
            <w:r w:rsidRPr="00BB79C9">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BB79C9" w:rsidRPr="00BB79C9" w:rsidRDefault="00BB79C9" w:rsidP="00BB79C9">
            <w:pPr>
              <w:autoSpaceDE w:val="0"/>
              <w:autoSpaceDN w:val="0"/>
              <w:adjustRightInd w:val="0"/>
              <w:spacing w:after="0" w:line="240" w:lineRule="auto"/>
              <w:jc w:val="left"/>
              <w:rPr>
                <w:rFonts w:cs="Times New Roman"/>
                <w:szCs w:val="24"/>
              </w:rPr>
            </w:pPr>
          </w:p>
        </w:tc>
      </w:tr>
    </w:tbl>
    <w:p w:rsidR="00341806" w:rsidRPr="00DA27A3" w:rsidRDefault="00341806" w:rsidP="00341806">
      <w:pPr>
        <w:rPr>
          <w:b/>
          <w:szCs w:val="24"/>
        </w:rPr>
      </w:pPr>
      <w:r w:rsidRPr="003E35FB">
        <w:rPr>
          <w:b/>
          <w:szCs w:val="24"/>
        </w:rPr>
        <w:t>Source: Primary data</w:t>
      </w:r>
      <w:r>
        <w:rPr>
          <w:b/>
          <w:szCs w:val="24"/>
        </w:rPr>
        <w:t xml:space="preserve"> (2019)</w:t>
      </w:r>
    </w:p>
    <w:p w:rsidR="00BB79C9" w:rsidRDefault="008F5D71" w:rsidP="008F5D71">
      <w:r>
        <w:t xml:space="preserve">As seen in table 5.4, results show that majority of the respondents that is 21.1% and 39.4% strongly agreed and agreed respectively to the statement. This means that the departments operate in a manner that those factors that can bring about risks and stop achievement of set objectives are minimised. </w:t>
      </w:r>
      <w:r w:rsidR="006878C4">
        <w:t>It was stated that the departments heads encourage employees to always ensure orderly and efficient conduct of business including adherence to internal control policies, that there will be systems in place to ensure that all transactions are recorded so that business is conducted in an orderly manner through to following policies such as provision of good customer service</w:t>
      </w:r>
      <w:r w:rsidR="00DD3212">
        <w:t xml:space="preserve"> in water service delivery.</w:t>
      </w:r>
    </w:p>
    <w:p w:rsidR="006C2F02" w:rsidRDefault="006C2F02" w:rsidP="006C2F02">
      <w:pPr>
        <w:pStyle w:val="Heading1"/>
      </w:pPr>
      <w:bookmarkStart w:id="292" w:name="_Toc17286117"/>
      <w:r>
        <w:lastRenderedPageBreak/>
        <w:t xml:space="preserve">Security systems identify and safeguard </w:t>
      </w:r>
      <w:r w:rsidR="00261063">
        <w:t>corporation’s</w:t>
      </w:r>
      <w:r>
        <w:t xml:space="preserve"> assets</w:t>
      </w:r>
      <w:bookmarkEnd w:id="292"/>
    </w:p>
    <w:p w:rsidR="00261063" w:rsidRPr="006C2F02" w:rsidRDefault="00261063" w:rsidP="006C2F02">
      <w:r>
        <w:t>The respondents were also asked whether the security system can identify and safeguard corporation’s assets. The results to the question are shown in table 5.5</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260"/>
        <w:gridCol w:w="1170"/>
        <w:gridCol w:w="1620"/>
        <w:gridCol w:w="2250"/>
      </w:tblGrid>
      <w:tr w:rsidR="006C2F02" w:rsidRPr="006C2F02" w:rsidTr="00261063">
        <w:trPr>
          <w:cantSplit/>
        </w:trPr>
        <w:tc>
          <w:tcPr>
            <w:tcW w:w="9180" w:type="dxa"/>
            <w:gridSpan w:val="6"/>
            <w:tcBorders>
              <w:top w:val="nil"/>
              <w:left w:val="nil"/>
              <w:bottom w:val="nil"/>
              <w:right w:val="nil"/>
            </w:tcBorders>
            <w:shd w:val="clear" w:color="auto" w:fill="FFFFFF"/>
            <w:vAlign w:val="center"/>
          </w:tcPr>
          <w:p w:rsidR="006C2F02" w:rsidRPr="006C2F02" w:rsidRDefault="00261063" w:rsidP="004E67A5">
            <w:pPr>
              <w:pStyle w:val="Heading1"/>
            </w:pPr>
            <w:bookmarkStart w:id="293" w:name="_Toc11963899"/>
            <w:bookmarkStart w:id="294" w:name="_Toc14261687"/>
            <w:bookmarkStart w:id="295" w:name="_Toc17286118"/>
            <w:r>
              <w:t xml:space="preserve">Table 5.5: </w:t>
            </w:r>
            <w:r w:rsidR="006C2F02" w:rsidRPr="006C2F02">
              <w:t xml:space="preserve">Security systems identify and safeguard </w:t>
            </w:r>
            <w:r w:rsidR="004E67A5">
              <w:t>corporation’s</w:t>
            </w:r>
            <w:r w:rsidR="006C2F02" w:rsidRPr="006C2F02">
              <w:t xml:space="preserve"> assets</w:t>
            </w:r>
            <w:bookmarkEnd w:id="293"/>
            <w:bookmarkEnd w:id="294"/>
            <w:bookmarkEnd w:id="295"/>
          </w:p>
        </w:tc>
      </w:tr>
      <w:tr w:rsidR="006C2F02" w:rsidRPr="006C2F02" w:rsidTr="00261063">
        <w:trPr>
          <w:cantSplit/>
        </w:trPr>
        <w:tc>
          <w:tcPr>
            <w:tcW w:w="2880" w:type="dxa"/>
            <w:gridSpan w:val="2"/>
            <w:tcBorders>
              <w:top w:val="nil"/>
              <w:left w:val="nil"/>
              <w:bottom w:val="single" w:sz="8" w:space="0" w:color="152935"/>
              <w:right w:val="nil"/>
            </w:tcBorders>
            <w:shd w:val="clear" w:color="auto" w:fill="FFFFFF"/>
            <w:vAlign w:val="bottom"/>
          </w:tcPr>
          <w:p w:rsidR="006C2F02" w:rsidRPr="006C2F02" w:rsidRDefault="006C2F02" w:rsidP="006C2F02">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6C2F02" w:rsidRPr="006C2F02" w:rsidRDefault="006C2F02" w:rsidP="006C2F02">
            <w:pPr>
              <w:autoSpaceDE w:val="0"/>
              <w:autoSpaceDN w:val="0"/>
              <w:adjustRightInd w:val="0"/>
              <w:spacing w:after="0" w:line="320" w:lineRule="atLeast"/>
              <w:ind w:left="60" w:right="60"/>
              <w:jc w:val="center"/>
              <w:rPr>
                <w:rFonts w:cs="Times New Roman"/>
                <w:szCs w:val="24"/>
              </w:rPr>
            </w:pPr>
            <w:r w:rsidRPr="006C2F02">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6C2F02" w:rsidRPr="006C2F02" w:rsidRDefault="006C2F02" w:rsidP="006C2F02">
            <w:pPr>
              <w:autoSpaceDE w:val="0"/>
              <w:autoSpaceDN w:val="0"/>
              <w:adjustRightInd w:val="0"/>
              <w:spacing w:after="0" w:line="320" w:lineRule="atLeast"/>
              <w:ind w:left="60" w:right="60"/>
              <w:jc w:val="center"/>
              <w:rPr>
                <w:rFonts w:cs="Times New Roman"/>
                <w:szCs w:val="24"/>
              </w:rPr>
            </w:pPr>
            <w:r w:rsidRPr="006C2F02">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6C2F02" w:rsidRPr="006C2F02" w:rsidRDefault="006C2F02" w:rsidP="006C2F02">
            <w:pPr>
              <w:autoSpaceDE w:val="0"/>
              <w:autoSpaceDN w:val="0"/>
              <w:adjustRightInd w:val="0"/>
              <w:spacing w:after="0" w:line="320" w:lineRule="atLeast"/>
              <w:ind w:left="60" w:right="60"/>
              <w:jc w:val="center"/>
              <w:rPr>
                <w:rFonts w:cs="Times New Roman"/>
                <w:szCs w:val="24"/>
              </w:rPr>
            </w:pPr>
            <w:r w:rsidRPr="006C2F02">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6C2F02" w:rsidRPr="006C2F02" w:rsidRDefault="006C2F02" w:rsidP="006C2F02">
            <w:pPr>
              <w:autoSpaceDE w:val="0"/>
              <w:autoSpaceDN w:val="0"/>
              <w:adjustRightInd w:val="0"/>
              <w:spacing w:after="0" w:line="320" w:lineRule="atLeast"/>
              <w:ind w:left="60" w:right="60"/>
              <w:jc w:val="center"/>
              <w:rPr>
                <w:rFonts w:cs="Times New Roman"/>
                <w:szCs w:val="24"/>
              </w:rPr>
            </w:pPr>
            <w:r w:rsidRPr="006C2F02">
              <w:rPr>
                <w:rFonts w:cs="Times New Roman"/>
                <w:szCs w:val="24"/>
              </w:rPr>
              <w:t>Cumulative Percent</w:t>
            </w:r>
          </w:p>
        </w:tc>
      </w:tr>
      <w:tr w:rsidR="006C2F02" w:rsidRPr="006C2F02" w:rsidTr="00261063">
        <w:trPr>
          <w:cantSplit/>
        </w:trPr>
        <w:tc>
          <w:tcPr>
            <w:tcW w:w="734" w:type="dxa"/>
            <w:vMerge w:val="restart"/>
            <w:tcBorders>
              <w:top w:val="single" w:sz="8" w:space="0" w:color="152935"/>
              <w:left w:val="nil"/>
              <w:bottom w:val="single" w:sz="8" w:space="0" w:color="152935"/>
              <w:right w:val="nil"/>
            </w:tcBorders>
            <w:shd w:val="clear" w:color="auto" w:fill="E0E0E0"/>
          </w:tcPr>
          <w:p w:rsidR="006C2F02" w:rsidRPr="006C2F02" w:rsidRDefault="006C2F02" w:rsidP="006C2F02">
            <w:pPr>
              <w:autoSpaceDE w:val="0"/>
              <w:autoSpaceDN w:val="0"/>
              <w:adjustRightInd w:val="0"/>
              <w:spacing w:after="0" w:line="320" w:lineRule="atLeast"/>
              <w:ind w:left="60" w:right="60"/>
              <w:jc w:val="left"/>
              <w:rPr>
                <w:rFonts w:cs="Times New Roman"/>
                <w:szCs w:val="24"/>
              </w:rPr>
            </w:pPr>
            <w:r w:rsidRPr="006C2F02">
              <w:rPr>
                <w:rFonts w:cs="Times New Roman"/>
                <w:szCs w:val="24"/>
              </w:rPr>
              <w:t>Valid</w:t>
            </w:r>
          </w:p>
        </w:tc>
        <w:tc>
          <w:tcPr>
            <w:tcW w:w="2146" w:type="dxa"/>
            <w:tcBorders>
              <w:top w:val="single" w:sz="8" w:space="0" w:color="152935"/>
              <w:left w:val="nil"/>
              <w:bottom w:val="single" w:sz="8" w:space="0" w:color="AEAEAE"/>
              <w:right w:val="nil"/>
            </w:tcBorders>
            <w:shd w:val="clear" w:color="auto" w:fill="E0E0E0"/>
          </w:tcPr>
          <w:p w:rsidR="006C2F02" w:rsidRPr="006C2F02" w:rsidRDefault="006C2F02" w:rsidP="006C2F02">
            <w:pPr>
              <w:autoSpaceDE w:val="0"/>
              <w:autoSpaceDN w:val="0"/>
              <w:adjustRightInd w:val="0"/>
              <w:spacing w:after="0" w:line="320" w:lineRule="atLeast"/>
              <w:ind w:left="60" w:right="60"/>
              <w:jc w:val="left"/>
              <w:rPr>
                <w:rFonts w:cs="Times New Roman"/>
                <w:szCs w:val="24"/>
              </w:rPr>
            </w:pPr>
            <w:r w:rsidRPr="006C2F02">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6C2F02" w:rsidRPr="006C2F02" w:rsidRDefault="006C2F02" w:rsidP="006C2F02">
            <w:pPr>
              <w:autoSpaceDE w:val="0"/>
              <w:autoSpaceDN w:val="0"/>
              <w:adjustRightInd w:val="0"/>
              <w:spacing w:after="0" w:line="320" w:lineRule="atLeast"/>
              <w:ind w:left="60" w:right="60"/>
              <w:jc w:val="right"/>
              <w:rPr>
                <w:rFonts w:cs="Times New Roman"/>
                <w:szCs w:val="24"/>
              </w:rPr>
            </w:pPr>
            <w:r w:rsidRPr="006C2F02">
              <w:rPr>
                <w:rFonts w:cs="Times New Roman"/>
                <w:szCs w:val="24"/>
              </w:rPr>
              <w:t>7</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6C2F02" w:rsidRPr="006C2F02" w:rsidRDefault="006C2F02" w:rsidP="006C2F02">
            <w:pPr>
              <w:autoSpaceDE w:val="0"/>
              <w:autoSpaceDN w:val="0"/>
              <w:adjustRightInd w:val="0"/>
              <w:spacing w:after="0" w:line="320" w:lineRule="atLeast"/>
              <w:ind w:left="60" w:right="60"/>
              <w:jc w:val="right"/>
              <w:rPr>
                <w:rFonts w:cs="Times New Roman"/>
                <w:szCs w:val="24"/>
              </w:rPr>
            </w:pPr>
            <w:r w:rsidRPr="006C2F02">
              <w:rPr>
                <w:rFonts w:cs="Times New Roman"/>
                <w:szCs w:val="24"/>
              </w:rPr>
              <w:t>9.9</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6C2F02" w:rsidRPr="006C2F02" w:rsidRDefault="006C2F02" w:rsidP="006C2F02">
            <w:pPr>
              <w:autoSpaceDE w:val="0"/>
              <w:autoSpaceDN w:val="0"/>
              <w:adjustRightInd w:val="0"/>
              <w:spacing w:after="0" w:line="320" w:lineRule="atLeast"/>
              <w:ind w:left="60" w:right="60"/>
              <w:jc w:val="right"/>
              <w:rPr>
                <w:rFonts w:cs="Times New Roman"/>
                <w:szCs w:val="24"/>
              </w:rPr>
            </w:pPr>
            <w:r w:rsidRPr="006C2F02">
              <w:rPr>
                <w:rFonts w:cs="Times New Roman"/>
                <w:szCs w:val="24"/>
              </w:rPr>
              <w:t>9.9</w:t>
            </w:r>
          </w:p>
        </w:tc>
        <w:tc>
          <w:tcPr>
            <w:tcW w:w="2250" w:type="dxa"/>
            <w:tcBorders>
              <w:top w:val="single" w:sz="8" w:space="0" w:color="152935"/>
              <w:left w:val="single" w:sz="8" w:space="0" w:color="E0E0E0"/>
              <w:bottom w:val="single" w:sz="8" w:space="0" w:color="AEAEAE"/>
              <w:right w:val="nil"/>
            </w:tcBorders>
            <w:shd w:val="clear" w:color="auto" w:fill="FFFFFF"/>
          </w:tcPr>
          <w:p w:rsidR="006C2F02" w:rsidRPr="006C2F02" w:rsidRDefault="006C2F02" w:rsidP="006C2F02">
            <w:pPr>
              <w:autoSpaceDE w:val="0"/>
              <w:autoSpaceDN w:val="0"/>
              <w:adjustRightInd w:val="0"/>
              <w:spacing w:after="0" w:line="320" w:lineRule="atLeast"/>
              <w:ind w:left="60" w:right="60"/>
              <w:jc w:val="right"/>
              <w:rPr>
                <w:rFonts w:cs="Times New Roman"/>
                <w:szCs w:val="24"/>
              </w:rPr>
            </w:pPr>
            <w:r w:rsidRPr="006C2F02">
              <w:rPr>
                <w:rFonts w:cs="Times New Roman"/>
                <w:szCs w:val="24"/>
              </w:rPr>
              <w:t>9.9</w:t>
            </w:r>
          </w:p>
        </w:tc>
      </w:tr>
      <w:tr w:rsidR="006C2F02" w:rsidRPr="006C2F02" w:rsidTr="00261063">
        <w:trPr>
          <w:cantSplit/>
        </w:trPr>
        <w:tc>
          <w:tcPr>
            <w:tcW w:w="734" w:type="dxa"/>
            <w:vMerge/>
            <w:tcBorders>
              <w:top w:val="single" w:sz="8" w:space="0" w:color="152935"/>
              <w:left w:val="nil"/>
              <w:bottom w:val="single" w:sz="8" w:space="0" w:color="152935"/>
              <w:right w:val="nil"/>
            </w:tcBorders>
            <w:shd w:val="clear" w:color="auto" w:fill="E0E0E0"/>
          </w:tcPr>
          <w:p w:rsidR="006C2F02" w:rsidRPr="006C2F02" w:rsidRDefault="006C2F02" w:rsidP="006C2F02">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6C2F02" w:rsidRPr="006C2F02" w:rsidRDefault="006C2F02" w:rsidP="006C2F02">
            <w:pPr>
              <w:autoSpaceDE w:val="0"/>
              <w:autoSpaceDN w:val="0"/>
              <w:adjustRightInd w:val="0"/>
              <w:spacing w:after="0" w:line="320" w:lineRule="atLeast"/>
              <w:ind w:left="60" w:right="60"/>
              <w:jc w:val="left"/>
              <w:rPr>
                <w:rFonts w:cs="Times New Roman"/>
                <w:szCs w:val="24"/>
              </w:rPr>
            </w:pPr>
            <w:r w:rsidRPr="006C2F02">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6C2F02" w:rsidRPr="006C2F02" w:rsidRDefault="006C2F02" w:rsidP="006C2F02">
            <w:pPr>
              <w:autoSpaceDE w:val="0"/>
              <w:autoSpaceDN w:val="0"/>
              <w:adjustRightInd w:val="0"/>
              <w:spacing w:after="0" w:line="320" w:lineRule="atLeast"/>
              <w:ind w:left="60" w:right="60"/>
              <w:jc w:val="right"/>
              <w:rPr>
                <w:rFonts w:cs="Times New Roman"/>
                <w:szCs w:val="24"/>
              </w:rPr>
            </w:pPr>
            <w:r w:rsidRPr="006C2F02">
              <w:rPr>
                <w:rFonts w:cs="Times New Roman"/>
                <w:szCs w:val="24"/>
              </w:rPr>
              <w:t>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6C2F02" w:rsidRPr="006C2F02" w:rsidRDefault="006C2F02" w:rsidP="006C2F02">
            <w:pPr>
              <w:autoSpaceDE w:val="0"/>
              <w:autoSpaceDN w:val="0"/>
              <w:adjustRightInd w:val="0"/>
              <w:spacing w:after="0" w:line="320" w:lineRule="atLeast"/>
              <w:ind w:left="60" w:right="60"/>
              <w:jc w:val="right"/>
              <w:rPr>
                <w:rFonts w:cs="Times New Roman"/>
                <w:szCs w:val="24"/>
              </w:rPr>
            </w:pPr>
            <w:r w:rsidRPr="006C2F02">
              <w:rPr>
                <w:rFonts w:cs="Times New Roman"/>
                <w:szCs w:val="24"/>
              </w:rPr>
              <w:t>12.7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C2F02" w:rsidRPr="006C2F02" w:rsidRDefault="006C2F02" w:rsidP="006C2F02">
            <w:pPr>
              <w:autoSpaceDE w:val="0"/>
              <w:autoSpaceDN w:val="0"/>
              <w:adjustRightInd w:val="0"/>
              <w:spacing w:after="0" w:line="320" w:lineRule="atLeast"/>
              <w:ind w:left="60" w:right="60"/>
              <w:jc w:val="right"/>
              <w:rPr>
                <w:rFonts w:cs="Times New Roman"/>
                <w:szCs w:val="24"/>
              </w:rPr>
            </w:pPr>
            <w:r w:rsidRPr="006C2F02">
              <w:rPr>
                <w:rFonts w:cs="Times New Roman"/>
                <w:szCs w:val="24"/>
              </w:rPr>
              <w:t>12.7</w:t>
            </w:r>
          </w:p>
        </w:tc>
        <w:tc>
          <w:tcPr>
            <w:tcW w:w="2250" w:type="dxa"/>
            <w:tcBorders>
              <w:top w:val="single" w:sz="8" w:space="0" w:color="AEAEAE"/>
              <w:left w:val="single" w:sz="8" w:space="0" w:color="E0E0E0"/>
              <w:bottom w:val="single" w:sz="8" w:space="0" w:color="AEAEAE"/>
              <w:right w:val="nil"/>
            </w:tcBorders>
            <w:shd w:val="clear" w:color="auto" w:fill="FFFFFF"/>
          </w:tcPr>
          <w:p w:rsidR="006C2F02" w:rsidRPr="006C2F02" w:rsidRDefault="006C2F02" w:rsidP="006C2F02">
            <w:pPr>
              <w:autoSpaceDE w:val="0"/>
              <w:autoSpaceDN w:val="0"/>
              <w:adjustRightInd w:val="0"/>
              <w:spacing w:after="0" w:line="320" w:lineRule="atLeast"/>
              <w:ind w:left="60" w:right="60"/>
              <w:jc w:val="right"/>
              <w:rPr>
                <w:rFonts w:cs="Times New Roman"/>
                <w:szCs w:val="24"/>
              </w:rPr>
            </w:pPr>
            <w:r w:rsidRPr="006C2F02">
              <w:rPr>
                <w:rFonts w:cs="Times New Roman"/>
                <w:szCs w:val="24"/>
              </w:rPr>
              <w:t>22.5</w:t>
            </w:r>
          </w:p>
        </w:tc>
      </w:tr>
      <w:tr w:rsidR="006C2F02" w:rsidRPr="006C2F02" w:rsidTr="00261063">
        <w:trPr>
          <w:cantSplit/>
        </w:trPr>
        <w:tc>
          <w:tcPr>
            <w:tcW w:w="734" w:type="dxa"/>
            <w:vMerge/>
            <w:tcBorders>
              <w:top w:val="single" w:sz="8" w:space="0" w:color="152935"/>
              <w:left w:val="nil"/>
              <w:bottom w:val="single" w:sz="8" w:space="0" w:color="152935"/>
              <w:right w:val="nil"/>
            </w:tcBorders>
            <w:shd w:val="clear" w:color="auto" w:fill="E0E0E0"/>
          </w:tcPr>
          <w:p w:rsidR="006C2F02" w:rsidRPr="006C2F02" w:rsidRDefault="006C2F02" w:rsidP="006C2F02">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6C2F02" w:rsidRPr="006C2F02" w:rsidRDefault="006C2F02" w:rsidP="006C2F02">
            <w:pPr>
              <w:autoSpaceDE w:val="0"/>
              <w:autoSpaceDN w:val="0"/>
              <w:adjustRightInd w:val="0"/>
              <w:spacing w:after="0" w:line="320" w:lineRule="atLeast"/>
              <w:ind w:left="60" w:right="60"/>
              <w:jc w:val="left"/>
              <w:rPr>
                <w:rFonts w:cs="Times New Roman"/>
                <w:szCs w:val="24"/>
              </w:rPr>
            </w:pPr>
            <w:r w:rsidRPr="006C2F02">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6C2F02" w:rsidRPr="006C2F02" w:rsidRDefault="006C2F02" w:rsidP="006C2F02">
            <w:pPr>
              <w:autoSpaceDE w:val="0"/>
              <w:autoSpaceDN w:val="0"/>
              <w:adjustRightInd w:val="0"/>
              <w:spacing w:after="0" w:line="320" w:lineRule="atLeast"/>
              <w:ind w:left="60" w:right="60"/>
              <w:jc w:val="right"/>
              <w:rPr>
                <w:rFonts w:cs="Times New Roman"/>
                <w:szCs w:val="24"/>
              </w:rPr>
            </w:pPr>
            <w:r w:rsidRPr="006C2F02">
              <w:rPr>
                <w:rFonts w:cs="Times New Roman"/>
                <w:szCs w:val="24"/>
              </w:rPr>
              <w:t>12</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6C2F02" w:rsidRPr="006C2F02" w:rsidRDefault="006C2F02" w:rsidP="006C2F02">
            <w:pPr>
              <w:autoSpaceDE w:val="0"/>
              <w:autoSpaceDN w:val="0"/>
              <w:adjustRightInd w:val="0"/>
              <w:spacing w:after="0" w:line="320" w:lineRule="atLeast"/>
              <w:ind w:left="60" w:right="60"/>
              <w:jc w:val="right"/>
              <w:rPr>
                <w:rFonts w:cs="Times New Roman"/>
                <w:szCs w:val="24"/>
              </w:rPr>
            </w:pPr>
            <w:r w:rsidRPr="006C2F02">
              <w:rPr>
                <w:rFonts w:cs="Times New Roman"/>
                <w:szCs w:val="24"/>
              </w:rPr>
              <w:t>16.9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C2F02" w:rsidRPr="006C2F02" w:rsidRDefault="006C2F02" w:rsidP="006C2F02">
            <w:pPr>
              <w:autoSpaceDE w:val="0"/>
              <w:autoSpaceDN w:val="0"/>
              <w:adjustRightInd w:val="0"/>
              <w:spacing w:after="0" w:line="320" w:lineRule="atLeast"/>
              <w:ind w:left="60" w:right="60"/>
              <w:jc w:val="right"/>
              <w:rPr>
                <w:rFonts w:cs="Times New Roman"/>
                <w:szCs w:val="24"/>
              </w:rPr>
            </w:pPr>
            <w:r w:rsidRPr="006C2F02">
              <w:rPr>
                <w:rFonts w:cs="Times New Roman"/>
                <w:szCs w:val="24"/>
              </w:rPr>
              <w:t>16.9</w:t>
            </w:r>
          </w:p>
        </w:tc>
        <w:tc>
          <w:tcPr>
            <w:tcW w:w="2250" w:type="dxa"/>
            <w:tcBorders>
              <w:top w:val="single" w:sz="8" w:space="0" w:color="AEAEAE"/>
              <w:left w:val="single" w:sz="8" w:space="0" w:color="E0E0E0"/>
              <w:bottom w:val="single" w:sz="8" w:space="0" w:color="AEAEAE"/>
              <w:right w:val="nil"/>
            </w:tcBorders>
            <w:shd w:val="clear" w:color="auto" w:fill="FFFFFF"/>
          </w:tcPr>
          <w:p w:rsidR="006C2F02" w:rsidRPr="006C2F02" w:rsidRDefault="006C2F02" w:rsidP="006C2F02">
            <w:pPr>
              <w:autoSpaceDE w:val="0"/>
              <w:autoSpaceDN w:val="0"/>
              <w:adjustRightInd w:val="0"/>
              <w:spacing w:after="0" w:line="320" w:lineRule="atLeast"/>
              <w:ind w:left="60" w:right="60"/>
              <w:jc w:val="right"/>
              <w:rPr>
                <w:rFonts w:cs="Times New Roman"/>
                <w:szCs w:val="24"/>
              </w:rPr>
            </w:pPr>
            <w:r w:rsidRPr="006C2F02">
              <w:rPr>
                <w:rFonts w:cs="Times New Roman"/>
                <w:szCs w:val="24"/>
              </w:rPr>
              <w:t>39.4</w:t>
            </w:r>
          </w:p>
        </w:tc>
      </w:tr>
      <w:tr w:rsidR="006C2F02" w:rsidRPr="006C2F02" w:rsidTr="00261063">
        <w:trPr>
          <w:cantSplit/>
        </w:trPr>
        <w:tc>
          <w:tcPr>
            <w:tcW w:w="734" w:type="dxa"/>
            <w:vMerge/>
            <w:tcBorders>
              <w:top w:val="single" w:sz="8" w:space="0" w:color="152935"/>
              <w:left w:val="nil"/>
              <w:bottom w:val="single" w:sz="8" w:space="0" w:color="152935"/>
              <w:right w:val="nil"/>
            </w:tcBorders>
            <w:shd w:val="clear" w:color="auto" w:fill="E0E0E0"/>
          </w:tcPr>
          <w:p w:rsidR="006C2F02" w:rsidRPr="006C2F02" w:rsidRDefault="006C2F02" w:rsidP="006C2F02">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6C2F02" w:rsidRPr="006C2F02" w:rsidRDefault="006C2F02" w:rsidP="006C2F02">
            <w:pPr>
              <w:autoSpaceDE w:val="0"/>
              <w:autoSpaceDN w:val="0"/>
              <w:adjustRightInd w:val="0"/>
              <w:spacing w:after="0" w:line="320" w:lineRule="atLeast"/>
              <w:ind w:left="60" w:right="60"/>
              <w:jc w:val="left"/>
              <w:rPr>
                <w:rFonts w:cs="Times New Roman"/>
                <w:szCs w:val="24"/>
              </w:rPr>
            </w:pPr>
            <w:r w:rsidRPr="006C2F02">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6C2F02" w:rsidRPr="006C2F02" w:rsidRDefault="006C2F02" w:rsidP="006C2F02">
            <w:pPr>
              <w:autoSpaceDE w:val="0"/>
              <w:autoSpaceDN w:val="0"/>
              <w:adjustRightInd w:val="0"/>
              <w:spacing w:after="0" w:line="320" w:lineRule="atLeast"/>
              <w:ind w:left="60" w:right="60"/>
              <w:jc w:val="right"/>
              <w:rPr>
                <w:rFonts w:cs="Times New Roman"/>
                <w:szCs w:val="24"/>
              </w:rPr>
            </w:pPr>
            <w:r w:rsidRPr="006C2F02">
              <w:rPr>
                <w:rFonts w:cs="Times New Roman"/>
                <w:szCs w:val="24"/>
              </w:rPr>
              <w:t>20</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6C2F02" w:rsidRPr="006C2F02" w:rsidRDefault="006C2F02" w:rsidP="006C2F02">
            <w:pPr>
              <w:autoSpaceDE w:val="0"/>
              <w:autoSpaceDN w:val="0"/>
              <w:adjustRightInd w:val="0"/>
              <w:spacing w:after="0" w:line="320" w:lineRule="atLeast"/>
              <w:ind w:left="60" w:right="60"/>
              <w:jc w:val="right"/>
              <w:rPr>
                <w:rFonts w:cs="Times New Roman"/>
                <w:szCs w:val="24"/>
              </w:rPr>
            </w:pPr>
            <w:r w:rsidRPr="006C2F02">
              <w:rPr>
                <w:rFonts w:cs="Times New Roman"/>
                <w:szCs w:val="24"/>
              </w:rPr>
              <w:t>28.2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C2F02" w:rsidRPr="006C2F02" w:rsidRDefault="006C2F02" w:rsidP="006C2F02">
            <w:pPr>
              <w:autoSpaceDE w:val="0"/>
              <w:autoSpaceDN w:val="0"/>
              <w:adjustRightInd w:val="0"/>
              <w:spacing w:after="0" w:line="320" w:lineRule="atLeast"/>
              <w:ind w:left="60" w:right="60"/>
              <w:jc w:val="right"/>
              <w:rPr>
                <w:rFonts w:cs="Times New Roman"/>
                <w:szCs w:val="24"/>
              </w:rPr>
            </w:pPr>
            <w:r w:rsidRPr="006C2F02">
              <w:rPr>
                <w:rFonts w:cs="Times New Roman"/>
                <w:szCs w:val="24"/>
              </w:rPr>
              <w:t>28.2</w:t>
            </w:r>
          </w:p>
        </w:tc>
        <w:tc>
          <w:tcPr>
            <w:tcW w:w="2250" w:type="dxa"/>
            <w:tcBorders>
              <w:top w:val="single" w:sz="8" w:space="0" w:color="AEAEAE"/>
              <w:left w:val="single" w:sz="8" w:space="0" w:color="E0E0E0"/>
              <w:bottom w:val="single" w:sz="8" w:space="0" w:color="AEAEAE"/>
              <w:right w:val="nil"/>
            </w:tcBorders>
            <w:shd w:val="clear" w:color="auto" w:fill="FFFFFF"/>
          </w:tcPr>
          <w:p w:rsidR="006C2F02" w:rsidRPr="006C2F02" w:rsidRDefault="006C2F02" w:rsidP="006C2F02">
            <w:pPr>
              <w:autoSpaceDE w:val="0"/>
              <w:autoSpaceDN w:val="0"/>
              <w:adjustRightInd w:val="0"/>
              <w:spacing w:after="0" w:line="320" w:lineRule="atLeast"/>
              <w:ind w:left="60" w:right="60"/>
              <w:jc w:val="right"/>
              <w:rPr>
                <w:rFonts w:cs="Times New Roman"/>
                <w:szCs w:val="24"/>
              </w:rPr>
            </w:pPr>
            <w:r w:rsidRPr="006C2F02">
              <w:rPr>
                <w:rFonts w:cs="Times New Roman"/>
                <w:szCs w:val="24"/>
              </w:rPr>
              <w:t>67.6</w:t>
            </w:r>
          </w:p>
        </w:tc>
      </w:tr>
      <w:tr w:rsidR="006C2F02" w:rsidRPr="006C2F02" w:rsidTr="00261063">
        <w:trPr>
          <w:cantSplit/>
        </w:trPr>
        <w:tc>
          <w:tcPr>
            <w:tcW w:w="734" w:type="dxa"/>
            <w:vMerge/>
            <w:tcBorders>
              <w:top w:val="single" w:sz="8" w:space="0" w:color="152935"/>
              <w:left w:val="nil"/>
              <w:bottom w:val="single" w:sz="8" w:space="0" w:color="152935"/>
              <w:right w:val="nil"/>
            </w:tcBorders>
            <w:shd w:val="clear" w:color="auto" w:fill="E0E0E0"/>
          </w:tcPr>
          <w:p w:rsidR="006C2F02" w:rsidRPr="006C2F02" w:rsidRDefault="006C2F02" w:rsidP="006C2F02">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6C2F02" w:rsidRPr="006C2F02" w:rsidRDefault="006C2F02" w:rsidP="006C2F02">
            <w:pPr>
              <w:autoSpaceDE w:val="0"/>
              <w:autoSpaceDN w:val="0"/>
              <w:adjustRightInd w:val="0"/>
              <w:spacing w:after="0" w:line="320" w:lineRule="atLeast"/>
              <w:ind w:left="60" w:right="60"/>
              <w:jc w:val="left"/>
              <w:rPr>
                <w:rFonts w:cs="Times New Roman"/>
                <w:szCs w:val="24"/>
              </w:rPr>
            </w:pPr>
            <w:r w:rsidRPr="006C2F02">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6C2F02" w:rsidRPr="006C2F02" w:rsidRDefault="006C2F02" w:rsidP="006C2F02">
            <w:pPr>
              <w:autoSpaceDE w:val="0"/>
              <w:autoSpaceDN w:val="0"/>
              <w:adjustRightInd w:val="0"/>
              <w:spacing w:after="0" w:line="320" w:lineRule="atLeast"/>
              <w:ind w:left="60" w:right="60"/>
              <w:jc w:val="right"/>
              <w:rPr>
                <w:rFonts w:cs="Times New Roman"/>
                <w:szCs w:val="24"/>
              </w:rPr>
            </w:pPr>
            <w:r w:rsidRPr="006C2F02">
              <w:rPr>
                <w:rFonts w:cs="Times New Roman"/>
                <w:szCs w:val="24"/>
              </w:rPr>
              <w:t>23</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6C2F02" w:rsidRPr="006C2F02" w:rsidRDefault="006C2F02" w:rsidP="006C2F02">
            <w:pPr>
              <w:autoSpaceDE w:val="0"/>
              <w:autoSpaceDN w:val="0"/>
              <w:adjustRightInd w:val="0"/>
              <w:spacing w:after="0" w:line="320" w:lineRule="atLeast"/>
              <w:ind w:left="60" w:right="60"/>
              <w:jc w:val="right"/>
              <w:rPr>
                <w:rFonts w:cs="Times New Roman"/>
                <w:szCs w:val="24"/>
              </w:rPr>
            </w:pPr>
            <w:r w:rsidRPr="006C2F02">
              <w:rPr>
                <w:rFonts w:cs="Times New Roman"/>
                <w:szCs w:val="24"/>
              </w:rPr>
              <w:t>32.4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C2F02" w:rsidRPr="006C2F02" w:rsidRDefault="006C2F02" w:rsidP="006C2F02">
            <w:pPr>
              <w:autoSpaceDE w:val="0"/>
              <w:autoSpaceDN w:val="0"/>
              <w:adjustRightInd w:val="0"/>
              <w:spacing w:after="0" w:line="320" w:lineRule="atLeast"/>
              <w:ind w:left="60" w:right="60"/>
              <w:jc w:val="right"/>
              <w:rPr>
                <w:rFonts w:cs="Times New Roman"/>
                <w:szCs w:val="24"/>
              </w:rPr>
            </w:pPr>
            <w:r w:rsidRPr="006C2F02">
              <w:rPr>
                <w:rFonts w:cs="Times New Roman"/>
                <w:szCs w:val="24"/>
              </w:rPr>
              <w:t>32.4</w:t>
            </w:r>
          </w:p>
        </w:tc>
        <w:tc>
          <w:tcPr>
            <w:tcW w:w="2250" w:type="dxa"/>
            <w:tcBorders>
              <w:top w:val="single" w:sz="8" w:space="0" w:color="AEAEAE"/>
              <w:left w:val="single" w:sz="8" w:space="0" w:color="E0E0E0"/>
              <w:bottom w:val="single" w:sz="8" w:space="0" w:color="AEAEAE"/>
              <w:right w:val="nil"/>
            </w:tcBorders>
            <w:shd w:val="clear" w:color="auto" w:fill="FFFFFF"/>
          </w:tcPr>
          <w:p w:rsidR="006C2F02" w:rsidRPr="006C2F02" w:rsidRDefault="006C2F02" w:rsidP="006C2F02">
            <w:pPr>
              <w:autoSpaceDE w:val="0"/>
              <w:autoSpaceDN w:val="0"/>
              <w:adjustRightInd w:val="0"/>
              <w:spacing w:after="0" w:line="320" w:lineRule="atLeast"/>
              <w:ind w:left="60" w:right="60"/>
              <w:jc w:val="right"/>
              <w:rPr>
                <w:rFonts w:cs="Times New Roman"/>
                <w:szCs w:val="24"/>
              </w:rPr>
            </w:pPr>
            <w:r w:rsidRPr="006C2F02">
              <w:rPr>
                <w:rFonts w:cs="Times New Roman"/>
                <w:szCs w:val="24"/>
              </w:rPr>
              <w:t>100.0</w:t>
            </w:r>
          </w:p>
        </w:tc>
      </w:tr>
      <w:tr w:rsidR="006C2F02" w:rsidRPr="006C2F02" w:rsidTr="00261063">
        <w:trPr>
          <w:cantSplit/>
        </w:trPr>
        <w:tc>
          <w:tcPr>
            <w:tcW w:w="734" w:type="dxa"/>
            <w:vMerge/>
            <w:tcBorders>
              <w:top w:val="single" w:sz="8" w:space="0" w:color="152935"/>
              <w:left w:val="nil"/>
              <w:bottom w:val="single" w:sz="8" w:space="0" w:color="152935"/>
              <w:right w:val="nil"/>
            </w:tcBorders>
            <w:shd w:val="clear" w:color="auto" w:fill="E0E0E0"/>
          </w:tcPr>
          <w:p w:rsidR="006C2F02" w:rsidRPr="006C2F02" w:rsidRDefault="006C2F02" w:rsidP="006C2F02">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E0E0E0"/>
          </w:tcPr>
          <w:p w:rsidR="006C2F02" w:rsidRPr="006C2F02" w:rsidRDefault="006C2F02" w:rsidP="006C2F02">
            <w:pPr>
              <w:autoSpaceDE w:val="0"/>
              <w:autoSpaceDN w:val="0"/>
              <w:adjustRightInd w:val="0"/>
              <w:spacing w:after="0" w:line="320" w:lineRule="atLeast"/>
              <w:ind w:left="60" w:right="60"/>
              <w:jc w:val="left"/>
              <w:rPr>
                <w:rFonts w:cs="Times New Roman"/>
                <w:szCs w:val="24"/>
              </w:rPr>
            </w:pPr>
            <w:r w:rsidRPr="006C2F02">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6C2F02" w:rsidRPr="006C2F02" w:rsidRDefault="006C2F02" w:rsidP="006C2F02">
            <w:pPr>
              <w:autoSpaceDE w:val="0"/>
              <w:autoSpaceDN w:val="0"/>
              <w:adjustRightInd w:val="0"/>
              <w:spacing w:after="0" w:line="320" w:lineRule="atLeast"/>
              <w:ind w:left="60" w:right="60"/>
              <w:jc w:val="right"/>
              <w:rPr>
                <w:rFonts w:cs="Times New Roman"/>
                <w:szCs w:val="24"/>
              </w:rPr>
            </w:pPr>
            <w:r w:rsidRPr="006C2F02">
              <w:rPr>
                <w:rFonts w:cs="Times New Roman"/>
                <w:szCs w:val="24"/>
              </w:rPr>
              <w:t>71</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6C2F02" w:rsidRPr="006C2F02" w:rsidRDefault="006C2F02" w:rsidP="006C2F02">
            <w:pPr>
              <w:autoSpaceDE w:val="0"/>
              <w:autoSpaceDN w:val="0"/>
              <w:adjustRightInd w:val="0"/>
              <w:spacing w:after="0" w:line="320" w:lineRule="atLeast"/>
              <w:ind w:left="60" w:right="60"/>
              <w:jc w:val="right"/>
              <w:rPr>
                <w:rFonts w:cs="Times New Roman"/>
                <w:szCs w:val="24"/>
              </w:rPr>
            </w:pPr>
            <w:r w:rsidRPr="006C2F02">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6C2F02" w:rsidRPr="006C2F02" w:rsidRDefault="006C2F02" w:rsidP="006C2F02">
            <w:pPr>
              <w:autoSpaceDE w:val="0"/>
              <w:autoSpaceDN w:val="0"/>
              <w:adjustRightInd w:val="0"/>
              <w:spacing w:after="0" w:line="320" w:lineRule="atLeast"/>
              <w:ind w:left="60" w:right="60"/>
              <w:jc w:val="right"/>
              <w:rPr>
                <w:rFonts w:cs="Times New Roman"/>
                <w:szCs w:val="24"/>
              </w:rPr>
            </w:pPr>
            <w:r w:rsidRPr="006C2F02">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6C2F02" w:rsidRPr="006C2F02" w:rsidRDefault="006C2F02" w:rsidP="006C2F02">
            <w:pPr>
              <w:autoSpaceDE w:val="0"/>
              <w:autoSpaceDN w:val="0"/>
              <w:adjustRightInd w:val="0"/>
              <w:spacing w:after="0" w:line="240" w:lineRule="auto"/>
              <w:jc w:val="left"/>
              <w:rPr>
                <w:rFonts w:cs="Times New Roman"/>
                <w:szCs w:val="24"/>
              </w:rPr>
            </w:pPr>
          </w:p>
        </w:tc>
      </w:tr>
    </w:tbl>
    <w:p w:rsidR="00261063" w:rsidRPr="00DA27A3" w:rsidRDefault="00261063" w:rsidP="00261063">
      <w:pPr>
        <w:rPr>
          <w:b/>
          <w:szCs w:val="24"/>
        </w:rPr>
      </w:pPr>
      <w:r w:rsidRPr="003E35FB">
        <w:rPr>
          <w:b/>
          <w:szCs w:val="24"/>
        </w:rPr>
        <w:t>Source: Primary data</w:t>
      </w:r>
      <w:r>
        <w:rPr>
          <w:b/>
          <w:szCs w:val="24"/>
        </w:rPr>
        <w:t xml:space="preserve"> (2019)</w:t>
      </w:r>
    </w:p>
    <w:p w:rsidR="006C2F02" w:rsidRDefault="00C91AF7" w:rsidP="008F5D71">
      <w:r>
        <w:t>The results in table 5.5 indicate that 9.9% of the respondents strongly disagreed, 12.7% disagreed, 16.9% were not sure, 28.2% agreed while 32.4% strongly agreed respectively</w:t>
      </w:r>
      <w:r w:rsidR="00135874">
        <w:t xml:space="preserve">. </w:t>
      </w:r>
      <w:r w:rsidR="007A5826">
        <w:t>Since majority of the respondents generally agreed to the statement, it can be interpreted to mean that</w:t>
      </w:r>
      <w:r w:rsidR="00695FA7">
        <w:t xml:space="preserve"> NWSC</w:t>
      </w:r>
      <w:r w:rsidR="00363AA2">
        <w:t>,</w:t>
      </w:r>
      <w:r w:rsidR="00363AA2" w:rsidRPr="00363AA2">
        <w:t xml:space="preserve"> </w:t>
      </w:r>
      <w:r w:rsidR="00363AA2">
        <w:t>Entebbe Branch</w:t>
      </w:r>
      <w:r w:rsidR="00695FA7">
        <w:t xml:space="preserve"> has established preventive controls to prevent fraud from occurring and establish detective controls to detect fraud when it occurs. During an interview, a respondent from internal control team stated that;</w:t>
      </w:r>
    </w:p>
    <w:p w:rsidR="00695FA7" w:rsidRPr="00695FA7" w:rsidRDefault="00695FA7" w:rsidP="00695FA7">
      <w:pPr>
        <w:ind w:left="720"/>
        <w:rPr>
          <w:i/>
        </w:rPr>
      </w:pPr>
      <w:r w:rsidRPr="00695FA7">
        <w:rPr>
          <w:i/>
        </w:rPr>
        <w:t>“NWSC</w:t>
      </w:r>
      <w:r w:rsidR="00363AA2">
        <w:rPr>
          <w:i/>
        </w:rPr>
        <w:t>,</w:t>
      </w:r>
      <w:r w:rsidR="00363AA2" w:rsidRPr="00363AA2">
        <w:t xml:space="preserve"> </w:t>
      </w:r>
      <w:r w:rsidR="00363AA2" w:rsidRPr="00363AA2">
        <w:rPr>
          <w:i/>
        </w:rPr>
        <w:t>Entebbe Branch</w:t>
      </w:r>
      <w:r w:rsidRPr="00695FA7">
        <w:rPr>
          <w:i/>
        </w:rPr>
        <w:t xml:space="preserve"> internal control systems are used to prevent and detect fraud on stealing money through checks. The corporation adopts segregation of duties to have one employee to record checks and another employee to issue and print checks, in the meanwhile, a supervisor reviews and signs checks. The segregation of duties is a preventive control and the review is a detective control”</w:t>
      </w:r>
    </w:p>
    <w:p w:rsidR="001B1548" w:rsidRDefault="001B1548" w:rsidP="001B1548">
      <w:pPr>
        <w:pStyle w:val="Heading1"/>
      </w:pPr>
      <w:bookmarkStart w:id="296" w:name="_Toc17286119"/>
      <w:r>
        <w:lastRenderedPageBreak/>
        <w:t>Follow up actions are taken to remedy previously identified weaknesses in internal control systems</w:t>
      </w:r>
      <w:bookmarkEnd w:id="296"/>
    </w:p>
    <w:p w:rsidR="001B1548" w:rsidRPr="001B1548" w:rsidRDefault="001B1548" w:rsidP="001B1548">
      <w:r>
        <w:t>Respondents were also asked whether the corporation after identifying weaknesses in the system take follow up actions to clean up the system. The results to this question are obtained in table 5.6</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350"/>
        <w:gridCol w:w="990"/>
        <w:gridCol w:w="1620"/>
        <w:gridCol w:w="2250"/>
      </w:tblGrid>
      <w:tr w:rsidR="001B1548" w:rsidRPr="001B1548" w:rsidTr="001B1548">
        <w:trPr>
          <w:cantSplit/>
        </w:trPr>
        <w:tc>
          <w:tcPr>
            <w:tcW w:w="9000" w:type="dxa"/>
            <w:gridSpan w:val="6"/>
            <w:tcBorders>
              <w:top w:val="nil"/>
              <w:left w:val="nil"/>
              <w:bottom w:val="nil"/>
              <w:right w:val="nil"/>
            </w:tcBorders>
            <w:shd w:val="clear" w:color="auto" w:fill="FFFFFF"/>
            <w:vAlign w:val="center"/>
          </w:tcPr>
          <w:p w:rsidR="001B1548" w:rsidRPr="001B1548" w:rsidRDefault="001B1548" w:rsidP="001B1548">
            <w:pPr>
              <w:pStyle w:val="Heading1"/>
            </w:pPr>
            <w:bookmarkStart w:id="297" w:name="_Toc11963901"/>
            <w:bookmarkStart w:id="298" w:name="_Toc14261689"/>
            <w:bookmarkStart w:id="299" w:name="_Toc17286120"/>
            <w:r>
              <w:t xml:space="preserve">Table 5.6: </w:t>
            </w:r>
            <w:r w:rsidRPr="001B1548">
              <w:t>Follow up actions are taken to remedy previously identified weaknesses in internal control systems</w:t>
            </w:r>
            <w:bookmarkEnd w:id="297"/>
            <w:bookmarkEnd w:id="298"/>
            <w:bookmarkEnd w:id="299"/>
          </w:p>
        </w:tc>
      </w:tr>
      <w:tr w:rsidR="001B1548" w:rsidRPr="001B1548" w:rsidTr="009226BF">
        <w:trPr>
          <w:cantSplit/>
        </w:trPr>
        <w:tc>
          <w:tcPr>
            <w:tcW w:w="2790" w:type="dxa"/>
            <w:gridSpan w:val="2"/>
            <w:tcBorders>
              <w:top w:val="nil"/>
              <w:left w:val="nil"/>
              <w:bottom w:val="single" w:sz="8" w:space="0" w:color="152935"/>
              <w:right w:val="nil"/>
            </w:tcBorders>
            <w:shd w:val="clear" w:color="auto" w:fill="FFFFFF"/>
            <w:vAlign w:val="bottom"/>
          </w:tcPr>
          <w:p w:rsidR="001B1548" w:rsidRPr="001B1548" w:rsidRDefault="001B1548" w:rsidP="001B1548">
            <w:pPr>
              <w:autoSpaceDE w:val="0"/>
              <w:autoSpaceDN w:val="0"/>
              <w:adjustRightInd w:val="0"/>
              <w:spacing w:after="0" w:line="240" w:lineRule="auto"/>
              <w:jc w:val="left"/>
              <w:rPr>
                <w:rFonts w:cs="Times New Roman"/>
                <w:szCs w:val="24"/>
              </w:rPr>
            </w:pPr>
          </w:p>
        </w:tc>
        <w:tc>
          <w:tcPr>
            <w:tcW w:w="1350" w:type="dxa"/>
            <w:tcBorders>
              <w:top w:val="nil"/>
              <w:left w:val="nil"/>
              <w:bottom w:val="single" w:sz="8" w:space="0" w:color="152935"/>
              <w:right w:val="single" w:sz="8" w:space="0" w:color="E0E0E0"/>
            </w:tcBorders>
            <w:shd w:val="clear" w:color="auto" w:fill="FFFFFF"/>
            <w:vAlign w:val="bottom"/>
          </w:tcPr>
          <w:p w:rsidR="001B1548" w:rsidRPr="001B1548" w:rsidRDefault="001B1548" w:rsidP="001B1548">
            <w:pPr>
              <w:autoSpaceDE w:val="0"/>
              <w:autoSpaceDN w:val="0"/>
              <w:adjustRightInd w:val="0"/>
              <w:spacing w:after="0" w:line="320" w:lineRule="atLeast"/>
              <w:ind w:left="60" w:right="60"/>
              <w:jc w:val="center"/>
              <w:rPr>
                <w:rFonts w:cs="Times New Roman"/>
                <w:szCs w:val="24"/>
              </w:rPr>
            </w:pPr>
            <w:r w:rsidRPr="001B1548">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1B1548" w:rsidRPr="001B1548" w:rsidRDefault="001B1548" w:rsidP="001B1548">
            <w:pPr>
              <w:autoSpaceDE w:val="0"/>
              <w:autoSpaceDN w:val="0"/>
              <w:adjustRightInd w:val="0"/>
              <w:spacing w:after="0" w:line="320" w:lineRule="atLeast"/>
              <w:ind w:left="60" w:right="60"/>
              <w:jc w:val="center"/>
              <w:rPr>
                <w:rFonts w:cs="Times New Roman"/>
                <w:szCs w:val="24"/>
              </w:rPr>
            </w:pPr>
            <w:r w:rsidRPr="001B1548">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1B1548" w:rsidRPr="001B1548" w:rsidRDefault="001B1548" w:rsidP="001B1548">
            <w:pPr>
              <w:autoSpaceDE w:val="0"/>
              <w:autoSpaceDN w:val="0"/>
              <w:adjustRightInd w:val="0"/>
              <w:spacing w:after="0" w:line="320" w:lineRule="atLeast"/>
              <w:ind w:left="60" w:right="60"/>
              <w:jc w:val="center"/>
              <w:rPr>
                <w:rFonts w:cs="Times New Roman"/>
                <w:szCs w:val="24"/>
              </w:rPr>
            </w:pPr>
            <w:r w:rsidRPr="001B1548">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1B1548" w:rsidRPr="001B1548" w:rsidRDefault="001B1548" w:rsidP="001B1548">
            <w:pPr>
              <w:autoSpaceDE w:val="0"/>
              <w:autoSpaceDN w:val="0"/>
              <w:adjustRightInd w:val="0"/>
              <w:spacing w:after="0" w:line="320" w:lineRule="atLeast"/>
              <w:ind w:left="60" w:right="60"/>
              <w:jc w:val="center"/>
              <w:rPr>
                <w:rFonts w:cs="Times New Roman"/>
                <w:szCs w:val="24"/>
              </w:rPr>
            </w:pPr>
            <w:r w:rsidRPr="001B1548">
              <w:rPr>
                <w:rFonts w:cs="Times New Roman"/>
                <w:szCs w:val="24"/>
              </w:rPr>
              <w:t>Cumulative Percent</w:t>
            </w:r>
          </w:p>
        </w:tc>
      </w:tr>
      <w:tr w:rsidR="001B1548" w:rsidRPr="001B1548" w:rsidTr="009226BF">
        <w:trPr>
          <w:cantSplit/>
        </w:trPr>
        <w:tc>
          <w:tcPr>
            <w:tcW w:w="734" w:type="dxa"/>
            <w:vMerge w:val="restart"/>
            <w:tcBorders>
              <w:top w:val="single" w:sz="8" w:space="0" w:color="152935"/>
              <w:left w:val="nil"/>
              <w:bottom w:val="single" w:sz="8" w:space="0" w:color="152935"/>
              <w:right w:val="nil"/>
            </w:tcBorders>
            <w:shd w:val="clear" w:color="auto" w:fill="E0E0E0"/>
          </w:tcPr>
          <w:p w:rsidR="001B1548" w:rsidRPr="001B1548" w:rsidRDefault="001B1548" w:rsidP="001B1548">
            <w:pPr>
              <w:autoSpaceDE w:val="0"/>
              <w:autoSpaceDN w:val="0"/>
              <w:adjustRightInd w:val="0"/>
              <w:spacing w:after="0" w:line="320" w:lineRule="atLeast"/>
              <w:ind w:left="60" w:right="60"/>
              <w:jc w:val="left"/>
              <w:rPr>
                <w:rFonts w:cs="Times New Roman"/>
                <w:szCs w:val="24"/>
              </w:rPr>
            </w:pPr>
            <w:r w:rsidRPr="001B1548">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1B1548" w:rsidRPr="001B1548" w:rsidRDefault="001B1548" w:rsidP="001B1548">
            <w:pPr>
              <w:autoSpaceDE w:val="0"/>
              <w:autoSpaceDN w:val="0"/>
              <w:adjustRightInd w:val="0"/>
              <w:spacing w:after="0" w:line="320" w:lineRule="atLeast"/>
              <w:ind w:left="60" w:right="60"/>
              <w:jc w:val="left"/>
              <w:rPr>
                <w:rFonts w:cs="Times New Roman"/>
                <w:szCs w:val="24"/>
              </w:rPr>
            </w:pPr>
            <w:r w:rsidRPr="001B1548">
              <w:rPr>
                <w:rFonts w:cs="Times New Roman"/>
                <w:szCs w:val="24"/>
              </w:rPr>
              <w:t>Strongly disagree</w:t>
            </w:r>
          </w:p>
        </w:tc>
        <w:tc>
          <w:tcPr>
            <w:tcW w:w="1350" w:type="dxa"/>
            <w:tcBorders>
              <w:top w:val="single" w:sz="8" w:space="0" w:color="152935"/>
              <w:left w:val="nil"/>
              <w:bottom w:val="single" w:sz="8" w:space="0" w:color="AEAEAE"/>
              <w:right w:val="single" w:sz="8" w:space="0" w:color="E0E0E0"/>
            </w:tcBorders>
            <w:shd w:val="clear" w:color="auto" w:fill="FFFFFF"/>
          </w:tcPr>
          <w:p w:rsidR="001B1548" w:rsidRPr="001B1548" w:rsidRDefault="001B1548" w:rsidP="001B1548">
            <w:pPr>
              <w:autoSpaceDE w:val="0"/>
              <w:autoSpaceDN w:val="0"/>
              <w:adjustRightInd w:val="0"/>
              <w:spacing w:after="0" w:line="320" w:lineRule="atLeast"/>
              <w:ind w:left="60" w:right="60"/>
              <w:jc w:val="right"/>
              <w:rPr>
                <w:rFonts w:cs="Times New Roman"/>
                <w:szCs w:val="24"/>
              </w:rPr>
            </w:pPr>
            <w:r w:rsidRPr="001B1548">
              <w:rPr>
                <w:rFonts w:cs="Times New Roman"/>
                <w:szCs w:val="24"/>
              </w:rPr>
              <w:t>10</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1B1548" w:rsidRPr="001B1548" w:rsidRDefault="001B1548" w:rsidP="001B1548">
            <w:pPr>
              <w:autoSpaceDE w:val="0"/>
              <w:autoSpaceDN w:val="0"/>
              <w:adjustRightInd w:val="0"/>
              <w:spacing w:after="0" w:line="320" w:lineRule="atLeast"/>
              <w:ind w:left="60" w:right="60"/>
              <w:jc w:val="right"/>
              <w:rPr>
                <w:rFonts w:cs="Times New Roman"/>
                <w:szCs w:val="24"/>
              </w:rPr>
            </w:pPr>
            <w:r w:rsidRPr="001B1548">
              <w:rPr>
                <w:rFonts w:cs="Times New Roman"/>
                <w:szCs w:val="24"/>
              </w:rPr>
              <w:t>14.1</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1B1548" w:rsidRPr="001B1548" w:rsidRDefault="001B1548" w:rsidP="001B1548">
            <w:pPr>
              <w:autoSpaceDE w:val="0"/>
              <w:autoSpaceDN w:val="0"/>
              <w:adjustRightInd w:val="0"/>
              <w:spacing w:after="0" w:line="320" w:lineRule="atLeast"/>
              <w:ind w:left="60" w:right="60"/>
              <w:jc w:val="right"/>
              <w:rPr>
                <w:rFonts w:cs="Times New Roman"/>
                <w:szCs w:val="24"/>
              </w:rPr>
            </w:pPr>
            <w:r w:rsidRPr="001B1548">
              <w:rPr>
                <w:rFonts w:cs="Times New Roman"/>
                <w:szCs w:val="24"/>
              </w:rPr>
              <w:t>14.1</w:t>
            </w:r>
          </w:p>
        </w:tc>
        <w:tc>
          <w:tcPr>
            <w:tcW w:w="2250" w:type="dxa"/>
            <w:tcBorders>
              <w:top w:val="single" w:sz="8" w:space="0" w:color="152935"/>
              <w:left w:val="single" w:sz="8" w:space="0" w:color="E0E0E0"/>
              <w:bottom w:val="single" w:sz="8" w:space="0" w:color="AEAEAE"/>
              <w:right w:val="nil"/>
            </w:tcBorders>
            <w:shd w:val="clear" w:color="auto" w:fill="FFFFFF"/>
          </w:tcPr>
          <w:p w:rsidR="001B1548" w:rsidRPr="001B1548" w:rsidRDefault="001B1548" w:rsidP="001B1548">
            <w:pPr>
              <w:autoSpaceDE w:val="0"/>
              <w:autoSpaceDN w:val="0"/>
              <w:adjustRightInd w:val="0"/>
              <w:spacing w:after="0" w:line="320" w:lineRule="atLeast"/>
              <w:ind w:left="60" w:right="60"/>
              <w:jc w:val="right"/>
              <w:rPr>
                <w:rFonts w:cs="Times New Roman"/>
                <w:szCs w:val="24"/>
              </w:rPr>
            </w:pPr>
            <w:r w:rsidRPr="001B1548">
              <w:rPr>
                <w:rFonts w:cs="Times New Roman"/>
                <w:szCs w:val="24"/>
              </w:rPr>
              <w:t>14.1</w:t>
            </w:r>
          </w:p>
        </w:tc>
      </w:tr>
      <w:tr w:rsidR="001B1548" w:rsidRPr="001B1548" w:rsidTr="009226BF">
        <w:trPr>
          <w:cantSplit/>
        </w:trPr>
        <w:tc>
          <w:tcPr>
            <w:tcW w:w="734" w:type="dxa"/>
            <w:vMerge/>
            <w:tcBorders>
              <w:top w:val="single" w:sz="8" w:space="0" w:color="152935"/>
              <w:left w:val="nil"/>
              <w:bottom w:val="single" w:sz="8" w:space="0" w:color="152935"/>
              <w:right w:val="nil"/>
            </w:tcBorders>
            <w:shd w:val="clear" w:color="auto" w:fill="E0E0E0"/>
          </w:tcPr>
          <w:p w:rsidR="001B1548" w:rsidRPr="001B1548" w:rsidRDefault="001B1548" w:rsidP="001B1548">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1B1548" w:rsidRPr="001B1548" w:rsidRDefault="001B1548" w:rsidP="001B1548">
            <w:pPr>
              <w:autoSpaceDE w:val="0"/>
              <w:autoSpaceDN w:val="0"/>
              <w:adjustRightInd w:val="0"/>
              <w:spacing w:after="0" w:line="320" w:lineRule="atLeast"/>
              <w:ind w:left="60" w:right="60"/>
              <w:jc w:val="left"/>
              <w:rPr>
                <w:rFonts w:cs="Times New Roman"/>
                <w:szCs w:val="24"/>
              </w:rPr>
            </w:pPr>
            <w:r w:rsidRPr="001B1548">
              <w:rPr>
                <w:rFonts w:cs="Times New Roman"/>
                <w:szCs w:val="24"/>
              </w:rPr>
              <w:t>Disagree</w:t>
            </w:r>
          </w:p>
        </w:tc>
        <w:tc>
          <w:tcPr>
            <w:tcW w:w="1350" w:type="dxa"/>
            <w:tcBorders>
              <w:top w:val="single" w:sz="8" w:space="0" w:color="AEAEAE"/>
              <w:left w:val="nil"/>
              <w:bottom w:val="single" w:sz="8" w:space="0" w:color="AEAEAE"/>
              <w:right w:val="single" w:sz="8" w:space="0" w:color="E0E0E0"/>
            </w:tcBorders>
            <w:shd w:val="clear" w:color="auto" w:fill="FFFFFF"/>
          </w:tcPr>
          <w:p w:rsidR="001B1548" w:rsidRPr="001B1548" w:rsidRDefault="001B1548" w:rsidP="001B1548">
            <w:pPr>
              <w:autoSpaceDE w:val="0"/>
              <w:autoSpaceDN w:val="0"/>
              <w:adjustRightInd w:val="0"/>
              <w:spacing w:after="0" w:line="320" w:lineRule="atLeast"/>
              <w:ind w:left="60" w:right="60"/>
              <w:jc w:val="right"/>
              <w:rPr>
                <w:rFonts w:cs="Times New Roman"/>
                <w:szCs w:val="24"/>
              </w:rPr>
            </w:pPr>
            <w:r w:rsidRPr="001B1548">
              <w:rPr>
                <w:rFonts w:cs="Times New Roman"/>
                <w:szCs w:val="24"/>
              </w:rPr>
              <w:t>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B1548" w:rsidRPr="001B1548" w:rsidRDefault="001B1548" w:rsidP="001B1548">
            <w:pPr>
              <w:autoSpaceDE w:val="0"/>
              <w:autoSpaceDN w:val="0"/>
              <w:adjustRightInd w:val="0"/>
              <w:spacing w:after="0" w:line="320" w:lineRule="atLeast"/>
              <w:ind w:left="60" w:right="60"/>
              <w:jc w:val="right"/>
              <w:rPr>
                <w:rFonts w:cs="Times New Roman"/>
                <w:szCs w:val="24"/>
              </w:rPr>
            </w:pPr>
            <w:r w:rsidRPr="001B1548">
              <w:rPr>
                <w:rFonts w:cs="Times New Roman"/>
                <w:szCs w:val="24"/>
              </w:rPr>
              <w:t>9.9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B1548" w:rsidRPr="001B1548" w:rsidRDefault="001B1548" w:rsidP="001B1548">
            <w:pPr>
              <w:autoSpaceDE w:val="0"/>
              <w:autoSpaceDN w:val="0"/>
              <w:adjustRightInd w:val="0"/>
              <w:spacing w:after="0" w:line="320" w:lineRule="atLeast"/>
              <w:ind w:left="60" w:right="60"/>
              <w:jc w:val="right"/>
              <w:rPr>
                <w:rFonts w:cs="Times New Roman"/>
                <w:szCs w:val="24"/>
              </w:rPr>
            </w:pPr>
            <w:r w:rsidRPr="001B1548">
              <w:rPr>
                <w:rFonts w:cs="Times New Roman"/>
                <w:szCs w:val="24"/>
              </w:rPr>
              <w:t>9.9</w:t>
            </w:r>
          </w:p>
        </w:tc>
        <w:tc>
          <w:tcPr>
            <w:tcW w:w="2250" w:type="dxa"/>
            <w:tcBorders>
              <w:top w:val="single" w:sz="8" w:space="0" w:color="AEAEAE"/>
              <w:left w:val="single" w:sz="8" w:space="0" w:color="E0E0E0"/>
              <w:bottom w:val="single" w:sz="8" w:space="0" w:color="AEAEAE"/>
              <w:right w:val="nil"/>
            </w:tcBorders>
            <w:shd w:val="clear" w:color="auto" w:fill="FFFFFF"/>
          </w:tcPr>
          <w:p w:rsidR="001B1548" w:rsidRPr="001B1548" w:rsidRDefault="001B1548" w:rsidP="001B1548">
            <w:pPr>
              <w:autoSpaceDE w:val="0"/>
              <w:autoSpaceDN w:val="0"/>
              <w:adjustRightInd w:val="0"/>
              <w:spacing w:after="0" w:line="320" w:lineRule="atLeast"/>
              <w:ind w:left="60" w:right="60"/>
              <w:jc w:val="right"/>
              <w:rPr>
                <w:rFonts w:cs="Times New Roman"/>
                <w:szCs w:val="24"/>
              </w:rPr>
            </w:pPr>
            <w:r w:rsidRPr="001B1548">
              <w:rPr>
                <w:rFonts w:cs="Times New Roman"/>
                <w:szCs w:val="24"/>
              </w:rPr>
              <w:t>23.9</w:t>
            </w:r>
          </w:p>
        </w:tc>
      </w:tr>
      <w:tr w:rsidR="001B1548" w:rsidRPr="001B1548" w:rsidTr="009226BF">
        <w:trPr>
          <w:cantSplit/>
        </w:trPr>
        <w:tc>
          <w:tcPr>
            <w:tcW w:w="734" w:type="dxa"/>
            <w:vMerge/>
            <w:tcBorders>
              <w:top w:val="single" w:sz="8" w:space="0" w:color="152935"/>
              <w:left w:val="nil"/>
              <w:bottom w:val="single" w:sz="8" w:space="0" w:color="152935"/>
              <w:right w:val="nil"/>
            </w:tcBorders>
            <w:shd w:val="clear" w:color="auto" w:fill="E0E0E0"/>
          </w:tcPr>
          <w:p w:rsidR="001B1548" w:rsidRPr="001B1548" w:rsidRDefault="001B1548" w:rsidP="001B1548">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1B1548" w:rsidRPr="001B1548" w:rsidRDefault="001B1548" w:rsidP="001B1548">
            <w:pPr>
              <w:autoSpaceDE w:val="0"/>
              <w:autoSpaceDN w:val="0"/>
              <w:adjustRightInd w:val="0"/>
              <w:spacing w:after="0" w:line="320" w:lineRule="atLeast"/>
              <w:ind w:left="60" w:right="60"/>
              <w:jc w:val="left"/>
              <w:rPr>
                <w:rFonts w:cs="Times New Roman"/>
                <w:szCs w:val="24"/>
              </w:rPr>
            </w:pPr>
            <w:r w:rsidRPr="001B1548">
              <w:rPr>
                <w:rFonts w:cs="Times New Roman"/>
                <w:szCs w:val="24"/>
              </w:rPr>
              <w:t>Not sure</w:t>
            </w:r>
          </w:p>
        </w:tc>
        <w:tc>
          <w:tcPr>
            <w:tcW w:w="1350" w:type="dxa"/>
            <w:tcBorders>
              <w:top w:val="single" w:sz="8" w:space="0" w:color="AEAEAE"/>
              <w:left w:val="nil"/>
              <w:bottom w:val="single" w:sz="8" w:space="0" w:color="AEAEAE"/>
              <w:right w:val="single" w:sz="8" w:space="0" w:color="E0E0E0"/>
            </w:tcBorders>
            <w:shd w:val="clear" w:color="auto" w:fill="FFFFFF"/>
          </w:tcPr>
          <w:p w:rsidR="001B1548" w:rsidRPr="001B1548" w:rsidRDefault="001B1548" w:rsidP="001B1548">
            <w:pPr>
              <w:autoSpaceDE w:val="0"/>
              <w:autoSpaceDN w:val="0"/>
              <w:adjustRightInd w:val="0"/>
              <w:spacing w:after="0" w:line="320" w:lineRule="atLeast"/>
              <w:ind w:left="60" w:right="60"/>
              <w:jc w:val="right"/>
              <w:rPr>
                <w:rFonts w:cs="Times New Roman"/>
                <w:szCs w:val="24"/>
              </w:rPr>
            </w:pPr>
            <w:r w:rsidRPr="001B1548">
              <w:rPr>
                <w:rFonts w:cs="Times New Roman"/>
                <w:szCs w:val="24"/>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B1548" w:rsidRPr="001B1548" w:rsidRDefault="001B1548" w:rsidP="001B1548">
            <w:pPr>
              <w:autoSpaceDE w:val="0"/>
              <w:autoSpaceDN w:val="0"/>
              <w:adjustRightInd w:val="0"/>
              <w:spacing w:after="0" w:line="320" w:lineRule="atLeast"/>
              <w:ind w:left="60" w:right="60"/>
              <w:jc w:val="right"/>
              <w:rPr>
                <w:rFonts w:cs="Times New Roman"/>
                <w:szCs w:val="24"/>
              </w:rPr>
            </w:pPr>
            <w:r w:rsidRPr="001B1548">
              <w:rPr>
                <w:rFonts w:cs="Times New Roman"/>
                <w:szCs w:val="24"/>
              </w:rPr>
              <w:t>7.0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B1548" w:rsidRPr="001B1548" w:rsidRDefault="001B1548" w:rsidP="001B1548">
            <w:pPr>
              <w:autoSpaceDE w:val="0"/>
              <w:autoSpaceDN w:val="0"/>
              <w:adjustRightInd w:val="0"/>
              <w:spacing w:after="0" w:line="320" w:lineRule="atLeast"/>
              <w:ind w:left="60" w:right="60"/>
              <w:jc w:val="right"/>
              <w:rPr>
                <w:rFonts w:cs="Times New Roman"/>
                <w:szCs w:val="24"/>
              </w:rPr>
            </w:pPr>
            <w:r w:rsidRPr="001B1548">
              <w:rPr>
                <w:rFonts w:cs="Times New Roman"/>
                <w:szCs w:val="24"/>
              </w:rPr>
              <w:t>7.0</w:t>
            </w:r>
          </w:p>
        </w:tc>
        <w:tc>
          <w:tcPr>
            <w:tcW w:w="2250" w:type="dxa"/>
            <w:tcBorders>
              <w:top w:val="single" w:sz="8" w:space="0" w:color="AEAEAE"/>
              <w:left w:val="single" w:sz="8" w:space="0" w:color="E0E0E0"/>
              <w:bottom w:val="single" w:sz="8" w:space="0" w:color="AEAEAE"/>
              <w:right w:val="nil"/>
            </w:tcBorders>
            <w:shd w:val="clear" w:color="auto" w:fill="FFFFFF"/>
          </w:tcPr>
          <w:p w:rsidR="001B1548" w:rsidRPr="001B1548" w:rsidRDefault="001B1548" w:rsidP="001B1548">
            <w:pPr>
              <w:autoSpaceDE w:val="0"/>
              <w:autoSpaceDN w:val="0"/>
              <w:adjustRightInd w:val="0"/>
              <w:spacing w:after="0" w:line="320" w:lineRule="atLeast"/>
              <w:ind w:left="60" w:right="60"/>
              <w:jc w:val="right"/>
              <w:rPr>
                <w:rFonts w:cs="Times New Roman"/>
                <w:szCs w:val="24"/>
              </w:rPr>
            </w:pPr>
            <w:r w:rsidRPr="001B1548">
              <w:rPr>
                <w:rFonts w:cs="Times New Roman"/>
                <w:szCs w:val="24"/>
              </w:rPr>
              <w:t>31.0</w:t>
            </w:r>
          </w:p>
        </w:tc>
      </w:tr>
      <w:tr w:rsidR="001B1548" w:rsidRPr="001B1548" w:rsidTr="009226BF">
        <w:trPr>
          <w:cantSplit/>
        </w:trPr>
        <w:tc>
          <w:tcPr>
            <w:tcW w:w="734" w:type="dxa"/>
            <w:vMerge/>
            <w:tcBorders>
              <w:top w:val="single" w:sz="8" w:space="0" w:color="152935"/>
              <w:left w:val="nil"/>
              <w:bottom w:val="single" w:sz="8" w:space="0" w:color="152935"/>
              <w:right w:val="nil"/>
            </w:tcBorders>
            <w:shd w:val="clear" w:color="auto" w:fill="E0E0E0"/>
          </w:tcPr>
          <w:p w:rsidR="001B1548" w:rsidRPr="001B1548" w:rsidRDefault="001B1548" w:rsidP="001B1548">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1B1548" w:rsidRPr="001B1548" w:rsidRDefault="001B1548" w:rsidP="001B1548">
            <w:pPr>
              <w:autoSpaceDE w:val="0"/>
              <w:autoSpaceDN w:val="0"/>
              <w:adjustRightInd w:val="0"/>
              <w:spacing w:after="0" w:line="320" w:lineRule="atLeast"/>
              <w:ind w:left="60" w:right="60"/>
              <w:jc w:val="left"/>
              <w:rPr>
                <w:rFonts w:cs="Times New Roman"/>
                <w:szCs w:val="24"/>
              </w:rPr>
            </w:pPr>
            <w:r w:rsidRPr="001B1548">
              <w:rPr>
                <w:rFonts w:cs="Times New Roman"/>
                <w:szCs w:val="24"/>
              </w:rPr>
              <w:t>Agree</w:t>
            </w:r>
          </w:p>
        </w:tc>
        <w:tc>
          <w:tcPr>
            <w:tcW w:w="1350" w:type="dxa"/>
            <w:tcBorders>
              <w:top w:val="single" w:sz="8" w:space="0" w:color="AEAEAE"/>
              <w:left w:val="nil"/>
              <w:bottom w:val="single" w:sz="8" w:space="0" w:color="AEAEAE"/>
              <w:right w:val="single" w:sz="8" w:space="0" w:color="E0E0E0"/>
            </w:tcBorders>
            <w:shd w:val="clear" w:color="auto" w:fill="FFFFFF"/>
          </w:tcPr>
          <w:p w:rsidR="001B1548" w:rsidRPr="001B1548" w:rsidRDefault="001B1548" w:rsidP="001B1548">
            <w:pPr>
              <w:autoSpaceDE w:val="0"/>
              <w:autoSpaceDN w:val="0"/>
              <w:adjustRightInd w:val="0"/>
              <w:spacing w:after="0" w:line="320" w:lineRule="atLeast"/>
              <w:ind w:left="60" w:right="60"/>
              <w:jc w:val="right"/>
              <w:rPr>
                <w:rFonts w:cs="Times New Roman"/>
                <w:szCs w:val="24"/>
              </w:rPr>
            </w:pPr>
            <w:r w:rsidRPr="001B1548">
              <w:rPr>
                <w:rFonts w:cs="Times New Roman"/>
                <w:szCs w:val="24"/>
              </w:rPr>
              <w:t>21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B1548" w:rsidRPr="001B1548" w:rsidRDefault="001B1548" w:rsidP="001B1548">
            <w:pPr>
              <w:autoSpaceDE w:val="0"/>
              <w:autoSpaceDN w:val="0"/>
              <w:adjustRightInd w:val="0"/>
              <w:spacing w:after="0" w:line="320" w:lineRule="atLeast"/>
              <w:ind w:left="60" w:right="60"/>
              <w:jc w:val="right"/>
              <w:rPr>
                <w:rFonts w:cs="Times New Roman"/>
                <w:szCs w:val="24"/>
              </w:rPr>
            </w:pPr>
            <w:r w:rsidRPr="001B1548">
              <w:rPr>
                <w:rFonts w:cs="Times New Roman"/>
                <w:szCs w:val="24"/>
              </w:rPr>
              <w:t>29.6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B1548" w:rsidRPr="001B1548" w:rsidRDefault="001B1548" w:rsidP="001B1548">
            <w:pPr>
              <w:autoSpaceDE w:val="0"/>
              <w:autoSpaceDN w:val="0"/>
              <w:adjustRightInd w:val="0"/>
              <w:spacing w:after="0" w:line="320" w:lineRule="atLeast"/>
              <w:ind w:left="60" w:right="60"/>
              <w:jc w:val="right"/>
              <w:rPr>
                <w:rFonts w:cs="Times New Roman"/>
                <w:szCs w:val="24"/>
              </w:rPr>
            </w:pPr>
            <w:r w:rsidRPr="001B1548">
              <w:rPr>
                <w:rFonts w:cs="Times New Roman"/>
                <w:szCs w:val="24"/>
              </w:rPr>
              <w:t>29.6</w:t>
            </w:r>
          </w:p>
        </w:tc>
        <w:tc>
          <w:tcPr>
            <w:tcW w:w="2250" w:type="dxa"/>
            <w:tcBorders>
              <w:top w:val="single" w:sz="8" w:space="0" w:color="AEAEAE"/>
              <w:left w:val="single" w:sz="8" w:space="0" w:color="E0E0E0"/>
              <w:bottom w:val="single" w:sz="8" w:space="0" w:color="AEAEAE"/>
              <w:right w:val="nil"/>
            </w:tcBorders>
            <w:shd w:val="clear" w:color="auto" w:fill="FFFFFF"/>
          </w:tcPr>
          <w:p w:rsidR="001B1548" w:rsidRPr="001B1548" w:rsidRDefault="001B1548" w:rsidP="001B1548">
            <w:pPr>
              <w:autoSpaceDE w:val="0"/>
              <w:autoSpaceDN w:val="0"/>
              <w:adjustRightInd w:val="0"/>
              <w:spacing w:after="0" w:line="320" w:lineRule="atLeast"/>
              <w:ind w:left="60" w:right="60"/>
              <w:jc w:val="right"/>
              <w:rPr>
                <w:rFonts w:cs="Times New Roman"/>
                <w:szCs w:val="24"/>
              </w:rPr>
            </w:pPr>
            <w:r w:rsidRPr="001B1548">
              <w:rPr>
                <w:rFonts w:cs="Times New Roman"/>
                <w:szCs w:val="24"/>
              </w:rPr>
              <w:t>60.6</w:t>
            </w:r>
          </w:p>
        </w:tc>
      </w:tr>
      <w:tr w:rsidR="001B1548" w:rsidRPr="001B1548" w:rsidTr="009226BF">
        <w:trPr>
          <w:cantSplit/>
        </w:trPr>
        <w:tc>
          <w:tcPr>
            <w:tcW w:w="734" w:type="dxa"/>
            <w:vMerge/>
            <w:tcBorders>
              <w:top w:val="single" w:sz="8" w:space="0" w:color="152935"/>
              <w:left w:val="nil"/>
              <w:bottom w:val="single" w:sz="8" w:space="0" w:color="152935"/>
              <w:right w:val="nil"/>
            </w:tcBorders>
            <w:shd w:val="clear" w:color="auto" w:fill="E0E0E0"/>
          </w:tcPr>
          <w:p w:rsidR="001B1548" w:rsidRPr="001B1548" w:rsidRDefault="001B1548" w:rsidP="001B1548">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1B1548" w:rsidRPr="001B1548" w:rsidRDefault="001B1548" w:rsidP="001B1548">
            <w:pPr>
              <w:autoSpaceDE w:val="0"/>
              <w:autoSpaceDN w:val="0"/>
              <w:adjustRightInd w:val="0"/>
              <w:spacing w:after="0" w:line="320" w:lineRule="atLeast"/>
              <w:ind w:left="60" w:right="60"/>
              <w:jc w:val="left"/>
              <w:rPr>
                <w:rFonts w:cs="Times New Roman"/>
                <w:szCs w:val="24"/>
              </w:rPr>
            </w:pPr>
            <w:r w:rsidRPr="001B1548">
              <w:rPr>
                <w:rFonts w:cs="Times New Roman"/>
                <w:szCs w:val="24"/>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rsidR="001B1548" w:rsidRPr="001B1548" w:rsidRDefault="001B1548" w:rsidP="001B1548">
            <w:pPr>
              <w:autoSpaceDE w:val="0"/>
              <w:autoSpaceDN w:val="0"/>
              <w:adjustRightInd w:val="0"/>
              <w:spacing w:after="0" w:line="320" w:lineRule="atLeast"/>
              <w:ind w:left="60" w:right="60"/>
              <w:jc w:val="right"/>
              <w:rPr>
                <w:rFonts w:cs="Times New Roman"/>
                <w:szCs w:val="24"/>
              </w:rPr>
            </w:pPr>
            <w:r w:rsidRPr="001B1548">
              <w:rPr>
                <w:rFonts w:cs="Times New Roman"/>
                <w:szCs w:val="24"/>
              </w:rPr>
              <w:t>28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B1548" w:rsidRPr="001B1548" w:rsidRDefault="001B1548" w:rsidP="001B1548">
            <w:pPr>
              <w:autoSpaceDE w:val="0"/>
              <w:autoSpaceDN w:val="0"/>
              <w:adjustRightInd w:val="0"/>
              <w:spacing w:after="0" w:line="320" w:lineRule="atLeast"/>
              <w:ind w:left="60" w:right="60"/>
              <w:jc w:val="right"/>
              <w:rPr>
                <w:rFonts w:cs="Times New Roman"/>
                <w:szCs w:val="24"/>
              </w:rPr>
            </w:pPr>
            <w:r w:rsidRPr="001B1548">
              <w:rPr>
                <w:rFonts w:cs="Times New Roman"/>
                <w:szCs w:val="24"/>
              </w:rPr>
              <w:t>39.4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B1548" w:rsidRPr="001B1548" w:rsidRDefault="001B1548" w:rsidP="001B1548">
            <w:pPr>
              <w:autoSpaceDE w:val="0"/>
              <w:autoSpaceDN w:val="0"/>
              <w:adjustRightInd w:val="0"/>
              <w:spacing w:after="0" w:line="320" w:lineRule="atLeast"/>
              <w:ind w:left="60" w:right="60"/>
              <w:jc w:val="right"/>
              <w:rPr>
                <w:rFonts w:cs="Times New Roman"/>
                <w:szCs w:val="24"/>
              </w:rPr>
            </w:pPr>
            <w:r w:rsidRPr="001B1548">
              <w:rPr>
                <w:rFonts w:cs="Times New Roman"/>
                <w:szCs w:val="24"/>
              </w:rPr>
              <w:t>39.4</w:t>
            </w:r>
          </w:p>
        </w:tc>
        <w:tc>
          <w:tcPr>
            <w:tcW w:w="2250" w:type="dxa"/>
            <w:tcBorders>
              <w:top w:val="single" w:sz="8" w:space="0" w:color="AEAEAE"/>
              <w:left w:val="single" w:sz="8" w:space="0" w:color="E0E0E0"/>
              <w:bottom w:val="single" w:sz="8" w:space="0" w:color="AEAEAE"/>
              <w:right w:val="nil"/>
            </w:tcBorders>
            <w:shd w:val="clear" w:color="auto" w:fill="FFFFFF"/>
          </w:tcPr>
          <w:p w:rsidR="001B1548" w:rsidRPr="001B1548" w:rsidRDefault="001B1548" w:rsidP="001B1548">
            <w:pPr>
              <w:autoSpaceDE w:val="0"/>
              <w:autoSpaceDN w:val="0"/>
              <w:adjustRightInd w:val="0"/>
              <w:spacing w:after="0" w:line="320" w:lineRule="atLeast"/>
              <w:ind w:left="60" w:right="60"/>
              <w:jc w:val="right"/>
              <w:rPr>
                <w:rFonts w:cs="Times New Roman"/>
                <w:szCs w:val="24"/>
              </w:rPr>
            </w:pPr>
            <w:r w:rsidRPr="001B1548">
              <w:rPr>
                <w:rFonts w:cs="Times New Roman"/>
                <w:szCs w:val="24"/>
              </w:rPr>
              <w:t>100.0</w:t>
            </w:r>
          </w:p>
        </w:tc>
      </w:tr>
      <w:tr w:rsidR="001B1548" w:rsidRPr="001B1548" w:rsidTr="009226BF">
        <w:trPr>
          <w:cantSplit/>
        </w:trPr>
        <w:tc>
          <w:tcPr>
            <w:tcW w:w="734" w:type="dxa"/>
            <w:vMerge/>
            <w:tcBorders>
              <w:top w:val="single" w:sz="8" w:space="0" w:color="152935"/>
              <w:left w:val="nil"/>
              <w:bottom w:val="single" w:sz="8" w:space="0" w:color="152935"/>
              <w:right w:val="nil"/>
            </w:tcBorders>
            <w:shd w:val="clear" w:color="auto" w:fill="E0E0E0"/>
          </w:tcPr>
          <w:p w:rsidR="001B1548" w:rsidRPr="001B1548" w:rsidRDefault="001B1548" w:rsidP="001B1548">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1B1548" w:rsidRPr="001B1548" w:rsidRDefault="001B1548" w:rsidP="001B1548">
            <w:pPr>
              <w:autoSpaceDE w:val="0"/>
              <w:autoSpaceDN w:val="0"/>
              <w:adjustRightInd w:val="0"/>
              <w:spacing w:after="0" w:line="320" w:lineRule="atLeast"/>
              <w:ind w:left="60" w:right="60"/>
              <w:jc w:val="left"/>
              <w:rPr>
                <w:rFonts w:cs="Times New Roman"/>
                <w:szCs w:val="24"/>
              </w:rPr>
            </w:pPr>
            <w:r w:rsidRPr="001B1548">
              <w:rPr>
                <w:rFonts w:cs="Times New Roman"/>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rsidR="001B1548" w:rsidRPr="001B1548" w:rsidRDefault="001B1548" w:rsidP="001B1548">
            <w:pPr>
              <w:autoSpaceDE w:val="0"/>
              <w:autoSpaceDN w:val="0"/>
              <w:adjustRightInd w:val="0"/>
              <w:spacing w:after="0" w:line="320" w:lineRule="atLeast"/>
              <w:ind w:left="60" w:right="60"/>
              <w:jc w:val="right"/>
              <w:rPr>
                <w:rFonts w:cs="Times New Roman"/>
                <w:szCs w:val="24"/>
              </w:rPr>
            </w:pPr>
            <w:r w:rsidRPr="001B1548">
              <w:rPr>
                <w:rFonts w:cs="Times New Roman"/>
                <w:szCs w:val="24"/>
              </w:rPr>
              <w:t>71</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1B1548" w:rsidRPr="001B1548" w:rsidRDefault="001B1548" w:rsidP="001B1548">
            <w:pPr>
              <w:autoSpaceDE w:val="0"/>
              <w:autoSpaceDN w:val="0"/>
              <w:adjustRightInd w:val="0"/>
              <w:spacing w:after="0" w:line="320" w:lineRule="atLeast"/>
              <w:ind w:left="60" w:right="60"/>
              <w:jc w:val="right"/>
              <w:rPr>
                <w:rFonts w:cs="Times New Roman"/>
                <w:szCs w:val="24"/>
              </w:rPr>
            </w:pPr>
            <w:r w:rsidRPr="001B1548">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1B1548" w:rsidRPr="001B1548" w:rsidRDefault="001B1548" w:rsidP="001B1548">
            <w:pPr>
              <w:autoSpaceDE w:val="0"/>
              <w:autoSpaceDN w:val="0"/>
              <w:adjustRightInd w:val="0"/>
              <w:spacing w:after="0" w:line="320" w:lineRule="atLeast"/>
              <w:ind w:left="60" w:right="60"/>
              <w:jc w:val="right"/>
              <w:rPr>
                <w:rFonts w:cs="Times New Roman"/>
                <w:szCs w:val="24"/>
              </w:rPr>
            </w:pPr>
            <w:r w:rsidRPr="001B1548">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1B1548" w:rsidRPr="001B1548" w:rsidRDefault="001B1548" w:rsidP="001B1548">
            <w:pPr>
              <w:autoSpaceDE w:val="0"/>
              <w:autoSpaceDN w:val="0"/>
              <w:adjustRightInd w:val="0"/>
              <w:spacing w:after="0" w:line="240" w:lineRule="auto"/>
              <w:jc w:val="left"/>
              <w:rPr>
                <w:rFonts w:cs="Times New Roman"/>
                <w:szCs w:val="24"/>
              </w:rPr>
            </w:pPr>
          </w:p>
        </w:tc>
      </w:tr>
    </w:tbl>
    <w:p w:rsidR="001B1548" w:rsidRPr="00DA27A3" w:rsidRDefault="001B1548" w:rsidP="001B1548">
      <w:pPr>
        <w:rPr>
          <w:b/>
          <w:szCs w:val="24"/>
        </w:rPr>
      </w:pPr>
      <w:r w:rsidRPr="003E35FB">
        <w:rPr>
          <w:b/>
          <w:szCs w:val="24"/>
        </w:rPr>
        <w:t>Source: Primary data</w:t>
      </w:r>
      <w:r>
        <w:rPr>
          <w:b/>
          <w:szCs w:val="24"/>
        </w:rPr>
        <w:t xml:space="preserve"> (2019)</w:t>
      </w:r>
    </w:p>
    <w:p w:rsidR="001B1548" w:rsidRDefault="00434ED9" w:rsidP="001B1548">
      <w:r>
        <w:t xml:space="preserve">As seen in table 5.6, results show that </w:t>
      </w:r>
      <w:r w:rsidR="001C4B0F">
        <w:t>14.1% strongly disagreed, 9.9% disagreed, 7.0% were not sure, 29.6% agreed while 39.4% strongly agreed to the statement</w:t>
      </w:r>
      <w:r w:rsidR="00D34148">
        <w:t xml:space="preserve">. A combined percentage of 24.0% disagreed mentioned that in several instances issues about the system failures were reported to management but still not yet rectified, this was due to continuous system being slow due poor internet connections. However, majority of the respondents agreed stating that most of the weakness are addressed in due time. It was stated that the corporation’s internal control department established a responsive program to fraud which means the actions to correct or remediate the harm caused by fraud. </w:t>
      </w:r>
    </w:p>
    <w:p w:rsidR="006C4AF0" w:rsidRDefault="006C4AF0" w:rsidP="006C4AF0">
      <w:pPr>
        <w:pStyle w:val="Heading1"/>
      </w:pPr>
      <w:bookmarkStart w:id="300" w:name="_Toc17286121"/>
      <w:r>
        <w:lastRenderedPageBreak/>
        <w:t>All staff members have identical access codes into the financial system</w:t>
      </w:r>
      <w:bookmarkEnd w:id="300"/>
    </w:p>
    <w:p w:rsidR="007C1F10" w:rsidRPr="006C4AF0" w:rsidRDefault="007C1F10" w:rsidP="006C4AF0">
      <w:r>
        <w:t>The respondents were also asked whether staff members have identical access codes into the financial system, results are summarised in table 5.7</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260"/>
        <w:gridCol w:w="990"/>
        <w:gridCol w:w="1620"/>
        <w:gridCol w:w="2430"/>
      </w:tblGrid>
      <w:tr w:rsidR="006C4AF0" w:rsidRPr="006C4AF0" w:rsidTr="005F0389">
        <w:trPr>
          <w:cantSplit/>
        </w:trPr>
        <w:tc>
          <w:tcPr>
            <w:tcW w:w="9180" w:type="dxa"/>
            <w:gridSpan w:val="6"/>
            <w:tcBorders>
              <w:top w:val="nil"/>
              <w:left w:val="nil"/>
              <w:bottom w:val="nil"/>
              <w:right w:val="nil"/>
            </w:tcBorders>
            <w:shd w:val="clear" w:color="auto" w:fill="FFFFFF"/>
            <w:vAlign w:val="center"/>
          </w:tcPr>
          <w:p w:rsidR="006C4AF0" w:rsidRPr="006C4AF0" w:rsidRDefault="007C1F10" w:rsidP="007C1F10">
            <w:pPr>
              <w:pStyle w:val="Heading1"/>
            </w:pPr>
            <w:bookmarkStart w:id="301" w:name="_Toc11963903"/>
            <w:bookmarkStart w:id="302" w:name="_Toc14261691"/>
            <w:bookmarkStart w:id="303" w:name="_Toc17286122"/>
            <w:r>
              <w:t xml:space="preserve">Table 5.7: </w:t>
            </w:r>
            <w:r w:rsidR="006C4AF0" w:rsidRPr="006C4AF0">
              <w:t>All staff members have identical access codes into the financial system</w:t>
            </w:r>
            <w:bookmarkEnd w:id="301"/>
            <w:bookmarkEnd w:id="302"/>
            <w:bookmarkEnd w:id="303"/>
          </w:p>
        </w:tc>
      </w:tr>
      <w:tr w:rsidR="006C4AF0" w:rsidRPr="006C4AF0" w:rsidTr="005F0389">
        <w:trPr>
          <w:cantSplit/>
        </w:trPr>
        <w:tc>
          <w:tcPr>
            <w:tcW w:w="2880" w:type="dxa"/>
            <w:gridSpan w:val="2"/>
            <w:tcBorders>
              <w:top w:val="nil"/>
              <w:left w:val="nil"/>
              <w:bottom w:val="single" w:sz="8" w:space="0" w:color="152935"/>
              <w:right w:val="nil"/>
            </w:tcBorders>
            <w:shd w:val="clear" w:color="auto" w:fill="FFFFFF"/>
            <w:vAlign w:val="bottom"/>
          </w:tcPr>
          <w:p w:rsidR="006C4AF0" w:rsidRPr="006C4AF0" w:rsidRDefault="006C4AF0" w:rsidP="006C4AF0">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6C4AF0" w:rsidRPr="006C4AF0" w:rsidRDefault="006C4AF0" w:rsidP="006C4AF0">
            <w:pPr>
              <w:autoSpaceDE w:val="0"/>
              <w:autoSpaceDN w:val="0"/>
              <w:adjustRightInd w:val="0"/>
              <w:spacing w:after="0" w:line="320" w:lineRule="atLeast"/>
              <w:ind w:left="60" w:right="60"/>
              <w:jc w:val="center"/>
              <w:rPr>
                <w:rFonts w:cs="Times New Roman"/>
                <w:szCs w:val="24"/>
              </w:rPr>
            </w:pPr>
            <w:r w:rsidRPr="006C4AF0">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6C4AF0" w:rsidRPr="006C4AF0" w:rsidRDefault="006C4AF0" w:rsidP="006C4AF0">
            <w:pPr>
              <w:autoSpaceDE w:val="0"/>
              <w:autoSpaceDN w:val="0"/>
              <w:adjustRightInd w:val="0"/>
              <w:spacing w:after="0" w:line="320" w:lineRule="atLeast"/>
              <w:ind w:left="60" w:right="60"/>
              <w:jc w:val="center"/>
              <w:rPr>
                <w:rFonts w:cs="Times New Roman"/>
                <w:szCs w:val="24"/>
              </w:rPr>
            </w:pPr>
            <w:r w:rsidRPr="006C4AF0">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6C4AF0" w:rsidRPr="006C4AF0" w:rsidRDefault="006C4AF0" w:rsidP="006C4AF0">
            <w:pPr>
              <w:autoSpaceDE w:val="0"/>
              <w:autoSpaceDN w:val="0"/>
              <w:adjustRightInd w:val="0"/>
              <w:spacing w:after="0" w:line="320" w:lineRule="atLeast"/>
              <w:ind w:left="60" w:right="60"/>
              <w:jc w:val="center"/>
              <w:rPr>
                <w:rFonts w:cs="Times New Roman"/>
                <w:szCs w:val="24"/>
              </w:rPr>
            </w:pPr>
            <w:r w:rsidRPr="006C4AF0">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rsidR="006C4AF0" w:rsidRPr="006C4AF0" w:rsidRDefault="006C4AF0" w:rsidP="006C4AF0">
            <w:pPr>
              <w:autoSpaceDE w:val="0"/>
              <w:autoSpaceDN w:val="0"/>
              <w:adjustRightInd w:val="0"/>
              <w:spacing w:after="0" w:line="320" w:lineRule="atLeast"/>
              <w:ind w:left="60" w:right="60"/>
              <w:jc w:val="center"/>
              <w:rPr>
                <w:rFonts w:cs="Times New Roman"/>
                <w:szCs w:val="24"/>
              </w:rPr>
            </w:pPr>
            <w:r w:rsidRPr="006C4AF0">
              <w:rPr>
                <w:rFonts w:cs="Times New Roman"/>
                <w:szCs w:val="24"/>
              </w:rPr>
              <w:t>Cumulative Percent</w:t>
            </w:r>
          </w:p>
        </w:tc>
      </w:tr>
      <w:tr w:rsidR="006C4AF0" w:rsidRPr="006C4AF0" w:rsidTr="005F0389">
        <w:trPr>
          <w:cantSplit/>
        </w:trPr>
        <w:tc>
          <w:tcPr>
            <w:tcW w:w="734" w:type="dxa"/>
            <w:vMerge w:val="restart"/>
            <w:tcBorders>
              <w:top w:val="single" w:sz="8" w:space="0" w:color="152935"/>
              <w:left w:val="nil"/>
              <w:bottom w:val="single" w:sz="8" w:space="0" w:color="152935"/>
              <w:right w:val="nil"/>
            </w:tcBorders>
            <w:shd w:val="clear" w:color="auto" w:fill="E0E0E0"/>
          </w:tcPr>
          <w:p w:rsidR="006C4AF0" w:rsidRPr="006C4AF0" w:rsidRDefault="006C4AF0" w:rsidP="006C4AF0">
            <w:pPr>
              <w:autoSpaceDE w:val="0"/>
              <w:autoSpaceDN w:val="0"/>
              <w:adjustRightInd w:val="0"/>
              <w:spacing w:after="0" w:line="320" w:lineRule="atLeast"/>
              <w:ind w:left="60" w:right="60"/>
              <w:jc w:val="left"/>
              <w:rPr>
                <w:rFonts w:cs="Times New Roman"/>
                <w:szCs w:val="24"/>
              </w:rPr>
            </w:pPr>
            <w:r w:rsidRPr="006C4AF0">
              <w:rPr>
                <w:rFonts w:cs="Times New Roman"/>
                <w:szCs w:val="24"/>
              </w:rPr>
              <w:t>Valid</w:t>
            </w:r>
          </w:p>
        </w:tc>
        <w:tc>
          <w:tcPr>
            <w:tcW w:w="2146" w:type="dxa"/>
            <w:tcBorders>
              <w:top w:val="single" w:sz="8" w:space="0" w:color="152935"/>
              <w:left w:val="nil"/>
              <w:bottom w:val="single" w:sz="8" w:space="0" w:color="AEAEAE"/>
              <w:right w:val="nil"/>
            </w:tcBorders>
            <w:shd w:val="clear" w:color="auto" w:fill="E0E0E0"/>
          </w:tcPr>
          <w:p w:rsidR="006C4AF0" w:rsidRPr="006C4AF0" w:rsidRDefault="006C4AF0" w:rsidP="006C4AF0">
            <w:pPr>
              <w:autoSpaceDE w:val="0"/>
              <w:autoSpaceDN w:val="0"/>
              <w:adjustRightInd w:val="0"/>
              <w:spacing w:after="0" w:line="320" w:lineRule="atLeast"/>
              <w:ind w:left="60" w:right="60"/>
              <w:jc w:val="left"/>
              <w:rPr>
                <w:rFonts w:cs="Times New Roman"/>
                <w:szCs w:val="24"/>
              </w:rPr>
            </w:pPr>
            <w:r w:rsidRPr="006C4AF0">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6C4AF0" w:rsidRPr="006C4AF0" w:rsidRDefault="006C4AF0" w:rsidP="006C4AF0">
            <w:pPr>
              <w:autoSpaceDE w:val="0"/>
              <w:autoSpaceDN w:val="0"/>
              <w:adjustRightInd w:val="0"/>
              <w:spacing w:after="0" w:line="320" w:lineRule="atLeast"/>
              <w:ind w:left="60" w:right="60"/>
              <w:jc w:val="right"/>
              <w:rPr>
                <w:rFonts w:cs="Times New Roman"/>
                <w:szCs w:val="24"/>
              </w:rPr>
            </w:pPr>
            <w:r w:rsidRPr="006C4AF0">
              <w:rPr>
                <w:rFonts w:cs="Times New Roman"/>
                <w:szCs w:val="24"/>
              </w:rPr>
              <w:t>22</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6C4AF0" w:rsidRPr="006C4AF0" w:rsidRDefault="006C4AF0" w:rsidP="006C4AF0">
            <w:pPr>
              <w:autoSpaceDE w:val="0"/>
              <w:autoSpaceDN w:val="0"/>
              <w:adjustRightInd w:val="0"/>
              <w:spacing w:after="0" w:line="320" w:lineRule="atLeast"/>
              <w:ind w:left="60" w:right="60"/>
              <w:jc w:val="right"/>
              <w:rPr>
                <w:rFonts w:cs="Times New Roman"/>
                <w:szCs w:val="24"/>
              </w:rPr>
            </w:pPr>
            <w:r w:rsidRPr="006C4AF0">
              <w:rPr>
                <w:rFonts w:cs="Times New Roman"/>
                <w:szCs w:val="24"/>
              </w:rPr>
              <w:t>31.0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6C4AF0" w:rsidRPr="006C4AF0" w:rsidRDefault="006C4AF0" w:rsidP="006C4AF0">
            <w:pPr>
              <w:autoSpaceDE w:val="0"/>
              <w:autoSpaceDN w:val="0"/>
              <w:adjustRightInd w:val="0"/>
              <w:spacing w:after="0" w:line="320" w:lineRule="atLeast"/>
              <w:ind w:left="60" w:right="60"/>
              <w:jc w:val="right"/>
              <w:rPr>
                <w:rFonts w:cs="Times New Roman"/>
                <w:szCs w:val="24"/>
              </w:rPr>
            </w:pPr>
            <w:r w:rsidRPr="006C4AF0">
              <w:rPr>
                <w:rFonts w:cs="Times New Roman"/>
                <w:szCs w:val="24"/>
              </w:rPr>
              <w:t>31.0</w:t>
            </w:r>
          </w:p>
        </w:tc>
        <w:tc>
          <w:tcPr>
            <w:tcW w:w="2430" w:type="dxa"/>
            <w:tcBorders>
              <w:top w:val="single" w:sz="8" w:space="0" w:color="152935"/>
              <w:left w:val="single" w:sz="8" w:space="0" w:color="E0E0E0"/>
              <w:bottom w:val="single" w:sz="8" w:space="0" w:color="AEAEAE"/>
              <w:right w:val="nil"/>
            </w:tcBorders>
            <w:shd w:val="clear" w:color="auto" w:fill="FFFFFF"/>
          </w:tcPr>
          <w:p w:rsidR="006C4AF0" w:rsidRPr="006C4AF0" w:rsidRDefault="006C4AF0" w:rsidP="006C4AF0">
            <w:pPr>
              <w:autoSpaceDE w:val="0"/>
              <w:autoSpaceDN w:val="0"/>
              <w:adjustRightInd w:val="0"/>
              <w:spacing w:after="0" w:line="320" w:lineRule="atLeast"/>
              <w:ind w:left="60" w:right="60"/>
              <w:jc w:val="right"/>
              <w:rPr>
                <w:rFonts w:cs="Times New Roman"/>
                <w:szCs w:val="24"/>
              </w:rPr>
            </w:pPr>
            <w:r w:rsidRPr="006C4AF0">
              <w:rPr>
                <w:rFonts w:cs="Times New Roman"/>
                <w:szCs w:val="24"/>
              </w:rPr>
              <w:t>31.0</w:t>
            </w:r>
          </w:p>
        </w:tc>
      </w:tr>
      <w:tr w:rsidR="006C4AF0" w:rsidRPr="006C4AF0" w:rsidTr="005F0389">
        <w:trPr>
          <w:cantSplit/>
        </w:trPr>
        <w:tc>
          <w:tcPr>
            <w:tcW w:w="734" w:type="dxa"/>
            <w:vMerge/>
            <w:tcBorders>
              <w:top w:val="single" w:sz="8" w:space="0" w:color="152935"/>
              <w:left w:val="nil"/>
              <w:bottom w:val="single" w:sz="8" w:space="0" w:color="152935"/>
              <w:right w:val="nil"/>
            </w:tcBorders>
            <w:shd w:val="clear" w:color="auto" w:fill="E0E0E0"/>
          </w:tcPr>
          <w:p w:rsidR="006C4AF0" w:rsidRPr="006C4AF0" w:rsidRDefault="006C4AF0" w:rsidP="006C4AF0">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6C4AF0" w:rsidRPr="006C4AF0" w:rsidRDefault="006C4AF0" w:rsidP="006C4AF0">
            <w:pPr>
              <w:autoSpaceDE w:val="0"/>
              <w:autoSpaceDN w:val="0"/>
              <w:adjustRightInd w:val="0"/>
              <w:spacing w:after="0" w:line="320" w:lineRule="atLeast"/>
              <w:ind w:left="60" w:right="60"/>
              <w:jc w:val="left"/>
              <w:rPr>
                <w:rFonts w:cs="Times New Roman"/>
                <w:szCs w:val="24"/>
              </w:rPr>
            </w:pPr>
            <w:r w:rsidRPr="006C4AF0">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6C4AF0" w:rsidRPr="006C4AF0" w:rsidRDefault="006C4AF0" w:rsidP="006C4AF0">
            <w:pPr>
              <w:autoSpaceDE w:val="0"/>
              <w:autoSpaceDN w:val="0"/>
              <w:adjustRightInd w:val="0"/>
              <w:spacing w:after="0" w:line="320" w:lineRule="atLeast"/>
              <w:ind w:left="60" w:right="60"/>
              <w:jc w:val="right"/>
              <w:rPr>
                <w:rFonts w:cs="Times New Roman"/>
                <w:szCs w:val="24"/>
              </w:rPr>
            </w:pPr>
            <w:r w:rsidRPr="006C4AF0">
              <w:rPr>
                <w:rFonts w:cs="Times New Roman"/>
                <w:szCs w:val="24"/>
              </w:rPr>
              <w:t>19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6C4AF0" w:rsidRPr="006C4AF0" w:rsidRDefault="006C4AF0" w:rsidP="006C4AF0">
            <w:pPr>
              <w:autoSpaceDE w:val="0"/>
              <w:autoSpaceDN w:val="0"/>
              <w:adjustRightInd w:val="0"/>
              <w:spacing w:after="0" w:line="320" w:lineRule="atLeast"/>
              <w:ind w:left="60" w:right="60"/>
              <w:jc w:val="right"/>
              <w:rPr>
                <w:rFonts w:cs="Times New Roman"/>
                <w:szCs w:val="24"/>
              </w:rPr>
            </w:pPr>
            <w:r w:rsidRPr="006C4AF0">
              <w:rPr>
                <w:rFonts w:cs="Times New Roman"/>
                <w:szCs w:val="24"/>
              </w:rPr>
              <w:t>26.8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C4AF0" w:rsidRPr="006C4AF0" w:rsidRDefault="006C4AF0" w:rsidP="006C4AF0">
            <w:pPr>
              <w:autoSpaceDE w:val="0"/>
              <w:autoSpaceDN w:val="0"/>
              <w:adjustRightInd w:val="0"/>
              <w:spacing w:after="0" w:line="320" w:lineRule="atLeast"/>
              <w:ind w:left="60" w:right="60"/>
              <w:jc w:val="right"/>
              <w:rPr>
                <w:rFonts w:cs="Times New Roman"/>
                <w:szCs w:val="24"/>
              </w:rPr>
            </w:pPr>
            <w:r w:rsidRPr="006C4AF0">
              <w:rPr>
                <w:rFonts w:cs="Times New Roman"/>
                <w:szCs w:val="24"/>
              </w:rPr>
              <w:t>26.8</w:t>
            </w:r>
          </w:p>
        </w:tc>
        <w:tc>
          <w:tcPr>
            <w:tcW w:w="2430" w:type="dxa"/>
            <w:tcBorders>
              <w:top w:val="single" w:sz="8" w:space="0" w:color="AEAEAE"/>
              <w:left w:val="single" w:sz="8" w:space="0" w:color="E0E0E0"/>
              <w:bottom w:val="single" w:sz="8" w:space="0" w:color="AEAEAE"/>
              <w:right w:val="nil"/>
            </w:tcBorders>
            <w:shd w:val="clear" w:color="auto" w:fill="FFFFFF"/>
          </w:tcPr>
          <w:p w:rsidR="006C4AF0" w:rsidRPr="006C4AF0" w:rsidRDefault="006C4AF0" w:rsidP="006C4AF0">
            <w:pPr>
              <w:autoSpaceDE w:val="0"/>
              <w:autoSpaceDN w:val="0"/>
              <w:adjustRightInd w:val="0"/>
              <w:spacing w:after="0" w:line="320" w:lineRule="atLeast"/>
              <w:ind w:left="60" w:right="60"/>
              <w:jc w:val="right"/>
              <w:rPr>
                <w:rFonts w:cs="Times New Roman"/>
                <w:szCs w:val="24"/>
              </w:rPr>
            </w:pPr>
            <w:r w:rsidRPr="006C4AF0">
              <w:rPr>
                <w:rFonts w:cs="Times New Roman"/>
                <w:szCs w:val="24"/>
              </w:rPr>
              <w:t>57.7</w:t>
            </w:r>
          </w:p>
        </w:tc>
      </w:tr>
      <w:tr w:rsidR="006C4AF0" w:rsidRPr="006C4AF0" w:rsidTr="005F0389">
        <w:trPr>
          <w:cantSplit/>
        </w:trPr>
        <w:tc>
          <w:tcPr>
            <w:tcW w:w="734" w:type="dxa"/>
            <w:vMerge/>
            <w:tcBorders>
              <w:top w:val="single" w:sz="8" w:space="0" w:color="152935"/>
              <w:left w:val="nil"/>
              <w:bottom w:val="single" w:sz="8" w:space="0" w:color="152935"/>
              <w:right w:val="nil"/>
            </w:tcBorders>
            <w:shd w:val="clear" w:color="auto" w:fill="E0E0E0"/>
          </w:tcPr>
          <w:p w:rsidR="006C4AF0" w:rsidRPr="006C4AF0" w:rsidRDefault="006C4AF0" w:rsidP="006C4AF0">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6C4AF0" w:rsidRPr="006C4AF0" w:rsidRDefault="006C4AF0" w:rsidP="006C4AF0">
            <w:pPr>
              <w:autoSpaceDE w:val="0"/>
              <w:autoSpaceDN w:val="0"/>
              <w:adjustRightInd w:val="0"/>
              <w:spacing w:after="0" w:line="320" w:lineRule="atLeast"/>
              <w:ind w:left="60" w:right="60"/>
              <w:jc w:val="left"/>
              <w:rPr>
                <w:rFonts w:cs="Times New Roman"/>
                <w:szCs w:val="24"/>
              </w:rPr>
            </w:pPr>
            <w:r w:rsidRPr="006C4AF0">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6C4AF0" w:rsidRPr="006C4AF0" w:rsidRDefault="006C4AF0" w:rsidP="006C4AF0">
            <w:pPr>
              <w:autoSpaceDE w:val="0"/>
              <w:autoSpaceDN w:val="0"/>
              <w:adjustRightInd w:val="0"/>
              <w:spacing w:after="0" w:line="320" w:lineRule="atLeast"/>
              <w:ind w:left="60" w:right="60"/>
              <w:jc w:val="right"/>
              <w:rPr>
                <w:rFonts w:cs="Times New Roman"/>
                <w:szCs w:val="24"/>
              </w:rPr>
            </w:pPr>
            <w:r w:rsidRPr="006C4AF0">
              <w:rPr>
                <w:rFonts w:cs="Times New Roman"/>
                <w:szCs w:val="24"/>
              </w:rPr>
              <w:t>6</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6C4AF0" w:rsidRPr="006C4AF0" w:rsidRDefault="006C4AF0" w:rsidP="006C4AF0">
            <w:pPr>
              <w:autoSpaceDE w:val="0"/>
              <w:autoSpaceDN w:val="0"/>
              <w:adjustRightInd w:val="0"/>
              <w:spacing w:after="0" w:line="320" w:lineRule="atLeast"/>
              <w:ind w:left="60" w:right="60"/>
              <w:jc w:val="right"/>
              <w:rPr>
                <w:rFonts w:cs="Times New Roman"/>
                <w:szCs w:val="24"/>
              </w:rPr>
            </w:pPr>
            <w:r w:rsidRPr="006C4AF0">
              <w:rPr>
                <w:rFonts w:cs="Times New Roman"/>
                <w:szCs w:val="24"/>
              </w:rPr>
              <w:t>8.5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C4AF0" w:rsidRPr="006C4AF0" w:rsidRDefault="006C4AF0" w:rsidP="006C4AF0">
            <w:pPr>
              <w:autoSpaceDE w:val="0"/>
              <w:autoSpaceDN w:val="0"/>
              <w:adjustRightInd w:val="0"/>
              <w:spacing w:after="0" w:line="320" w:lineRule="atLeast"/>
              <w:ind w:left="60" w:right="60"/>
              <w:jc w:val="right"/>
              <w:rPr>
                <w:rFonts w:cs="Times New Roman"/>
                <w:szCs w:val="24"/>
              </w:rPr>
            </w:pPr>
            <w:r w:rsidRPr="006C4AF0">
              <w:rPr>
                <w:rFonts w:cs="Times New Roman"/>
                <w:szCs w:val="24"/>
              </w:rPr>
              <w:t>8.5</w:t>
            </w:r>
          </w:p>
        </w:tc>
        <w:tc>
          <w:tcPr>
            <w:tcW w:w="2430" w:type="dxa"/>
            <w:tcBorders>
              <w:top w:val="single" w:sz="8" w:space="0" w:color="AEAEAE"/>
              <w:left w:val="single" w:sz="8" w:space="0" w:color="E0E0E0"/>
              <w:bottom w:val="single" w:sz="8" w:space="0" w:color="AEAEAE"/>
              <w:right w:val="nil"/>
            </w:tcBorders>
            <w:shd w:val="clear" w:color="auto" w:fill="FFFFFF"/>
          </w:tcPr>
          <w:p w:rsidR="006C4AF0" w:rsidRPr="006C4AF0" w:rsidRDefault="006C4AF0" w:rsidP="006C4AF0">
            <w:pPr>
              <w:autoSpaceDE w:val="0"/>
              <w:autoSpaceDN w:val="0"/>
              <w:adjustRightInd w:val="0"/>
              <w:spacing w:after="0" w:line="320" w:lineRule="atLeast"/>
              <w:ind w:left="60" w:right="60"/>
              <w:jc w:val="right"/>
              <w:rPr>
                <w:rFonts w:cs="Times New Roman"/>
                <w:szCs w:val="24"/>
              </w:rPr>
            </w:pPr>
            <w:r w:rsidRPr="006C4AF0">
              <w:rPr>
                <w:rFonts w:cs="Times New Roman"/>
                <w:szCs w:val="24"/>
              </w:rPr>
              <w:t>66.2</w:t>
            </w:r>
          </w:p>
        </w:tc>
      </w:tr>
      <w:tr w:rsidR="006C4AF0" w:rsidRPr="006C4AF0" w:rsidTr="005F0389">
        <w:trPr>
          <w:cantSplit/>
        </w:trPr>
        <w:tc>
          <w:tcPr>
            <w:tcW w:w="734" w:type="dxa"/>
            <w:vMerge/>
            <w:tcBorders>
              <w:top w:val="single" w:sz="8" w:space="0" w:color="152935"/>
              <w:left w:val="nil"/>
              <w:bottom w:val="single" w:sz="8" w:space="0" w:color="152935"/>
              <w:right w:val="nil"/>
            </w:tcBorders>
            <w:shd w:val="clear" w:color="auto" w:fill="E0E0E0"/>
          </w:tcPr>
          <w:p w:rsidR="006C4AF0" w:rsidRPr="006C4AF0" w:rsidRDefault="006C4AF0" w:rsidP="006C4AF0">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6C4AF0" w:rsidRPr="006C4AF0" w:rsidRDefault="006C4AF0" w:rsidP="006C4AF0">
            <w:pPr>
              <w:autoSpaceDE w:val="0"/>
              <w:autoSpaceDN w:val="0"/>
              <w:adjustRightInd w:val="0"/>
              <w:spacing w:after="0" w:line="320" w:lineRule="atLeast"/>
              <w:ind w:left="60" w:right="60"/>
              <w:jc w:val="left"/>
              <w:rPr>
                <w:rFonts w:cs="Times New Roman"/>
                <w:szCs w:val="24"/>
              </w:rPr>
            </w:pPr>
            <w:r w:rsidRPr="006C4AF0">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6C4AF0" w:rsidRPr="006C4AF0" w:rsidRDefault="006C4AF0" w:rsidP="006C4AF0">
            <w:pPr>
              <w:autoSpaceDE w:val="0"/>
              <w:autoSpaceDN w:val="0"/>
              <w:adjustRightInd w:val="0"/>
              <w:spacing w:after="0" w:line="320" w:lineRule="atLeast"/>
              <w:ind w:left="60" w:right="60"/>
              <w:jc w:val="right"/>
              <w:rPr>
                <w:rFonts w:cs="Times New Roman"/>
                <w:szCs w:val="24"/>
              </w:rPr>
            </w:pPr>
            <w:r w:rsidRPr="006C4AF0">
              <w:rPr>
                <w:rFonts w:cs="Times New Roman"/>
                <w:szCs w:val="24"/>
              </w:rPr>
              <w:t>10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6C4AF0" w:rsidRPr="006C4AF0" w:rsidRDefault="006C4AF0" w:rsidP="006C4AF0">
            <w:pPr>
              <w:autoSpaceDE w:val="0"/>
              <w:autoSpaceDN w:val="0"/>
              <w:adjustRightInd w:val="0"/>
              <w:spacing w:after="0" w:line="320" w:lineRule="atLeast"/>
              <w:ind w:left="60" w:right="60"/>
              <w:jc w:val="right"/>
              <w:rPr>
                <w:rFonts w:cs="Times New Roman"/>
                <w:szCs w:val="24"/>
              </w:rPr>
            </w:pPr>
            <w:r w:rsidRPr="006C4AF0">
              <w:rPr>
                <w:rFonts w:cs="Times New Roman"/>
                <w:szCs w:val="24"/>
              </w:rPr>
              <w:t>14.1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C4AF0" w:rsidRPr="006C4AF0" w:rsidRDefault="006C4AF0" w:rsidP="006C4AF0">
            <w:pPr>
              <w:autoSpaceDE w:val="0"/>
              <w:autoSpaceDN w:val="0"/>
              <w:adjustRightInd w:val="0"/>
              <w:spacing w:after="0" w:line="320" w:lineRule="atLeast"/>
              <w:ind w:left="60" w:right="60"/>
              <w:jc w:val="right"/>
              <w:rPr>
                <w:rFonts w:cs="Times New Roman"/>
                <w:szCs w:val="24"/>
              </w:rPr>
            </w:pPr>
            <w:r w:rsidRPr="006C4AF0">
              <w:rPr>
                <w:rFonts w:cs="Times New Roman"/>
                <w:szCs w:val="24"/>
              </w:rPr>
              <w:t>14.1</w:t>
            </w:r>
          </w:p>
        </w:tc>
        <w:tc>
          <w:tcPr>
            <w:tcW w:w="2430" w:type="dxa"/>
            <w:tcBorders>
              <w:top w:val="single" w:sz="8" w:space="0" w:color="AEAEAE"/>
              <w:left w:val="single" w:sz="8" w:space="0" w:color="E0E0E0"/>
              <w:bottom w:val="single" w:sz="8" w:space="0" w:color="AEAEAE"/>
              <w:right w:val="nil"/>
            </w:tcBorders>
            <w:shd w:val="clear" w:color="auto" w:fill="FFFFFF"/>
          </w:tcPr>
          <w:p w:rsidR="006C4AF0" w:rsidRPr="006C4AF0" w:rsidRDefault="006C4AF0" w:rsidP="006C4AF0">
            <w:pPr>
              <w:autoSpaceDE w:val="0"/>
              <w:autoSpaceDN w:val="0"/>
              <w:adjustRightInd w:val="0"/>
              <w:spacing w:after="0" w:line="320" w:lineRule="atLeast"/>
              <w:ind w:left="60" w:right="60"/>
              <w:jc w:val="right"/>
              <w:rPr>
                <w:rFonts w:cs="Times New Roman"/>
                <w:szCs w:val="24"/>
              </w:rPr>
            </w:pPr>
            <w:r w:rsidRPr="006C4AF0">
              <w:rPr>
                <w:rFonts w:cs="Times New Roman"/>
                <w:szCs w:val="24"/>
              </w:rPr>
              <w:t>80.3</w:t>
            </w:r>
          </w:p>
        </w:tc>
      </w:tr>
      <w:tr w:rsidR="006C4AF0" w:rsidRPr="006C4AF0" w:rsidTr="005F0389">
        <w:trPr>
          <w:cantSplit/>
        </w:trPr>
        <w:tc>
          <w:tcPr>
            <w:tcW w:w="734" w:type="dxa"/>
            <w:vMerge/>
            <w:tcBorders>
              <w:top w:val="single" w:sz="8" w:space="0" w:color="152935"/>
              <w:left w:val="nil"/>
              <w:bottom w:val="single" w:sz="8" w:space="0" w:color="152935"/>
              <w:right w:val="nil"/>
            </w:tcBorders>
            <w:shd w:val="clear" w:color="auto" w:fill="E0E0E0"/>
          </w:tcPr>
          <w:p w:rsidR="006C4AF0" w:rsidRPr="006C4AF0" w:rsidRDefault="006C4AF0" w:rsidP="006C4AF0">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6C4AF0" w:rsidRPr="006C4AF0" w:rsidRDefault="006C4AF0" w:rsidP="006C4AF0">
            <w:pPr>
              <w:autoSpaceDE w:val="0"/>
              <w:autoSpaceDN w:val="0"/>
              <w:adjustRightInd w:val="0"/>
              <w:spacing w:after="0" w:line="320" w:lineRule="atLeast"/>
              <w:ind w:left="60" w:right="60"/>
              <w:jc w:val="left"/>
              <w:rPr>
                <w:rFonts w:cs="Times New Roman"/>
                <w:szCs w:val="24"/>
              </w:rPr>
            </w:pPr>
            <w:r w:rsidRPr="006C4AF0">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6C4AF0" w:rsidRPr="006C4AF0" w:rsidRDefault="006C4AF0" w:rsidP="006C4AF0">
            <w:pPr>
              <w:autoSpaceDE w:val="0"/>
              <w:autoSpaceDN w:val="0"/>
              <w:adjustRightInd w:val="0"/>
              <w:spacing w:after="0" w:line="320" w:lineRule="atLeast"/>
              <w:ind w:left="60" w:right="60"/>
              <w:jc w:val="right"/>
              <w:rPr>
                <w:rFonts w:cs="Times New Roman"/>
                <w:szCs w:val="24"/>
              </w:rPr>
            </w:pPr>
            <w:r w:rsidRPr="006C4AF0">
              <w:rPr>
                <w:rFonts w:cs="Times New Roman"/>
                <w:szCs w:val="24"/>
              </w:rPr>
              <w:t>14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6C4AF0" w:rsidRPr="006C4AF0" w:rsidRDefault="006C4AF0" w:rsidP="006C4AF0">
            <w:pPr>
              <w:autoSpaceDE w:val="0"/>
              <w:autoSpaceDN w:val="0"/>
              <w:adjustRightInd w:val="0"/>
              <w:spacing w:after="0" w:line="320" w:lineRule="atLeast"/>
              <w:ind w:left="60" w:right="60"/>
              <w:jc w:val="right"/>
              <w:rPr>
                <w:rFonts w:cs="Times New Roman"/>
                <w:szCs w:val="24"/>
              </w:rPr>
            </w:pPr>
            <w:r w:rsidRPr="006C4AF0">
              <w:rPr>
                <w:rFonts w:cs="Times New Roman"/>
                <w:szCs w:val="24"/>
              </w:rPr>
              <w:t>19.7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C4AF0" w:rsidRPr="006C4AF0" w:rsidRDefault="006C4AF0" w:rsidP="006C4AF0">
            <w:pPr>
              <w:autoSpaceDE w:val="0"/>
              <w:autoSpaceDN w:val="0"/>
              <w:adjustRightInd w:val="0"/>
              <w:spacing w:after="0" w:line="320" w:lineRule="atLeast"/>
              <w:ind w:left="60" w:right="60"/>
              <w:jc w:val="right"/>
              <w:rPr>
                <w:rFonts w:cs="Times New Roman"/>
                <w:szCs w:val="24"/>
              </w:rPr>
            </w:pPr>
            <w:r w:rsidRPr="006C4AF0">
              <w:rPr>
                <w:rFonts w:cs="Times New Roman"/>
                <w:szCs w:val="24"/>
              </w:rPr>
              <w:t>19.7</w:t>
            </w:r>
          </w:p>
        </w:tc>
        <w:tc>
          <w:tcPr>
            <w:tcW w:w="2430" w:type="dxa"/>
            <w:tcBorders>
              <w:top w:val="single" w:sz="8" w:space="0" w:color="AEAEAE"/>
              <w:left w:val="single" w:sz="8" w:space="0" w:color="E0E0E0"/>
              <w:bottom w:val="single" w:sz="8" w:space="0" w:color="AEAEAE"/>
              <w:right w:val="nil"/>
            </w:tcBorders>
            <w:shd w:val="clear" w:color="auto" w:fill="FFFFFF"/>
          </w:tcPr>
          <w:p w:rsidR="006C4AF0" w:rsidRPr="006C4AF0" w:rsidRDefault="006C4AF0" w:rsidP="006C4AF0">
            <w:pPr>
              <w:autoSpaceDE w:val="0"/>
              <w:autoSpaceDN w:val="0"/>
              <w:adjustRightInd w:val="0"/>
              <w:spacing w:after="0" w:line="320" w:lineRule="atLeast"/>
              <w:ind w:left="60" w:right="60"/>
              <w:jc w:val="right"/>
              <w:rPr>
                <w:rFonts w:cs="Times New Roman"/>
                <w:szCs w:val="24"/>
              </w:rPr>
            </w:pPr>
            <w:r w:rsidRPr="006C4AF0">
              <w:rPr>
                <w:rFonts w:cs="Times New Roman"/>
                <w:szCs w:val="24"/>
              </w:rPr>
              <w:t>100.0</w:t>
            </w:r>
          </w:p>
        </w:tc>
      </w:tr>
      <w:tr w:rsidR="006C4AF0" w:rsidRPr="006C4AF0" w:rsidTr="005F0389">
        <w:trPr>
          <w:cantSplit/>
        </w:trPr>
        <w:tc>
          <w:tcPr>
            <w:tcW w:w="734" w:type="dxa"/>
            <w:vMerge/>
            <w:tcBorders>
              <w:top w:val="single" w:sz="8" w:space="0" w:color="152935"/>
              <w:left w:val="nil"/>
              <w:bottom w:val="single" w:sz="8" w:space="0" w:color="152935"/>
              <w:right w:val="nil"/>
            </w:tcBorders>
            <w:shd w:val="clear" w:color="auto" w:fill="E0E0E0"/>
          </w:tcPr>
          <w:p w:rsidR="006C4AF0" w:rsidRPr="006C4AF0" w:rsidRDefault="006C4AF0" w:rsidP="006C4AF0">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E0E0E0"/>
          </w:tcPr>
          <w:p w:rsidR="006C4AF0" w:rsidRPr="006C4AF0" w:rsidRDefault="006C4AF0" w:rsidP="006C4AF0">
            <w:pPr>
              <w:autoSpaceDE w:val="0"/>
              <w:autoSpaceDN w:val="0"/>
              <w:adjustRightInd w:val="0"/>
              <w:spacing w:after="0" w:line="320" w:lineRule="atLeast"/>
              <w:ind w:left="60" w:right="60"/>
              <w:jc w:val="left"/>
              <w:rPr>
                <w:rFonts w:cs="Times New Roman"/>
                <w:szCs w:val="24"/>
              </w:rPr>
            </w:pPr>
            <w:r w:rsidRPr="006C4AF0">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6C4AF0" w:rsidRPr="006C4AF0" w:rsidRDefault="006C4AF0" w:rsidP="006C4AF0">
            <w:pPr>
              <w:autoSpaceDE w:val="0"/>
              <w:autoSpaceDN w:val="0"/>
              <w:adjustRightInd w:val="0"/>
              <w:spacing w:after="0" w:line="320" w:lineRule="atLeast"/>
              <w:ind w:left="60" w:right="60"/>
              <w:jc w:val="right"/>
              <w:rPr>
                <w:rFonts w:cs="Times New Roman"/>
                <w:szCs w:val="24"/>
              </w:rPr>
            </w:pPr>
            <w:r w:rsidRPr="006C4AF0">
              <w:rPr>
                <w:rFonts w:cs="Times New Roman"/>
                <w:szCs w:val="24"/>
              </w:rPr>
              <w:t>71</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6C4AF0" w:rsidRPr="006C4AF0" w:rsidRDefault="006C4AF0" w:rsidP="006C4AF0">
            <w:pPr>
              <w:autoSpaceDE w:val="0"/>
              <w:autoSpaceDN w:val="0"/>
              <w:adjustRightInd w:val="0"/>
              <w:spacing w:after="0" w:line="320" w:lineRule="atLeast"/>
              <w:ind w:left="60" w:right="60"/>
              <w:jc w:val="right"/>
              <w:rPr>
                <w:rFonts w:cs="Times New Roman"/>
                <w:szCs w:val="24"/>
              </w:rPr>
            </w:pPr>
            <w:r w:rsidRPr="006C4AF0">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6C4AF0" w:rsidRPr="006C4AF0" w:rsidRDefault="006C4AF0" w:rsidP="006C4AF0">
            <w:pPr>
              <w:autoSpaceDE w:val="0"/>
              <w:autoSpaceDN w:val="0"/>
              <w:adjustRightInd w:val="0"/>
              <w:spacing w:after="0" w:line="320" w:lineRule="atLeast"/>
              <w:ind w:left="60" w:right="60"/>
              <w:jc w:val="right"/>
              <w:rPr>
                <w:rFonts w:cs="Times New Roman"/>
                <w:szCs w:val="24"/>
              </w:rPr>
            </w:pPr>
            <w:r w:rsidRPr="006C4AF0">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6C4AF0" w:rsidRPr="006C4AF0" w:rsidRDefault="006C4AF0" w:rsidP="006C4AF0">
            <w:pPr>
              <w:autoSpaceDE w:val="0"/>
              <w:autoSpaceDN w:val="0"/>
              <w:adjustRightInd w:val="0"/>
              <w:spacing w:after="0" w:line="240" w:lineRule="auto"/>
              <w:jc w:val="left"/>
              <w:rPr>
                <w:rFonts w:cs="Times New Roman"/>
                <w:szCs w:val="24"/>
              </w:rPr>
            </w:pPr>
          </w:p>
        </w:tc>
      </w:tr>
    </w:tbl>
    <w:p w:rsidR="007C1F10" w:rsidRPr="00DA27A3" w:rsidRDefault="007C1F10" w:rsidP="007C1F10">
      <w:pPr>
        <w:rPr>
          <w:b/>
          <w:szCs w:val="24"/>
        </w:rPr>
      </w:pPr>
      <w:r w:rsidRPr="003E35FB">
        <w:rPr>
          <w:b/>
          <w:szCs w:val="24"/>
        </w:rPr>
        <w:t>Source: Primary data</w:t>
      </w:r>
      <w:r>
        <w:rPr>
          <w:b/>
          <w:szCs w:val="24"/>
        </w:rPr>
        <w:t xml:space="preserve"> (2019)</w:t>
      </w:r>
    </w:p>
    <w:p w:rsidR="006C4AF0" w:rsidRPr="006C4AF0" w:rsidRDefault="00726453" w:rsidP="007C1F10">
      <w:r>
        <w:t xml:space="preserve">According to </w:t>
      </w:r>
      <w:r w:rsidR="00DD6393">
        <w:t xml:space="preserve">results in table 5.7, it is indicated that majority of the respondents generally disagreed to the </w:t>
      </w:r>
      <w:r w:rsidR="001F1363">
        <w:t>statement;</w:t>
      </w:r>
      <w:r w:rsidR="00DD6393">
        <w:t xml:space="preserve"> this was </w:t>
      </w:r>
      <w:r w:rsidR="00932C1D">
        <w:t>represented</w:t>
      </w:r>
      <w:r w:rsidR="00DD6393">
        <w:t xml:space="preserve"> by 31.0% and 26.8% who strongly disagreed and disagreed respectively. This can be implied to mean that </w:t>
      </w:r>
      <w:r w:rsidR="00DD1983">
        <w:t xml:space="preserve">individual accounts internal control staff have different login credentials into the system. Respondents stated that </w:t>
      </w:r>
      <w:r w:rsidR="001F1363">
        <w:t xml:space="preserve">the corporation has a default system where system </w:t>
      </w:r>
      <w:r w:rsidR="00510C04">
        <w:t>users’</w:t>
      </w:r>
      <w:r w:rsidR="001F1363">
        <w:t xml:space="preserve"> use created email addresses under the corporation’s </w:t>
      </w:r>
      <w:r w:rsidR="00363AA2">
        <w:t>server;</w:t>
      </w:r>
      <w:r w:rsidR="001F1363">
        <w:t xml:space="preserve"> however, the default password is the same.</w:t>
      </w:r>
      <w:r w:rsidR="00510C04">
        <w:t xml:space="preserve"> Transactions performed by all users can be traced or viewed by another user; this helps the corporation to reduce on chances of fraud since every transaction is recorded in the system with a time stamp, </w:t>
      </w:r>
      <w:r w:rsidR="007873F4">
        <w:t>this also helps to easily trace source of financial errors in the system.</w:t>
      </w:r>
    </w:p>
    <w:p w:rsidR="004D1506" w:rsidRDefault="004D1506" w:rsidP="004D1506">
      <w:pPr>
        <w:pStyle w:val="Heading1"/>
      </w:pPr>
      <w:bookmarkStart w:id="304" w:name="_Toc17286123"/>
      <w:r>
        <w:lastRenderedPageBreak/>
        <w:t>There is adequate segregation of duties in the corporation’s finance and accounts department</w:t>
      </w:r>
      <w:bookmarkEnd w:id="304"/>
    </w:p>
    <w:p w:rsidR="003B5D1B" w:rsidRPr="003B5D1B" w:rsidRDefault="003B5D1B" w:rsidP="003B5D1B">
      <w:r>
        <w:t xml:space="preserve">Segregation of duties is an important primary defense against internal fraud, as such; respondents were asked whether this is adequate in the corporation’s finance department. The results are </w:t>
      </w:r>
      <w:r w:rsidR="00932C1D">
        <w:t>represented</w:t>
      </w:r>
      <w:r>
        <w:t xml:space="preserve"> in table 5.8</w:t>
      </w:r>
    </w:p>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350"/>
        <w:gridCol w:w="1170"/>
        <w:gridCol w:w="1710"/>
        <w:gridCol w:w="2520"/>
      </w:tblGrid>
      <w:tr w:rsidR="004D1506" w:rsidRPr="004D1506" w:rsidTr="00D74761">
        <w:trPr>
          <w:cantSplit/>
        </w:trPr>
        <w:tc>
          <w:tcPr>
            <w:tcW w:w="9540" w:type="dxa"/>
            <w:gridSpan w:val="6"/>
            <w:tcBorders>
              <w:top w:val="nil"/>
              <w:left w:val="nil"/>
              <w:bottom w:val="nil"/>
              <w:right w:val="nil"/>
            </w:tcBorders>
            <w:shd w:val="clear" w:color="auto" w:fill="FFFFFF"/>
            <w:vAlign w:val="center"/>
          </w:tcPr>
          <w:p w:rsidR="004D1506" w:rsidRPr="004D1506" w:rsidRDefault="00D74761" w:rsidP="00D74761">
            <w:pPr>
              <w:pStyle w:val="Heading1"/>
            </w:pPr>
            <w:bookmarkStart w:id="305" w:name="_Toc11963905"/>
            <w:bookmarkStart w:id="306" w:name="_Toc14261693"/>
            <w:bookmarkStart w:id="307" w:name="_Toc17286124"/>
            <w:r>
              <w:t xml:space="preserve">Table 5.8: </w:t>
            </w:r>
            <w:r w:rsidR="004D1506" w:rsidRPr="004D1506">
              <w:t>There is adequate segregation of duties in the institution’s finance and accounts departments</w:t>
            </w:r>
            <w:bookmarkEnd w:id="305"/>
            <w:bookmarkEnd w:id="306"/>
            <w:bookmarkEnd w:id="307"/>
          </w:p>
        </w:tc>
      </w:tr>
      <w:tr w:rsidR="004D1506" w:rsidRPr="004D1506" w:rsidTr="00D74761">
        <w:trPr>
          <w:cantSplit/>
        </w:trPr>
        <w:tc>
          <w:tcPr>
            <w:tcW w:w="2790" w:type="dxa"/>
            <w:gridSpan w:val="2"/>
            <w:tcBorders>
              <w:top w:val="nil"/>
              <w:left w:val="nil"/>
              <w:bottom w:val="single" w:sz="8" w:space="0" w:color="152935"/>
              <w:right w:val="nil"/>
            </w:tcBorders>
            <w:shd w:val="clear" w:color="auto" w:fill="FFFFFF"/>
            <w:vAlign w:val="bottom"/>
          </w:tcPr>
          <w:p w:rsidR="004D1506" w:rsidRPr="004D1506" w:rsidRDefault="004D1506" w:rsidP="004D1506">
            <w:pPr>
              <w:autoSpaceDE w:val="0"/>
              <w:autoSpaceDN w:val="0"/>
              <w:adjustRightInd w:val="0"/>
              <w:spacing w:after="0" w:line="240" w:lineRule="auto"/>
              <w:jc w:val="left"/>
              <w:rPr>
                <w:rFonts w:cs="Times New Roman"/>
                <w:szCs w:val="24"/>
              </w:rPr>
            </w:pPr>
          </w:p>
        </w:tc>
        <w:tc>
          <w:tcPr>
            <w:tcW w:w="1350" w:type="dxa"/>
            <w:tcBorders>
              <w:top w:val="nil"/>
              <w:left w:val="nil"/>
              <w:bottom w:val="single" w:sz="8" w:space="0" w:color="152935"/>
              <w:right w:val="single" w:sz="8" w:space="0" w:color="E0E0E0"/>
            </w:tcBorders>
            <w:shd w:val="clear" w:color="auto" w:fill="FFFFFF"/>
            <w:vAlign w:val="bottom"/>
          </w:tcPr>
          <w:p w:rsidR="004D1506" w:rsidRPr="004D1506" w:rsidRDefault="004D1506" w:rsidP="004D1506">
            <w:pPr>
              <w:autoSpaceDE w:val="0"/>
              <w:autoSpaceDN w:val="0"/>
              <w:adjustRightInd w:val="0"/>
              <w:spacing w:after="0" w:line="320" w:lineRule="atLeast"/>
              <w:ind w:left="60" w:right="60"/>
              <w:jc w:val="center"/>
              <w:rPr>
                <w:rFonts w:cs="Times New Roman"/>
                <w:szCs w:val="24"/>
              </w:rPr>
            </w:pPr>
            <w:r w:rsidRPr="004D1506">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4D1506" w:rsidRPr="004D1506" w:rsidRDefault="004D1506" w:rsidP="004D1506">
            <w:pPr>
              <w:autoSpaceDE w:val="0"/>
              <w:autoSpaceDN w:val="0"/>
              <w:adjustRightInd w:val="0"/>
              <w:spacing w:after="0" w:line="320" w:lineRule="atLeast"/>
              <w:ind w:left="60" w:right="60"/>
              <w:jc w:val="center"/>
              <w:rPr>
                <w:rFonts w:cs="Times New Roman"/>
                <w:szCs w:val="24"/>
              </w:rPr>
            </w:pPr>
            <w:r w:rsidRPr="004D1506">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4D1506" w:rsidRPr="004D1506" w:rsidRDefault="004D1506" w:rsidP="004D1506">
            <w:pPr>
              <w:autoSpaceDE w:val="0"/>
              <w:autoSpaceDN w:val="0"/>
              <w:adjustRightInd w:val="0"/>
              <w:spacing w:after="0" w:line="320" w:lineRule="atLeast"/>
              <w:ind w:left="60" w:right="60"/>
              <w:jc w:val="center"/>
              <w:rPr>
                <w:rFonts w:cs="Times New Roman"/>
                <w:szCs w:val="24"/>
              </w:rPr>
            </w:pPr>
            <w:r w:rsidRPr="004D1506">
              <w:rPr>
                <w:rFonts w:cs="Times New Roman"/>
                <w:szCs w:val="24"/>
              </w:rPr>
              <w:t>Valid Percent</w:t>
            </w:r>
          </w:p>
        </w:tc>
        <w:tc>
          <w:tcPr>
            <w:tcW w:w="2520" w:type="dxa"/>
            <w:tcBorders>
              <w:top w:val="nil"/>
              <w:left w:val="single" w:sz="8" w:space="0" w:color="E0E0E0"/>
              <w:bottom w:val="single" w:sz="8" w:space="0" w:color="152935"/>
              <w:right w:val="nil"/>
            </w:tcBorders>
            <w:shd w:val="clear" w:color="auto" w:fill="FFFFFF"/>
            <w:vAlign w:val="bottom"/>
          </w:tcPr>
          <w:p w:rsidR="004D1506" w:rsidRPr="004D1506" w:rsidRDefault="004D1506" w:rsidP="004D1506">
            <w:pPr>
              <w:autoSpaceDE w:val="0"/>
              <w:autoSpaceDN w:val="0"/>
              <w:adjustRightInd w:val="0"/>
              <w:spacing w:after="0" w:line="320" w:lineRule="atLeast"/>
              <w:ind w:left="60" w:right="60"/>
              <w:jc w:val="center"/>
              <w:rPr>
                <w:rFonts w:cs="Times New Roman"/>
                <w:szCs w:val="24"/>
              </w:rPr>
            </w:pPr>
            <w:r w:rsidRPr="004D1506">
              <w:rPr>
                <w:rFonts w:cs="Times New Roman"/>
                <w:szCs w:val="24"/>
              </w:rPr>
              <w:t>Cumulative Percent</w:t>
            </w:r>
          </w:p>
        </w:tc>
      </w:tr>
      <w:tr w:rsidR="004D1506" w:rsidRPr="004D1506" w:rsidTr="00D74761">
        <w:trPr>
          <w:cantSplit/>
        </w:trPr>
        <w:tc>
          <w:tcPr>
            <w:tcW w:w="734" w:type="dxa"/>
            <w:vMerge w:val="restart"/>
            <w:tcBorders>
              <w:top w:val="single" w:sz="8" w:space="0" w:color="152935"/>
              <w:left w:val="nil"/>
              <w:bottom w:val="single" w:sz="8" w:space="0" w:color="152935"/>
              <w:right w:val="nil"/>
            </w:tcBorders>
            <w:shd w:val="clear" w:color="auto" w:fill="E0E0E0"/>
          </w:tcPr>
          <w:p w:rsidR="004D1506" w:rsidRPr="004D1506" w:rsidRDefault="004D1506" w:rsidP="004D1506">
            <w:pPr>
              <w:autoSpaceDE w:val="0"/>
              <w:autoSpaceDN w:val="0"/>
              <w:adjustRightInd w:val="0"/>
              <w:spacing w:after="0" w:line="320" w:lineRule="atLeast"/>
              <w:ind w:left="60" w:right="60"/>
              <w:jc w:val="left"/>
              <w:rPr>
                <w:rFonts w:cs="Times New Roman"/>
                <w:szCs w:val="24"/>
              </w:rPr>
            </w:pPr>
            <w:r w:rsidRPr="004D1506">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4D1506" w:rsidRPr="004D1506" w:rsidRDefault="004D1506" w:rsidP="004D1506">
            <w:pPr>
              <w:autoSpaceDE w:val="0"/>
              <w:autoSpaceDN w:val="0"/>
              <w:adjustRightInd w:val="0"/>
              <w:spacing w:after="0" w:line="320" w:lineRule="atLeast"/>
              <w:ind w:left="60" w:right="60"/>
              <w:jc w:val="left"/>
              <w:rPr>
                <w:rFonts w:cs="Times New Roman"/>
                <w:szCs w:val="24"/>
              </w:rPr>
            </w:pPr>
            <w:r w:rsidRPr="004D1506">
              <w:rPr>
                <w:rFonts w:cs="Times New Roman"/>
                <w:szCs w:val="24"/>
              </w:rPr>
              <w:t>Strongly disagree</w:t>
            </w:r>
          </w:p>
        </w:tc>
        <w:tc>
          <w:tcPr>
            <w:tcW w:w="1350" w:type="dxa"/>
            <w:tcBorders>
              <w:top w:val="single" w:sz="8" w:space="0" w:color="152935"/>
              <w:left w:val="nil"/>
              <w:bottom w:val="single" w:sz="8" w:space="0" w:color="AEAEAE"/>
              <w:right w:val="single" w:sz="8" w:space="0" w:color="E0E0E0"/>
            </w:tcBorders>
            <w:shd w:val="clear" w:color="auto" w:fill="FFFFFF"/>
          </w:tcPr>
          <w:p w:rsidR="004D1506" w:rsidRPr="004D1506" w:rsidRDefault="004D1506" w:rsidP="004D1506">
            <w:pPr>
              <w:autoSpaceDE w:val="0"/>
              <w:autoSpaceDN w:val="0"/>
              <w:adjustRightInd w:val="0"/>
              <w:spacing w:after="0" w:line="320" w:lineRule="atLeast"/>
              <w:ind w:left="60" w:right="60"/>
              <w:jc w:val="right"/>
              <w:rPr>
                <w:rFonts w:cs="Times New Roman"/>
                <w:szCs w:val="24"/>
              </w:rPr>
            </w:pPr>
            <w:r w:rsidRPr="004D1506">
              <w:rPr>
                <w:rFonts w:cs="Times New Roman"/>
                <w:szCs w:val="24"/>
              </w:rPr>
              <w:t>9</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4D1506" w:rsidRPr="004D1506" w:rsidRDefault="004D1506" w:rsidP="004D1506">
            <w:pPr>
              <w:autoSpaceDE w:val="0"/>
              <w:autoSpaceDN w:val="0"/>
              <w:adjustRightInd w:val="0"/>
              <w:spacing w:after="0" w:line="320" w:lineRule="atLeast"/>
              <w:ind w:left="60" w:right="60"/>
              <w:jc w:val="right"/>
              <w:rPr>
                <w:rFonts w:cs="Times New Roman"/>
                <w:szCs w:val="24"/>
              </w:rPr>
            </w:pPr>
            <w:r w:rsidRPr="004D1506">
              <w:rPr>
                <w:rFonts w:cs="Times New Roman"/>
                <w:szCs w:val="24"/>
              </w:rPr>
              <w:t>12.7</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4D1506" w:rsidRPr="004D1506" w:rsidRDefault="004D1506" w:rsidP="004D1506">
            <w:pPr>
              <w:autoSpaceDE w:val="0"/>
              <w:autoSpaceDN w:val="0"/>
              <w:adjustRightInd w:val="0"/>
              <w:spacing w:after="0" w:line="320" w:lineRule="atLeast"/>
              <w:ind w:left="60" w:right="60"/>
              <w:jc w:val="right"/>
              <w:rPr>
                <w:rFonts w:cs="Times New Roman"/>
                <w:szCs w:val="24"/>
              </w:rPr>
            </w:pPr>
            <w:r w:rsidRPr="004D1506">
              <w:rPr>
                <w:rFonts w:cs="Times New Roman"/>
                <w:szCs w:val="24"/>
              </w:rPr>
              <w:t>12.7</w:t>
            </w:r>
          </w:p>
        </w:tc>
        <w:tc>
          <w:tcPr>
            <w:tcW w:w="2520" w:type="dxa"/>
            <w:tcBorders>
              <w:top w:val="single" w:sz="8" w:space="0" w:color="152935"/>
              <w:left w:val="single" w:sz="8" w:space="0" w:color="E0E0E0"/>
              <w:bottom w:val="single" w:sz="8" w:space="0" w:color="AEAEAE"/>
              <w:right w:val="nil"/>
            </w:tcBorders>
            <w:shd w:val="clear" w:color="auto" w:fill="FFFFFF"/>
          </w:tcPr>
          <w:p w:rsidR="004D1506" w:rsidRPr="004D1506" w:rsidRDefault="004D1506" w:rsidP="004D1506">
            <w:pPr>
              <w:autoSpaceDE w:val="0"/>
              <w:autoSpaceDN w:val="0"/>
              <w:adjustRightInd w:val="0"/>
              <w:spacing w:after="0" w:line="320" w:lineRule="atLeast"/>
              <w:ind w:left="60" w:right="60"/>
              <w:jc w:val="right"/>
              <w:rPr>
                <w:rFonts w:cs="Times New Roman"/>
                <w:szCs w:val="24"/>
              </w:rPr>
            </w:pPr>
            <w:r w:rsidRPr="004D1506">
              <w:rPr>
                <w:rFonts w:cs="Times New Roman"/>
                <w:szCs w:val="24"/>
              </w:rPr>
              <w:t>12.7</w:t>
            </w:r>
          </w:p>
        </w:tc>
      </w:tr>
      <w:tr w:rsidR="004D1506" w:rsidRPr="004D1506" w:rsidTr="00D74761">
        <w:trPr>
          <w:cantSplit/>
        </w:trPr>
        <w:tc>
          <w:tcPr>
            <w:tcW w:w="734" w:type="dxa"/>
            <w:vMerge/>
            <w:tcBorders>
              <w:top w:val="single" w:sz="8" w:space="0" w:color="152935"/>
              <w:left w:val="nil"/>
              <w:bottom w:val="single" w:sz="8" w:space="0" w:color="152935"/>
              <w:right w:val="nil"/>
            </w:tcBorders>
            <w:shd w:val="clear" w:color="auto" w:fill="E0E0E0"/>
          </w:tcPr>
          <w:p w:rsidR="004D1506" w:rsidRPr="004D1506" w:rsidRDefault="004D1506" w:rsidP="004D1506">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4D1506" w:rsidRPr="004D1506" w:rsidRDefault="004D1506" w:rsidP="004D1506">
            <w:pPr>
              <w:autoSpaceDE w:val="0"/>
              <w:autoSpaceDN w:val="0"/>
              <w:adjustRightInd w:val="0"/>
              <w:spacing w:after="0" w:line="320" w:lineRule="atLeast"/>
              <w:ind w:left="60" w:right="60"/>
              <w:jc w:val="left"/>
              <w:rPr>
                <w:rFonts w:cs="Times New Roman"/>
                <w:szCs w:val="24"/>
              </w:rPr>
            </w:pPr>
            <w:r w:rsidRPr="004D1506">
              <w:rPr>
                <w:rFonts w:cs="Times New Roman"/>
                <w:szCs w:val="24"/>
              </w:rPr>
              <w:t>Disagree</w:t>
            </w:r>
          </w:p>
        </w:tc>
        <w:tc>
          <w:tcPr>
            <w:tcW w:w="1350" w:type="dxa"/>
            <w:tcBorders>
              <w:top w:val="single" w:sz="8" w:space="0" w:color="AEAEAE"/>
              <w:left w:val="nil"/>
              <w:bottom w:val="single" w:sz="8" w:space="0" w:color="AEAEAE"/>
              <w:right w:val="single" w:sz="8" w:space="0" w:color="E0E0E0"/>
            </w:tcBorders>
            <w:shd w:val="clear" w:color="auto" w:fill="FFFFFF"/>
          </w:tcPr>
          <w:p w:rsidR="004D1506" w:rsidRPr="004D1506" w:rsidRDefault="004D1506" w:rsidP="004D1506">
            <w:pPr>
              <w:autoSpaceDE w:val="0"/>
              <w:autoSpaceDN w:val="0"/>
              <w:adjustRightInd w:val="0"/>
              <w:spacing w:after="0" w:line="320" w:lineRule="atLeast"/>
              <w:ind w:left="60" w:right="60"/>
              <w:jc w:val="right"/>
              <w:rPr>
                <w:rFonts w:cs="Times New Roman"/>
                <w:szCs w:val="24"/>
              </w:rPr>
            </w:pPr>
            <w:r w:rsidRPr="004D1506">
              <w:rPr>
                <w:rFonts w:cs="Times New Roman"/>
                <w:szCs w:val="24"/>
              </w:rPr>
              <w:t>8</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4D1506" w:rsidRPr="004D1506" w:rsidRDefault="004D1506" w:rsidP="004D1506">
            <w:pPr>
              <w:autoSpaceDE w:val="0"/>
              <w:autoSpaceDN w:val="0"/>
              <w:adjustRightInd w:val="0"/>
              <w:spacing w:after="0" w:line="320" w:lineRule="atLeast"/>
              <w:ind w:left="60" w:right="60"/>
              <w:jc w:val="right"/>
              <w:rPr>
                <w:rFonts w:cs="Times New Roman"/>
                <w:szCs w:val="24"/>
              </w:rPr>
            </w:pPr>
            <w:r w:rsidRPr="004D1506">
              <w:rPr>
                <w:rFonts w:cs="Times New Roman"/>
                <w:szCs w:val="24"/>
              </w:rPr>
              <w:t>11.3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4D1506" w:rsidRPr="004D1506" w:rsidRDefault="004D1506" w:rsidP="004D1506">
            <w:pPr>
              <w:autoSpaceDE w:val="0"/>
              <w:autoSpaceDN w:val="0"/>
              <w:adjustRightInd w:val="0"/>
              <w:spacing w:after="0" w:line="320" w:lineRule="atLeast"/>
              <w:ind w:left="60" w:right="60"/>
              <w:jc w:val="right"/>
              <w:rPr>
                <w:rFonts w:cs="Times New Roman"/>
                <w:szCs w:val="24"/>
              </w:rPr>
            </w:pPr>
            <w:r w:rsidRPr="004D1506">
              <w:rPr>
                <w:rFonts w:cs="Times New Roman"/>
                <w:szCs w:val="24"/>
              </w:rPr>
              <w:t>11.3</w:t>
            </w:r>
          </w:p>
        </w:tc>
        <w:tc>
          <w:tcPr>
            <w:tcW w:w="2520" w:type="dxa"/>
            <w:tcBorders>
              <w:top w:val="single" w:sz="8" w:space="0" w:color="AEAEAE"/>
              <w:left w:val="single" w:sz="8" w:space="0" w:color="E0E0E0"/>
              <w:bottom w:val="single" w:sz="8" w:space="0" w:color="AEAEAE"/>
              <w:right w:val="nil"/>
            </w:tcBorders>
            <w:shd w:val="clear" w:color="auto" w:fill="FFFFFF"/>
          </w:tcPr>
          <w:p w:rsidR="004D1506" w:rsidRPr="004D1506" w:rsidRDefault="004D1506" w:rsidP="004D1506">
            <w:pPr>
              <w:autoSpaceDE w:val="0"/>
              <w:autoSpaceDN w:val="0"/>
              <w:adjustRightInd w:val="0"/>
              <w:spacing w:after="0" w:line="320" w:lineRule="atLeast"/>
              <w:ind w:left="60" w:right="60"/>
              <w:jc w:val="right"/>
              <w:rPr>
                <w:rFonts w:cs="Times New Roman"/>
                <w:szCs w:val="24"/>
              </w:rPr>
            </w:pPr>
            <w:r w:rsidRPr="004D1506">
              <w:rPr>
                <w:rFonts w:cs="Times New Roman"/>
                <w:szCs w:val="24"/>
              </w:rPr>
              <w:t>23.9</w:t>
            </w:r>
          </w:p>
        </w:tc>
      </w:tr>
      <w:tr w:rsidR="004D1506" w:rsidRPr="004D1506" w:rsidTr="00D74761">
        <w:trPr>
          <w:cantSplit/>
        </w:trPr>
        <w:tc>
          <w:tcPr>
            <w:tcW w:w="734" w:type="dxa"/>
            <w:vMerge/>
            <w:tcBorders>
              <w:top w:val="single" w:sz="8" w:space="0" w:color="152935"/>
              <w:left w:val="nil"/>
              <w:bottom w:val="single" w:sz="8" w:space="0" w:color="152935"/>
              <w:right w:val="nil"/>
            </w:tcBorders>
            <w:shd w:val="clear" w:color="auto" w:fill="E0E0E0"/>
          </w:tcPr>
          <w:p w:rsidR="004D1506" w:rsidRPr="004D1506" w:rsidRDefault="004D1506" w:rsidP="004D1506">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4D1506" w:rsidRPr="004D1506" w:rsidRDefault="004D1506" w:rsidP="004D1506">
            <w:pPr>
              <w:autoSpaceDE w:val="0"/>
              <w:autoSpaceDN w:val="0"/>
              <w:adjustRightInd w:val="0"/>
              <w:spacing w:after="0" w:line="320" w:lineRule="atLeast"/>
              <w:ind w:left="60" w:right="60"/>
              <w:jc w:val="left"/>
              <w:rPr>
                <w:rFonts w:cs="Times New Roman"/>
                <w:szCs w:val="24"/>
              </w:rPr>
            </w:pPr>
            <w:r w:rsidRPr="004D1506">
              <w:rPr>
                <w:rFonts w:cs="Times New Roman"/>
                <w:szCs w:val="24"/>
              </w:rPr>
              <w:t>Not sure</w:t>
            </w:r>
          </w:p>
        </w:tc>
        <w:tc>
          <w:tcPr>
            <w:tcW w:w="1350" w:type="dxa"/>
            <w:tcBorders>
              <w:top w:val="single" w:sz="8" w:space="0" w:color="AEAEAE"/>
              <w:left w:val="nil"/>
              <w:bottom w:val="single" w:sz="8" w:space="0" w:color="AEAEAE"/>
              <w:right w:val="single" w:sz="8" w:space="0" w:color="E0E0E0"/>
            </w:tcBorders>
            <w:shd w:val="clear" w:color="auto" w:fill="FFFFFF"/>
          </w:tcPr>
          <w:p w:rsidR="004D1506" w:rsidRPr="004D1506" w:rsidRDefault="004D1506" w:rsidP="004D1506">
            <w:pPr>
              <w:autoSpaceDE w:val="0"/>
              <w:autoSpaceDN w:val="0"/>
              <w:adjustRightInd w:val="0"/>
              <w:spacing w:after="0" w:line="320" w:lineRule="atLeast"/>
              <w:ind w:left="60" w:right="60"/>
              <w:jc w:val="right"/>
              <w:rPr>
                <w:rFonts w:cs="Times New Roman"/>
                <w:szCs w:val="24"/>
              </w:rPr>
            </w:pPr>
            <w:r w:rsidRPr="004D1506">
              <w:rPr>
                <w:rFonts w:cs="Times New Roman"/>
                <w:szCs w:val="24"/>
              </w:rPr>
              <w:t>6</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4D1506" w:rsidRPr="004D1506" w:rsidRDefault="004D1506" w:rsidP="004D1506">
            <w:pPr>
              <w:autoSpaceDE w:val="0"/>
              <w:autoSpaceDN w:val="0"/>
              <w:adjustRightInd w:val="0"/>
              <w:spacing w:after="0" w:line="320" w:lineRule="atLeast"/>
              <w:ind w:left="60" w:right="60"/>
              <w:jc w:val="right"/>
              <w:rPr>
                <w:rFonts w:cs="Times New Roman"/>
                <w:szCs w:val="24"/>
              </w:rPr>
            </w:pPr>
            <w:r w:rsidRPr="004D1506">
              <w:rPr>
                <w:rFonts w:cs="Times New Roman"/>
                <w:szCs w:val="24"/>
              </w:rPr>
              <w:t>8.5</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4D1506" w:rsidRPr="004D1506" w:rsidRDefault="004D1506" w:rsidP="004D1506">
            <w:pPr>
              <w:autoSpaceDE w:val="0"/>
              <w:autoSpaceDN w:val="0"/>
              <w:adjustRightInd w:val="0"/>
              <w:spacing w:after="0" w:line="320" w:lineRule="atLeast"/>
              <w:ind w:left="60" w:right="60"/>
              <w:jc w:val="right"/>
              <w:rPr>
                <w:rFonts w:cs="Times New Roman"/>
                <w:szCs w:val="24"/>
              </w:rPr>
            </w:pPr>
            <w:r w:rsidRPr="004D1506">
              <w:rPr>
                <w:rFonts w:cs="Times New Roman"/>
                <w:szCs w:val="24"/>
              </w:rPr>
              <w:t>8.5</w:t>
            </w:r>
          </w:p>
        </w:tc>
        <w:tc>
          <w:tcPr>
            <w:tcW w:w="2520" w:type="dxa"/>
            <w:tcBorders>
              <w:top w:val="single" w:sz="8" w:space="0" w:color="AEAEAE"/>
              <w:left w:val="single" w:sz="8" w:space="0" w:color="E0E0E0"/>
              <w:bottom w:val="single" w:sz="8" w:space="0" w:color="AEAEAE"/>
              <w:right w:val="nil"/>
            </w:tcBorders>
            <w:shd w:val="clear" w:color="auto" w:fill="FFFFFF"/>
          </w:tcPr>
          <w:p w:rsidR="004D1506" w:rsidRPr="004D1506" w:rsidRDefault="004D1506" w:rsidP="004D1506">
            <w:pPr>
              <w:autoSpaceDE w:val="0"/>
              <w:autoSpaceDN w:val="0"/>
              <w:adjustRightInd w:val="0"/>
              <w:spacing w:after="0" w:line="320" w:lineRule="atLeast"/>
              <w:ind w:left="60" w:right="60"/>
              <w:jc w:val="right"/>
              <w:rPr>
                <w:rFonts w:cs="Times New Roman"/>
                <w:szCs w:val="24"/>
              </w:rPr>
            </w:pPr>
            <w:r w:rsidRPr="004D1506">
              <w:rPr>
                <w:rFonts w:cs="Times New Roman"/>
                <w:szCs w:val="24"/>
              </w:rPr>
              <w:t>32.4</w:t>
            </w:r>
          </w:p>
        </w:tc>
      </w:tr>
      <w:tr w:rsidR="004D1506" w:rsidRPr="004D1506" w:rsidTr="00D74761">
        <w:trPr>
          <w:cantSplit/>
        </w:trPr>
        <w:tc>
          <w:tcPr>
            <w:tcW w:w="734" w:type="dxa"/>
            <w:vMerge/>
            <w:tcBorders>
              <w:top w:val="single" w:sz="8" w:space="0" w:color="152935"/>
              <w:left w:val="nil"/>
              <w:bottom w:val="single" w:sz="8" w:space="0" w:color="152935"/>
              <w:right w:val="nil"/>
            </w:tcBorders>
            <w:shd w:val="clear" w:color="auto" w:fill="E0E0E0"/>
          </w:tcPr>
          <w:p w:rsidR="004D1506" w:rsidRPr="004D1506" w:rsidRDefault="004D1506" w:rsidP="004D1506">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4D1506" w:rsidRPr="004D1506" w:rsidRDefault="004D1506" w:rsidP="004D1506">
            <w:pPr>
              <w:autoSpaceDE w:val="0"/>
              <w:autoSpaceDN w:val="0"/>
              <w:adjustRightInd w:val="0"/>
              <w:spacing w:after="0" w:line="320" w:lineRule="atLeast"/>
              <w:ind w:left="60" w:right="60"/>
              <w:jc w:val="left"/>
              <w:rPr>
                <w:rFonts w:cs="Times New Roman"/>
                <w:szCs w:val="24"/>
              </w:rPr>
            </w:pPr>
            <w:r w:rsidRPr="004D1506">
              <w:rPr>
                <w:rFonts w:cs="Times New Roman"/>
                <w:szCs w:val="24"/>
              </w:rPr>
              <w:t>Agree</w:t>
            </w:r>
          </w:p>
        </w:tc>
        <w:tc>
          <w:tcPr>
            <w:tcW w:w="1350" w:type="dxa"/>
            <w:tcBorders>
              <w:top w:val="single" w:sz="8" w:space="0" w:color="AEAEAE"/>
              <w:left w:val="nil"/>
              <w:bottom w:val="single" w:sz="8" w:space="0" w:color="AEAEAE"/>
              <w:right w:val="single" w:sz="8" w:space="0" w:color="E0E0E0"/>
            </w:tcBorders>
            <w:shd w:val="clear" w:color="auto" w:fill="FFFFFF"/>
          </w:tcPr>
          <w:p w:rsidR="004D1506" w:rsidRPr="004D1506" w:rsidRDefault="004D1506" w:rsidP="004D1506">
            <w:pPr>
              <w:autoSpaceDE w:val="0"/>
              <w:autoSpaceDN w:val="0"/>
              <w:adjustRightInd w:val="0"/>
              <w:spacing w:after="0" w:line="320" w:lineRule="atLeast"/>
              <w:ind w:left="60" w:right="60"/>
              <w:jc w:val="right"/>
              <w:rPr>
                <w:rFonts w:cs="Times New Roman"/>
                <w:szCs w:val="24"/>
              </w:rPr>
            </w:pPr>
            <w:r w:rsidRPr="004D1506">
              <w:rPr>
                <w:rFonts w:cs="Times New Roman"/>
                <w:szCs w:val="24"/>
              </w:rPr>
              <w:t>19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4D1506" w:rsidRPr="004D1506" w:rsidRDefault="004D1506" w:rsidP="004D1506">
            <w:pPr>
              <w:autoSpaceDE w:val="0"/>
              <w:autoSpaceDN w:val="0"/>
              <w:adjustRightInd w:val="0"/>
              <w:spacing w:after="0" w:line="320" w:lineRule="atLeast"/>
              <w:ind w:left="60" w:right="60"/>
              <w:jc w:val="right"/>
              <w:rPr>
                <w:rFonts w:cs="Times New Roman"/>
                <w:szCs w:val="24"/>
              </w:rPr>
            </w:pPr>
            <w:r w:rsidRPr="004D1506">
              <w:rPr>
                <w:rFonts w:cs="Times New Roman"/>
                <w:szCs w:val="24"/>
              </w:rPr>
              <w:t>26.8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4D1506" w:rsidRPr="004D1506" w:rsidRDefault="004D1506" w:rsidP="004D1506">
            <w:pPr>
              <w:autoSpaceDE w:val="0"/>
              <w:autoSpaceDN w:val="0"/>
              <w:adjustRightInd w:val="0"/>
              <w:spacing w:after="0" w:line="320" w:lineRule="atLeast"/>
              <w:ind w:left="60" w:right="60"/>
              <w:jc w:val="right"/>
              <w:rPr>
                <w:rFonts w:cs="Times New Roman"/>
                <w:szCs w:val="24"/>
              </w:rPr>
            </w:pPr>
            <w:r w:rsidRPr="004D1506">
              <w:rPr>
                <w:rFonts w:cs="Times New Roman"/>
                <w:szCs w:val="24"/>
              </w:rPr>
              <w:t>26.8</w:t>
            </w:r>
          </w:p>
        </w:tc>
        <w:tc>
          <w:tcPr>
            <w:tcW w:w="2520" w:type="dxa"/>
            <w:tcBorders>
              <w:top w:val="single" w:sz="8" w:space="0" w:color="AEAEAE"/>
              <w:left w:val="single" w:sz="8" w:space="0" w:color="E0E0E0"/>
              <w:bottom w:val="single" w:sz="8" w:space="0" w:color="AEAEAE"/>
              <w:right w:val="nil"/>
            </w:tcBorders>
            <w:shd w:val="clear" w:color="auto" w:fill="FFFFFF"/>
          </w:tcPr>
          <w:p w:rsidR="004D1506" w:rsidRPr="004D1506" w:rsidRDefault="004D1506" w:rsidP="004D1506">
            <w:pPr>
              <w:autoSpaceDE w:val="0"/>
              <w:autoSpaceDN w:val="0"/>
              <w:adjustRightInd w:val="0"/>
              <w:spacing w:after="0" w:line="320" w:lineRule="atLeast"/>
              <w:ind w:left="60" w:right="60"/>
              <w:jc w:val="right"/>
              <w:rPr>
                <w:rFonts w:cs="Times New Roman"/>
                <w:szCs w:val="24"/>
              </w:rPr>
            </w:pPr>
            <w:r w:rsidRPr="004D1506">
              <w:rPr>
                <w:rFonts w:cs="Times New Roman"/>
                <w:szCs w:val="24"/>
              </w:rPr>
              <w:t>59.2</w:t>
            </w:r>
          </w:p>
        </w:tc>
      </w:tr>
      <w:tr w:rsidR="004D1506" w:rsidRPr="004D1506" w:rsidTr="00D74761">
        <w:trPr>
          <w:cantSplit/>
        </w:trPr>
        <w:tc>
          <w:tcPr>
            <w:tcW w:w="734" w:type="dxa"/>
            <w:vMerge/>
            <w:tcBorders>
              <w:top w:val="single" w:sz="8" w:space="0" w:color="152935"/>
              <w:left w:val="nil"/>
              <w:bottom w:val="single" w:sz="8" w:space="0" w:color="152935"/>
              <w:right w:val="nil"/>
            </w:tcBorders>
            <w:shd w:val="clear" w:color="auto" w:fill="E0E0E0"/>
          </w:tcPr>
          <w:p w:rsidR="004D1506" w:rsidRPr="004D1506" w:rsidRDefault="004D1506" w:rsidP="004D1506">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4D1506" w:rsidRPr="004D1506" w:rsidRDefault="004D1506" w:rsidP="004D1506">
            <w:pPr>
              <w:autoSpaceDE w:val="0"/>
              <w:autoSpaceDN w:val="0"/>
              <w:adjustRightInd w:val="0"/>
              <w:spacing w:after="0" w:line="320" w:lineRule="atLeast"/>
              <w:ind w:left="60" w:right="60"/>
              <w:jc w:val="left"/>
              <w:rPr>
                <w:rFonts w:cs="Times New Roman"/>
                <w:szCs w:val="24"/>
              </w:rPr>
            </w:pPr>
            <w:r w:rsidRPr="004D1506">
              <w:rPr>
                <w:rFonts w:cs="Times New Roman"/>
                <w:szCs w:val="24"/>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rsidR="004D1506" w:rsidRPr="004D1506" w:rsidRDefault="004D1506" w:rsidP="004D1506">
            <w:pPr>
              <w:autoSpaceDE w:val="0"/>
              <w:autoSpaceDN w:val="0"/>
              <w:adjustRightInd w:val="0"/>
              <w:spacing w:after="0" w:line="320" w:lineRule="atLeast"/>
              <w:ind w:left="60" w:right="60"/>
              <w:jc w:val="right"/>
              <w:rPr>
                <w:rFonts w:cs="Times New Roman"/>
                <w:szCs w:val="24"/>
              </w:rPr>
            </w:pPr>
            <w:r w:rsidRPr="004D1506">
              <w:rPr>
                <w:rFonts w:cs="Times New Roman"/>
                <w:szCs w:val="24"/>
              </w:rPr>
              <w:t>29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4D1506" w:rsidRPr="004D1506" w:rsidRDefault="004D1506" w:rsidP="004D1506">
            <w:pPr>
              <w:autoSpaceDE w:val="0"/>
              <w:autoSpaceDN w:val="0"/>
              <w:adjustRightInd w:val="0"/>
              <w:spacing w:after="0" w:line="320" w:lineRule="atLeast"/>
              <w:ind w:left="60" w:right="60"/>
              <w:jc w:val="right"/>
              <w:rPr>
                <w:rFonts w:cs="Times New Roman"/>
                <w:szCs w:val="24"/>
              </w:rPr>
            </w:pPr>
            <w:r w:rsidRPr="004D1506">
              <w:rPr>
                <w:rFonts w:cs="Times New Roman"/>
                <w:szCs w:val="24"/>
              </w:rPr>
              <w:t>40.8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4D1506" w:rsidRPr="004D1506" w:rsidRDefault="004D1506" w:rsidP="004D1506">
            <w:pPr>
              <w:autoSpaceDE w:val="0"/>
              <w:autoSpaceDN w:val="0"/>
              <w:adjustRightInd w:val="0"/>
              <w:spacing w:after="0" w:line="320" w:lineRule="atLeast"/>
              <w:ind w:left="60" w:right="60"/>
              <w:jc w:val="right"/>
              <w:rPr>
                <w:rFonts w:cs="Times New Roman"/>
                <w:szCs w:val="24"/>
              </w:rPr>
            </w:pPr>
            <w:r w:rsidRPr="004D1506">
              <w:rPr>
                <w:rFonts w:cs="Times New Roman"/>
                <w:szCs w:val="24"/>
              </w:rPr>
              <w:t>40.8</w:t>
            </w:r>
          </w:p>
        </w:tc>
        <w:tc>
          <w:tcPr>
            <w:tcW w:w="2520" w:type="dxa"/>
            <w:tcBorders>
              <w:top w:val="single" w:sz="8" w:space="0" w:color="AEAEAE"/>
              <w:left w:val="single" w:sz="8" w:space="0" w:color="E0E0E0"/>
              <w:bottom w:val="single" w:sz="8" w:space="0" w:color="AEAEAE"/>
              <w:right w:val="nil"/>
            </w:tcBorders>
            <w:shd w:val="clear" w:color="auto" w:fill="FFFFFF"/>
          </w:tcPr>
          <w:p w:rsidR="004D1506" w:rsidRPr="004D1506" w:rsidRDefault="004D1506" w:rsidP="004D1506">
            <w:pPr>
              <w:autoSpaceDE w:val="0"/>
              <w:autoSpaceDN w:val="0"/>
              <w:adjustRightInd w:val="0"/>
              <w:spacing w:after="0" w:line="320" w:lineRule="atLeast"/>
              <w:ind w:left="60" w:right="60"/>
              <w:jc w:val="right"/>
              <w:rPr>
                <w:rFonts w:cs="Times New Roman"/>
                <w:szCs w:val="24"/>
              </w:rPr>
            </w:pPr>
            <w:r w:rsidRPr="004D1506">
              <w:rPr>
                <w:rFonts w:cs="Times New Roman"/>
                <w:szCs w:val="24"/>
              </w:rPr>
              <w:t>100.0</w:t>
            </w:r>
          </w:p>
        </w:tc>
      </w:tr>
      <w:tr w:rsidR="004D1506" w:rsidRPr="004D1506" w:rsidTr="00D74761">
        <w:trPr>
          <w:cantSplit/>
        </w:trPr>
        <w:tc>
          <w:tcPr>
            <w:tcW w:w="734" w:type="dxa"/>
            <w:vMerge/>
            <w:tcBorders>
              <w:top w:val="single" w:sz="8" w:space="0" w:color="152935"/>
              <w:left w:val="nil"/>
              <w:bottom w:val="single" w:sz="8" w:space="0" w:color="152935"/>
              <w:right w:val="nil"/>
            </w:tcBorders>
            <w:shd w:val="clear" w:color="auto" w:fill="E0E0E0"/>
          </w:tcPr>
          <w:p w:rsidR="004D1506" w:rsidRPr="004D1506" w:rsidRDefault="004D1506" w:rsidP="004D1506">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4D1506" w:rsidRPr="004D1506" w:rsidRDefault="004D1506" w:rsidP="004D1506">
            <w:pPr>
              <w:autoSpaceDE w:val="0"/>
              <w:autoSpaceDN w:val="0"/>
              <w:adjustRightInd w:val="0"/>
              <w:spacing w:after="0" w:line="320" w:lineRule="atLeast"/>
              <w:ind w:left="60" w:right="60"/>
              <w:jc w:val="left"/>
              <w:rPr>
                <w:rFonts w:cs="Times New Roman"/>
                <w:szCs w:val="24"/>
              </w:rPr>
            </w:pPr>
            <w:r w:rsidRPr="004D1506">
              <w:rPr>
                <w:rFonts w:cs="Times New Roman"/>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rsidR="004D1506" w:rsidRPr="004D1506" w:rsidRDefault="004D1506" w:rsidP="004D1506">
            <w:pPr>
              <w:autoSpaceDE w:val="0"/>
              <w:autoSpaceDN w:val="0"/>
              <w:adjustRightInd w:val="0"/>
              <w:spacing w:after="0" w:line="320" w:lineRule="atLeast"/>
              <w:ind w:left="60" w:right="60"/>
              <w:jc w:val="right"/>
              <w:rPr>
                <w:rFonts w:cs="Times New Roman"/>
                <w:szCs w:val="24"/>
              </w:rPr>
            </w:pPr>
            <w:r w:rsidRPr="004D1506">
              <w:rPr>
                <w:rFonts w:cs="Times New Roman"/>
                <w:szCs w:val="24"/>
              </w:rPr>
              <w:t>71</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4D1506" w:rsidRPr="004D1506" w:rsidRDefault="004D1506" w:rsidP="004D1506">
            <w:pPr>
              <w:autoSpaceDE w:val="0"/>
              <w:autoSpaceDN w:val="0"/>
              <w:adjustRightInd w:val="0"/>
              <w:spacing w:after="0" w:line="320" w:lineRule="atLeast"/>
              <w:ind w:left="60" w:right="60"/>
              <w:jc w:val="right"/>
              <w:rPr>
                <w:rFonts w:cs="Times New Roman"/>
                <w:szCs w:val="24"/>
              </w:rPr>
            </w:pPr>
            <w:r w:rsidRPr="004D1506">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4D1506" w:rsidRPr="004D1506" w:rsidRDefault="004D1506" w:rsidP="004D1506">
            <w:pPr>
              <w:autoSpaceDE w:val="0"/>
              <w:autoSpaceDN w:val="0"/>
              <w:adjustRightInd w:val="0"/>
              <w:spacing w:after="0" w:line="320" w:lineRule="atLeast"/>
              <w:ind w:left="60" w:right="60"/>
              <w:jc w:val="right"/>
              <w:rPr>
                <w:rFonts w:cs="Times New Roman"/>
                <w:szCs w:val="24"/>
              </w:rPr>
            </w:pPr>
            <w:r w:rsidRPr="004D1506">
              <w:rPr>
                <w:rFonts w:cs="Times New Roman"/>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4D1506" w:rsidRPr="004D1506" w:rsidRDefault="004D1506" w:rsidP="004D1506">
            <w:pPr>
              <w:autoSpaceDE w:val="0"/>
              <w:autoSpaceDN w:val="0"/>
              <w:adjustRightInd w:val="0"/>
              <w:spacing w:after="0" w:line="240" w:lineRule="auto"/>
              <w:jc w:val="left"/>
              <w:rPr>
                <w:rFonts w:cs="Times New Roman"/>
                <w:szCs w:val="24"/>
              </w:rPr>
            </w:pPr>
          </w:p>
        </w:tc>
      </w:tr>
    </w:tbl>
    <w:p w:rsidR="00D74761" w:rsidRPr="00DA27A3" w:rsidRDefault="00D74761" w:rsidP="00D74761">
      <w:pPr>
        <w:rPr>
          <w:b/>
          <w:szCs w:val="24"/>
        </w:rPr>
      </w:pPr>
      <w:r w:rsidRPr="003E35FB">
        <w:rPr>
          <w:b/>
          <w:szCs w:val="24"/>
        </w:rPr>
        <w:t>Source: Primary data</w:t>
      </w:r>
      <w:r>
        <w:rPr>
          <w:b/>
          <w:szCs w:val="24"/>
        </w:rPr>
        <w:t xml:space="preserve"> (2019)</w:t>
      </w:r>
    </w:p>
    <w:p w:rsidR="005D7F76" w:rsidRDefault="00994E45" w:rsidP="006B26B6">
      <w:r>
        <w:t xml:space="preserve">As seen in table 5.8, results revealed that majority of the respondents generally agreed to the statement, this was </w:t>
      </w:r>
      <w:r w:rsidR="00932C1D">
        <w:t>represented</w:t>
      </w:r>
      <w:r>
        <w:t xml:space="preserve"> by a combined percentage of 67.6% who strongly agreed and agreed to the statement. This was the majority response and means that </w:t>
      </w:r>
      <w:r w:rsidR="0037462B">
        <w:t xml:space="preserve">the corporation minimises the opportunities for employees to steal from the corporation. </w:t>
      </w:r>
      <w:r w:rsidR="00EA3721">
        <w:t>It was revealed that the most common opportunity for committing fraud in NWSC</w:t>
      </w:r>
      <w:r w:rsidR="00363AA2">
        <w:t>,</w:t>
      </w:r>
      <w:r w:rsidR="00363AA2" w:rsidRPr="00363AA2">
        <w:t xml:space="preserve"> </w:t>
      </w:r>
      <w:r w:rsidR="00363AA2">
        <w:t>Entebbe Branch</w:t>
      </w:r>
      <w:r w:rsidR="00EA3721">
        <w:t xml:space="preserve"> is under accounts payable, over the years employees have attempted to create false invoices, disbursing funds to an accounts controlled, the management therefore emphasises segregation of duties by function, so that no one person can approve an invoice or issue a cheque to reduce such possibilities of fraud. </w:t>
      </w:r>
    </w:p>
    <w:p w:rsidR="00F95092" w:rsidRDefault="00F95092" w:rsidP="00F95092">
      <w:pPr>
        <w:pStyle w:val="Heading1"/>
      </w:pPr>
      <w:bookmarkStart w:id="308" w:name="_Toc17286125"/>
      <w:r>
        <w:lastRenderedPageBreak/>
        <w:t>Policies and procedures of authorisation are well understood by the staff</w:t>
      </w:r>
      <w:bookmarkEnd w:id="308"/>
    </w:p>
    <w:p w:rsidR="00F95092" w:rsidRPr="00F95092" w:rsidRDefault="007328C0" w:rsidP="00F95092">
      <w:r>
        <w:t>Respondents were also asked whether the policies and procedures of authorisation are well understood by the staff. Responses to the question are captured in table 5.9</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170"/>
        <w:gridCol w:w="1620"/>
        <w:gridCol w:w="2430"/>
      </w:tblGrid>
      <w:tr w:rsidR="007328C0" w:rsidRPr="007328C0" w:rsidTr="007328C0">
        <w:trPr>
          <w:cantSplit/>
        </w:trPr>
        <w:tc>
          <w:tcPr>
            <w:tcW w:w="9180" w:type="dxa"/>
            <w:gridSpan w:val="6"/>
            <w:tcBorders>
              <w:top w:val="nil"/>
              <w:left w:val="nil"/>
              <w:bottom w:val="nil"/>
              <w:right w:val="nil"/>
            </w:tcBorders>
            <w:shd w:val="clear" w:color="auto" w:fill="FFFFFF"/>
            <w:vAlign w:val="center"/>
          </w:tcPr>
          <w:p w:rsidR="00F95092" w:rsidRPr="00F95092" w:rsidRDefault="007328C0" w:rsidP="00D10360">
            <w:pPr>
              <w:pStyle w:val="Heading1"/>
            </w:pPr>
            <w:bookmarkStart w:id="309" w:name="_Toc14261695"/>
            <w:bookmarkStart w:id="310" w:name="_Toc17286126"/>
            <w:r>
              <w:t>Table 5.9:</w:t>
            </w:r>
            <w:r w:rsidR="00D10360">
              <w:t xml:space="preserve"> </w:t>
            </w:r>
            <w:r w:rsidR="00F95092" w:rsidRPr="00F95092">
              <w:t>Policies and procedures of authorisation are well understood by the staff</w:t>
            </w:r>
            <w:bookmarkEnd w:id="309"/>
            <w:bookmarkEnd w:id="310"/>
          </w:p>
        </w:tc>
      </w:tr>
      <w:tr w:rsidR="007328C0" w:rsidRPr="007328C0" w:rsidTr="007328C0">
        <w:trPr>
          <w:cantSplit/>
        </w:trPr>
        <w:tc>
          <w:tcPr>
            <w:tcW w:w="2700" w:type="dxa"/>
            <w:gridSpan w:val="2"/>
            <w:tcBorders>
              <w:top w:val="nil"/>
              <w:left w:val="nil"/>
              <w:bottom w:val="single" w:sz="8" w:space="0" w:color="152935"/>
              <w:right w:val="nil"/>
            </w:tcBorders>
            <w:shd w:val="clear" w:color="auto" w:fill="FFFFFF"/>
            <w:vAlign w:val="bottom"/>
          </w:tcPr>
          <w:p w:rsidR="00F95092" w:rsidRPr="00F95092" w:rsidRDefault="00F95092" w:rsidP="00F95092">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F95092" w:rsidRPr="00F95092" w:rsidRDefault="00F95092" w:rsidP="00F95092">
            <w:pPr>
              <w:autoSpaceDE w:val="0"/>
              <w:autoSpaceDN w:val="0"/>
              <w:adjustRightInd w:val="0"/>
              <w:spacing w:after="0" w:line="320" w:lineRule="atLeast"/>
              <w:ind w:left="60" w:right="60"/>
              <w:jc w:val="center"/>
              <w:rPr>
                <w:rFonts w:cs="Times New Roman"/>
                <w:szCs w:val="26"/>
              </w:rPr>
            </w:pPr>
            <w:r w:rsidRPr="00F95092">
              <w:rPr>
                <w:rFonts w:cs="Times New Roman"/>
                <w:szCs w:val="26"/>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F95092" w:rsidRPr="00F95092" w:rsidRDefault="00F95092" w:rsidP="00F95092">
            <w:pPr>
              <w:autoSpaceDE w:val="0"/>
              <w:autoSpaceDN w:val="0"/>
              <w:adjustRightInd w:val="0"/>
              <w:spacing w:after="0" w:line="320" w:lineRule="atLeast"/>
              <w:ind w:left="60" w:right="60"/>
              <w:jc w:val="center"/>
              <w:rPr>
                <w:rFonts w:cs="Times New Roman"/>
                <w:szCs w:val="26"/>
              </w:rPr>
            </w:pPr>
            <w:r w:rsidRPr="00F95092">
              <w:rPr>
                <w:rFonts w:cs="Times New Roman"/>
                <w:szCs w:val="26"/>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F95092" w:rsidRPr="00F95092" w:rsidRDefault="00F95092" w:rsidP="00F95092">
            <w:pPr>
              <w:autoSpaceDE w:val="0"/>
              <w:autoSpaceDN w:val="0"/>
              <w:adjustRightInd w:val="0"/>
              <w:spacing w:after="0" w:line="320" w:lineRule="atLeast"/>
              <w:ind w:left="60" w:right="60"/>
              <w:jc w:val="center"/>
              <w:rPr>
                <w:rFonts w:cs="Times New Roman"/>
                <w:szCs w:val="26"/>
              </w:rPr>
            </w:pPr>
            <w:r w:rsidRPr="00F95092">
              <w:rPr>
                <w:rFonts w:cs="Times New Roman"/>
                <w:szCs w:val="26"/>
              </w:rPr>
              <w:t>Valid Percent</w:t>
            </w:r>
          </w:p>
        </w:tc>
        <w:tc>
          <w:tcPr>
            <w:tcW w:w="2430" w:type="dxa"/>
            <w:tcBorders>
              <w:top w:val="nil"/>
              <w:left w:val="single" w:sz="8" w:space="0" w:color="E0E0E0"/>
              <w:bottom w:val="single" w:sz="8" w:space="0" w:color="152935"/>
              <w:right w:val="nil"/>
            </w:tcBorders>
            <w:shd w:val="clear" w:color="auto" w:fill="FFFFFF"/>
            <w:vAlign w:val="bottom"/>
          </w:tcPr>
          <w:p w:rsidR="00F95092" w:rsidRPr="00F95092" w:rsidRDefault="00F95092" w:rsidP="00F95092">
            <w:pPr>
              <w:autoSpaceDE w:val="0"/>
              <w:autoSpaceDN w:val="0"/>
              <w:adjustRightInd w:val="0"/>
              <w:spacing w:after="0" w:line="320" w:lineRule="atLeast"/>
              <w:ind w:left="60" w:right="60"/>
              <w:jc w:val="center"/>
              <w:rPr>
                <w:rFonts w:cs="Times New Roman"/>
                <w:szCs w:val="26"/>
              </w:rPr>
            </w:pPr>
            <w:r w:rsidRPr="00F95092">
              <w:rPr>
                <w:rFonts w:cs="Times New Roman"/>
                <w:szCs w:val="26"/>
              </w:rPr>
              <w:t>Cumulative Percent</w:t>
            </w:r>
          </w:p>
        </w:tc>
      </w:tr>
      <w:tr w:rsidR="007328C0" w:rsidRPr="007328C0" w:rsidTr="007328C0">
        <w:trPr>
          <w:cantSplit/>
        </w:trPr>
        <w:tc>
          <w:tcPr>
            <w:tcW w:w="734" w:type="dxa"/>
            <w:vMerge w:val="restart"/>
            <w:tcBorders>
              <w:top w:val="single" w:sz="8" w:space="0" w:color="152935"/>
              <w:left w:val="nil"/>
              <w:bottom w:val="single" w:sz="8" w:space="0" w:color="152935"/>
              <w:right w:val="nil"/>
            </w:tcBorders>
            <w:shd w:val="clear" w:color="auto" w:fill="E0E0E0"/>
          </w:tcPr>
          <w:p w:rsidR="00F95092" w:rsidRPr="00F95092" w:rsidRDefault="00F95092" w:rsidP="00F95092">
            <w:pPr>
              <w:autoSpaceDE w:val="0"/>
              <w:autoSpaceDN w:val="0"/>
              <w:adjustRightInd w:val="0"/>
              <w:spacing w:after="0" w:line="320" w:lineRule="atLeast"/>
              <w:ind w:left="60" w:right="60"/>
              <w:jc w:val="left"/>
              <w:rPr>
                <w:rFonts w:cs="Times New Roman"/>
                <w:szCs w:val="26"/>
              </w:rPr>
            </w:pPr>
            <w:r w:rsidRPr="00F95092">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rsidR="00F95092" w:rsidRPr="00F95092" w:rsidRDefault="00F95092" w:rsidP="00F95092">
            <w:pPr>
              <w:autoSpaceDE w:val="0"/>
              <w:autoSpaceDN w:val="0"/>
              <w:adjustRightInd w:val="0"/>
              <w:spacing w:after="0" w:line="320" w:lineRule="atLeast"/>
              <w:ind w:left="60" w:right="60"/>
              <w:jc w:val="left"/>
              <w:rPr>
                <w:rFonts w:cs="Times New Roman"/>
                <w:szCs w:val="26"/>
              </w:rPr>
            </w:pPr>
            <w:r w:rsidRPr="00F95092">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F95092" w:rsidRPr="00F95092" w:rsidRDefault="00F95092" w:rsidP="00F95092">
            <w:pPr>
              <w:autoSpaceDE w:val="0"/>
              <w:autoSpaceDN w:val="0"/>
              <w:adjustRightInd w:val="0"/>
              <w:spacing w:after="0" w:line="320" w:lineRule="atLeast"/>
              <w:ind w:left="60" w:right="60"/>
              <w:jc w:val="right"/>
              <w:rPr>
                <w:rFonts w:cs="Times New Roman"/>
                <w:szCs w:val="26"/>
              </w:rPr>
            </w:pPr>
            <w:r w:rsidRPr="00F95092">
              <w:rPr>
                <w:rFonts w:cs="Times New Roman"/>
                <w:szCs w:val="26"/>
              </w:rPr>
              <w:t>23</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F95092" w:rsidRPr="00F95092" w:rsidRDefault="00F95092" w:rsidP="00F95092">
            <w:pPr>
              <w:autoSpaceDE w:val="0"/>
              <w:autoSpaceDN w:val="0"/>
              <w:adjustRightInd w:val="0"/>
              <w:spacing w:after="0" w:line="320" w:lineRule="atLeast"/>
              <w:ind w:left="60" w:right="60"/>
              <w:jc w:val="right"/>
              <w:rPr>
                <w:rFonts w:cs="Times New Roman"/>
                <w:szCs w:val="26"/>
              </w:rPr>
            </w:pPr>
            <w:r w:rsidRPr="00F95092">
              <w:rPr>
                <w:rFonts w:cs="Times New Roman"/>
                <w:szCs w:val="26"/>
              </w:rPr>
              <w:t>32.4</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F95092" w:rsidRPr="00F95092" w:rsidRDefault="00F95092" w:rsidP="00F95092">
            <w:pPr>
              <w:autoSpaceDE w:val="0"/>
              <w:autoSpaceDN w:val="0"/>
              <w:adjustRightInd w:val="0"/>
              <w:spacing w:after="0" w:line="320" w:lineRule="atLeast"/>
              <w:ind w:left="60" w:right="60"/>
              <w:jc w:val="right"/>
              <w:rPr>
                <w:rFonts w:cs="Times New Roman"/>
                <w:szCs w:val="26"/>
              </w:rPr>
            </w:pPr>
            <w:r w:rsidRPr="00F95092">
              <w:rPr>
                <w:rFonts w:cs="Times New Roman"/>
                <w:szCs w:val="26"/>
              </w:rPr>
              <w:t>32.4</w:t>
            </w:r>
          </w:p>
        </w:tc>
        <w:tc>
          <w:tcPr>
            <w:tcW w:w="2430" w:type="dxa"/>
            <w:tcBorders>
              <w:top w:val="single" w:sz="8" w:space="0" w:color="152935"/>
              <w:left w:val="single" w:sz="8" w:space="0" w:color="E0E0E0"/>
              <w:bottom w:val="single" w:sz="8" w:space="0" w:color="AEAEAE"/>
              <w:right w:val="nil"/>
            </w:tcBorders>
            <w:shd w:val="clear" w:color="auto" w:fill="FFFFFF"/>
          </w:tcPr>
          <w:p w:rsidR="00F95092" w:rsidRPr="00F95092" w:rsidRDefault="00F95092" w:rsidP="00F95092">
            <w:pPr>
              <w:autoSpaceDE w:val="0"/>
              <w:autoSpaceDN w:val="0"/>
              <w:adjustRightInd w:val="0"/>
              <w:spacing w:after="0" w:line="320" w:lineRule="atLeast"/>
              <w:ind w:left="60" w:right="60"/>
              <w:jc w:val="right"/>
              <w:rPr>
                <w:rFonts w:cs="Times New Roman"/>
                <w:szCs w:val="26"/>
              </w:rPr>
            </w:pPr>
            <w:r w:rsidRPr="00F95092">
              <w:rPr>
                <w:rFonts w:cs="Times New Roman"/>
                <w:szCs w:val="26"/>
              </w:rPr>
              <w:t>32.4</w:t>
            </w:r>
          </w:p>
        </w:tc>
      </w:tr>
      <w:tr w:rsidR="007328C0" w:rsidRPr="007328C0" w:rsidTr="007328C0">
        <w:trPr>
          <w:cantSplit/>
        </w:trPr>
        <w:tc>
          <w:tcPr>
            <w:tcW w:w="734" w:type="dxa"/>
            <w:vMerge/>
            <w:tcBorders>
              <w:top w:val="single" w:sz="8" w:space="0" w:color="152935"/>
              <w:left w:val="nil"/>
              <w:bottom w:val="single" w:sz="8" w:space="0" w:color="152935"/>
              <w:right w:val="nil"/>
            </w:tcBorders>
            <w:shd w:val="clear" w:color="auto" w:fill="E0E0E0"/>
          </w:tcPr>
          <w:p w:rsidR="00F95092" w:rsidRPr="00F95092" w:rsidRDefault="00F95092" w:rsidP="00F95092">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F95092" w:rsidRPr="00F95092" w:rsidRDefault="00F95092" w:rsidP="00F95092">
            <w:pPr>
              <w:autoSpaceDE w:val="0"/>
              <w:autoSpaceDN w:val="0"/>
              <w:adjustRightInd w:val="0"/>
              <w:spacing w:after="0" w:line="320" w:lineRule="atLeast"/>
              <w:ind w:left="60" w:right="60"/>
              <w:jc w:val="left"/>
              <w:rPr>
                <w:rFonts w:cs="Times New Roman"/>
                <w:szCs w:val="26"/>
              </w:rPr>
            </w:pPr>
            <w:r w:rsidRPr="00F95092">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F95092" w:rsidRPr="00F95092" w:rsidRDefault="00F95092" w:rsidP="00F95092">
            <w:pPr>
              <w:autoSpaceDE w:val="0"/>
              <w:autoSpaceDN w:val="0"/>
              <w:adjustRightInd w:val="0"/>
              <w:spacing w:after="0" w:line="320" w:lineRule="atLeast"/>
              <w:ind w:left="60" w:right="60"/>
              <w:jc w:val="right"/>
              <w:rPr>
                <w:rFonts w:cs="Times New Roman"/>
                <w:szCs w:val="26"/>
              </w:rPr>
            </w:pPr>
            <w:r w:rsidRPr="00F95092">
              <w:rPr>
                <w:rFonts w:cs="Times New Roman"/>
                <w:szCs w:val="26"/>
              </w:rPr>
              <w:t>17</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F95092" w:rsidRPr="00F95092" w:rsidRDefault="00F95092" w:rsidP="00F95092">
            <w:pPr>
              <w:autoSpaceDE w:val="0"/>
              <w:autoSpaceDN w:val="0"/>
              <w:adjustRightInd w:val="0"/>
              <w:spacing w:after="0" w:line="320" w:lineRule="atLeast"/>
              <w:ind w:left="60" w:right="60"/>
              <w:jc w:val="right"/>
              <w:rPr>
                <w:rFonts w:cs="Times New Roman"/>
                <w:szCs w:val="26"/>
              </w:rPr>
            </w:pPr>
            <w:r w:rsidRPr="00F95092">
              <w:rPr>
                <w:rFonts w:cs="Times New Roman"/>
                <w:szCs w:val="26"/>
              </w:rPr>
              <w:t>23.9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95092" w:rsidRPr="00F95092" w:rsidRDefault="00F95092" w:rsidP="00F95092">
            <w:pPr>
              <w:autoSpaceDE w:val="0"/>
              <w:autoSpaceDN w:val="0"/>
              <w:adjustRightInd w:val="0"/>
              <w:spacing w:after="0" w:line="320" w:lineRule="atLeast"/>
              <w:ind w:left="60" w:right="60"/>
              <w:jc w:val="right"/>
              <w:rPr>
                <w:rFonts w:cs="Times New Roman"/>
                <w:szCs w:val="26"/>
              </w:rPr>
            </w:pPr>
            <w:r w:rsidRPr="00F95092">
              <w:rPr>
                <w:rFonts w:cs="Times New Roman"/>
                <w:szCs w:val="26"/>
              </w:rPr>
              <w:t>23.9</w:t>
            </w:r>
          </w:p>
        </w:tc>
        <w:tc>
          <w:tcPr>
            <w:tcW w:w="2430" w:type="dxa"/>
            <w:tcBorders>
              <w:top w:val="single" w:sz="8" w:space="0" w:color="AEAEAE"/>
              <w:left w:val="single" w:sz="8" w:space="0" w:color="E0E0E0"/>
              <w:bottom w:val="single" w:sz="8" w:space="0" w:color="AEAEAE"/>
              <w:right w:val="nil"/>
            </w:tcBorders>
            <w:shd w:val="clear" w:color="auto" w:fill="FFFFFF"/>
          </w:tcPr>
          <w:p w:rsidR="00F95092" w:rsidRPr="00F95092" w:rsidRDefault="00F95092" w:rsidP="00F95092">
            <w:pPr>
              <w:autoSpaceDE w:val="0"/>
              <w:autoSpaceDN w:val="0"/>
              <w:adjustRightInd w:val="0"/>
              <w:spacing w:after="0" w:line="320" w:lineRule="atLeast"/>
              <w:ind w:left="60" w:right="60"/>
              <w:jc w:val="right"/>
              <w:rPr>
                <w:rFonts w:cs="Times New Roman"/>
                <w:szCs w:val="26"/>
              </w:rPr>
            </w:pPr>
            <w:r w:rsidRPr="00F95092">
              <w:rPr>
                <w:rFonts w:cs="Times New Roman"/>
                <w:szCs w:val="26"/>
              </w:rPr>
              <w:t>56.3</w:t>
            </w:r>
          </w:p>
        </w:tc>
      </w:tr>
      <w:tr w:rsidR="007328C0" w:rsidRPr="007328C0" w:rsidTr="007328C0">
        <w:trPr>
          <w:cantSplit/>
        </w:trPr>
        <w:tc>
          <w:tcPr>
            <w:tcW w:w="734" w:type="dxa"/>
            <w:vMerge/>
            <w:tcBorders>
              <w:top w:val="single" w:sz="8" w:space="0" w:color="152935"/>
              <w:left w:val="nil"/>
              <w:bottom w:val="single" w:sz="8" w:space="0" w:color="152935"/>
              <w:right w:val="nil"/>
            </w:tcBorders>
            <w:shd w:val="clear" w:color="auto" w:fill="E0E0E0"/>
          </w:tcPr>
          <w:p w:rsidR="00F95092" w:rsidRPr="00F95092" w:rsidRDefault="00F95092" w:rsidP="00F95092">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F95092" w:rsidRPr="00F95092" w:rsidRDefault="00F95092" w:rsidP="00F95092">
            <w:pPr>
              <w:autoSpaceDE w:val="0"/>
              <w:autoSpaceDN w:val="0"/>
              <w:adjustRightInd w:val="0"/>
              <w:spacing w:after="0" w:line="320" w:lineRule="atLeast"/>
              <w:ind w:left="60" w:right="60"/>
              <w:jc w:val="left"/>
              <w:rPr>
                <w:rFonts w:cs="Times New Roman"/>
                <w:szCs w:val="26"/>
              </w:rPr>
            </w:pPr>
            <w:r w:rsidRPr="00F95092">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F95092" w:rsidRPr="00F95092" w:rsidRDefault="00F95092" w:rsidP="00F95092">
            <w:pPr>
              <w:autoSpaceDE w:val="0"/>
              <w:autoSpaceDN w:val="0"/>
              <w:adjustRightInd w:val="0"/>
              <w:spacing w:after="0" w:line="320" w:lineRule="atLeast"/>
              <w:ind w:left="60" w:right="60"/>
              <w:jc w:val="right"/>
              <w:rPr>
                <w:rFonts w:cs="Times New Roman"/>
                <w:szCs w:val="26"/>
              </w:rPr>
            </w:pPr>
            <w:r w:rsidRPr="00F95092">
              <w:rPr>
                <w:rFonts w:cs="Times New Roman"/>
                <w:szCs w:val="26"/>
              </w:rPr>
              <w:t>5</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F95092" w:rsidRPr="00F95092" w:rsidRDefault="00F95092" w:rsidP="00F95092">
            <w:pPr>
              <w:autoSpaceDE w:val="0"/>
              <w:autoSpaceDN w:val="0"/>
              <w:adjustRightInd w:val="0"/>
              <w:spacing w:after="0" w:line="320" w:lineRule="atLeast"/>
              <w:ind w:left="60" w:right="60"/>
              <w:jc w:val="right"/>
              <w:rPr>
                <w:rFonts w:cs="Times New Roman"/>
                <w:szCs w:val="26"/>
              </w:rPr>
            </w:pPr>
            <w:r w:rsidRPr="00F95092">
              <w:rPr>
                <w:rFonts w:cs="Times New Roman"/>
                <w:szCs w:val="26"/>
              </w:rPr>
              <w:t>7.0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95092" w:rsidRPr="00F95092" w:rsidRDefault="00F95092" w:rsidP="00F95092">
            <w:pPr>
              <w:autoSpaceDE w:val="0"/>
              <w:autoSpaceDN w:val="0"/>
              <w:adjustRightInd w:val="0"/>
              <w:spacing w:after="0" w:line="320" w:lineRule="atLeast"/>
              <w:ind w:left="60" w:right="60"/>
              <w:jc w:val="right"/>
              <w:rPr>
                <w:rFonts w:cs="Times New Roman"/>
                <w:szCs w:val="26"/>
              </w:rPr>
            </w:pPr>
            <w:r w:rsidRPr="00F95092">
              <w:rPr>
                <w:rFonts w:cs="Times New Roman"/>
                <w:szCs w:val="26"/>
              </w:rPr>
              <w:t>7.0</w:t>
            </w:r>
          </w:p>
        </w:tc>
        <w:tc>
          <w:tcPr>
            <w:tcW w:w="2430" w:type="dxa"/>
            <w:tcBorders>
              <w:top w:val="single" w:sz="8" w:space="0" w:color="AEAEAE"/>
              <w:left w:val="single" w:sz="8" w:space="0" w:color="E0E0E0"/>
              <w:bottom w:val="single" w:sz="8" w:space="0" w:color="AEAEAE"/>
              <w:right w:val="nil"/>
            </w:tcBorders>
            <w:shd w:val="clear" w:color="auto" w:fill="FFFFFF"/>
          </w:tcPr>
          <w:p w:rsidR="00F95092" w:rsidRPr="00F95092" w:rsidRDefault="00F95092" w:rsidP="00F95092">
            <w:pPr>
              <w:autoSpaceDE w:val="0"/>
              <w:autoSpaceDN w:val="0"/>
              <w:adjustRightInd w:val="0"/>
              <w:spacing w:after="0" w:line="320" w:lineRule="atLeast"/>
              <w:ind w:left="60" w:right="60"/>
              <w:jc w:val="right"/>
              <w:rPr>
                <w:rFonts w:cs="Times New Roman"/>
                <w:szCs w:val="26"/>
              </w:rPr>
            </w:pPr>
            <w:r w:rsidRPr="00F95092">
              <w:rPr>
                <w:rFonts w:cs="Times New Roman"/>
                <w:szCs w:val="26"/>
              </w:rPr>
              <w:t>63.4</w:t>
            </w:r>
          </w:p>
        </w:tc>
      </w:tr>
      <w:tr w:rsidR="007328C0" w:rsidRPr="007328C0" w:rsidTr="007328C0">
        <w:trPr>
          <w:cantSplit/>
        </w:trPr>
        <w:tc>
          <w:tcPr>
            <w:tcW w:w="734" w:type="dxa"/>
            <w:vMerge/>
            <w:tcBorders>
              <w:top w:val="single" w:sz="8" w:space="0" w:color="152935"/>
              <w:left w:val="nil"/>
              <w:bottom w:val="single" w:sz="8" w:space="0" w:color="152935"/>
              <w:right w:val="nil"/>
            </w:tcBorders>
            <w:shd w:val="clear" w:color="auto" w:fill="E0E0E0"/>
          </w:tcPr>
          <w:p w:rsidR="00F95092" w:rsidRPr="00F95092" w:rsidRDefault="00F95092" w:rsidP="00F95092">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F95092" w:rsidRPr="00F95092" w:rsidRDefault="00F95092" w:rsidP="00F95092">
            <w:pPr>
              <w:autoSpaceDE w:val="0"/>
              <w:autoSpaceDN w:val="0"/>
              <w:adjustRightInd w:val="0"/>
              <w:spacing w:after="0" w:line="320" w:lineRule="atLeast"/>
              <w:ind w:left="60" w:right="60"/>
              <w:jc w:val="left"/>
              <w:rPr>
                <w:rFonts w:cs="Times New Roman"/>
                <w:szCs w:val="26"/>
              </w:rPr>
            </w:pPr>
            <w:r w:rsidRPr="00F95092">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F95092" w:rsidRPr="00F95092" w:rsidRDefault="00F95092" w:rsidP="00F95092">
            <w:pPr>
              <w:autoSpaceDE w:val="0"/>
              <w:autoSpaceDN w:val="0"/>
              <w:adjustRightInd w:val="0"/>
              <w:spacing w:after="0" w:line="320" w:lineRule="atLeast"/>
              <w:ind w:left="60" w:right="60"/>
              <w:jc w:val="right"/>
              <w:rPr>
                <w:rFonts w:cs="Times New Roman"/>
                <w:szCs w:val="26"/>
              </w:rPr>
            </w:pPr>
            <w:r w:rsidRPr="00F95092">
              <w:rPr>
                <w:rFonts w:cs="Times New Roman"/>
                <w:szCs w:val="26"/>
              </w:rPr>
              <w:t>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F95092" w:rsidRPr="00F95092" w:rsidRDefault="00F95092" w:rsidP="00F95092">
            <w:pPr>
              <w:autoSpaceDE w:val="0"/>
              <w:autoSpaceDN w:val="0"/>
              <w:adjustRightInd w:val="0"/>
              <w:spacing w:after="0" w:line="320" w:lineRule="atLeast"/>
              <w:ind w:left="60" w:right="60"/>
              <w:jc w:val="right"/>
              <w:rPr>
                <w:rFonts w:cs="Times New Roman"/>
                <w:szCs w:val="26"/>
              </w:rPr>
            </w:pPr>
            <w:r w:rsidRPr="00F95092">
              <w:rPr>
                <w:rFonts w:cs="Times New Roman"/>
                <w:szCs w:val="26"/>
              </w:rPr>
              <w:t>12.7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95092" w:rsidRPr="00F95092" w:rsidRDefault="00F95092" w:rsidP="00F95092">
            <w:pPr>
              <w:autoSpaceDE w:val="0"/>
              <w:autoSpaceDN w:val="0"/>
              <w:adjustRightInd w:val="0"/>
              <w:spacing w:after="0" w:line="320" w:lineRule="atLeast"/>
              <w:ind w:left="60" w:right="60"/>
              <w:jc w:val="right"/>
              <w:rPr>
                <w:rFonts w:cs="Times New Roman"/>
                <w:szCs w:val="26"/>
              </w:rPr>
            </w:pPr>
            <w:r w:rsidRPr="00F95092">
              <w:rPr>
                <w:rFonts w:cs="Times New Roman"/>
                <w:szCs w:val="26"/>
              </w:rPr>
              <w:t>12.7</w:t>
            </w:r>
          </w:p>
        </w:tc>
        <w:tc>
          <w:tcPr>
            <w:tcW w:w="2430" w:type="dxa"/>
            <w:tcBorders>
              <w:top w:val="single" w:sz="8" w:space="0" w:color="AEAEAE"/>
              <w:left w:val="single" w:sz="8" w:space="0" w:color="E0E0E0"/>
              <w:bottom w:val="single" w:sz="8" w:space="0" w:color="AEAEAE"/>
              <w:right w:val="nil"/>
            </w:tcBorders>
            <w:shd w:val="clear" w:color="auto" w:fill="FFFFFF"/>
          </w:tcPr>
          <w:p w:rsidR="00F95092" w:rsidRPr="00F95092" w:rsidRDefault="00F95092" w:rsidP="00F95092">
            <w:pPr>
              <w:autoSpaceDE w:val="0"/>
              <w:autoSpaceDN w:val="0"/>
              <w:adjustRightInd w:val="0"/>
              <w:spacing w:after="0" w:line="320" w:lineRule="atLeast"/>
              <w:ind w:left="60" w:right="60"/>
              <w:jc w:val="right"/>
              <w:rPr>
                <w:rFonts w:cs="Times New Roman"/>
                <w:szCs w:val="26"/>
              </w:rPr>
            </w:pPr>
            <w:r w:rsidRPr="00F95092">
              <w:rPr>
                <w:rFonts w:cs="Times New Roman"/>
                <w:szCs w:val="26"/>
              </w:rPr>
              <w:t>76.1</w:t>
            </w:r>
          </w:p>
        </w:tc>
      </w:tr>
      <w:tr w:rsidR="007328C0" w:rsidRPr="007328C0" w:rsidTr="007328C0">
        <w:trPr>
          <w:cantSplit/>
        </w:trPr>
        <w:tc>
          <w:tcPr>
            <w:tcW w:w="734" w:type="dxa"/>
            <w:vMerge/>
            <w:tcBorders>
              <w:top w:val="single" w:sz="8" w:space="0" w:color="152935"/>
              <w:left w:val="nil"/>
              <w:bottom w:val="single" w:sz="8" w:space="0" w:color="152935"/>
              <w:right w:val="nil"/>
            </w:tcBorders>
            <w:shd w:val="clear" w:color="auto" w:fill="E0E0E0"/>
          </w:tcPr>
          <w:p w:rsidR="00F95092" w:rsidRPr="00F95092" w:rsidRDefault="00F95092" w:rsidP="00F95092">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F95092" w:rsidRPr="00F95092" w:rsidRDefault="00F95092" w:rsidP="00F95092">
            <w:pPr>
              <w:autoSpaceDE w:val="0"/>
              <w:autoSpaceDN w:val="0"/>
              <w:adjustRightInd w:val="0"/>
              <w:spacing w:after="0" w:line="320" w:lineRule="atLeast"/>
              <w:ind w:left="60" w:right="60"/>
              <w:jc w:val="left"/>
              <w:rPr>
                <w:rFonts w:cs="Times New Roman"/>
                <w:szCs w:val="26"/>
              </w:rPr>
            </w:pPr>
            <w:r w:rsidRPr="00F95092">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F95092" w:rsidRPr="00F95092" w:rsidRDefault="00F95092" w:rsidP="00F95092">
            <w:pPr>
              <w:autoSpaceDE w:val="0"/>
              <w:autoSpaceDN w:val="0"/>
              <w:adjustRightInd w:val="0"/>
              <w:spacing w:after="0" w:line="320" w:lineRule="atLeast"/>
              <w:ind w:left="60" w:right="60"/>
              <w:jc w:val="right"/>
              <w:rPr>
                <w:rFonts w:cs="Times New Roman"/>
                <w:szCs w:val="26"/>
              </w:rPr>
            </w:pPr>
            <w:r w:rsidRPr="00F95092">
              <w:rPr>
                <w:rFonts w:cs="Times New Roman"/>
                <w:szCs w:val="26"/>
              </w:rPr>
              <w:t>17</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F95092" w:rsidRPr="00F95092" w:rsidRDefault="00F95092" w:rsidP="00F95092">
            <w:pPr>
              <w:autoSpaceDE w:val="0"/>
              <w:autoSpaceDN w:val="0"/>
              <w:adjustRightInd w:val="0"/>
              <w:spacing w:after="0" w:line="320" w:lineRule="atLeast"/>
              <w:ind w:left="60" w:right="60"/>
              <w:jc w:val="right"/>
              <w:rPr>
                <w:rFonts w:cs="Times New Roman"/>
                <w:szCs w:val="26"/>
              </w:rPr>
            </w:pPr>
            <w:r w:rsidRPr="00F95092">
              <w:rPr>
                <w:rFonts w:cs="Times New Roman"/>
                <w:szCs w:val="26"/>
              </w:rPr>
              <w:t>23.9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95092" w:rsidRPr="00F95092" w:rsidRDefault="00F95092" w:rsidP="00F95092">
            <w:pPr>
              <w:autoSpaceDE w:val="0"/>
              <w:autoSpaceDN w:val="0"/>
              <w:adjustRightInd w:val="0"/>
              <w:spacing w:after="0" w:line="320" w:lineRule="atLeast"/>
              <w:ind w:left="60" w:right="60"/>
              <w:jc w:val="right"/>
              <w:rPr>
                <w:rFonts w:cs="Times New Roman"/>
                <w:szCs w:val="26"/>
              </w:rPr>
            </w:pPr>
            <w:r w:rsidRPr="00F95092">
              <w:rPr>
                <w:rFonts w:cs="Times New Roman"/>
                <w:szCs w:val="26"/>
              </w:rPr>
              <w:t>23.9</w:t>
            </w:r>
          </w:p>
        </w:tc>
        <w:tc>
          <w:tcPr>
            <w:tcW w:w="2430" w:type="dxa"/>
            <w:tcBorders>
              <w:top w:val="single" w:sz="8" w:space="0" w:color="AEAEAE"/>
              <w:left w:val="single" w:sz="8" w:space="0" w:color="E0E0E0"/>
              <w:bottom w:val="single" w:sz="8" w:space="0" w:color="AEAEAE"/>
              <w:right w:val="nil"/>
            </w:tcBorders>
            <w:shd w:val="clear" w:color="auto" w:fill="FFFFFF"/>
          </w:tcPr>
          <w:p w:rsidR="00F95092" w:rsidRPr="00F95092" w:rsidRDefault="00F95092" w:rsidP="00F95092">
            <w:pPr>
              <w:autoSpaceDE w:val="0"/>
              <w:autoSpaceDN w:val="0"/>
              <w:adjustRightInd w:val="0"/>
              <w:spacing w:after="0" w:line="320" w:lineRule="atLeast"/>
              <w:ind w:left="60" w:right="60"/>
              <w:jc w:val="right"/>
              <w:rPr>
                <w:rFonts w:cs="Times New Roman"/>
                <w:szCs w:val="26"/>
              </w:rPr>
            </w:pPr>
            <w:r w:rsidRPr="00F95092">
              <w:rPr>
                <w:rFonts w:cs="Times New Roman"/>
                <w:szCs w:val="26"/>
              </w:rPr>
              <w:t>100.0</w:t>
            </w:r>
          </w:p>
        </w:tc>
      </w:tr>
      <w:tr w:rsidR="007328C0" w:rsidRPr="007328C0" w:rsidTr="007328C0">
        <w:trPr>
          <w:cantSplit/>
        </w:trPr>
        <w:tc>
          <w:tcPr>
            <w:tcW w:w="734" w:type="dxa"/>
            <w:vMerge/>
            <w:tcBorders>
              <w:top w:val="single" w:sz="8" w:space="0" w:color="152935"/>
              <w:left w:val="nil"/>
              <w:bottom w:val="single" w:sz="8" w:space="0" w:color="152935"/>
              <w:right w:val="nil"/>
            </w:tcBorders>
            <w:shd w:val="clear" w:color="auto" w:fill="E0E0E0"/>
          </w:tcPr>
          <w:p w:rsidR="00F95092" w:rsidRPr="00F95092" w:rsidRDefault="00F95092" w:rsidP="00F95092">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rsidR="00F95092" w:rsidRPr="00F95092" w:rsidRDefault="00F95092" w:rsidP="00F95092">
            <w:pPr>
              <w:autoSpaceDE w:val="0"/>
              <w:autoSpaceDN w:val="0"/>
              <w:adjustRightInd w:val="0"/>
              <w:spacing w:after="0" w:line="320" w:lineRule="atLeast"/>
              <w:ind w:left="60" w:right="60"/>
              <w:jc w:val="left"/>
              <w:rPr>
                <w:rFonts w:cs="Times New Roman"/>
                <w:szCs w:val="26"/>
              </w:rPr>
            </w:pPr>
            <w:r w:rsidRPr="00F95092">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F95092" w:rsidRPr="00F95092" w:rsidRDefault="00F95092" w:rsidP="00F95092">
            <w:pPr>
              <w:autoSpaceDE w:val="0"/>
              <w:autoSpaceDN w:val="0"/>
              <w:adjustRightInd w:val="0"/>
              <w:spacing w:after="0" w:line="320" w:lineRule="atLeast"/>
              <w:ind w:left="60" w:right="60"/>
              <w:jc w:val="right"/>
              <w:rPr>
                <w:rFonts w:cs="Times New Roman"/>
                <w:szCs w:val="26"/>
              </w:rPr>
            </w:pPr>
            <w:r w:rsidRPr="00F95092">
              <w:rPr>
                <w:rFonts w:cs="Times New Roman"/>
                <w:szCs w:val="26"/>
              </w:rPr>
              <w:t>71</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F95092" w:rsidRPr="00F95092" w:rsidRDefault="00F95092" w:rsidP="00F95092">
            <w:pPr>
              <w:autoSpaceDE w:val="0"/>
              <w:autoSpaceDN w:val="0"/>
              <w:adjustRightInd w:val="0"/>
              <w:spacing w:after="0" w:line="320" w:lineRule="atLeast"/>
              <w:ind w:left="60" w:right="60"/>
              <w:jc w:val="right"/>
              <w:rPr>
                <w:rFonts w:cs="Times New Roman"/>
                <w:szCs w:val="26"/>
              </w:rPr>
            </w:pPr>
            <w:r w:rsidRPr="00F95092">
              <w:rPr>
                <w:rFonts w:cs="Times New Roman"/>
                <w:szCs w:val="26"/>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F95092" w:rsidRPr="00F95092" w:rsidRDefault="00F95092" w:rsidP="00F95092">
            <w:pPr>
              <w:autoSpaceDE w:val="0"/>
              <w:autoSpaceDN w:val="0"/>
              <w:adjustRightInd w:val="0"/>
              <w:spacing w:after="0" w:line="320" w:lineRule="atLeast"/>
              <w:ind w:left="60" w:right="60"/>
              <w:jc w:val="right"/>
              <w:rPr>
                <w:rFonts w:cs="Times New Roman"/>
                <w:szCs w:val="26"/>
              </w:rPr>
            </w:pPr>
            <w:r w:rsidRPr="00F95092">
              <w:rPr>
                <w:rFonts w:cs="Times New Roman"/>
                <w:szCs w:val="26"/>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F95092" w:rsidRPr="00F95092" w:rsidRDefault="00F95092" w:rsidP="00F95092">
            <w:pPr>
              <w:autoSpaceDE w:val="0"/>
              <w:autoSpaceDN w:val="0"/>
              <w:adjustRightInd w:val="0"/>
              <w:spacing w:after="0" w:line="240" w:lineRule="auto"/>
              <w:jc w:val="left"/>
              <w:rPr>
                <w:rFonts w:cs="Times New Roman"/>
                <w:szCs w:val="26"/>
              </w:rPr>
            </w:pPr>
          </w:p>
        </w:tc>
      </w:tr>
    </w:tbl>
    <w:p w:rsidR="007328C0" w:rsidRPr="00DA27A3" w:rsidRDefault="007328C0" w:rsidP="007328C0">
      <w:pPr>
        <w:rPr>
          <w:b/>
          <w:szCs w:val="24"/>
        </w:rPr>
      </w:pPr>
      <w:r w:rsidRPr="003E35FB">
        <w:rPr>
          <w:b/>
          <w:szCs w:val="24"/>
        </w:rPr>
        <w:t>Source: Primary data</w:t>
      </w:r>
      <w:r>
        <w:rPr>
          <w:b/>
          <w:szCs w:val="24"/>
        </w:rPr>
        <w:t xml:space="preserve"> (2019)</w:t>
      </w:r>
    </w:p>
    <w:p w:rsidR="00F95092" w:rsidRDefault="00D10360" w:rsidP="00D10360">
      <w:r>
        <w:t xml:space="preserve">The results in table 5.9 revealed that majority of the respondents generally disagreed with the statement, 32.4% strongly disagreed and 23.9% disagreed. This can be interpreted to mean that </w:t>
      </w:r>
      <w:r w:rsidR="00E404ED">
        <w:t>policies and procedures of authorisation can be used to promote company efficiency, but mainly adherence to company values. Respondents stated that management takes an initiative to ensure safety against fraud, unauthorized use of theft of company’s assets and as such en</w:t>
      </w:r>
      <w:r w:rsidR="00F95D05">
        <w:t>sure that all staff members clea</w:t>
      </w:r>
      <w:r w:rsidR="00E404ED">
        <w:t>rly understand</w:t>
      </w:r>
      <w:r w:rsidR="00F95D05">
        <w:t xml:space="preserve"> the stipulated policies and procedures of authorisation. It was stated for example, all reports generated in accounting system are supposed to be done only after permission from the company accountant.</w:t>
      </w:r>
    </w:p>
    <w:p w:rsidR="00402BF9" w:rsidRDefault="00402BF9" w:rsidP="00402BF9">
      <w:pPr>
        <w:pStyle w:val="Heading1"/>
      </w:pPr>
      <w:bookmarkStart w:id="311" w:name="_Toc17286127"/>
      <w:r w:rsidRPr="00402BF9">
        <w:lastRenderedPageBreak/>
        <w:t>Specific lines of authority and responsibilities are well established to ensure compliance with policies and procedures</w:t>
      </w:r>
      <w:bookmarkEnd w:id="311"/>
    </w:p>
    <w:p w:rsidR="00402BF9" w:rsidRPr="00402BF9" w:rsidRDefault="00402BF9" w:rsidP="00402BF9">
      <w:r>
        <w:t>Respondents were also asked whether the specific lines of authority are well established to ensure compliance with policies and procedures. Responses to the question are obtained in table 5.10</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080"/>
        <w:gridCol w:w="1710"/>
        <w:gridCol w:w="2430"/>
      </w:tblGrid>
      <w:tr w:rsidR="00402BF9" w:rsidRPr="00402BF9" w:rsidTr="00402BF9">
        <w:trPr>
          <w:cantSplit/>
        </w:trPr>
        <w:tc>
          <w:tcPr>
            <w:tcW w:w="9180" w:type="dxa"/>
            <w:gridSpan w:val="6"/>
            <w:tcBorders>
              <w:top w:val="nil"/>
              <w:left w:val="nil"/>
              <w:bottom w:val="nil"/>
              <w:right w:val="nil"/>
            </w:tcBorders>
            <w:shd w:val="clear" w:color="auto" w:fill="FFFFFF"/>
            <w:vAlign w:val="center"/>
          </w:tcPr>
          <w:p w:rsidR="00402BF9" w:rsidRPr="00402BF9" w:rsidRDefault="00402BF9" w:rsidP="00402BF9">
            <w:pPr>
              <w:pStyle w:val="Heading1"/>
            </w:pPr>
            <w:bookmarkStart w:id="312" w:name="_Toc14261697"/>
            <w:bookmarkStart w:id="313" w:name="_Toc17286128"/>
            <w:r w:rsidRPr="00402BF9">
              <w:t>Table 5.10: Specific lines of authority and responsibilities are well established to ensure compliance with policies and procedures</w:t>
            </w:r>
            <w:bookmarkEnd w:id="312"/>
            <w:bookmarkEnd w:id="313"/>
          </w:p>
        </w:tc>
      </w:tr>
      <w:tr w:rsidR="00402BF9" w:rsidRPr="00402BF9" w:rsidTr="00402BF9">
        <w:trPr>
          <w:cantSplit/>
        </w:trPr>
        <w:tc>
          <w:tcPr>
            <w:tcW w:w="2700" w:type="dxa"/>
            <w:gridSpan w:val="2"/>
            <w:tcBorders>
              <w:top w:val="nil"/>
              <w:left w:val="nil"/>
              <w:bottom w:val="single" w:sz="8" w:space="0" w:color="152935"/>
              <w:right w:val="nil"/>
            </w:tcBorders>
            <w:shd w:val="clear" w:color="auto" w:fill="FFFFFF"/>
            <w:vAlign w:val="bottom"/>
          </w:tcPr>
          <w:p w:rsidR="00402BF9" w:rsidRPr="00402BF9" w:rsidRDefault="00402BF9" w:rsidP="00402BF9">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402BF9" w:rsidRPr="00402BF9" w:rsidRDefault="00402BF9" w:rsidP="00402BF9">
            <w:pPr>
              <w:autoSpaceDE w:val="0"/>
              <w:autoSpaceDN w:val="0"/>
              <w:adjustRightInd w:val="0"/>
              <w:spacing w:after="0" w:line="320" w:lineRule="atLeast"/>
              <w:ind w:left="60" w:right="60"/>
              <w:jc w:val="center"/>
              <w:rPr>
                <w:rFonts w:cs="Times New Roman"/>
                <w:szCs w:val="26"/>
              </w:rPr>
            </w:pPr>
            <w:r w:rsidRPr="00402BF9">
              <w:rPr>
                <w:rFonts w:cs="Times New Roman"/>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402BF9" w:rsidRPr="00402BF9" w:rsidRDefault="00402BF9" w:rsidP="00402BF9">
            <w:pPr>
              <w:autoSpaceDE w:val="0"/>
              <w:autoSpaceDN w:val="0"/>
              <w:adjustRightInd w:val="0"/>
              <w:spacing w:after="0" w:line="320" w:lineRule="atLeast"/>
              <w:ind w:left="60" w:right="60"/>
              <w:jc w:val="center"/>
              <w:rPr>
                <w:rFonts w:cs="Times New Roman"/>
                <w:szCs w:val="26"/>
              </w:rPr>
            </w:pPr>
            <w:r w:rsidRPr="00402BF9">
              <w:rPr>
                <w:rFonts w:cs="Times New Roman"/>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402BF9" w:rsidRPr="00402BF9" w:rsidRDefault="00402BF9" w:rsidP="00402BF9">
            <w:pPr>
              <w:autoSpaceDE w:val="0"/>
              <w:autoSpaceDN w:val="0"/>
              <w:adjustRightInd w:val="0"/>
              <w:spacing w:after="0" w:line="320" w:lineRule="atLeast"/>
              <w:ind w:left="60" w:right="60"/>
              <w:jc w:val="center"/>
              <w:rPr>
                <w:rFonts w:cs="Times New Roman"/>
                <w:szCs w:val="26"/>
              </w:rPr>
            </w:pPr>
            <w:r w:rsidRPr="00402BF9">
              <w:rPr>
                <w:rFonts w:cs="Times New Roman"/>
                <w:szCs w:val="26"/>
              </w:rPr>
              <w:t>Valid Percent</w:t>
            </w:r>
          </w:p>
        </w:tc>
        <w:tc>
          <w:tcPr>
            <w:tcW w:w="2430" w:type="dxa"/>
            <w:tcBorders>
              <w:top w:val="nil"/>
              <w:left w:val="single" w:sz="8" w:space="0" w:color="E0E0E0"/>
              <w:bottom w:val="single" w:sz="8" w:space="0" w:color="152935"/>
              <w:right w:val="nil"/>
            </w:tcBorders>
            <w:shd w:val="clear" w:color="auto" w:fill="FFFFFF"/>
            <w:vAlign w:val="bottom"/>
          </w:tcPr>
          <w:p w:rsidR="00402BF9" w:rsidRPr="00402BF9" w:rsidRDefault="00402BF9" w:rsidP="00402BF9">
            <w:pPr>
              <w:autoSpaceDE w:val="0"/>
              <w:autoSpaceDN w:val="0"/>
              <w:adjustRightInd w:val="0"/>
              <w:spacing w:after="0" w:line="320" w:lineRule="atLeast"/>
              <w:ind w:left="60" w:right="60"/>
              <w:jc w:val="center"/>
              <w:rPr>
                <w:rFonts w:cs="Times New Roman"/>
                <w:szCs w:val="26"/>
              </w:rPr>
            </w:pPr>
            <w:r w:rsidRPr="00402BF9">
              <w:rPr>
                <w:rFonts w:cs="Times New Roman"/>
                <w:szCs w:val="26"/>
              </w:rPr>
              <w:t>Cumulative Percent</w:t>
            </w:r>
          </w:p>
        </w:tc>
      </w:tr>
      <w:tr w:rsidR="00402BF9" w:rsidRPr="00402BF9" w:rsidTr="00402BF9">
        <w:trPr>
          <w:cantSplit/>
        </w:trPr>
        <w:tc>
          <w:tcPr>
            <w:tcW w:w="734" w:type="dxa"/>
            <w:vMerge w:val="restart"/>
            <w:tcBorders>
              <w:top w:val="single" w:sz="8" w:space="0" w:color="152935"/>
              <w:left w:val="nil"/>
              <w:bottom w:val="single" w:sz="8" w:space="0" w:color="152935"/>
              <w:right w:val="nil"/>
            </w:tcBorders>
            <w:shd w:val="clear" w:color="auto" w:fill="E0E0E0"/>
          </w:tcPr>
          <w:p w:rsidR="00402BF9" w:rsidRPr="00402BF9" w:rsidRDefault="00402BF9" w:rsidP="00402BF9">
            <w:pPr>
              <w:autoSpaceDE w:val="0"/>
              <w:autoSpaceDN w:val="0"/>
              <w:adjustRightInd w:val="0"/>
              <w:spacing w:after="0" w:line="320" w:lineRule="atLeast"/>
              <w:ind w:left="60" w:right="60"/>
              <w:jc w:val="left"/>
              <w:rPr>
                <w:rFonts w:cs="Times New Roman"/>
                <w:szCs w:val="26"/>
              </w:rPr>
            </w:pPr>
            <w:r w:rsidRPr="00402BF9">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rsidR="00402BF9" w:rsidRPr="00402BF9" w:rsidRDefault="00402BF9" w:rsidP="00402BF9">
            <w:pPr>
              <w:autoSpaceDE w:val="0"/>
              <w:autoSpaceDN w:val="0"/>
              <w:adjustRightInd w:val="0"/>
              <w:spacing w:after="0" w:line="320" w:lineRule="atLeast"/>
              <w:ind w:left="60" w:right="60"/>
              <w:jc w:val="left"/>
              <w:rPr>
                <w:rFonts w:cs="Times New Roman"/>
                <w:szCs w:val="26"/>
              </w:rPr>
            </w:pPr>
            <w:r w:rsidRPr="00402BF9">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402BF9" w:rsidRPr="00402BF9" w:rsidRDefault="00402BF9" w:rsidP="00402BF9">
            <w:pPr>
              <w:autoSpaceDE w:val="0"/>
              <w:autoSpaceDN w:val="0"/>
              <w:adjustRightInd w:val="0"/>
              <w:spacing w:after="0" w:line="320" w:lineRule="atLeast"/>
              <w:ind w:left="60" w:right="60"/>
              <w:jc w:val="right"/>
              <w:rPr>
                <w:rFonts w:cs="Times New Roman"/>
                <w:szCs w:val="26"/>
              </w:rPr>
            </w:pPr>
            <w:r w:rsidRPr="00402BF9">
              <w:rPr>
                <w:rFonts w:cs="Times New Roman"/>
                <w:szCs w:val="26"/>
              </w:rPr>
              <w:t>7</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402BF9" w:rsidRPr="00402BF9" w:rsidRDefault="00402BF9" w:rsidP="00402BF9">
            <w:pPr>
              <w:autoSpaceDE w:val="0"/>
              <w:autoSpaceDN w:val="0"/>
              <w:adjustRightInd w:val="0"/>
              <w:spacing w:after="0" w:line="320" w:lineRule="atLeast"/>
              <w:ind w:left="60" w:right="60"/>
              <w:jc w:val="right"/>
              <w:rPr>
                <w:rFonts w:cs="Times New Roman"/>
                <w:szCs w:val="26"/>
              </w:rPr>
            </w:pPr>
            <w:r w:rsidRPr="00402BF9">
              <w:rPr>
                <w:rFonts w:cs="Times New Roman"/>
                <w:szCs w:val="26"/>
              </w:rPr>
              <w:t>9.9</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402BF9" w:rsidRPr="00402BF9" w:rsidRDefault="00402BF9" w:rsidP="00402BF9">
            <w:pPr>
              <w:autoSpaceDE w:val="0"/>
              <w:autoSpaceDN w:val="0"/>
              <w:adjustRightInd w:val="0"/>
              <w:spacing w:after="0" w:line="320" w:lineRule="atLeast"/>
              <w:ind w:left="60" w:right="60"/>
              <w:jc w:val="right"/>
              <w:rPr>
                <w:rFonts w:cs="Times New Roman"/>
                <w:szCs w:val="26"/>
              </w:rPr>
            </w:pPr>
            <w:r w:rsidRPr="00402BF9">
              <w:rPr>
                <w:rFonts w:cs="Times New Roman"/>
                <w:szCs w:val="26"/>
              </w:rPr>
              <w:t>9.9</w:t>
            </w:r>
          </w:p>
        </w:tc>
        <w:tc>
          <w:tcPr>
            <w:tcW w:w="2430" w:type="dxa"/>
            <w:tcBorders>
              <w:top w:val="single" w:sz="8" w:space="0" w:color="152935"/>
              <w:left w:val="single" w:sz="8" w:space="0" w:color="E0E0E0"/>
              <w:bottom w:val="single" w:sz="8" w:space="0" w:color="AEAEAE"/>
              <w:right w:val="nil"/>
            </w:tcBorders>
            <w:shd w:val="clear" w:color="auto" w:fill="FFFFFF"/>
          </w:tcPr>
          <w:p w:rsidR="00402BF9" w:rsidRPr="00402BF9" w:rsidRDefault="00402BF9" w:rsidP="00402BF9">
            <w:pPr>
              <w:autoSpaceDE w:val="0"/>
              <w:autoSpaceDN w:val="0"/>
              <w:adjustRightInd w:val="0"/>
              <w:spacing w:after="0" w:line="320" w:lineRule="atLeast"/>
              <w:ind w:left="60" w:right="60"/>
              <w:jc w:val="right"/>
              <w:rPr>
                <w:rFonts w:cs="Times New Roman"/>
                <w:szCs w:val="26"/>
              </w:rPr>
            </w:pPr>
            <w:r w:rsidRPr="00402BF9">
              <w:rPr>
                <w:rFonts w:cs="Times New Roman"/>
                <w:szCs w:val="26"/>
              </w:rPr>
              <w:t>9.9</w:t>
            </w:r>
          </w:p>
        </w:tc>
      </w:tr>
      <w:tr w:rsidR="00402BF9" w:rsidRPr="00402BF9" w:rsidTr="00402BF9">
        <w:trPr>
          <w:cantSplit/>
        </w:trPr>
        <w:tc>
          <w:tcPr>
            <w:tcW w:w="734" w:type="dxa"/>
            <w:vMerge/>
            <w:tcBorders>
              <w:top w:val="single" w:sz="8" w:space="0" w:color="152935"/>
              <w:left w:val="nil"/>
              <w:bottom w:val="single" w:sz="8" w:space="0" w:color="152935"/>
              <w:right w:val="nil"/>
            </w:tcBorders>
            <w:shd w:val="clear" w:color="auto" w:fill="E0E0E0"/>
          </w:tcPr>
          <w:p w:rsidR="00402BF9" w:rsidRPr="00402BF9" w:rsidRDefault="00402BF9" w:rsidP="00402BF9">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402BF9" w:rsidRPr="00402BF9" w:rsidRDefault="00402BF9" w:rsidP="00402BF9">
            <w:pPr>
              <w:autoSpaceDE w:val="0"/>
              <w:autoSpaceDN w:val="0"/>
              <w:adjustRightInd w:val="0"/>
              <w:spacing w:after="0" w:line="320" w:lineRule="atLeast"/>
              <w:ind w:left="60" w:right="60"/>
              <w:jc w:val="left"/>
              <w:rPr>
                <w:rFonts w:cs="Times New Roman"/>
                <w:szCs w:val="26"/>
              </w:rPr>
            </w:pPr>
            <w:r w:rsidRPr="00402BF9">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402BF9" w:rsidRPr="00402BF9" w:rsidRDefault="00402BF9" w:rsidP="00402BF9">
            <w:pPr>
              <w:autoSpaceDE w:val="0"/>
              <w:autoSpaceDN w:val="0"/>
              <w:adjustRightInd w:val="0"/>
              <w:spacing w:after="0" w:line="320" w:lineRule="atLeast"/>
              <w:ind w:left="60" w:right="60"/>
              <w:jc w:val="right"/>
              <w:rPr>
                <w:rFonts w:cs="Times New Roman"/>
                <w:szCs w:val="26"/>
              </w:rPr>
            </w:pPr>
            <w:r w:rsidRPr="00402BF9">
              <w:rPr>
                <w:rFonts w:cs="Times New Roman"/>
                <w:szCs w:val="26"/>
              </w:rPr>
              <w:t>11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02BF9" w:rsidRPr="00402BF9" w:rsidRDefault="00402BF9" w:rsidP="00402BF9">
            <w:pPr>
              <w:autoSpaceDE w:val="0"/>
              <w:autoSpaceDN w:val="0"/>
              <w:adjustRightInd w:val="0"/>
              <w:spacing w:after="0" w:line="320" w:lineRule="atLeast"/>
              <w:ind w:left="60" w:right="60"/>
              <w:jc w:val="right"/>
              <w:rPr>
                <w:rFonts w:cs="Times New Roman"/>
                <w:szCs w:val="26"/>
              </w:rPr>
            </w:pPr>
            <w:r w:rsidRPr="00402BF9">
              <w:rPr>
                <w:rFonts w:cs="Times New Roman"/>
                <w:szCs w:val="26"/>
              </w:rPr>
              <w:t>15.5</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402BF9" w:rsidRPr="00402BF9" w:rsidRDefault="00402BF9" w:rsidP="00402BF9">
            <w:pPr>
              <w:autoSpaceDE w:val="0"/>
              <w:autoSpaceDN w:val="0"/>
              <w:adjustRightInd w:val="0"/>
              <w:spacing w:after="0" w:line="320" w:lineRule="atLeast"/>
              <w:ind w:left="60" w:right="60"/>
              <w:jc w:val="right"/>
              <w:rPr>
                <w:rFonts w:cs="Times New Roman"/>
                <w:szCs w:val="26"/>
              </w:rPr>
            </w:pPr>
            <w:r w:rsidRPr="00402BF9">
              <w:rPr>
                <w:rFonts w:cs="Times New Roman"/>
                <w:szCs w:val="26"/>
              </w:rPr>
              <w:t>15.5</w:t>
            </w:r>
          </w:p>
        </w:tc>
        <w:tc>
          <w:tcPr>
            <w:tcW w:w="2430" w:type="dxa"/>
            <w:tcBorders>
              <w:top w:val="single" w:sz="8" w:space="0" w:color="AEAEAE"/>
              <w:left w:val="single" w:sz="8" w:space="0" w:color="E0E0E0"/>
              <w:bottom w:val="single" w:sz="8" w:space="0" w:color="AEAEAE"/>
              <w:right w:val="nil"/>
            </w:tcBorders>
            <w:shd w:val="clear" w:color="auto" w:fill="FFFFFF"/>
          </w:tcPr>
          <w:p w:rsidR="00402BF9" w:rsidRPr="00402BF9" w:rsidRDefault="00402BF9" w:rsidP="00402BF9">
            <w:pPr>
              <w:autoSpaceDE w:val="0"/>
              <w:autoSpaceDN w:val="0"/>
              <w:adjustRightInd w:val="0"/>
              <w:spacing w:after="0" w:line="320" w:lineRule="atLeast"/>
              <w:ind w:left="60" w:right="60"/>
              <w:jc w:val="right"/>
              <w:rPr>
                <w:rFonts w:cs="Times New Roman"/>
                <w:szCs w:val="26"/>
              </w:rPr>
            </w:pPr>
            <w:r w:rsidRPr="00402BF9">
              <w:rPr>
                <w:rFonts w:cs="Times New Roman"/>
                <w:szCs w:val="26"/>
              </w:rPr>
              <w:t>25.4</w:t>
            </w:r>
          </w:p>
        </w:tc>
      </w:tr>
      <w:tr w:rsidR="00402BF9" w:rsidRPr="00402BF9" w:rsidTr="00402BF9">
        <w:trPr>
          <w:cantSplit/>
        </w:trPr>
        <w:tc>
          <w:tcPr>
            <w:tcW w:w="734" w:type="dxa"/>
            <w:vMerge/>
            <w:tcBorders>
              <w:top w:val="single" w:sz="8" w:space="0" w:color="152935"/>
              <w:left w:val="nil"/>
              <w:bottom w:val="single" w:sz="8" w:space="0" w:color="152935"/>
              <w:right w:val="nil"/>
            </w:tcBorders>
            <w:shd w:val="clear" w:color="auto" w:fill="E0E0E0"/>
          </w:tcPr>
          <w:p w:rsidR="00402BF9" w:rsidRPr="00402BF9" w:rsidRDefault="00402BF9" w:rsidP="00402BF9">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402BF9" w:rsidRPr="00402BF9" w:rsidRDefault="00402BF9" w:rsidP="00402BF9">
            <w:pPr>
              <w:autoSpaceDE w:val="0"/>
              <w:autoSpaceDN w:val="0"/>
              <w:adjustRightInd w:val="0"/>
              <w:spacing w:after="0" w:line="320" w:lineRule="atLeast"/>
              <w:ind w:left="60" w:right="60"/>
              <w:jc w:val="left"/>
              <w:rPr>
                <w:rFonts w:cs="Times New Roman"/>
                <w:szCs w:val="26"/>
              </w:rPr>
            </w:pPr>
            <w:r w:rsidRPr="00402BF9">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402BF9" w:rsidRPr="00402BF9" w:rsidRDefault="00402BF9" w:rsidP="00402BF9">
            <w:pPr>
              <w:autoSpaceDE w:val="0"/>
              <w:autoSpaceDN w:val="0"/>
              <w:adjustRightInd w:val="0"/>
              <w:spacing w:after="0" w:line="320" w:lineRule="atLeast"/>
              <w:ind w:left="60" w:right="60"/>
              <w:jc w:val="right"/>
              <w:rPr>
                <w:rFonts w:cs="Times New Roman"/>
                <w:szCs w:val="26"/>
              </w:rPr>
            </w:pPr>
            <w:r w:rsidRPr="00402BF9">
              <w:rPr>
                <w:rFonts w:cs="Times New Roman"/>
                <w:szCs w:val="26"/>
              </w:rPr>
              <w:t>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02BF9" w:rsidRPr="00402BF9" w:rsidRDefault="00402BF9" w:rsidP="00402BF9">
            <w:pPr>
              <w:autoSpaceDE w:val="0"/>
              <w:autoSpaceDN w:val="0"/>
              <w:adjustRightInd w:val="0"/>
              <w:spacing w:after="0" w:line="320" w:lineRule="atLeast"/>
              <w:ind w:left="60" w:right="60"/>
              <w:jc w:val="right"/>
              <w:rPr>
                <w:rFonts w:cs="Times New Roman"/>
                <w:szCs w:val="26"/>
              </w:rPr>
            </w:pPr>
            <w:r w:rsidRPr="00402BF9">
              <w:rPr>
                <w:rFonts w:cs="Times New Roman"/>
                <w:szCs w:val="26"/>
              </w:rPr>
              <w:t>5.6</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402BF9" w:rsidRPr="00402BF9" w:rsidRDefault="00402BF9" w:rsidP="00402BF9">
            <w:pPr>
              <w:autoSpaceDE w:val="0"/>
              <w:autoSpaceDN w:val="0"/>
              <w:adjustRightInd w:val="0"/>
              <w:spacing w:after="0" w:line="320" w:lineRule="atLeast"/>
              <w:ind w:left="60" w:right="60"/>
              <w:jc w:val="right"/>
              <w:rPr>
                <w:rFonts w:cs="Times New Roman"/>
                <w:szCs w:val="26"/>
              </w:rPr>
            </w:pPr>
            <w:r w:rsidRPr="00402BF9">
              <w:rPr>
                <w:rFonts w:cs="Times New Roman"/>
                <w:szCs w:val="26"/>
              </w:rPr>
              <w:t>5.6</w:t>
            </w:r>
          </w:p>
        </w:tc>
        <w:tc>
          <w:tcPr>
            <w:tcW w:w="2430" w:type="dxa"/>
            <w:tcBorders>
              <w:top w:val="single" w:sz="8" w:space="0" w:color="AEAEAE"/>
              <w:left w:val="single" w:sz="8" w:space="0" w:color="E0E0E0"/>
              <w:bottom w:val="single" w:sz="8" w:space="0" w:color="AEAEAE"/>
              <w:right w:val="nil"/>
            </w:tcBorders>
            <w:shd w:val="clear" w:color="auto" w:fill="FFFFFF"/>
          </w:tcPr>
          <w:p w:rsidR="00402BF9" w:rsidRPr="00402BF9" w:rsidRDefault="00402BF9" w:rsidP="00402BF9">
            <w:pPr>
              <w:autoSpaceDE w:val="0"/>
              <w:autoSpaceDN w:val="0"/>
              <w:adjustRightInd w:val="0"/>
              <w:spacing w:after="0" w:line="320" w:lineRule="atLeast"/>
              <w:ind w:left="60" w:right="60"/>
              <w:jc w:val="right"/>
              <w:rPr>
                <w:rFonts w:cs="Times New Roman"/>
                <w:szCs w:val="26"/>
              </w:rPr>
            </w:pPr>
            <w:r w:rsidRPr="00402BF9">
              <w:rPr>
                <w:rFonts w:cs="Times New Roman"/>
                <w:szCs w:val="26"/>
              </w:rPr>
              <w:t>31.0</w:t>
            </w:r>
          </w:p>
        </w:tc>
      </w:tr>
      <w:tr w:rsidR="00402BF9" w:rsidRPr="00402BF9" w:rsidTr="00402BF9">
        <w:trPr>
          <w:cantSplit/>
        </w:trPr>
        <w:tc>
          <w:tcPr>
            <w:tcW w:w="734" w:type="dxa"/>
            <w:vMerge/>
            <w:tcBorders>
              <w:top w:val="single" w:sz="8" w:space="0" w:color="152935"/>
              <w:left w:val="nil"/>
              <w:bottom w:val="single" w:sz="8" w:space="0" w:color="152935"/>
              <w:right w:val="nil"/>
            </w:tcBorders>
            <w:shd w:val="clear" w:color="auto" w:fill="E0E0E0"/>
          </w:tcPr>
          <w:p w:rsidR="00402BF9" w:rsidRPr="00402BF9" w:rsidRDefault="00402BF9" w:rsidP="00402BF9">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402BF9" w:rsidRPr="00402BF9" w:rsidRDefault="00402BF9" w:rsidP="00402BF9">
            <w:pPr>
              <w:autoSpaceDE w:val="0"/>
              <w:autoSpaceDN w:val="0"/>
              <w:adjustRightInd w:val="0"/>
              <w:spacing w:after="0" w:line="320" w:lineRule="atLeast"/>
              <w:ind w:left="60" w:right="60"/>
              <w:jc w:val="left"/>
              <w:rPr>
                <w:rFonts w:cs="Times New Roman"/>
                <w:szCs w:val="26"/>
              </w:rPr>
            </w:pPr>
            <w:r w:rsidRPr="00402BF9">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402BF9" w:rsidRPr="00402BF9" w:rsidRDefault="00402BF9" w:rsidP="00402BF9">
            <w:pPr>
              <w:autoSpaceDE w:val="0"/>
              <w:autoSpaceDN w:val="0"/>
              <w:adjustRightInd w:val="0"/>
              <w:spacing w:after="0" w:line="320" w:lineRule="atLeast"/>
              <w:ind w:left="60" w:right="60"/>
              <w:jc w:val="right"/>
              <w:rPr>
                <w:rFonts w:cs="Times New Roman"/>
                <w:szCs w:val="26"/>
              </w:rPr>
            </w:pPr>
            <w:r w:rsidRPr="00402BF9">
              <w:rPr>
                <w:rFonts w:cs="Times New Roman"/>
                <w:szCs w:val="26"/>
              </w:rPr>
              <w:t>20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02BF9" w:rsidRPr="00402BF9" w:rsidRDefault="00402BF9" w:rsidP="00402BF9">
            <w:pPr>
              <w:autoSpaceDE w:val="0"/>
              <w:autoSpaceDN w:val="0"/>
              <w:adjustRightInd w:val="0"/>
              <w:spacing w:after="0" w:line="320" w:lineRule="atLeast"/>
              <w:ind w:left="60" w:right="60"/>
              <w:jc w:val="right"/>
              <w:rPr>
                <w:rFonts w:cs="Times New Roman"/>
                <w:szCs w:val="26"/>
              </w:rPr>
            </w:pPr>
            <w:r w:rsidRPr="00402BF9">
              <w:rPr>
                <w:rFonts w:cs="Times New Roman"/>
                <w:szCs w:val="26"/>
              </w:rPr>
              <w:t>28.2</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402BF9" w:rsidRPr="00402BF9" w:rsidRDefault="00402BF9" w:rsidP="00402BF9">
            <w:pPr>
              <w:autoSpaceDE w:val="0"/>
              <w:autoSpaceDN w:val="0"/>
              <w:adjustRightInd w:val="0"/>
              <w:spacing w:after="0" w:line="320" w:lineRule="atLeast"/>
              <w:ind w:left="60" w:right="60"/>
              <w:jc w:val="right"/>
              <w:rPr>
                <w:rFonts w:cs="Times New Roman"/>
                <w:szCs w:val="26"/>
              </w:rPr>
            </w:pPr>
            <w:r w:rsidRPr="00402BF9">
              <w:rPr>
                <w:rFonts w:cs="Times New Roman"/>
                <w:szCs w:val="26"/>
              </w:rPr>
              <w:t>28.2</w:t>
            </w:r>
          </w:p>
        </w:tc>
        <w:tc>
          <w:tcPr>
            <w:tcW w:w="2430" w:type="dxa"/>
            <w:tcBorders>
              <w:top w:val="single" w:sz="8" w:space="0" w:color="AEAEAE"/>
              <w:left w:val="single" w:sz="8" w:space="0" w:color="E0E0E0"/>
              <w:bottom w:val="single" w:sz="8" w:space="0" w:color="AEAEAE"/>
              <w:right w:val="nil"/>
            </w:tcBorders>
            <w:shd w:val="clear" w:color="auto" w:fill="FFFFFF"/>
          </w:tcPr>
          <w:p w:rsidR="00402BF9" w:rsidRPr="00402BF9" w:rsidRDefault="00402BF9" w:rsidP="00402BF9">
            <w:pPr>
              <w:autoSpaceDE w:val="0"/>
              <w:autoSpaceDN w:val="0"/>
              <w:adjustRightInd w:val="0"/>
              <w:spacing w:after="0" w:line="320" w:lineRule="atLeast"/>
              <w:ind w:left="60" w:right="60"/>
              <w:jc w:val="right"/>
              <w:rPr>
                <w:rFonts w:cs="Times New Roman"/>
                <w:szCs w:val="26"/>
              </w:rPr>
            </w:pPr>
            <w:r w:rsidRPr="00402BF9">
              <w:rPr>
                <w:rFonts w:cs="Times New Roman"/>
                <w:szCs w:val="26"/>
              </w:rPr>
              <w:t>59.2</w:t>
            </w:r>
          </w:p>
        </w:tc>
      </w:tr>
      <w:tr w:rsidR="00402BF9" w:rsidRPr="00402BF9" w:rsidTr="00402BF9">
        <w:trPr>
          <w:cantSplit/>
        </w:trPr>
        <w:tc>
          <w:tcPr>
            <w:tcW w:w="734" w:type="dxa"/>
            <w:vMerge/>
            <w:tcBorders>
              <w:top w:val="single" w:sz="8" w:space="0" w:color="152935"/>
              <w:left w:val="nil"/>
              <w:bottom w:val="single" w:sz="8" w:space="0" w:color="152935"/>
              <w:right w:val="nil"/>
            </w:tcBorders>
            <w:shd w:val="clear" w:color="auto" w:fill="E0E0E0"/>
          </w:tcPr>
          <w:p w:rsidR="00402BF9" w:rsidRPr="00402BF9" w:rsidRDefault="00402BF9" w:rsidP="00402BF9">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402BF9" w:rsidRPr="00402BF9" w:rsidRDefault="00402BF9" w:rsidP="00402BF9">
            <w:pPr>
              <w:autoSpaceDE w:val="0"/>
              <w:autoSpaceDN w:val="0"/>
              <w:adjustRightInd w:val="0"/>
              <w:spacing w:after="0" w:line="320" w:lineRule="atLeast"/>
              <w:ind w:left="60" w:right="60"/>
              <w:jc w:val="left"/>
              <w:rPr>
                <w:rFonts w:cs="Times New Roman"/>
                <w:szCs w:val="26"/>
              </w:rPr>
            </w:pPr>
            <w:r w:rsidRPr="00402BF9">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402BF9" w:rsidRPr="00402BF9" w:rsidRDefault="00402BF9" w:rsidP="00402BF9">
            <w:pPr>
              <w:autoSpaceDE w:val="0"/>
              <w:autoSpaceDN w:val="0"/>
              <w:adjustRightInd w:val="0"/>
              <w:spacing w:after="0" w:line="320" w:lineRule="atLeast"/>
              <w:ind w:left="60" w:right="60"/>
              <w:jc w:val="right"/>
              <w:rPr>
                <w:rFonts w:cs="Times New Roman"/>
                <w:szCs w:val="26"/>
              </w:rPr>
            </w:pPr>
            <w:r w:rsidRPr="00402BF9">
              <w:rPr>
                <w:rFonts w:cs="Times New Roman"/>
                <w:szCs w:val="26"/>
              </w:rPr>
              <w:t>29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02BF9" w:rsidRPr="00402BF9" w:rsidRDefault="00402BF9" w:rsidP="00402BF9">
            <w:pPr>
              <w:autoSpaceDE w:val="0"/>
              <w:autoSpaceDN w:val="0"/>
              <w:adjustRightInd w:val="0"/>
              <w:spacing w:after="0" w:line="320" w:lineRule="atLeast"/>
              <w:ind w:left="60" w:right="60"/>
              <w:jc w:val="right"/>
              <w:rPr>
                <w:rFonts w:cs="Times New Roman"/>
                <w:szCs w:val="26"/>
              </w:rPr>
            </w:pPr>
            <w:r w:rsidRPr="00402BF9">
              <w:rPr>
                <w:rFonts w:cs="Times New Roman"/>
                <w:szCs w:val="26"/>
              </w:rPr>
              <w:t>40.8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402BF9" w:rsidRPr="00402BF9" w:rsidRDefault="00402BF9" w:rsidP="00402BF9">
            <w:pPr>
              <w:autoSpaceDE w:val="0"/>
              <w:autoSpaceDN w:val="0"/>
              <w:adjustRightInd w:val="0"/>
              <w:spacing w:after="0" w:line="320" w:lineRule="atLeast"/>
              <w:ind w:left="60" w:right="60"/>
              <w:jc w:val="right"/>
              <w:rPr>
                <w:rFonts w:cs="Times New Roman"/>
                <w:szCs w:val="26"/>
              </w:rPr>
            </w:pPr>
            <w:r w:rsidRPr="00402BF9">
              <w:rPr>
                <w:rFonts w:cs="Times New Roman"/>
                <w:szCs w:val="26"/>
              </w:rPr>
              <w:t>40.8</w:t>
            </w:r>
          </w:p>
        </w:tc>
        <w:tc>
          <w:tcPr>
            <w:tcW w:w="2430" w:type="dxa"/>
            <w:tcBorders>
              <w:top w:val="single" w:sz="8" w:space="0" w:color="AEAEAE"/>
              <w:left w:val="single" w:sz="8" w:space="0" w:color="E0E0E0"/>
              <w:bottom w:val="single" w:sz="8" w:space="0" w:color="AEAEAE"/>
              <w:right w:val="nil"/>
            </w:tcBorders>
            <w:shd w:val="clear" w:color="auto" w:fill="FFFFFF"/>
          </w:tcPr>
          <w:p w:rsidR="00402BF9" w:rsidRPr="00402BF9" w:rsidRDefault="00402BF9" w:rsidP="00402BF9">
            <w:pPr>
              <w:autoSpaceDE w:val="0"/>
              <w:autoSpaceDN w:val="0"/>
              <w:adjustRightInd w:val="0"/>
              <w:spacing w:after="0" w:line="320" w:lineRule="atLeast"/>
              <w:ind w:left="60" w:right="60"/>
              <w:jc w:val="right"/>
              <w:rPr>
                <w:rFonts w:cs="Times New Roman"/>
                <w:szCs w:val="26"/>
              </w:rPr>
            </w:pPr>
            <w:r w:rsidRPr="00402BF9">
              <w:rPr>
                <w:rFonts w:cs="Times New Roman"/>
                <w:szCs w:val="26"/>
              </w:rPr>
              <w:t>100.0</w:t>
            </w:r>
          </w:p>
        </w:tc>
      </w:tr>
      <w:tr w:rsidR="00402BF9" w:rsidRPr="00402BF9" w:rsidTr="00402BF9">
        <w:trPr>
          <w:cantSplit/>
        </w:trPr>
        <w:tc>
          <w:tcPr>
            <w:tcW w:w="734" w:type="dxa"/>
            <w:vMerge/>
            <w:tcBorders>
              <w:top w:val="single" w:sz="8" w:space="0" w:color="152935"/>
              <w:left w:val="nil"/>
              <w:bottom w:val="single" w:sz="8" w:space="0" w:color="152935"/>
              <w:right w:val="nil"/>
            </w:tcBorders>
            <w:shd w:val="clear" w:color="auto" w:fill="E0E0E0"/>
          </w:tcPr>
          <w:p w:rsidR="00402BF9" w:rsidRPr="00402BF9" w:rsidRDefault="00402BF9" w:rsidP="00402BF9">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rsidR="00402BF9" w:rsidRPr="00402BF9" w:rsidRDefault="00402BF9" w:rsidP="00402BF9">
            <w:pPr>
              <w:autoSpaceDE w:val="0"/>
              <w:autoSpaceDN w:val="0"/>
              <w:adjustRightInd w:val="0"/>
              <w:spacing w:after="0" w:line="320" w:lineRule="atLeast"/>
              <w:ind w:left="60" w:right="60"/>
              <w:jc w:val="left"/>
              <w:rPr>
                <w:rFonts w:cs="Times New Roman"/>
                <w:szCs w:val="26"/>
              </w:rPr>
            </w:pPr>
            <w:r w:rsidRPr="00402BF9">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402BF9" w:rsidRPr="00402BF9" w:rsidRDefault="00402BF9" w:rsidP="00402BF9">
            <w:pPr>
              <w:autoSpaceDE w:val="0"/>
              <w:autoSpaceDN w:val="0"/>
              <w:adjustRightInd w:val="0"/>
              <w:spacing w:after="0" w:line="320" w:lineRule="atLeast"/>
              <w:ind w:left="60" w:right="60"/>
              <w:jc w:val="right"/>
              <w:rPr>
                <w:rFonts w:cs="Times New Roman"/>
                <w:szCs w:val="26"/>
              </w:rPr>
            </w:pPr>
            <w:r w:rsidRPr="00402BF9">
              <w:rPr>
                <w:rFonts w:cs="Times New Roman"/>
                <w:szCs w:val="26"/>
              </w:rPr>
              <w:t>71</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402BF9" w:rsidRPr="00402BF9" w:rsidRDefault="00402BF9" w:rsidP="00402BF9">
            <w:pPr>
              <w:autoSpaceDE w:val="0"/>
              <w:autoSpaceDN w:val="0"/>
              <w:adjustRightInd w:val="0"/>
              <w:spacing w:after="0" w:line="320" w:lineRule="atLeast"/>
              <w:ind w:left="60" w:right="60"/>
              <w:jc w:val="right"/>
              <w:rPr>
                <w:rFonts w:cs="Times New Roman"/>
                <w:szCs w:val="26"/>
              </w:rPr>
            </w:pPr>
            <w:r w:rsidRPr="00402BF9">
              <w:rPr>
                <w:rFonts w:cs="Times New Roman"/>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402BF9" w:rsidRPr="00402BF9" w:rsidRDefault="00402BF9" w:rsidP="00402BF9">
            <w:pPr>
              <w:autoSpaceDE w:val="0"/>
              <w:autoSpaceDN w:val="0"/>
              <w:adjustRightInd w:val="0"/>
              <w:spacing w:after="0" w:line="320" w:lineRule="atLeast"/>
              <w:ind w:left="60" w:right="60"/>
              <w:jc w:val="right"/>
              <w:rPr>
                <w:rFonts w:cs="Times New Roman"/>
                <w:szCs w:val="26"/>
              </w:rPr>
            </w:pPr>
            <w:r w:rsidRPr="00402BF9">
              <w:rPr>
                <w:rFonts w:cs="Times New Roman"/>
                <w:szCs w:val="26"/>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402BF9" w:rsidRPr="00402BF9" w:rsidRDefault="00402BF9" w:rsidP="00402BF9">
            <w:pPr>
              <w:autoSpaceDE w:val="0"/>
              <w:autoSpaceDN w:val="0"/>
              <w:adjustRightInd w:val="0"/>
              <w:spacing w:after="0" w:line="240" w:lineRule="auto"/>
              <w:jc w:val="left"/>
              <w:rPr>
                <w:rFonts w:cs="Times New Roman"/>
                <w:szCs w:val="26"/>
              </w:rPr>
            </w:pPr>
          </w:p>
        </w:tc>
      </w:tr>
    </w:tbl>
    <w:p w:rsidR="00402BF9" w:rsidRPr="00DA27A3" w:rsidRDefault="00402BF9" w:rsidP="00402BF9">
      <w:pPr>
        <w:rPr>
          <w:b/>
          <w:szCs w:val="24"/>
        </w:rPr>
      </w:pPr>
      <w:r w:rsidRPr="003E35FB">
        <w:rPr>
          <w:b/>
          <w:szCs w:val="24"/>
        </w:rPr>
        <w:t>Source: Primary data</w:t>
      </w:r>
      <w:r>
        <w:rPr>
          <w:b/>
          <w:szCs w:val="24"/>
        </w:rPr>
        <w:t xml:space="preserve"> (2019)</w:t>
      </w:r>
    </w:p>
    <w:p w:rsidR="001126A2" w:rsidRDefault="0072132E" w:rsidP="001126A2">
      <w:r>
        <w:t xml:space="preserve">The results seen in table </w:t>
      </w:r>
      <w:r w:rsidR="00BF1286">
        <w:t xml:space="preserve">5.10, </w:t>
      </w:r>
      <w:r w:rsidR="00D215E3">
        <w:t xml:space="preserve">indicate that majority of respondents generally agreed, this is </w:t>
      </w:r>
      <w:r w:rsidR="00932C1D">
        <w:t>represented</w:t>
      </w:r>
      <w:r w:rsidR="00D215E3">
        <w:t xml:space="preserve"> by 28.2% and 40.8% who agreed and strongly agreed respectively. </w:t>
      </w:r>
      <w:r w:rsidR="00964F52">
        <w:t xml:space="preserve">This can be used to conclude that </w:t>
      </w:r>
      <w:r w:rsidR="002712BB">
        <w:t xml:space="preserve">employees comply with </w:t>
      </w:r>
      <w:r w:rsidR="000112E5">
        <w:t xml:space="preserve">authority lines and responsibilities to ensure effective performance. </w:t>
      </w:r>
      <w:r w:rsidR="001126A2">
        <w:t xml:space="preserve">It was also stated that policies and procedures keep operations from devolving into complete chaos. </w:t>
      </w:r>
      <w:r w:rsidR="00E71E0A">
        <w:t xml:space="preserve">Respondents also stated that when </w:t>
      </w:r>
      <w:r w:rsidR="001126A2">
        <w:t>everyone is following policies and procedures, your organization can run smoothly. Management structures and teams operate as they’re meant to. And mistakes and hiccups in processes can be quickly identified and addressed.</w:t>
      </w:r>
    </w:p>
    <w:p w:rsidR="00275752" w:rsidRDefault="00275752" w:rsidP="00275752">
      <w:pPr>
        <w:autoSpaceDE w:val="0"/>
        <w:autoSpaceDN w:val="0"/>
        <w:adjustRightInd w:val="0"/>
        <w:spacing w:after="0" w:line="240" w:lineRule="auto"/>
        <w:jc w:val="left"/>
        <w:rPr>
          <w:rFonts w:cs="Times New Roman"/>
          <w:sz w:val="24"/>
          <w:szCs w:val="24"/>
        </w:rPr>
      </w:pPr>
    </w:p>
    <w:p w:rsidR="00275752" w:rsidRDefault="00275752" w:rsidP="00880AE4">
      <w:pPr>
        <w:pStyle w:val="Heading1"/>
      </w:pPr>
      <w:bookmarkStart w:id="314" w:name="_Toc17286129"/>
      <w:r w:rsidRPr="00275752">
        <w:lastRenderedPageBreak/>
        <w:t>Management has put in place a well-established and maintained management information system that covers full range of activities</w:t>
      </w:r>
      <w:bookmarkEnd w:id="314"/>
    </w:p>
    <w:p w:rsidR="00880AE4" w:rsidRPr="00880AE4" w:rsidRDefault="00880AE4" w:rsidP="00880AE4">
      <w:r>
        <w:t>Respondents were also asked whether management has put in place well established management information systems that can cover full range of activities. Responses to the question are captured in table 5.11</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990"/>
        <w:gridCol w:w="1890"/>
        <w:gridCol w:w="2430"/>
      </w:tblGrid>
      <w:tr w:rsidR="00275752" w:rsidRPr="00275752" w:rsidTr="00275752">
        <w:trPr>
          <w:cantSplit/>
        </w:trPr>
        <w:tc>
          <w:tcPr>
            <w:tcW w:w="9270" w:type="dxa"/>
            <w:gridSpan w:val="6"/>
            <w:tcBorders>
              <w:top w:val="nil"/>
              <w:left w:val="nil"/>
              <w:bottom w:val="nil"/>
              <w:right w:val="nil"/>
            </w:tcBorders>
            <w:shd w:val="clear" w:color="auto" w:fill="FFFFFF"/>
            <w:vAlign w:val="center"/>
          </w:tcPr>
          <w:p w:rsidR="00275752" w:rsidRPr="00275752" w:rsidRDefault="00275752" w:rsidP="00275752">
            <w:pPr>
              <w:pStyle w:val="Heading1"/>
            </w:pPr>
            <w:bookmarkStart w:id="315" w:name="_Toc14261699"/>
            <w:bookmarkStart w:id="316" w:name="_Toc17286130"/>
            <w:r w:rsidRPr="00275752">
              <w:t>Table 5.11: Man</w:t>
            </w:r>
            <w:r>
              <w:t>agement has put in place a well-</w:t>
            </w:r>
            <w:r w:rsidRPr="00275752">
              <w:t>established and maintained management information system that covers full range of activities</w:t>
            </w:r>
            <w:bookmarkEnd w:id="315"/>
            <w:bookmarkEnd w:id="316"/>
          </w:p>
        </w:tc>
      </w:tr>
      <w:tr w:rsidR="00275752" w:rsidRPr="00275752" w:rsidTr="00275752">
        <w:trPr>
          <w:cantSplit/>
        </w:trPr>
        <w:tc>
          <w:tcPr>
            <w:tcW w:w="2700" w:type="dxa"/>
            <w:gridSpan w:val="2"/>
            <w:tcBorders>
              <w:top w:val="nil"/>
              <w:left w:val="nil"/>
              <w:bottom w:val="single" w:sz="8" w:space="0" w:color="152935"/>
              <w:right w:val="nil"/>
            </w:tcBorders>
            <w:shd w:val="clear" w:color="auto" w:fill="FFFFFF"/>
            <w:vAlign w:val="bottom"/>
          </w:tcPr>
          <w:p w:rsidR="00275752" w:rsidRPr="00275752" w:rsidRDefault="00275752" w:rsidP="00275752">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275752" w:rsidRPr="00275752" w:rsidRDefault="00275752" w:rsidP="00275752">
            <w:pPr>
              <w:autoSpaceDE w:val="0"/>
              <w:autoSpaceDN w:val="0"/>
              <w:adjustRightInd w:val="0"/>
              <w:spacing w:after="0" w:line="320" w:lineRule="atLeast"/>
              <w:ind w:left="60" w:right="60"/>
              <w:jc w:val="center"/>
              <w:rPr>
                <w:rFonts w:cs="Times New Roman"/>
                <w:szCs w:val="26"/>
              </w:rPr>
            </w:pPr>
            <w:r w:rsidRPr="00275752">
              <w:rPr>
                <w:rFonts w:cs="Times New Roman"/>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275752" w:rsidRPr="00275752" w:rsidRDefault="00275752" w:rsidP="00275752">
            <w:pPr>
              <w:autoSpaceDE w:val="0"/>
              <w:autoSpaceDN w:val="0"/>
              <w:adjustRightInd w:val="0"/>
              <w:spacing w:after="0" w:line="320" w:lineRule="atLeast"/>
              <w:ind w:left="60" w:right="60"/>
              <w:jc w:val="center"/>
              <w:rPr>
                <w:rFonts w:cs="Times New Roman"/>
                <w:szCs w:val="26"/>
              </w:rPr>
            </w:pPr>
            <w:r w:rsidRPr="00275752">
              <w:rPr>
                <w:rFonts w:cs="Times New Roman"/>
                <w:szCs w:val="26"/>
              </w:rPr>
              <w:t>Percent</w:t>
            </w:r>
          </w:p>
        </w:tc>
        <w:tc>
          <w:tcPr>
            <w:tcW w:w="1890" w:type="dxa"/>
            <w:tcBorders>
              <w:top w:val="nil"/>
              <w:left w:val="single" w:sz="8" w:space="0" w:color="E0E0E0"/>
              <w:bottom w:val="single" w:sz="8" w:space="0" w:color="152935"/>
              <w:right w:val="single" w:sz="8" w:space="0" w:color="E0E0E0"/>
            </w:tcBorders>
            <w:shd w:val="clear" w:color="auto" w:fill="FFFFFF"/>
            <w:vAlign w:val="bottom"/>
          </w:tcPr>
          <w:p w:rsidR="00275752" w:rsidRPr="00275752" w:rsidRDefault="00275752" w:rsidP="00275752">
            <w:pPr>
              <w:autoSpaceDE w:val="0"/>
              <w:autoSpaceDN w:val="0"/>
              <w:adjustRightInd w:val="0"/>
              <w:spacing w:after="0" w:line="320" w:lineRule="atLeast"/>
              <w:ind w:left="60" w:right="60"/>
              <w:jc w:val="center"/>
              <w:rPr>
                <w:rFonts w:cs="Times New Roman"/>
                <w:szCs w:val="26"/>
              </w:rPr>
            </w:pPr>
            <w:r w:rsidRPr="00275752">
              <w:rPr>
                <w:rFonts w:cs="Times New Roman"/>
                <w:szCs w:val="26"/>
              </w:rPr>
              <w:t>Valid Percent</w:t>
            </w:r>
          </w:p>
        </w:tc>
        <w:tc>
          <w:tcPr>
            <w:tcW w:w="2430" w:type="dxa"/>
            <w:tcBorders>
              <w:top w:val="nil"/>
              <w:left w:val="single" w:sz="8" w:space="0" w:color="E0E0E0"/>
              <w:bottom w:val="single" w:sz="8" w:space="0" w:color="152935"/>
              <w:right w:val="nil"/>
            </w:tcBorders>
            <w:shd w:val="clear" w:color="auto" w:fill="FFFFFF"/>
            <w:vAlign w:val="bottom"/>
          </w:tcPr>
          <w:p w:rsidR="00275752" w:rsidRPr="00275752" w:rsidRDefault="00275752" w:rsidP="00275752">
            <w:pPr>
              <w:autoSpaceDE w:val="0"/>
              <w:autoSpaceDN w:val="0"/>
              <w:adjustRightInd w:val="0"/>
              <w:spacing w:after="0" w:line="320" w:lineRule="atLeast"/>
              <w:ind w:left="60" w:right="60"/>
              <w:jc w:val="center"/>
              <w:rPr>
                <w:rFonts w:cs="Times New Roman"/>
                <w:szCs w:val="26"/>
              </w:rPr>
            </w:pPr>
            <w:r w:rsidRPr="00275752">
              <w:rPr>
                <w:rFonts w:cs="Times New Roman"/>
                <w:szCs w:val="26"/>
              </w:rPr>
              <w:t>Cumulative Percent</w:t>
            </w:r>
          </w:p>
        </w:tc>
      </w:tr>
      <w:tr w:rsidR="00275752" w:rsidRPr="00275752" w:rsidTr="00275752">
        <w:trPr>
          <w:cantSplit/>
        </w:trPr>
        <w:tc>
          <w:tcPr>
            <w:tcW w:w="734" w:type="dxa"/>
            <w:vMerge w:val="restart"/>
            <w:tcBorders>
              <w:top w:val="single" w:sz="8" w:space="0" w:color="152935"/>
              <w:left w:val="nil"/>
              <w:bottom w:val="single" w:sz="8" w:space="0" w:color="152935"/>
              <w:right w:val="nil"/>
            </w:tcBorders>
            <w:shd w:val="clear" w:color="auto" w:fill="E0E0E0"/>
          </w:tcPr>
          <w:p w:rsidR="00275752" w:rsidRPr="00275752" w:rsidRDefault="00275752" w:rsidP="00275752">
            <w:pPr>
              <w:autoSpaceDE w:val="0"/>
              <w:autoSpaceDN w:val="0"/>
              <w:adjustRightInd w:val="0"/>
              <w:spacing w:after="0" w:line="320" w:lineRule="atLeast"/>
              <w:ind w:left="60" w:right="60"/>
              <w:jc w:val="left"/>
              <w:rPr>
                <w:rFonts w:cs="Times New Roman"/>
                <w:szCs w:val="26"/>
              </w:rPr>
            </w:pPr>
            <w:r w:rsidRPr="00275752">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rsidR="00275752" w:rsidRPr="00275752" w:rsidRDefault="00275752" w:rsidP="00275752">
            <w:pPr>
              <w:autoSpaceDE w:val="0"/>
              <w:autoSpaceDN w:val="0"/>
              <w:adjustRightInd w:val="0"/>
              <w:spacing w:after="0" w:line="320" w:lineRule="atLeast"/>
              <w:ind w:left="60" w:right="60"/>
              <w:jc w:val="left"/>
              <w:rPr>
                <w:rFonts w:cs="Times New Roman"/>
                <w:szCs w:val="26"/>
              </w:rPr>
            </w:pPr>
            <w:r w:rsidRPr="00275752">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275752" w:rsidRPr="00275752" w:rsidRDefault="00275752" w:rsidP="00275752">
            <w:pPr>
              <w:autoSpaceDE w:val="0"/>
              <w:autoSpaceDN w:val="0"/>
              <w:adjustRightInd w:val="0"/>
              <w:spacing w:after="0" w:line="320" w:lineRule="atLeast"/>
              <w:ind w:left="60" w:right="60"/>
              <w:jc w:val="right"/>
              <w:rPr>
                <w:rFonts w:cs="Times New Roman"/>
                <w:szCs w:val="26"/>
              </w:rPr>
            </w:pPr>
            <w:r w:rsidRPr="00275752">
              <w:rPr>
                <w:rFonts w:cs="Times New Roman"/>
                <w:szCs w:val="26"/>
              </w:rPr>
              <w:t>8</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275752" w:rsidRPr="00275752" w:rsidRDefault="00275752" w:rsidP="00275752">
            <w:pPr>
              <w:autoSpaceDE w:val="0"/>
              <w:autoSpaceDN w:val="0"/>
              <w:adjustRightInd w:val="0"/>
              <w:spacing w:after="0" w:line="320" w:lineRule="atLeast"/>
              <w:ind w:left="60" w:right="60"/>
              <w:jc w:val="right"/>
              <w:rPr>
                <w:rFonts w:cs="Times New Roman"/>
                <w:szCs w:val="26"/>
              </w:rPr>
            </w:pPr>
            <w:r w:rsidRPr="00275752">
              <w:rPr>
                <w:rFonts w:cs="Times New Roman"/>
                <w:szCs w:val="26"/>
              </w:rPr>
              <w:t>11.3</w:t>
            </w:r>
          </w:p>
        </w:tc>
        <w:tc>
          <w:tcPr>
            <w:tcW w:w="1890" w:type="dxa"/>
            <w:tcBorders>
              <w:top w:val="single" w:sz="8" w:space="0" w:color="152935"/>
              <w:left w:val="single" w:sz="8" w:space="0" w:color="E0E0E0"/>
              <w:bottom w:val="single" w:sz="8" w:space="0" w:color="AEAEAE"/>
              <w:right w:val="single" w:sz="8" w:space="0" w:color="E0E0E0"/>
            </w:tcBorders>
            <w:shd w:val="clear" w:color="auto" w:fill="FFFFFF"/>
          </w:tcPr>
          <w:p w:rsidR="00275752" w:rsidRPr="00275752" w:rsidRDefault="00275752" w:rsidP="00275752">
            <w:pPr>
              <w:autoSpaceDE w:val="0"/>
              <w:autoSpaceDN w:val="0"/>
              <w:adjustRightInd w:val="0"/>
              <w:spacing w:after="0" w:line="320" w:lineRule="atLeast"/>
              <w:ind w:left="60" w:right="60"/>
              <w:jc w:val="right"/>
              <w:rPr>
                <w:rFonts w:cs="Times New Roman"/>
                <w:szCs w:val="26"/>
              </w:rPr>
            </w:pPr>
            <w:r w:rsidRPr="00275752">
              <w:rPr>
                <w:rFonts w:cs="Times New Roman"/>
                <w:szCs w:val="26"/>
              </w:rPr>
              <w:t>11.3</w:t>
            </w:r>
          </w:p>
        </w:tc>
        <w:tc>
          <w:tcPr>
            <w:tcW w:w="2430" w:type="dxa"/>
            <w:tcBorders>
              <w:top w:val="single" w:sz="8" w:space="0" w:color="152935"/>
              <w:left w:val="single" w:sz="8" w:space="0" w:color="E0E0E0"/>
              <w:bottom w:val="single" w:sz="8" w:space="0" w:color="AEAEAE"/>
              <w:right w:val="nil"/>
            </w:tcBorders>
            <w:shd w:val="clear" w:color="auto" w:fill="FFFFFF"/>
          </w:tcPr>
          <w:p w:rsidR="00275752" w:rsidRPr="00275752" w:rsidRDefault="00275752" w:rsidP="00275752">
            <w:pPr>
              <w:autoSpaceDE w:val="0"/>
              <w:autoSpaceDN w:val="0"/>
              <w:adjustRightInd w:val="0"/>
              <w:spacing w:after="0" w:line="320" w:lineRule="atLeast"/>
              <w:ind w:left="60" w:right="60"/>
              <w:jc w:val="right"/>
              <w:rPr>
                <w:rFonts w:cs="Times New Roman"/>
                <w:szCs w:val="26"/>
              </w:rPr>
            </w:pPr>
            <w:r w:rsidRPr="00275752">
              <w:rPr>
                <w:rFonts w:cs="Times New Roman"/>
                <w:szCs w:val="26"/>
              </w:rPr>
              <w:t>11.3</w:t>
            </w:r>
          </w:p>
        </w:tc>
      </w:tr>
      <w:tr w:rsidR="00275752" w:rsidRPr="00275752" w:rsidTr="00275752">
        <w:trPr>
          <w:cantSplit/>
        </w:trPr>
        <w:tc>
          <w:tcPr>
            <w:tcW w:w="734" w:type="dxa"/>
            <w:vMerge/>
            <w:tcBorders>
              <w:top w:val="single" w:sz="8" w:space="0" w:color="152935"/>
              <w:left w:val="nil"/>
              <w:bottom w:val="single" w:sz="8" w:space="0" w:color="152935"/>
              <w:right w:val="nil"/>
            </w:tcBorders>
            <w:shd w:val="clear" w:color="auto" w:fill="E0E0E0"/>
          </w:tcPr>
          <w:p w:rsidR="00275752" w:rsidRPr="00275752" w:rsidRDefault="00275752" w:rsidP="00275752">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275752" w:rsidRPr="00275752" w:rsidRDefault="00275752" w:rsidP="00275752">
            <w:pPr>
              <w:autoSpaceDE w:val="0"/>
              <w:autoSpaceDN w:val="0"/>
              <w:adjustRightInd w:val="0"/>
              <w:spacing w:after="0" w:line="320" w:lineRule="atLeast"/>
              <w:ind w:left="60" w:right="60"/>
              <w:jc w:val="left"/>
              <w:rPr>
                <w:rFonts w:cs="Times New Roman"/>
                <w:szCs w:val="26"/>
              </w:rPr>
            </w:pPr>
            <w:r w:rsidRPr="00275752">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275752" w:rsidRPr="00275752" w:rsidRDefault="00275752" w:rsidP="00275752">
            <w:pPr>
              <w:autoSpaceDE w:val="0"/>
              <w:autoSpaceDN w:val="0"/>
              <w:adjustRightInd w:val="0"/>
              <w:spacing w:after="0" w:line="320" w:lineRule="atLeast"/>
              <w:ind w:left="60" w:right="60"/>
              <w:jc w:val="right"/>
              <w:rPr>
                <w:rFonts w:cs="Times New Roman"/>
                <w:szCs w:val="26"/>
              </w:rPr>
            </w:pPr>
            <w:r w:rsidRPr="00275752">
              <w:rPr>
                <w:rFonts w:cs="Times New Roman"/>
                <w:szCs w:val="26"/>
              </w:rPr>
              <w:t>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275752" w:rsidRPr="00275752" w:rsidRDefault="00275752" w:rsidP="00275752">
            <w:pPr>
              <w:autoSpaceDE w:val="0"/>
              <w:autoSpaceDN w:val="0"/>
              <w:adjustRightInd w:val="0"/>
              <w:spacing w:after="0" w:line="320" w:lineRule="atLeast"/>
              <w:ind w:left="60" w:right="60"/>
              <w:jc w:val="right"/>
              <w:rPr>
                <w:rFonts w:cs="Times New Roman"/>
                <w:szCs w:val="26"/>
              </w:rPr>
            </w:pPr>
            <w:r w:rsidRPr="00275752">
              <w:rPr>
                <w:rFonts w:cs="Times New Roman"/>
                <w:szCs w:val="26"/>
              </w:rPr>
              <w:t>12.7</w:t>
            </w:r>
          </w:p>
        </w:tc>
        <w:tc>
          <w:tcPr>
            <w:tcW w:w="1890" w:type="dxa"/>
            <w:tcBorders>
              <w:top w:val="single" w:sz="8" w:space="0" w:color="AEAEAE"/>
              <w:left w:val="single" w:sz="8" w:space="0" w:color="E0E0E0"/>
              <w:bottom w:val="single" w:sz="8" w:space="0" w:color="AEAEAE"/>
              <w:right w:val="single" w:sz="8" w:space="0" w:color="E0E0E0"/>
            </w:tcBorders>
            <w:shd w:val="clear" w:color="auto" w:fill="FFFFFF"/>
          </w:tcPr>
          <w:p w:rsidR="00275752" w:rsidRPr="00275752" w:rsidRDefault="00275752" w:rsidP="00275752">
            <w:pPr>
              <w:autoSpaceDE w:val="0"/>
              <w:autoSpaceDN w:val="0"/>
              <w:adjustRightInd w:val="0"/>
              <w:spacing w:after="0" w:line="320" w:lineRule="atLeast"/>
              <w:ind w:left="60" w:right="60"/>
              <w:jc w:val="right"/>
              <w:rPr>
                <w:rFonts w:cs="Times New Roman"/>
                <w:szCs w:val="26"/>
              </w:rPr>
            </w:pPr>
            <w:r w:rsidRPr="00275752">
              <w:rPr>
                <w:rFonts w:cs="Times New Roman"/>
                <w:szCs w:val="26"/>
              </w:rPr>
              <w:t>12.7</w:t>
            </w:r>
          </w:p>
        </w:tc>
        <w:tc>
          <w:tcPr>
            <w:tcW w:w="2430" w:type="dxa"/>
            <w:tcBorders>
              <w:top w:val="single" w:sz="8" w:space="0" w:color="AEAEAE"/>
              <w:left w:val="single" w:sz="8" w:space="0" w:color="E0E0E0"/>
              <w:bottom w:val="single" w:sz="8" w:space="0" w:color="AEAEAE"/>
              <w:right w:val="nil"/>
            </w:tcBorders>
            <w:shd w:val="clear" w:color="auto" w:fill="FFFFFF"/>
          </w:tcPr>
          <w:p w:rsidR="00275752" w:rsidRPr="00275752" w:rsidRDefault="00275752" w:rsidP="00275752">
            <w:pPr>
              <w:autoSpaceDE w:val="0"/>
              <w:autoSpaceDN w:val="0"/>
              <w:adjustRightInd w:val="0"/>
              <w:spacing w:after="0" w:line="320" w:lineRule="atLeast"/>
              <w:ind w:left="60" w:right="60"/>
              <w:jc w:val="right"/>
              <w:rPr>
                <w:rFonts w:cs="Times New Roman"/>
                <w:szCs w:val="26"/>
              </w:rPr>
            </w:pPr>
            <w:r w:rsidRPr="00275752">
              <w:rPr>
                <w:rFonts w:cs="Times New Roman"/>
                <w:szCs w:val="26"/>
              </w:rPr>
              <w:t>23.9</w:t>
            </w:r>
          </w:p>
        </w:tc>
      </w:tr>
      <w:tr w:rsidR="00275752" w:rsidRPr="00275752" w:rsidTr="00275752">
        <w:trPr>
          <w:cantSplit/>
        </w:trPr>
        <w:tc>
          <w:tcPr>
            <w:tcW w:w="734" w:type="dxa"/>
            <w:vMerge/>
            <w:tcBorders>
              <w:top w:val="single" w:sz="8" w:space="0" w:color="152935"/>
              <w:left w:val="nil"/>
              <w:bottom w:val="single" w:sz="8" w:space="0" w:color="152935"/>
              <w:right w:val="nil"/>
            </w:tcBorders>
            <w:shd w:val="clear" w:color="auto" w:fill="E0E0E0"/>
          </w:tcPr>
          <w:p w:rsidR="00275752" w:rsidRPr="00275752" w:rsidRDefault="00275752" w:rsidP="00275752">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275752" w:rsidRPr="00275752" w:rsidRDefault="00275752" w:rsidP="00275752">
            <w:pPr>
              <w:autoSpaceDE w:val="0"/>
              <w:autoSpaceDN w:val="0"/>
              <w:adjustRightInd w:val="0"/>
              <w:spacing w:after="0" w:line="320" w:lineRule="atLeast"/>
              <w:ind w:left="60" w:right="60"/>
              <w:jc w:val="left"/>
              <w:rPr>
                <w:rFonts w:cs="Times New Roman"/>
                <w:szCs w:val="26"/>
              </w:rPr>
            </w:pPr>
            <w:r w:rsidRPr="00275752">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275752" w:rsidRPr="00275752" w:rsidRDefault="00275752" w:rsidP="00275752">
            <w:pPr>
              <w:autoSpaceDE w:val="0"/>
              <w:autoSpaceDN w:val="0"/>
              <w:adjustRightInd w:val="0"/>
              <w:spacing w:after="0" w:line="320" w:lineRule="atLeast"/>
              <w:ind w:left="60" w:right="60"/>
              <w:jc w:val="right"/>
              <w:rPr>
                <w:rFonts w:cs="Times New Roman"/>
                <w:szCs w:val="26"/>
              </w:rPr>
            </w:pPr>
            <w:r w:rsidRPr="00275752">
              <w:rPr>
                <w:rFonts w:cs="Times New Roman"/>
                <w:szCs w:val="26"/>
              </w:rPr>
              <w:t>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275752" w:rsidRPr="00275752" w:rsidRDefault="00275752" w:rsidP="00275752">
            <w:pPr>
              <w:autoSpaceDE w:val="0"/>
              <w:autoSpaceDN w:val="0"/>
              <w:adjustRightInd w:val="0"/>
              <w:spacing w:after="0" w:line="320" w:lineRule="atLeast"/>
              <w:ind w:left="60" w:right="60"/>
              <w:jc w:val="right"/>
              <w:rPr>
                <w:rFonts w:cs="Times New Roman"/>
                <w:szCs w:val="26"/>
              </w:rPr>
            </w:pPr>
            <w:r w:rsidRPr="00275752">
              <w:rPr>
                <w:rFonts w:cs="Times New Roman"/>
                <w:szCs w:val="26"/>
              </w:rPr>
              <w:t>4.2</w:t>
            </w:r>
          </w:p>
        </w:tc>
        <w:tc>
          <w:tcPr>
            <w:tcW w:w="1890" w:type="dxa"/>
            <w:tcBorders>
              <w:top w:val="single" w:sz="8" w:space="0" w:color="AEAEAE"/>
              <w:left w:val="single" w:sz="8" w:space="0" w:color="E0E0E0"/>
              <w:bottom w:val="single" w:sz="8" w:space="0" w:color="AEAEAE"/>
              <w:right w:val="single" w:sz="8" w:space="0" w:color="E0E0E0"/>
            </w:tcBorders>
            <w:shd w:val="clear" w:color="auto" w:fill="FFFFFF"/>
          </w:tcPr>
          <w:p w:rsidR="00275752" w:rsidRPr="00275752" w:rsidRDefault="00275752" w:rsidP="00275752">
            <w:pPr>
              <w:autoSpaceDE w:val="0"/>
              <w:autoSpaceDN w:val="0"/>
              <w:adjustRightInd w:val="0"/>
              <w:spacing w:after="0" w:line="320" w:lineRule="atLeast"/>
              <w:ind w:left="60" w:right="60"/>
              <w:jc w:val="right"/>
              <w:rPr>
                <w:rFonts w:cs="Times New Roman"/>
                <w:szCs w:val="26"/>
              </w:rPr>
            </w:pPr>
            <w:r w:rsidRPr="00275752">
              <w:rPr>
                <w:rFonts w:cs="Times New Roman"/>
                <w:szCs w:val="26"/>
              </w:rPr>
              <w:t>4.2</w:t>
            </w:r>
          </w:p>
        </w:tc>
        <w:tc>
          <w:tcPr>
            <w:tcW w:w="2430" w:type="dxa"/>
            <w:tcBorders>
              <w:top w:val="single" w:sz="8" w:space="0" w:color="AEAEAE"/>
              <w:left w:val="single" w:sz="8" w:space="0" w:color="E0E0E0"/>
              <w:bottom w:val="single" w:sz="8" w:space="0" w:color="AEAEAE"/>
              <w:right w:val="nil"/>
            </w:tcBorders>
            <w:shd w:val="clear" w:color="auto" w:fill="FFFFFF"/>
          </w:tcPr>
          <w:p w:rsidR="00275752" w:rsidRPr="00275752" w:rsidRDefault="00275752" w:rsidP="00275752">
            <w:pPr>
              <w:autoSpaceDE w:val="0"/>
              <w:autoSpaceDN w:val="0"/>
              <w:adjustRightInd w:val="0"/>
              <w:spacing w:after="0" w:line="320" w:lineRule="atLeast"/>
              <w:ind w:left="60" w:right="60"/>
              <w:jc w:val="right"/>
              <w:rPr>
                <w:rFonts w:cs="Times New Roman"/>
                <w:szCs w:val="26"/>
              </w:rPr>
            </w:pPr>
            <w:r w:rsidRPr="00275752">
              <w:rPr>
                <w:rFonts w:cs="Times New Roman"/>
                <w:szCs w:val="26"/>
              </w:rPr>
              <w:t>28.2</w:t>
            </w:r>
          </w:p>
        </w:tc>
      </w:tr>
      <w:tr w:rsidR="00275752" w:rsidRPr="00275752" w:rsidTr="00275752">
        <w:trPr>
          <w:cantSplit/>
        </w:trPr>
        <w:tc>
          <w:tcPr>
            <w:tcW w:w="734" w:type="dxa"/>
            <w:vMerge/>
            <w:tcBorders>
              <w:top w:val="single" w:sz="8" w:space="0" w:color="152935"/>
              <w:left w:val="nil"/>
              <w:bottom w:val="single" w:sz="8" w:space="0" w:color="152935"/>
              <w:right w:val="nil"/>
            </w:tcBorders>
            <w:shd w:val="clear" w:color="auto" w:fill="E0E0E0"/>
          </w:tcPr>
          <w:p w:rsidR="00275752" w:rsidRPr="00275752" w:rsidRDefault="00275752" w:rsidP="00275752">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275752" w:rsidRPr="00275752" w:rsidRDefault="00275752" w:rsidP="00275752">
            <w:pPr>
              <w:autoSpaceDE w:val="0"/>
              <w:autoSpaceDN w:val="0"/>
              <w:adjustRightInd w:val="0"/>
              <w:spacing w:after="0" w:line="320" w:lineRule="atLeast"/>
              <w:ind w:left="60" w:right="60"/>
              <w:jc w:val="left"/>
              <w:rPr>
                <w:rFonts w:cs="Times New Roman"/>
                <w:szCs w:val="26"/>
              </w:rPr>
            </w:pPr>
            <w:r w:rsidRPr="00275752">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275752" w:rsidRPr="00275752" w:rsidRDefault="00275752" w:rsidP="00275752">
            <w:pPr>
              <w:autoSpaceDE w:val="0"/>
              <w:autoSpaceDN w:val="0"/>
              <w:adjustRightInd w:val="0"/>
              <w:spacing w:after="0" w:line="320" w:lineRule="atLeast"/>
              <w:ind w:left="60" w:right="60"/>
              <w:jc w:val="right"/>
              <w:rPr>
                <w:rFonts w:cs="Times New Roman"/>
                <w:szCs w:val="26"/>
              </w:rPr>
            </w:pPr>
            <w:r w:rsidRPr="00275752">
              <w:rPr>
                <w:rFonts w:cs="Times New Roman"/>
                <w:szCs w:val="26"/>
              </w:rPr>
              <w:t>24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275752" w:rsidRPr="00275752" w:rsidRDefault="00275752" w:rsidP="00275752">
            <w:pPr>
              <w:autoSpaceDE w:val="0"/>
              <w:autoSpaceDN w:val="0"/>
              <w:adjustRightInd w:val="0"/>
              <w:spacing w:after="0" w:line="320" w:lineRule="atLeast"/>
              <w:ind w:left="60" w:right="60"/>
              <w:jc w:val="right"/>
              <w:rPr>
                <w:rFonts w:cs="Times New Roman"/>
                <w:szCs w:val="26"/>
              </w:rPr>
            </w:pPr>
            <w:r w:rsidRPr="00275752">
              <w:rPr>
                <w:rFonts w:cs="Times New Roman"/>
                <w:szCs w:val="26"/>
              </w:rPr>
              <w:t>33.8</w:t>
            </w:r>
          </w:p>
        </w:tc>
        <w:tc>
          <w:tcPr>
            <w:tcW w:w="1890" w:type="dxa"/>
            <w:tcBorders>
              <w:top w:val="single" w:sz="8" w:space="0" w:color="AEAEAE"/>
              <w:left w:val="single" w:sz="8" w:space="0" w:color="E0E0E0"/>
              <w:bottom w:val="single" w:sz="8" w:space="0" w:color="AEAEAE"/>
              <w:right w:val="single" w:sz="8" w:space="0" w:color="E0E0E0"/>
            </w:tcBorders>
            <w:shd w:val="clear" w:color="auto" w:fill="FFFFFF"/>
          </w:tcPr>
          <w:p w:rsidR="00275752" w:rsidRPr="00275752" w:rsidRDefault="00275752" w:rsidP="00275752">
            <w:pPr>
              <w:autoSpaceDE w:val="0"/>
              <w:autoSpaceDN w:val="0"/>
              <w:adjustRightInd w:val="0"/>
              <w:spacing w:after="0" w:line="320" w:lineRule="atLeast"/>
              <w:ind w:left="60" w:right="60"/>
              <w:jc w:val="right"/>
              <w:rPr>
                <w:rFonts w:cs="Times New Roman"/>
                <w:szCs w:val="26"/>
              </w:rPr>
            </w:pPr>
            <w:r w:rsidRPr="00275752">
              <w:rPr>
                <w:rFonts w:cs="Times New Roman"/>
                <w:szCs w:val="26"/>
              </w:rPr>
              <w:t>33.8</w:t>
            </w:r>
          </w:p>
        </w:tc>
        <w:tc>
          <w:tcPr>
            <w:tcW w:w="2430" w:type="dxa"/>
            <w:tcBorders>
              <w:top w:val="single" w:sz="8" w:space="0" w:color="AEAEAE"/>
              <w:left w:val="single" w:sz="8" w:space="0" w:color="E0E0E0"/>
              <w:bottom w:val="single" w:sz="8" w:space="0" w:color="AEAEAE"/>
              <w:right w:val="nil"/>
            </w:tcBorders>
            <w:shd w:val="clear" w:color="auto" w:fill="FFFFFF"/>
          </w:tcPr>
          <w:p w:rsidR="00275752" w:rsidRPr="00275752" w:rsidRDefault="00275752" w:rsidP="00275752">
            <w:pPr>
              <w:autoSpaceDE w:val="0"/>
              <w:autoSpaceDN w:val="0"/>
              <w:adjustRightInd w:val="0"/>
              <w:spacing w:after="0" w:line="320" w:lineRule="atLeast"/>
              <w:ind w:left="60" w:right="60"/>
              <w:jc w:val="right"/>
              <w:rPr>
                <w:rFonts w:cs="Times New Roman"/>
                <w:szCs w:val="26"/>
              </w:rPr>
            </w:pPr>
            <w:r w:rsidRPr="00275752">
              <w:rPr>
                <w:rFonts w:cs="Times New Roman"/>
                <w:szCs w:val="26"/>
              </w:rPr>
              <w:t>62.0</w:t>
            </w:r>
          </w:p>
        </w:tc>
      </w:tr>
      <w:tr w:rsidR="00275752" w:rsidRPr="00275752" w:rsidTr="00275752">
        <w:trPr>
          <w:cantSplit/>
        </w:trPr>
        <w:tc>
          <w:tcPr>
            <w:tcW w:w="734" w:type="dxa"/>
            <w:vMerge/>
            <w:tcBorders>
              <w:top w:val="single" w:sz="8" w:space="0" w:color="152935"/>
              <w:left w:val="nil"/>
              <w:bottom w:val="single" w:sz="8" w:space="0" w:color="152935"/>
              <w:right w:val="nil"/>
            </w:tcBorders>
            <w:shd w:val="clear" w:color="auto" w:fill="E0E0E0"/>
          </w:tcPr>
          <w:p w:rsidR="00275752" w:rsidRPr="00275752" w:rsidRDefault="00275752" w:rsidP="00275752">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275752" w:rsidRPr="00275752" w:rsidRDefault="00275752" w:rsidP="00275752">
            <w:pPr>
              <w:autoSpaceDE w:val="0"/>
              <w:autoSpaceDN w:val="0"/>
              <w:adjustRightInd w:val="0"/>
              <w:spacing w:after="0" w:line="320" w:lineRule="atLeast"/>
              <w:ind w:left="60" w:right="60"/>
              <w:jc w:val="left"/>
              <w:rPr>
                <w:rFonts w:cs="Times New Roman"/>
                <w:szCs w:val="26"/>
              </w:rPr>
            </w:pPr>
            <w:r w:rsidRPr="00275752">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275752" w:rsidRPr="00275752" w:rsidRDefault="00275752" w:rsidP="00275752">
            <w:pPr>
              <w:autoSpaceDE w:val="0"/>
              <w:autoSpaceDN w:val="0"/>
              <w:adjustRightInd w:val="0"/>
              <w:spacing w:after="0" w:line="320" w:lineRule="atLeast"/>
              <w:ind w:left="60" w:right="60"/>
              <w:jc w:val="right"/>
              <w:rPr>
                <w:rFonts w:cs="Times New Roman"/>
                <w:szCs w:val="26"/>
              </w:rPr>
            </w:pPr>
            <w:r w:rsidRPr="00275752">
              <w:rPr>
                <w:rFonts w:cs="Times New Roman"/>
                <w:szCs w:val="26"/>
              </w:rPr>
              <w:t>27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275752" w:rsidRPr="00275752" w:rsidRDefault="00275752" w:rsidP="00275752">
            <w:pPr>
              <w:autoSpaceDE w:val="0"/>
              <w:autoSpaceDN w:val="0"/>
              <w:adjustRightInd w:val="0"/>
              <w:spacing w:after="0" w:line="320" w:lineRule="atLeast"/>
              <w:ind w:left="60" w:right="60"/>
              <w:jc w:val="right"/>
              <w:rPr>
                <w:rFonts w:cs="Times New Roman"/>
                <w:szCs w:val="26"/>
              </w:rPr>
            </w:pPr>
            <w:r w:rsidRPr="00275752">
              <w:rPr>
                <w:rFonts w:cs="Times New Roman"/>
                <w:szCs w:val="26"/>
              </w:rPr>
              <w:t>38.0</w:t>
            </w:r>
          </w:p>
        </w:tc>
        <w:tc>
          <w:tcPr>
            <w:tcW w:w="1890" w:type="dxa"/>
            <w:tcBorders>
              <w:top w:val="single" w:sz="8" w:space="0" w:color="AEAEAE"/>
              <w:left w:val="single" w:sz="8" w:space="0" w:color="E0E0E0"/>
              <w:bottom w:val="single" w:sz="8" w:space="0" w:color="AEAEAE"/>
              <w:right w:val="single" w:sz="8" w:space="0" w:color="E0E0E0"/>
            </w:tcBorders>
            <w:shd w:val="clear" w:color="auto" w:fill="FFFFFF"/>
          </w:tcPr>
          <w:p w:rsidR="00275752" w:rsidRPr="00275752" w:rsidRDefault="00275752" w:rsidP="00275752">
            <w:pPr>
              <w:autoSpaceDE w:val="0"/>
              <w:autoSpaceDN w:val="0"/>
              <w:adjustRightInd w:val="0"/>
              <w:spacing w:after="0" w:line="320" w:lineRule="atLeast"/>
              <w:ind w:left="60" w:right="60"/>
              <w:jc w:val="right"/>
              <w:rPr>
                <w:rFonts w:cs="Times New Roman"/>
                <w:szCs w:val="26"/>
              </w:rPr>
            </w:pPr>
            <w:r w:rsidRPr="00275752">
              <w:rPr>
                <w:rFonts w:cs="Times New Roman"/>
                <w:szCs w:val="26"/>
              </w:rPr>
              <w:t>38.0</w:t>
            </w:r>
          </w:p>
        </w:tc>
        <w:tc>
          <w:tcPr>
            <w:tcW w:w="2430" w:type="dxa"/>
            <w:tcBorders>
              <w:top w:val="single" w:sz="8" w:space="0" w:color="AEAEAE"/>
              <w:left w:val="single" w:sz="8" w:space="0" w:color="E0E0E0"/>
              <w:bottom w:val="single" w:sz="8" w:space="0" w:color="AEAEAE"/>
              <w:right w:val="nil"/>
            </w:tcBorders>
            <w:shd w:val="clear" w:color="auto" w:fill="FFFFFF"/>
          </w:tcPr>
          <w:p w:rsidR="00275752" w:rsidRPr="00275752" w:rsidRDefault="00275752" w:rsidP="00275752">
            <w:pPr>
              <w:autoSpaceDE w:val="0"/>
              <w:autoSpaceDN w:val="0"/>
              <w:adjustRightInd w:val="0"/>
              <w:spacing w:after="0" w:line="320" w:lineRule="atLeast"/>
              <w:ind w:left="60" w:right="60"/>
              <w:jc w:val="right"/>
              <w:rPr>
                <w:rFonts w:cs="Times New Roman"/>
                <w:szCs w:val="26"/>
              </w:rPr>
            </w:pPr>
            <w:r w:rsidRPr="00275752">
              <w:rPr>
                <w:rFonts w:cs="Times New Roman"/>
                <w:szCs w:val="26"/>
              </w:rPr>
              <w:t>100.0</w:t>
            </w:r>
          </w:p>
        </w:tc>
      </w:tr>
      <w:tr w:rsidR="00275752" w:rsidRPr="00275752" w:rsidTr="00275752">
        <w:trPr>
          <w:cantSplit/>
        </w:trPr>
        <w:tc>
          <w:tcPr>
            <w:tcW w:w="734" w:type="dxa"/>
            <w:vMerge/>
            <w:tcBorders>
              <w:top w:val="single" w:sz="8" w:space="0" w:color="152935"/>
              <w:left w:val="nil"/>
              <w:bottom w:val="single" w:sz="8" w:space="0" w:color="152935"/>
              <w:right w:val="nil"/>
            </w:tcBorders>
            <w:shd w:val="clear" w:color="auto" w:fill="E0E0E0"/>
          </w:tcPr>
          <w:p w:rsidR="00275752" w:rsidRPr="00275752" w:rsidRDefault="00275752" w:rsidP="00275752">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rsidR="00275752" w:rsidRPr="00275752" w:rsidRDefault="00275752" w:rsidP="00275752">
            <w:pPr>
              <w:autoSpaceDE w:val="0"/>
              <w:autoSpaceDN w:val="0"/>
              <w:adjustRightInd w:val="0"/>
              <w:spacing w:after="0" w:line="320" w:lineRule="atLeast"/>
              <w:ind w:left="60" w:right="60"/>
              <w:jc w:val="left"/>
              <w:rPr>
                <w:rFonts w:cs="Times New Roman"/>
                <w:szCs w:val="26"/>
              </w:rPr>
            </w:pPr>
            <w:r w:rsidRPr="00275752">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275752" w:rsidRPr="00275752" w:rsidRDefault="00275752" w:rsidP="00275752">
            <w:pPr>
              <w:autoSpaceDE w:val="0"/>
              <w:autoSpaceDN w:val="0"/>
              <w:adjustRightInd w:val="0"/>
              <w:spacing w:after="0" w:line="320" w:lineRule="atLeast"/>
              <w:ind w:left="60" w:right="60"/>
              <w:jc w:val="right"/>
              <w:rPr>
                <w:rFonts w:cs="Times New Roman"/>
                <w:szCs w:val="26"/>
              </w:rPr>
            </w:pPr>
            <w:r w:rsidRPr="00275752">
              <w:rPr>
                <w:rFonts w:cs="Times New Roman"/>
                <w:szCs w:val="26"/>
              </w:rPr>
              <w:t>71</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275752" w:rsidRPr="00275752" w:rsidRDefault="00275752" w:rsidP="00275752">
            <w:pPr>
              <w:autoSpaceDE w:val="0"/>
              <w:autoSpaceDN w:val="0"/>
              <w:adjustRightInd w:val="0"/>
              <w:spacing w:after="0" w:line="320" w:lineRule="atLeast"/>
              <w:ind w:left="60" w:right="60"/>
              <w:jc w:val="right"/>
              <w:rPr>
                <w:rFonts w:cs="Times New Roman"/>
                <w:szCs w:val="26"/>
              </w:rPr>
            </w:pPr>
            <w:r w:rsidRPr="00275752">
              <w:rPr>
                <w:rFonts w:cs="Times New Roman"/>
                <w:szCs w:val="26"/>
              </w:rPr>
              <w:t>100.0</w:t>
            </w:r>
          </w:p>
        </w:tc>
        <w:tc>
          <w:tcPr>
            <w:tcW w:w="1890" w:type="dxa"/>
            <w:tcBorders>
              <w:top w:val="single" w:sz="8" w:space="0" w:color="AEAEAE"/>
              <w:left w:val="single" w:sz="8" w:space="0" w:color="E0E0E0"/>
              <w:bottom w:val="single" w:sz="8" w:space="0" w:color="152935"/>
              <w:right w:val="single" w:sz="8" w:space="0" w:color="E0E0E0"/>
            </w:tcBorders>
            <w:shd w:val="clear" w:color="auto" w:fill="FFFFFF"/>
          </w:tcPr>
          <w:p w:rsidR="00275752" w:rsidRPr="00275752" w:rsidRDefault="00275752" w:rsidP="00275752">
            <w:pPr>
              <w:autoSpaceDE w:val="0"/>
              <w:autoSpaceDN w:val="0"/>
              <w:adjustRightInd w:val="0"/>
              <w:spacing w:after="0" w:line="320" w:lineRule="atLeast"/>
              <w:ind w:left="60" w:right="60"/>
              <w:jc w:val="right"/>
              <w:rPr>
                <w:rFonts w:cs="Times New Roman"/>
                <w:szCs w:val="26"/>
              </w:rPr>
            </w:pPr>
            <w:r w:rsidRPr="00275752">
              <w:rPr>
                <w:rFonts w:cs="Times New Roman"/>
                <w:szCs w:val="26"/>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275752" w:rsidRPr="00275752" w:rsidRDefault="00275752" w:rsidP="00275752">
            <w:pPr>
              <w:autoSpaceDE w:val="0"/>
              <w:autoSpaceDN w:val="0"/>
              <w:adjustRightInd w:val="0"/>
              <w:spacing w:after="0" w:line="240" w:lineRule="auto"/>
              <w:jc w:val="left"/>
              <w:rPr>
                <w:rFonts w:cs="Times New Roman"/>
                <w:szCs w:val="26"/>
              </w:rPr>
            </w:pPr>
          </w:p>
        </w:tc>
      </w:tr>
    </w:tbl>
    <w:p w:rsidR="00275752" w:rsidRPr="00DA27A3" w:rsidRDefault="00275752" w:rsidP="00275752">
      <w:pPr>
        <w:rPr>
          <w:b/>
          <w:szCs w:val="24"/>
        </w:rPr>
      </w:pPr>
      <w:r w:rsidRPr="003E35FB">
        <w:rPr>
          <w:b/>
          <w:szCs w:val="24"/>
        </w:rPr>
        <w:t>Source: Primary data</w:t>
      </w:r>
      <w:r>
        <w:rPr>
          <w:b/>
          <w:szCs w:val="24"/>
        </w:rPr>
        <w:t xml:space="preserve"> (2019)</w:t>
      </w:r>
    </w:p>
    <w:p w:rsidR="00F95092" w:rsidRDefault="00DB402B" w:rsidP="006B26B6">
      <w:r>
        <w:t xml:space="preserve">According to results in table 5.11, results indicate that 38.0% and 33.8% strongly agreed and agreed respectively. Since this is the majority response it can be interpreted to mean that </w:t>
      </w:r>
      <w:r w:rsidR="009C30E4">
        <w:t xml:space="preserve">management information system provides critical business information for complex decision making. </w:t>
      </w:r>
      <w:r w:rsidR="003C13D1">
        <w:t>It was also state</w:t>
      </w:r>
      <w:r w:rsidR="00363AA2">
        <w:t>d</w:t>
      </w:r>
      <w:r w:rsidR="003C13D1">
        <w:t xml:space="preserve"> that the </w:t>
      </w:r>
      <w:r w:rsidR="009C30E4">
        <w:t>corporate environment is dynamic in</w:t>
      </w:r>
      <w:r w:rsidR="008942F0">
        <w:t>volving uncertainties and risks and as such</w:t>
      </w:r>
      <w:r w:rsidR="009C30E4">
        <w:t xml:space="preserve"> </w:t>
      </w:r>
      <w:r w:rsidR="008942F0">
        <w:t>there are</w:t>
      </w:r>
      <w:r w:rsidR="009C30E4">
        <w:t xml:space="preserve"> uncertainties and risks </w:t>
      </w:r>
      <w:r w:rsidR="008942F0">
        <w:t xml:space="preserve">that </w:t>
      </w:r>
      <w:r w:rsidR="009C30E4">
        <w:t>drive business organizations to take complicated decision to survive in the market. Since the primary goal of any organization is to improve its profitability and sustain in the long run. Hence, any business establishment cannot afford to ignore the importance of MIS.</w:t>
      </w:r>
    </w:p>
    <w:p w:rsidR="00880AE4" w:rsidRDefault="00880AE4" w:rsidP="00880AE4">
      <w:pPr>
        <w:pStyle w:val="Heading1"/>
      </w:pPr>
      <w:bookmarkStart w:id="317" w:name="_Toc17286131"/>
      <w:r w:rsidRPr="00880AE4">
        <w:lastRenderedPageBreak/>
        <w:t>Internal audit periodically reviews operations and programs to ascertain that results are consistent with established objectives and goals</w:t>
      </w:r>
      <w:bookmarkEnd w:id="317"/>
    </w:p>
    <w:p w:rsidR="00D65C23" w:rsidRPr="00D65C23" w:rsidRDefault="00D65C23" w:rsidP="00D65C23">
      <w:r>
        <w:t>Respondents were asked whether operations and programs are periodically reviewed by internal audit to ascertain results are consistent with objectives. The responses are shown in table 5.12</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170"/>
        <w:gridCol w:w="1800"/>
        <w:gridCol w:w="2430"/>
      </w:tblGrid>
      <w:tr w:rsidR="00880AE4" w:rsidRPr="00880AE4" w:rsidTr="00C425D9">
        <w:trPr>
          <w:cantSplit/>
        </w:trPr>
        <w:tc>
          <w:tcPr>
            <w:tcW w:w="9360" w:type="dxa"/>
            <w:gridSpan w:val="6"/>
            <w:tcBorders>
              <w:top w:val="nil"/>
              <w:left w:val="nil"/>
              <w:bottom w:val="nil"/>
              <w:right w:val="nil"/>
            </w:tcBorders>
            <w:shd w:val="clear" w:color="auto" w:fill="FFFFFF"/>
            <w:vAlign w:val="center"/>
          </w:tcPr>
          <w:p w:rsidR="00880AE4" w:rsidRPr="00880AE4" w:rsidRDefault="00C425D9" w:rsidP="00C425D9">
            <w:pPr>
              <w:pStyle w:val="Heading1"/>
            </w:pPr>
            <w:bookmarkStart w:id="318" w:name="_Toc14261701"/>
            <w:bookmarkStart w:id="319" w:name="_Toc17286132"/>
            <w:r>
              <w:t xml:space="preserve">Table 5.12: </w:t>
            </w:r>
            <w:r w:rsidR="00880AE4" w:rsidRPr="00880AE4">
              <w:t xml:space="preserve">Internal audit periodically reviews operations and programs to </w:t>
            </w:r>
            <w:r w:rsidR="00880AE4" w:rsidRPr="00767AA3">
              <w:t>ascertain</w:t>
            </w:r>
            <w:r w:rsidR="00880AE4" w:rsidRPr="00880AE4">
              <w:t xml:space="preserve"> that results are consistent with established objectives and goals</w:t>
            </w:r>
            <w:bookmarkEnd w:id="318"/>
            <w:bookmarkEnd w:id="319"/>
          </w:p>
        </w:tc>
      </w:tr>
      <w:tr w:rsidR="00880AE4" w:rsidRPr="00880AE4" w:rsidTr="00C425D9">
        <w:trPr>
          <w:cantSplit/>
        </w:trPr>
        <w:tc>
          <w:tcPr>
            <w:tcW w:w="2700" w:type="dxa"/>
            <w:gridSpan w:val="2"/>
            <w:tcBorders>
              <w:top w:val="nil"/>
              <w:left w:val="nil"/>
              <w:bottom w:val="single" w:sz="8" w:space="0" w:color="152935"/>
              <w:right w:val="nil"/>
            </w:tcBorders>
            <w:shd w:val="clear" w:color="auto" w:fill="FFFFFF"/>
            <w:vAlign w:val="bottom"/>
          </w:tcPr>
          <w:p w:rsidR="00880AE4" w:rsidRPr="00880AE4" w:rsidRDefault="00880AE4" w:rsidP="00880AE4">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880AE4" w:rsidRPr="00880AE4" w:rsidRDefault="00880AE4" w:rsidP="00880AE4">
            <w:pPr>
              <w:autoSpaceDE w:val="0"/>
              <w:autoSpaceDN w:val="0"/>
              <w:adjustRightInd w:val="0"/>
              <w:spacing w:after="0" w:line="320" w:lineRule="atLeast"/>
              <w:ind w:left="60" w:right="60"/>
              <w:jc w:val="center"/>
              <w:rPr>
                <w:rFonts w:cs="Times New Roman"/>
                <w:szCs w:val="26"/>
              </w:rPr>
            </w:pPr>
            <w:r w:rsidRPr="00880AE4">
              <w:rPr>
                <w:rFonts w:cs="Times New Roman"/>
                <w:szCs w:val="26"/>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880AE4" w:rsidRPr="00880AE4" w:rsidRDefault="00880AE4" w:rsidP="00880AE4">
            <w:pPr>
              <w:autoSpaceDE w:val="0"/>
              <w:autoSpaceDN w:val="0"/>
              <w:adjustRightInd w:val="0"/>
              <w:spacing w:after="0" w:line="320" w:lineRule="atLeast"/>
              <w:ind w:left="60" w:right="60"/>
              <w:jc w:val="center"/>
              <w:rPr>
                <w:rFonts w:cs="Times New Roman"/>
                <w:szCs w:val="26"/>
              </w:rPr>
            </w:pPr>
            <w:r w:rsidRPr="00880AE4">
              <w:rPr>
                <w:rFonts w:cs="Times New Roman"/>
                <w:szCs w:val="26"/>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880AE4" w:rsidRPr="00880AE4" w:rsidRDefault="00880AE4" w:rsidP="00880AE4">
            <w:pPr>
              <w:autoSpaceDE w:val="0"/>
              <w:autoSpaceDN w:val="0"/>
              <w:adjustRightInd w:val="0"/>
              <w:spacing w:after="0" w:line="320" w:lineRule="atLeast"/>
              <w:ind w:left="60" w:right="60"/>
              <w:jc w:val="center"/>
              <w:rPr>
                <w:rFonts w:cs="Times New Roman"/>
                <w:szCs w:val="26"/>
              </w:rPr>
            </w:pPr>
            <w:r w:rsidRPr="00880AE4">
              <w:rPr>
                <w:rFonts w:cs="Times New Roman"/>
                <w:szCs w:val="26"/>
              </w:rPr>
              <w:t>Valid Percent</w:t>
            </w:r>
          </w:p>
        </w:tc>
        <w:tc>
          <w:tcPr>
            <w:tcW w:w="2430" w:type="dxa"/>
            <w:tcBorders>
              <w:top w:val="nil"/>
              <w:left w:val="single" w:sz="8" w:space="0" w:color="E0E0E0"/>
              <w:bottom w:val="single" w:sz="8" w:space="0" w:color="152935"/>
              <w:right w:val="nil"/>
            </w:tcBorders>
            <w:shd w:val="clear" w:color="auto" w:fill="FFFFFF"/>
            <w:vAlign w:val="bottom"/>
          </w:tcPr>
          <w:p w:rsidR="00880AE4" w:rsidRPr="00880AE4" w:rsidRDefault="00880AE4" w:rsidP="00880AE4">
            <w:pPr>
              <w:autoSpaceDE w:val="0"/>
              <w:autoSpaceDN w:val="0"/>
              <w:adjustRightInd w:val="0"/>
              <w:spacing w:after="0" w:line="320" w:lineRule="atLeast"/>
              <w:ind w:left="60" w:right="60"/>
              <w:jc w:val="center"/>
              <w:rPr>
                <w:rFonts w:cs="Times New Roman"/>
                <w:szCs w:val="26"/>
              </w:rPr>
            </w:pPr>
            <w:r w:rsidRPr="00880AE4">
              <w:rPr>
                <w:rFonts w:cs="Times New Roman"/>
                <w:szCs w:val="26"/>
              </w:rPr>
              <w:t>Cumulative Percent</w:t>
            </w:r>
          </w:p>
        </w:tc>
      </w:tr>
      <w:tr w:rsidR="00880AE4" w:rsidRPr="00880AE4" w:rsidTr="00C425D9">
        <w:trPr>
          <w:cantSplit/>
        </w:trPr>
        <w:tc>
          <w:tcPr>
            <w:tcW w:w="734" w:type="dxa"/>
            <w:vMerge w:val="restart"/>
            <w:tcBorders>
              <w:top w:val="single" w:sz="8" w:space="0" w:color="152935"/>
              <w:left w:val="nil"/>
              <w:bottom w:val="single" w:sz="8" w:space="0" w:color="152935"/>
              <w:right w:val="nil"/>
            </w:tcBorders>
            <w:shd w:val="clear" w:color="auto" w:fill="E0E0E0"/>
          </w:tcPr>
          <w:p w:rsidR="00880AE4" w:rsidRPr="00880AE4" w:rsidRDefault="00880AE4" w:rsidP="00880AE4">
            <w:pPr>
              <w:autoSpaceDE w:val="0"/>
              <w:autoSpaceDN w:val="0"/>
              <w:adjustRightInd w:val="0"/>
              <w:spacing w:after="0" w:line="320" w:lineRule="atLeast"/>
              <w:ind w:left="60" w:right="60"/>
              <w:jc w:val="left"/>
              <w:rPr>
                <w:rFonts w:cs="Times New Roman"/>
                <w:szCs w:val="26"/>
              </w:rPr>
            </w:pPr>
            <w:r w:rsidRPr="00880AE4">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rsidR="00880AE4" w:rsidRPr="00880AE4" w:rsidRDefault="00880AE4" w:rsidP="00880AE4">
            <w:pPr>
              <w:autoSpaceDE w:val="0"/>
              <w:autoSpaceDN w:val="0"/>
              <w:adjustRightInd w:val="0"/>
              <w:spacing w:after="0" w:line="320" w:lineRule="atLeast"/>
              <w:ind w:left="60" w:right="60"/>
              <w:jc w:val="left"/>
              <w:rPr>
                <w:rFonts w:cs="Times New Roman"/>
                <w:szCs w:val="26"/>
              </w:rPr>
            </w:pPr>
            <w:r w:rsidRPr="00880AE4">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880AE4" w:rsidRPr="00880AE4" w:rsidRDefault="00880AE4" w:rsidP="00880AE4">
            <w:pPr>
              <w:autoSpaceDE w:val="0"/>
              <w:autoSpaceDN w:val="0"/>
              <w:adjustRightInd w:val="0"/>
              <w:spacing w:after="0" w:line="320" w:lineRule="atLeast"/>
              <w:ind w:left="60" w:right="60"/>
              <w:jc w:val="right"/>
              <w:rPr>
                <w:rFonts w:cs="Times New Roman"/>
                <w:szCs w:val="26"/>
              </w:rPr>
            </w:pPr>
            <w:r w:rsidRPr="00880AE4">
              <w:rPr>
                <w:rFonts w:cs="Times New Roman"/>
                <w:szCs w:val="26"/>
              </w:rPr>
              <w:t>4</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880AE4" w:rsidRPr="00880AE4" w:rsidRDefault="00880AE4" w:rsidP="00880AE4">
            <w:pPr>
              <w:autoSpaceDE w:val="0"/>
              <w:autoSpaceDN w:val="0"/>
              <w:adjustRightInd w:val="0"/>
              <w:spacing w:after="0" w:line="320" w:lineRule="atLeast"/>
              <w:ind w:left="60" w:right="60"/>
              <w:jc w:val="right"/>
              <w:rPr>
                <w:rFonts w:cs="Times New Roman"/>
                <w:szCs w:val="26"/>
              </w:rPr>
            </w:pPr>
            <w:r w:rsidRPr="00880AE4">
              <w:rPr>
                <w:rFonts w:cs="Times New Roman"/>
                <w:szCs w:val="26"/>
              </w:rPr>
              <w:t>5.6</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880AE4" w:rsidRPr="00880AE4" w:rsidRDefault="00880AE4" w:rsidP="00880AE4">
            <w:pPr>
              <w:autoSpaceDE w:val="0"/>
              <w:autoSpaceDN w:val="0"/>
              <w:adjustRightInd w:val="0"/>
              <w:spacing w:after="0" w:line="320" w:lineRule="atLeast"/>
              <w:ind w:left="60" w:right="60"/>
              <w:jc w:val="right"/>
              <w:rPr>
                <w:rFonts w:cs="Times New Roman"/>
                <w:szCs w:val="26"/>
              </w:rPr>
            </w:pPr>
            <w:r w:rsidRPr="00880AE4">
              <w:rPr>
                <w:rFonts w:cs="Times New Roman"/>
                <w:szCs w:val="26"/>
              </w:rPr>
              <w:t>5.6</w:t>
            </w:r>
          </w:p>
        </w:tc>
        <w:tc>
          <w:tcPr>
            <w:tcW w:w="2430" w:type="dxa"/>
            <w:tcBorders>
              <w:top w:val="single" w:sz="8" w:space="0" w:color="152935"/>
              <w:left w:val="single" w:sz="8" w:space="0" w:color="E0E0E0"/>
              <w:bottom w:val="single" w:sz="8" w:space="0" w:color="AEAEAE"/>
              <w:right w:val="nil"/>
            </w:tcBorders>
            <w:shd w:val="clear" w:color="auto" w:fill="FFFFFF"/>
          </w:tcPr>
          <w:p w:rsidR="00880AE4" w:rsidRPr="00880AE4" w:rsidRDefault="00880AE4" w:rsidP="00880AE4">
            <w:pPr>
              <w:autoSpaceDE w:val="0"/>
              <w:autoSpaceDN w:val="0"/>
              <w:adjustRightInd w:val="0"/>
              <w:spacing w:after="0" w:line="320" w:lineRule="atLeast"/>
              <w:ind w:left="60" w:right="60"/>
              <w:jc w:val="right"/>
              <w:rPr>
                <w:rFonts w:cs="Times New Roman"/>
                <w:szCs w:val="26"/>
              </w:rPr>
            </w:pPr>
            <w:r w:rsidRPr="00880AE4">
              <w:rPr>
                <w:rFonts w:cs="Times New Roman"/>
                <w:szCs w:val="26"/>
              </w:rPr>
              <w:t>5.6</w:t>
            </w:r>
          </w:p>
        </w:tc>
      </w:tr>
      <w:tr w:rsidR="00880AE4" w:rsidRPr="00880AE4" w:rsidTr="00C425D9">
        <w:trPr>
          <w:cantSplit/>
        </w:trPr>
        <w:tc>
          <w:tcPr>
            <w:tcW w:w="734" w:type="dxa"/>
            <w:vMerge/>
            <w:tcBorders>
              <w:top w:val="single" w:sz="8" w:space="0" w:color="152935"/>
              <w:left w:val="nil"/>
              <w:bottom w:val="single" w:sz="8" w:space="0" w:color="152935"/>
              <w:right w:val="nil"/>
            </w:tcBorders>
            <w:shd w:val="clear" w:color="auto" w:fill="E0E0E0"/>
          </w:tcPr>
          <w:p w:rsidR="00880AE4" w:rsidRPr="00880AE4" w:rsidRDefault="00880AE4" w:rsidP="00880AE4">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880AE4" w:rsidRPr="00880AE4" w:rsidRDefault="00880AE4" w:rsidP="00880AE4">
            <w:pPr>
              <w:autoSpaceDE w:val="0"/>
              <w:autoSpaceDN w:val="0"/>
              <w:adjustRightInd w:val="0"/>
              <w:spacing w:after="0" w:line="320" w:lineRule="atLeast"/>
              <w:ind w:left="60" w:right="60"/>
              <w:jc w:val="left"/>
              <w:rPr>
                <w:rFonts w:cs="Times New Roman"/>
                <w:szCs w:val="26"/>
              </w:rPr>
            </w:pPr>
            <w:r w:rsidRPr="00880AE4">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880AE4" w:rsidRPr="00880AE4" w:rsidRDefault="00880AE4" w:rsidP="00880AE4">
            <w:pPr>
              <w:autoSpaceDE w:val="0"/>
              <w:autoSpaceDN w:val="0"/>
              <w:adjustRightInd w:val="0"/>
              <w:spacing w:after="0" w:line="320" w:lineRule="atLeast"/>
              <w:ind w:left="60" w:right="60"/>
              <w:jc w:val="right"/>
              <w:rPr>
                <w:rFonts w:cs="Times New Roman"/>
                <w:szCs w:val="26"/>
              </w:rPr>
            </w:pPr>
            <w:r w:rsidRPr="00880AE4">
              <w:rPr>
                <w:rFonts w:cs="Times New Roman"/>
                <w:szCs w:val="26"/>
              </w:rPr>
              <w:t>6</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880AE4" w:rsidRPr="00880AE4" w:rsidRDefault="00880AE4" w:rsidP="00880AE4">
            <w:pPr>
              <w:autoSpaceDE w:val="0"/>
              <w:autoSpaceDN w:val="0"/>
              <w:adjustRightInd w:val="0"/>
              <w:spacing w:after="0" w:line="320" w:lineRule="atLeast"/>
              <w:ind w:left="60" w:right="60"/>
              <w:jc w:val="right"/>
              <w:rPr>
                <w:rFonts w:cs="Times New Roman"/>
                <w:szCs w:val="26"/>
              </w:rPr>
            </w:pPr>
            <w:r w:rsidRPr="00880AE4">
              <w:rPr>
                <w:rFonts w:cs="Times New Roman"/>
                <w:szCs w:val="26"/>
              </w:rPr>
              <w:t>8.5</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880AE4" w:rsidRPr="00880AE4" w:rsidRDefault="00880AE4" w:rsidP="00880AE4">
            <w:pPr>
              <w:autoSpaceDE w:val="0"/>
              <w:autoSpaceDN w:val="0"/>
              <w:adjustRightInd w:val="0"/>
              <w:spacing w:after="0" w:line="320" w:lineRule="atLeast"/>
              <w:ind w:left="60" w:right="60"/>
              <w:jc w:val="right"/>
              <w:rPr>
                <w:rFonts w:cs="Times New Roman"/>
                <w:szCs w:val="26"/>
              </w:rPr>
            </w:pPr>
            <w:r w:rsidRPr="00880AE4">
              <w:rPr>
                <w:rFonts w:cs="Times New Roman"/>
                <w:szCs w:val="26"/>
              </w:rPr>
              <w:t>8.5</w:t>
            </w:r>
          </w:p>
        </w:tc>
        <w:tc>
          <w:tcPr>
            <w:tcW w:w="2430" w:type="dxa"/>
            <w:tcBorders>
              <w:top w:val="single" w:sz="8" w:space="0" w:color="AEAEAE"/>
              <w:left w:val="single" w:sz="8" w:space="0" w:color="E0E0E0"/>
              <w:bottom w:val="single" w:sz="8" w:space="0" w:color="AEAEAE"/>
              <w:right w:val="nil"/>
            </w:tcBorders>
            <w:shd w:val="clear" w:color="auto" w:fill="FFFFFF"/>
          </w:tcPr>
          <w:p w:rsidR="00880AE4" w:rsidRPr="00880AE4" w:rsidRDefault="00880AE4" w:rsidP="00880AE4">
            <w:pPr>
              <w:autoSpaceDE w:val="0"/>
              <w:autoSpaceDN w:val="0"/>
              <w:adjustRightInd w:val="0"/>
              <w:spacing w:after="0" w:line="320" w:lineRule="atLeast"/>
              <w:ind w:left="60" w:right="60"/>
              <w:jc w:val="right"/>
              <w:rPr>
                <w:rFonts w:cs="Times New Roman"/>
                <w:szCs w:val="26"/>
              </w:rPr>
            </w:pPr>
            <w:r w:rsidRPr="00880AE4">
              <w:rPr>
                <w:rFonts w:cs="Times New Roman"/>
                <w:szCs w:val="26"/>
              </w:rPr>
              <w:t>14.1</w:t>
            </w:r>
          </w:p>
        </w:tc>
      </w:tr>
      <w:tr w:rsidR="00880AE4" w:rsidRPr="00880AE4" w:rsidTr="00C425D9">
        <w:trPr>
          <w:cantSplit/>
        </w:trPr>
        <w:tc>
          <w:tcPr>
            <w:tcW w:w="734" w:type="dxa"/>
            <w:vMerge/>
            <w:tcBorders>
              <w:top w:val="single" w:sz="8" w:space="0" w:color="152935"/>
              <w:left w:val="nil"/>
              <w:bottom w:val="single" w:sz="8" w:space="0" w:color="152935"/>
              <w:right w:val="nil"/>
            </w:tcBorders>
            <w:shd w:val="clear" w:color="auto" w:fill="E0E0E0"/>
          </w:tcPr>
          <w:p w:rsidR="00880AE4" w:rsidRPr="00880AE4" w:rsidRDefault="00880AE4" w:rsidP="00880AE4">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880AE4" w:rsidRPr="00880AE4" w:rsidRDefault="00880AE4" w:rsidP="00880AE4">
            <w:pPr>
              <w:autoSpaceDE w:val="0"/>
              <w:autoSpaceDN w:val="0"/>
              <w:adjustRightInd w:val="0"/>
              <w:spacing w:after="0" w:line="320" w:lineRule="atLeast"/>
              <w:ind w:left="60" w:right="60"/>
              <w:jc w:val="left"/>
              <w:rPr>
                <w:rFonts w:cs="Times New Roman"/>
                <w:szCs w:val="26"/>
              </w:rPr>
            </w:pPr>
            <w:r w:rsidRPr="00880AE4">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880AE4" w:rsidRPr="00880AE4" w:rsidRDefault="00880AE4" w:rsidP="00880AE4">
            <w:pPr>
              <w:autoSpaceDE w:val="0"/>
              <w:autoSpaceDN w:val="0"/>
              <w:adjustRightInd w:val="0"/>
              <w:spacing w:after="0" w:line="320" w:lineRule="atLeast"/>
              <w:ind w:left="60" w:right="60"/>
              <w:jc w:val="right"/>
              <w:rPr>
                <w:rFonts w:cs="Times New Roman"/>
                <w:szCs w:val="26"/>
              </w:rPr>
            </w:pPr>
            <w:r w:rsidRPr="00880AE4">
              <w:rPr>
                <w:rFonts w:cs="Times New Roman"/>
                <w:szCs w:val="26"/>
              </w:rPr>
              <w:t>7</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880AE4" w:rsidRPr="00880AE4" w:rsidRDefault="00880AE4" w:rsidP="00880AE4">
            <w:pPr>
              <w:autoSpaceDE w:val="0"/>
              <w:autoSpaceDN w:val="0"/>
              <w:adjustRightInd w:val="0"/>
              <w:spacing w:after="0" w:line="320" w:lineRule="atLeast"/>
              <w:ind w:left="60" w:right="60"/>
              <w:jc w:val="right"/>
              <w:rPr>
                <w:rFonts w:cs="Times New Roman"/>
                <w:szCs w:val="26"/>
              </w:rPr>
            </w:pPr>
            <w:r w:rsidRPr="00880AE4">
              <w:rPr>
                <w:rFonts w:cs="Times New Roman"/>
                <w:szCs w:val="26"/>
              </w:rPr>
              <w:t>9.9</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880AE4" w:rsidRPr="00880AE4" w:rsidRDefault="00880AE4" w:rsidP="00880AE4">
            <w:pPr>
              <w:autoSpaceDE w:val="0"/>
              <w:autoSpaceDN w:val="0"/>
              <w:adjustRightInd w:val="0"/>
              <w:spacing w:after="0" w:line="320" w:lineRule="atLeast"/>
              <w:ind w:left="60" w:right="60"/>
              <w:jc w:val="right"/>
              <w:rPr>
                <w:rFonts w:cs="Times New Roman"/>
                <w:szCs w:val="26"/>
              </w:rPr>
            </w:pPr>
            <w:r w:rsidRPr="00880AE4">
              <w:rPr>
                <w:rFonts w:cs="Times New Roman"/>
                <w:szCs w:val="26"/>
              </w:rPr>
              <w:t>9.9</w:t>
            </w:r>
          </w:p>
        </w:tc>
        <w:tc>
          <w:tcPr>
            <w:tcW w:w="2430" w:type="dxa"/>
            <w:tcBorders>
              <w:top w:val="single" w:sz="8" w:space="0" w:color="AEAEAE"/>
              <w:left w:val="single" w:sz="8" w:space="0" w:color="E0E0E0"/>
              <w:bottom w:val="single" w:sz="8" w:space="0" w:color="AEAEAE"/>
              <w:right w:val="nil"/>
            </w:tcBorders>
            <w:shd w:val="clear" w:color="auto" w:fill="FFFFFF"/>
          </w:tcPr>
          <w:p w:rsidR="00880AE4" w:rsidRPr="00880AE4" w:rsidRDefault="00880AE4" w:rsidP="00880AE4">
            <w:pPr>
              <w:autoSpaceDE w:val="0"/>
              <w:autoSpaceDN w:val="0"/>
              <w:adjustRightInd w:val="0"/>
              <w:spacing w:after="0" w:line="320" w:lineRule="atLeast"/>
              <w:ind w:left="60" w:right="60"/>
              <w:jc w:val="right"/>
              <w:rPr>
                <w:rFonts w:cs="Times New Roman"/>
                <w:szCs w:val="26"/>
              </w:rPr>
            </w:pPr>
            <w:r w:rsidRPr="00880AE4">
              <w:rPr>
                <w:rFonts w:cs="Times New Roman"/>
                <w:szCs w:val="26"/>
              </w:rPr>
              <w:t>23.9</w:t>
            </w:r>
          </w:p>
        </w:tc>
      </w:tr>
      <w:tr w:rsidR="00880AE4" w:rsidRPr="00880AE4" w:rsidTr="00C425D9">
        <w:trPr>
          <w:cantSplit/>
        </w:trPr>
        <w:tc>
          <w:tcPr>
            <w:tcW w:w="734" w:type="dxa"/>
            <w:vMerge/>
            <w:tcBorders>
              <w:top w:val="single" w:sz="8" w:space="0" w:color="152935"/>
              <w:left w:val="nil"/>
              <w:bottom w:val="single" w:sz="8" w:space="0" w:color="152935"/>
              <w:right w:val="nil"/>
            </w:tcBorders>
            <w:shd w:val="clear" w:color="auto" w:fill="E0E0E0"/>
          </w:tcPr>
          <w:p w:rsidR="00880AE4" w:rsidRPr="00880AE4" w:rsidRDefault="00880AE4" w:rsidP="00880AE4">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880AE4" w:rsidRPr="00880AE4" w:rsidRDefault="00880AE4" w:rsidP="00880AE4">
            <w:pPr>
              <w:autoSpaceDE w:val="0"/>
              <w:autoSpaceDN w:val="0"/>
              <w:adjustRightInd w:val="0"/>
              <w:spacing w:after="0" w:line="320" w:lineRule="atLeast"/>
              <w:ind w:left="60" w:right="60"/>
              <w:jc w:val="left"/>
              <w:rPr>
                <w:rFonts w:cs="Times New Roman"/>
                <w:szCs w:val="26"/>
              </w:rPr>
            </w:pPr>
            <w:r w:rsidRPr="00880AE4">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880AE4" w:rsidRPr="00880AE4" w:rsidRDefault="00880AE4" w:rsidP="00880AE4">
            <w:pPr>
              <w:autoSpaceDE w:val="0"/>
              <w:autoSpaceDN w:val="0"/>
              <w:adjustRightInd w:val="0"/>
              <w:spacing w:after="0" w:line="320" w:lineRule="atLeast"/>
              <w:ind w:left="60" w:right="60"/>
              <w:jc w:val="right"/>
              <w:rPr>
                <w:rFonts w:cs="Times New Roman"/>
                <w:szCs w:val="26"/>
              </w:rPr>
            </w:pPr>
            <w:r w:rsidRPr="00880AE4">
              <w:rPr>
                <w:rFonts w:cs="Times New Roman"/>
                <w:szCs w:val="26"/>
              </w:rPr>
              <w:t>29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880AE4" w:rsidRPr="00880AE4" w:rsidRDefault="00880AE4" w:rsidP="00880AE4">
            <w:pPr>
              <w:autoSpaceDE w:val="0"/>
              <w:autoSpaceDN w:val="0"/>
              <w:adjustRightInd w:val="0"/>
              <w:spacing w:after="0" w:line="320" w:lineRule="atLeast"/>
              <w:ind w:left="60" w:right="60"/>
              <w:jc w:val="right"/>
              <w:rPr>
                <w:rFonts w:cs="Times New Roman"/>
                <w:szCs w:val="26"/>
              </w:rPr>
            </w:pPr>
            <w:r w:rsidRPr="00880AE4">
              <w:rPr>
                <w:rFonts w:cs="Times New Roman"/>
                <w:szCs w:val="26"/>
              </w:rPr>
              <w:t>40.8</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880AE4" w:rsidRPr="00880AE4" w:rsidRDefault="00880AE4" w:rsidP="00880AE4">
            <w:pPr>
              <w:autoSpaceDE w:val="0"/>
              <w:autoSpaceDN w:val="0"/>
              <w:adjustRightInd w:val="0"/>
              <w:spacing w:after="0" w:line="320" w:lineRule="atLeast"/>
              <w:ind w:left="60" w:right="60"/>
              <w:jc w:val="right"/>
              <w:rPr>
                <w:rFonts w:cs="Times New Roman"/>
                <w:szCs w:val="26"/>
              </w:rPr>
            </w:pPr>
            <w:r w:rsidRPr="00880AE4">
              <w:rPr>
                <w:rFonts w:cs="Times New Roman"/>
                <w:szCs w:val="26"/>
              </w:rPr>
              <w:t>40.8</w:t>
            </w:r>
          </w:p>
        </w:tc>
        <w:tc>
          <w:tcPr>
            <w:tcW w:w="2430" w:type="dxa"/>
            <w:tcBorders>
              <w:top w:val="single" w:sz="8" w:space="0" w:color="AEAEAE"/>
              <w:left w:val="single" w:sz="8" w:space="0" w:color="E0E0E0"/>
              <w:bottom w:val="single" w:sz="8" w:space="0" w:color="AEAEAE"/>
              <w:right w:val="nil"/>
            </w:tcBorders>
            <w:shd w:val="clear" w:color="auto" w:fill="FFFFFF"/>
          </w:tcPr>
          <w:p w:rsidR="00880AE4" w:rsidRPr="00880AE4" w:rsidRDefault="00880AE4" w:rsidP="00880AE4">
            <w:pPr>
              <w:autoSpaceDE w:val="0"/>
              <w:autoSpaceDN w:val="0"/>
              <w:adjustRightInd w:val="0"/>
              <w:spacing w:after="0" w:line="320" w:lineRule="atLeast"/>
              <w:ind w:left="60" w:right="60"/>
              <w:jc w:val="right"/>
              <w:rPr>
                <w:rFonts w:cs="Times New Roman"/>
                <w:szCs w:val="26"/>
              </w:rPr>
            </w:pPr>
            <w:r w:rsidRPr="00880AE4">
              <w:rPr>
                <w:rFonts w:cs="Times New Roman"/>
                <w:szCs w:val="26"/>
              </w:rPr>
              <w:t>64.8</w:t>
            </w:r>
          </w:p>
        </w:tc>
      </w:tr>
      <w:tr w:rsidR="00880AE4" w:rsidRPr="00880AE4" w:rsidTr="00C425D9">
        <w:trPr>
          <w:cantSplit/>
        </w:trPr>
        <w:tc>
          <w:tcPr>
            <w:tcW w:w="734" w:type="dxa"/>
            <w:vMerge/>
            <w:tcBorders>
              <w:top w:val="single" w:sz="8" w:space="0" w:color="152935"/>
              <w:left w:val="nil"/>
              <w:bottom w:val="single" w:sz="8" w:space="0" w:color="152935"/>
              <w:right w:val="nil"/>
            </w:tcBorders>
            <w:shd w:val="clear" w:color="auto" w:fill="E0E0E0"/>
          </w:tcPr>
          <w:p w:rsidR="00880AE4" w:rsidRPr="00880AE4" w:rsidRDefault="00880AE4" w:rsidP="00880AE4">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880AE4" w:rsidRPr="00880AE4" w:rsidRDefault="00880AE4" w:rsidP="00880AE4">
            <w:pPr>
              <w:autoSpaceDE w:val="0"/>
              <w:autoSpaceDN w:val="0"/>
              <w:adjustRightInd w:val="0"/>
              <w:spacing w:after="0" w:line="320" w:lineRule="atLeast"/>
              <w:ind w:left="60" w:right="60"/>
              <w:jc w:val="left"/>
              <w:rPr>
                <w:rFonts w:cs="Times New Roman"/>
                <w:szCs w:val="26"/>
              </w:rPr>
            </w:pPr>
            <w:r w:rsidRPr="00880AE4">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880AE4" w:rsidRPr="00880AE4" w:rsidRDefault="00880AE4" w:rsidP="00880AE4">
            <w:pPr>
              <w:autoSpaceDE w:val="0"/>
              <w:autoSpaceDN w:val="0"/>
              <w:adjustRightInd w:val="0"/>
              <w:spacing w:after="0" w:line="320" w:lineRule="atLeast"/>
              <w:ind w:left="60" w:right="60"/>
              <w:jc w:val="right"/>
              <w:rPr>
                <w:rFonts w:cs="Times New Roman"/>
                <w:szCs w:val="26"/>
              </w:rPr>
            </w:pPr>
            <w:r w:rsidRPr="00880AE4">
              <w:rPr>
                <w:rFonts w:cs="Times New Roman"/>
                <w:szCs w:val="26"/>
              </w:rPr>
              <w:t>25</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880AE4" w:rsidRPr="00880AE4" w:rsidRDefault="00880AE4" w:rsidP="00880AE4">
            <w:pPr>
              <w:autoSpaceDE w:val="0"/>
              <w:autoSpaceDN w:val="0"/>
              <w:adjustRightInd w:val="0"/>
              <w:spacing w:after="0" w:line="320" w:lineRule="atLeast"/>
              <w:ind w:left="60" w:right="60"/>
              <w:jc w:val="right"/>
              <w:rPr>
                <w:rFonts w:cs="Times New Roman"/>
                <w:szCs w:val="26"/>
              </w:rPr>
            </w:pPr>
            <w:r w:rsidRPr="00880AE4">
              <w:rPr>
                <w:rFonts w:cs="Times New Roman"/>
                <w:szCs w:val="26"/>
              </w:rPr>
              <w:t>35.2</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880AE4" w:rsidRPr="00880AE4" w:rsidRDefault="00880AE4" w:rsidP="00880AE4">
            <w:pPr>
              <w:autoSpaceDE w:val="0"/>
              <w:autoSpaceDN w:val="0"/>
              <w:adjustRightInd w:val="0"/>
              <w:spacing w:after="0" w:line="320" w:lineRule="atLeast"/>
              <w:ind w:left="60" w:right="60"/>
              <w:jc w:val="right"/>
              <w:rPr>
                <w:rFonts w:cs="Times New Roman"/>
                <w:szCs w:val="26"/>
              </w:rPr>
            </w:pPr>
            <w:r w:rsidRPr="00880AE4">
              <w:rPr>
                <w:rFonts w:cs="Times New Roman"/>
                <w:szCs w:val="26"/>
              </w:rPr>
              <w:t>35.2</w:t>
            </w:r>
          </w:p>
        </w:tc>
        <w:tc>
          <w:tcPr>
            <w:tcW w:w="2430" w:type="dxa"/>
            <w:tcBorders>
              <w:top w:val="single" w:sz="8" w:space="0" w:color="AEAEAE"/>
              <w:left w:val="single" w:sz="8" w:space="0" w:color="E0E0E0"/>
              <w:bottom w:val="single" w:sz="8" w:space="0" w:color="AEAEAE"/>
              <w:right w:val="nil"/>
            </w:tcBorders>
            <w:shd w:val="clear" w:color="auto" w:fill="FFFFFF"/>
          </w:tcPr>
          <w:p w:rsidR="00880AE4" w:rsidRPr="00880AE4" w:rsidRDefault="00880AE4" w:rsidP="00880AE4">
            <w:pPr>
              <w:autoSpaceDE w:val="0"/>
              <w:autoSpaceDN w:val="0"/>
              <w:adjustRightInd w:val="0"/>
              <w:spacing w:after="0" w:line="320" w:lineRule="atLeast"/>
              <w:ind w:left="60" w:right="60"/>
              <w:jc w:val="right"/>
              <w:rPr>
                <w:rFonts w:cs="Times New Roman"/>
                <w:szCs w:val="26"/>
              </w:rPr>
            </w:pPr>
            <w:r w:rsidRPr="00880AE4">
              <w:rPr>
                <w:rFonts w:cs="Times New Roman"/>
                <w:szCs w:val="26"/>
              </w:rPr>
              <w:t>100.0</w:t>
            </w:r>
          </w:p>
        </w:tc>
      </w:tr>
      <w:tr w:rsidR="00880AE4" w:rsidRPr="00880AE4" w:rsidTr="00C425D9">
        <w:trPr>
          <w:cantSplit/>
        </w:trPr>
        <w:tc>
          <w:tcPr>
            <w:tcW w:w="734" w:type="dxa"/>
            <w:vMerge/>
            <w:tcBorders>
              <w:top w:val="single" w:sz="8" w:space="0" w:color="152935"/>
              <w:left w:val="nil"/>
              <w:bottom w:val="single" w:sz="8" w:space="0" w:color="152935"/>
              <w:right w:val="nil"/>
            </w:tcBorders>
            <w:shd w:val="clear" w:color="auto" w:fill="E0E0E0"/>
          </w:tcPr>
          <w:p w:rsidR="00880AE4" w:rsidRPr="00880AE4" w:rsidRDefault="00880AE4" w:rsidP="00880AE4">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rsidR="00880AE4" w:rsidRPr="00880AE4" w:rsidRDefault="00880AE4" w:rsidP="00880AE4">
            <w:pPr>
              <w:autoSpaceDE w:val="0"/>
              <w:autoSpaceDN w:val="0"/>
              <w:adjustRightInd w:val="0"/>
              <w:spacing w:after="0" w:line="320" w:lineRule="atLeast"/>
              <w:ind w:left="60" w:right="60"/>
              <w:jc w:val="left"/>
              <w:rPr>
                <w:rFonts w:cs="Times New Roman"/>
                <w:szCs w:val="26"/>
              </w:rPr>
            </w:pPr>
            <w:r w:rsidRPr="00880AE4">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880AE4" w:rsidRPr="00880AE4" w:rsidRDefault="00880AE4" w:rsidP="00880AE4">
            <w:pPr>
              <w:autoSpaceDE w:val="0"/>
              <w:autoSpaceDN w:val="0"/>
              <w:adjustRightInd w:val="0"/>
              <w:spacing w:after="0" w:line="320" w:lineRule="atLeast"/>
              <w:ind w:left="60" w:right="60"/>
              <w:jc w:val="right"/>
              <w:rPr>
                <w:rFonts w:cs="Times New Roman"/>
                <w:szCs w:val="26"/>
              </w:rPr>
            </w:pPr>
            <w:r w:rsidRPr="00880AE4">
              <w:rPr>
                <w:rFonts w:cs="Times New Roman"/>
                <w:szCs w:val="26"/>
              </w:rPr>
              <w:t>71</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880AE4" w:rsidRPr="00880AE4" w:rsidRDefault="00880AE4" w:rsidP="00880AE4">
            <w:pPr>
              <w:autoSpaceDE w:val="0"/>
              <w:autoSpaceDN w:val="0"/>
              <w:adjustRightInd w:val="0"/>
              <w:spacing w:after="0" w:line="320" w:lineRule="atLeast"/>
              <w:ind w:left="60" w:right="60"/>
              <w:jc w:val="right"/>
              <w:rPr>
                <w:rFonts w:cs="Times New Roman"/>
                <w:szCs w:val="26"/>
              </w:rPr>
            </w:pPr>
            <w:r w:rsidRPr="00880AE4">
              <w:rPr>
                <w:rFonts w:cs="Times New Roman"/>
                <w:szCs w:val="26"/>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880AE4" w:rsidRPr="00880AE4" w:rsidRDefault="00880AE4" w:rsidP="00880AE4">
            <w:pPr>
              <w:autoSpaceDE w:val="0"/>
              <w:autoSpaceDN w:val="0"/>
              <w:adjustRightInd w:val="0"/>
              <w:spacing w:after="0" w:line="320" w:lineRule="atLeast"/>
              <w:ind w:left="60" w:right="60"/>
              <w:jc w:val="right"/>
              <w:rPr>
                <w:rFonts w:cs="Times New Roman"/>
                <w:szCs w:val="26"/>
              </w:rPr>
            </w:pPr>
            <w:r w:rsidRPr="00880AE4">
              <w:rPr>
                <w:rFonts w:cs="Times New Roman"/>
                <w:szCs w:val="26"/>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880AE4" w:rsidRPr="00880AE4" w:rsidRDefault="00880AE4" w:rsidP="00880AE4">
            <w:pPr>
              <w:autoSpaceDE w:val="0"/>
              <w:autoSpaceDN w:val="0"/>
              <w:adjustRightInd w:val="0"/>
              <w:spacing w:after="0" w:line="240" w:lineRule="auto"/>
              <w:jc w:val="left"/>
              <w:rPr>
                <w:rFonts w:cs="Times New Roman"/>
                <w:szCs w:val="26"/>
              </w:rPr>
            </w:pPr>
          </w:p>
        </w:tc>
      </w:tr>
    </w:tbl>
    <w:p w:rsidR="007B20D4" w:rsidRPr="00DA27A3" w:rsidRDefault="007B20D4" w:rsidP="007B20D4">
      <w:pPr>
        <w:rPr>
          <w:b/>
          <w:szCs w:val="24"/>
        </w:rPr>
      </w:pPr>
      <w:r w:rsidRPr="003E35FB">
        <w:rPr>
          <w:b/>
          <w:szCs w:val="24"/>
        </w:rPr>
        <w:t>Source: Primary data</w:t>
      </w:r>
      <w:r>
        <w:rPr>
          <w:b/>
          <w:szCs w:val="24"/>
        </w:rPr>
        <w:t xml:space="preserve"> (2019)</w:t>
      </w:r>
    </w:p>
    <w:p w:rsidR="00880AE4" w:rsidRDefault="007B20D4" w:rsidP="007B20D4">
      <w:r>
        <w:t>As seen in table 5.12, results reveal that majority of the respondents generally agreed with the statement, this was interpreted to mean that</w:t>
      </w:r>
      <w:r w:rsidR="004C6169">
        <w:t xml:space="preserve"> the operations and programs are periodically audited to ascertain that results are consistent with established objectives. </w:t>
      </w:r>
      <w:r w:rsidR="008F62AA">
        <w:t xml:space="preserve">The respondents also expressed </w:t>
      </w:r>
      <w:r w:rsidR="001D5B5F">
        <w:t>that the period reviews are prepared on quarterly basis and are used in</w:t>
      </w:r>
      <w:r w:rsidR="008F62AA">
        <w:t xml:space="preserve"> </w:t>
      </w:r>
      <w:r w:rsidR="001D5B5F">
        <w:t>determining whether risk management processes are effective as judgment resulting from the internal auditor's assessment.</w:t>
      </w:r>
    </w:p>
    <w:p w:rsidR="00880AE4" w:rsidRDefault="00EF4617" w:rsidP="00EF4617">
      <w:pPr>
        <w:pStyle w:val="Heading1"/>
      </w:pPr>
      <w:bookmarkStart w:id="320" w:name="_Toc17286133"/>
      <w:r w:rsidRPr="00EF4617">
        <w:lastRenderedPageBreak/>
        <w:t>Staffs undergo training in the implementation of the accounting system</w:t>
      </w:r>
      <w:bookmarkEnd w:id="320"/>
    </w:p>
    <w:p w:rsidR="00EF4617" w:rsidRPr="00363AA2" w:rsidRDefault="00EF4617" w:rsidP="00363AA2">
      <w:r>
        <w:t>Respondents were also asked whether staff undergo training in the implementation of the accounting system</w:t>
      </w:r>
      <w:r w:rsidR="003A3B76">
        <w:t>. Responses to the que</w:t>
      </w:r>
      <w:r w:rsidR="003650D4">
        <w:t>stion are obtained in table 5.1</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080"/>
        <w:gridCol w:w="1620"/>
        <w:gridCol w:w="2520"/>
      </w:tblGrid>
      <w:tr w:rsidR="00BA5915" w:rsidRPr="00EF4617" w:rsidTr="00BA5915">
        <w:trPr>
          <w:cantSplit/>
        </w:trPr>
        <w:tc>
          <w:tcPr>
            <w:tcW w:w="9180" w:type="dxa"/>
            <w:gridSpan w:val="6"/>
            <w:tcBorders>
              <w:top w:val="nil"/>
              <w:left w:val="nil"/>
              <w:bottom w:val="nil"/>
              <w:right w:val="nil"/>
            </w:tcBorders>
            <w:shd w:val="clear" w:color="auto" w:fill="FFFFFF"/>
            <w:vAlign w:val="center"/>
          </w:tcPr>
          <w:p w:rsidR="00EF4617" w:rsidRPr="00EF4617" w:rsidRDefault="00BA5915" w:rsidP="00BA5915">
            <w:pPr>
              <w:pStyle w:val="Heading1"/>
            </w:pPr>
            <w:bookmarkStart w:id="321" w:name="_Toc14261703"/>
            <w:bookmarkStart w:id="322" w:name="_Toc17286134"/>
            <w:r>
              <w:t xml:space="preserve">Table 5.13: </w:t>
            </w:r>
            <w:r w:rsidR="00EF4617" w:rsidRPr="00EF4617">
              <w:t xml:space="preserve">Staff undergo training in the </w:t>
            </w:r>
            <w:r w:rsidR="00EF4617" w:rsidRPr="00BA5915">
              <w:t>implementation</w:t>
            </w:r>
            <w:r w:rsidR="00EF4617" w:rsidRPr="00EF4617">
              <w:t xml:space="preserve"> of the accounting system</w:t>
            </w:r>
            <w:bookmarkEnd w:id="321"/>
            <w:bookmarkEnd w:id="322"/>
          </w:p>
        </w:tc>
      </w:tr>
      <w:tr w:rsidR="00BA5915" w:rsidRPr="00EF4617" w:rsidTr="00BA5915">
        <w:trPr>
          <w:cantSplit/>
        </w:trPr>
        <w:tc>
          <w:tcPr>
            <w:tcW w:w="2700" w:type="dxa"/>
            <w:gridSpan w:val="2"/>
            <w:tcBorders>
              <w:top w:val="nil"/>
              <w:left w:val="nil"/>
              <w:bottom w:val="single" w:sz="8" w:space="0" w:color="152935"/>
              <w:right w:val="nil"/>
            </w:tcBorders>
            <w:shd w:val="clear" w:color="auto" w:fill="FFFFFF"/>
            <w:vAlign w:val="bottom"/>
          </w:tcPr>
          <w:p w:rsidR="00EF4617" w:rsidRPr="00EF4617" w:rsidRDefault="00EF4617" w:rsidP="00EF4617">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EF4617" w:rsidRPr="00EF4617" w:rsidRDefault="00EF4617" w:rsidP="00EF4617">
            <w:pPr>
              <w:autoSpaceDE w:val="0"/>
              <w:autoSpaceDN w:val="0"/>
              <w:adjustRightInd w:val="0"/>
              <w:spacing w:after="0" w:line="320" w:lineRule="atLeast"/>
              <w:ind w:left="60" w:right="60"/>
              <w:jc w:val="center"/>
              <w:rPr>
                <w:rFonts w:cs="Times New Roman"/>
                <w:szCs w:val="26"/>
              </w:rPr>
            </w:pPr>
            <w:r w:rsidRPr="00EF4617">
              <w:rPr>
                <w:rFonts w:cs="Times New Roman"/>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EF4617" w:rsidRPr="00EF4617" w:rsidRDefault="00EF4617" w:rsidP="00EF4617">
            <w:pPr>
              <w:autoSpaceDE w:val="0"/>
              <w:autoSpaceDN w:val="0"/>
              <w:adjustRightInd w:val="0"/>
              <w:spacing w:after="0" w:line="320" w:lineRule="atLeast"/>
              <w:ind w:left="60" w:right="60"/>
              <w:jc w:val="center"/>
              <w:rPr>
                <w:rFonts w:cs="Times New Roman"/>
                <w:szCs w:val="26"/>
              </w:rPr>
            </w:pPr>
            <w:r w:rsidRPr="00EF4617">
              <w:rPr>
                <w:rFonts w:cs="Times New Roman"/>
                <w:szCs w:val="26"/>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EF4617" w:rsidRPr="00EF4617" w:rsidRDefault="00EF4617" w:rsidP="00EF4617">
            <w:pPr>
              <w:autoSpaceDE w:val="0"/>
              <w:autoSpaceDN w:val="0"/>
              <w:adjustRightInd w:val="0"/>
              <w:spacing w:after="0" w:line="320" w:lineRule="atLeast"/>
              <w:ind w:left="60" w:right="60"/>
              <w:jc w:val="center"/>
              <w:rPr>
                <w:rFonts w:cs="Times New Roman"/>
                <w:szCs w:val="26"/>
              </w:rPr>
            </w:pPr>
            <w:r w:rsidRPr="00EF4617">
              <w:rPr>
                <w:rFonts w:cs="Times New Roman"/>
                <w:szCs w:val="26"/>
              </w:rPr>
              <w:t>Valid Percent</w:t>
            </w:r>
          </w:p>
        </w:tc>
        <w:tc>
          <w:tcPr>
            <w:tcW w:w="2520" w:type="dxa"/>
            <w:tcBorders>
              <w:top w:val="nil"/>
              <w:left w:val="single" w:sz="8" w:space="0" w:color="E0E0E0"/>
              <w:bottom w:val="single" w:sz="8" w:space="0" w:color="152935"/>
              <w:right w:val="nil"/>
            </w:tcBorders>
            <w:shd w:val="clear" w:color="auto" w:fill="FFFFFF"/>
            <w:vAlign w:val="bottom"/>
          </w:tcPr>
          <w:p w:rsidR="00EF4617" w:rsidRPr="00EF4617" w:rsidRDefault="00EF4617" w:rsidP="00EF4617">
            <w:pPr>
              <w:autoSpaceDE w:val="0"/>
              <w:autoSpaceDN w:val="0"/>
              <w:adjustRightInd w:val="0"/>
              <w:spacing w:after="0" w:line="320" w:lineRule="atLeast"/>
              <w:ind w:left="60" w:right="60"/>
              <w:jc w:val="center"/>
              <w:rPr>
                <w:rFonts w:cs="Times New Roman"/>
                <w:szCs w:val="26"/>
              </w:rPr>
            </w:pPr>
            <w:r w:rsidRPr="00EF4617">
              <w:rPr>
                <w:rFonts w:cs="Times New Roman"/>
                <w:szCs w:val="26"/>
              </w:rPr>
              <w:t>Cumulative Percent</w:t>
            </w:r>
          </w:p>
        </w:tc>
      </w:tr>
      <w:tr w:rsidR="00BA5915" w:rsidRPr="00EF4617" w:rsidTr="00BA5915">
        <w:trPr>
          <w:cantSplit/>
        </w:trPr>
        <w:tc>
          <w:tcPr>
            <w:tcW w:w="734" w:type="dxa"/>
            <w:vMerge w:val="restart"/>
            <w:tcBorders>
              <w:top w:val="single" w:sz="8" w:space="0" w:color="152935"/>
              <w:left w:val="nil"/>
              <w:bottom w:val="single" w:sz="8" w:space="0" w:color="152935"/>
              <w:right w:val="nil"/>
            </w:tcBorders>
            <w:shd w:val="clear" w:color="auto" w:fill="E0E0E0"/>
          </w:tcPr>
          <w:p w:rsidR="00EF4617" w:rsidRPr="00EF4617" w:rsidRDefault="00EF4617" w:rsidP="00EF4617">
            <w:pPr>
              <w:autoSpaceDE w:val="0"/>
              <w:autoSpaceDN w:val="0"/>
              <w:adjustRightInd w:val="0"/>
              <w:spacing w:after="0" w:line="320" w:lineRule="atLeast"/>
              <w:ind w:left="60" w:right="60"/>
              <w:jc w:val="left"/>
              <w:rPr>
                <w:rFonts w:cs="Times New Roman"/>
                <w:szCs w:val="26"/>
              </w:rPr>
            </w:pPr>
            <w:r w:rsidRPr="00EF4617">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rsidR="00EF4617" w:rsidRPr="00EF4617" w:rsidRDefault="00EF4617" w:rsidP="00EF4617">
            <w:pPr>
              <w:autoSpaceDE w:val="0"/>
              <w:autoSpaceDN w:val="0"/>
              <w:adjustRightInd w:val="0"/>
              <w:spacing w:after="0" w:line="320" w:lineRule="atLeast"/>
              <w:ind w:left="60" w:right="60"/>
              <w:jc w:val="left"/>
              <w:rPr>
                <w:rFonts w:cs="Times New Roman"/>
                <w:szCs w:val="26"/>
              </w:rPr>
            </w:pPr>
            <w:r w:rsidRPr="00EF4617">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EF4617" w:rsidRPr="00EF4617" w:rsidRDefault="00EF4617" w:rsidP="00EF4617">
            <w:pPr>
              <w:autoSpaceDE w:val="0"/>
              <w:autoSpaceDN w:val="0"/>
              <w:adjustRightInd w:val="0"/>
              <w:spacing w:after="0" w:line="320" w:lineRule="atLeast"/>
              <w:ind w:left="60" w:right="60"/>
              <w:jc w:val="right"/>
              <w:rPr>
                <w:rFonts w:cs="Times New Roman"/>
                <w:szCs w:val="26"/>
              </w:rPr>
            </w:pPr>
            <w:r w:rsidRPr="00EF4617">
              <w:rPr>
                <w:rFonts w:cs="Times New Roman"/>
                <w:szCs w:val="26"/>
              </w:rPr>
              <w:t>21</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EF4617" w:rsidRPr="00EF4617" w:rsidRDefault="00EF4617" w:rsidP="00EF4617">
            <w:pPr>
              <w:autoSpaceDE w:val="0"/>
              <w:autoSpaceDN w:val="0"/>
              <w:adjustRightInd w:val="0"/>
              <w:spacing w:after="0" w:line="320" w:lineRule="atLeast"/>
              <w:ind w:left="60" w:right="60"/>
              <w:jc w:val="right"/>
              <w:rPr>
                <w:rFonts w:cs="Times New Roman"/>
                <w:szCs w:val="26"/>
              </w:rPr>
            </w:pPr>
            <w:r w:rsidRPr="00EF4617">
              <w:rPr>
                <w:rFonts w:cs="Times New Roman"/>
                <w:szCs w:val="26"/>
              </w:rPr>
              <w:t>29.6</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EF4617" w:rsidRPr="00EF4617" w:rsidRDefault="00EF4617" w:rsidP="00EF4617">
            <w:pPr>
              <w:autoSpaceDE w:val="0"/>
              <w:autoSpaceDN w:val="0"/>
              <w:adjustRightInd w:val="0"/>
              <w:spacing w:after="0" w:line="320" w:lineRule="atLeast"/>
              <w:ind w:left="60" w:right="60"/>
              <w:jc w:val="right"/>
              <w:rPr>
                <w:rFonts w:cs="Times New Roman"/>
                <w:szCs w:val="26"/>
              </w:rPr>
            </w:pPr>
            <w:r w:rsidRPr="00EF4617">
              <w:rPr>
                <w:rFonts w:cs="Times New Roman"/>
                <w:szCs w:val="26"/>
              </w:rPr>
              <w:t>29.6</w:t>
            </w:r>
          </w:p>
        </w:tc>
        <w:tc>
          <w:tcPr>
            <w:tcW w:w="2520" w:type="dxa"/>
            <w:tcBorders>
              <w:top w:val="single" w:sz="8" w:space="0" w:color="152935"/>
              <w:left w:val="single" w:sz="8" w:space="0" w:color="E0E0E0"/>
              <w:bottom w:val="single" w:sz="8" w:space="0" w:color="AEAEAE"/>
              <w:right w:val="nil"/>
            </w:tcBorders>
            <w:shd w:val="clear" w:color="auto" w:fill="FFFFFF"/>
          </w:tcPr>
          <w:p w:rsidR="00EF4617" w:rsidRPr="00EF4617" w:rsidRDefault="00EF4617" w:rsidP="00EF4617">
            <w:pPr>
              <w:autoSpaceDE w:val="0"/>
              <w:autoSpaceDN w:val="0"/>
              <w:adjustRightInd w:val="0"/>
              <w:spacing w:after="0" w:line="320" w:lineRule="atLeast"/>
              <w:ind w:left="60" w:right="60"/>
              <w:jc w:val="right"/>
              <w:rPr>
                <w:rFonts w:cs="Times New Roman"/>
                <w:szCs w:val="26"/>
              </w:rPr>
            </w:pPr>
            <w:r w:rsidRPr="00EF4617">
              <w:rPr>
                <w:rFonts w:cs="Times New Roman"/>
                <w:szCs w:val="26"/>
              </w:rPr>
              <w:t>29.6</w:t>
            </w:r>
          </w:p>
        </w:tc>
      </w:tr>
      <w:tr w:rsidR="00BA5915" w:rsidRPr="00EF4617" w:rsidTr="00BA5915">
        <w:trPr>
          <w:cantSplit/>
        </w:trPr>
        <w:tc>
          <w:tcPr>
            <w:tcW w:w="734" w:type="dxa"/>
            <w:vMerge/>
            <w:tcBorders>
              <w:top w:val="single" w:sz="8" w:space="0" w:color="152935"/>
              <w:left w:val="nil"/>
              <w:bottom w:val="single" w:sz="8" w:space="0" w:color="152935"/>
              <w:right w:val="nil"/>
            </w:tcBorders>
            <w:shd w:val="clear" w:color="auto" w:fill="E0E0E0"/>
          </w:tcPr>
          <w:p w:rsidR="00EF4617" w:rsidRPr="00EF4617" w:rsidRDefault="00EF4617" w:rsidP="00EF4617">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EF4617" w:rsidRPr="00EF4617" w:rsidRDefault="00EF4617" w:rsidP="00EF4617">
            <w:pPr>
              <w:autoSpaceDE w:val="0"/>
              <w:autoSpaceDN w:val="0"/>
              <w:adjustRightInd w:val="0"/>
              <w:spacing w:after="0" w:line="320" w:lineRule="atLeast"/>
              <w:ind w:left="60" w:right="60"/>
              <w:jc w:val="left"/>
              <w:rPr>
                <w:rFonts w:cs="Times New Roman"/>
                <w:szCs w:val="26"/>
              </w:rPr>
            </w:pPr>
            <w:r w:rsidRPr="00EF4617">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EF4617" w:rsidRPr="00EF4617" w:rsidRDefault="00EF4617" w:rsidP="00EF4617">
            <w:pPr>
              <w:autoSpaceDE w:val="0"/>
              <w:autoSpaceDN w:val="0"/>
              <w:adjustRightInd w:val="0"/>
              <w:spacing w:after="0" w:line="320" w:lineRule="atLeast"/>
              <w:ind w:left="60" w:right="60"/>
              <w:jc w:val="right"/>
              <w:rPr>
                <w:rFonts w:cs="Times New Roman"/>
                <w:szCs w:val="26"/>
              </w:rPr>
            </w:pPr>
            <w:r w:rsidRPr="00EF4617">
              <w:rPr>
                <w:rFonts w:cs="Times New Roman"/>
                <w:szCs w:val="26"/>
              </w:rPr>
              <w:t>22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F4617" w:rsidRPr="00EF4617" w:rsidRDefault="00EF4617" w:rsidP="00EF4617">
            <w:pPr>
              <w:autoSpaceDE w:val="0"/>
              <w:autoSpaceDN w:val="0"/>
              <w:adjustRightInd w:val="0"/>
              <w:spacing w:after="0" w:line="320" w:lineRule="atLeast"/>
              <w:ind w:left="60" w:right="60"/>
              <w:jc w:val="right"/>
              <w:rPr>
                <w:rFonts w:cs="Times New Roman"/>
                <w:szCs w:val="26"/>
              </w:rPr>
            </w:pPr>
            <w:r w:rsidRPr="00EF4617">
              <w:rPr>
                <w:rFonts w:cs="Times New Roman"/>
                <w:szCs w:val="26"/>
              </w:rPr>
              <w:t>31.0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F4617" w:rsidRPr="00EF4617" w:rsidRDefault="00EF4617" w:rsidP="00EF4617">
            <w:pPr>
              <w:autoSpaceDE w:val="0"/>
              <w:autoSpaceDN w:val="0"/>
              <w:adjustRightInd w:val="0"/>
              <w:spacing w:after="0" w:line="320" w:lineRule="atLeast"/>
              <w:ind w:left="60" w:right="60"/>
              <w:jc w:val="right"/>
              <w:rPr>
                <w:rFonts w:cs="Times New Roman"/>
                <w:szCs w:val="26"/>
              </w:rPr>
            </w:pPr>
            <w:r w:rsidRPr="00EF4617">
              <w:rPr>
                <w:rFonts w:cs="Times New Roman"/>
                <w:szCs w:val="26"/>
              </w:rPr>
              <w:t>31.0</w:t>
            </w:r>
          </w:p>
        </w:tc>
        <w:tc>
          <w:tcPr>
            <w:tcW w:w="2520" w:type="dxa"/>
            <w:tcBorders>
              <w:top w:val="single" w:sz="8" w:space="0" w:color="AEAEAE"/>
              <w:left w:val="single" w:sz="8" w:space="0" w:color="E0E0E0"/>
              <w:bottom w:val="single" w:sz="8" w:space="0" w:color="AEAEAE"/>
              <w:right w:val="nil"/>
            </w:tcBorders>
            <w:shd w:val="clear" w:color="auto" w:fill="FFFFFF"/>
          </w:tcPr>
          <w:p w:rsidR="00EF4617" w:rsidRPr="00EF4617" w:rsidRDefault="00EF4617" w:rsidP="00EF4617">
            <w:pPr>
              <w:autoSpaceDE w:val="0"/>
              <w:autoSpaceDN w:val="0"/>
              <w:adjustRightInd w:val="0"/>
              <w:spacing w:after="0" w:line="320" w:lineRule="atLeast"/>
              <w:ind w:left="60" w:right="60"/>
              <w:jc w:val="right"/>
              <w:rPr>
                <w:rFonts w:cs="Times New Roman"/>
                <w:szCs w:val="26"/>
              </w:rPr>
            </w:pPr>
            <w:r w:rsidRPr="00EF4617">
              <w:rPr>
                <w:rFonts w:cs="Times New Roman"/>
                <w:szCs w:val="26"/>
              </w:rPr>
              <w:t>60.6</w:t>
            </w:r>
          </w:p>
        </w:tc>
      </w:tr>
      <w:tr w:rsidR="00BA5915" w:rsidRPr="00EF4617" w:rsidTr="00BA5915">
        <w:trPr>
          <w:cantSplit/>
        </w:trPr>
        <w:tc>
          <w:tcPr>
            <w:tcW w:w="734" w:type="dxa"/>
            <w:vMerge/>
            <w:tcBorders>
              <w:top w:val="single" w:sz="8" w:space="0" w:color="152935"/>
              <w:left w:val="nil"/>
              <w:bottom w:val="single" w:sz="8" w:space="0" w:color="152935"/>
              <w:right w:val="nil"/>
            </w:tcBorders>
            <w:shd w:val="clear" w:color="auto" w:fill="E0E0E0"/>
          </w:tcPr>
          <w:p w:rsidR="00EF4617" w:rsidRPr="00EF4617" w:rsidRDefault="00EF4617" w:rsidP="00EF4617">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EF4617" w:rsidRPr="00EF4617" w:rsidRDefault="00EF4617" w:rsidP="00EF4617">
            <w:pPr>
              <w:autoSpaceDE w:val="0"/>
              <w:autoSpaceDN w:val="0"/>
              <w:adjustRightInd w:val="0"/>
              <w:spacing w:after="0" w:line="320" w:lineRule="atLeast"/>
              <w:ind w:left="60" w:right="60"/>
              <w:jc w:val="left"/>
              <w:rPr>
                <w:rFonts w:cs="Times New Roman"/>
                <w:szCs w:val="26"/>
              </w:rPr>
            </w:pPr>
            <w:r w:rsidRPr="00EF4617">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EF4617" w:rsidRPr="00EF4617" w:rsidRDefault="00EF4617" w:rsidP="00EF4617">
            <w:pPr>
              <w:autoSpaceDE w:val="0"/>
              <w:autoSpaceDN w:val="0"/>
              <w:adjustRightInd w:val="0"/>
              <w:spacing w:after="0" w:line="320" w:lineRule="atLeast"/>
              <w:ind w:left="60" w:right="60"/>
              <w:jc w:val="right"/>
              <w:rPr>
                <w:rFonts w:cs="Times New Roman"/>
                <w:szCs w:val="26"/>
              </w:rPr>
            </w:pPr>
            <w:r w:rsidRPr="00EF4617">
              <w:rPr>
                <w:rFonts w:cs="Times New Roman"/>
                <w:szCs w:val="26"/>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F4617" w:rsidRPr="00EF4617" w:rsidRDefault="00EF4617" w:rsidP="00EF4617">
            <w:pPr>
              <w:autoSpaceDE w:val="0"/>
              <w:autoSpaceDN w:val="0"/>
              <w:adjustRightInd w:val="0"/>
              <w:spacing w:after="0" w:line="320" w:lineRule="atLeast"/>
              <w:ind w:left="60" w:right="60"/>
              <w:jc w:val="right"/>
              <w:rPr>
                <w:rFonts w:cs="Times New Roman"/>
                <w:szCs w:val="26"/>
              </w:rPr>
            </w:pPr>
            <w:r w:rsidRPr="00EF4617">
              <w:rPr>
                <w:rFonts w:cs="Times New Roman"/>
                <w:szCs w:val="26"/>
              </w:rPr>
              <w:t>11.3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F4617" w:rsidRPr="00EF4617" w:rsidRDefault="00EF4617" w:rsidP="00EF4617">
            <w:pPr>
              <w:autoSpaceDE w:val="0"/>
              <w:autoSpaceDN w:val="0"/>
              <w:adjustRightInd w:val="0"/>
              <w:spacing w:after="0" w:line="320" w:lineRule="atLeast"/>
              <w:ind w:left="60" w:right="60"/>
              <w:jc w:val="right"/>
              <w:rPr>
                <w:rFonts w:cs="Times New Roman"/>
                <w:szCs w:val="26"/>
              </w:rPr>
            </w:pPr>
            <w:r w:rsidRPr="00EF4617">
              <w:rPr>
                <w:rFonts w:cs="Times New Roman"/>
                <w:szCs w:val="26"/>
              </w:rPr>
              <w:t>11.3</w:t>
            </w:r>
          </w:p>
        </w:tc>
        <w:tc>
          <w:tcPr>
            <w:tcW w:w="2520" w:type="dxa"/>
            <w:tcBorders>
              <w:top w:val="single" w:sz="8" w:space="0" w:color="AEAEAE"/>
              <w:left w:val="single" w:sz="8" w:space="0" w:color="E0E0E0"/>
              <w:bottom w:val="single" w:sz="8" w:space="0" w:color="AEAEAE"/>
              <w:right w:val="nil"/>
            </w:tcBorders>
            <w:shd w:val="clear" w:color="auto" w:fill="FFFFFF"/>
          </w:tcPr>
          <w:p w:rsidR="00EF4617" w:rsidRPr="00EF4617" w:rsidRDefault="00EF4617" w:rsidP="00EF4617">
            <w:pPr>
              <w:autoSpaceDE w:val="0"/>
              <w:autoSpaceDN w:val="0"/>
              <w:adjustRightInd w:val="0"/>
              <w:spacing w:after="0" w:line="320" w:lineRule="atLeast"/>
              <w:ind w:left="60" w:right="60"/>
              <w:jc w:val="right"/>
              <w:rPr>
                <w:rFonts w:cs="Times New Roman"/>
                <w:szCs w:val="26"/>
              </w:rPr>
            </w:pPr>
            <w:r w:rsidRPr="00EF4617">
              <w:rPr>
                <w:rFonts w:cs="Times New Roman"/>
                <w:szCs w:val="26"/>
              </w:rPr>
              <w:t>71.8</w:t>
            </w:r>
          </w:p>
        </w:tc>
      </w:tr>
      <w:tr w:rsidR="00BA5915" w:rsidRPr="00EF4617" w:rsidTr="00BA5915">
        <w:trPr>
          <w:cantSplit/>
        </w:trPr>
        <w:tc>
          <w:tcPr>
            <w:tcW w:w="734" w:type="dxa"/>
            <w:vMerge/>
            <w:tcBorders>
              <w:top w:val="single" w:sz="8" w:space="0" w:color="152935"/>
              <w:left w:val="nil"/>
              <w:bottom w:val="single" w:sz="8" w:space="0" w:color="152935"/>
              <w:right w:val="nil"/>
            </w:tcBorders>
            <w:shd w:val="clear" w:color="auto" w:fill="E0E0E0"/>
          </w:tcPr>
          <w:p w:rsidR="00EF4617" w:rsidRPr="00EF4617" w:rsidRDefault="00EF4617" w:rsidP="00EF4617">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EF4617" w:rsidRPr="00EF4617" w:rsidRDefault="00EF4617" w:rsidP="00EF4617">
            <w:pPr>
              <w:autoSpaceDE w:val="0"/>
              <w:autoSpaceDN w:val="0"/>
              <w:adjustRightInd w:val="0"/>
              <w:spacing w:after="0" w:line="320" w:lineRule="atLeast"/>
              <w:ind w:left="60" w:right="60"/>
              <w:jc w:val="left"/>
              <w:rPr>
                <w:rFonts w:cs="Times New Roman"/>
                <w:szCs w:val="26"/>
              </w:rPr>
            </w:pPr>
            <w:r w:rsidRPr="00EF4617">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EF4617" w:rsidRPr="00EF4617" w:rsidRDefault="00EF4617" w:rsidP="00EF4617">
            <w:pPr>
              <w:autoSpaceDE w:val="0"/>
              <w:autoSpaceDN w:val="0"/>
              <w:adjustRightInd w:val="0"/>
              <w:spacing w:after="0" w:line="320" w:lineRule="atLeast"/>
              <w:ind w:left="60" w:right="60"/>
              <w:jc w:val="right"/>
              <w:rPr>
                <w:rFonts w:cs="Times New Roman"/>
                <w:szCs w:val="26"/>
              </w:rPr>
            </w:pPr>
            <w:r w:rsidRPr="00EF4617">
              <w:rPr>
                <w:rFonts w:cs="Times New Roman"/>
                <w:szCs w:val="26"/>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F4617" w:rsidRPr="00EF4617" w:rsidRDefault="00EF4617" w:rsidP="00EF4617">
            <w:pPr>
              <w:autoSpaceDE w:val="0"/>
              <w:autoSpaceDN w:val="0"/>
              <w:adjustRightInd w:val="0"/>
              <w:spacing w:after="0" w:line="320" w:lineRule="atLeast"/>
              <w:ind w:left="60" w:right="60"/>
              <w:jc w:val="right"/>
              <w:rPr>
                <w:rFonts w:cs="Times New Roman"/>
                <w:szCs w:val="26"/>
              </w:rPr>
            </w:pPr>
            <w:r w:rsidRPr="00EF4617">
              <w:rPr>
                <w:rFonts w:cs="Times New Roman"/>
                <w:szCs w:val="26"/>
              </w:rPr>
              <w:t>14.1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F4617" w:rsidRPr="00EF4617" w:rsidRDefault="00EF4617" w:rsidP="00EF4617">
            <w:pPr>
              <w:autoSpaceDE w:val="0"/>
              <w:autoSpaceDN w:val="0"/>
              <w:adjustRightInd w:val="0"/>
              <w:spacing w:after="0" w:line="320" w:lineRule="atLeast"/>
              <w:ind w:left="60" w:right="60"/>
              <w:jc w:val="right"/>
              <w:rPr>
                <w:rFonts w:cs="Times New Roman"/>
                <w:szCs w:val="26"/>
              </w:rPr>
            </w:pPr>
            <w:r w:rsidRPr="00EF4617">
              <w:rPr>
                <w:rFonts w:cs="Times New Roman"/>
                <w:szCs w:val="26"/>
              </w:rPr>
              <w:t>14.1</w:t>
            </w:r>
          </w:p>
        </w:tc>
        <w:tc>
          <w:tcPr>
            <w:tcW w:w="2520" w:type="dxa"/>
            <w:tcBorders>
              <w:top w:val="single" w:sz="8" w:space="0" w:color="AEAEAE"/>
              <w:left w:val="single" w:sz="8" w:space="0" w:color="E0E0E0"/>
              <w:bottom w:val="single" w:sz="8" w:space="0" w:color="AEAEAE"/>
              <w:right w:val="nil"/>
            </w:tcBorders>
            <w:shd w:val="clear" w:color="auto" w:fill="FFFFFF"/>
          </w:tcPr>
          <w:p w:rsidR="00EF4617" w:rsidRPr="00EF4617" w:rsidRDefault="00EF4617" w:rsidP="00EF4617">
            <w:pPr>
              <w:autoSpaceDE w:val="0"/>
              <w:autoSpaceDN w:val="0"/>
              <w:adjustRightInd w:val="0"/>
              <w:spacing w:after="0" w:line="320" w:lineRule="atLeast"/>
              <w:ind w:left="60" w:right="60"/>
              <w:jc w:val="right"/>
              <w:rPr>
                <w:rFonts w:cs="Times New Roman"/>
                <w:szCs w:val="26"/>
              </w:rPr>
            </w:pPr>
            <w:r w:rsidRPr="00EF4617">
              <w:rPr>
                <w:rFonts w:cs="Times New Roman"/>
                <w:szCs w:val="26"/>
              </w:rPr>
              <w:t>85.9</w:t>
            </w:r>
          </w:p>
        </w:tc>
      </w:tr>
      <w:tr w:rsidR="00BA5915" w:rsidRPr="00EF4617" w:rsidTr="00BA5915">
        <w:trPr>
          <w:cantSplit/>
        </w:trPr>
        <w:tc>
          <w:tcPr>
            <w:tcW w:w="734" w:type="dxa"/>
            <w:vMerge/>
            <w:tcBorders>
              <w:top w:val="single" w:sz="8" w:space="0" w:color="152935"/>
              <w:left w:val="nil"/>
              <w:bottom w:val="single" w:sz="8" w:space="0" w:color="152935"/>
              <w:right w:val="nil"/>
            </w:tcBorders>
            <w:shd w:val="clear" w:color="auto" w:fill="E0E0E0"/>
          </w:tcPr>
          <w:p w:rsidR="00EF4617" w:rsidRPr="00EF4617" w:rsidRDefault="00EF4617" w:rsidP="00EF4617">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EF4617" w:rsidRPr="00EF4617" w:rsidRDefault="00EF4617" w:rsidP="00EF4617">
            <w:pPr>
              <w:autoSpaceDE w:val="0"/>
              <w:autoSpaceDN w:val="0"/>
              <w:adjustRightInd w:val="0"/>
              <w:spacing w:after="0" w:line="320" w:lineRule="atLeast"/>
              <w:ind w:left="60" w:right="60"/>
              <w:jc w:val="left"/>
              <w:rPr>
                <w:rFonts w:cs="Times New Roman"/>
                <w:szCs w:val="26"/>
              </w:rPr>
            </w:pPr>
            <w:r w:rsidRPr="00EF4617">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EF4617" w:rsidRPr="00EF4617" w:rsidRDefault="00EF4617" w:rsidP="00EF4617">
            <w:pPr>
              <w:autoSpaceDE w:val="0"/>
              <w:autoSpaceDN w:val="0"/>
              <w:adjustRightInd w:val="0"/>
              <w:spacing w:after="0" w:line="320" w:lineRule="atLeast"/>
              <w:ind w:left="60" w:right="60"/>
              <w:jc w:val="right"/>
              <w:rPr>
                <w:rFonts w:cs="Times New Roman"/>
                <w:szCs w:val="26"/>
              </w:rPr>
            </w:pPr>
            <w:r w:rsidRPr="00EF4617">
              <w:rPr>
                <w:rFonts w:cs="Times New Roman"/>
                <w:szCs w:val="26"/>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F4617" w:rsidRPr="00EF4617" w:rsidRDefault="00EF4617" w:rsidP="00EF4617">
            <w:pPr>
              <w:autoSpaceDE w:val="0"/>
              <w:autoSpaceDN w:val="0"/>
              <w:adjustRightInd w:val="0"/>
              <w:spacing w:after="0" w:line="320" w:lineRule="atLeast"/>
              <w:ind w:left="60" w:right="60"/>
              <w:jc w:val="right"/>
              <w:rPr>
                <w:rFonts w:cs="Times New Roman"/>
                <w:szCs w:val="26"/>
              </w:rPr>
            </w:pPr>
            <w:r w:rsidRPr="00EF4617">
              <w:rPr>
                <w:rFonts w:cs="Times New Roman"/>
                <w:szCs w:val="26"/>
              </w:rPr>
              <w:t>14.1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F4617" w:rsidRPr="00EF4617" w:rsidRDefault="00EF4617" w:rsidP="00EF4617">
            <w:pPr>
              <w:autoSpaceDE w:val="0"/>
              <w:autoSpaceDN w:val="0"/>
              <w:adjustRightInd w:val="0"/>
              <w:spacing w:after="0" w:line="320" w:lineRule="atLeast"/>
              <w:ind w:left="60" w:right="60"/>
              <w:jc w:val="right"/>
              <w:rPr>
                <w:rFonts w:cs="Times New Roman"/>
                <w:szCs w:val="26"/>
              </w:rPr>
            </w:pPr>
            <w:r w:rsidRPr="00EF4617">
              <w:rPr>
                <w:rFonts w:cs="Times New Roman"/>
                <w:szCs w:val="26"/>
              </w:rPr>
              <w:t>14.1</w:t>
            </w:r>
          </w:p>
        </w:tc>
        <w:tc>
          <w:tcPr>
            <w:tcW w:w="2520" w:type="dxa"/>
            <w:tcBorders>
              <w:top w:val="single" w:sz="8" w:space="0" w:color="AEAEAE"/>
              <w:left w:val="single" w:sz="8" w:space="0" w:color="E0E0E0"/>
              <w:bottom w:val="single" w:sz="8" w:space="0" w:color="AEAEAE"/>
              <w:right w:val="nil"/>
            </w:tcBorders>
            <w:shd w:val="clear" w:color="auto" w:fill="FFFFFF"/>
          </w:tcPr>
          <w:p w:rsidR="00EF4617" w:rsidRPr="00EF4617" w:rsidRDefault="00EF4617" w:rsidP="00EF4617">
            <w:pPr>
              <w:autoSpaceDE w:val="0"/>
              <w:autoSpaceDN w:val="0"/>
              <w:adjustRightInd w:val="0"/>
              <w:spacing w:after="0" w:line="320" w:lineRule="atLeast"/>
              <w:ind w:left="60" w:right="60"/>
              <w:jc w:val="right"/>
              <w:rPr>
                <w:rFonts w:cs="Times New Roman"/>
                <w:szCs w:val="26"/>
              </w:rPr>
            </w:pPr>
            <w:r w:rsidRPr="00EF4617">
              <w:rPr>
                <w:rFonts w:cs="Times New Roman"/>
                <w:szCs w:val="26"/>
              </w:rPr>
              <w:t>100.0</w:t>
            </w:r>
          </w:p>
        </w:tc>
      </w:tr>
      <w:tr w:rsidR="00BA5915" w:rsidRPr="00EF4617" w:rsidTr="00BA5915">
        <w:trPr>
          <w:cantSplit/>
        </w:trPr>
        <w:tc>
          <w:tcPr>
            <w:tcW w:w="734" w:type="dxa"/>
            <w:vMerge/>
            <w:tcBorders>
              <w:top w:val="single" w:sz="8" w:space="0" w:color="152935"/>
              <w:left w:val="nil"/>
              <w:bottom w:val="single" w:sz="8" w:space="0" w:color="152935"/>
              <w:right w:val="nil"/>
            </w:tcBorders>
            <w:shd w:val="clear" w:color="auto" w:fill="E0E0E0"/>
          </w:tcPr>
          <w:p w:rsidR="00EF4617" w:rsidRPr="00EF4617" w:rsidRDefault="00EF4617" w:rsidP="00EF4617">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rsidR="00EF4617" w:rsidRPr="00EF4617" w:rsidRDefault="00EF4617" w:rsidP="00EF4617">
            <w:pPr>
              <w:autoSpaceDE w:val="0"/>
              <w:autoSpaceDN w:val="0"/>
              <w:adjustRightInd w:val="0"/>
              <w:spacing w:after="0" w:line="320" w:lineRule="atLeast"/>
              <w:ind w:left="60" w:right="60"/>
              <w:jc w:val="left"/>
              <w:rPr>
                <w:rFonts w:cs="Times New Roman"/>
                <w:szCs w:val="26"/>
              </w:rPr>
            </w:pPr>
            <w:r w:rsidRPr="00EF4617">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EF4617" w:rsidRPr="00EF4617" w:rsidRDefault="00EF4617" w:rsidP="00EF4617">
            <w:pPr>
              <w:autoSpaceDE w:val="0"/>
              <w:autoSpaceDN w:val="0"/>
              <w:adjustRightInd w:val="0"/>
              <w:spacing w:after="0" w:line="320" w:lineRule="atLeast"/>
              <w:ind w:left="60" w:right="60"/>
              <w:jc w:val="right"/>
              <w:rPr>
                <w:rFonts w:cs="Times New Roman"/>
                <w:szCs w:val="26"/>
              </w:rPr>
            </w:pPr>
            <w:r w:rsidRPr="00EF4617">
              <w:rPr>
                <w:rFonts w:cs="Times New Roman"/>
                <w:szCs w:val="26"/>
              </w:rPr>
              <w:t>71</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EF4617" w:rsidRPr="00EF4617" w:rsidRDefault="00EF4617" w:rsidP="00EF4617">
            <w:pPr>
              <w:autoSpaceDE w:val="0"/>
              <w:autoSpaceDN w:val="0"/>
              <w:adjustRightInd w:val="0"/>
              <w:spacing w:after="0" w:line="320" w:lineRule="atLeast"/>
              <w:ind w:left="60" w:right="60"/>
              <w:jc w:val="right"/>
              <w:rPr>
                <w:rFonts w:cs="Times New Roman"/>
                <w:szCs w:val="26"/>
              </w:rPr>
            </w:pPr>
            <w:r w:rsidRPr="00EF4617">
              <w:rPr>
                <w:rFonts w:cs="Times New Roman"/>
                <w:szCs w:val="26"/>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EF4617" w:rsidRPr="00EF4617" w:rsidRDefault="00EF4617" w:rsidP="00EF4617">
            <w:pPr>
              <w:autoSpaceDE w:val="0"/>
              <w:autoSpaceDN w:val="0"/>
              <w:adjustRightInd w:val="0"/>
              <w:spacing w:after="0" w:line="320" w:lineRule="atLeast"/>
              <w:ind w:left="60" w:right="60"/>
              <w:jc w:val="right"/>
              <w:rPr>
                <w:rFonts w:cs="Times New Roman"/>
                <w:szCs w:val="26"/>
              </w:rPr>
            </w:pPr>
            <w:r w:rsidRPr="00EF4617">
              <w:rPr>
                <w:rFonts w:cs="Times New Roman"/>
                <w:szCs w:val="26"/>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EF4617" w:rsidRPr="00EF4617" w:rsidRDefault="00EF4617" w:rsidP="00EF4617">
            <w:pPr>
              <w:autoSpaceDE w:val="0"/>
              <w:autoSpaceDN w:val="0"/>
              <w:adjustRightInd w:val="0"/>
              <w:spacing w:after="0" w:line="240" w:lineRule="auto"/>
              <w:jc w:val="left"/>
              <w:rPr>
                <w:rFonts w:cs="Times New Roman"/>
                <w:szCs w:val="26"/>
              </w:rPr>
            </w:pPr>
          </w:p>
        </w:tc>
      </w:tr>
    </w:tbl>
    <w:p w:rsidR="00BA5915" w:rsidRPr="00DA27A3" w:rsidRDefault="00BA5915" w:rsidP="00BA5915">
      <w:pPr>
        <w:rPr>
          <w:b/>
          <w:szCs w:val="24"/>
        </w:rPr>
      </w:pPr>
      <w:r w:rsidRPr="003E35FB">
        <w:rPr>
          <w:b/>
          <w:szCs w:val="24"/>
        </w:rPr>
        <w:t>Source: Primary data</w:t>
      </w:r>
      <w:r>
        <w:rPr>
          <w:b/>
          <w:szCs w:val="24"/>
        </w:rPr>
        <w:t xml:space="preserve"> (2019)</w:t>
      </w:r>
    </w:p>
    <w:p w:rsidR="00EF4617" w:rsidRDefault="00864FA1" w:rsidP="00BA5915">
      <w:r>
        <w:t xml:space="preserve">According to </w:t>
      </w:r>
      <w:r w:rsidR="00F529AC">
        <w:t xml:space="preserve">results in table </w:t>
      </w:r>
      <w:r w:rsidR="00F74D17">
        <w:t xml:space="preserve">5.13, it is indicated that majority of respondents generally </w:t>
      </w:r>
      <w:r w:rsidR="00363AA2">
        <w:t>disagreed;</w:t>
      </w:r>
      <w:r w:rsidR="00F74D17">
        <w:t xml:space="preserve"> this was </w:t>
      </w:r>
      <w:r w:rsidR="00932C1D">
        <w:t>represented</w:t>
      </w:r>
      <w:r w:rsidR="00F74D17">
        <w:t xml:space="preserve"> by 29.6% and 31.0% who strongly disagreed and agreed respectively. </w:t>
      </w:r>
      <w:r w:rsidR="00A7478D">
        <w:t xml:space="preserve">Since majority of the respondents generally disagree, it can be implied to mean that </w:t>
      </w:r>
      <w:r w:rsidR="00495502">
        <w:t xml:space="preserve">staff are not provided with training in order to enhance their understanding of the corporation’s accounting system. During an interview session, one respondent from </w:t>
      </w:r>
      <w:r w:rsidR="004E6336">
        <w:t>internal control team</w:t>
      </w:r>
      <w:r w:rsidR="008C5D6F">
        <w:t xml:space="preserve"> expressed that;</w:t>
      </w:r>
    </w:p>
    <w:p w:rsidR="008C5D6F" w:rsidRPr="00A67CF3" w:rsidRDefault="00A67CF3" w:rsidP="00A67CF3">
      <w:pPr>
        <w:ind w:left="720"/>
        <w:rPr>
          <w:i/>
        </w:rPr>
      </w:pPr>
      <w:r w:rsidRPr="00A67CF3">
        <w:rPr>
          <w:i/>
        </w:rPr>
        <w:t>“</w:t>
      </w:r>
      <w:r w:rsidR="008A53D8" w:rsidRPr="00A67CF3">
        <w:rPr>
          <w:i/>
        </w:rPr>
        <w:t xml:space="preserve">During induction, most of us were merely taken through the history and about of the corporation, there was nothing like training to equip us with a clear and better understanding of our job descriptions. </w:t>
      </w:r>
      <w:r w:rsidRPr="00A67CF3">
        <w:rPr>
          <w:i/>
        </w:rPr>
        <w:t xml:space="preserve">All the knowledge attained is on-job training by employees who serve in the corporation for a longer period of </w:t>
      </w:r>
      <w:proofErr w:type="gramStart"/>
      <w:r w:rsidRPr="00A67CF3">
        <w:rPr>
          <w:i/>
        </w:rPr>
        <w:t>time,</w:t>
      </w:r>
      <w:proofErr w:type="gramEnd"/>
      <w:r w:rsidRPr="00A67CF3">
        <w:rPr>
          <w:i/>
        </w:rPr>
        <w:t xml:space="preserve"> in the end they become familiar with the implementation of the accounting system”.</w:t>
      </w:r>
    </w:p>
    <w:p w:rsidR="001E40CF" w:rsidRDefault="001E40CF" w:rsidP="001E40CF">
      <w:pPr>
        <w:pStyle w:val="Heading1"/>
      </w:pPr>
      <w:bookmarkStart w:id="323" w:name="_Toc17286135"/>
      <w:r w:rsidRPr="001E40CF">
        <w:lastRenderedPageBreak/>
        <w:t>Weaknesses pointed out by the internal audit are usually addressed by management</w:t>
      </w:r>
      <w:bookmarkEnd w:id="323"/>
    </w:p>
    <w:p w:rsidR="001E40CF" w:rsidRPr="001E40CF" w:rsidRDefault="001E40CF" w:rsidP="001E40CF">
      <w:r>
        <w:t>Respondents were also asked whether the weakness pointed out by the internal audit are usually addressed by management. Responses to the question are summarised in table 5.14</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080"/>
        <w:gridCol w:w="1620"/>
        <w:gridCol w:w="2610"/>
      </w:tblGrid>
      <w:tr w:rsidR="001E40CF" w:rsidRPr="001E40CF" w:rsidTr="001E40CF">
        <w:trPr>
          <w:cantSplit/>
        </w:trPr>
        <w:tc>
          <w:tcPr>
            <w:tcW w:w="9270" w:type="dxa"/>
            <w:gridSpan w:val="6"/>
            <w:tcBorders>
              <w:top w:val="nil"/>
              <w:left w:val="nil"/>
              <w:bottom w:val="nil"/>
              <w:right w:val="nil"/>
            </w:tcBorders>
            <w:shd w:val="clear" w:color="auto" w:fill="FFFFFF"/>
            <w:vAlign w:val="center"/>
          </w:tcPr>
          <w:p w:rsidR="001E40CF" w:rsidRPr="001E40CF" w:rsidRDefault="001E40CF" w:rsidP="001E40CF">
            <w:pPr>
              <w:pStyle w:val="Heading1"/>
            </w:pPr>
            <w:bookmarkStart w:id="324" w:name="_Toc14261705"/>
            <w:bookmarkStart w:id="325" w:name="_Toc17286136"/>
            <w:r>
              <w:t xml:space="preserve">Table 5.14: </w:t>
            </w:r>
            <w:r w:rsidRPr="001E40CF">
              <w:t>Weaknesses pointed out by the internal audit are usually addressed by management</w:t>
            </w:r>
            <w:bookmarkEnd w:id="324"/>
            <w:bookmarkEnd w:id="325"/>
          </w:p>
        </w:tc>
      </w:tr>
      <w:tr w:rsidR="001E40CF" w:rsidRPr="001E40CF" w:rsidTr="001E40CF">
        <w:trPr>
          <w:cantSplit/>
        </w:trPr>
        <w:tc>
          <w:tcPr>
            <w:tcW w:w="2700" w:type="dxa"/>
            <w:gridSpan w:val="2"/>
            <w:tcBorders>
              <w:top w:val="nil"/>
              <w:left w:val="nil"/>
              <w:bottom w:val="single" w:sz="8" w:space="0" w:color="152935"/>
              <w:right w:val="nil"/>
            </w:tcBorders>
            <w:shd w:val="clear" w:color="auto" w:fill="FFFFFF"/>
            <w:vAlign w:val="bottom"/>
          </w:tcPr>
          <w:p w:rsidR="001E40CF" w:rsidRPr="001E40CF" w:rsidRDefault="001E40CF" w:rsidP="001E40CF">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1E40CF" w:rsidRPr="001E40CF" w:rsidRDefault="001E40CF" w:rsidP="001E40CF">
            <w:pPr>
              <w:autoSpaceDE w:val="0"/>
              <w:autoSpaceDN w:val="0"/>
              <w:adjustRightInd w:val="0"/>
              <w:spacing w:after="0" w:line="320" w:lineRule="atLeast"/>
              <w:ind w:left="60" w:right="60"/>
              <w:jc w:val="center"/>
              <w:rPr>
                <w:rFonts w:cs="Times New Roman"/>
                <w:szCs w:val="26"/>
              </w:rPr>
            </w:pPr>
            <w:r w:rsidRPr="001E40CF">
              <w:rPr>
                <w:rFonts w:cs="Times New Roman"/>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1E40CF" w:rsidRPr="001E40CF" w:rsidRDefault="001E40CF" w:rsidP="001E40CF">
            <w:pPr>
              <w:autoSpaceDE w:val="0"/>
              <w:autoSpaceDN w:val="0"/>
              <w:adjustRightInd w:val="0"/>
              <w:spacing w:after="0" w:line="320" w:lineRule="atLeast"/>
              <w:ind w:left="60" w:right="60"/>
              <w:jc w:val="center"/>
              <w:rPr>
                <w:rFonts w:cs="Times New Roman"/>
                <w:szCs w:val="26"/>
              </w:rPr>
            </w:pPr>
            <w:r w:rsidRPr="001E40CF">
              <w:rPr>
                <w:rFonts w:cs="Times New Roman"/>
                <w:szCs w:val="26"/>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1E40CF" w:rsidRPr="001E40CF" w:rsidRDefault="001E40CF" w:rsidP="001E40CF">
            <w:pPr>
              <w:autoSpaceDE w:val="0"/>
              <w:autoSpaceDN w:val="0"/>
              <w:adjustRightInd w:val="0"/>
              <w:spacing w:after="0" w:line="320" w:lineRule="atLeast"/>
              <w:ind w:left="60" w:right="60"/>
              <w:jc w:val="center"/>
              <w:rPr>
                <w:rFonts w:cs="Times New Roman"/>
                <w:szCs w:val="26"/>
              </w:rPr>
            </w:pPr>
            <w:r w:rsidRPr="001E40CF">
              <w:rPr>
                <w:rFonts w:cs="Times New Roman"/>
                <w:szCs w:val="26"/>
              </w:rPr>
              <w:t>Valid Percent</w:t>
            </w:r>
          </w:p>
        </w:tc>
        <w:tc>
          <w:tcPr>
            <w:tcW w:w="2610" w:type="dxa"/>
            <w:tcBorders>
              <w:top w:val="nil"/>
              <w:left w:val="single" w:sz="8" w:space="0" w:color="E0E0E0"/>
              <w:bottom w:val="single" w:sz="8" w:space="0" w:color="152935"/>
              <w:right w:val="nil"/>
            </w:tcBorders>
            <w:shd w:val="clear" w:color="auto" w:fill="FFFFFF"/>
            <w:vAlign w:val="bottom"/>
          </w:tcPr>
          <w:p w:rsidR="001E40CF" w:rsidRPr="001E40CF" w:rsidRDefault="001E40CF" w:rsidP="001E40CF">
            <w:pPr>
              <w:autoSpaceDE w:val="0"/>
              <w:autoSpaceDN w:val="0"/>
              <w:adjustRightInd w:val="0"/>
              <w:spacing w:after="0" w:line="320" w:lineRule="atLeast"/>
              <w:ind w:left="60" w:right="60"/>
              <w:jc w:val="center"/>
              <w:rPr>
                <w:rFonts w:cs="Times New Roman"/>
                <w:szCs w:val="26"/>
              </w:rPr>
            </w:pPr>
            <w:r w:rsidRPr="001E40CF">
              <w:rPr>
                <w:rFonts w:cs="Times New Roman"/>
                <w:szCs w:val="26"/>
              </w:rPr>
              <w:t>Cumulative Percent</w:t>
            </w:r>
          </w:p>
        </w:tc>
      </w:tr>
      <w:tr w:rsidR="001E40CF" w:rsidRPr="001E40CF" w:rsidTr="001E40CF">
        <w:trPr>
          <w:cantSplit/>
        </w:trPr>
        <w:tc>
          <w:tcPr>
            <w:tcW w:w="734" w:type="dxa"/>
            <w:vMerge w:val="restart"/>
            <w:tcBorders>
              <w:top w:val="single" w:sz="8" w:space="0" w:color="152935"/>
              <w:left w:val="nil"/>
              <w:bottom w:val="single" w:sz="8" w:space="0" w:color="152935"/>
              <w:right w:val="nil"/>
            </w:tcBorders>
            <w:shd w:val="clear" w:color="auto" w:fill="E0E0E0"/>
          </w:tcPr>
          <w:p w:rsidR="001E40CF" w:rsidRPr="001E40CF" w:rsidRDefault="001E40CF" w:rsidP="001E40CF">
            <w:pPr>
              <w:autoSpaceDE w:val="0"/>
              <w:autoSpaceDN w:val="0"/>
              <w:adjustRightInd w:val="0"/>
              <w:spacing w:after="0" w:line="320" w:lineRule="atLeast"/>
              <w:ind w:left="60" w:right="60"/>
              <w:jc w:val="left"/>
              <w:rPr>
                <w:rFonts w:cs="Times New Roman"/>
                <w:szCs w:val="26"/>
              </w:rPr>
            </w:pPr>
            <w:r w:rsidRPr="001E40CF">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rsidR="001E40CF" w:rsidRPr="001E40CF" w:rsidRDefault="001E40CF" w:rsidP="001E40CF">
            <w:pPr>
              <w:autoSpaceDE w:val="0"/>
              <w:autoSpaceDN w:val="0"/>
              <w:adjustRightInd w:val="0"/>
              <w:spacing w:after="0" w:line="320" w:lineRule="atLeast"/>
              <w:ind w:left="60" w:right="60"/>
              <w:jc w:val="left"/>
              <w:rPr>
                <w:rFonts w:cs="Times New Roman"/>
                <w:szCs w:val="26"/>
              </w:rPr>
            </w:pPr>
            <w:r w:rsidRPr="001E40CF">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1E40CF" w:rsidRPr="001E40CF" w:rsidRDefault="001E40CF" w:rsidP="001E40CF">
            <w:pPr>
              <w:autoSpaceDE w:val="0"/>
              <w:autoSpaceDN w:val="0"/>
              <w:adjustRightInd w:val="0"/>
              <w:spacing w:after="0" w:line="320" w:lineRule="atLeast"/>
              <w:ind w:left="60" w:right="60"/>
              <w:jc w:val="right"/>
              <w:rPr>
                <w:rFonts w:cs="Times New Roman"/>
                <w:szCs w:val="26"/>
              </w:rPr>
            </w:pPr>
            <w:r w:rsidRPr="001E40CF">
              <w:rPr>
                <w:rFonts w:cs="Times New Roman"/>
                <w:szCs w:val="26"/>
              </w:rPr>
              <w:t>6</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1E40CF" w:rsidRPr="001E40CF" w:rsidRDefault="001E40CF" w:rsidP="001E40CF">
            <w:pPr>
              <w:autoSpaceDE w:val="0"/>
              <w:autoSpaceDN w:val="0"/>
              <w:adjustRightInd w:val="0"/>
              <w:spacing w:after="0" w:line="320" w:lineRule="atLeast"/>
              <w:ind w:left="60" w:right="60"/>
              <w:jc w:val="right"/>
              <w:rPr>
                <w:rFonts w:cs="Times New Roman"/>
                <w:szCs w:val="26"/>
              </w:rPr>
            </w:pPr>
            <w:r w:rsidRPr="001E40CF">
              <w:rPr>
                <w:rFonts w:cs="Times New Roman"/>
                <w:szCs w:val="26"/>
              </w:rPr>
              <w:t>8.5</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1E40CF" w:rsidRPr="001E40CF" w:rsidRDefault="001E40CF" w:rsidP="001E40CF">
            <w:pPr>
              <w:autoSpaceDE w:val="0"/>
              <w:autoSpaceDN w:val="0"/>
              <w:adjustRightInd w:val="0"/>
              <w:spacing w:after="0" w:line="320" w:lineRule="atLeast"/>
              <w:ind w:left="60" w:right="60"/>
              <w:jc w:val="right"/>
              <w:rPr>
                <w:rFonts w:cs="Times New Roman"/>
                <w:szCs w:val="26"/>
              </w:rPr>
            </w:pPr>
            <w:r w:rsidRPr="001E40CF">
              <w:rPr>
                <w:rFonts w:cs="Times New Roman"/>
                <w:szCs w:val="26"/>
              </w:rPr>
              <w:t>8.5</w:t>
            </w:r>
          </w:p>
        </w:tc>
        <w:tc>
          <w:tcPr>
            <w:tcW w:w="2610" w:type="dxa"/>
            <w:tcBorders>
              <w:top w:val="single" w:sz="8" w:space="0" w:color="152935"/>
              <w:left w:val="single" w:sz="8" w:space="0" w:color="E0E0E0"/>
              <w:bottom w:val="single" w:sz="8" w:space="0" w:color="AEAEAE"/>
              <w:right w:val="nil"/>
            </w:tcBorders>
            <w:shd w:val="clear" w:color="auto" w:fill="FFFFFF"/>
          </w:tcPr>
          <w:p w:rsidR="001E40CF" w:rsidRPr="001E40CF" w:rsidRDefault="001E40CF" w:rsidP="001E40CF">
            <w:pPr>
              <w:autoSpaceDE w:val="0"/>
              <w:autoSpaceDN w:val="0"/>
              <w:adjustRightInd w:val="0"/>
              <w:spacing w:after="0" w:line="320" w:lineRule="atLeast"/>
              <w:ind w:left="60" w:right="60"/>
              <w:jc w:val="right"/>
              <w:rPr>
                <w:rFonts w:cs="Times New Roman"/>
                <w:szCs w:val="26"/>
              </w:rPr>
            </w:pPr>
            <w:r w:rsidRPr="001E40CF">
              <w:rPr>
                <w:rFonts w:cs="Times New Roman"/>
                <w:szCs w:val="26"/>
              </w:rPr>
              <w:t>8.5</w:t>
            </w:r>
          </w:p>
        </w:tc>
      </w:tr>
      <w:tr w:rsidR="001E40CF" w:rsidRPr="001E40CF" w:rsidTr="001E40CF">
        <w:trPr>
          <w:cantSplit/>
        </w:trPr>
        <w:tc>
          <w:tcPr>
            <w:tcW w:w="734" w:type="dxa"/>
            <w:vMerge/>
            <w:tcBorders>
              <w:top w:val="single" w:sz="8" w:space="0" w:color="152935"/>
              <w:left w:val="nil"/>
              <w:bottom w:val="single" w:sz="8" w:space="0" w:color="152935"/>
              <w:right w:val="nil"/>
            </w:tcBorders>
            <w:shd w:val="clear" w:color="auto" w:fill="E0E0E0"/>
          </w:tcPr>
          <w:p w:rsidR="001E40CF" w:rsidRPr="001E40CF" w:rsidRDefault="001E40CF" w:rsidP="001E40C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1E40CF" w:rsidRPr="001E40CF" w:rsidRDefault="001E40CF" w:rsidP="001E40CF">
            <w:pPr>
              <w:autoSpaceDE w:val="0"/>
              <w:autoSpaceDN w:val="0"/>
              <w:adjustRightInd w:val="0"/>
              <w:spacing w:after="0" w:line="320" w:lineRule="atLeast"/>
              <w:ind w:left="60" w:right="60"/>
              <w:jc w:val="left"/>
              <w:rPr>
                <w:rFonts w:cs="Times New Roman"/>
                <w:szCs w:val="26"/>
              </w:rPr>
            </w:pPr>
            <w:r w:rsidRPr="001E40CF">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1E40CF" w:rsidRPr="001E40CF" w:rsidRDefault="001E40CF" w:rsidP="001E40CF">
            <w:pPr>
              <w:autoSpaceDE w:val="0"/>
              <w:autoSpaceDN w:val="0"/>
              <w:adjustRightInd w:val="0"/>
              <w:spacing w:after="0" w:line="320" w:lineRule="atLeast"/>
              <w:ind w:left="60" w:right="60"/>
              <w:jc w:val="right"/>
              <w:rPr>
                <w:rFonts w:cs="Times New Roman"/>
                <w:szCs w:val="26"/>
              </w:rPr>
            </w:pPr>
            <w:r w:rsidRPr="001E40CF">
              <w:rPr>
                <w:rFonts w:cs="Times New Roman"/>
                <w:szCs w:val="26"/>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E40CF" w:rsidRPr="001E40CF" w:rsidRDefault="001E40CF" w:rsidP="001E40CF">
            <w:pPr>
              <w:autoSpaceDE w:val="0"/>
              <w:autoSpaceDN w:val="0"/>
              <w:adjustRightInd w:val="0"/>
              <w:spacing w:after="0" w:line="320" w:lineRule="atLeast"/>
              <w:ind w:left="60" w:right="60"/>
              <w:jc w:val="right"/>
              <w:rPr>
                <w:rFonts w:cs="Times New Roman"/>
                <w:szCs w:val="26"/>
              </w:rPr>
            </w:pPr>
            <w:r w:rsidRPr="001E40CF">
              <w:rPr>
                <w:rFonts w:cs="Times New Roman"/>
                <w:szCs w:val="26"/>
              </w:rPr>
              <w:t>9.9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E40CF" w:rsidRPr="001E40CF" w:rsidRDefault="001E40CF" w:rsidP="001E40CF">
            <w:pPr>
              <w:autoSpaceDE w:val="0"/>
              <w:autoSpaceDN w:val="0"/>
              <w:adjustRightInd w:val="0"/>
              <w:spacing w:after="0" w:line="320" w:lineRule="atLeast"/>
              <w:ind w:left="60" w:right="60"/>
              <w:jc w:val="right"/>
              <w:rPr>
                <w:rFonts w:cs="Times New Roman"/>
                <w:szCs w:val="26"/>
              </w:rPr>
            </w:pPr>
            <w:r w:rsidRPr="001E40CF">
              <w:rPr>
                <w:rFonts w:cs="Times New Roman"/>
                <w:szCs w:val="26"/>
              </w:rPr>
              <w:t>9.9</w:t>
            </w:r>
          </w:p>
        </w:tc>
        <w:tc>
          <w:tcPr>
            <w:tcW w:w="2610" w:type="dxa"/>
            <w:tcBorders>
              <w:top w:val="single" w:sz="8" w:space="0" w:color="AEAEAE"/>
              <w:left w:val="single" w:sz="8" w:space="0" w:color="E0E0E0"/>
              <w:bottom w:val="single" w:sz="8" w:space="0" w:color="AEAEAE"/>
              <w:right w:val="nil"/>
            </w:tcBorders>
            <w:shd w:val="clear" w:color="auto" w:fill="FFFFFF"/>
          </w:tcPr>
          <w:p w:rsidR="001E40CF" w:rsidRPr="001E40CF" w:rsidRDefault="001E40CF" w:rsidP="001E40CF">
            <w:pPr>
              <w:autoSpaceDE w:val="0"/>
              <w:autoSpaceDN w:val="0"/>
              <w:adjustRightInd w:val="0"/>
              <w:spacing w:after="0" w:line="320" w:lineRule="atLeast"/>
              <w:ind w:left="60" w:right="60"/>
              <w:jc w:val="right"/>
              <w:rPr>
                <w:rFonts w:cs="Times New Roman"/>
                <w:szCs w:val="26"/>
              </w:rPr>
            </w:pPr>
            <w:r w:rsidRPr="001E40CF">
              <w:rPr>
                <w:rFonts w:cs="Times New Roman"/>
                <w:szCs w:val="26"/>
              </w:rPr>
              <w:t>18.3</w:t>
            </w:r>
          </w:p>
        </w:tc>
      </w:tr>
      <w:tr w:rsidR="001E40CF" w:rsidRPr="001E40CF" w:rsidTr="001E40CF">
        <w:trPr>
          <w:cantSplit/>
        </w:trPr>
        <w:tc>
          <w:tcPr>
            <w:tcW w:w="734" w:type="dxa"/>
            <w:vMerge/>
            <w:tcBorders>
              <w:top w:val="single" w:sz="8" w:space="0" w:color="152935"/>
              <w:left w:val="nil"/>
              <w:bottom w:val="single" w:sz="8" w:space="0" w:color="152935"/>
              <w:right w:val="nil"/>
            </w:tcBorders>
            <w:shd w:val="clear" w:color="auto" w:fill="E0E0E0"/>
          </w:tcPr>
          <w:p w:rsidR="001E40CF" w:rsidRPr="001E40CF" w:rsidRDefault="001E40CF" w:rsidP="001E40C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1E40CF" w:rsidRPr="001E40CF" w:rsidRDefault="001E40CF" w:rsidP="001E40CF">
            <w:pPr>
              <w:autoSpaceDE w:val="0"/>
              <w:autoSpaceDN w:val="0"/>
              <w:adjustRightInd w:val="0"/>
              <w:spacing w:after="0" w:line="320" w:lineRule="atLeast"/>
              <w:ind w:left="60" w:right="60"/>
              <w:jc w:val="left"/>
              <w:rPr>
                <w:rFonts w:cs="Times New Roman"/>
                <w:szCs w:val="26"/>
              </w:rPr>
            </w:pPr>
            <w:r w:rsidRPr="001E40CF">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1E40CF" w:rsidRPr="001E40CF" w:rsidRDefault="001E40CF" w:rsidP="001E40CF">
            <w:pPr>
              <w:autoSpaceDE w:val="0"/>
              <w:autoSpaceDN w:val="0"/>
              <w:adjustRightInd w:val="0"/>
              <w:spacing w:after="0" w:line="320" w:lineRule="atLeast"/>
              <w:ind w:left="60" w:right="60"/>
              <w:jc w:val="right"/>
              <w:rPr>
                <w:rFonts w:cs="Times New Roman"/>
                <w:szCs w:val="26"/>
              </w:rPr>
            </w:pPr>
            <w:r w:rsidRPr="001E40CF">
              <w:rPr>
                <w:rFonts w:cs="Times New Roman"/>
                <w:szCs w:val="26"/>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E40CF" w:rsidRPr="001E40CF" w:rsidRDefault="001E40CF" w:rsidP="001E40CF">
            <w:pPr>
              <w:autoSpaceDE w:val="0"/>
              <w:autoSpaceDN w:val="0"/>
              <w:adjustRightInd w:val="0"/>
              <w:spacing w:after="0" w:line="320" w:lineRule="atLeast"/>
              <w:ind w:left="60" w:right="60"/>
              <w:jc w:val="right"/>
              <w:rPr>
                <w:rFonts w:cs="Times New Roman"/>
                <w:szCs w:val="26"/>
              </w:rPr>
            </w:pPr>
            <w:r w:rsidRPr="001E40CF">
              <w:rPr>
                <w:rFonts w:cs="Times New Roman"/>
                <w:szCs w:val="26"/>
              </w:rPr>
              <w:t>11.3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E40CF" w:rsidRPr="001E40CF" w:rsidRDefault="001E40CF" w:rsidP="001E40CF">
            <w:pPr>
              <w:autoSpaceDE w:val="0"/>
              <w:autoSpaceDN w:val="0"/>
              <w:adjustRightInd w:val="0"/>
              <w:spacing w:after="0" w:line="320" w:lineRule="atLeast"/>
              <w:ind w:left="60" w:right="60"/>
              <w:jc w:val="right"/>
              <w:rPr>
                <w:rFonts w:cs="Times New Roman"/>
                <w:szCs w:val="26"/>
              </w:rPr>
            </w:pPr>
            <w:r w:rsidRPr="001E40CF">
              <w:rPr>
                <w:rFonts w:cs="Times New Roman"/>
                <w:szCs w:val="26"/>
              </w:rPr>
              <w:t>11.3</w:t>
            </w:r>
          </w:p>
        </w:tc>
        <w:tc>
          <w:tcPr>
            <w:tcW w:w="2610" w:type="dxa"/>
            <w:tcBorders>
              <w:top w:val="single" w:sz="8" w:space="0" w:color="AEAEAE"/>
              <w:left w:val="single" w:sz="8" w:space="0" w:color="E0E0E0"/>
              <w:bottom w:val="single" w:sz="8" w:space="0" w:color="AEAEAE"/>
              <w:right w:val="nil"/>
            </w:tcBorders>
            <w:shd w:val="clear" w:color="auto" w:fill="FFFFFF"/>
          </w:tcPr>
          <w:p w:rsidR="001E40CF" w:rsidRPr="001E40CF" w:rsidRDefault="001E40CF" w:rsidP="001E40CF">
            <w:pPr>
              <w:autoSpaceDE w:val="0"/>
              <w:autoSpaceDN w:val="0"/>
              <w:adjustRightInd w:val="0"/>
              <w:spacing w:after="0" w:line="320" w:lineRule="atLeast"/>
              <w:ind w:left="60" w:right="60"/>
              <w:jc w:val="right"/>
              <w:rPr>
                <w:rFonts w:cs="Times New Roman"/>
                <w:szCs w:val="26"/>
              </w:rPr>
            </w:pPr>
            <w:r w:rsidRPr="001E40CF">
              <w:rPr>
                <w:rFonts w:cs="Times New Roman"/>
                <w:szCs w:val="26"/>
              </w:rPr>
              <w:t>29.6</w:t>
            </w:r>
          </w:p>
        </w:tc>
      </w:tr>
      <w:tr w:rsidR="001E40CF" w:rsidRPr="001E40CF" w:rsidTr="001E40CF">
        <w:trPr>
          <w:cantSplit/>
        </w:trPr>
        <w:tc>
          <w:tcPr>
            <w:tcW w:w="734" w:type="dxa"/>
            <w:vMerge/>
            <w:tcBorders>
              <w:top w:val="single" w:sz="8" w:space="0" w:color="152935"/>
              <w:left w:val="nil"/>
              <w:bottom w:val="single" w:sz="8" w:space="0" w:color="152935"/>
              <w:right w:val="nil"/>
            </w:tcBorders>
            <w:shd w:val="clear" w:color="auto" w:fill="E0E0E0"/>
          </w:tcPr>
          <w:p w:rsidR="001E40CF" w:rsidRPr="001E40CF" w:rsidRDefault="001E40CF" w:rsidP="001E40C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1E40CF" w:rsidRPr="001E40CF" w:rsidRDefault="001E40CF" w:rsidP="001E40CF">
            <w:pPr>
              <w:autoSpaceDE w:val="0"/>
              <w:autoSpaceDN w:val="0"/>
              <w:adjustRightInd w:val="0"/>
              <w:spacing w:after="0" w:line="320" w:lineRule="atLeast"/>
              <w:ind w:left="60" w:right="60"/>
              <w:jc w:val="left"/>
              <w:rPr>
                <w:rFonts w:cs="Times New Roman"/>
                <w:szCs w:val="26"/>
              </w:rPr>
            </w:pPr>
            <w:r w:rsidRPr="001E40CF">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1E40CF" w:rsidRPr="001E40CF" w:rsidRDefault="001E40CF" w:rsidP="001E40CF">
            <w:pPr>
              <w:autoSpaceDE w:val="0"/>
              <w:autoSpaceDN w:val="0"/>
              <w:adjustRightInd w:val="0"/>
              <w:spacing w:after="0" w:line="320" w:lineRule="atLeast"/>
              <w:ind w:left="60" w:right="60"/>
              <w:jc w:val="right"/>
              <w:rPr>
                <w:rFonts w:cs="Times New Roman"/>
                <w:szCs w:val="26"/>
              </w:rPr>
            </w:pPr>
            <w:r w:rsidRPr="001E40CF">
              <w:rPr>
                <w:rFonts w:cs="Times New Roman"/>
                <w:szCs w:val="26"/>
              </w:rPr>
              <w:t>19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E40CF" w:rsidRPr="001E40CF" w:rsidRDefault="001E40CF" w:rsidP="001E40CF">
            <w:pPr>
              <w:autoSpaceDE w:val="0"/>
              <w:autoSpaceDN w:val="0"/>
              <w:adjustRightInd w:val="0"/>
              <w:spacing w:after="0" w:line="320" w:lineRule="atLeast"/>
              <w:ind w:left="60" w:right="60"/>
              <w:jc w:val="right"/>
              <w:rPr>
                <w:rFonts w:cs="Times New Roman"/>
                <w:szCs w:val="26"/>
              </w:rPr>
            </w:pPr>
            <w:r w:rsidRPr="001E40CF">
              <w:rPr>
                <w:rFonts w:cs="Times New Roman"/>
                <w:szCs w:val="26"/>
              </w:rPr>
              <w:t>26.8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E40CF" w:rsidRPr="001E40CF" w:rsidRDefault="001E40CF" w:rsidP="001E40CF">
            <w:pPr>
              <w:autoSpaceDE w:val="0"/>
              <w:autoSpaceDN w:val="0"/>
              <w:adjustRightInd w:val="0"/>
              <w:spacing w:after="0" w:line="320" w:lineRule="atLeast"/>
              <w:ind w:left="60" w:right="60"/>
              <w:jc w:val="right"/>
              <w:rPr>
                <w:rFonts w:cs="Times New Roman"/>
                <w:szCs w:val="26"/>
              </w:rPr>
            </w:pPr>
            <w:r w:rsidRPr="001E40CF">
              <w:rPr>
                <w:rFonts w:cs="Times New Roman"/>
                <w:szCs w:val="26"/>
              </w:rPr>
              <w:t>26.8</w:t>
            </w:r>
          </w:p>
        </w:tc>
        <w:tc>
          <w:tcPr>
            <w:tcW w:w="2610" w:type="dxa"/>
            <w:tcBorders>
              <w:top w:val="single" w:sz="8" w:space="0" w:color="AEAEAE"/>
              <w:left w:val="single" w:sz="8" w:space="0" w:color="E0E0E0"/>
              <w:bottom w:val="single" w:sz="8" w:space="0" w:color="AEAEAE"/>
              <w:right w:val="nil"/>
            </w:tcBorders>
            <w:shd w:val="clear" w:color="auto" w:fill="FFFFFF"/>
          </w:tcPr>
          <w:p w:rsidR="001E40CF" w:rsidRPr="001E40CF" w:rsidRDefault="001E40CF" w:rsidP="001E40CF">
            <w:pPr>
              <w:autoSpaceDE w:val="0"/>
              <w:autoSpaceDN w:val="0"/>
              <w:adjustRightInd w:val="0"/>
              <w:spacing w:after="0" w:line="320" w:lineRule="atLeast"/>
              <w:ind w:left="60" w:right="60"/>
              <w:jc w:val="right"/>
              <w:rPr>
                <w:rFonts w:cs="Times New Roman"/>
                <w:szCs w:val="26"/>
              </w:rPr>
            </w:pPr>
            <w:r w:rsidRPr="001E40CF">
              <w:rPr>
                <w:rFonts w:cs="Times New Roman"/>
                <w:szCs w:val="26"/>
              </w:rPr>
              <w:t>56.3</w:t>
            </w:r>
          </w:p>
        </w:tc>
      </w:tr>
      <w:tr w:rsidR="001E40CF" w:rsidRPr="001E40CF" w:rsidTr="001E40CF">
        <w:trPr>
          <w:cantSplit/>
        </w:trPr>
        <w:tc>
          <w:tcPr>
            <w:tcW w:w="734" w:type="dxa"/>
            <w:vMerge/>
            <w:tcBorders>
              <w:top w:val="single" w:sz="8" w:space="0" w:color="152935"/>
              <w:left w:val="nil"/>
              <w:bottom w:val="single" w:sz="8" w:space="0" w:color="152935"/>
              <w:right w:val="nil"/>
            </w:tcBorders>
            <w:shd w:val="clear" w:color="auto" w:fill="E0E0E0"/>
          </w:tcPr>
          <w:p w:rsidR="001E40CF" w:rsidRPr="001E40CF" w:rsidRDefault="001E40CF" w:rsidP="001E40C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1E40CF" w:rsidRPr="001E40CF" w:rsidRDefault="001E40CF" w:rsidP="001E40CF">
            <w:pPr>
              <w:autoSpaceDE w:val="0"/>
              <w:autoSpaceDN w:val="0"/>
              <w:adjustRightInd w:val="0"/>
              <w:spacing w:after="0" w:line="320" w:lineRule="atLeast"/>
              <w:ind w:left="60" w:right="60"/>
              <w:jc w:val="left"/>
              <w:rPr>
                <w:rFonts w:cs="Times New Roman"/>
                <w:szCs w:val="26"/>
              </w:rPr>
            </w:pPr>
            <w:r w:rsidRPr="001E40CF">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1E40CF" w:rsidRPr="001E40CF" w:rsidRDefault="001E40CF" w:rsidP="001E40CF">
            <w:pPr>
              <w:autoSpaceDE w:val="0"/>
              <w:autoSpaceDN w:val="0"/>
              <w:adjustRightInd w:val="0"/>
              <w:spacing w:after="0" w:line="320" w:lineRule="atLeast"/>
              <w:ind w:left="60" w:right="60"/>
              <w:jc w:val="right"/>
              <w:rPr>
                <w:rFonts w:cs="Times New Roman"/>
                <w:szCs w:val="26"/>
              </w:rPr>
            </w:pPr>
            <w:r w:rsidRPr="001E40CF">
              <w:rPr>
                <w:rFonts w:cs="Times New Roman"/>
                <w:szCs w:val="26"/>
              </w:rPr>
              <w:t>31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E40CF" w:rsidRPr="001E40CF" w:rsidRDefault="001E40CF" w:rsidP="001E40CF">
            <w:pPr>
              <w:autoSpaceDE w:val="0"/>
              <w:autoSpaceDN w:val="0"/>
              <w:adjustRightInd w:val="0"/>
              <w:spacing w:after="0" w:line="320" w:lineRule="atLeast"/>
              <w:ind w:left="60" w:right="60"/>
              <w:jc w:val="right"/>
              <w:rPr>
                <w:rFonts w:cs="Times New Roman"/>
                <w:szCs w:val="26"/>
              </w:rPr>
            </w:pPr>
            <w:r w:rsidRPr="001E40CF">
              <w:rPr>
                <w:rFonts w:cs="Times New Roman"/>
                <w:szCs w:val="26"/>
              </w:rPr>
              <w:t>43.7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E40CF" w:rsidRPr="001E40CF" w:rsidRDefault="001E40CF" w:rsidP="001E40CF">
            <w:pPr>
              <w:autoSpaceDE w:val="0"/>
              <w:autoSpaceDN w:val="0"/>
              <w:adjustRightInd w:val="0"/>
              <w:spacing w:after="0" w:line="320" w:lineRule="atLeast"/>
              <w:ind w:left="60" w:right="60"/>
              <w:jc w:val="right"/>
              <w:rPr>
                <w:rFonts w:cs="Times New Roman"/>
                <w:szCs w:val="26"/>
              </w:rPr>
            </w:pPr>
            <w:r w:rsidRPr="001E40CF">
              <w:rPr>
                <w:rFonts w:cs="Times New Roman"/>
                <w:szCs w:val="26"/>
              </w:rPr>
              <w:t>43.7</w:t>
            </w:r>
          </w:p>
        </w:tc>
        <w:tc>
          <w:tcPr>
            <w:tcW w:w="2610" w:type="dxa"/>
            <w:tcBorders>
              <w:top w:val="single" w:sz="8" w:space="0" w:color="AEAEAE"/>
              <w:left w:val="single" w:sz="8" w:space="0" w:color="E0E0E0"/>
              <w:bottom w:val="single" w:sz="8" w:space="0" w:color="AEAEAE"/>
              <w:right w:val="nil"/>
            </w:tcBorders>
            <w:shd w:val="clear" w:color="auto" w:fill="FFFFFF"/>
          </w:tcPr>
          <w:p w:rsidR="001E40CF" w:rsidRPr="001E40CF" w:rsidRDefault="001E40CF" w:rsidP="001E40CF">
            <w:pPr>
              <w:autoSpaceDE w:val="0"/>
              <w:autoSpaceDN w:val="0"/>
              <w:adjustRightInd w:val="0"/>
              <w:spacing w:after="0" w:line="320" w:lineRule="atLeast"/>
              <w:ind w:left="60" w:right="60"/>
              <w:jc w:val="right"/>
              <w:rPr>
                <w:rFonts w:cs="Times New Roman"/>
                <w:szCs w:val="26"/>
              </w:rPr>
            </w:pPr>
            <w:r w:rsidRPr="001E40CF">
              <w:rPr>
                <w:rFonts w:cs="Times New Roman"/>
                <w:szCs w:val="26"/>
              </w:rPr>
              <w:t>100.0</w:t>
            </w:r>
          </w:p>
        </w:tc>
      </w:tr>
      <w:tr w:rsidR="001E40CF" w:rsidRPr="001E40CF" w:rsidTr="001E40CF">
        <w:trPr>
          <w:cantSplit/>
        </w:trPr>
        <w:tc>
          <w:tcPr>
            <w:tcW w:w="734" w:type="dxa"/>
            <w:vMerge/>
            <w:tcBorders>
              <w:top w:val="single" w:sz="8" w:space="0" w:color="152935"/>
              <w:left w:val="nil"/>
              <w:bottom w:val="single" w:sz="8" w:space="0" w:color="152935"/>
              <w:right w:val="nil"/>
            </w:tcBorders>
            <w:shd w:val="clear" w:color="auto" w:fill="E0E0E0"/>
          </w:tcPr>
          <w:p w:rsidR="001E40CF" w:rsidRPr="001E40CF" w:rsidRDefault="001E40CF" w:rsidP="001E40C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rsidR="001E40CF" w:rsidRPr="001E40CF" w:rsidRDefault="001E40CF" w:rsidP="001E40CF">
            <w:pPr>
              <w:autoSpaceDE w:val="0"/>
              <w:autoSpaceDN w:val="0"/>
              <w:adjustRightInd w:val="0"/>
              <w:spacing w:after="0" w:line="320" w:lineRule="atLeast"/>
              <w:ind w:left="60" w:right="60"/>
              <w:jc w:val="left"/>
              <w:rPr>
                <w:rFonts w:cs="Times New Roman"/>
                <w:szCs w:val="26"/>
              </w:rPr>
            </w:pPr>
            <w:r w:rsidRPr="001E40CF">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1E40CF" w:rsidRPr="001E40CF" w:rsidRDefault="001E40CF" w:rsidP="001E40CF">
            <w:pPr>
              <w:autoSpaceDE w:val="0"/>
              <w:autoSpaceDN w:val="0"/>
              <w:adjustRightInd w:val="0"/>
              <w:spacing w:after="0" w:line="320" w:lineRule="atLeast"/>
              <w:ind w:left="60" w:right="60"/>
              <w:jc w:val="right"/>
              <w:rPr>
                <w:rFonts w:cs="Times New Roman"/>
                <w:szCs w:val="26"/>
              </w:rPr>
            </w:pPr>
            <w:r w:rsidRPr="001E40CF">
              <w:rPr>
                <w:rFonts w:cs="Times New Roman"/>
                <w:szCs w:val="26"/>
              </w:rPr>
              <w:t>71</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1E40CF" w:rsidRPr="001E40CF" w:rsidRDefault="001E40CF" w:rsidP="001E40CF">
            <w:pPr>
              <w:autoSpaceDE w:val="0"/>
              <w:autoSpaceDN w:val="0"/>
              <w:adjustRightInd w:val="0"/>
              <w:spacing w:after="0" w:line="320" w:lineRule="atLeast"/>
              <w:ind w:left="60" w:right="60"/>
              <w:jc w:val="right"/>
              <w:rPr>
                <w:rFonts w:cs="Times New Roman"/>
                <w:szCs w:val="26"/>
              </w:rPr>
            </w:pPr>
            <w:r w:rsidRPr="001E40CF">
              <w:rPr>
                <w:rFonts w:cs="Times New Roman"/>
                <w:szCs w:val="26"/>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1E40CF" w:rsidRPr="001E40CF" w:rsidRDefault="001E40CF" w:rsidP="001E40CF">
            <w:pPr>
              <w:autoSpaceDE w:val="0"/>
              <w:autoSpaceDN w:val="0"/>
              <w:adjustRightInd w:val="0"/>
              <w:spacing w:after="0" w:line="320" w:lineRule="atLeast"/>
              <w:ind w:left="60" w:right="60"/>
              <w:jc w:val="right"/>
              <w:rPr>
                <w:rFonts w:cs="Times New Roman"/>
                <w:szCs w:val="26"/>
              </w:rPr>
            </w:pPr>
            <w:r w:rsidRPr="001E40CF">
              <w:rPr>
                <w:rFonts w:cs="Times New Roman"/>
                <w:szCs w:val="26"/>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1E40CF" w:rsidRPr="001E40CF" w:rsidRDefault="001E40CF" w:rsidP="001E40CF">
            <w:pPr>
              <w:autoSpaceDE w:val="0"/>
              <w:autoSpaceDN w:val="0"/>
              <w:adjustRightInd w:val="0"/>
              <w:spacing w:after="0" w:line="240" w:lineRule="auto"/>
              <w:jc w:val="left"/>
              <w:rPr>
                <w:rFonts w:cs="Times New Roman"/>
                <w:szCs w:val="26"/>
              </w:rPr>
            </w:pPr>
          </w:p>
        </w:tc>
      </w:tr>
    </w:tbl>
    <w:p w:rsidR="001E40CF" w:rsidRPr="00DA27A3" w:rsidRDefault="001E40CF" w:rsidP="001E40CF">
      <w:pPr>
        <w:rPr>
          <w:b/>
          <w:szCs w:val="24"/>
        </w:rPr>
      </w:pPr>
      <w:r w:rsidRPr="003E35FB">
        <w:rPr>
          <w:b/>
          <w:szCs w:val="24"/>
        </w:rPr>
        <w:t>Source: Primary data</w:t>
      </w:r>
      <w:r>
        <w:rPr>
          <w:b/>
          <w:szCs w:val="24"/>
        </w:rPr>
        <w:t xml:space="preserve"> (2019)</w:t>
      </w:r>
    </w:p>
    <w:p w:rsidR="00F95092" w:rsidRDefault="00970A6D" w:rsidP="006B26B6">
      <w:r>
        <w:t xml:space="preserve">Results in table 5.14 also revealed that majority of the respondents </w:t>
      </w:r>
      <w:r w:rsidR="001E7D25">
        <w:t xml:space="preserve">that is 43.7% and 26.8% generally agreed to the statement, this can be interpreted to mean that </w:t>
      </w:r>
      <w:r w:rsidR="00942498">
        <w:t xml:space="preserve">the system is effective in identifying weakness within the corporation. It was revealed that </w:t>
      </w:r>
      <w:r w:rsidR="007E6458">
        <w:t>the corporation internal auditor in collaboration with his team is solely responsible to detect and submit the issues that had occur due to weakness of internal control to management for resolution.</w:t>
      </w:r>
      <w:r w:rsidR="00B811DC">
        <w:t xml:space="preserve"> However, it was revealed that although the internal auditor points out the weaknesses, it is the responsibility of addressing </w:t>
      </w:r>
      <w:r w:rsidR="009F1DBD">
        <w:t>those</w:t>
      </w:r>
      <w:r w:rsidR="00B811DC">
        <w:t xml:space="preserve"> rests with management and company officers</w:t>
      </w:r>
      <w:r w:rsidR="009F1DBD">
        <w:t xml:space="preserve"> not with IAs. An internal auditor is only responsible for recording and reporting the weakness in the internal control.</w:t>
      </w:r>
    </w:p>
    <w:p w:rsidR="005D7F76" w:rsidRDefault="005D7F76" w:rsidP="005D7F76">
      <w:pPr>
        <w:pStyle w:val="Heading1"/>
        <w:jc w:val="center"/>
      </w:pPr>
      <w:bookmarkStart w:id="326" w:name="_Toc17286137"/>
      <w:r>
        <w:lastRenderedPageBreak/>
        <w:t>CHAPTER SIX</w:t>
      </w:r>
      <w:bookmarkEnd w:id="326"/>
    </w:p>
    <w:p w:rsidR="005D7F76" w:rsidRDefault="005D7F76" w:rsidP="005D7F76">
      <w:pPr>
        <w:pStyle w:val="Heading1"/>
        <w:jc w:val="center"/>
      </w:pPr>
      <w:bookmarkStart w:id="327" w:name="_Toc17286138"/>
      <w:r>
        <w:t>INTERNAL CONTROL AND VALUE FOR MONEY</w:t>
      </w:r>
      <w:bookmarkEnd w:id="327"/>
    </w:p>
    <w:p w:rsidR="005D7F76" w:rsidRDefault="007475DD" w:rsidP="007475DD">
      <w:pPr>
        <w:pStyle w:val="Heading1"/>
      </w:pPr>
      <w:bookmarkStart w:id="328" w:name="_Toc17286139"/>
      <w:r>
        <w:t>Introduction</w:t>
      </w:r>
      <w:bookmarkEnd w:id="328"/>
    </w:p>
    <w:p w:rsidR="005D7F76" w:rsidRDefault="005B7450" w:rsidP="00371A99">
      <w:pPr>
        <w:shd w:val="clear" w:color="auto" w:fill="FFFFFF"/>
        <w:autoSpaceDE w:val="0"/>
        <w:autoSpaceDN w:val="0"/>
        <w:adjustRightInd w:val="0"/>
      </w:pPr>
      <w:r>
        <w:t xml:space="preserve">This chapter deals with the third objective of the study which is; </w:t>
      </w:r>
      <w:r w:rsidR="00371A99">
        <w:t>how internal control system enhances value for money at National Water and Sewerage Corporation</w:t>
      </w:r>
      <w:r w:rsidR="00363AA2">
        <w:t>,</w:t>
      </w:r>
      <w:r w:rsidR="00363AA2" w:rsidRPr="00363AA2">
        <w:t xml:space="preserve"> </w:t>
      </w:r>
      <w:r w:rsidR="00363AA2">
        <w:t>Entebbe Branch</w:t>
      </w:r>
    </w:p>
    <w:p w:rsidR="00B95B3A" w:rsidRPr="00FE1B68" w:rsidRDefault="00B95B3A" w:rsidP="00B95B3A">
      <w:r w:rsidRPr="00FE1B68">
        <w:t xml:space="preserve">It is observed that variety of financial resources requires different control mechanisms to be applied by </w:t>
      </w:r>
      <w:r>
        <w:t>public organisations</w:t>
      </w:r>
      <w:r w:rsidRPr="00FE1B68">
        <w:t xml:space="preserve">. In general, expenditures related to any financial resource can be subjected to control standards performed by the management and audit structures at each level of government, even with the supreme audit institution playing its specific role. </w:t>
      </w:r>
    </w:p>
    <w:p w:rsidR="005D7F76" w:rsidRDefault="00DE6482" w:rsidP="00DE6482">
      <w:r>
        <w:t xml:space="preserve">Internal control is a function that although operates independently from other departments but it reports directly to the </w:t>
      </w:r>
      <w:r w:rsidR="002D7986">
        <w:t>accounting officer</w:t>
      </w:r>
      <w:r>
        <w:t xml:space="preserve">. The roles of internal </w:t>
      </w:r>
      <w:r w:rsidR="006C184A">
        <w:t>control</w:t>
      </w:r>
      <w:r>
        <w:t xml:space="preserve"> unit in an institution are carried out by internal auditors who are resident within an o</w:t>
      </w:r>
      <w:r w:rsidR="009E5077">
        <w:t xml:space="preserve">rganization (that is </w:t>
      </w:r>
      <w:r>
        <w:t xml:space="preserve">they are institution’s employees). They are responsible for carrying out performance audits (financial and non-financial) and compliance audit in a wide range of areas within a business as directed by the annual audit plan. Internal </w:t>
      </w:r>
      <w:r w:rsidR="000F00D7">
        <w:t>control</w:t>
      </w:r>
      <w:r>
        <w:t xml:space="preserve"> looks at key risk areas facing effectiveness of organisation’s operations and comes up with mitigating factors to help in eliminating or reducing the identified risks in order to achieve the organization’s set objectives (</w:t>
      </w:r>
      <w:proofErr w:type="spellStart"/>
      <w:r>
        <w:t>Adedokun</w:t>
      </w:r>
      <w:proofErr w:type="spellEnd"/>
      <w:r>
        <w:t>, 2015).</w:t>
      </w:r>
    </w:p>
    <w:p w:rsidR="001444D6" w:rsidRDefault="0048757C" w:rsidP="0048757C">
      <w:r>
        <w:lastRenderedPageBreak/>
        <w:t xml:space="preserve">Butt and Palmer (1985) observed that </w:t>
      </w:r>
      <w:r w:rsidR="00876929">
        <w:t xml:space="preserve">value </w:t>
      </w:r>
      <w:r>
        <w:t>for money audit is a phenomenon that gained much popularity in the last few decades. They attributed the emphasis of value for money audit in the society to the change in the economic and social climate</w:t>
      </w:r>
      <w:r w:rsidR="001444D6">
        <w:t>.</w:t>
      </w:r>
    </w:p>
    <w:p w:rsidR="00E5280E" w:rsidRDefault="00E5280E" w:rsidP="00E5280E">
      <w:pPr>
        <w:pStyle w:val="Heading1"/>
      </w:pPr>
      <w:bookmarkStart w:id="329" w:name="_Toc17286140"/>
      <w:r>
        <w:t>NWSC</w:t>
      </w:r>
      <w:r w:rsidR="00363AA2">
        <w:t>,</w:t>
      </w:r>
      <w:r w:rsidR="00363AA2" w:rsidRPr="00363AA2">
        <w:t xml:space="preserve"> </w:t>
      </w:r>
      <w:r w:rsidR="00363AA2">
        <w:t>Entebbe Branch</w:t>
      </w:r>
      <w:r>
        <w:t xml:space="preserve"> has standard requirements for all financial documents</w:t>
      </w:r>
      <w:bookmarkEnd w:id="329"/>
    </w:p>
    <w:p w:rsidR="00E5280E" w:rsidRPr="00E5280E" w:rsidRDefault="00E5280E" w:rsidP="00E5280E">
      <w:r>
        <w:t>In determining value for money, respondents were asked whether the corporation has standard requirements for all financial documents. The responses to the question are summarised in table 6.1</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080"/>
        <w:gridCol w:w="1710"/>
        <w:gridCol w:w="2250"/>
      </w:tblGrid>
      <w:tr w:rsidR="00BE2626" w:rsidRPr="00E5280E" w:rsidTr="00BE2626">
        <w:trPr>
          <w:cantSplit/>
        </w:trPr>
        <w:tc>
          <w:tcPr>
            <w:tcW w:w="9000" w:type="dxa"/>
            <w:gridSpan w:val="6"/>
            <w:tcBorders>
              <w:top w:val="nil"/>
              <w:left w:val="nil"/>
              <w:bottom w:val="nil"/>
              <w:right w:val="nil"/>
            </w:tcBorders>
            <w:shd w:val="clear" w:color="auto" w:fill="FFFFFF"/>
            <w:vAlign w:val="center"/>
          </w:tcPr>
          <w:p w:rsidR="00E5280E" w:rsidRPr="00E5280E" w:rsidRDefault="00BE2626" w:rsidP="00BE2626">
            <w:pPr>
              <w:pStyle w:val="Heading1"/>
            </w:pPr>
            <w:bookmarkStart w:id="330" w:name="_Toc11963910"/>
            <w:bookmarkStart w:id="331" w:name="_Toc14261710"/>
            <w:bookmarkStart w:id="332" w:name="_Toc17286141"/>
            <w:r>
              <w:t xml:space="preserve">Table 6.1: </w:t>
            </w:r>
            <w:r w:rsidR="00E5280E" w:rsidRPr="00E5280E">
              <w:t>NWSC</w:t>
            </w:r>
            <w:r w:rsidR="00BE1932">
              <w:t>, Entebbe Branch</w:t>
            </w:r>
            <w:r w:rsidR="00E5280E" w:rsidRPr="00E5280E">
              <w:t xml:space="preserve"> has standards requirements for all financial documents</w:t>
            </w:r>
            <w:bookmarkEnd w:id="330"/>
            <w:bookmarkEnd w:id="331"/>
            <w:bookmarkEnd w:id="332"/>
          </w:p>
        </w:tc>
      </w:tr>
      <w:tr w:rsidR="00BE2626" w:rsidRPr="00E5280E" w:rsidTr="00BE2626">
        <w:trPr>
          <w:cantSplit/>
        </w:trPr>
        <w:tc>
          <w:tcPr>
            <w:tcW w:w="2700" w:type="dxa"/>
            <w:gridSpan w:val="2"/>
            <w:tcBorders>
              <w:top w:val="nil"/>
              <w:left w:val="nil"/>
              <w:bottom w:val="single" w:sz="8" w:space="0" w:color="152935"/>
              <w:right w:val="nil"/>
            </w:tcBorders>
            <w:shd w:val="clear" w:color="auto" w:fill="FFFFFF"/>
            <w:vAlign w:val="bottom"/>
          </w:tcPr>
          <w:p w:rsidR="00E5280E" w:rsidRPr="00E5280E" w:rsidRDefault="00E5280E" w:rsidP="00E5280E">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E5280E" w:rsidRPr="00E5280E" w:rsidRDefault="00E5280E" w:rsidP="00E5280E">
            <w:pPr>
              <w:autoSpaceDE w:val="0"/>
              <w:autoSpaceDN w:val="0"/>
              <w:adjustRightInd w:val="0"/>
              <w:spacing w:after="0" w:line="320" w:lineRule="atLeast"/>
              <w:ind w:left="60" w:right="60"/>
              <w:jc w:val="center"/>
              <w:rPr>
                <w:rFonts w:cs="Times New Roman"/>
                <w:szCs w:val="24"/>
              </w:rPr>
            </w:pPr>
            <w:r w:rsidRPr="00E5280E">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E5280E" w:rsidRPr="00E5280E" w:rsidRDefault="00E5280E" w:rsidP="00E5280E">
            <w:pPr>
              <w:autoSpaceDE w:val="0"/>
              <w:autoSpaceDN w:val="0"/>
              <w:adjustRightInd w:val="0"/>
              <w:spacing w:after="0" w:line="320" w:lineRule="atLeast"/>
              <w:ind w:left="60" w:right="60"/>
              <w:jc w:val="center"/>
              <w:rPr>
                <w:rFonts w:cs="Times New Roman"/>
                <w:szCs w:val="24"/>
              </w:rPr>
            </w:pPr>
            <w:r w:rsidRPr="00E5280E">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E5280E" w:rsidRPr="00E5280E" w:rsidRDefault="00E5280E" w:rsidP="00E5280E">
            <w:pPr>
              <w:autoSpaceDE w:val="0"/>
              <w:autoSpaceDN w:val="0"/>
              <w:adjustRightInd w:val="0"/>
              <w:spacing w:after="0" w:line="320" w:lineRule="atLeast"/>
              <w:ind w:left="60" w:right="60"/>
              <w:jc w:val="center"/>
              <w:rPr>
                <w:rFonts w:cs="Times New Roman"/>
                <w:szCs w:val="24"/>
              </w:rPr>
            </w:pPr>
            <w:r w:rsidRPr="00E5280E">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E5280E" w:rsidRPr="00E5280E" w:rsidRDefault="00E5280E" w:rsidP="00E5280E">
            <w:pPr>
              <w:autoSpaceDE w:val="0"/>
              <w:autoSpaceDN w:val="0"/>
              <w:adjustRightInd w:val="0"/>
              <w:spacing w:after="0" w:line="320" w:lineRule="atLeast"/>
              <w:ind w:left="60" w:right="60"/>
              <w:jc w:val="center"/>
              <w:rPr>
                <w:rFonts w:cs="Times New Roman"/>
                <w:szCs w:val="24"/>
              </w:rPr>
            </w:pPr>
            <w:r w:rsidRPr="00E5280E">
              <w:rPr>
                <w:rFonts w:cs="Times New Roman"/>
                <w:szCs w:val="24"/>
              </w:rPr>
              <w:t>Cumulative Percent</w:t>
            </w:r>
          </w:p>
        </w:tc>
      </w:tr>
      <w:tr w:rsidR="00BE2626" w:rsidRPr="00E5280E" w:rsidTr="00BE2626">
        <w:trPr>
          <w:cantSplit/>
        </w:trPr>
        <w:tc>
          <w:tcPr>
            <w:tcW w:w="734" w:type="dxa"/>
            <w:vMerge w:val="restart"/>
            <w:tcBorders>
              <w:top w:val="single" w:sz="8" w:space="0" w:color="152935"/>
              <w:left w:val="nil"/>
              <w:bottom w:val="single" w:sz="8" w:space="0" w:color="152935"/>
              <w:right w:val="nil"/>
            </w:tcBorders>
            <w:shd w:val="clear" w:color="auto" w:fill="E0E0E0"/>
          </w:tcPr>
          <w:p w:rsidR="00E5280E" w:rsidRPr="00E5280E" w:rsidRDefault="00E5280E" w:rsidP="00E5280E">
            <w:pPr>
              <w:autoSpaceDE w:val="0"/>
              <w:autoSpaceDN w:val="0"/>
              <w:adjustRightInd w:val="0"/>
              <w:spacing w:after="0" w:line="320" w:lineRule="atLeast"/>
              <w:ind w:left="60" w:right="60"/>
              <w:jc w:val="left"/>
              <w:rPr>
                <w:rFonts w:cs="Times New Roman"/>
                <w:szCs w:val="24"/>
              </w:rPr>
            </w:pPr>
            <w:r w:rsidRPr="00E5280E">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E5280E" w:rsidRPr="00E5280E" w:rsidRDefault="00E5280E" w:rsidP="00E5280E">
            <w:pPr>
              <w:autoSpaceDE w:val="0"/>
              <w:autoSpaceDN w:val="0"/>
              <w:adjustRightInd w:val="0"/>
              <w:spacing w:after="0" w:line="320" w:lineRule="atLeast"/>
              <w:ind w:left="60" w:right="60"/>
              <w:jc w:val="left"/>
              <w:rPr>
                <w:rFonts w:cs="Times New Roman"/>
                <w:szCs w:val="24"/>
              </w:rPr>
            </w:pPr>
            <w:r w:rsidRPr="00E5280E">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E5280E" w:rsidRPr="00E5280E" w:rsidRDefault="00E5280E" w:rsidP="00E5280E">
            <w:pPr>
              <w:autoSpaceDE w:val="0"/>
              <w:autoSpaceDN w:val="0"/>
              <w:adjustRightInd w:val="0"/>
              <w:spacing w:after="0" w:line="320" w:lineRule="atLeast"/>
              <w:ind w:left="60" w:right="60"/>
              <w:jc w:val="right"/>
              <w:rPr>
                <w:rFonts w:cs="Times New Roman"/>
                <w:szCs w:val="24"/>
              </w:rPr>
            </w:pPr>
            <w:r w:rsidRPr="00E5280E">
              <w:rPr>
                <w:rFonts w:cs="Times New Roman"/>
                <w:szCs w:val="24"/>
              </w:rPr>
              <w:t>5</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E5280E" w:rsidRPr="00E5280E" w:rsidRDefault="00E5280E" w:rsidP="00E5280E">
            <w:pPr>
              <w:autoSpaceDE w:val="0"/>
              <w:autoSpaceDN w:val="0"/>
              <w:adjustRightInd w:val="0"/>
              <w:spacing w:after="0" w:line="320" w:lineRule="atLeast"/>
              <w:ind w:left="60" w:right="60"/>
              <w:jc w:val="right"/>
              <w:rPr>
                <w:rFonts w:cs="Times New Roman"/>
                <w:szCs w:val="24"/>
              </w:rPr>
            </w:pPr>
            <w:r w:rsidRPr="00E5280E">
              <w:rPr>
                <w:rFonts w:cs="Times New Roman"/>
                <w:szCs w:val="24"/>
              </w:rPr>
              <w:t>7.0</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E5280E" w:rsidRPr="00E5280E" w:rsidRDefault="00E5280E" w:rsidP="00E5280E">
            <w:pPr>
              <w:autoSpaceDE w:val="0"/>
              <w:autoSpaceDN w:val="0"/>
              <w:adjustRightInd w:val="0"/>
              <w:spacing w:after="0" w:line="320" w:lineRule="atLeast"/>
              <w:ind w:left="60" w:right="60"/>
              <w:jc w:val="right"/>
              <w:rPr>
                <w:rFonts w:cs="Times New Roman"/>
                <w:szCs w:val="24"/>
              </w:rPr>
            </w:pPr>
            <w:r w:rsidRPr="00E5280E">
              <w:rPr>
                <w:rFonts w:cs="Times New Roman"/>
                <w:szCs w:val="24"/>
              </w:rPr>
              <w:t>7.0</w:t>
            </w:r>
          </w:p>
        </w:tc>
        <w:tc>
          <w:tcPr>
            <w:tcW w:w="2250" w:type="dxa"/>
            <w:tcBorders>
              <w:top w:val="single" w:sz="8" w:space="0" w:color="152935"/>
              <w:left w:val="single" w:sz="8" w:space="0" w:color="E0E0E0"/>
              <w:bottom w:val="single" w:sz="8" w:space="0" w:color="AEAEAE"/>
              <w:right w:val="nil"/>
            </w:tcBorders>
            <w:shd w:val="clear" w:color="auto" w:fill="FFFFFF"/>
          </w:tcPr>
          <w:p w:rsidR="00E5280E" w:rsidRPr="00E5280E" w:rsidRDefault="00E5280E" w:rsidP="00E5280E">
            <w:pPr>
              <w:autoSpaceDE w:val="0"/>
              <w:autoSpaceDN w:val="0"/>
              <w:adjustRightInd w:val="0"/>
              <w:spacing w:after="0" w:line="320" w:lineRule="atLeast"/>
              <w:ind w:left="60" w:right="60"/>
              <w:jc w:val="right"/>
              <w:rPr>
                <w:rFonts w:cs="Times New Roman"/>
                <w:szCs w:val="24"/>
              </w:rPr>
            </w:pPr>
            <w:r w:rsidRPr="00E5280E">
              <w:rPr>
                <w:rFonts w:cs="Times New Roman"/>
                <w:szCs w:val="24"/>
              </w:rPr>
              <w:t>7.0</w:t>
            </w:r>
          </w:p>
        </w:tc>
      </w:tr>
      <w:tr w:rsidR="00BE2626" w:rsidRPr="00E5280E" w:rsidTr="00BE2626">
        <w:trPr>
          <w:cantSplit/>
        </w:trPr>
        <w:tc>
          <w:tcPr>
            <w:tcW w:w="734" w:type="dxa"/>
            <w:vMerge/>
            <w:tcBorders>
              <w:top w:val="single" w:sz="8" w:space="0" w:color="152935"/>
              <w:left w:val="nil"/>
              <w:bottom w:val="single" w:sz="8" w:space="0" w:color="152935"/>
              <w:right w:val="nil"/>
            </w:tcBorders>
            <w:shd w:val="clear" w:color="auto" w:fill="E0E0E0"/>
          </w:tcPr>
          <w:p w:rsidR="00E5280E" w:rsidRPr="00E5280E" w:rsidRDefault="00E5280E" w:rsidP="00E5280E">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E5280E" w:rsidRPr="00E5280E" w:rsidRDefault="00E5280E" w:rsidP="00E5280E">
            <w:pPr>
              <w:autoSpaceDE w:val="0"/>
              <w:autoSpaceDN w:val="0"/>
              <w:adjustRightInd w:val="0"/>
              <w:spacing w:after="0" w:line="320" w:lineRule="atLeast"/>
              <w:ind w:left="60" w:right="60"/>
              <w:jc w:val="left"/>
              <w:rPr>
                <w:rFonts w:cs="Times New Roman"/>
                <w:szCs w:val="24"/>
              </w:rPr>
            </w:pPr>
            <w:r w:rsidRPr="00E5280E">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E5280E" w:rsidRPr="00E5280E" w:rsidRDefault="00E5280E" w:rsidP="00E5280E">
            <w:pPr>
              <w:autoSpaceDE w:val="0"/>
              <w:autoSpaceDN w:val="0"/>
              <w:adjustRightInd w:val="0"/>
              <w:spacing w:after="0" w:line="320" w:lineRule="atLeast"/>
              <w:ind w:left="60" w:right="60"/>
              <w:jc w:val="right"/>
              <w:rPr>
                <w:rFonts w:cs="Times New Roman"/>
                <w:szCs w:val="24"/>
              </w:rPr>
            </w:pPr>
            <w:r w:rsidRPr="00E5280E">
              <w:rPr>
                <w:rFonts w:cs="Times New Roman"/>
                <w:szCs w:val="24"/>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5280E" w:rsidRPr="00E5280E" w:rsidRDefault="00E5280E" w:rsidP="00E5280E">
            <w:pPr>
              <w:autoSpaceDE w:val="0"/>
              <w:autoSpaceDN w:val="0"/>
              <w:adjustRightInd w:val="0"/>
              <w:spacing w:after="0" w:line="320" w:lineRule="atLeast"/>
              <w:ind w:left="60" w:right="60"/>
              <w:jc w:val="right"/>
              <w:rPr>
                <w:rFonts w:cs="Times New Roman"/>
                <w:szCs w:val="24"/>
              </w:rPr>
            </w:pPr>
            <w:r w:rsidRPr="00E5280E">
              <w:rPr>
                <w:rFonts w:cs="Times New Roman"/>
                <w:szCs w:val="24"/>
              </w:rPr>
              <w:t>9.9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5280E" w:rsidRPr="00E5280E" w:rsidRDefault="00E5280E" w:rsidP="00E5280E">
            <w:pPr>
              <w:autoSpaceDE w:val="0"/>
              <w:autoSpaceDN w:val="0"/>
              <w:adjustRightInd w:val="0"/>
              <w:spacing w:after="0" w:line="320" w:lineRule="atLeast"/>
              <w:ind w:left="60" w:right="60"/>
              <w:jc w:val="right"/>
              <w:rPr>
                <w:rFonts w:cs="Times New Roman"/>
                <w:szCs w:val="24"/>
              </w:rPr>
            </w:pPr>
            <w:r w:rsidRPr="00E5280E">
              <w:rPr>
                <w:rFonts w:cs="Times New Roman"/>
                <w:szCs w:val="24"/>
              </w:rPr>
              <w:t>9.9</w:t>
            </w:r>
          </w:p>
        </w:tc>
        <w:tc>
          <w:tcPr>
            <w:tcW w:w="2250" w:type="dxa"/>
            <w:tcBorders>
              <w:top w:val="single" w:sz="8" w:space="0" w:color="AEAEAE"/>
              <w:left w:val="single" w:sz="8" w:space="0" w:color="E0E0E0"/>
              <w:bottom w:val="single" w:sz="8" w:space="0" w:color="AEAEAE"/>
              <w:right w:val="nil"/>
            </w:tcBorders>
            <w:shd w:val="clear" w:color="auto" w:fill="FFFFFF"/>
          </w:tcPr>
          <w:p w:rsidR="00E5280E" w:rsidRPr="00E5280E" w:rsidRDefault="00E5280E" w:rsidP="00E5280E">
            <w:pPr>
              <w:autoSpaceDE w:val="0"/>
              <w:autoSpaceDN w:val="0"/>
              <w:adjustRightInd w:val="0"/>
              <w:spacing w:after="0" w:line="320" w:lineRule="atLeast"/>
              <w:ind w:left="60" w:right="60"/>
              <w:jc w:val="right"/>
              <w:rPr>
                <w:rFonts w:cs="Times New Roman"/>
                <w:szCs w:val="24"/>
              </w:rPr>
            </w:pPr>
            <w:r w:rsidRPr="00E5280E">
              <w:rPr>
                <w:rFonts w:cs="Times New Roman"/>
                <w:szCs w:val="24"/>
              </w:rPr>
              <w:t>16.9</w:t>
            </w:r>
          </w:p>
        </w:tc>
      </w:tr>
      <w:tr w:rsidR="00BE2626" w:rsidRPr="00E5280E" w:rsidTr="00BE2626">
        <w:trPr>
          <w:cantSplit/>
        </w:trPr>
        <w:tc>
          <w:tcPr>
            <w:tcW w:w="734" w:type="dxa"/>
            <w:vMerge/>
            <w:tcBorders>
              <w:top w:val="single" w:sz="8" w:space="0" w:color="152935"/>
              <w:left w:val="nil"/>
              <w:bottom w:val="single" w:sz="8" w:space="0" w:color="152935"/>
              <w:right w:val="nil"/>
            </w:tcBorders>
            <w:shd w:val="clear" w:color="auto" w:fill="E0E0E0"/>
          </w:tcPr>
          <w:p w:rsidR="00E5280E" w:rsidRPr="00E5280E" w:rsidRDefault="00E5280E" w:rsidP="00E5280E">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E5280E" w:rsidRPr="00E5280E" w:rsidRDefault="00E5280E" w:rsidP="00E5280E">
            <w:pPr>
              <w:autoSpaceDE w:val="0"/>
              <w:autoSpaceDN w:val="0"/>
              <w:adjustRightInd w:val="0"/>
              <w:spacing w:after="0" w:line="320" w:lineRule="atLeast"/>
              <w:ind w:left="60" w:right="60"/>
              <w:jc w:val="left"/>
              <w:rPr>
                <w:rFonts w:cs="Times New Roman"/>
                <w:szCs w:val="24"/>
              </w:rPr>
            </w:pPr>
            <w:r w:rsidRPr="00E5280E">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E5280E" w:rsidRPr="00E5280E" w:rsidRDefault="00E5280E" w:rsidP="00E5280E">
            <w:pPr>
              <w:autoSpaceDE w:val="0"/>
              <w:autoSpaceDN w:val="0"/>
              <w:adjustRightInd w:val="0"/>
              <w:spacing w:after="0" w:line="320" w:lineRule="atLeast"/>
              <w:ind w:left="60" w:right="60"/>
              <w:jc w:val="right"/>
              <w:rPr>
                <w:rFonts w:cs="Times New Roman"/>
                <w:szCs w:val="24"/>
              </w:rPr>
            </w:pPr>
            <w:r w:rsidRPr="00E5280E">
              <w:rPr>
                <w:rFonts w:cs="Times New Roman"/>
                <w:szCs w:val="24"/>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5280E" w:rsidRPr="00E5280E" w:rsidRDefault="00E5280E" w:rsidP="00E5280E">
            <w:pPr>
              <w:autoSpaceDE w:val="0"/>
              <w:autoSpaceDN w:val="0"/>
              <w:adjustRightInd w:val="0"/>
              <w:spacing w:after="0" w:line="320" w:lineRule="atLeast"/>
              <w:ind w:left="60" w:right="60"/>
              <w:jc w:val="right"/>
              <w:rPr>
                <w:rFonts w:cs="Times New Roman"/>
                <w:szCs w:val="24"/>
              </w:rPr>
            </w:pPr>
            <w:r w:rsidRPr="00E5280E">
              <w:rPr>
                <w:rFonts w:cs="Times New Roman"/>
                <w:szCs w:val="24"/>
              </w:rPr>
              <w:t>11.3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5280E" w:rsidRPr="00E5280E" w:rsidRDefault="00E5280E" w:rsidP="00E5280E">
            <w:pPr>
              <w:autoSpaceDE w:val="0"/>
              <w:autoSpaceDN w:val="0"/>
              <w:adjustRightInd w:val="0"/>
              <w:spacing w:after="0" w:line="320" w:lineRule="atLeast"/>
              <w:ind w:left="60" w:right="60"/>
              <w:jc w:val="right"/>
              <w:rPr>
                <w:rFonts w:cs="Times New Roman"/>
                <w:szCs w:val="24"/>
              </w:rPr>
            </w:pPr>
            <w:r w:rsidRPr="00E5280E">
              <w:rPr>
                <w:rFonts w:cs="Times New Roman"/>
                <w:szCs w:val="24"/>
              </w:rPr>
              <w:t>11.3</w:t>
            </w:r>
          </w:p>
        </w:tc>
        <w:tc>
          <w:tcPr>
            <w:tcW w:w="2250" w:type="dxa"/>
            <w:tcBorders>
              <w:top w:val="single" w:sz="8" w:space="0" w:color="AEAEAE"/>
              <w:left w:val="single" w:sz="8" w:space="0" w:color="E0E0E0"/>
              <w:bottom w:val="single" w:sz="8" w:space="0" w:color="AEAEAE"/>
              <w:right w:val="nil"/>
            </w:tcBorders>
            <w:shd w:val="clear" w:color="auto" w:fill="FFFFFF"/>
          </w:tcPr>
          <w:p w:rsidR="00E5280E" w:rsidRPr="00E5280E" w:rsidRDefault="00E5280E" w:rsidP="00E5280E">
            <w:pPr>
              <w:autoSpaceDE w:val="0"/>
              <w:autoSpaceDN w:val="0"/>
              <w:adjustRightInd w:val="0"/>
              <w:spacing w:after="0" w:line="320" w:lineRule="atLeast"/>
              <w:ind w:left="60" w:right="60"/>
              <w:jc w:val="right"/>
              <w:rPr>
                <w:rFonts w:cs="Times New Roman"/>
                <w:szCs w:val="24"/>
              </w:rPr>
            </w:pPr>
            <w:r w:rsidRPr="00E5280E">
              <w:rPr>
                <w:rFonts w:cs="Times New Roman"/>
                <w:szCs w:val="24"/>
              </w:rPr>
              <w:t>28.2</w:t>
            </w:r>
          </w:p>
        </w:tc>
      </w:tr>
      <w:tr w:rsidR="00BE2626" w:rsidRPr="00E5280E" w:rsidTr="00BE2626">
        <w:trPr>
          <w:cantSplit/>
        </w:trPr>
        <w:tc>
          <w:tcPr>
            <w:tcW w:w="734" w:type="dxa"/>
            <w:vMerge/>
            <w:tcBorders>
              <w:top w:val="single" w:sz="8" w:space="0" w:color="152935"/>
              <w:left w:val="nil"/>
              <w:bottom w:val="single" w:sz="8" w:space="0" w:color="152935"/>
              <w:right w:val="nil"/>
            </w:tcBorders>
            <w:shd w:val="clear" w:color="auto" w:fill="E0E0E0"/>
          </w:tcPr>
          <w:p w:rsidR="00E5280E" w:rsidRPr="00E5280E" w:rsidRDefault="00E5280E" w:rsidP="00E5280E">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E5280E" w:rsidRPr="00E5280E" w:rsidRDefault="00E5280E" w:rsidP="00E5280E">
            <w:pPr>
              <w:autoSpaceDE w:val="0"/>
              <w:autoSpaceDN w:val="0"/>
              <w:adjustRightInd w:val="0"/>
              <w:spacing w:after="0" w:line="320" w:lineRule="atLeast"/>
              <w:ind w:left="60" w:right="60"/>
              <w:jc w:val="left"/>
              <w:rPr>
                <w:rFonts w:cs="Times New Roman"/>
                <w:szCs w:val="24"/>
              </w:rPr>
            </w:pPr>
            <w:r w:rsidRPr="00E5280E">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E5280E" w:rsidRPr="00E5280E" w:rsidRDefault="00E5280E" w:rsidP="00E5280E">
            <w:pPr>
              <w:autoSpaceDE w:val="0"/>
              <w:autoSpaceDN w:val="0"/>
              <w:adjustRightInd w:val="0"/>
              <w:spacing w:after="0" w:line="320" w:lineRule="atLeast"/>
              <w:ind w:left="60" w:right="60"/>
              <w:jc w:val="right"/>
              <w:rPr>
                <w:rFonts w:cs="Times New Roman"/>
                <w:szCs w:val="24"/>
              </w:rPr>
            </w:pPr>
            <w:r w:rsidRPr="00E5280E">
              <w:rPr>
                <w:rFonts w:cs="Times New Roman"/>
                <w:szCs w:val="24"/>
              </w:rPr>
              <w:t>20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5280E" w:rsidRPr="00E5280E" w:rsidRDefault="00E5280E" w:rsidP="00E5280E">
            <w:pPr>
              <w:autoSpaceDE w:val="0"/>
              <w:autoSpaceDN w:val="0"/>
              <w:adjustRightInd w:val="0"/>
              <w:spacing w:after="0" w:line="320" w:lineRule="atLeast"/>
              <w:ind w:left="60" w:right="60"/>
              <w:jc w:val="right"/>
              <w:rPr>
                <w:rFonts w:cs="Times New Roman"/>
                <w:szCs w:val="24"/>
              </w:rPr>
            </w:pPr>
            <w:r w:rsidRPr="00E5280E">
              <w:rPr>
                <w:rFonts w:cs="Times New Roman"/>
                <w:szCs w:val="24"/>
              </w:rPr>
              <w:t>28.2</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5280E" w:rsidRPr="00E5280E" w:rsidRDefault="00E5280E" w:rsidP="00E5280E">
            <w:pPr>
              <w:autoSpaceDE w:val="0"/>
              <w:autoSpaceDN w:val="0"/>
              <w:adjustRightInd w:val="0"/>
              <w:spacing w:after="0" w:line="320" w:lineRule="atLeast"/>
              <w:ind w:left="60" w:right="60"/>
              <w:jc w:val="right"/>
              <w:rPr>
                <w:rFonts w:cs="Times New Roman"/>
                <w:szCs w:val="24"/>
              </w:rPr>
            </w:pPr>
            <w:r w:rsidRPr="00E5280E">
              <w:rPr>
                <w:rFonts w:cs="Times New Roman"/>
                <w:szCs w:val="24"/>
              </w:rPr>
              <w:t>28.2</w:t>
            </w:r>
          </w:p>
        </w:tc>
        <w:tc>
          <w:tcPr>
            <w:tcW w:w="2250" w:type="dxa"/>
            <w:tcBorders>
              <w:top w:val="single" w:sz="8" w:space="0" w:color="AEAEAE"/>
              <w:left w:val="single" w:sz="8" w:space="0" w:color="E0E0E0"/>
              <w:bottom w:val="single" w:sz="8" w:space="0" w:color="AEAEAE"/>
              <w:right w:val="nil"/>
            </w:tcBorders>
            <w:shd w:val="clear" w:color="auto" w:fill="FFFFFF"/>
          </w:tcPr>
          <w:p w:rsidR="00E5280E" w:rsidRPr="00E5280E" w:rsidRDefault="00E5280E" w:rsidP="00E5280E">
            <w:pPr>
              <w:autoSpaceDE w:val="0"/>
              <w:autoSpaceDN w:val="0"/>
              <w:adjustRightInd w:val="0"/>
              <w:spacing w:after="0" w:line="320" w:lineRule="atLeast"/>
              <w:ind w:left="60" w:right="60"/>
              <w:jc w:val="right"/>
              <w:rPr>
                <w:rFonts w:cs="Times New Roman"/>
                <w:szCs w:val="24"/>
              </w:rPr>
            </w:pPr>
            <w:r w:rsidRPr="00E5280E">
              <w:rPr>
                <w:rFonts w:cs="Times New Roman"/>
                <w:szCs w:val="24"/>
              </w:rPr>
              <w:t>56.3</w:t>
            </w:r>
          </w:p>
        </w:tc>
      </w:tr>
      <w:tr w:rsidR="00BE2626" w:rsidRPr="00E5280E" w:rsidTr="00BE2626">
        <w:trPr>
          <w:cantSplit/>
        </w:trPr>
        <w:tc>
          <w:tcPr>
            <w:tcW w:w="734" w:type="dxa"/>
            <w:vMerge/>
            <w:tcBorders>
              <w:top w:val="single" w:sz="8" w:space="0" w:color="152935"/>
              <w:left w:val="nil"/>
              <w:bottom w:val="single" w:sz="8" w:space="0" w:color="152935"/>
              <w:right w:val="nil"/>
            </w:tcBorders>
            <w:shd w:val="clear" w:color="auto" w:fill="E0E0E0"/>
          </w:tcPr>
          <w:p w:rsidR="00E5280E" w:rsidRPr="00E5280E" w:rsidRDefault="00E5280E" w:rsidP="00E5280E">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E5280E" w:rsidRPr="00E5280E" w:rsidRDefault="00E5280E" w:rsidP="00E5280E">
            <w:pPr>
              <w:autoSpaceDE w:val="0"/>
              <w:autoSpaceDN w:val="0"/>
              <w:adjustRightInd w:val="0"/>
              <w:spacing w:after="0" w:line="320" w:lineRule="atLeast"/>
              <w:ind w:left="60" w:right="60"/>
              <w:jc w:val="left"/>
              <w:rPr>
                <w:rFonts w:cs="Times New Roman"/>
                <w:szCs w:val="24"/>
              </w:rPr>
            </w:pPr>
            <w:r w:rsidRPr="00E5280E">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E5280E" w:rsidRPr="00E5280E" w:rsidRDefault="00E5280E" w:rsidP="00E5280E">
            <w:pPr>
              <w:autoSpaceDE w:val="0"/>
              <w:autoSpaceDN w:val="0"/>
              <w:adjustRightInd w:val="0"/>
              <w:spacing w:after="0" w:line="320" w:lineRule="atLeast"/>
              <w:ind w:left="60" w:right="60"/>
              <w:jc w:val="right"/>
              <w:rPr>
                <w:rFonts w:cs="Times New Roman"/>
                <w:szCs w:val="24"/>
              </w:rPr>
            </w:pPr>
            <w:r w:rsidRPr="00E5280E">
              <w:rPr>
                <w:rFonts w:cs="Times New Roman"/>
                <w:szCs w:val="24"/>
              </w:rPr>
              <w:t>31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5280E" w:rsidRPr="00E5280E" w:rsidRDefault="00E5280E" w:rsidP="00E5280E">
            <w:pPr>
              <w:autoSpaceDE w:val="0"/>
              <w:autoSpaceDN w:val="0"/>
              <w:adjustRightInd w:val="0"/>
              <w:spacing w:after="0" w:line="320" w:lineRule="atLeast"/>
              <w:ind w:left="60" w:right="60"/>
              <w:jc w:val="right"/>
              <w:rPr>
                <w:rFonts w:cs="Times New Roman"/>
                <w:szCs w:val="24"/>
              </w:rPr>
            </w:pPr>
            <w:r w:rsidRPr="00E5280E">
              <w:rPr>
                <w:rFonts w:cs="Times New Roman"/>
                <w:szCs w:val="24"/>
              </w:rPr>
              <w:t>43.7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5280E" w:rsidRPr="00E5280E" w:rsidRDefault="00E5280E" w:rsidP="00E5280E">
            <w:pPr>
              <w:autoSpaceDE w:val="0"/>
              <w:autoSpaceDN w:val="0"/>
              <w:adjustRightInd w:val="0"/>
              <w:spacing w:after="0" w:line="320" w:lineRule="atLeast"/>
              <w:ind w:left="60" w:right="60"/>
              <w:jc w:val="right"/>
              <w:rPr>
                <w:rFonts w:cs="Times New Roman"/>
                <w:szCs w:val="24"/>
              </w:rPr>
            </w:pPr>
            <w:r w:rsidRPr="00E5280E">
              <w:rPr>
                <w:rFonts w:cs="Times New Roman"/>
                <w:szCs w:val="24"/>
              </w:rPr>
              <w:t>43.7</w:t>
            </w:r>
          </w:p>
        </w:tc>
        <w:tc>
          <w:tcPr>
            <w:tcW w:w="2250" w:type="dxa"/>
            <w:tcBorders>
              <w:top w:val="single" w:sz="8" w:space="0" w:color="AEAEAE"/>
              <w:left w:val="single" w:sz="8" w:space="0" w:color="E0E0E0"/>
              <w:bottom w:val="single" w:sz="8" w:space="0" w:color="AEAEAE"/>
              <w:right w:val="nil"/>
            </w:tcBorders>
            <w:shd w:val="clear" w:color="auto" w:fill="FFFFFF"/>
          </w:tcPr>
          <w:p w:rsidR="00E5280E" w:rsidRPr="00E5280E" w:rsidRDefault="00E5280E" w:rsidP="00E5280E">
            <w:pPr>
              <w:autoSpaceDE w:val="0"/>
              <w:autoSpaceDN w:val="0"/>
              <w:adjustRightInd w:val="0"/>
              <w:spacing w:after="0" w:line="320" w:lineRule="atLeast"/>
              <w:ind w:left="60" w:right="60"/>
              <w:jc w:val="right"/>
              <w:rPr>
                <w:rFonts w:cs="Times New Roman"/>
                <w:szCs w:val="24"/>
              </w:rPr>
            </w:pPr>
            <w:r w:rsidRPr="00E5280E">
              <w:rPr>
                <w:rFonts w:cs="Times New Roman"/>
                <w:szCs w:val="24"/>
              </w:rPr>
              <w:t>100.0</w:t>
            </w:r>
          </w:p>
        </w:tc>
      </w:tr>
      <w:tr w:rsidR="00BE2626" w:rsidRPr="00E5280E" w:rsidTr="00BE2626">
        <w:trPr>
          <w:cantSplit/>
        </w:trPr>
        <w:tc>
          <w:tcPr>
            <w:tcW w:w="734" w:type="dxa"/>
            <w:vMerge/>
            <w:tcBorders>
              <w:top w:val="single" w:sz="8" w:space="0" w:color="152935"/>
              <w:left w:val="nil"/>
              <w:bottom w:val="single" w:sz="8" w:space="0" w:color="152935"/>
              <w:right w:val="nil"/>
            </w:tcBorders>
            <w:shd w:val="clear" w:color="auto" w:fill="E0E0E0"/>
          </w:tcPr>
          <w:p w:rsidR="00E5280E" w:rsidRPr="00E5280E" w:rsidRDefault="00E5280E" w:rsidP="00E5280E">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E5280E" w:rsidRPr="00E5280E" w:rsidRDefault="00E5280E" w:rsidP="00E5280E">
            <w:pPr>
              <w:autoSpaceDE w:val="0"/>
              <w:autoSpaceDN w:val="0"/>
              <w:adjustRightInd w:val="0"/>
              <w:spacing w:after="0" w:line="320" w:lineRule="atLeast"/>
              <w:ind w:left="60" w:right="60"/>
              <w:jc w:val="left"/>
              <w:rPr>
                <w:rFonts w:cs="Times New Roman"/>
                <w:szCs w:val="24"/>
              </w:rPr>
            </w:pPr>
            <w:r w:rsidRPr="00E5280E">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E5280E" w:rsidRPr="00E5280E" w:rsidRDefault="00E5280E" w:rsidP="00E5280E">
            <w:pPr>
              <w:autoSpaceDE w:val="0"/>
              <w:autoSpaceDN w:val="0"/>
              <w:adjustRightInd w:val="0"/>
              <w:spacing w:after="0" w:line="320" w:lineRule="atLeast"/>
              <w:ind w:left="60" w:right="60"/>
              <w:jc w:val="right"/>
              <w:rPr>
                <w:rFonts w:cs="Times New Roman"/>
                <w:szCs w:val="24"/>
              </w:rPr>
            </w:pPr>
            <w:r w:rsidRPr="00E5280E">
              <w:rPr>
                <w:rFonts w:cs="Times New Roman"/>
                <w:szCs w:val="24"/>
              </w:rPr>
              <w:t>71</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E5280E" w:rsidRPr="00E5280E" w:rsidRDefault="00E5280E" w:rsidP="00E5280E">
            <w:pPr>
              <w:autoSpaceDE w:val="0"/>
              <w:autoSpaceDN w:val="0"/>
              <w:adjustRightInd w:val="0"/>
              <w:spacing w:after="0" w:line="320" w:lineRule="atLeast"/>
              <w:ind w:left="60" w:right="60"/>
              <w:jc w:val="right"/>
              <w:rPr>
                <w:rFonts w:cs="Times New Roman"/>
                <w:szCs w:val="24"/>
              </w:rPr>
            </w:pPr>
            <w:r w:rsidRPr="00E5280E">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E5280E" w:rsidRPr="00E5280E" w:rsidRDefault="00E5280E" w:rsidP="00E5280E">
            <w:pPr>
              <w:autoSpaceDE w:val="0"/>
              <w:autoSpaceDN w:val="0"/>
              <w:adjustRightInd w:val="0"/>
              <w:spacing w:after="0" w:line="320" w:lineRule="atLeast"/>
              <w:ind w:left="60" w:right="60"/>
              <w:jc w:val="right"/>
              <w:rPr>
                <w:rFonts w:cs="Times New Roman"/>
                <w:szCs w:val="24"/>
              </w:rPr>
            </w:pPr>
            <w:r w:rsidRPr="00E5280E">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E5280E" w:rsidRPr="00E5280E" w:rsidRDefault="00E5280E" w:rsidP="00E5280E">
            <w:pPr>
              <w:autoSpaceDE w:val="0"/>
              <w:autoSpaceDN w:val="0"/>
              <w:adjustRightInd w:val="0"/>
              <w:spacing w:after="0" w:line="240" w:lineRule="auto"/>
              <w:jc w:val="left"/>
              <w:rPr>
                <w:rFonts w:cs="Times New Roman"/>
                <w:szCs w:val="24"/>
              </w:rPr>
            </w:pPr>
          </w:p>
        </w:tc>
      </w:tr>
    </w:tbl>
    <w:p w:rsidR="00BE2626" w:rsidRPr="00DA27A3" w:rsidRDefault="00BE2626" w:rsidP="00BE2626">
      <w:pPr>
        <w:rPr>
          <w:b/>
          <w:szCs w:val="24"/>
        </w:rPr>
      </w:pPr>
      <w:r w:rsidRPr="003E35FB">
        <w:rPr>
          <w:b/>
          <w:szCs w:val="24"/>
        </w:rPr>
        <w:t>Source: Primary data</w:t>
      </w:r>
      <w:r>
        <w:rPr>
          <w:b/>
          <w:szCs w:val="24"/>
        </w:rPr>
        <w:t xml:space="preserve"> (2019)</w:t>
      </w:r>
    </w:p>
    <w:p w:rsidR="00B74497" w:rsidRDefault="00AE0FE1" w:rsidP="006B26B6">
      <w:r>
        <w:t xml:space="preserve">As seen in table 6.1, results revealed that a highest number of respondents generally agreed to the statement, which is 43.7% and 28.2% who strongly agreed and agreed respectively. </w:t>
      </w:r>
      <w:r w:rsidR="00801A31">
        <w:t xml:space="preserve">This means that all reporting of accounting information is prepared in accordance to financial and accounts regulations and standards. Respondents stated that the </w:t>
      </w:r>
      <w:r w:rsidR="00731303">
        <w:t>corporation</w:t>
      </w:r>
      <w:r w:rsidR="00801A31">
        <w:t xml:space="preserve"> prepares daily, weekly, monthly and annual financial statements in respect to all expenditures and revenues to each serv</w:t>
      </w:r>
      <w:r w:rsidR="00731303">
        <w:t>ice or activity performed</w:t>
      </w:r>
      <w:r w:rsidR="00801A31">
        <w:t xml:space="preserve">. These </w:t>
      </w:r>
      <w:r w:rsidR="00801A31">
        <w:lastRenderedPageBreak/>
        <w:t xml:space="preserve">financial statements are stored and later examined to establish whether the allocated funds from collected revenue are used for their rightful purpose or if they are profitable to the </w:t>
      </w:r>
      <w:r w:rsidR="00D032D7">
        <w:t>corporation</w:t>
      </w:r>
      <w:r w:rsidR="00801A31">
        <w:t xml:space="preserve"> and the </w:t>
      </w:r>
      <w:r w:rsidR="001A4134">
        <w:t>government at large</w:t>
      </w:r>
      <w:r w:rsidR="00801A31">
        <w:t>.</w:t>
      </w:r>
    </w:p>
    <w:p w:rsidR="0015294C" w:rsidRDefault="0015294C" w:rsidP="0015294C">
      <w:pPr>
        <w:pStyle w:val="Heading1"/>
      </w:pPr>
      <w:bookmarkStart w:id="333" w:name="_Toc17286142"/>
      <w:r>
        <w:t>All documents are safely stored</w:t>
      </w:r>
      <w:bookmarkEnd w:id="333"/>
    </w:p>
    <w:p w:rsidR="0015294C" w:rsidRPr="0015294C" w:rsidRDefault="0015294C" w:rsidP="0015294C">
      <w:r>
        <w:t xml:space="preserve">Respondents were also asked whether all financial documents are safely stored by the system. Results to the question are </w:t>
      </w:r>
      <w:r w:rsidR="00932C1D">
        <w:t>represented</w:t>
      </w:r>
      <w:r>
        <w:t xml:space="preserve"> in table 6.2</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96"/>
        <w:gridCol w:w="1260"/>
        <w:gridCol w:w="990"/>
        <w:gridCol w:w="1800"/>
        <w:gridCol w:w="2430"/>
      </w:tblGrid>
      <w:tr w:rsidR="0015294C" w:rsidRPr="0015294C" w:rsidTr="00FA0D6B">
        <w:trPr>
          <w:cantSplit/>
        </w:trPr>
        <w:tc>
          <w:tcPr>
            <w:tcW w:w="8910" w:type="dxa"/>
            <w:gridSpan w:val="6"/>
            <w:tcBorders>
              <w:top w:val="nil"/>
              <w:left w:val="nil"/>
              <w:bottom w:val="nil"/>
              <w:right w:val="nil"/>
            </w:tcBorders>
            <w:shd w:val="clear" w:color="auto" w:fill="FFFFFF"/>
            <w:vAlign w:val="center"/>
          </w:tcPr>
          <w:p w:rsidR="0015294C" w:rsidRPr="0015294C" w:rsidRDefault="0015294C" w:rsidP="0015294C">
            <w:pPr>
              <w:pStyle w:val="Heading1"/>
            </w:pPr>
            <w:bookmarkStart w:id="334" w:name="_Toc11963912"/>
            <w:bookmarkStart w:id="335" w:name="_Toc14261712"/>
            <w:bookmarkStart w:id="336" w:name="_Toc17286143"/>
            <w:r>
              <w:t xml:space="preserve">Table 6.2: </w:t>
            </w:r>
            <w:r w:rsidRPr="0015294C">
              <w:t>All financial documents are safely stored</w:t>
            </w:r>
            <w:bookmarkEnd w:id="334"/>
            <w:bookmarkEnd w:id="335"/>
            <w:bookmarkEnd w:id="336"/>
          </w:p>
        </w:tc>
      </w:tr>
      <w:tr w:rsidR="0015294C" w:rsidRPr="0015294C" w:rsidTr="00FA0D6B">
        <w:trPr>
          <w:cantSplit/>
        </w:trPr>
        <w:tc>
          <w:tcPr>
            <w:tcW w:w="2430" w:type="dxa"/>
            <w:gridSpan w:val="2"/>
            <w:tcBorders>
              <w:top w:val="nil"/>
              <w:left w:val="nil"/>
              <w:bottom w:val="single" w:sz="8" w:space="0" w:color="152935"/>
              <w:right w:val="nil"/>
            </w:tcBorders>
            <w:shd w:val="clear" w:color="auto" w:fill="FFFFFF"/>
            <w:vAlign w:val="bottom"/>
          </w:tcPr>
          <w:p w:rsidR="0015294C" w:rsidRPr="0015294C" w:rsidRDefault="0015294C" w:rsidP="0015294C">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15294C" w:rsidRPr="0015294C" w:rsidRDefault="0015294C" w:rsidP="0015294C">
            <w:pPr>
              <w:autoSpaceDE w:val="0"/>
              <w:autoSpaceDN w:val="0"/>
              <w:adjustRightInd w:val="0"/>
              <w:spacing w:after="0" w:line="320" w:lineRule="atLeast"/>
              <w:ind w:left="60" w:right="60"/>
              <w:jc w:val="center"/>
              <w:rPr>
                <w:rFonts w:cs="Times New Roman"/>
                <w:szCs w:val="24"/>
              </w:rPr>
            </w:pPr>
            <w:r w:rsidRPr="0015294C">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15294C" w:rsidRPr="0015294C" w:rsidRDefault="0015294C" w:rsidP="0015294C">
            <w:pPr>
              <w:autoSpaceDE w:val="0"/>
              <w:autoSpaceDN w:val="0"/>
              <w:adjustRightInd w:val="0"/>
              <w:spacing w:after="0" w:line="320" w:lineRule="atLeast"/>
              <w:ind w:left="60" w:right="60"/>
              <w:jc w:val="center"/>
              <w:rPr>
                <w:rFonts w:cs="Times New Roman"/>
                <w:szCs w:val="24"/>
              </w:rPr>
            </w:pPr>
            <w:r w:rsidRPr="0015294C">
              <w:rPr>
                <w:rFonts w:cs="Times New Roman"/>
                <w:szCs w:val="24"/>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15294C" w:rsidRPr="0015294C" w:rsidRDefault="0015294C" w:rsidP="0015294C">
            <w:pPr>
              <w:autoSpaceDE w:val="0"/>
              <w:autoSpaceDN w:val="0"/>
              <w:adjustRightInd w:val="0"/>
              <w:spacing w:after="0" w:line="320" w:lineRule="atLeast"/>
              <w:ind w:left="60" w:right="60"/>
              <w:jc w:val="center"/>
              <w:rPr>
                <w:rFonts w:cs="Times New Roman"/>
                <w:szCs w:val="24"/>
              </w:rPr>
            </w:pPr>
            <w:r w:rsidRPr="0015294C">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rsidR="0015294C" w:rsidRPr="0015294C" w:rsidRDefault="0015294C" w:rsidP="0015294C">
            <w:pPr>
              <w:autoSpaceDE w:val="0"/>
              <w:autoSpaceDN w:val="0"/>
              <w:adjustRightInd w:val="0"/>
              <w:spacing w:after="0" w:line="320" w:lineRule="atLeast"/>
              <w:ind w:left="60" w:right="60"/>
              <w:jc w:val="center"/>
              <w:rPr>
                <w:rFonts w:cs="Times New Roman"/>
                <w:szCs w:val="24"/>
              </w:rPr>
            </w:pPr>
            <w:r w:rsidRPr="0015294C">
              <w:rPr>
                <w:rFonts w:cs="Times New Roman"/>
                <w:szCs w:val="24"/>
              </w:rPr>
              <w:t>Cumulative Percent</w:t>
            </w:r>
          </w:p>
        </w:tc>
      </w:tr>
      <w:tr w:rsidR="0015294C" w:rsidRPr="0015294C" w:rsidTr="00FA0D6B">
        <w:trPr>
          <w:cantSplit/>
        </w:trPr>
        <w:tc>
          <w:tcPr>
            <w:tcW w:w="734" w:type="dxa"/>
            <w:vMerge w:val="restart"/>
            <w:tcBorders>
              <w:top w:val="single" w:sz="8" w:space="0" w:color="152935"/>
              <w:left w:val="nil"/>
              <w:bottom w:val="single" w:sz="8" w:space="0" w:color="152935"/>
              <w:right w:val="nil"/>
            </w:tcBorders>
            <w:shd w:val="clear" w:color="auto" w:fill="E0E0E0"/>
          </w:tcPr>
          <w:p w:rsidR="0015294C" w:rsidRPr="0015294C" w:rsidRDefault="0015294C" w:rsidP="0015294C">
            <w:pPr>
              <w:autoSpaceDE w:val="0"/>
              <w:autoSpaceDN w:val="0"/>
              <w:adjustRightInd w:val="0"/>
              <w:spacing w:after="0" w:line="320" w:lineRule="atLeast"/>
              <w:ind w:left="60" w:right="60"/>
              <w:jc w:val="left"/>
              <w:rPr>
                <w:rFonts w:cs="Times New Roman"/>
                <w:szCs w:val="24"/>
              </w:rPr>
            </w:pPr>
            <w:r w:rsidRPr="0015294C">
              <w:rPr>
                <w:rFonts w:cs="Times New Roman"/>
                <w:szCs w:val="24"/>
              </w:rPr>
              <w:t>Valid</w:t>
            </w:r>
          </w:p>
        </w:tc>
        <w:tc>
          <w:tcPr>
            <w:tcW w:w="1696" w:type="dxa"/>
            <w:tcBorders>
              <w:top w:val="single" w:sz="8" w:space="0" w:color="152935"/>
              <w:left w:val="nil"/>
              <w:bottom w:val="single" w:sz="8" w:space="0" w:color="AEAEAE"/>
              <w:right w:val="nil"/>
            </w:tcBorders>
            <w:shd w:val="clear" w:color="auto" w:fill="E0E0E0"/>
          </w:tcPr>
          <w:p w:rsidR="0015294C" w:rsidRPr="0015294C" w:rsidRDefault="0015294C" w:rsidP="0015294C">
            <w:pPr>
              <w:autoSpaceDE w:val="0"/>
              <w:autoSpaceDN w:val="0"/>
              <w:adjustRightInd w:val="0"/>
              <w:spacing w:after="0" w:line="320" w:lineRule="atLeast"/>
              <w:ind w:left="60" w:right="60"/>
              <w:jc w:val="left"/>
              <w:rPr>
                <w:rFonts w:cs="Times New Roman"/>
                <w:szCs w:val="24"/>
              </w:rPr>
            </w:pPr>
            <w:r w:rsidRPr="0015294C">
              <w:rPr>
                <w:rFonts w:cs="Times New Roman"/>
                <w:szCs w:val="24"/>
              </w:rPr>
              <w:t>Not sure</w:t>
            </w:r>
          </w:p>
        </w:tc>
        <w:tc>
          <w:tcPr>
            <w:tcW w:w="1260" w:type="dxa"/>
            <w:tcBorders>
              <w:top w:val="single" w:sz="8" w:space="0" w:color="152935"/>
              <w:left w:val="nil"/>
              <w:bottom w:val="single" w:sz="8" w:space="0" w:color="AEAEAE"/>
              <w:right w:val="single" w:sz="8" w:space="0" w:color="E0E0E0"/>
            </w:tcBorders>
            <w:shd w:val="clear" w:color="auto" w:fill="FFFFFF"/>
          </w:tcPr>
          <w:p w:rsidR="0015294C" w:rsidRPr="0015294C" w:rsidRDefault="0015294C" w:rsidP="0015294C">
            <w:pPr>
              <w:autoSpaceDE w:val="0"/>
              <w:autoSpaceDN w:val="0"/>
              <w:adjustRightInd w:val="0"/>
              <w:spacing w:after="0" w:line="320" w:lineRule="atLeast"/>
              <w:ind w:left="60" w:right="60"/>
              <w:jc w:val="right"/>
              <w:rPr>
                <w:rFonts w:cs="Times New Roman"/>
                <w:szCs w:val="24"/>
              </w:rPr>
            </w:pPr>
            <w:r w:rsidRPr="0015294C">
              <w:rPr>
                <w:rFonts w:cs="Times New Roman"/>
                <w:szCs w:val="24"/>
              </w:rPr>
              <w:t>12</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15294C" w:rsidRPr="0015294C" w:rsidRDefault="0015294C" w:rsidP="0015294C">
            <w:pPr>
              <w:autoSpaceDE w:val="0"/>
              <w:autoSpaceDN w:val="0"/>
              <w:adjustRightInd w:val="0"/>
              <w:spacing w:after="0" w:line="320" w:lineRule="atLeast"/>
              <w:ind w:left="60" w:right="60"/>
              <w:jc w:val="right"/>
              <w:rPr>
                <w:rFonts w:cs="Times New Roman"/>
                <w:szCs w:val="24"/>
              </w:rPr>
            </w:pPr>
            <w:r w:rsidRPr="0015294C">
              <w:rPr>
                <w:rFonts w:cs="Times New Roman"/>
                <w:szCs w:val="24"/>
              </w:rPr>
              <w:t>16.9</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15294C" w:rsidRPr="0015294C" w:rsidRDefault="0015294C" w:rsidP="0015294C">
            <w:pPr>
              <w:autoSpaceDE w:val="0"/>
              <w:autoSpaceDN w:val="0"/>
              <w:adjustRightInd w:val="0"/>
              <w:spacing w:after="0" w:line="320" w:lineRule="atLeast"/>
              <w:ind w:left="60" w:right="60"/>
              <w:jc w:val="right"/>
              <w:rPr>
                <w:rFonts w:cs="Times New Roman"/>
                <w:szCs w:val="24"/>
              </w:rPr>
            </w:pPr>
            <w:r w:rsidRPr="0015294C">
              <w:rPr>
                <w:rFonts w:cs="Times New Roman"/>
                <w:szCs w:val="24"/>
              </w:rPr>
              <w:t>16.9</w:t>
            </w:r>
          </w:p>
        </w:tc>
        <w:tc>
          <w:tcPr>
            <w:tcW w:w="2430" w:type="dxa"/>
            <w:tcBorders>
              <w:top w:val="single" w:sz="8" w:space="0" w:color="152935"/>
              <w:left w:val="single" w:sz="8" w:space="0" w:color="E0E0E0"/>
              <w:bottom w:val="single" w:sz="8" w:space="0" w:color="AEAEAE"/>
              <w:right w:val="nil"/>
            </w:tcBorders>
            <w:shd w:val="clear" w:color="auto" w:fill="FFFFFF"/>
          </w:tcPr>
          <w:p w:rsidR="0015294C" w:rsidRPr="0015294C" w:rsidRDefault="0015294C" w:rsidP="0015294C">
            <w:pPr>
              <w:autoSpaceDE w:val="0"/>
              <w:autoSpaceDN w:val="0"/>
              <w:adjustRightInd w:val="0"/>
              <w:spacing w:after="0" w:line="320" w:lineRule="atLeast"/>
              <w:ind w:left="60" w:right="60"/>
              <w:jc w:val="right"/>
              <w:rPr>
                <w:rFonts w:cs="Times New Roman"/>
                <w:szCs w:val="24"/>
              </w:rPr>
            </w:pPr>
            <w:r w:rsidRPr="0015294C">
              <w:rPr>
                <w:rFonts w:cs="Times New Roman"/>
                <w:szCs w:val="24"/>
              </w:rPr>
              <w:t>16.9</w:t>
            </w:r>
          </w:p>
        </w:tc>
      </w:tr>
      <w:tr w:rsidR="0015294C" w:rsidRPr="0015294C" w:rsidTr="00FA0D6B">
        <w:trPr>
          <w:cantSplit/>
        </w:trPr>
        <w:tc>
          <w:tcPr>
            <w:tcW w:w="734" w:type="dxa"/>
            <w:vMerge/>
            <w:tcBorders>
              <w:top w:val="single" w:sz="8" w:space="0" w:color="152935"/>
              <w:left w:val="nil"/>
              <w:bottom w:val="single" w:sz="8" w:space="0" w:color="152935"/>
              <w:right w:val="nil"/>
            </w:tcBorders>
            <w:shd w:val="clear" w:color="auto" w:fill="E0E0E0"/>
          </w:tcPr>
          <w:p w:rsidR="0015294C" w:rsidRPr="0015294C" w:rsidRDefault="0015294C" w:rsidP="0015294C">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rsidR="0015294C" w:rsidRPr="0015294C" w:rsidRDefault="0015294C" w:rsidP="0015294C">
            <w:pPr>
              <w:autoSpaceDE w:val="0"/>
              <w:autoSpaceDN w:val="0"/>
              <w:adjustRightInd w:val="0"/>
              <w:spacing w:after="0" w:line="320" w:lineRule="atLeast"/>
              <w:ind w:left="60" w:right="60"/>
              <w:jc w:val="left"/>
              <w:rPr>
                <w:rFonts w:cs="Times New Roman"/>
                <w:szCs w:val="24"/>
              </w:rPr>
            </w:pPr>
            <w:r w:rsidRPr="0015294C">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15294C" w:rsidRPr="0015294C" w:rsidRDefault="0015294C" w:rsidP="0015294C">
            <w:pPr>
              <w:autoSpaceDE w:val="0"/>
              <w:autoSpaceDN w:val="0"/>
              <w:adjustRightInd w:val="0"/>
              <w:spacing w:after="0" w:line="320" w:lineRule="atLeast"/>
              <w:ind w:left="60" w:right="60"/>
              <w:jc w:val="right"/>
              <w:rPr>
                <w:rFonts w:cs="Times New Roman"/>
                <w:szCs w:val="24"/>
              </w:rPr>
            </w:pPr>
            <w:r w:rsidRPr="0015294C">
              <w:rPr>
                <w:rFonts w:cs="Times New Roman"/>
                <w:szCs w:val="24"/>
              </w:rPr>
              <w:t>22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5294C" w:rsidRPr="0015294C" w:rsidRDefault="0015294C" w:rsidP="0015294C">
            <w:pPr>
              <w:autoSpaceDE w:val="0"/>
              <w:autoSpaceDN w:val="0"/>
              <w:adjustRightInd w:val="0"/>
              <w:spacing w:after="0" w:line="320" w:lineRule="atLeast"/>
              <w:ind w:left="60" w:right="60"/>
              <w:jc w:val="right"/>
              <w:rPr>
                <w:rFonts w:cs="Times New Roman"/>
                <w:szCs w:val="24"/>
              </w:rPr>
            </w:pPr>
            <w:r w:rsidRPr="0015294C">
              <w:rPr>
                <w:rFonts w:cs="Times New Roman"/>
                <w:szCs w:val="24"/>
              </w:rPr>
              <w:t>31.0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15294C" w:rsidRPr="0015294C" w:rsidRDefault="0015294C" w:rsidP="0015294C">
            <w:pPr>
              <w:autoSpaceDE w:val="0"/>
              <w:autoSpaceDN w:val="0"/>
              <w:adjustRightInd w:val="0"/>
              <w:spacing w:after="0" w:line="320" w:lineRule="atLeast"/>
              <w:ind w:left="60" w:right="60"/>
              <w:jc w:val="right"/>
              <w:rPr>
                <w:rFonts w:cs="Times New Roman"/>
                <w:szCs w:val="24"/>
              </w:rPr>
            </w:pPr>
            <w:r w:rsidRPr="0015294C">
              <w:rPr>
                <w:rFonts w:cs="Times New Roman"/>
                <w:szCs w:val="24"/>
              </w:rPr>
              <w:t>31.0</w:t>
            </w:r>
          </w:p>
        </w:tc>
        <w:tc>
          <w:tcPr>
            <w:tcW w:w="2430" w:type="dxa"/>
            <w:tcBorders>
              <w:top w:val="single" w:sz="8" w:space="0" w:color="AEAEAE"/>
              <w:left w:val="single" w:sz="8" w:space="0" w:color="E0E0E0"/>
              <w:bottom w:val="single" w:sz="8" w:space="0" w:color="AEAEAE"/>
              <w:right w:val="nil"/>
            </w:tcBorders>
            <w:shd w:val="clear" w:color="auto" w:fill="FFFFFF"/>
          </w:tcPr>
          <w:p w:rsidR="0015294C" w:rsidRPr="0015294C" w:rsidRDefault="0015294C" w:rsidP="0015294C">
            <w:pPr>
              <w:autoSpaceDE w:val="0"/>
              <w:autoSpaceDN w:val="0"/>
              <w:adjustRightInd w:val="0"/>
              <w:spacing w:after="0" w:line="320" w:lineRule="atLeast"/>
              <w:ind w:left="60" w:right="60"/>
              <w:jc w:val="right"/>
              <w:rPr>
                <w:rFonts w:cs="Times New Roman"/>
                <w:szCs w:val="24"/>
              </w:rPr>
            </w:pPr>
            <w:r w:rsidRPr="0015294C">
              <w:rPr>
                <w:rFonts w:cs="Times New Roman"/>
                <w:szCs w:val="24"/>
              </w:rPr>
              <w:t>47.9</w:t>
            </w:r>
          </w:p>
        </w:tc>
      </w:tr>
      <w:tr w:rsidR="0015294C" w:rsidRPr="0015294C" w:rsidTr="00FA0D6B">
        <w:trPr>
          <w:cantSplit/>
        </w:trPr>
        <w:tc>
          <w:tcPr>
            <w:tcW w:w="734" w:type="dxa"/>
            <w:vMerge/>
            <w:tcBorders>
              <w:top w:val="single" w:sz="8" w:space="0" w:color="152935"/>
              <w:left w:val="nil"/>
              <w:bottom w:val="single" w:sz="8" w:space="0" w:color="152935"/>
              <w:right w:val="nil"/>
            </w:tcBorders>
            <w:shd w:val="clear" w:color="auto" w:fill="E0E0E0"/>
          </w:tcPr>
          <w:p w:rsidR="0015294C" w:rsidRPr="0015294C" w:rsidRDefault="0015294C" w:rsidP="0015294C">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rsidR="0015294C" w:rsidRPr="0015294C" w:rsidRDefault="0015294C" w:rsidP="0015294C">
            <w:pPr>
              <w:autoSpaceDE w:val="0"/>
              <w:autoSpaceDN w:val="0"/>
              <w:adjustRightInd w:val="0"/>
              <w:spacing w:after="0" w:line="320" w:lineRule="atLeast"/>
              <w:ind w:left="60" w:right="60"/>
              <w:jc w:val="left"/>
              <w:rPr>
                <w:rFonts w:cs="Times New Roman"/>
                <w:szCs w:val="24"/>
              </w:rPr>
            </w:pPr>
            <w:r w:rsidRPr="0015294C">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15294C" w:rsidRPr="0015294C" w:rsidRDefault="0015294C" w:rsidP="0015294C">
            <w:pPr>
              <w:autoSpaceDE w:val="0"/>
              <w:autoSpaceDN w:val="0"/>
              <w:adjustRightInd w:val="0"/>
              <w:spacing w:after="0" w:line="320" w:lineRule="atLeast"/>
              <w:ind w:left="60" w:right="60"/>
              <w:jc w:val="right"/>
              <w:rPr>
                <w:rFonts w:cs="Times New Roman"/>
                <w:szCs w:val="24"/>
              </w:rPr>
            </w:pPr>
            <w:r w:rsidRPr="0015294C">
              <w:rPr>
                <w:rFonts w:cs="Times New Roman"/>
                <w:szCs w:val="24"/>
              </w:rPr>
              <w:t>37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5294C" w:rsidRPr="0015294C" w:rsidRDefault="0015294C" w:rsidP="0015294C">
            <w:pPr>
              <w:autoSpaceDE w:val="0"/>
              <w:autoSpaceDN w:val="0"/>
              <w:adjustRightInd w:val="0"/>
              <w:spacing w:after="0" w:line="320" w:lineRule="atLeast"/>
              <w:ind w:left="60" w:right="60"/>
              <w:jc w:val="right"/>
              <w:rPr>
                <w:rFonts w:cs="Times New Roman"/>
                <w:szCs w:val="24"/>
              </w:rPr>
            </w:pPr>
            <w:r w:rsidRPr="0015294C">
              <w:rPr>
                <w:rFonts w:cs="Times New Roman"/>
                <w:szCs w:val="24"/>
              </w:rPr>
              <w:t>52.1</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15294C" w:rsidRPr="0015294C" w:rsidRDefault="0015294C" w:rsidP="0015294C">
            <w:pPr>
              <w:autoSpaceDE w:val="0"/>
              <w:autoSpaceDN w:val="0"/>
              <w:adjustRightInd w:val="0"/>
              <w:spacing w:after="0" w:line="320" w:lineRule="atLeast"/>
              <w:ind w:left="60" w:right="60"/>
              <w:jc w:val="right"/>
              <w:rPr>
                <w:rFonts w:cs="Times New Roman"/>
                <w:szCs w:val="24"/>
              </w:rPr>
            </w:pPr>
            <w:r w:rsidRPr="0015294C">
              <w:rPr>
                <w:rFonts w:cs="Times New Roman"/>
                <w:szCs w:val="24"/>
              </w:rPr>
              <w:t>52.1</w:t>
            </w:r>
          </w:p>
        </w:tc>
        <w:tc>
          <w:tcPr>
            <w:tcW w:w="2430" w:type="dxa"/>
            <w:tcBorders>
              <w:top w:val="single" w:sz="8" w:space="0" w:color="AEAEAE"/>
              <w:left w:val="single" w:sz="8" w:space="0" w:color="E0E0E0"/>
              <w:bottom w:val="single" w:sz="8" w:space="0" w:color="AEAEAE"/>
              <w:right w:val="nil"/>
            </w:tcBorders>
            <w:shd w:val="clear" w:color="auto" w:fill="FFFFFF"/>
          </w:tcPr>
          <w:p w:rsidR="0015294C" w:rsidRPr="0015294C" w:rsidRDefault="0015294C" w:rsidP="0015294C">
            <w:pPr>
              <w:autoSpaceDE w:val="0"/>
              <w:autoSpaceDN w:val="0"/>
              <w:adjustRightInd w:val="0"/>
              <w:spacing w:after="0" w:line="320" w:lineRule="atLeast"/>
              <w:ind w:left="60" w:right="60"/>
              <w:jc w:val="right"/>
              <w:rPr>
                <w:rFonts w:cs="Times New Roman"/>
                <w:szCs w:val="24"/>
              </w:rPr>
            </w:pPr>
            <w:r w:rsidRPr="0015294C">
              <w:rPr>
                <w:rFonts w:cs="Times New Roman"/>
                <w:szCs w:val="24"/>
              </w:rPr>
              <w:t>100.0</w:t>
            </w:r>
          </w:p>
        </w:tc>
      </w:tr>
      <w:tr w:rsidR="0015294C" w:rsidRPr="0015294C" w:rsidTr="00FA0D6B">
        <w:trPr>
          <w:cantSplit/>
        </w:trPr>
        <w:tc>
          <w:tcPr>
            <w:tcW w:w="734" w:type="dxa"/>
            <w:vMerge/>
            <w:tcBorders>
              <w:top w:val="single" w:sz="8" w:space="0" w:color="152935"/>
              <w:left w:val="nil"/>
              <w:bottom w:val="single" w:sz="8" w:space="0" w:color="152935"/>
              <w:right w:val="nil"/>
            </w:tcBorders>
            <w:shd w:val="clear" w:color="auto" w:fill="E0E0E0"/>
          </w:tcPr>
          <w:p w:rsidR="0015294C" w:rsidRPr="0015294C" w:rsidRDefault="0015294C" w:rsidP="0015294C">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152935"/>
              <w:right w:val="nil"/>
            </w:tcBorders>
            <w:shd w:val="clear" w:color="auto" w:fill="E0E0E0"/>
          </w:tcPr>
          <w:p w:rsidR="0015294C" w:rsidRPr="0015294C" w:rsidRDefault="0015294C" w:rsidP="0015294C">
            <w:pPr>
              <w:autoSpaceDE w:val="0"/>
              <w:autoSpaceDN w:val="0"/>
              <w:adjustRightInd w:val="0"/>
              <w:spacing w:after="0" w:line="320" w:lineRule="atLeast"/>
              <w:ind w:left="60" w:right="60"/>
              <w:jc w:val="left"/>
              <w:rPr>
                <w:rFonts w:cs="Times New Roman"/>
                <w:szCs w:val="24"/>
              </w:rPr>
            </w:pPr>
            <w:r w:rsidRPr="0015294C">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15294C" w:rsidRPr="0015294C" w:rsidRDefault="0015294C" w:rsidP="0015294C">
            <w:pPr>
              <w:autoSpaceDE w:val="0"/>
              <w:autoSpaceDN w:val="0"/>
              <w:adjustRightInd w:val="0"/>
              <w:spacing w:after="0" w:line="320" w:lineRule="atLeast"/>
              <w:ind w:left="60" w:right="60"/>
              <w:jc w:val="right"/>
              <w:rPr>
                <w:rFonts w:cs="Times New Roman"/>
                <w:szCs w:val="24"/>
              </w:rPr>
            </w:pPr>
            <w:r w:rsidRPr="0015294C">
              <w:rPr>
                <w:rFonts w:cs="Times New Roman"/>
                <w:szCs w:val="24"/>
              </w:rPr>
              <w:t>71</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15294C" w:rsidRPr="0015294C" w:rsidRDefault="0015294C" w:rsidP="0015294C">
            <w:pPr>
              <w:autoSpaceDE w:val="0"/>
              <w:autoSpaceDN w:val="0"/>
              <w:adjustRightInd w:val="0"/>
              <w:spacing w:after="0" w:line="320" w:lineRule="atLeast"/>
              <w:ind w:left="60" w:right="60"/>
              <w:jc w:val="right"/>
              <w:rPr>
                <w:rFonts w:cs="Times New Roman"/>
                <w:szCs w:val="24"/>
              </w:rPr>
            </w:pPr>
            <w:r w:rsidRPr="0015294C">
              <w:rPr>
                <w:rFonts w:cs="Times New Roman"/>
                <w:szCs w:val="24"/>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15294C" w:rsidRPr="0015294C" w:rsidRDefault="0015294C" w:rsidP="0015294C">
            <w:pPr>
              <w:autoSpaceDE w:val="0"/>
              <w:autoSpaceDN w:val="0"/>
              <w:adjustRightInd w:val="0"/>
              <w:spacing w:after="0" w:line="320" w:lineRule="atLeast"/>
              <w:ind w:left="60" w:right="60"/>
              <w:jc w:val="right"/>
              <w:rPr>
                <w:rFonts w:cs="Times New Roman"/>
                <w:szCs w:val="24"/>
              </w:rPr>
            </w:pPr>
            <w:r w:rsidRPr="0015294C">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15294C" w:rsidRPr="0015294C" w:rsidRDefault="0015294C" w:rsidP="0015294C">
            <w:pPr>
              <w:autoSpaceDE w:val="0"/>
              <w:autoSpaceDN w:val="0"/>
              <w:adjustRightInd w:val="0"/>
              <w:spacing w:after="0" w:line="240" w:lineRule="auto"/>
              <w:jc w:val="left"/>
              <w:rPr>
                <w:rFonts w:cs="Times New Roman"/>
                <w:szCs w:val="24"/>
              </w:rPr>
            </w:pPr>
          </w:p>
        </w:tc>
      </w:tr>
    </w:tbl>
    <w:p w:rsidR="0015294C" w:rsidRPr="00DA27A3" w:rsidRDefault="0015294C" w:rsidP="0015294C">
      <w:pPr>
        <w:rPr>
          <w:b/>
          <w:szCs w:val="24"/>
        </w:rPr>
      </w:pPr>
      <w:r w:rsidRPr="003E35FB">
        <w:rPr>
          <w:b/>
          <w:szCs w:val="24"/>
        </w:rPr>
        <w:t>Source: Primary data</w:t>
      </w:r>
      <w:r>
        <w:rPr>
          <w:b/>
          <w:szCs w:val="24"/>
        </w:rPr>
        <w:t xml:space="preserve"> (2019)</w:t>
      </w:r>
    </w:p>
    <w:p w:rsidR="00432764" w:rsidRDefault="00C234E7" w:rsidP="00432764">
      <w:r>
        <w:t xml:space="preserve">According to results in table 6.2, it is indicated that majority of the respondents generally agreed with the statement, that is 52.1% and 31.0% who strongly agreed and agreed respectively. This can be implied to mean that </w:t>
      </w:r>
      <w:r w:rsidR="00432764">
        <w:t>the NWSC</w:t>
      </w:r>
      <w:r w:rsidR="00BE1932">
        <w:t>,</w:t>
      </w:r>
      <w:r w:rsidR="00432764">
        <w:t xml:space="preserve"> </w:t>
      </w:r>
      <w:r w:rsidR="00BE1932">
        <w:t xml:space="preserve">Entebbe Branch </w:t>
      </w:r>
      <w:r w:rsidR="00432764">
        <w:t xml:space="preserve">cannot easily faces challenges in data loss.  During one of the interview sessions, one respondent from management stated that; </w:t>
      </w:r>
    </w:p>
    <w:p w:rsidR="00432764" w:rsidRPr="004F0AA5" w:rsidRDefault="00432764" w:rsidP="00432764">
      <w:pPr>
        <w:ind w:left="720"/>
        <w:rPr>
          <w:rFonts w:eastAsia="Times New Roman"/>
          <w:i/>
        </w:rPr>
      </w:pPr>
      <w:r w:rsidRPr="004F0AA5">
        <w:rPr>
          <w:rFonts w:eastAsia="Times New Roman"/>
          <w:i/>
        </w:rPr>
        <w:t xml:space="preserve">“Most businesses keep their financial data for years. With manual accounting, many paper documents are filed away until they are needed at a later date. Since financial documents are often stored in multiple locations, finding one particular statement at a later time can be quite difficult. With computerized </w:t>
      </w:r>
      <w:r w:rsidR="004F0AA5" w:rsidRPr="004F0AA5">
        <w:rPr>
          <w:rFonts w:eastAsia="Times New Roman"/>
          <w:i/>
        </w:rPr>
        <w:t xml:space="preserve">internal control </w:t>
      </w:r>
      <w:r w:rsidR="004F0AA5" w:rsidRPr="004F0AA5">
        <w:rPr>
          <w:rFonts w:eastAsia="Times New Roman"/>
          <w:i/>
        </w:rPr>
        <w:lastRenderedPageBreak/>
        <w:t>systems</w:t>
      </w:r>
      <w:r w:rsidRPr="004F0AA5">
        <w:rPr>
          <w:rFonts w:eastAsia="Times New Roman"/>
          <w:i/>
        </w:rPr>
        <w:t>, past records are instantly accessible, whether they’re kept on a computer’s hard drive, an external hard drive, or in a cloud-based storage system. Because it’s secure, stored data is also safe from other factors, including theft, fires and natural disasters”</w:t>
      </w:r>
      <w:r w:rsidRPr="004F0AA5">
        <w:rPr>
          <w:rFonts w:eastAsia="Times New Roman"/>
          <w:i/>
        </w:rPr>
        <w:tab/>
      </w:r>
    </w:p>
    <w:p w:rsidR="00432764" w:rsidRDefault="00432764" w:rsidP="00432764">
      <w:r>
        <w:t xml:space="preserve">This means that </w:t>
      </w:r>
      <w:r w:rsidR="004F0AA5">
        <w:t>internal control system</w:t>
      </w:r>
      <w:r>
        <w:t xml:space="preserve"> software eliminates much of the manual work that goes into traditional accounting and one element is data storage. </w:t>
      </w:r>
    </w:p>
    <w:p w:rsidR="00FD20C0" w:rsidRDefault="00FD20C0" w:rsidP="00FD20C0">
      <w:pPr>
        <w:pStyle w:val="Heading1"/>
      </w:pPr>
      <w:bookmarkStart w:id="337" w:name="_Toc17286144"/>
      <w:r>
        <w:t>Internal control system guarantees an adequate level of spending quality</w:t>
      </w:r>
      <w:bookmarkEnd w:id="337"/>
    </w:p>
    <w:p w:rsidR="00FD20C0" w:rsidRPr="00FD20C0" w:rsidRDefault="00FD20C0" w:rsidP="00FD20C0">
      <w:r>
        <w:t>Respondents were also asked whether internal control guarantees an adequate level of spending quality. Results to the question are obtained in table 6.3</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990"/>
        <w:gridCol w:w="1620"/>
        <w:gridCol w:w="2430"/>
      </w:tblGrid>
      <w:tr w:rsidR="00FD20C0" w:rsidRPr="00FD20C0" w:rsidTr="00FD20C0">
        <w:trPr>
          <w:cantSplit/>
        </w:trPr>
        <w:tc>
          <w:tcPr>
            <w:tcW w:w="9000" w:type="dxa"/>
            <w:gridSpan w:val="6"/>
            <w:tcBorders>
              <w:top w:val="nil"/>
              <w:left w:val="nil"/>
              <w:bottom w:val="nil"/>
              <w:right w:val="nil"/>
            </w:tcBorders>
            <w:shd w:val="clear" w:color="auto" w:fill="FFFFFF"/>
            <w:vAlign w:val="center"/>
          </w:tcPr>
          <w:p w:rsidR="00FD20C0" w:rsidRPr="00FD20C0" w:rsidRDefault="00F96F4C" w:rsidP="00FD20C0">
            <w:pPr>
              <w:pStyle w:val="Heading1"/>
            </w:pPr>
            <w:bookmarkStart w:id="338" w:name="_Toc11963914"/>
            <w:bookmarkStart w:id="339" w:name="_Toc14261714"/>
            <w:bookmarkStart w:id="340" w:name="_Toc17286145"/>
            <w:r>
              <w:t xml:space="preserve">Table </w:t>
            </w:r>
            <w:r w:rsidR="00FD20C0">
              <w:t xml:space="preserve">6.3: </w:t>
            </w:r>
            <w:r w:rsidR="00FD20C0" w:rsidRPr="00FD20C0">
              <w:t>Internal control system guarantees an adequate level of spending quality</w:t>
            </w:r>
            <w:bookmarkEnd w:id="338"/>
            <w:bookmarkEnd w:id="339"/>
            <w:bookmarkEnd w:id="340"/>
          </w:p>
        </w:tc>
      </w:tr>
      <w:tr w:rsidR="00FD20C0" w:rsidRPr="00FD20C0" w:rsidTr="00FA0D6B">
        <w:trPr>
          <w:cantSplit/>
        </w:trPr>
        <w:tc>
          <w:tcPr>
            <w:tcW w:w="2700" w:type="dxa"/>
            <w:gridSpan w:val="2"/>
            <w:tcBorders>
              <w:top w:val="nil"/>
              <w:left w:val="nil"/>
              <w:bottom w:val="single" w:sz="8" w:space="0" w:color="152935"/>
              <w:right w:val="nil"/>
            </w:tcBorders>
            <w:shd w:val="clear" w:color="auto" w:fill="FFFFFF"/>
            <w:vAlign w:val="bottom"/>
          </w:tcPr>
          <w:p w:rsidR="00FD20C0" w:rsidRPr="00FD20C0" w:rsidRDefault="00FD20C0" w:rsidP="00FD20C0">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FD20C0" w:rsidRPr="00FD20C0" w:rsidRDefault="00FD20C0" w:rsidP="00FD20C0">
            <w:pPr>
              <w:autoSpaceDE w:val="0"/>
              <w:autoSpaceDN w:val="0"/>
              <w:adjustRightInd w:val="0"/>
              <w:spacing w:after="0" w:line="320" w:lineRule="atLeast"/>
              <w:ind w:left="60" w:right="60"/>
              <w:jc w:val="center"/>
              <w:rPr>
                <w:rFonts w:cs="Times New Roman"/>
                <w:szCs w:val="24"/>
              </w:rPr>
            </w:pPr>
            <w:r w:rsidRPr="00FD20C0">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FD20C0" w:rsidRPr="00FD20C0" w:rsidRDefault="00FD20C0" w:rsidP="00FD20C0">
            <w:pPr>
              <w:autoSpaceDE w:val="0"/>
              <w:autoSpaceDN w:val="0"/>
              <w:adjustRightInd w:val="0"/>
              <w:spacing w:after="0" w:line="320" w:lineRule="atLeast"/>
              <w:ind w:left="60" w:right="60"/>
              <w:jc w:val="center"/>
              <w:rPr>
                <w:rFonts w:cs="Times New Roman"/>
                <w:szCs w:val="24"/>
              </w:rPr>
            </w:pPr>
            <w:r w:rsidRPr="00FD20C0">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FD20C0" w:rsidRPr="00FD20C0" w:rsidRDefault="00FD20C0" w:rsidP="00FD20C0">
            <w:pPr>
              <w:autoSpaceDE w:val="0"/>
              <w:autoSpaceDN w:val="0"/>
              <w:adjustRightInd w:val="0"/>
              <w:spacing w:after="0" w:line="320" w:lineRule="atLeast"/>
              <w:ind w:left="60" w:right="60"/>
              <w:jc w:val="center"/>
              <w:rPr>
                <w:rFonts w:cs="Times New Roman"/>
                <w:szCs w:val="24"/>
              </w:rPr>
            </w:pPr>
            <w:r w:rsidRPr="00FD20C0">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rsidR="00FD20C0" w:rsidRPr="00FD20C0" w:rsidRDefault="00FD20C0" w:rsidP="00FD20C0">
            <w:pPr>
              <w:autoSpaceDE w:val="0"/>
              <w:autoSpaceDN w:val="0"/>
              <w:adjustRightInd w:val="0"/>
              <w:spacing w:after="0" w:line="320" w:lineRule="atLeast"/>
              <w:ind w:left="60" w:right="60"/>
              <w:jc w:val="center"/>
              <w:rPr>
                <w:rFonts w:cs="Times New Roman"/>
                <w:szCs w:val="24"/>
              </w:rPr>
            </w:pPr>
            <w:r w:rsidRPr="00FD20C0">
              <w:rPr>
                <w:rFonts w:cs="Times New Roman"/>
                <w:szCs w:val="24"/>
              </w:rPr>
              <w:t>Cumulative Percent</w:t>
            </w:r>
          </w:p>
        </w:tc>
      </w:tr>
      <w:tr w:rsidR="00FD20C0" w:rsidRPr="00FD20C0" w:rsidTr="00FA0D6B">
        <w:trPr>
          <w:cantSplit/>
        </w:trPr>
        <w:tc>
          <w:tcPr>
            <w:tcW w:w="734" w:type="dxa"/>
            <w:vMerge w:val="restart"/>
            <w:tcBorders>
              <w:top w:val="single" w:sz="8" w:space="0" w:color="152935"/>
              <w:left w:val="nil"/>
              <w:bottom w:val="single" w:sz="8" w:space="0" w:color="152935"/>
              <w:right w:val="nil"/>
            </w:tcBorders>
            <w:shd w:val="clear" w:color="auto" w:fill="E0E0E0"/>
          </w:tcPr>
          <w:p w:rsidR="00FD20C0" w:rsidRPr="00FD20C0" w:rsidRDefault="00FD20C0" w:rsidP="00FD20C0">
            <w:pPr>
              <w:autoSpaceDE w:val="0"/>
              <w:autoSpaceDN w:val="0"/>
              <w:adjustRightInd w:val="0"/>
              <w:spacing w:after="0" w:line="320" w:lineRule="atLeast"/>
              <w:ind w:left="60" w:right="60"/>
              <w:jc w:val="left"/>
              <w:rPr>
                <w:rFonts w:cs="Times New Roman"/>
                <w:szCs w:val="24"/>
              </w:rPr>
            </w:pPr>
            <w:r w:rsidRPr="00FD20C0">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FD20C0" w:rsidRPr="00FD20C0" w:rsidRDefault="00FD20C0" w:rsidP="00FD20C0">
            <w:pPr>
              <w:autoSpaceDE w:val="0"/>
              <w:autoSpaceDN w:val="0"/>
              <w:adjustRightInd w:val="0"/>
              <w:spacing w:after="0" w:line="320" w:lineRule="atLeast"/>
              <w:ind w:left="60" w:right="60"/>
              <w:jc w:val="left"/>
              <w:rPr>
                <w:rFonts w:cs="Times New Roman"/>
                <w:szCs w:val="24"/>
              </w:rPr>
            </w:pPr>
            <w:r w:rsidRPr="00FD20C0">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FD20C0" w:rsidRPr="00FD20C0" w:rsidRDefault="00FD20C0" w:rsidP="00FD20C0">
            <w:pPr>
              <w:autoSpaceDE w:val="0"/>
              <w:autoSpaceDN w:val="0"/>
              <w:adjustRightInd w:val="0"/>
              <w:spacing w:after="0" w:line="320" w:lineRule="atLeast"/>
              <w:ind w:left="60" w:right="60"/>
              <w:jc w:val="right"/>
              <w:rPr>
                <w:rFonts w:cs="Times New Roman"/>
                <w:szCs w:val="24"/>
              </w:rPr>
            </w:pPr>
            <w:r w:rsidRPr="00FD20C0">
              <w:rPr>
                <w:rFonts w:cs="Times New Roman"/>
                <w:szCs w:val="24"/>
              </w:rPr>
              <w:t>8</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FD20C0" w:rsidRPr="00FD20C0" w:rsidRDefault="00FD20C0" w:rsidP="00FD20C0">
            <w:pPr>
              <w:autoSpaceDE w:val="0"/>
              <w:autoSpaceDN w:val="0"/>
              <w:adjustRightInd w:val="0"/>
              <w:spacing w:after="0" w:line="320" w:lineRule="atLeast"/>
              <w:ind w:left="60" w:right="60"/>
              <w:jc w:val="right"/>
              <w:rPr>
                <w:rFonts w:cs="Times New Roman"/>
                <w:szCs w:val="24"/>
              </w:rPr>
            </w:pPr>
            <w:r w:rsidRPr="00FD20C0">
              <w:rPr>
                <w:rFonts w:cs="Times New Roman"/>
                <w:szCs w:val="24"/>
              </w:rPr>
              <w:t>11.3</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FD20C0" w:rsidRPr="00FD20C0" w:rsidRDefault="00FD20C0" w:rsidP="00FD20C0">
            <w:pPr>
              <w:autoSpaceDE w:val="0"/>
              <w:autoSpaceDN w:val="0"/>
              <w:adjustRightInd w:val="0"/>
              <w:spacing w:after="0" w:line="320" w:lineRule="atLeast"/>
              <w:ind w:left="60" w:right="60"/>
              <w:jc w:val="right"/>
              <w:rPr>
                <w:rFonts w:cs="Times New Roman"/>
                <w:szCs w:val="24"/>
              </w:rPr>
            </w:pPr>
            <w:r w:rsidRPr="00FD20C0">
              <w:rPr>
                <w:rFonts w:cs="Times New Roman"/>
                <w:szCs w:val="24"/>
              </w:rPr>
              <w:t>11.3</w:t>
            </w:r>
          </w:p>
        </w:tc>
        <w:tc>
          <w:tcPr>
            <w:tcW w:w="2430" w:type="dxa"/>
            <w:tcBorders>
              <w:top w:val="single" w:sz="8" w:space="0" w:color="152935"/>
              <w:left w:val="single" w:sz="8" w:space="0" w:color="E0E0E0"/>
              <w:bottom w:val="single" w:sz="8" w:space="0" w:color="AEAEAE"/>
              <w:right w:val="nil"/>
            </w:tcBorders>
            <w:shd w:val="clear" w:color="auto" w:fill="FFFFFF"/>
          </w:tcPr>
          <w:p w:rsidR="00FD20C0" w:rsidRPr="00FD20C0" w:rsidRDefault="00FD20C0" w:rsidP="00FD20C0">
            <w:pPr>
              <w:autoSpaceDE w:val="0"/>
              <w:autoSpaceDN w:val="0"/>
              <w:adjustRightInd w:val="0"/>
              <w:spacing w:after="0" w:line="320" w:lineRule="atLeast"/>
              <w:ind w:left="60" w:right="60"/>
              <w:jc w:val="right"/>
              <w:rPr>
                <w:rFonts w:cs="Times New Roman"/>
                <w:szCs w:val="24"/>
              </w:rPr>
            </w:pPr>
            <w:r w:rsidRPr="00FD20C0">
              <w:rPr>
                <w:rFonts w:cs="Times New Roman"/>
                <w:szCs w:val="24"/>
              </w:rPr>
              <w:t>11.3</w:t>
            </w:r>
          </w:p>
        </w:tc>
      </w:tr>
      <w:tr w:rsidR="00FD20C0" w:rsidRPr="00FD20C0" w:rsidTr="00FA0D6B">
        <w:trPr>
          <w:cantSplit/>
        </w:trPr>
        <w:tc>
          <w:tcPr>
            <w:tcW w:w="734" w:type="dxa"/>
            <w:vMerge/>
            <w:tcBorders>
              <w:top w:val="single" w:sz="8" w:space="0" w:color="152935"/>
              <w:left w:val="nil"/>
              <w:bottom w:val="single" w:sz="8" w:space="0" w:color="152935"/>
              <w:right w:val="nil"/>
            </w:tcBorders>
            <w:shd w:val="clear" w:color="auto" w:fill="E0E0E0"/>
          </w:tcPr>
          <w:p w:rsidR="00FD20C0" w:rsidRPr="00FD20C0" w:rsidRDefault="00FD20C0" w:rsidP="00FD20C0">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FD20C0" w:rsidRPr="00FD20C0" w:rsidRDefault="00FD20C0" w:rsidP="00FD20C0">
            <w:pPr>
              <w:autoSpaceDE w:val="0"/>
              <w:autoSpaceDN w:val="0"/>
              <w:adjustRightInd w:val="0"/>
              <w:spacing w:after="0" w:line="320" w:lineRule="atLeast"/>
              <w:ind w:left="60" w:right="60"/>
              <w:jc w:val="left"/>
              <w:rPr>
                <w:rFonts w:cs="Times New Roman"/>
                <w:szCs w:val="24"/>
              </w:rPr>
            </w:pPr>
            <w:r w:rsidRPr="00FD20C0">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FD20C0" w:rsidRPr="00FD20C0" w:rsidRDefault="00FD20C0" w:rsidP="00FD20C0">
            <w:pPr>
              <w:autoSpaceDE w:val="0"/>
              <w:autoSpaceDN w:val="0"/>
              <w:adjustRightInd w:val="0"/>
              <w:spacing w:after="0" w:line="320" w:lineRule="atLeast"/>
              <w:ind w:left="60" w:right="60"/>
              <w:jc w:val="right"/>
              <w:rPr>
                <w:rFonts w:cs="Times New Roman"/>
                <w:szCs w:val="24"/>
              </w:rPr>
            </w:pPr>
            <w:r w:rsidRPr="00FD20C0">
              <w:rPr>
                <w:rFonts w:cs="Times New Roman"/>
                <w:szCs w:val="24"/>
              </w:rPr>
              <w:t>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FD20C0" w:rsidRPr="00FD20C0" w:rsidRDefault="00FD20C0" w:rsidP="00FD20C0">
            <w:pPr>
              <w:autoSpaceDE w:val="0"/>
              <w:autoSpaceDN w:val="0"/>
              <w:adjustRightInd w:val="0"/>
              <w:spacing w:after="0" w:line="320" w:lineRule="atLeast"/>
              <w:ind w:left="60" w:right="60"/>
              <w:jc w:val="right"/>
              <w:rPr>
                <w:rFonts w:cs="Times New Roman"/>
                <w:szCs w:val="24"/>
              </w:rPr>
            </w:pPr>
            <w:r w:rsidRPr="00FD20C0">
              <w:rPr>
                <w:rFonts w:cs="Times New Roman"/>
                <w:szCs w:val="24"/>
              </w:rPr>
              <w:t>12.7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D20C0" w:rsidRPr="00FD20C0" w:rsidRDefault="00FD20C0" w:rsidP="00FD20C0">
            <w:pPr>
              <w:autoSpaceDE w:val="0"/>
              <w:autoSpaceDN w:val="0"/>
              <w:adjustRightInd w:val="0"/>
              <w:spacing w:after="0" w:line="320" w:lineRule="atLeast"/>
              <w:ind w:left="60" w:right="60"/>
              <w:jc w:val="right"/>
              <w:rPr>
                <w:rFonts w:cs="Times New Roman"/>
                <w:szCs w:val="24"/>
              </w:rPr>
            </w:pPr>
            <w:r w:rsidRPr="00FD20C0">
              <w:rPr>
                <w:rFonts w:cs="Times New Roman"/>
                <w:szCs w:val="24"/>
              </w:rPr>
              <w:t>12.7</w:t>
            </w:r>
          </w:p>
        </w:tc>
        <w:tc>
          <w:tcPr>
            <w:tcW w:w="2430" w:type="dxa"/>
            <w:tcBorders>
              <w:top w:val="single" w:sz="8" w:space="0" w:color="AEAEAE"/>
              <w:left w:val="single" w:sz="8" w:space="0" w:color="E0E0E0"/>
              <w:bottom w:val="single" w:sz="8" w:space="0" w:color="AEAEAE"/>
              <w:right w:val="nil"/>
            </w:tcBorders>
            <w:shd w:val="clear" w:color="auto" w:fill="FFFFFF"/>
          </w:tcPr>
          <w:p w:rsidR="00FD20C0" w:rsidRPr="00FD20C0" w:rsidRDefault="00FD20C0" w:rsidP="00FD20C0">
            <w:pPr>
              <w:autoSpaceDE w:val="0"/>
              <w:autoSpaceDN w:val="0"/>
              <w:adjustRightInd w:val="0"/>
              <w:spacing w:after="0" w:line="320" w:lineRule="atLeast"/>
              <w:ind w:left="60" w:right="60"/>
              <w:jc w:val="right"/>
              <w:rPr>
                <w:rFonts w:cs="Times New Roman"/>
                <w:szCs w:val="24"/>
              </w:rPr>
            </w:pPr>
            <w:r w:rsidRPr="00FD20C0">
              <w:rPr>
                <w:rFonts w:cs="Times New Roman"/>
                <w:szCs w:val="24"/>
              </w:rPr>
              <w:t>23.9</w:t>
            </w:r>
          </w:p>
        </w:tc>
      </w:tr>
      <w:tr w:rsidR="00FD20C0" w:rsidRPr="00FD20C0" w:rsidTr="00FA0D6B">
        <w:trPr>
          <w:cantSplit/>
        </w:trPr>
        <w:tc>
          <w:tcPr>
            <w:tcW w:w="734" w:type="dxa"/>
            <w:vMerge/>
            <w:tcBorders>
              <w:top w:val="single" w:sz="8" w:space="0" w:color="152935"/>
              <w:left w:val="nil"/>
              <w:bottom w:val="single" w:sz="8" w:space="0" w:color="152935"/>
              <w:right w:val="nil"/>
            </w:tcBorders>
            <w:shd w:val="clear" w:color="auto" w:fill="E0E0E0"/>
          </w:tcPr>
          <w:p w:rsidR="00FD20C0" w:rsidRPr="00FD20C0" w:rsidRDefault="00FD20C0" w:rsidP="00FD20C0">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FD20C0" w:rsidRPr="00FD20C0" w:rsidRDefault="00FD20C0" w:rsidP="00FD20C0">
            <w:pPr>
              <w:autoSpaceDE w:val="0"/>
              <w:autoSpaceDN w:val="0"/>
              <w:adjustRightInd w:val="0"/>
              <w:spacing w:after="0" w:line="320" w:lineRule="atLeast"/>
              <w:ind w:left="60" w:right="60"/>
              <w:jc w:val="left"/>
              <w:rPr>
                <w:rFonts w:cs="Times New Roman"/>
                <w:szCs w:val="24"/>
              </w:rPr>
            </w:pPr>
            <w:r w:rsidRPr="00FD20C0">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FD20C0" w:rsidRPr="00FD20C0" w:rsidRDefault="00FD20C0" w:rsidP="00FD20C0">
            <w:pPr>
              <w:autoSpaceDE w:val="0"/>
              <w:autoSpaceDN w:val="0"/>
              <w:adjustRightInd w:val="0"/>
              <w:spacing w:after="0" w:line="320" w:lineRule="atLeast"/>
              <w:ind w:left="60" w:right="60"/>
              <w:jc w:val="right"/>
              <w:rPr>
                <w:rFonts w:cs="Times New Roman"/>
                <w:szCs w:val="24"/>
              </w:rPr>
            </w:pPr>
            <w:r w:rsidRPr="00FD20C0">
              <w:rPr>
                <w:rFonts w:cs="Times New Roman"/>
                <w:szCs w:val="24"/>
              </w:rPr>
              <w:t>10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FD20C0" w:rsidRPr="00FD20C0" w:rsidRDefault="00FD20C0" w:rsidP="00FD20C0">
            <w:pPr>
              <w:autoSpaceDE w:val="0"/>
              <w:autoSpaceDN w:val="0"/>
              <w:adjustRightInd w:val="0"/>
              <w:spacing w:after="0" w:line="320" w:lineRule="atLeast"/>
              <w:ind w:left="60" w:right="60"/>
              <w:jc w:val="right"/>
              <w:rPr>
                <w:rFonts w:cs="Times New Roman"/>
                <w:szCs w:val="24"/>
              </w:rPr>
            </w:pPr>
            <w:r w:rsidRPr="00FD20C0">
              <w:rPr>
                <w:rFonts w:cs="Times New Roman"/>
                <w:szCs w:val="24"/>
              </w:rPr>
              <w:t>14.1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D20C0" w:rsidRPr="00FD20C0" w:rsidRDefault="00FD20C0" w:rsidP="00FD20C0">
            <w:pPr>
              <w:autoSpaceDE w:val="0"/>
              <w:autoSpaceDN w:val="0"/>
              <w:adjustRightInd w:val="0"/>
              <w:spacing w:after="0" w:line="320" w:lineRule="atLeast"/>
              <w:ind w:left="60" w:right="60"/>
              <w:jc w:val="right"/>
              <w:rPr>
                <w:rFonts w:cs="Times New Roman"/>
                <w:szCs w:val="24"/>
              </w:rPr>
            </w:pPr>
            <w:r w:rsidRPr="00FD20C0">
              <w:rPr>
                <w:rFonts w:cs="Times New Roman"/>
                <w:szCs w:val="24"/>
              </w:rPr>
              <w:t>14.1</w:t>
            </w:r>
          </w:p>
        </w:tc>
        <w:tc>
          <w:tcPr>
            <w:tcW w:w="2430" w:type="dxa"/>
            <w:tcBorders>
              <w:top w:val="single" w:sz="8" w:space="0" w:color="AEAEAE"/>
              <w:left w:val="single" w:sz="8" w:space="0" w:color="E0E0E0"/>
              <w:bottom w:val="single" w:sz="8" w:space="0" w:color="AEAEAE"/>
              <w:right w:val="nil"/>
            </w:tcBorders>
            <w:shd w:val="clear" w:color="auto" w:fill="FFFFFF"/>
          </w:tcPr>
          <w:p w:rsidR="00FD20C0" w:rsidRPr="00FD20C0" w:rsidRDefault="00FD20C0" w:rsidP="00FD20C0">
            <w:pPr>
              <w:autoSpaceDE w:val="0"/>
              <w:autoSpaceDN w:val="0"/>
              <w:adjustRightInd w:val="0"/>
              <w:spacing w:after="0" w:line="320" w:lineRule="atLeast"/>
              <w:ind w:left="60" w:right="60"/>
              <w:jc w:val="right"/>
              <w:rPr>
                <w:rFonts w:cs="Times New Roman"/>
                <w:szCs w:val="24"/>
              </w:rPr>
            </w:pPr>
            <w:r w:rsidRPr="00FD20C0">
              <w:rPr>
                <w:rFonts w:cs="Times New Roman"/>
                <w:szCs w:val="24"/>
              </w:rPr>
              <w:t>38.0</w:t>
            </w:r>
          </w:p>
        </w:tc>
      </w:tr>
      <w:tr w:rsidR="00FD20C0" w:rsidRPr="00FD20C0" w:rsidTr="00FA0D6B">
        <w:trPr>
          <w:cantSplit/>
        </w:trPr>
        <w:tc>
          <w:tcPr>
            <w:tcW w:w="734" w:type="dxa"/>
            <w:vMerge/>
            <w:tcBorders>
              <w:top w:val="single" w:sz="8" w:space="0" w:color="152935"/>
              <w:left w:val="nil"/>
              <w:bottom w:val="single" w:sz="8" w:space="0" w:color="152935"/>
              <w:right w:val="nil"/>
            </w:tcBorders>
            <w:shd w:val="clear" w:color="auto" w:fill="E0E0E0"/>
          </w:tcPr>
          <w:p w:rsidR="00FD20C0" w:rsidRPr="00FD20C0" w:rsidRDefault="00FD20C0" w:rsidP="00FD20C0">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FD20C0" w:rsidRPr="00FD20C0" w:rsidRDefault="00FD20C0" w:rsidP="00FD20C0">
            <w:pPr>
              <w:autoSpaceDE w:val="0"/>
              <w:autoSpaceDN w:val="0"/>
              <w:adjustRightInd w:val="0"/>
              <w:spacing w:after="0" w:line="320" w:lineRule="atLeast"/>
              <w:ind w:left="60" w:right="60"/>
              <w:jc w:val="left"/>
              <w:rPr>
                <w:rFonts w:cs="Times New Roman"/>
                <w:szCs w:val="24"/>
              </w:rPr>
            </w:pPr>
            <w:r w:rsidRPr="00FD20C0">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FD20C0" w:rsidRPr="00FD20C0" w:rsidRDefault="00FD20C0" w:rsidP="00FD20C0">
            <w:pPr>
              <w:autoSpaceDE w:val="0"/>
              <w:autoSpaceDN w:val="0"/>
              <w:adjustRightInd w:val="0"/>
              <w:spacing w:after="0" w:line="320" w:lineRule="atLeast"/>
              <w:ind w:left="60" w:right="60"/>
              <w:jc w:val="right"/>
              <w:rPr>
                <w:rFonts w:cs="Times New Roman"/>
                <w:szCs w:val="24"/>
              </w:rPr>
            </w:pPr>
            <w:r w:rsidRPr="00FD20C0">
              <w:rPr>
                <w:rFonts w:cs="Times New Roman"/>
                <w:szCs w:val="24"/>
              </w:rPr>
              <w:t>21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FD20C0" w:rsidRPr="00FD20C0" w:rsidRDefault="00FD20C0" w:rsidP="00FD20C0">
            <w:pPr>
              <w:autoSpaceDE w:val="0"/>
              <w:autoSpaceDN w:val="0"/>
              <w:adjustRightInd w:val="0"/>
              <w:spacing w:after="0" w:line="320" w:lineRule="atLeast"/>
              <w:ind w:left="60" w:right="60"/>
              <w:jc w:val="right"/>
              <w:rPr>
                <w:rFonts w:cs="Times New Roman"/>
                <w:szCs w:val="24"/>
              </w:rPr>
            </w:pPr>
            <w:r w:rsidRPr="00FD20C0">
              <w:rPr>
                <w:rFonts w:cs="Times New Roman"/>
                <w:szCs w:val="24"/>
              </w:rPr>
              <w:t>29.6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D20C0" w:rsidRPr="00FD20C0" w:rsidRDefault="00FD20C0" w:rsidP="00FD20C0">
            <w:pPr>
              <w:autoSpaceDE w:val="0"/>
              <w:autoSpaceDN w:val="0"/>
              <w:adjustRightInd w:val="0"/>
              <w:spacing w:after="0" w:line="320" w:lineRule="atLeast"/>
              <w:ind w:left="60" w:right="60"/>
              <w:jc w:val="right"/>
              <w:rPr>
                <w:rFonts w:cs="Times New Roman"/>
                <w:szCs w:val="24"/>
              </w:rPr>
            </w:pPr>
            <w:r w:rsidRPr="00FD20C0">
              <w:rPr>
                <w:rFonts w:cs="Times New Roman"/>
                <w:szCs w:val="24"/>
              </w:rPr>
              <w:t>29.6</w:t>
            </w:r>
          </w:p>
        </w:tc>
        <w:tc>
          <w:tcPr>
            <w:tcW w:w="2430" w:type="dxa"/>
            <w:tcBorders>
              <w:top w:val="single" w:sz="8" w:space="0" w:color="AEAEAE"/>
              <w:left w:val="single" w:sz="8" w:space="0" w:color="E0E0E0"/>
              <w:bottom w:val="single" w:sz="8" w:space="0" w:color="AEAEAE"/>
              <w:right w:val="nil"/>
            </w:tcBorders>
            <w:shd w:val="clear" w:color="auto" w:fill="FFFFFF"/>
          </w:tcPr>
          <w:p w:rsidR="00FD20C0" w:rsidRPr="00FD20C0" w:rsidRDefault="00FD20C0" w:rsidP="00FD20C0">
            <w:pPr>
              <w:autoSpaceDE w:val="0"/>
              <w:autoSpaceDN w:val="0"/>
              <w:adjustRightInd w:val="0"/>
              <w:spacing w:after="0" w:line="320" w:lineRule="atLeast"/>
              <w:ind w:left="60" w:right="60"/>
              <w:jc w:val="right"/>
              <w:rPr>
                <w:rFonts w:cs="Times New Roman"/>
                <w:szCs w:val="24"/>
              </w:rPr>
            </w:pPr>
            <w:r w:rsidRPr="00FD20C0">
              <w:rPr>
                <w:rFonts w:cs="Times New Roman"/>
                <w:szCs w:val="24"/>
              </w:rPr>
              <w:t>67.6</w:t>
            </w:r>
          </w:p>
        </w:tc>
      </w:tr>
      <w:tr w:rsidR="00FD20C0" w:rsidRPr="00FD20C0" w:rsidTr="00FA0D6B">
        <w:trPr>
          <w:cantSplit/>
        </w:trPr>
        <w:tc>
          <w:tcPr>
            <w:tcW w:w="734" w:type="dxa"/>
            <w:vMerge/>
            <w:tcBorders>
              <w:top w:val="single" w:sz="8" w:space="0" w:color="152935"/>
              <w:left w:val="nil"/>
              <w:bottom w:val="single" w:sz="8" w:space="0" w:color="152935"/>
              <w:right w:val="nil"/>
            </w:tcBorders>
            <w:shd w:val="clear" w:color="auto" w:fill="E0E0E0"/>
          </w:tcPr>
          <w:p w:rsidR="00FD20C0" w:rsidRPr="00FD20C0" w:rsidRDefault="00FD20C0" w:rsidP="00FD20C0">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FD20C0" w:rsidRPr="00FD20C0" w:rsidRDefault="00FD20C0" w:rsidP="00FD20C0">
            <w:pPr>
              <w:autoSpaceDE w:val="0"/>
              <w:autoSpaceDN w:val="0"/>
              <w:adjustRightInd w:val="0"/>
              <w:spacing w:after="0" w:line="320" w:lineRule="atLeast"/>
              <w:ind w:left="60" w:right="60"/>
              <w:jc w:val="left"/>
              <w:rPr>
                <w:rFonts w:cs="Times New Roman"/>
                <w:szCs w:val="24"/>
              </w:rPr>
            </w:pPr>
            <w:r w:rsidRPr="00FD20C0">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FD20C0" w:rsidRPr="00FD20C0" w:rsidRDefault="00FD20C0" w:rsidP="00FD20C0">
            <w:pPr>
              <w:autoSpaceDE w:val="0"/>
              <w:autoSpaceDN w:val="0"/>
              <w:adjustRightInd w:val="0"/>
              <w:spacing w:after="0" w:line="320" w:lineRule="atLeast"/>
              <w:ind w:left="60" w:right="60"/>
              <w:jc w:val="right"/>
              <w:rPr>
                <w:rFonts w:cs="Times New Roman"/>
                <w:szCs w:val="24"/>
              </w:rPr>
            </w:pPr>
            <w:r w:rsidRPr="00FD20C0">
              <w:rPr>
                <w:rFonts w:cs="Times New Roman"/>
                <w:szCs w:val="24"/>
              </w:rPr>
              <w:t>23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FD20C0" w:rsidRPr="00FD20C0" w:rsidRDefault="00FD20C0" w:rsidP="00FD20C0">
            <w:pPr>
              <w:autoSpaceDE w:val="0"/>
              <w:autoSpaceDN w:val="0"/>
              <w:adjustRightInd w:val="0"/>
              <w:spacing w:after="0" w:line="320" w:lineRule="atLeast"/>
              <w:ind w:left="60" w:right="60"/>
              <w:jc w:val="right"/>
              <w:rPr>
                <w:rFonts w:cs="Times New Roman"/>
                <w:szCs w:val="24"/>
              </w:rPr>
            </w:pPr>
            <w:r w:rsidRPr="00FD20C0">
              <w:rPr>
                <w:rFonts w:cs="Times New Roman"/>
                <w:szCs w:val="24"/>
              </w:rPr>
              <w:t>32.4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D20C0" w:rsidRPr="00FD20C0" w:rsidRDefault="00FD20C0" w:rsidP="00FD20C0">
            <w:pPr>
              <w:autoSpaceDE w:val="0"/>
              <w:autoSpaceDN w:val="0"/>
              <w:adjustRightInd w:val="0"/>
              <w:spacing w:after="0" w:line="320" w:lineRule="atLeast"/>
              <w:ind w:left="60" w:right="60"/>
              <w:jc w:val="right"/>
              <w:rPr>
                <w:rFonts w:cs="Times New Roman"/>
                <w:szCs w:val="24"/>
              </w:rPr>
            </w:pPr>
            <w:r w:rsidRPr="00FD20C0">
              <w:rPr>
                <w:rFonts w:cs="Times New Roman"/>
                <w:szCs w:val="24"/>
              </w:rPr>
              <w:t>32.4</w:t>
            </w:r>
          </w:p>
        </w:tc>
        <w:tc>
          <w:tcPr>
            <w:tcW w:w="2430" w:type="dxa"/>
            <w:tcBorders>
              <w:top w:val="single" w:sz="8" w:space="0" w:color="AEAEAE"/>
              <w:left w:val="single" w:sz="8" w:space="0" w:color="E0E0E0"/>
              <w:bottom w:val="single" w:sz="8" w:space="0" w:color="AEAEAE"/>
              <w:right w:val="nil"/>
            </w:tcBorders>
            <w:shd w:val="clear" w:color="auto" w:fill="FFFFFF"/>
          </w:tcPr>
          <w:p w:rsidR="00FD20C0" w:rsidRPr="00FD20C0" w:rsidRDefault="00FD20C0" w:rsidP="00FD20C0">
            <w:pPr>
              <w:autoSpaceDE w:val="0"/>
              <w:autoSpaceDN w:val="0"/>
              <w:adjustRightInd w:val="0"/>
              <w:spacing w:after="0" w:line="320" w:lineRule="atLeast"/>
              <w:ind w:left="60" w:right="60"/>
              <w:jc w:val="right"/>
              <w:rPr>
                <w:rFonts w:cs="Times New Roman"/>
                <w:szCs w:val="24"/>
              </w:rPr>
            </w:pPr>
            <w:r w:rsidRPr="00FD20C0">
              <w:rPr>
                <w:rFonts w:cs="Times New Roman"/>
                <w:szCs w:val="24"/>
              </w:rPr>
              <w:t>100.0</w:t>
            </w:r>
          </w:p>
        </w:tc>
      </w:tr>
      <w:tr w:rsidR="00FD20C0" w:rsidRPr="00FD20C0" w:rsidTr="00FA0D6B">
        <w:trPr>
          <w:cantSplit/>
        </w:trPr>
        <w:tc>
          <w:tcPr>
            <w:tcW w:w="734" w:type="dxa"/>
            <w:vMerge/>
            <w:tcBorders>
              <w:top w:val="single" w:sz="8" w:space="0" w:color="152935"/>
              <w:left w:val="nil"/>
              <w:bottom w:val="single" w:sz="8" w:space="0" w:color="152935"/>
              <w:right w:val="nil"/>
            </w:tcBorders>
            <w:shd w:val="clear" w:color="auto" w:fill="E0E0E0"/>
          </w:tcPr>
          <w:p w:rsidR="00FD20C0" w:rsidRPr="00FD20C0" w:rsidRDefault="00FD20C0" w:rsidP="00FD20C0">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FD20C0" w:rsidRPr="00FD20C0" w:rsidRDefault="00FD20C0" w:rsidP="00FD20C0">
            <w:pPr>
              <w:autoSpaceDE w:val="0"/>
              <w:autoSpaceDN w:val="0"/>
              <w:adjustRightInd w:val="0"/>
              <w:spacing w:after="0" w:line="320" w:lineRule="atLeast"/>
              <w:ind w:left="60" w:right="60"/>
              <w:jc w:val="left"/>
              <w:rPr>
                <w:rFonts w:cs="Times New Roman"/>
                <w:szCs w:val="24"/>
              </w:rPr>
            </w:pPr>
            <w:r w:rsidRPr="00FD20C0">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FD20C0" w:rsidRPr="00FD20C0" w:rsidRDefault="00FD20C0" w:rsidP="00FD20C0">
            <w:pPr>
              <w:autoSpaceDE w:val="0"/>
              <w:autoSpaceDN w:val="0"/>
              <w:adjustRightInd w:val="0"/>
              <w:spacing w:after="0" w:line="320" w:lineRule="atLeast"/>
              <w:ind w:left="60" w:right="60"/>
              <w:jc w:val="right"/>
              <w:rPr>
                <w:rFonts w:cs="Times New Roman"/>
                <w:szCs w:val="24"/>
              </w:rPr>
            </w:pPr>
            <w:r w:rsidRPr="00FD20C0">
              <w:rPr>
                <w:rFonts w:cs="Times New Roman"/>
                <w:szCs w:val="24"/>
              </w:rPr>
              <w:t>71</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FD20C0" w:rsidRPr="00FD20C0" w:rsidRDefault="00FD20C0" w:rsidP="00FD20C0">
            <w:pPr>
              <w:autoSpaceDE w:val="0"/>
              <w:autoSpaceDN w:val="0"/>
              <w:adjustRightInd w:val="0"/>
              <w:spacing w:after="0" w:line="320" w:lineRule="atLeast"/>
              <w:ind w:left="60" w:right="60"/>
              <w:jc w:val="right"/>
              <w:rPr>
                <w:rFonts w:cs="Times New Roman"/>
                <w:szCs w:val="24"/>
              </w:rPr>
            </w:pPr>
            <w:r w:rsidRPr="00FD20C0">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FD20C0" w:rsidRPr="00FD20C0" w:rsidRDefault="00FD20C0" w:rsidP="00FD20C0">
            <w:pPr>
              <w:autoSpaceDE w:val="0"/>
              <w:autoSpaceDN w:val="0"/>
              <w:adjustRightInd w:val="0"/>
              <w:spacing w:after="0" w:line="320" w:lineRule="atLeast"/>
              <w:ind w:left="60" w:right="60"/>
              <w:jc w:val="right"/>
              <w:rPr>
                <w:rFonts w:cs="Times New Roman"/>
                <w:szCs w:val="24"/>
              </w:rPr>
            </w:pPr>
            <w:r w:rsidRPr="00FD20C0">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FD20C0" w:rsidRPr="00FD20C0" w:rsidRDefault="00FD20C0" w:rsidP="00FD20C0">
            <w:pPr>
              <w:autoSpaceDE w:val="0"/>
              <w:autoSpaceDN w:val="0"/>
              <w:adjustRightInd w:val="0"/>
              <w:spacing w:after="0" w:line="240" w:lineRule="auto"/>
              <w:jc w:val="left"/>
              <w:rPr>
                <w:rFonts w:cs="Times New Roman"/>
                <w:szCs w:val="24"/>
              </w:rPr>
            </w:pPr>
          </w:p>
        </w:tc>
      </w:tr>
    </w:tbl>
    <w:p w:rsidR="00FD20C0" w:rsidRPr="00DA27A3" w:rsidRDefault="00FD20C0" w:rsidP="00FD20C0">
      <w:pPr>
        <w:rPr>
          <w:b/>
          <w:szCs w:val="24"/>
        </w:rPr>
      </w:pPr>
      <w:r w:rsidRPr="003E35FB">
        <w:rPr>
          <w:b/>
          <w:szCs w:val="24"/>
        </w:rPr>
        <w:t>Source: Primary data</w:t>
      </w:r>
      <w:r>
        <w:rPr>
          <w:b/>
          <w:szCs w:val="24"/>
        </w:rPr>
        <w:t xml:space="preserve"> (2019)</w:t>
      </w:r>
    </w:p>
    <w:p w:rsidR="001407B9" w:rsidRPr="00FE1B68" w:rsidRDefault="00FD20C0" w:rsidP="001407B9">
      <w:r>
        <w:t xml:space="preserve">According to results in table 6.3, it is indicated that </w:t>
      </w:r>
      <w:r w:rsidR="00D21C2C">
        <w:t xml:space="preserve">11.3% of the respondents strongly disagreed, 12.7% disagreed, 14.1% were not sure, 29.6% agreed while 32.4% strongly agreed respectively. The results show that majority of the respondents generally agreed, this implies that </w:t>
      </w:r>
      <w:r w:rsidR="001407B9" w:rsidRPr="00FE1B68">
        <w:t xml:space="preserve">all activities and development programs in the </w:t>
      </w:r>
      <w:r w:rsidR="001407B9">
        <w:t>corporation</w:t>
      </w:r>
      <w:r w:rsidR="001407B9" w:rsidRPr="00FE1B68">
        <w:t xml:space="preserve"> receive </w:t>
      </w:r>
      <w:r w:rsidR="001407B9" w:rsidRPr="00FE1B68">
        <w:lastRenderedPageBreak/>
        <w:t>enough funds to ensure effectiveness. Respondents stat</w:t>
      </w:r>
      <w:r w:rsidR="0065237A">
        <w:t xml:space="preserve">ed that the </w:t>
      </w:r>
      <w:r w:rsidR="001407B9" w:rsidRPr="00FE1B68">
        <w:t xml:space="preserve">adequate spending quality is related to the amount of revenue </w:t>
      </w:r>
      <w:r w:rsidR="0065237A">
        <w:t>allocated to the corporation</w:t>
      </w:r>
      <w:r w:rsidR="001407B9" w:rsidRPr="00FE1B68">
        <w:t xml:space="preserve"> which is </w:t>
      </w:r>
      <w:r w:rsidR="0065237A">
        <w:t xml:space="preserve">accounted for. This is also attributed to the existing internal control measures which prevent </w:t>
      </w:r>
      <w:r w:rsidR="001407B9" w:rsidRPr="00FE1B68">
        <w:t xml:space="preserve">misappropriation of funds, poor recording and corruption among officials. This </w:t>
      </w:r>
      <w:r w:rsidR="0065237A">
        <w:t>facilitates</w:t>
      </w:r>
      <w:r w:rsidR="001407B9" w:rsidRPr="00FE1B68">
        <w:t xml:space="preserve"> utilis</w:t>
      </w:r>
      <w:r w:rsidR="0065237A">
        <w:t xml:space="preserve">ation of funds as it leads to </w:t>
      </w:r>
      <w:r w:rsidR="001407B9" w:rsidRPr="00FE1B68">
        <w:t xml:space="preserve">adequate levels of spending quality for funds allocated to various activities. </w:t>
      </w:r>
    </w:p>
    <w:p w:rsidR="00154B9D" w:rsidRDefault="00154B9D" w:rsidP="00154B9D">
      <w:pPr>
        <w:pStyle w:val="Heading1"/>
      </w:pPr>
      <w:bookmarkStart w:id="341" w:name="_Toc17286146"/>
      <w:r>
        <w:t>The financial reports are comparable with previous period reports</w:t>
      </w:r>
      <w:bookmarkEnd w:id="341"/>
    </w:p>
    <w:p w:rsidR="00154B9D" w:rsidRPr="00154B9D" w:rsidRDefault="00154B9D" w:rsidP="00154B9D">
      <w:r>
        <w:t>The respondents were asked whether the financial reports produced under the internal control system are comparable with previous period reports. Results to the question are captured in table 6.4</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96"/>
        <w:gridCol w:w="1350"/>
        <w:gridCol w:w="1080"/>
        <w:gridCol w:w="1620"/>
        <w:gridCol w:w="2430"/>
      </w:tblGrid>
      <w:tr w:rsidR="00154B9D" w:rsidRPr="00154B9D" w:rsidTr="00FA0D6B">
        <w:trPr>
          <w:cantSplit/>
        </w:trPr>
        <w:tc>
          <w:tcPr>
            <w:tcW w:w="8910" w:type="dxa"/>
            <w:gridSpan w:val="6"/>
            <w:tcBorders>
              <w:top w:val="nil"/>
              <w:left w:val="nil"/>
              <w:bottom w:val="nil"/>
              <w:right w:val="nil"/>
            </w:tcBorders>
            <w:shd w:val="clear" w:color="auto" w:fill="FFFFFF"/>
            <w:vAlign w:val="center"/>
          </w:tcPr>
          <w:p w:rsidR="00154B9D" w:rsidRPr="00154B9D" w:rsidRDefault="00154B9D" w:rsidP="00154B9D">
            <w:pPr>
              <w:pStyle w:val="Heading1"/>
            </w:pPr>
            <w:bookmarkStart w:id="342" w:name="_Toc11963916"/>
            <w:bookmarkStart w:id="343" w:name="_Toc14261716"/>
            <w:bookmarkStart w:id="344" w:name="_Toc17286147"/>
            <w:r>
              <w:t xml:space="preserve">Table 6.4: </w:t>
            </w:r>
            <w:r w:rsidRPr="00154B9D">
              <w:t>The financial reports are comparable with previous period’s reports</w:t>
            </w:r>
            <w:bookmarkEnd w:id="342"/>
            <w:bookmarkEnd w:id="343"/>
            <w:bookmarkEnd w:id="344"/>
          </w:p>
        </w:tc>
      </w:tr>
      <w:tr w:rsidR="00154B9D" w:rsidRPr="00154B9D" w:rsidTr="00FA0D6B">
        <w:trPr>
          <w:cantSplit/>
        </w:trPr>
        <w:tc>
          <w:tcPr>
            <w:tcW w:w="2430" w:type="dxa"/>
            <w:gridSpan w:val="2"/>
            <w:tcBorders>
              <w:top w:val="nil"/>
              <w:left w:val="nil"/>
              <w:bottom w:val="single" w:sz="8" w:space="0" w:color="152935"/>
              <w:right w:val="nil"/>
            </w:tcBorders>
            <w:shd w:val="clear" w:color="auto" w:fill="FFFFFF"/>
            <w:vAlign w:val="bottom"/>
          </w:tcPr>
          <w:p w:rsidR="00154B9D" w:rsidRPr="00154B9D" w:rsidRDefault="00154B9D" w:rsidP="00154B9D">
            <w:pPr>
              <w:autoSpaceDE w:val="0"/>
              <w:autoSpaceDN w:val="0"/>
              <w:adjustRightInd w:val="0"/>
              <w:spacing w:after="0" w:line="240" w:lineRule="auto"/>
              <w:jc w:val="left"/>
              <w:rPr>
                <w:rFonts w:cs="Times New Roman"/>
                <w:szCs w:val="24"/>
              </w:rPr>
            </w:pPr>
          </w:p>
        </w:tc>
        <w:tc>
          <w:tcPr>
            <w:tcW w:w="1350" w:type="dxa"/>
            <w:tcBorders>
              <w:top w:val="nil"/>
              <w:left w:val="nil"/>
              <w:bottom w:val="single" w:sz="8" w:space="0" w:color="152935"/>
              <w:right w:val="single" w:sz="8" w:space="0" w:color="E0E0E0"/>
            </w:tcBorders>
            <w:shd w:val="clear" w:color="auto" w:fill="FFFFFF"/>
            <w:vAlign w:val="bottom"/>
          </w:tcPr>
          <w:p w:rsidR="00154B9D" w:rsidRPr="00154B9D" w:rsidRDefault="00154B9D" w:rsidP="00154B9D">
            <w:pPr>
              <w:autoSpaceDE w:val="0"/>
              <w:autoSpaceDN w:val="0"/>
              <w:adjustRightInd w:val="0"/>
              <w:spacing w:after="0" w:line="320" w:lineRule="atLeast"/>
              <w:ind w:left="60" w:right="60"/>
              <w:jc w:val="center"/>
              <w:rPr>
                <w:rFonts w:cs="Times New Roman"/>
                <w:szCs w:val="24"/>
              </w:rPr>
            </w:pPr>
            <w:r w:rsidRPr="00154B9D">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154B9D" w:rsidRPr="00154B9D" w:rsidRDefault="00154B9D" w:rsidP="00154B9D">
            <w:pPr>
              <w:autoSpaceDE w:val="0"/>
              <w:autoSpaceDN w:val="0"/>
              <w:adjustRightInd w:val="0"/>
              <w:spacing w:after="0" w:line="320" w:lineRule="atLeast"/>
              <w:ind w:left="60" w:right="60"/>
              <w:jc w:val="center"/>
              <w:rPr>
                <w:rFonts w:cs="Times New Roman"/>
                <w:szCs w:val="24"/>
              </w:rPr>
            </w:pPr>
            <w:r w:rsidRPr="00154B9D">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154B9D" w:rsidRPr="00154B9D" w:rsidRDefault="00154B9D" w:rsidP="00154B9D">
            <w:pPr>
              <w:autoSpaceDE w:val="0"/>
              <w:autoSpaceDN w:val="0"/>
              <w:adjustRightInd w:val="0"/>
              <w:spacing w:after="0" w:line="320" w:lineRule="atLeast"/>
              <w:ind w:left="60" w:right="60"/>
              <w:jc w:val="center"/>
              <w:rPr>
                <w:rFonts w:cs="Times New Roman"/>
                <w:szCs w:val="24"/>
              </w:rPr>
            </w:pPr>
            <w:r w:rsidRPr="00154B9D">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rsidR="00154B9D" w:rsidRPr="00154B9D" w:rsidRDefault="00154B9D" w:rsidP="00154B9D">
            <w:pPr>
              <w:autoSpaceDE w:val="0"/>
              <w:autoSpaceDN w:val="0"/>
              <w:adjustRightInd w:val="0"/>
              <w:spacing w:after="0" w:line="320" w:lineRule="atLeast"/>
              <w:ind w:left="60" w:right="60"/>
              <w:jc w:val="center"/>
              <w:rPr>
                <w:rFonts w:cs="Times New Roman"/>
                <w:szCs w:val="24"/>
              </w:rPr>
            </w:pPr>
            <w:r w:rsidRPr="00154B9D">
              <w:rPr>
                <w:rFonts w:cs="Times New Roman"/>
                <w:szCs w:val="24"/>
              </w:rPr>
              <w:t>Cumulative Percent</w:t>
            </w:r>
          </w:p>
        </w:tc>
      </w:tr>
      <w:tr w:rsidR="00154B9D" w:rsidRPr="00154B9D" w:rsidTr="00FA0D6B">
        <w:trPr>
          <w:cantSplit/>
        </w:trPr>
        <w:tc>
          <w:tcPr>
            <w:tcW w:w="734" w:type="dxa"/>
            <w:vMerge w:val="restart"/>
            <w:tcBorders>
              <w:top w:val="single" w:sz="8" w:space="0" w:color="152935"/>
              <w:left w:val="nil"/>
              <w:bottom w:val="single" w:sz="8" w:space="0" w:color="152935"/>
              <w:right w:val="nil"/>
            </w:tcBorders>
            <w:shd w:val="clear" w:color="auto" w:fill="E0E0E0"/>
          </w:tcPr>
          <w:p w:rsidR="00154B9D" w:rsidRPr="00154B9D" w:rsidRDefault="00154B9D" w:rsidP="00154B9D">
            <w:pPr>
              <w:autoSpaceDE w:val="0"/>
              <w:autoSpaceDN w:val="0"/>
              <w:adjustRightInd w:val="0"/>
              <w:spacing w:after="0" w:line="320" w:lineRule="atLeast"/>
              <w:ind w:left="60" w:right="60"/>
              <w:jc w:val="left"/>
              <w:rPr>
                <w:rFonts w:cs="Times New Roman"/>
                <w:szCs w:val="24"/>
              </w:rPr>
            </w:pPr>
            <w:r w:rsidRPr="00154B9D">
              <w:rPr>
                <w:rFonts w:cs="Times New Roman"/>
                <w:szCs w:val="24"/>
              </w:rPr>
              <w:t>Valid</w:t>
            </w:r>
          </w:p>
        </w:tc>
        <w:tc>
          <w:tcPr>
            <w:tcW w:w="1696" w:type="dxa"/>
            <w:tcBorders>
              <w:top w:val="single" w:sz="8" w:space="0" w:color="152935"/>
              <w:left w:val="nil"/>
              <w:bottom w:val="single" w:sz="8" w:space="0" w:color="AEAEAE"/>
              <w:right w:val="nil"/>
            </w:tcBorders>
            <w:shd w:val="clear" w:color="auto" w:fill="E0E0E0"/>
          </w:tcPr>
          <w:p w:rsidR="00154B9D" w:rsidRPr="00154B9D" w:rsidRDefault="00154B9D" w:rsidP="00154B9D">
            <w:pPr>
              <w:autoSpaceDE w:val="0"/>
              <w:autoSpaceDN w:val="0"/>
              <w:adjustRightInd w:val="0"/>
              <w:spacing w:after="0" w:line="320" w:lineRule="atLeast"/>
              <w:ind w:left="60" w:right="60"/>
              <w:jc w:val="left"/>
              <w:rPr>
                <w:rFonts w:cs="Times New Roman"/>
                <w:szCs w:val="24"/>
              </w:rPr>
            </w:pPr>
            <w:r w:rsidRPr="00154B9D">
              <w:rPr>
                <w:rFonts w:cs="Times New Roman"/>
                <w:szCs w:val="24"/>
              </w:rPr>
              <w:t>Not sure</w:t>
            </w:r>
          </w:p>
        </w:tc>
        <w:tc>
          <w:tcPr>
            <w:tcW w:w="1350" w:type="dxa"/>
            <w:tcBorders>
              <w:top w:val="single" w:sz="8" w:space="0" w:color="152935"/>
              <w:left w:val="nil"/>
              <w:bottom w:val="single" w:sz="8" w:space="0" w:color="AEAEAE"/>
              <w:right w:val="single" w:sz="8" w:space="0" w:color="E0E0E0"/>
            </w:tcBorders>
            <w:shd w:val="clear" w:color="auto" w:fill="FFFFFF"/>
          </w:tcPr>
          <w:p w:rsidR="00154B9D" w:rsidRPr="00154B9D" w:rsidRDefault="00154B9D" w:rsidP="00154B9D">
            <w:pPr>
              <w:autoSpaceDE w:val="0"/>
              <w:autoSpaceDN w:val="0"/>
              <w:adjustRightInd w:val="0"/>
              <w:spacing w:after="0" w:line="320" w:lineRule="atLeast"/>
              <w:ind w:left="60" w:right="60"/>
              <w:jc w:val="right"/>
              <w:rPr>
                <w:rFonts w:cs="Times New Roman"/>
                <w:szCs w:val="24"/>
              </w:rPr>
            </w:pPr>
            <w:r w:rsidRPr="00154B9D">
              <w:rPr>
                <w:rFonts w:cs="Times New Roman"/>
                <w:szCs w:val="24"/>
              </w:rPr>
              <w:t>12</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154B9D" w:rsidRPr="00154B9D" w:rsidRDefault="00154B9D" w:rsidP="00154B9D">
            <w:pPr>
              <w:autoSpaceDE w:val="0"/>
              <w:autoSpaceDN w:val="0"/>
              <w:adjustRightInd w:val="0"/>
              <w:spacing w:after="0" w:line="320" w:lineRule="atLeast"/>
              <w:ind w:left="60" w:right="60"/>
              <w:jc w:val="right"/>
              <w:rPr>
                <w:rFonts w:cs="Times New Roman"/>
                <w:szCs w:val="24"/>
              </w:rPr>
            </w:pPr>
            <w:r w:rsidRPr="00154B9D">
              <w:rPr>
                <w:rFonts w:cs="Times New Roman"/>
                <w:szCs w:val="24"/>
              </w:rPr>
              <w:t>16.9</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154B9D" w:rsidRPr="00154B9D" w:rsidRDefault="00154B9D" w:rsidP="00154B9D">
            <w:pPr>
              <w:autoSpaceDE w:val="0"/>
              <w:autoSpaceDN w:val="0"/>
              <w:adjustRightInd w:val="0"/>
              <w:spacing w:after="0" w:line="320" w:lineRule="atLeast"/>
              <w:ind w:left="60" w:right="60"/>
              <w:jc w:val="right"/>
              <w:rPr>
                <w:rFonts w:cs="Times New Roman"/>
                <w:szCs w:val="24"/>
              </w:rPr>
            </w:pPr>
            <w:r w:rsidRPr="00154B9D">
              <w:rPr>
                <w:rFonts w:cs="Times New Roman"/>
                <w:szCs w:val="24"/>
              </w:rPr>
              <w:t>16.9</w:t>
            </w:r>
          </w:p>
        </w:tc>
        <w:tc>
          <w:tcPr>
            <w:tcW w:w="2430" w:type="dxa"/>
            <w:tcBorders>
              <w:top w:val="single" w:sz="8" w:space="0" w:color="152935"/>
              <w:left w:val="single" w:sz="8" w:space="0" w:color="E0E0E0"/>
              <w:bottom w:val="single" w:sz="8" w:space="0" w:color="AEAEAE"/>
              <w:right w:val="nil"/>
            </w:tcBorders>
            <w:shd w:val="clear" w:color="auto" w:fill="FFFFFF"/>
          </w:tcPr>
          <w:p w:rsidR="00154B9D" w:rsidRPr="00154B9D" w:rsidRDefault="00154B9D" w:rsidP="00154B9D">
            <w:pPr>
              <w:autoSpaceDE w:val="0"/>
              <w:autoSpaceDN w:val="0"/>
              <w:adjustRightInd w:val="0"/>
              <w:spacing w:after="0" w:line="320" w:lineRule="atLeast"/>
              <w:ind w:left="60" w:right="60"/>
              <w:jc w:val="right"/>
              <w:rPr>
                <w:rFonts w:cs="Times New Roman"/>
                <w:szCs w:val="24"/>
              </w:rPr>
            </w:pPr>
            <w:r w:rsidRPr="00154B9D">
              <w:rPr>
                <w:rFonts w:cs="Times New Roman"/>
                <w:szCs w:val="24"/>
              </w:rPr>
              <w:t>16.9</w:t>
            </w:r>
          </w:p>
        </w:tc>
      </w:tr>
      <w:tr w:rsidR="00154B9D" w:rsidRPr="00154B9D" w:rsidTr="00FA0D6B">
        <w:trPr>
          <w:cantSplit/>
        </w:trPr>
        <w:tc>
          <w:tcPr>
            <w:tcW w:w="734" w:type="dxa"/>
            <w:vMerge/>
            <w:tcBorders>
              <w:top w:val="single" w:sz="8" w:space="0" w:color="152935"/>
              <w:left w:val="nil"/>
              <w:bottom w:val="single" w:sz="8" w:space="0" w:color="152935"/>
              <w:right w:val="nil"/>
            </w:tcBorders>
            <w:shd w:val="clear" w:color="auto" w:fill="E0E0E0"/>
          </w:tcPr>
          <w:p w:rsidR="00154B9D" w:rsidRPr="00154B9D" w:rsidRDefault="00154B9D" w:rsidP="00154B9D">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rsidR="00154B9D" w:rsidRPr="00154B9D" w:rsidRDefault="00154B9D" w:rsidP="00154B9D">
            <w:pPr>
              <w:autoSpaceDE w:val="0"/>
              <w:autoSpaceDN w:val="0"/>
              <w:adjustRightInd w:val="0"/>
              <w:spacing w:after="0" w:line="320" w:lineRule="atLeast"/>
              <w:ind w:left="60" w:right="60"/>
              <w:jc w:val="left"/>
              <w:rPr>
                <w:rFonts w:cs="Times New Roman"/>
                <w:szCs w:val="24"/>
              </w:rPr>
            </w:pPr>
            <w:r w:rsidRPr="00154B9D">
              <w:rPr>
                <w:rFonts w:cs="Times New Roman"/>
                <w:szCs w:val="24"/>
              </w:rPr>
              <w:t>Agree</w:t>
            </w:r>
          </w:p>
        </w:tc>
        <w:tc>
          <w:tcPr>
            <w:tcW w:w="1350" w:type="dxa"/>
            <w:tcBorders>
              <w:top w:val="single" w:sz="8" w:space="0" w:color="AEAEAE"/>
              <w:left w:val="nil"/>
              <w:bottom w:val="single" w:sz="8" w:space="0" w:color="AEAEAE"/>
              <w:right w:val="single" w:sz="8" w:space="0" w:color="E0E0E0"/>
            </w:tcBorders>
            <w:shd w:val="clear" w:color="auto" w:fill="FFFFFF"/>
          </w:tcPr>
          <w:p w:rsidR="00154B9D" w:rsidRPr="00154B9D" w:rsidRDefault="00154B9D" w:rsidP="00154B9D">
            <w:pPr>
              <w:autoSpaceDE w:val="0"/>
              <w:autoSpaceDN w:val="0"/>
              <w:adjustRightInd w:val="0"/>
              <w:spacing w:after="0" w:line="320" w:lineRule="atLeast"/>
              <w:ind w:left="60" w:right="60"/>
              <w:jc w:val="right"/>
              <w:rPr>
                <w:rFonts w:cs="Times New Roman"/>
                <w:szCs w:val="24"/>
              </w:rPr>
            </w:pPr>
            <w:r w:rsidRPr="00154B9D">
              <w:rPr>
                <w:rFonts w:cs="Times New Roman"/>
                <w:szCs w:val="24"/>
              </w:rPr>
              <w:t>25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54B9D" w:rsidRPr="00154B9D" w:rsidRDefault="00154B9D" w:rsidP="00154B9D">
            <w:pPr>
              <w:autoSpaceDE w:val="0"/>
              <w:autoSpaceDN w:val="0"/>
              <w:adjustRightInd w:val="0"/>
              <w:spacing w:after="0" w:line="320" w:lineRule="atLeast"/>
              <w:ind w:left="60" w:right="60"/>
              <w:jc w:val="right"/>
              <w:rPr>
                <w:rFonts w:cs="Times New Roman"/>
                <w:szCs w:val="24"/>
              </w:rPr>
            </w:pPr>
            <w:r w:rsidRPr="00154B9D">
              <w:rPr>
                <w:rFonts w:cs="Times New Roman"/>
                <w:szCs w:val="24"/>
              </w:rPr>
              <w:t>35.2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54B9D" w:rsidRPr="00154B9D" w:rsidRDefault="00154B9D" w:rsidP="00154B9D">
            <w:pPr>
              <w:autoSpaceDE w:val="0"/>
              <w:autoSpaceDN w:val="0"/>
              <w:adjustRightInd w:val="0"/>
              <w:spacing w:after="0" w:line="320" w:lineRule="atLeast"/>
              <w:ind w:left="60" w:right="60"/>
              <w:jc w:val="right"/>
              <w:rPr>
                <w:rFonts w:cs="Times New Roman"/>
                <w:szCs w:val="24"/>
              </w:rPr>
            </w:pPr>
            <w:r w:rsidRPr="00154B9D">
              <w:rPr>
                <w:rFonts w:cs="Times New Roman"/>
                <w:szCs w:val="24"/>
              </w:rPr>
              <w:t>35.2</w:t>
            </w:r>
          </w:p>
        </w:tc>
        <w:tc>
          <w:tcPr>
            <w:tcW w:w="2430" w:type="dxa"/>
            <w:tcBorders>
              <w:top w:val="single" w:sz="8" w:space="0" w:color="AEAEAE"/>
              <w:left w:val="single" w:sz="8" w:space="0" w:color="E0E0E0"/>
              <w:bottom w:val="single" w:sz="8" w:space="0" w:color="AEAEAE"/>
              <w:right w:val="nil"/>
            </w:tcBorders>
            <w:shd w:val="clear" w:color="auto" w:fill="FFFFFF"/>
          </w:tcPr>
          <w:p w:rsidR="00154B9D" w:rsidRPr="00154B9D" w:rsidRDefault="00154B9D" w:rsidP="00154B9D">
            <w:pPr>
              <w:autoSpaceDE w:val="0"/>
              <w:autoSpaceDN w:val="0"/>
              <w:adjustRightInd w:val="0"/>
              <w:spacing w:after="0" w:line="320" w:lineRule="atLeast"/>
              <w:ind w:left="60" w:right="60"/>
              <w:jc w:val="right"/>
              <w:rPr>
                <w:rFonts w:cs="Times New Roman"/>
                <w:szCs w:val="24"/>
              </w:rPr>
            </w:pPr>
            <w:r w:rsidRPr="00154B9D">
              <w:rPr>
                <w:rFonts w:cs="Times New Roman"/>
                <w:szCs w:val="24"/>
              </w:rPr>
              <w:t>52.1</w:t>
            </w:r>
          </w:p>
        </w:tc>
      </w:tr>
      <w:tr w:rsidR="00154B9D" w:rsidRPr="00154B9D" w:rsidTr="00FA0D6B">
        <w:trPr>
          <w:cantSplit/>
        </w:trPr>
        <w:tc>
          <w:tcPr>
            <w:tcW w:w="734" w:type="dxa"/>
            <w:vMerge/>
            <w:tcBorders>
              <w:top w:val="single" w:sz="8" w:space="0" w:color="152935"/>
              <w:left w:val="nil"/>
              <w:bottom w:val="single" w:sz="8" w:space="0" w:color="152935"/>
              <w:right w:val="nil"/>
            </w:tcBorders>
            <w:shd w:val="clear" w:color="auto" w:fill="E0E0E0"/>
          </w:tcPr>
          <w:p w:rsidR="00154B9D" w:rsidRPr="00154B9D" w:rsidRDefault="00154B9D" w:rsidP="00154B9D">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rsidR="00154B9D" w:rsidRPr="00154B9D" w:rsidRDefault="00154B9D" w:rsidP="00154B9D">
            <w:pPr>
              <w:autoSpaceDE w:val="0"/>
              <w:autoSpaceDN w:val="0"/>
              <w:adjustRightInd w:val="0"/>
              <w:spacing w:after="0" w:line="320" w:lineRule="atLeast"/>
              <w:ind w:left="60" w:right="60"/>
              <w:jc w:val="left"/>
              <w:rPr>
                <w:rFonts w:cs="Times New Roman"/>
                <w:szCs w:val="24"/>
              </w:rPr>
            </w:pPr>
            <w:r w:rsidRPr="00154B9D">
              <w:rPr>
                <w:rFonts w:cs="Times New Roman"/>
                <w:szCs w:val="24"/>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rsidR="00154B9D" w:rsidRPr="00154B9D" w:rsidRDefault="00154B9D" w:rsidP="00154B9D">
            <w:pPr>
              <w:autoSpaceDE w:val="0"/>
              <w:autoSpaceDN w:val="0"/>
              <w:adjustRightInd w:val="0"/>
              <w:spacing w:after="0" w:line="320" w:lineRule="atLeast"/>
              <w:ind w:left="60" w:right="60"/>
              <w:jc w:val="right"/>
              <w:rPr>
                <w:rFonts w:cs="Times New Roman"/>
                <w:szCs w:val="24"/>
              </w:rPr>
            </w:pPr>
            <w:r w:rsidRPr="00154B9D">
              <w:rPr>
                <w:rFonts w:cs="Times New Roman"/>
                <w:szCs w:val="24"/>
              </w:rPr>
              <w:t>34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54B9D" w:rsidRPr="00154B9D" w:rsidRDefault="00154B9D" w:rsidP="00154B9D">
            <w:pPr>
              <w:autoSpaceDE w:val="0"/>
              <w:autoSpaceDN w:val="0"/>
              <w:adjustRightInd w:val="0"/>
              <w:spacing w:after="0" w:line="320" w:lineRule="atLeast"/>
              <w:ind w:left="60" w:right="60"/>
              <w:jc w:val="right"/>
              <w:rPr>
                <w:rFonts w:cs="Times New Roman"/>
                <w:szCs w:val="24"/>
              </w:rPr>
            </w:pPr>
            <w:r w:rsidRPr="00154B9D">
              <w:rPr>
                <w:rFonts w:cs="Times New Roman"/>
                <w:szCs w:val="24"/>
              </w:rPr>
              <w:t>47.9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54B9D" w:rsidRPr="00154B9D" w:rsidRDefault="00154B9D" w:rsidP="00154B9D">
            <w:pPr>
              <w:autoSpaceDE w:val="0"/>
              <w:autoSpaceDN w:val="0"/>
              <w:adjustRightInd w:val="0"/>
              <w:spacing w:after="0" w:line="320" w:lineRule="atLeast"/>
              <w:ind w:left="60" w:right="60"/>
              <w:jc w:val="right"/>
              <w:rPr>
                <w:rFonts w:cs="Times New Roman"/>
                <w:szCs w:val="24"/>
              </w:rPr>
            </w:pPr>
            <w:r w:rsidRPr="00154B9D">
              <w:rPr>
                <w:rFonts w:cs="Times New Roman"/>
                <w:szCs w:val="24"/>
              </w:rPr>
              <w:t>47.9</w:t>
            </w:r>
          </w:p>
        </w:tc>
        <w:tc>
          <w:tcPr>
            <w:tcW w:w="2430" w:type="dxa"/>
            <w:tcBorders>
              <w:top w:val="single" w:sz="8" w:space="0" w:color="AEAEAE"/>
              <w:left w:val="single" w:sz="8" w:space="0" w:color="E0E0E0"/>
              <w:bottom w:val="single" w:sz="8" w:space="0" w:color="AEAEAE"/>
              <w:right w:val="nil"/>
            </w:tcBorders>
            <w:shd w:val="clear" w:color="auto" w:fill="FFFFFF"/>
          </w:tcPr>
          <w:p w:rsidR="00154B9D" w:rsidRPr="00154B9D" w:rsidRDefault="00154B9D" w:rsidP="00154B9D">
            <w:pPr>
              <w:autoSpaceDE w:val="0"/>
              <w:autoSpaceDN w:val="0"/>
              <w:adjustRightInd w:val="0"/>
              <w:spacing w:after="0" w:line="320" w:lineRule="atLeast"/>
              <w:ind w:left="60" w:right="60"/>
              <w:jc w:val="right"/>
              <w:rPr>
                <w:rFonts w:cs="Times New Roman"/>
                <w:szCs w:val="24"/>
              </w:rPr>
            </w:pPr>
            <w:r w:rsidRPr="00154B9D">
              <w:rPr>
                <w:rFonts w:cs="Times New Roman"/>
                <w:szCs w:val="24"/>
              </w:rPr>
              <w:t>100.0</w:t>
            </w:r>
          </w:p>
        </w:tc>
      </w:tr>
      <w:tr w:rsidR="00154B9D" w:rsidRPr="00154B9D" w:rsidTr="00FA0D6B">
        <w:trPr>
          <w:cantSplit/>
        </w:trPr>
        <w:tc>
          <w:tcPr>
            <w:tcW w:w="734" w:type="dxa"/>
            <w:vMerge/>
            <w:tcBorders>
              <w:top w:val="single" w:sz="8" w:space="0" w:color="152935"/>
              <w:left w:val="nil"/>
              <w:bottom w:val="single" w:sz="8" w:space="0" w:color="152935"/>
              <w:right w:val="nil"/>
            </w:tcBorders>
            <w:shd w:val="clear" w:color="auto" w:fill="E0E0E0"/>
          </w:tcPr>
          <w:p w:rsidR="00154B9D" w:rsidRPr="00154B9D" w:rsidRDefault="00154B9D" w:rsidP="00154B9D">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152935"/>
              <w:right w:val="nil"/>
            </w:tcBorders>
            <w:shd w:val="clear" w:color="auto" w:fill="E0E0E0"/>
          </w:tcPr>
          <w:p w:rsidR="00154B9D" w:rsidRPr="00154B9D" w:rsidRDefault="00154B9D" w:rsidP="00154B9D">
            <w:pPr>
              <w:autoSpaceDE w:val="0"/>
              <w:autoSpaceDN w:val="0"/>
              <w:adjustRightInd w:val="0"/>
              <w:spacing w:after="0" w:line="320" w:lineRule="atLeast"/>
              <w:ind w:left="60" w:right="60"/>
              <w:jc w:val="left"/>
              <w:rPr>
                <w:rFonts w:cs="Times New Roman"/>
                <w:szCs w:val="24"/>
              </w:rPr>
            </w:pPr>
            <w:r w:rsidRPr="00154B9D">
              <w:rPr>
                <w:rFonts w:cs="Times New Roman"/>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rsidR="00154B9D" w:rsidRPr="00154B9D" w:rsidRDefault="00154B9D" w:rsidP="00154B9D">
            <w:pPr>
              <w:autoSpaceDE w:val="0"/>
              <w:autoSpaceDN w:val="0"/>
              <w:adjustRightInd w:val="0"/>
              <w:spacing w:after="0" w:line="320" w:lineRule="atLeast"/>
              <w:ind w:left="60" w:right="60"/>
              <w:jc w:val="right"/>
              <w:rPr>
                <w:rFonts w:cs="Times New Roman"/>
                <w:szCs w:val="24"/>
              </w:rPr>
            </w:pPr>
            <w:r w:rsidRPr="00154B9D">
              <w:rPr>
                <w:rFonts w:cs="Times New Roman"/>
                <w:szCs w:val="24"/>
              </w:rPr>
              <w:t>71</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154B9D" w:rsidRPr="00154B9D" w:rsidRDefault="00154B9D" w:rsidP="00154B9D">
            <w:pPr>
              <w:autoSpaceDE w:val="0"/>
              <w:autoSpaceDN w:val="0"/>
              <w:adjustRightInd w:val="0"/>
              <w:spacing w:after="0" w:line="320" w:lineRule="atLeast"/>
              <w:ind w:left="60" w:right="60"/>
              <w:jc w:val="right"/>
              <w:rPr>
                <w:rFonts w:cs="Times New Roman"/>
                <w:szCs w:val="24"/>
              </w:rPr>
            </w:pPr>
            <w:r w:rsidRPr="00154B9D">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154B9D" w:rsidRPr="00154B9D" w:rsidRDefault="00154B9D" w:rsidP="00154B9D">
            <w:pPr>
              <w:autoSpaceDE w:val="0"/>
              <w:autoSpaceDN w:val="0"/>
              <w:adjustRightInd w:val="0"/>
              <w:spacing w:after="0" w:line="320" w:lineRule="atLeast"/>
              <w:ind w:left="60" w:right="60"/>
              <w:jc w:val="right"/>
              <w:rPr>
                <w:rFonts w:cs="Times New Roman"/>
                <w:szCs w:val="24"/>
              </w:rPr>
            </w:pPr>
            <w:r w:rsidRPr="00154B9D">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154B9D" w:rsidRPr="00154B9D" w:rsidRDefault="00154B9D" w:rsidP="00154B9D">
            <w:pPr>
              <w:autoSpaceDE w:val="0"/>
              <w:autoSpaceDN w:val="0"/>
              <w:adjustRightInd w:val="0"/>
              <w:spacing w:after="0" w:line="240" w:lineRule="auto"/>
              <w:jc w:val="left"/>
              <w:rPr>
                <w:rFonts w:cs="Times New Roman"/>
                <w:szCs w:val="24"/>
              </w:rPr>
            </w:pPr>
          </w:p>
        </w:tc>
      </w:tr>
    </w:tbl>
    <w:p w:rsidR="00154B9D" w:rsidRPr="00DA27A3" w:rsidRDefault="00154B9D" w:rsidP="00154B9D">
      <w:pPr>
        <w:rPr>
          <w:b/>
          <w:szCs w:val="24"/>
        </w:rPr>
      </w:pPr>
      <w:r w:rsidRPr="003E35FB">
        <w:rPr>
          <w:b/>
          <w:szCs w:val="24"/>
        </w:rPr>
        <w:t>Source: Primary data</w:t>
      </w:r>
      <w:r>
        <w:rPr>
          <w:b/>
          <w:szCs w:val="24"/>
        </w:rPr>
        <w:t xml:space="preserve"> (2019)</w:t>
      </w:r>
    </w:p>
    <w:p w:rsidR="00174C09" w:rsidRDefault="00174C09" w:rsidP="00174C09">
      <w:r>
        <w:t>The results in table 6.4 show that 16.9% were not sure indicating that they had no idea of how valid the current reports are to be compared with previous reports. Majority of the respondents</w:t>
      </w:r>
      <w:r w:rsidR="00D22AEE">
        <w:t xml:space="preserve"> </w:t>
      </w:r>
      <w:r>
        <w:t xml:space="preserve">that is 35.2% and 47.9% agreed to the statement meaning that despite the inconsistencies in financial information, the corporation stores its reports so as to </w:t>
      </w:r>
      <w:r>
        <w:lastRenderedPageBreak/>
        <w:t xml:space="preserve">compare with previous times. During one of the interview sessions, one respondent expressed that </w:t>
      </w:r>
    </w:p>
    <w:p w:rsidR="00174C09" w:rsidRPr="00174C09" w:rsidRDefault="00174C09" w:rsidP="00174C09">
      <w:pPr>
        <w:ind w:left="1440"/>
        <w:rPr>
          <w:i/>
        </w:rPr>
      </w:pPr>
      <w:r w:rsidRPr="00174C09">
        <w:rPr>
          <w:i/>
        </w:rPr>
        <w:t xml:space="preserve">“Because at times information </w:t>
      </w:r>
      <w:r w:rsidR="00932C1D">
        <w:rPr>
          <w:i/>
        </w:rPr>
        <w:t>represented</w:t>
      </w:r>
      <w:r w:rsidRPr="00174C09">
        <w:rPr>
          <w:i/>
        </w:rPr>
        <w:t xml:space="preserve"> is inaccurate, the issue of comparability of financial reporting at NWSC</w:t>
      </w:r>
      <w:r w:rsidR="00BE1932">
        <w:rPr>
          <w:i/>
        </w:rPr>
        <w:t>,</w:t>
      </w:r>
      <w:r w:rsidR="00BE1932" w:rsidRPr="00BE1932">
        <w:t xml:space="preserve"> </w:t>
      </w:r>
      <w:r w:rsidR="00BE1932" w:rsidRPr="00BE1932">
        <w:rPr>
          <w:i/>
        </w:rPr>
        <w:t>Entebbe Branch</w:t>
      </w:r>
      <w:r w:rsidRPr="00174C09">
        <w:rPr>
          <w:i/>
        </w:rPr>
        <w:t xml:space="preserve"> can be looked at in undesirable aspect because due to unskilled personnel and system malfunctions, the information is highly summarized with little or no detailed information and explanatory notes”.</w:t>
      </w:r>
    </w:p>
    <w:p w:rsidR="00174C09" w:rsidRDefault="00174C09" w:rsidP="00174C09">
      <w:r>
        <w:t>This means that NWSC</w:t>
      </w:r>
      <w:r w:rsidR="00BE1932">
        <w:t>,</w:t>
      </w:r>
      <w:r w:rsidR="00BE1932" w:rsidRPr="00BE1932">
        <w:t xml:space="preserve"> </w:t>
      </w:r>
      <w:r w:rsidR="00BE1932">
        <w:t>Entebbe Branch</w:t>
      </w:r>
      <w:r>
        <w:t xml:space="preserve"> can truck the performance of financial reporting from previous times.</w:t>
      </w:r>
    </w:p>
    <w:p w:rsidR="00F6141F" w:rsidRDefault="00F6141F" w:rsidP="00F6141F">
      <w:pPr>
        <w:pStyle w:val="Heading1"/>
      </w:pPr>
      <w:bookmarkStart w:id="345" w:name="_Toc17286148"/>
      <w:r>
        <w:t>Expenditures related to financial resource is subject to control standards</w:t>
      </w:r>
      <w:bookmarkEnd w:id="345"/>
    </w:p>
    <w:p w:rsidR="00585727" w:rsidRPr="00F6141F" w:rsidRDefault="00F6141F" w:rsidP="00F6141F">
      <w:r>
        <w:t xml:space="preserve">Respondents were also asked whether expenditures related to financial resources is subject to control standards, the results related to the question are </w:t>
      </w:r>
      <w:r w:rsidR="00932C1D">
        <w:t>represented</w:t>
      </w:r>
      <w:r>
        <w:t xml:space="preserve"> in table 6.5</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260"/>
        <w:gridCol w:w="1170"/>
        <w:gridCol w:w="1620"/>
        <w:gridCol w:w="2340"/>
      </w:tblGrid>
      <w:tr w:rsidR="00F6141F" w:rsidRPr="00F6141F" w:rsidTr="00585727">
        <w:trPr>
          <w:cantSplit/>
        </w:trPr>
        <w:tc>
          <w:tcPr>
            <w:tcW w:w="9270" w:type="dxa"/>
            <w:gridSpan w:val="6"/>
            <w:tcBorders>
              <w:top w:val="nil"/>
              <w:left w:val="nil"/>
              <w:bottom w:val="nil"/>
              <w:right w:val="nil"/>
            </w:tcBorders>
            <w:shd w:val="clear" w:color="auto" w:fill="FFFFFF"/>
            <w:vAlign w:val="center"/>
          </w:tcPr>
          <w:p w:rsidR="00F6141F" w:rsidRPr="00F6141F" w:rsidRDefault="00585727" w:rsidP="00585727">
            <w:pPr>
              <w:pStyle w:val="Heading1"/>
            </w:pPr>
            <w:bookmarkStart w:id="346" w:name="_Toc11963918"/>
            <w:bookmarkStart w:id="347" w:name="_Toc14261718"/>
            <w:bookmarkStart w:id="348" w:name="_Toc17286149"/>
            <w:r>
              <w:t xml:space="preserve">Table 6.5: </w:t>
            </w:r>
            <w:r w:rsidR="00F6141F" w:rsidRPr="00F6141F">
              <w:t>Expenditures related to financial resource is subject to control standards</w:t>
            </w:r>
            <w:bookmarkEnd w:id="346"/>
            <w:bookmarkEnd w:id="347"/>
            <w:bookmarkEnd w:id="348"/>
          </w:p>
        </w:tc>
      </w:tr>
      <w:tr w:rsidR="00F6141F" w:rsidRPr="00F6141F" w:rsidTr="00FA0D6B">
        <w:trPr>
          <w:cantSplit/>
        </w:trPr>
        <w:tc>
          <w:tcPr>
            <w:tcW w:w="2880" w:type="dxa"/>
            <w:gridSpan w:val="2"/>
            <w:tcBorders>
              <w:top w:val="nil"/>
              <w:left w:val="nil"/>
              <w:bottom w:val="single" w:sz="8" w:space="0" w:color="152935"/>
              <w:right w:val="nil"/>
            </w:tcBorders>
            <w:shd w:val="clear" w:color="auto" w:fill="FFFFFF"/>
            <w:vAlign w:val="bottom"/>
          </w:tcPr>
          <w:p w:rsidR="00F6141F" w:rsidRPr="00F6141F" w:rsidRDefault="00F6141F" w:rsidP="00F6141F">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F6141F" w:rsidRPr="00F6141F" w:rsidRDefault="00F6141F" w:rsidP="00F6141F">
            <w:pPr>
              <w:autoSpaceDE w:val="0"/>
              <w:autoSpaceDN w:val="0"/>
              <w:adjustRightInd w:val="0"/>
              <w:spacing w:after="0" w:line="320" w:lineRule="atLeast"/>
              <w:ind w:left="60" w:right="60"/>
              <w:jc w:val="center"/>
              <w:rPr>
                <w:rFonts w:cs="Times New Roman"/>
                <w:szCs w:val="24"/>
              </w:rPr>
            </w:pPr>
            <w:r w:rsidRPr="00F6141F">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F6141F" w:rsidRPr="00F6141F" w:rsidRDefault="00F6141F" w:rsidP="00F6141F">
            <w:pPr>
              <w:autoSpaceDE w:val="0"/>
              <w:autoSpaceDN w:val="0"/>
              <w:adjustRightInd w:val="0"/>
              <w:spacing w:after="0" w:line="320" w:lineRule="atLeast"/>
              <w:ind w:left="60" w:right="60"/>
              <w:jc w:val="center"/>
              <w:rPr>
                <w:rFonts w:cs="Times New Roman"/>
                <w:szCs w:val="24"/>
              </w:rPr>
            </w:pPr>
            <w:r w:rsidRPr="00F6141F">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F6141F" w:rsidRPr="00F6141F" w:rsidRDefault="00F6141F" w:rsidP="00F6141F">
            <w:pPr>
              <w:autoSpaceDE w:val="0"/>
              <w:autoSpaceDN w:val="0"/>
              <w:adjustRightInd w:val="0"/>
              <w:spacing w:after="0" w:line="320" w:lineRule="atLeast"/>
              <w:ind w:left="60" w:right="60"/>
              <w:jc w:val="center"/>
              <w:rPr>
                <w:rFonts w:cs="Times New Roman"/>
                <w:szCs w:val="24"/>
              </w:rPr>
            </w:pPr>
            <w:r w:rsidRPr="00F6141F">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F6141F" w:rsidRPr="00F6141F" w:rsidRDefault="00F6141F" w:rsidP="00F6141F">
            <w:pPr>
              <w:autoSpaceDE w:val="0"/>
              <w:autoSpaceDN w:val="0"/>
              <w:adjustRightInd w:val="0"/>
              <w:spacing w:after="0" w:line="320" w:lineRule="atLeast"/>
              <w:ind w:left="60" w:right="60"/>
              <w:jc w:val="center"/>
              <w:rPr>
                <w:rFonts w:cs="Times New Roman"/>
                <w:szCs w:val="24"/>
              </w:rPr>
            </w:pPr>
            <w:r w:rsidRPr="00F6141F">
              <w:rPr>
                <w:rFonts w:cs="Times New Roman"/>
                <w:szCs w:val="24"/>
              </w:rPr>
              <w:t>Cumulative Percent</w:t>
            </w:r>
          </w:p>
        </w:tc>
      </w:tr>
      <w:tr w:rsidR="00F6141F" w:rsidRPr="00F6141F" w:rsidTr="00FA0D6B">
        <w:trPr>
          <w:cantSplit/>
        </w:trPr>
        <w:tc>
          <w:tcPr>
            <w:tcW w:w="734" w:type="dxa"/>
            <w:vMerge w:val="restart"/>
            <w:tcBorders>
              <w:top w:val="single" w:sz="8" w:space="0" w:color="152935"/>
              <w:left w:val="nil"/>
              <w:bottom w:val="single" w:sz="8" w:space="0" w:color="152935"/>
              <w:right w:val="nil"/>
            </w:tcBorders>
            <w:shd w:val="clear" w:color="auto" w:fill="E0E0E0"/>
          </w:tcPr>
          <w:p w:rsidR="00F6141F" w:rsidRPr="00F6141F" w:rsidRDefault="00F6141F" w:rsidP="00F6141F">
            <w:pPr>
              <w:autoSpaceDE w:val="0"/>
              <w:autoSpaceDN w:val="0"/>
              <w:adjustRightInd w:val="0"/>
              <w:spacing w:after="0" w:line="320" w:lineRule="atLeast"/>
              <w:ind w:left="60" w:right="60"/>
              <w:jc w:val="left"/>
              <w:rPr>
                <w:rFonts w:cs="Times New Roman"/>
                <w:szCs w:val="24"/>
              </w:rPr>
            </w:pPr>
            <w:r w:rsidRPr="00F6141F">
              <w:rPr>
                <w:rFonts w:cs="Times New Roman"/>
                <w:szCs w:val="24"/>
              </w:rPr>
              <w:t>Valid</w:t>
            </w:r>
          </w:p>
        </w:tc>
        <w:tc>
          <w:tcPr>
            <w:tcW w:w="2146" w:type="dxa"/>
            <w:tcBorders>
              <w:top w:val="single" w:sz="8" w:space="0" w:color="152935"/>
              <w:left w:val="nil"/>
              <w:bottom w:val="single" w:sz="8" w:space="0" w:color="AEAEAE"/>
              <w:right w:val="nil"/>
            </w:tcBorders>
            <w:shd w:val="clear" w:color="auto" w:fill="E0E0E0"/>
          </w:tcPr>
          <w:p w:rsidR="00F6141F" w:rsidRPr="00F6141F" w:rsidRDefault="00F6141F" w:rsidP="00F6141F">
            <w:pPr>
              <w:autoSpaceDE w:val="0"/>
              <w:autoSpaceDN w:val="0"/>
              <w:adjustRightInd w:val="0"/>
              <w:spacing w:after="0" w:line="320" w:lineRule="atLeast"/>
              <w:ind w:left="60" w:right="60"/>
              <w:jc w:val="left"/>
              <w:rPr>
                <w:rFonts w:cs="Times New Roman"/>
                <w:szCs w:val="24"/>
              </w:rPr>
            </w:pPr>
            <w:r w:rsidRPr="00F6141F">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F6141F" w:rsidRPr="00F6141F" w:rsidRDefault="00F6141F" w:rsidP="00F6141F">
            <w:pPr>
              <w:autoSpaceDE w:val="0"/>
              <w:autoSpaceDN w:val="0"/>
              <w:adjustRightInd w:val="0"/>
              <w:spacing w:after="0" w:line="320" w:lineRule="atLeast"/>
              <w:ind w:left="60" w:right="60"/>
              <w:jc w:val="right"/>
              <w:rPr>
                <w:rFonts w:cs="Times New Roman"/>
                <w:szCs w:val="24"/>
              </w:rPr>
            </w:pPr>
            <w:r w:rsidRPr="00F6141F">
              <w:rPr>
                <w:rFonts w:cs="Times New Roman"/>
                <w:szCs w:val="24"/>
              </w:rPr>
              <w:t>5</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F6141F" w:rsidRPr="00F6141F" w:rsidRDefault="00F6141F" w:rsidP="00F6141F">
            <w:pPr>
              <w:autoSpaceDE w:val="0"/>
              <w:autoSpaceDN w:val="0"/>
              <w:adjustRightInd w:val="0"/>
              <w:spacing w:after="0" w:line="320" w:lineRule="atLeast"/>
              <w:ind w:left="60" w:right="60"/>
              <w:jc w:val="right"/>
              <w:rPr>
                <w:rFonts w:cs="Times New Roman"/>
                <w:szCs w:val="24"/>
              </w:rPr>
            </w:pPr>
            <w:r w:rsidRPr="00F6141F">
              <w:rPr>
                <w:rFonts w:cs="Times New Roman"/>
                <w:szCs w:val="24"/>
              </w:rPr>
              <w:t>7.0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F6141F" w:rsidRPr="00F6141F" w:rsidRDefault="00F6141F" w:rsidP="00F6141F">
            <w:pPr>
              <w:autoSpaceDE w:val="0"/>
              <w:autoSpaceDN w:val="0"/>
              <w:adjustRightInd w:val="0"/>
              <w:spacing w:after="0" w:line="320" w:lineRule="atLeast"/>
              <w:ind w:left="60" w:right="60"/>
              <w:jc w:val="right"/>
              <w:rPr>
                <w:rFonts w:cs="Times New Roman"/>
                <w:szCs w:val="24"/>
              </w:rPr>
            </w:pPr>
            <w:r w:rsidRPr="00F6141F">
              <w:rPr>
                <w:rFonts w:cs="Times New Roman"/>
                <w:szCs w:val="24"/>
              </w:rPr>
              <w:t>7.0</w:t>
            </w:r>
          </w:p>
        </w:tc>
        <w:tc>
          <w:tcPr>
            <w:tcW w:w="2340" w:type="dxa"/>
            <w:tcBorders>
              <w:top w:val="single" w:sz="8" w:space="0" w:color="152935"/>
              <w:left w:val="single" w:sz="8" w:space="0" w:color="E0E0E0"/>
              <w:bottom w:val="single" w:sz="8" w:space="0" w:color="AEAEAE"/>
              <w:right w:val="nil"/>
            </w:tcBorders>
            <w:shd w:val="clear" w:color="auto" w:fill="FFFFFF"/>
          </w:tcPr>
          <w:p w:rsidR="00F6141F" w:rsidRPr="00F6141F" w:rsidRDefault="00F6141F" w:rsidP="00F6141F">
            <w:pPr>
              <w:autoSpaceDE w:val="0"/>
              <w:autoSpaceDN w:val="0"/>
              <w:adjustRightInd w:val="0"/>
              <w:spacing w:after="0" w:line="320" w:lineRule="atLeast"/>
              <w:ind w:left="60" w:right="60"/>
              <w:jc w:val="right"/>
              <w:rPr>
                <w:rFonts w:cs="Times New Roman"/>
                <w:szCs w:val="24"/>
              </w:rPr>
            </w:pPr>
            <w:r w:rsidRPr="00F6141F">
              <w:rPr>
                <w:rFonts w:cs="Times New Roman"/>
                <w:szCs w:val="24"/>
              </w:rPr>
              <w:t>7.0</w:t>
            </w:r>
          </w:p>
        </w:tc>
      </w:tr>
      <w:tr w:rsidR="00F6141F" w:rsidRPr="00F6141F" w:rsidTr="00FA0D6B">
        <w:trPr>
          <w:cantSplit/>
        </w:trPr>
        <w:tc>
          <w:tcPr>
            <w:tcW w:w="734" w:type="dxa"/>
            <w:vMerge/>
            <w:tcBorders>
              <w:top w:val="single" w:sz="8" w:space="0" w:color="152935"/>
              <w:left w:val="nil"/>
              <w:bottom w:val="single" w:sz="8" w:space="0" w:color="152935"/>
              <w:right w:val="nil"/>
            </w:tcBorders>
            <w:shd w:val="clear" w:color="auto" w:fill="E0E0E0"/>
          </w:tcPr>
          <w:p w:rsidR="00F6141F" w:rsidRPr="00F6141F" w:rsidRDefault="00F6141F" w:rsidP="00F6141F">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F6141F" w:rsidRPr="00F6141F" w:rsidRDefault="00F6141F" w:rsidP="00F6141F">
            <w:pPr>
              <w:autoSpaceDE w:val="0"/>
              <w:autoSpaceDN w:val="0"/>
              <w:adjustRightInd w:val="0"/>
              <w:spacing w:after="0" w:line="320" w:lineRule="atLeast"/>
              <w:ind w:left="60" w:right="60"/>
              <w:jc w:val="left"/>
              <w:rPr>
                <w:rFonts w:cs="Times New Roman"/>
                <w:szCs w:val="24"/>
              </w:rPr>
            </w:pPr>
            <w:r w:rsidRPr="00F6141F">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F6141F" w:rsidRPr="00F6141F" w:rsidRDefault="00F6141F" w:rsidP="00F6141F">
            <w:pPr>
              <w:autoSpaceDE w:val="0"/>
              <w:autoSpaceDN w:val="0"/>
              <w:adjustRightInd w:val="0"/>
              <w:spacing w:after="0" w:line="320" w:lineRule="atLeast"/>
              <w:ind w:left="60" w:right="60"/>
              <w:jc w:val="right"/>
              <w:rPr>
                <w:rFonts w:cs="Times New Roman"/>
                <w:szCs w:val="24"/>
              </w:rPr>
            </w:pPr>
            <w:r w:rsidRPr="00F6141F">
              <w:rPr>
                <w:rFonts w:cs="Times New Roman"/>
                <w:szCs w:val="24"/>
              </w:rPr>
              <w:t>6</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F6141F" w:rsidRPr="00F6141F" w:rsidRDefault="00F6141F" w:rsidP="00F6141F">
            <w:pPr>
              <w:autoSpaceDE w:val="0"/>
              <w:autoSpaceDN w:val="0"/>
              <w:adjustRightInd w:val="0"/>
              <w:spacing w:after="0" w:line="320" w:lineRule="atLeast"/>
              <w:ind w:left="60" w:right="60"/>
              <w:jc w:val="right"/>
              <w:rPr>
                <w:rFonts w:cs="Times New Roman"/>
                <w:szCs w:val="24"/>
              </w:rPr>
            </w:pPr>
            <w:r w:rsidRPr="00F6141F">
              <w:rPr>
                <w:rFonts w:cs="Times New Roman"/>
                <w:szCs w:val="24"/>
              </w:rPr>
              <w:t>8.5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6141F" w:rsidRPr="00F6141F" w:rsidRDefault="00F6141F" w:rsidP="00F6141F">
            <w:pPr>
              <w:autoSpaceDE w:val="0"/>
              <w:autoSpaceDN w:val="0"/>
              <w:adjustRightInd w:val="0"/>
              <w:spacing w:after="0" w:line="320" w:lineRule="atLeast"/>
              <w:ind w:left="60" w:right="60"/>
              <w:jc w:val="right"/>
              <w:rPr>
                <w:rFonts w:cs="Times New Roman"/>
                <w:szCs w:val="24"/>
              </w:rPr>
            </w:pPr>
            <w:r w:rsidRPr="00F6141F">
              <w:rPr>
                <w:rFonts w:cs="Times New Roman"/>
                <w:szCs w:val="24"/>
              </w:rPr>
              <w:t>8.5</w:t>
            </w:r>
          </w:p>
        </w:tc>
        <w:tc>
          <w:tcPr>
            <w:tcW w:w="2340" w:type="dxa"/>
            <w:tcBorders>
              <w:top w:val="single" w:sz="8" w:space="0" w:color="AEAEAE"/>
              <w:left w:val="single" w:sz="8" w:space="0" w:color="E0E0E0"/>
              <w:bottom w:val="single" w:sz="8" w:space="0" w:color="AEAEAE"/>
              <w:right w:val="nil"/>
            </w:tcBorders>
            <w:shd w:val="clear" w:color="auto" w:fill="FFFFFF"/>
          </w:tcPr>
          <w:p w:rsidR="00F6141F" w:rsidRPr="00F6141F" w:rsidRDefault="00F6141F" w:rsidP="00F6141F">
            <w:pPr>
              <w:autoSpaceDE w:val="0"/>
              <w:autoSpaceDN w:val="0"/>
              <w:adjustRightInd w:val="0"/>
              <w:spacing w:after="0" w:line="320" w:lineRule="atLeast"/>
              <w:ind w:left="60" w:right="60"/>
              <w:jc w:val="right"/>
              <w:rPr>
                <w:rFonts w:cs="Times New Roman"/>
                <w:szCs w:val="24"/>
              </w:rPr>
            </w:pPr>
            <w:r w:rsidRPr="00F6141F">
              <w:rPr>
                <w:rFonts w:cs="Times New Roman"/>
                <w:szCs w:val="24"/>
              </w:rPr>
              <w:t>15.5</w:t>
            </w:r>
          </w:p>
        </w:tc>
      </w:tr>
      <w:tr w:rsidR="00F6141F" w:rsidRPr="00F6141F" w:rsidTr="00FA0D6B">
        <w:trPr>
          <w:cantSplit/>
        </w:trPr>
        <w:tc>
          <w:tcPr>
            <w:tcW w:w="734" w:type="dxa"/>
            <w:vMerge/>
            <w:tcBorders>
              <w:top w:val="single" w:sz="8" w:space="0" w:color="152935"/>
              <w:left w:val="nil"/>
              <w:bottom w:val="single" w:sz="8" w:space="0" w:color="152935"/>
              <w:right w:val="nil"/>
            </w:tcBorders>
            <w:shd w:val="clear" w:color="auto" w:fill="E0E0E0"/>
          </w:tcPr>
          <w:p w:rsidR="00F6141F" w:rsidRPr="00F6141F" w:rsidRDefault="00F6141F" w:rsidP="00F6141F">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F6141F" w:rsidRPr="00F6141F" w:rsidRDefault="00F6141F" w:rsidP="00F6141F">
            <w:pPr>
              <w:autoSpaceDE w:val="0"/>
              <w:autoSpaceDN w:val="0"/>
              <w:adjustRightInd w:val="0"/>
              <w:spacing w:after="0" w:line="320" w:lineRule="atLeast"/>
              <w:ind w:left="60" w:right="60"/>
              <w:jc w:val="left"/>
              <w:rPr>
                <w:rFonts w:cs="Times New Roman"/>
                <w:szCs w:val="24"/>
              </w:rPr>
            </w:pPr>
            <w:r w:rsidRPr="00F6141F">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F6141F" w:rsidRPr="00F6141F" w:rsidRDefault="00F6141F" w:rsidP="00F6141F">
            <w:pPr>
              <w:autoSpaceDE w:val="0"/>
              <w:autoSpaceDN w:val="0"/>
              <w:adjustRightInd w:val="0"/>
              <w:spacing w:after="0" w:line="320" w:lineRule="atLeast"/>
              <w:ind w:left="60" w:right="60"/>
              <w:jc w:val="right"/>
              <w:rPr>
                <w:rFonts w:cs="Times New Roman"/>
                <w:szCs w:val="24"/>
              </w:rPr>
            </w:pPr>
            <w:r w:rsidRPr="00F6141F">
              <w:rPr>
                <w:rFonts w:cs="Times New Roman"/>
                <w:szCs w:val="24"/>
              </w:rPr>
              <w:t>7</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F6141F" w:rsidRPr="00F6141F" w:rsidRDefault="00F6141F" w:rsidP="00F6141F">
            <w:pPr>
              <w:autoSpaceDE w:val="0"/>
              <w:autoSpaceDN w:val="0"/>
              <w:adjustRightInd w:val="0"/>
              <w:spacing w:after="0" w:line="320" w:lineRule="atLeast"/>
              <w:ind w:left="60" w:right="60"/>
              <w:jc w:val="right"/>
              <w:rPr>
                <w:rFonts w:cs="Times New Roman"/>
                <w:szCs w:val="24"/>
              </w:rPr>
            </w:pPr>
            <w:r w:rsidRPr="00F6141F">
              <w:rPr>
                <w:rFonts w:cs="Times New Roman"/>
                <w:szCs w:val="24"/>
              </w:rPr>
              <w:t>9.9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6141F" w:rsidRPr="00F6141F" w:rsidRDefault="00F6141F" w:rsidP="00F6141F">
            <w:pPr>
              <w:autoSpaceDE w:val="0"/>
              <w:autoSpaceDN w:val="0"/>
              <w:adjustRightInd w:val="0"/>
              <w:spacing w:after="0" w:line="320" w:lineRule="atLeast"/>
              <w:ind w:left="60" w:right="60"/>
              <w:jc w:val="right"/>
              <w:rPr>
                <w:rFonts w:cs="Times New Roman"/>
                <w:szCs w:val="24"/>
              </w:rPr>
            </w:pPr>
            <w:r w:rsidRPr="00F6141F">
              <w:rPr>
                <w:rFonts w:cs="Times New Roman"/>
                <w:szCs w:val="24"/>
              </w:rPr>
              <w:t>9.9</w:t>
            </w:r>
          </w:p>
        </w:tc>
        <w:tc>
          <w:tcPr>
            <w:tcW w:w="2340" w:type="dxa"/>
            <w:tcBorders>
              <w:top w:val="single" w:sz="8" w:space="0" w:color="AEAEAE"/>
              <w:left w:val="single" w:sz="8" w:space="0" w:color="E0E0E0"/>
              <w:bottom w:val="single" w:sz="8" w:space="0" w:color="AEAEAE"/>
              <w:right w:val="nil"/>
            </w:tcBorders>
            <w:shd w:val="clear" w:color="auto" w:fill="FFFFFF"/>
          </w:tcPr>
          <w:p w:rsidR="00F6141F" w:rsidRPr="00F6141F" w:rsidRDefault="00F6141F" w:rsidP="00F6141F">
            <w:pPr>
              <w:autoSpaceDE w:val="0"/>
              <w:autoSpaceDN w:val="0"/>
              <w:adjustRightInd w:val="0"/>
              <w:spacing w:after="0" w:line="320" w:lineRule="atLeast"/>
              <w:ind w:left="60" w:right="60"/>
              <w:jc w:val="right"/>
              <w:rPr>
                <w:rFonts w:cs="Times New Roman"/>
                <w:szCs w:val="24"/>
              </w:rPr>
            </w:pPr>
            <w:r w:rsidRPr="00F6141F">
              <w:rPr>
                <w:rFonts w:cs="Times New Roman"/>
                <w:szCs w:val="24"/>
              </w:rPr>
              <w:t>25.4</w:t>
            </w:r>
          </w:p>
        </w:tc>
      </w:tr>
      <w:tr w:rsidR="00F6141F" w:rsidRPr="00F6141F" w:rsidTr="00FA0D6B">
        <w:trPr>
          <w:cantSplit/>
        </w:trPr>
        <w:tc>
          <w:tcPr>
            <w:tcW w:w="734" w:type="dxa"/>
            <w:vMerge/>
            <w:tcBorders>
              <w:top w:val="single" w:sz="8" w:space="0" w:color="152935"/>
              <w:left w:val="nil"/>
              <w:bottom w:val="single" w:sz="8" w:space="0" w:color="152935"/>
              <w:right w:val="nil"/>
            </w:tcBorders>
            <w:shd w:val="clear" w:color="auto" w:fill="E0E0E0"/>
          </w:tcPr>
          <w:p w:rsidR="00F6141F" w:rsidRPr="00F6141F" w:rsidRDefault="00F6141F" w:rsidP="00F6141F">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F6141F" w:rsidRPr="00F6141F" w:rsidRDefault="00F6141F" w:rsidP="00F6141F">
            <w:pPr>
              <w:autoSpaceDE w:val="0"/>
              <w:autoSpaceDN w:val="0"/>
              <w:adjustRightInd w:val="0"/>
              <w:spacing w:after="0" w:line="320" w:lineRule="atLeast"/>
              <w:ind w:left="60" w:right="60"/>
              <w:jc w:val="left"/>
              <w:rPr>
                <w:rFonts w:cs="Times New Roman"/>
                <w:szCs w:val="24"/>
              </w:rPr>
            </w:pPr>
            <w:r w:rsidRPr="00F6141F">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F6141F" w:rsidRPr="00F6141F" w:rsidRDefault="00F6141F" w:rsidP="00F6141F">
            <w:pPr>
              <w:autoSpaceDE w:val="0"/>
              <w:autoSpaceDN w:val="0"/>
              <w:adjustRightInd w:val="0"/>
              <w:spacing w:after="0" w:line="320" w:lineRule="atLeast"/>
              <w:ind w:left="60" w:right="60"/>
              <w:jc w:val="right"/>
              <w:rPr>
                <w:rFonts w:cs="Times New Roman"/>
                <w:szCs w:val="24"/>
              </w:rPr>
            </w:pPr>
            <w:r w:rsidRPr="00F6141F">
              <w:rPr>
                <w:rFonts w:cs="Times New Roman"/>
                <w:szCs w:val="24"/>
              </w:rPr>
              <w:t>19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F6141F" w:rsidRPr="00F6141F" w:rsidRDefault="00F6141F" w:rsidP="00F6141F">
            <w:pPr>
              <w:autoSpaceDE w:val="0"/>
              <w:autoSpaceDN w:val="0"/>
              <w:adjustRightInd w:val="0"/>
              <w:spacing w:after="0" w:line="320" w:lineRule="atLeast"/>
              <w:ind w:left="60" w:right="60"/>
              <w:jc w:val="right"/>
              <w:rPr>
                <w:rFonts w:cs="Times New Roman"/>
                <w:szCs w:val="24"/>
              </w:rPr>
            </w:pPr>
            <w:r w:rsidRPr="00F6141F">
              <w:rPr>
                <w:rFonts w:cs="Times New Roman"/>
                <w:szCs w:val="24"/>
              </w:rPr>
              <w:t>26.8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6141F" w:rsidRPr="00F6141F" w:rsidRDefault="00F6141F" w:rsidP="00F6141F">
            <w:pPr>
              <w:autoSpaceDE w:val="0"/>
              <w:autoSpaceDN w:val="0"/>
              <w:adjustRightInd w:val="0"/>
              <w:spacing w:after="0" w:line="320" w:lineRule="atLeast"/>
              <w:ind w:left="60" w:right="60"/>
              <w:jc w:val="right"/>
              <w:rPr>
                <w:rFonts w:cs="Times New Roman"/>
                <w:szCs w:val="24"/>
              </w:rPr>
            </w:pPr>
            <w:r w:rsidRPr="00F6141F">
              <w:rPr>
                <w:rFonts w:cs="Times New Roman"/>
                <w:szCs w:val="24"/>
              </w:rPr>
              <w:t>26.8</w:t>
            </w:r>
          </w:p>
        </w:tc>
        <w:tc>
          <w:tcPr>
            <w:tcW w:w="2340" w:type="dxa"/>
            <w:tcBorders>
              <w:top w:val="single" w:sz="8" w:space="0" w:color="AEAEAE"/>
              <w:left w:val="single" w:sz="8" w:space="0" w:color="E0E0E0"/>
              <w:bottom w:val="single" w:sz="8" w:space="0" w:color="AEAEAE"/>
              <w:right w:val="nil"/>
            </w:tcBorders>
            <w:shd w:val="clear" w:color="auto" w:fill="FFFFFF"/>
          </w:tcPr>
          <w:p w:rsidR="00F6141F" w:rsidRPr="00F6141F" w:rsidRDefault="00F6141F" w:rsidP="00F6141F">
            <w:pPr>
              <w:autoSpaceDE w:val="0"/>
              <w:autoSpaceDN w:val="0"/>
              <w:adjustRightInd w:val="0"/>
              <w:spacing w:after="0" w:line="320" w:lineRule="atLeast"/>
              <w:ind w:left="60" w:right="60"/>
              <w:jc w:val="right"/>
              <w:rPr>
                <w:rFonts w:cs="Times New Roman"/>
                <w:szCs w:val="24"/>
              </w:rPr>
            </w:pPr>
            <w:r w:rsidRPr="00F6141F">
              <w:rPr>
                <w:rFonts w:cs="Times New Roman"/>
                <w:szCs w:val="24"/>
              </w:rPr>
              <w:t>52.1</w:t>
            </w:r>
          </w:p>
        </w:tc>
      </w:tr>
      <w:tr w:rsidR="00F6141F" w:rsidRPr="00F6141F" w:rsidTr="00FA0D6B">
        <w:trPr>
          <w:cantSplit/>
        </w:trPr>
        <w:tc>
          <w:tcPr>
            <w:tcW w:w="734" w:type="dxa"/>
            <w:vMerge/>
            <w:tcBorders>
              <w:top w:val="single" w:sz="8" w:space="0" w:color="152935"/>
              <w:left w:val="nil"/>
              <w:bottom w:val="single" w:sz="8" w:space="0" w:color="152935"/>
              <w:right w:val="nil"/>
            </w:tcBorders>
            <w:shd w:val="clear" w:color="auto" w:fill="E0E0E0"/>
          </w:tcPr>
          <w:p w:rsidR="00F6141F" w:rsidRPr="00F6141F" w:rsidRDefault="00F6141F" w:rsidP="00F6141F">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F6141F" w:rsidRPr="00F6141F" w:rsidRDefault="00F6141F" w:rsidP="00F6141F">
            <w:pPr>
              <w:autoSpaceDE w:val="0"/>
              <w:autoSpaceDN w:val="0"/>
              <w:adjustRightInd w:val="0"/>
              <w:spacing w:after="0" w:line="320" w:lineRule="atLeast"/>
              <w:ind w:left="60" w:right="60"/>
              <w:jc w:val="left"/>
              <w:rPr>
                <w:rFonts w:cs="Times New Roman"/>
                <w:szCs w:val="24"/>
              </w:rPr>
            </w:pPr>
            <w:r w:rsidRPr="00F6141F">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F6141F" w:rsidRPr="00F6141F" w:rsidRDefault="00F6141F" w:rsidP="00F6141F">
            <w:pPr>
              <w:autoSpaceDE w:val="0"/>
              <w:autoSpaceDN w:val="0"/>
              <w:adjustRightInd w:val="0"/>
              <w:spacing w:after="0" w:line="320" w:lineRule="atLeast"/>
              <w:ind w:left="60" w:right="60"/>
              <w:jc w:val="right"/>
              <w:rPr>
                <w:rFonts w:cs="Times New Roman"/>
                <w:szCs w:val="24"/>
              </w:rPr>
            </w:pPr>
            <w:r w:rsidRPr="00F6141F">
              <w:rPr>
                <w:rFonts w:cs="Times New Roman"/>
                <w:szCs w:val="24"/>
              </w:rPr>
              <w:t>34</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F6141F" w:rsidRPr="00F6141F" w:rsidRDefault="00F6141F" w:rsidP="00F6141F">
            <w:pPr>
              <w:autoSpaceDE w:val="0"/>
              <w:autoSpaceDN w:val="0"/>
              <w:adjustRightInd w:val="0"/>
              <w:spacing w:after="0" w:line="320" w:lineRule="atLeast"/>
              <w:ind w:left="60" w:right="60"/>
              <w:jc w:val="right"/>
              <w:rPr>
                <w:rFonts w:cs="Times New Roman"/>
                <w:szCs w:val="24"/>
              </w:rPr>
            </w:pPr>
            <w:r w:rsidRPr="00F6141F">
              <w:rPr>
                <w:rFonts w:cs="Times New Roman"/>
                <w:szCs w:val="24"/>
              </w:rPr>
              <w:t>47.9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6141F" w:rsidRPr="00F6141F" w:rsidRDefault="00F6141F" w:rsidP="00F6141F">
            <w:pPr>
              <w:autoSpaceDE w:val="0"/>
              <w:autoSpaceDN w:val="0"/>
              <w:adjustRightInd w:val="0"/>
              <w:spacing w:after="0" w:line="320" w:lineRule="atLeast"/>
              <w:ind w:left="60" w:right="60"/>
              <w:jc w:val="right"/>
              <w:rPr>
                <w:rFonts w:cs="Times New Roman"/>
                <w:szCs w:val="24"/>
              </w:rPr>
            </w:pPr>
            <w:r w:rsidRPr="00F6141F">
              <w:rPr>
                <w:rFonts w:cs="Times New Roman"/>
                <w:szCs w:val="24"/>
              </w:rPr>
              <w:t>47.9</w:t>
            </w:r>
          </w:p>
        </w:tc>
        <w:tc>
          <w:tcPr>
            <w:tcW w:w="2340" w:type="dxa"/>
            <w:tcBorders>
              <w:top w:val="single" w:sz="8" w:space="0" w:color="AEAEAE"/>
              <w:left w:val="single" w:sz="8" w:space="0" w:color="E0E0E0"/>
              <w:bottom w:val="single" w:sz="8" w:space="0" w:color="AEAEAE"/>
              <w:right w:val="nil"/>
            </w:tcBorders>
            <w:shd w:val="clear" w:color="auto" w:fill="FFFFFF"/>
          </w:tcPr>
          <w:p w:rsidR="00F6141F" w:rsidRPr="00F6141F" w:rsidRDefault="00F6141F" w:rsidP="00F6141F">
            <w:pPr>
              <w:autoSpaceDE w:val="0"/>
              <w:autoSpaceDN w:val="0"/>
              <w:adjustRightInd w:val="0"/>
              <w:spacing w:after="0" w:line="320" w:lineRule="atLeast"/>
              <w:ind w:left="60" w:right="60"/>
              <w:jc w:val="right"/>
              <w:rPr>
                <w:rFonts w:cs="Times New Roman"/>
                <w:szCs w:val="24"/>
              </w:rPr>
            </w:pPr>
            <w:r w:rsidRPr="00F6141F">
              <w:rPr>
                <w:rFonts w:cs="Times New Roman"/>
                <w:szCs w:val="24"/>
              </w:rPr>
              <w:t>100.0</w:t>
            </w:r>
          </w:p>
        </w:tc>
      </w:tr>
      <w:tr w:rsidR="00F6141F" w:rsidRPr="00F6141F" w:rsidTr="00FA0D6B">
        <w:trPr>
          <w:cantSplit/>
        </w:trPr>
        <w:tc>
          <w:tcPr>
            <w:tcW w:w="734" w:type="dxa"/>
            <w:vMerge/>
            <w:tcBorders>
              <w:top w:val="single" w:sz="8" w:space="0" w:color="152935"/>
              <w:left w:val="nil"/>
              <w:bottom w:val="single" w:sz="8" w:space="0" w:color="152935"/>
              <w:right w:val="nil"/>
            </w:tcBorders>
            <w:shd w:val="clear" w:color="auto" w:fill="E0E0E0"/>
          </w:tcPr>
          <w:p w:rsidR="00F6141F" w:rsidRPr="00F6141F" w:rsidRDefault="00F6141F" w:rsidP="00F6141F">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E0E0E0"/>
          </w:tcPr>
          <w:p w:rsidR="00F6141F" w:rsidRPr="00F6141F" w:rsidRDefault="00F6141F" w:rsidP="00F6141F">
            <w:pPr>
              <w:autoSpaceDE w:val="0"/>
              <w:autoSpaceDN w:val="0"/>
              <w:adjustRightInd w:val="0"/>
              <w:spacing w:after="0" w:line="320" w:lineRule="atLeast"/>
              <w:ind w:left="60" w:right="60"/>
              <w:jc w:val="left"/>
              <w:rPr>
                <w:rFonts w:cs="Times New Roman"/>
                <w:szCs w:val="24"/>
              </w:rPr>
            </w:pPr>
            <w:r w:rsidRPr="00F6141F">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F6141F" w:rsidRPr="00F6141F" w:rsidRDefault="00F6141F" w:rsidP="00F6141F">
            <w:pPr>
              <w:autoSpaceDE w:val="0"/>
              <w:autoSpaceDN w:val="0"/>
              <w:adjustRightInd w:val="0"/>
              <w:spacing w:after="0" w:line="320" w:lineRule="atLeast"/>
              <w:ind w:left="60" w:right="60"/>
              <w:jc w:val="right"/>
              <w:rPr>
                <w:rFonts w:cs="Times New Roman"/>
                <w:szCs w:val="24"/>
              </w:rPr>
            </w:pPr>
            <w:r w:rsidRPr="00F6141F">
              <w:rPr>
                <w:rFonts w:cs="Times New Roman"/>
                <w:szCs w:val="24"/>
              </w:rPr>
              <w:t>71</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F6141F" w:rsidRPr="00F6141F" w:rsidRDefault="00F6141F" w:rsidP="00F6141F">
            <w:pPr>
              <w:autoSpaceDE w:val="0"/>
              <w:autoSpaceDN w:val="0"/>
              <w:adjustRightInd w:val="0"/>
              <w:spacing w:after="0" w:line="320" w:lineRule="atLeast"/>
              <w:ind w:left="60" w:right="60"/>
              <w:jc w:val="right"/>
              <w:rPr>
                <w:rFonts w:cs="Times New Roman"/>
                <w:szCs w:val="24"/>
              </w:rPr>
            </w:pPr>
            <w:r w:rsidRPr="00F6141F">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F6141F" w:rsidRPr="00F6141F" w:rsidRDefault="00F6141F" w:rsidP="00F6141F">
            <w:pPr>
              <w:autoSpaceDE w:val="0"/>
              <w:autoSpaceDN w:val="0"/>
              <w:adjustRightInd w:val="0"/>
              <w:spacing w:after="0" w:line="320" w:lineRule="atLeast"/>
              <w:ind w:left="60" w:right="60"/>
              <w:jc w:val="right"/>
              <w:rPr>
                <w:rFonts w:cs="Times New Roman"/>
                <w:szCs w:val="24"/>
              </w:rPr>
            </w:pPr>
            <w:r w:rsidRPr="00F6141F">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F6141F" w:rsidRPr="00F6141F" w:rsidRDefault="00F6141F" w:rsidP="00F6141F">
            <w:pPr>
              <w:autoSpaceDE w:val="0"/>
              <w:autoSpaceDN w:val="0"/>
              <w:adjustRightInd w:val="0"/>
              <w:spacing w:after="0" w:line="240" w:lineRule="auto"/>
              <w:jc w:val="left"/>
              <w:rPr>
                <w:rFonts w:cs="Times New Roman"/>
                <w:szCs w:val="24"/>
              </w:rPr>
            </w:pPr>
          </w:p>
        </w:tc>
      </w:tr>
    </w:tbl>
    <w:p w:rsidR="00585727" w:rsidRPr="00DA27A3" w:rsidRDefault="00585727" w:rsidP="00585727">
      <w:pPr>
        <w:rPr>
          <w:b/>
          <w:szCs w:val="24"/>
        </w:rPr>
      </w:pPr>
      <w:r w:rsidRPr="003E35FB">
        <w:rPr>
          <w:b/>
          <w:szCs w:val="24"/>
        </w:rPr>
        <w:t>Source: Primary data</w:t>
      </w:r>
      <w:r>
        <w:rPr>
          <w:b/>
          <w:szCs w:val="24"/>
        </w:rPr>
        <w:t xml:space="preserve"> (2019)</w:t>
      </w:r>
    </w:p>
    <w:p w:rsidR="00DE21F8" w:rsidRPr="00FE1B68" w:rsidRDefault="00DE21F8" w:rsidP="00DE21F8">
      <w:r>
        <w:t xml:space="preserve">According to results in table 6.5, it is revealed that 26.8% agreed while 47.9% strongly agreed, since this is the majority response, it can be interpreted to mean that </w:t>
      </w:r>
      <w:r w:rsidRPr="00FE1B68">
        <w:t xml:space="preserve">has financial </w:t>
      </w:r>
      <w:r w:rsidRPr="00FE1B68">
        <w:lastRenderedPageBreak/>
        <w:t>resources management accountability system. During one of the interview sessions, one respondent (</w:t>
      </w:r>
      <w:r>
        <w:t>M&amp;E</w:t>
      </w:r>
      <w:r w:rsidRPr="00FE1B68">
        <w:t>) expressed that;</w:t>
      </w:r>
    </w:p>
    <w:p w:rsidR="00DE21F8" w:rsidRPr="006344A3" w:rsidRDefault="00DE21F8" w:rsidP="00DE21F8">
      <w:pPr>
        <w:ind w:left="720"/>
        <w:rPr>
          <w:i/>
        </w:rPr>
      </w:pPr>
      <w:r w:rsidRPr="006344A3">
        <w:rPr>
          <w:i/>
        </w:rPr>
        <w:t xml:space="preserve">“The </w:t>
      </w:r>
      <w:r>
        <w:rPr>
          <w:i/>
        </w:rPr>
        <w:t>corporation</w:t>
      </w:r>
      <w:r w:rsidRPr="006344A3">
        <w:rPr>
          <w:i/>
        </w:rPr>
        <w:t xml:space="preserve"> has control standards systems which ensure effective expenditure. This system does not only maintain high level of fiscal discipline but also helps us to be able to implement planned activities within approved appropriations. Control standards include elements such as administrative and financial sanctions, ascertaining availability of budgets, recording and processing controls including delegation and segregation, proper recording and processing, verification and certification and also the municipality ensure disbursing payments”. </w:t>
      </w:r>
    </w:p>
    <w:p w:rsidR="003B3E97" w:rsidRDefault="003B3E97" w:rsidP="00B54886">
      <w:pPr>
        <w:pStyle w:val="Heading1"/>
      </w:pPr>
      <w:bookmarkStart w:id="349" w:name="_Toc17286150"/>
      <w:r>
        <w:t xml:space="preserve">Determining value for money requires </w:t>
      </w:r>
      <w:r w:rsidR="002C2862">
        <w:t>internal control system</w:t>
      </w:r>
      <w:bookmarkEnd w:id="349"/>
    </w:p>
    <w:p w:rsidR="004B4B36" w:rsidRPr="00B54886" w:rsidRDefault="00B54886" w:rsidP="00B54886">
      <w:r>
        <w:t>Respondents were asked whether determining value for money in the corporation requires internal control system. Results are summarised in table 6.6</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1080"/>
        <w:gridCol w:w="1710"/>
        <w:gridCol w:w="2340"/>
      </w:tblGrid>
      <w:tr w:rsidR="003B3E97" w:rsidRPr="003B3E97" w:rsidTr="004B4B36">
        <w:trPr>
          <w:cantSplit/>
        </w:trPr>
        <w:tc>
          <w:tcPr>
            <w:tcW w:w="9180" w:type="dxa"/>
            <w:gridSpan w:val="6"/>
            <w:tcBorders>
              <w:top w:val="nil"/>
              <w:left w:val="nil"/>
              <w:bottom w:val="nil"/>
              <w:right w:val="nil"/>
            </w:tcBorders>
            <w:shd w:val="clear" w:color="auto" w:fill="FFFFFF"/>
            <w:vAlign w:val="center"/>
          </w:tcPr>
          <w:p w:rsidR="003B3E97" w:rsidRPr="003B3E97" w:rsidRDefault="004B4B36" w:rsidP="004B4B36">
            <w:pPr>
              <w:pStyle w:val="Heading1"/>
            </w:pPr>
            <w:bookmarkStart w:id="350" w:name="_Toc11963920"/>
            <w:bookmarkStart w:id="351" w:name="_Toc14261720"/>
            <w:bookmarkStart w:id="352" w:name="_Toc17286151"/>
            <w:r>
              <w:t xml:space="preserve">Table 6.6: </w:t>
            </w:r>
            <w:r w:rsidR="003B3E97" w:rsidRPr="003B3E97">
              <w:t>Determining value for money requires internal control system</w:t>
            </w:r>
            <w:bookmarkEnd w:id="350"/>
            <w:bookmarkEnd w:id="351"/>
            <w:bookmarkEnd w:id="352"/>
          </w:p>
        </w:tc>
      </w:tr>
      <w:tr w:rsidR="003B3E97" w:rsidRPr="003B3E97" w:rsidTr="004B4B36">
        <w:trPr>
          <w:cantSplit/>
        </w:trPr>
        <w:tc>
          <w:tcPr>
            <w:tcW w:w="2790" w:type="dxa"/>
            <w:gridSpan w:val="2"/>
            <w:tcBorders>
              <w:top w:val="nil"/>
              <w:left w:val="nil"/>
              <w:bottom w:val="single" w:sz="8" w:space="0" w:color="152935"/>
              <w:right w:val="nil"/>
            </w:tcBorders>
            <w:shd w:val="clear" w:color="auto" w:fill="FFFFFF"/>
            <w:vAlign w:val="bottom"/>
          </w:tcPr>
          <w:p w:rsidR="003B3E97" w:rsidRPr="003B3E97" w:rsidRDefault="003B3E97" w:rsidP="003B3E97">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3B3E97" w:rsidRPr="003B3E97" w:rsidRDefault="003B3E97" w:rsidP="003B3E97">
            <w:pPr>
              <w:autoSpaceDE w:val="0"/>
              <w:autoSpaceDN w:val="0"/>
              <w:adjustRightInd w:val="0"/>
              <w:spacing w:after="0" w:line="320" w:lineRule="atLeast"/>
              <w:ind w:left="60" w:right="60"/>
              <w:jc w:val="center"/>
              <w:rPr>
                <w:rFonts w:cs="Times New Roman"/>
                <w:szCs w:val="24"/>
              </w:rPr>
            </w:pPr>
            <w:r w:rsidRPr="003B3E97">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3B3E97" w:rsidRPr="003B3E97" w:rsidRDefault="003B3E97" w:rsidP="003B3E97">
            <w:pPr>
              <w:autoSpaceDE w:val="0"/>
              <w:autoSpaceDN w:val="0"/>
              <w:adjustRightInd w:val="0"/>
              <w:spacing w:after="0" w:line="320" w:lineRule="atLeast"/>
              <w:ind w:left="60" w:right="60"/>
              <w:jc w:val="center"/>
              <w:rPr>
                <w:rFonts w:cs="Times New Roman"/>
                <w:szCs w:val="24"/>
              </w:rPr>
            </w:pPr>
            <w:r w:rsidRPr="003B3E97">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3B3E97" w:rsidRPr="003B3E97" w:rsidRDefault="003B3E97" w:rsidP="003B3E97">
            <w:pPr>
              <w:autoSpaceDE w:val="0"/>
              <w:autoSpaceDN w:val="0"/>
              <w:adjustRightInd w:val="0"/>
              <w:spacing w:after="0" w:line="320" w:lineRule="atLeast"/>
              <w:ind w:left="60" w:right="60"/>
              <w:jc w:val="center"/>
              <w:rPr>
                <w:rFonts w:cs="Times New Roman"/>
                <w:szCs w:val="24"/>
              </w:rPr>
            </w:pPr>
            <w:r w:rsidRPr="003B3E97">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3B3E97" w:rsidRPr="003B3E97" w:rsidRDefault="003B3E97" w:rsidP="003B3E97">
            <w:pPr>
              <w:autoSpaceDE w:val="0"/>
              <w:autoSpaceDN w:val="0"/>
              <w:adjustRightInd w:val="0"/>
              <w:spacing w:after="0" w:line="320" w:lineRule="atLeast"/>
              <w:ind w:left="60" w:right="60"/>
              <w:jc w:val="center"/>
              <w:rPr>
                <w:rFonts w:cs="Times New Roman"/>
                <w:szCs w:val="24"/>
              </w:rPr>
            </w:pPr>
            <w:r w:rsidRPr="003B3E97">
              <w:rPr>
                <w:rFonts w:cs="Times New Roman"/>
                <w:szCs w:val="24"/>
              </w:rPr>
              <w:t>Cumulative Percent</w:t>
            </w:r>
          </w:p>
        </w:tc>
      </w:tr>
      <w:tr w:rsidR="003B3E97" w:rsidRPr="003B3E97" w:rsidTr="004B4B36">
        <w:trPr>
          <w:cantSplit/>
        </w:trPr>
        <w:tc>
          <w:tcPr>
            <w:tcW w:w="734" w:type="dxa"/>
            <w:vMerge w:val="restart"/>
            <w:tcBorders>
              <w:top w:val="single" w:sz="8" w:space="0" w:color="152935"/>
              <w:left w:val="nil"/>
              <w:bottom w:val="single" w:sz="8" w:space="0" w:color="152935"/>
              <w:right w:val="nil"/>
            </w:tcBorders>
            <w:shd w:val="clear" w:color="auto" w:fill="E0E0E0"/>
          </w:tcPr>
          <w:p w:rsidR="003B3E97" w:rsidRPr="003B3E97" w:rsidRDefault="003B3E97" w:rsidP="003B3E97">
            <w:pPr>
              <w:autoSpaceDE w:val="0"/>
              <w:autoSpaceDN w:val="0"/>
              <w:adjustRightInd w:val="0"/>
              <w:spacing w:after="0" w:line="320" w:lineRule="atLeast"/>
              <w:ind w:left="60" w:right="60"/>
              <w:jc w:val="left"/>
              <w:rPr>
                <w:rFonts w:cs="Times New Roman"/>
                <w:szCs w:val="24"/>
              </w:rPr>
            </w:pPr>
            <w:r w:rsidRPr="003B3E97">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3B3E97" w:rsidRPr="003B3E97" w:rsidRDefault="003B3E97" w:rsidP="003B3E97">
            <w:pPr>
              <w:autoSpaceDE w:val="0"/>
              <w:autoSpaceDN w:val="0"/>
              <w:adjustRightInd w:val="0"/>
              <w:spacing w:after="0" w:line="320" w:lineRule="atLeast"/>
              <w:ind w:left="60" w:right="60"/>
              <w:jc w:val="left"/>
              <w:rPr>
                <w:rFonts w:cs="Times New Roman"/>
                <w:szCs w:val="24"/>
              </w:rPr>
            </w:pPr>
            <w:r w:rsidRPr="003B3E97">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3B3E97" w:rsidRPr="003B3E97" w:rsidRDefault="003B3E97" w:rsidP="003B3E97">
            <w:pPr>
              <w:autoSpaceDE w:val="0"/>
              <w:autoSpaceDN w:val="0"/>
              <w:adjustRightInd w:val="0"/>
              <w:spacing w:after="0" w:line="320" w:lineRule="atLeast"/>
              <w:ind w:left="60" w:right="60"/>
              <w:jc w:val="right"/>
              <w:rPr>
                <w:rFonts w:cs="Times New Roman"/>
                <w:szCs w:val="24"/>
              </w:rPr>
            </w:pPr>
            <w:r w:rsidRPr="003B3E97">
              <w:rPr>
                <w:rFonts w:cs="Times New Roman"/>
                <w:szCs w:val="24"/>
              </w:rPr>
              <w:t>10</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3B3E97" w:rsidRPr="003B3E97" w:rsidRDefault="003B3E97" w:rsidP="003B3E97">
            <w:pPr>
              <w:autoSpaceDE w:val="0"/>
              <w:autoSpaceDN w:val="0"/>
              <w:adjustRightInd w:val="0"/>
              <w:spacing w:after="0" w:line="320" w:lineRule="atLeast"/>
              <w:ind w:left="60" w:right="60"/>
              <w:jc w:val="right"/>
              <w:rPr>
                <w:rFonts w:cs="Times New Roman"/>
                <w:szCs w:val="24"/>
              </w:rPr>
            </w:pPr>
            <w:r w:rsidRPr="003B3E97">
              <w:rPr>
                <w:rFonts w:cs="Times New Roman"/>
                <w:szCs w:val="24"/>
              </w:rPr>
              <w:t>14.1</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3B3E97" w:rsidRPr="003B3E97" w:rsidRDefault="003B3E97" w:rsidP="003B3E97">
            <w:pPr>
              <w:autoSpaceDE w:val="0"/>
              <w:autoSpaceDN w:val="0"/>
              <w:adjustRightInd w:val="0"/>
              <w:spacing w:after="0" w:line="320" w:lineRule="atLeast"/>
              <w:ind w:left="60" w:right="60"/>
              <w:jc w:val="right"/>
              <w:rPr>
                <w:rFonts w:cs="Times New Roman"/>
                <w:szCs w:val="24"/>
              </w:rPr>
            </w:pPr>
            <w:r w:rsidRPr="003B3E97">
              <w:rPr>
                <w:rFonts w:cs="Times New Roman"/>
                <w:szCs w:val="24"/>
              </w:rPr>
              <w:t>14.1</w:t>
            </w:r>
          </w:p>
        </w:tc>
        <w:tc>
          <w:tcPr>
            <w:tcW w:w="2340" w:type="dxa"/>
            <w:tcBorders>
              <w:top w:val="single" w:sz="8" w:space="0" w:color="152935"/>
              <w:left w:val="single" w:sz="8" w:space="0" w:color="E0E0E0"/>
              <w:bottom w:val="single" w:sz="8" w:space="0" w:color="AEAEAE"/>
              <w:right w:val="nil"/>
            </w:tcBorders>
            <w:shd w:val="clear" w:color="auto" w:fill="FFFFFF"/>
          </w:tcPr>
          <w:p w:rsidR="003B3E97" w:rsidRPr="003B3E97" w:rsidRDefault="003B3E97" w:rsidP="003B3E97">
            <w:pPr>
              <w:autoSpaceDE w:val="0"/>
              <w:autoSpaceDN w:val="0"/>
              <w:adjustRightInd w:val="0"/>
              <w:spacing w:after="0" w:line="320" w:lineRule="atLeast"/>
              <w:ind w:left="60" w:right="60"/>
              <w:jc w:val="right"/>
              <w:rPr>
                <w:rFonts w:cs="Times New Roman"/>
                <w:szCs w:val="24"/>
              </w:rPr>
            </w:pPr>
            <w:r w:rsidRPr="003B3E97">
              <w:rPr>
                <w:rFonts w:cs="Times New Roman"/>
                <w:szCs w:val="24"/>
              </w:rPr>
              <w:t>14.1</w:t>
            </w:r>
          </w:p>
        </w:tc>
      </w:tr>
      <w:tr w:rsidR="003B3E97" w:rsidRPr="003B3E97" w:rsidTr="004B4B36">
        <w:trPr>
          <w:cantSplit/>
        </w:trPr>
        <w:tc>
          <w:tcPr>
            <w:tcW w:w="734" w:type="dxa"/>
            <w:vMerge/>
            <w:tcBorders>
              <w:top w:val="single" w:sz="8" w:space="0" w:color="152935"/>
              <w:left w:val="nil"/>
              <w:bottom w:val="single" w:sz="8" w:space="0" w:color="152935"/>
              <w:right w:val="nil"/>
            </w:tcBorders>
            <w:shd w:val="clear" w:color="auto" w:fill="E0E0E0"/>
          </w:tcPr>
          <w:p w:rsidR="003B3E97" w:rsidRPr="003B3E97" w:rsidRDefault="003B3E97" w:rsidP="003B3E97">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3B3E97" w:rsidRPr="003B3E97" w:rsidRDefault="003B3E97" w:rsidP="003B3E97">
            <w:pPr>
              <w:autoSpaceDE w:val="0"/>
              <w:autoSpaceDN w:val="0"/>
              <w:adjustRightInd w:val="0"/>
              <w:spacing w:after="0" w:line="320" w:lineRule="atLeast"/>
              <w:ind w:left="60" w:right="60"/>
              <w:jc w:val="left"/>
              <w:rPr>
                <w:rFonts w:cs="Times New Roman"/>
                <w:szCs w:val="24"/>
              </w:rPr>
            </w:pPr>
            <w:r w:rsidRPr="003B3E97">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3B3E97" w:rsidRPr="003B3E97" w:rsidRDefault="003B3E97" w:rsidP="003B3E97">
            <w:pPr>
              <w:autoSpaceDE w:val="0"/>
              <w:autoSpaceDN w:val="0"/>
              <w:adjustRightInd w:val="0"/>
              <w:spacing w:after="0" w:line="320" w:lineRule="atLeast"/>
              <w:ind w:left="60" w:right="60"/>
              <w:jc w:val="right"/>
              <w:rPr>
                <w:rFonts w:cs="Times New Roman"/>
                <w:szCs w:val="24"/>
              </w:rPr>
            </w:pPr>
            <w:r w:rsidRPr="003B3E97">
              <w:rPr>
                <w:rFonts w:cs="Times New Roman"/>
                <w:szCs w:val="24"/>
              </w:rPr>
              <w:t>11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B3E97" w:rsidRPr="003B3E97" w:rsidRDefault="003B3E97" w:rsidP="003B3E97">
            <w:pPr>
              <w:autoSpaceDE w:val="0"/>
              <w:autoSpaceDN w:val="0"/>
              <w:adjustRightInd w:val="0"/>
              <w:spacing w:after="0" w:line="320" w:lineRule="atLeast"/>
              <w:ind w:left="60" w:right="60"/>
              <w:jc w:val="right"/>
              <w:rPr>
                <w:rFonts w:cs="Times New Roman"/>
                <w:szCs w:val="24"/>
              </w:rPr>
            </w:pPr>
            <w:r w:rsidRPr="003B3E97">
              <w:rPr>
                <w:rFonts w:cs="Times New Roman"/>
                <w:szCs w:val="24"/>
              </w:rPr>
              <w:t>15.5</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3B3E97" w:rsidRPr="003B3E97" w:rsidRDefault="003B3E97" w:rsidP="003B3E97">
            <w:pPr>
              <w:autoSpaceDE w:val="0"/>
              <w:autoSpaceDN w:val="0"/>
              <w:adjustRightInd w:val="0"/>
              <w:spacing w:after="0" w:line="320" w:lineRule="atLeast"/>
              <w:ind w:left="60" w:right="60"/>
              <w:jc w:val="right"/>
              <w:rPr>
                <w:rFonts w:cs="Times New Roman"/>
                <w:szCs w:val="24"/>
              </w:rPr>
            </w:pPr>
            <w:r w:rsidRPr="003B3E97">
              <w:rPr>
                <w:rFonts w:cs="Times New Roman"/>
                <w:szCs w:val="24"/>
              </w:rPr>
              <w:t>15.5</w:t>
            </w:r>
          </w:p>
        </w:tc>
        <w:tc>
          <w:tcPr>
            <w:tcW w:w="2340" w:type="dxa"/>
            <w:tcBorders>
              <w:top w:val="single" w:sz="8" w:space="0" w:color="AEAEAE"/>
              <w:left w:val="single" w:sz="8" w:space="0" w:color="E0E0E0"/>
              <w:bottom w:val="single" w:sz="8" w:space="0" w:color="AEAEAE"/>
              <w:right w:val="nil"/>
            </w:tcBorders>
            <w:shd w:val="clear" w:color="auto" w:fill="FFFFFF"/>
          </w:tcPr>
          <w:p w:rsidR="003B3E97" w:rsidRPr="003B3E97" w:rsidRDefault="003B3E97" w:rsidP="003B3E97">
            <w:pPr>
              <w:autoSpaceDE w:val="0"/>
              <w:autoSpaceDN w:val="0"/>
              <w:adjustRightInd w:val="0"/>
              <w:spacing w:after="0" w:line="320" w:lineRule="atLeast"/>
              <w:ind w:left="60" w:right="60"/>
              <w:jc w:val="right"/>
              <w:rPr>
                <w:rFonts w:cs="Times New Roman"/>
                <w:szCs w:val="24"/>
              </w:rPr>
            </w:pPr>
            <w:r w:rsidRPr="003B3E97">
              <w:rPr>
                <w:rFonts w:cs="Times New Roman"/>
                <w:szCs w:val="24"/>
              </w:rPr>
              <w:t>29.6</w:t>
            </w:r>
          </w:p>
        </w:tc>
      </w:tr>
      <w:tr w:rsidR="003B3E97" w:rsidRPr="003B3E97" w:rsidTr="004B4B36">
        <w:trPr>
          <w:cantSplit/>
        </w:trPr>
        <w:tc>
          <w:tcPr>
            <w:tcW w:w="734" w:type="dxa"/>
            <w:vMerge/>
            <w:tcBorders>
              <w:top w:val="single" w:sz="8" w:space="0" w:color="152935"/>
              <w:left w:val="nil"/>
              <w:bottom w:val="single" w:sz="8" w:space="0" w:color="152935"/>
              <w:right w:val="nil"/>
            </w:tcBorders>
            <w:shd w:val="clear" w:color="auto" w:fill="E0E0E0"/>
          </w:tcPr>
          <w:p w:rsidR="003B3E97" w:rsidRPr="003B3E97" w:rsidRDefault="003B3E97" w:rsidP="003B3E97">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3B3E97" w:rsidRPr="003B3E97" w:rsidRDefault="003B3E97" w:rsidP="003B3E97">
            <w:pPr>
              <w:autoSpaceDE w:val="0"/>
              <w:autoSpaceDN w:val="0"/>
              <w:adjustRightInd w:val="0"/>
              <w:spacing w:after="0" w:line="320" w:lineRule="atLeast"/>
              <w:ind w:left="60" w:right="60"/>
              <w:jc w:val="left"/>
              <w:rPr>
                <w:rFonts w:cs="Times New Roman"/>
                <w:szCs w:val="24"/>
              </w:rPr>
            </w:pPr>
            <w:r w:rsidRPr="003B3E97">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3B3E97" w:rsidRPr="003B3E97" w:rsidRDefault="003B3E97" w:rsidP="003B3E97">
            <w:pPr>
              <w:autoSpaceDE w:val="0"/>
              <w:autoSpaceDN w:val="0"/>
              <w:adjustRightInd w:val="0"/>
              <w:spacing w:after="0" w:line="320" w:lineRule="atLeast"/>
              <w:ind w:left="60" w:right="60"/>
              <w:jc w:val="right"/>
              <w:rPr>
                <w:rFonts w:cs="Times New Roman"/>
                <w:szCs w:val="24"/>
              </w:rPr>
            </w:pPr>
            <w:r w:rsidRPr="003B3E97">
              <w:rPr>
                <w:rFonts w:cs="Times New Roman"/>
                <w:szCs w:val="24"/>
              </w:rPr>
              <w:t>12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B3E97" w:rsidRPr="003B3E97" w:rsidRDefault="003B3E97" w:rsidP="003B3E97">
            <w:pPr>
              <w:autoSpaceDE w:val="0"/>
              <w:autoSpaceDN w:val="0"/>
              <w:adjustRightInd w:val="0"/>
              <w:spacing w:after="0" w:line="320" w:lineRule="atLeast"/>
              <w:ind w:left="60" w:right="60"/>
              <w:jc w:val="right"/>
              <w:rPr>
                <w:rFonts w:cs="Times New Roman"/>
                <w:szCs w:val="24"/>
              </w:rPr>
            </w:pPr>
            <w:r w:rsidRPr="003B3E97">
              <w:rPr>
                <w:rFonts w:cs="Times New Roman"/>
                <w:szCs w:val="24"/>
              </w:rPr>
              <w:t>16.9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3B3E97" w:rsidRPr="003B3E97" w:rsidRDefault="003B3E97" w:rsidP="003B3E97">
            <w:pPr>
              <w:autoSpaceDE w:val="0"/>
              <w:autoSpaceDN w:val="0"/>
              <w:adjustRightInd w:val="0"/>
              <w:spacing w:after="0" w:line="320" w:lineRule="atLeast"/>
              <w:ind w:left="60" w:right="60"/>
              <w:jc w:val="right"/>
              <w:rPr>
                <w:rFonts w:cs="Times New Roman"/>
                <w:szCs w:val="24"/>
              </w:rPr>
            </w:pPr>
            <w:r w:rsidRPr="003B3E97">
              <w:rPr>
                <w:rFonts w:cs="Times New Roman"/>
                <w:szCs w:val="24"/>
              </w:rPr>
              <w:t>16.9</w:t>
            </w:r>
          </w:p>
        </w:tc>
        <w:tc>
          <w:tcPr>
            <w:tcW w:w="2340" w:type="dxa"/>
            <w:tcBorders>
              <w:top w:val="single" w:sz="8" w:space="0" w:color="AEAEAE"/>
              <w:left w:val="single" w:sz="8" w:space="0" w:color="E0E0E0"/>
              <w:bottom w:val="single" w:sz="8" w:space="0" w:color="AEAEAE"/>
              <w:right w:val="nil"/>
            </w:tcBorders>
            <w:shd w:val="clear" w:color="auto" w:fill="FFFFFF"/>
          </w:tcPr>
          <w:p w:rsidR="003B3E97" w:rsidRPr="003B3E97" w:rsidRDefault="003B3E97" w:rsidP="003B3E97">
            <w:pPr>
              <w:autoSpaceDE w:val="0"/>
              <w:autoSpaceDN w:val="0"/>
              <w:adjustRightInd w:val="0"/>
              <w:spacing w:after="0" w:line="320" w:lineRule="atLeast"/>
              <w:ind w:left="60" w:right="60"/>
              <w:jc w:val="right"/>
              <w:rPr>
                <w:rFonts w:cs="Times New Roman"/>
                <w:szCs w:val="24"/>
              </w:rPr>
            </w:pPr>
            <w:r w:rsidRPr="003B3E97">
              <w:rPr>
                <w:rFonts w:cs="Times New Roman"/>
                <w:szCs w:val="24"/>
              </w:rPr>
              <w:t>46.5</w:t>
            </w:r>
          </w:p>
        </w:tc>
      </w:tr>
      <w:tr w:rsidR="003B3E97" w:rsidRPr="003B3E97" w:rsidTr="004B4B36">
        <w:trPr>
          <w:cantSplit/>
        </w:trPr>
        <w:tc>
          <w:tcPr>
            <w:tcW w:w="734" w:type="dxa"/>
            <w:vMerge/>
            <w:tcBorders>
              <w:top w:val="single" w:sz="8" w:space="0" w:color="152935"/>
              <w:left w:val="nil"/>
              <w:bottom w:val="single" w:sz="8" w:space="0" w:color="152935"/>
              <w:right w:val="nil"/>
            </w:tcBorders>
            <w:shd w:val="clear" w:color="auto" w:fill="E0E0E0"/>
          </w:tcPr>
          <w:p w:rsidR="003B3E97" w:rsidRPr="003B3E97" w:rsidRDefault="003B3E97" w:rsidP="003B3E97">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3B3E97" w:rsidRPr="003B3E97" w:rsidRDefault="003B3E97" w:rsidP="003B3E97">
            <w:pPr>
              <w:autoSpaceDE w:val="0"/>
              <w:autoSpaceDN w:val="0"/>
              <w:adjustRightInd w:val="0"/>
              <w:spacing w:after="0" w:line="320" w:lineRule="atLeast"/>
              <w:ind w:left="60" w:right="60"/>
              <w:jc w:val="left"/>
              <w:rPr>
                <w:rFonts w:cs="Times New Roman"/>
                <w:szCs w:val="24"/>
              </w:rPr>
            </w:pPr>
            <w:r w:rsidRPr="003B3E97">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3B3E97" w:rsidRPr="003B3E97" w:rsidRDefault="003B3E97" w:rsidP="003B3E97">
            <w:pPr>
              <w:autoSpaceDE w:val="0"/>
              <w:autoSpaceDN w:val="0"/>
              <w:adjustRightInd w:val="0"/>
              <w:spacing w:after="0" w:line="320" w:lineRule="atLeast"/>
              <w:ind w:left="60" w:right="60"/>
              <w:jc w:val="right"/>
              <w:rPr>
                <w:rFonts w:cs="Times New Roman"/>
                <w:szCs w:val="24"/>
              </w:rPr>
            </w:pPr>
            <w:r w:rsidRPr="003B3E97">
              <w:rPr>
                <w:rFonts w:cs="Times New Roman"/>
                <w:szCs w:val="24"/>
              </w:rPr>
              <w:t>20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B3E97" w:rsidRPr="003B3E97" w:rsidRDefault="003B3E97" w:rsidP="003B3E97">
            <w:pPr>
              <w:autoSpaceDE w:val="0"/>
              <w:autoSpaceDN w:val="0"/>
              <w:adjustRightInd w:val="0"/>
              <w:spacing w:after="0" w:line="320" w:lineRule="atLeast"/>
              <w:ind w:left="60" w:right="60"/>
              <w:jc w:val="right"/>
              <w:rPr>
                <w:rFonts w:cs="Times New Roman"/>
                <w:szCs w:val="24"/>
              </w:rPr>
            </w:pPr>
            <w:r w:rsidRPr="003B3E97">
              <w:rPr>
                <w:rFonts w:cs="Times New Roman"/>
                <w:szCs w:val="24"/>
              </w:rPr>
              <w:t>28.2</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3B3E97" w:rsidRPr="003B3E97" w:rsidRDefault="003B3E97" w:rsidP="003B3E97">
            <w:pPr>
              <w:autoSpaceDE w:val="0"/>
              <w:autoSpaceDN w:val="0"/>
              <w:adjustRightInd w:val="0"/>
              <w:spacing w:after="0" w:line="320" w:lineRule="atLeast"/>
              <w:ind w:left="60" w:right="60"/>
              <w:jc w:val="right"/>
              <w:rPr>
                <w:rFonts w:cs="Times New Roman"/>
                <w:szCs w:val="24"/>
              </w:rPr>
            </w:pPr>
            <w:r w:rsidRPr="003B3E97">
              <w:rPr>
                <w:rFonts w:cs="Times New Roman"/>
                <w:szCs w:val="24"/>
              </w:rPr>
              <w:t>28.2</w:t>
            </w:r>
          </w:p>
        </w:tc>
        <w:tc>
          <w:tcPr>
            <w:tcW w:w="2340" w:type="dxa"/>
            <w:tcBorders>
              <w:top w:val="single" w:sz="8" w:space="0" w:color="AEAEAE"/>
              <w:left w:val="single" w:sz="8" w:space="0" w:color="E0E0E0"/>
              <w:bottom w:val="single" w:sz="8" w:space="0" w:color="AEAEAE"/>
              <w:right w:val="nil"/>
            </w:tcBorders>
            <w:shd w:val="clear" w:color="auto" w:fill="FFFFFF"/>
          </w:tcPr>
          <w:p w:rsidR="003B3E97" w:rsidRPr="003B3E97" w:rsidRDefault="003B3E97" w:rsidP="003B3E97">
            <w:pPr>
              <w:autoSpaceDE w:val="0"/>
              <w:autoSpaceDN w:val="0"/>
              <w:adjustRightInd w:val="0"/>
              <w:spacing w:after="0" w:line="320" w:lineRule="atLeast"/>
              <w:ind w:left="60" w:right="60"/>
              <w:jc w:val="right"/>
              <w:rPr>
                <w:rFonts w:cs="Times New Roman"/>
                <w:szCs w:val="24"/>
              </w:rPr>
            </w:pPr>
            <w:r w:rsidRPr="003B3E97">
              <w:rPr>
                <w:rFonts w:cs="Times New Roman"/>
                <w:szCs w:val="24"/>
              </w:rPr>
              <w:t>74.6</w:t>
            </w:r>
          </w:p>
        </w:tc>
      </w:tr>
      <w:tr w:rsidR="003B3E97" w:rsidRPr="003B3E97" w:rsidTr="004B4B36">
        <w:trPr>
          <w:cantSplit/>
        </w:trPr>
        <w:tc>
          <w:tcPr>
            <w:tcW w:w="734" w:type="dxa"/>
            <w:vMerge/>
            <w:tcBorders>
              <w:top w:val="single" w:sz="8" w:space="0" w:color="152935"/>
              <w:left w:val="nil"/>
              <w:bottom w:val="single" w:sz="8" w:space="0" w:color="152935"/>
              <w:right w:val="nil"/>
            </w:tcBorders>
            <w:shd w:val="clear" w:color="auto" w:fill="E0E0E0"/>
          </w:tcPr>
          <w:p w:rsidR="003B3E97" w:rsidRPr="003B3E97" w:rsidRDefault="003B3E97" w:rsidP="003B3E97">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3B3E97" w:rsidRPr="003B3E97" w:rsidRDefault="003B3E97" w:rsidP="003B3E97">
            <w:pPr>
              <w:autoSpaceDE w:val="0"/>
              <w:autoSpaceDN w:val="0"/>
              <w:adjustRightInd w:val="0"/>
              <w:spacing w:after="0" w:line="320" w:lineRule="atLeast"/>
              <w:ind w:left="60" w:right="60"/>
              <w:jc w:val="left"/>
              <w:rPr>
                <w:rFonts w:cs="Times New Roman"/>
                <w:szCs w:val="24"/>
              </w:rPr>
            </w:pPr>
            <w:r w:rsidRPr="003B3E97">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3B3E97" w:rsidRPr="003B3E97" w:rsidRDefault="003B3E97" w:rsidP="003B3E97">
            <w:pPr>
              <w:autoSpaceDE w:val="0"/>
              <w:autoSpaceDN w:val="0"/>
              <w:adjustRightInd w:val="0"/>
              <w:spacing w:after="0" w:line="320" w:lineRule="atLeast"/>
              <w:ind w:left="60" w:right="60"/>
              <w:jc w:val="right"/>
              <w:rPr>
                <w:rFonts w:cs="Times New Roman"/>
                <w:szCs w:val="24"/>
              </w:rPr>
            </w:pPr>
            <w:r w:rsidRPr="003B3E97">
              <w:rPr>
                <w:rFonts w:cs="Times New Roman"/>
                <w:szCs w:val="24"/>
              </w:rPr>
              <w:t>18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B3E97" w:rsidRPr="003B3E97" w:rsidRDefault="003B3E97" w:rsidP="003B3E97">
            <w:pPr>
              <w:autoSpaceDE w:val="0"/>
              <w:autoSpaceDN w:val="0"/>
              <w:adjustRightInd w:val="0"/>
              <w:spacing w:after="0" w:line="320" w:lineRule="atLeast"/>
              <w:ind w:left="60" w:right="60"/>
              <w:jc w:val="right"/>
              <w:rPr>
                <w:rFonts w:cs="Times New Roman"/>
                <w:szCs w:val="24"/>
              </w:rPr>
            </w:pPr>
            <w:r w:rsidRPr="003B3E97">
              <w:rPr>
                <w:rFonts w:cs="Times New Roman"/>
                <w:szCs w:val="24"/>
              </w:rPr>
              <w:t>25.4</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3B3E97" w:rsidRPr="003B3E97" w:rsidRDefault="003B3E97" w:rsidP="003B3E97">
            <w:pPr>
              <w:autoSpaceDE w:val="0"/>
              <w:autoSpaceDN w:val="0"/>
              <w:adjustRightInd w:val="0"/>
              <w:spacing w:after="0" w:line="320" w:lineRule="atLeast"/>
              <w:ind w:left="60" w:right="60"/>
              <w:jc w:val="right"/>
              <w:rPr>
                <w:rFonts w:cs="Times New Roman"/>
                <w:szCs w:val="24"/>
              </w:rPr>
            </w:pPr>
            <w:r w:rsidRPr="003B3E97">
              <w:rPr>
                <w:rFonts w:cs="Times New Roman"/>
                <w:szCs w:val="24"/>
              </w:rPr>
              <w:t>25.4</w:t>
            </w:r>
          </w:p>
        </w:tc>
        <w:tc>
          <w:tcPr>
            <w:tcW w:w="2340" w:type="dxa"/>
            <w:tcBorders>
              <w:top w:val="single" w:sz="8" w:space="0" w:color="AEAEAE"/>
              <w:left w:val="single" w:sz="8" w:space="0" w:color="E0E0E0"/>
              <w:bottom w:val="single" w:sz="8" w:space="0" w:color="AEAEAE"/>
              <w:right w:val="nil"/>
            </w:tcBorders>
            <w:shd w:val="clear" w:color="auto" w:fill="FFFFFF"/>
          </w:tcPr>
          <w:p w:rsidR="003B3E97" w:rsidRPr="003B3E97" w:rsidRDefault="003B3E97" w:rsidP="003B3E97">
            <w:pPr>
              <w:autoSpaceDE w:val="0"/>
              <w:autoSpaceDN w:val="0"/>
              <w:adjustRightInd w:val="0"/>
              <w:spacing w:after="0" w:line="320" w:lineRule="atLeast"/>
              <w:ind w:left="60" w:right="60"/>
              <w:jc w:val="right"/>
              <w:rPr>
                <w:rFonts w:cs="Times New Roman"/>
                <w:szCs w:val="24"/>
              </w:rPr>
            </w:pPr>
            <w:r w:rsidRPr="003B3E97">
              <w:rPr>
                <w:rFonts w:cs="Times New Roman"/>
                <w:szCs w:val="24"/>
              </w:rPr>
              <w:t>100.0</w:t>
            </w:r>
          </w:p>
        </w:tc>
      </w:tr>
      <w:tr w:rsidR="003B3E97" w:rsidRPr="003B3E97" w:rsidTr="004B4B36">
        <w:trPr>
          <w:cantSplit/>
        </w:trPr>
        <w:tc>
          <w:tcPr>
            <w:tcW w:w="734" w:type="dxa"/>
            <w:vMerge/>
            <w:tcBorders>
              <w:top w:val="single" w:sz="8" w:space="0" w:color="152935"/>
              <w:left w:val="nil"/>
              <w:bottom w:val="single" w:sz="8" w:space="0" w:color="152935"/>
              <w:right w:val="nil"/>
            </w:tcBorders>
            <w:shd w:val="clear" w:color="auto" w:fill="E0E0E0"/>
          </w:tcPr>
          <w:p w:rsidR="003B3E97" w:rsidRPr="003B3E97" w:rsidRDefault="003B3E97" w:rsidP="003B3E97">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3B3E97" w:rsidRPr="003B3E97" w:rsidRDefault="003B3E97" w:rsidP="003B3E97">
            <w:pPr>
              <w:autoSpaceDE w:val="0"/>
              <w:autoSpaceDN w:val="0"/>
              <w:adjustRightInd w:val="0"/>
              <w:spacing w:after="0" w:line="320" w:lineRule="atLeast"/>
              <w:ind w:left="60" w:right="60"/>
              <w:jc w:val="left"/>
              <w:rPr>
                <w:rFonts w:cs="Times New Roman"/>
                <w:szCs w:val="24"/>
              </w:rPr>
            </w:pPr>
            <w:r w:rsidRPr="003B3E97">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3B3E97" w:rsidRPr="003B3E97" w:rsidRDefault="003B3E97" w:rsidP="003B3E97">
            <w:pPr>
              <w:autoSpaceDE w:val="0"/>
              <w:autoSpaceDN w:val="0"/>
              <w:adjustRightInd w:val="0"/>
              <w:spacing w:after="0" w:line="320" w:lineRule="atLeast"/>
              <w:ind w:left="60" w:right="60"/>
              <w:jc w:val="right"/>
              <w:rPr>
                <w:rFonts w:cs="Times New Roman"/>
                <w:szCs w:val="24"/>
              </w:rPr>
            </w:pPr>
            <w:r w:rsidRPr="003B3E97">
              <w:rPr>
                <w:rFonts w:cs="Times New Roman"/>
                <w:szCs w:val="24"/>
              </w:rPr>
              <w:t>71</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3B3E97" w:rsidRPr="003B3E97" w:rsidRDefault="003B3E97" w:rsidP="003B3E97">
            <w:pPr>
              <w:autoSpaceDE w:val="0"/>
              <w:autoSpaceDN w:val="0"/>
              <w:adjustRightInd w:val="0"/>
              <w:spacing w:after="0" w:line="320" w:lineRule="atLeast"/>
              <w:ind w:left="60" w:right="60"/>
              <w:jc w:val="right"/>
              <w:rPr>
                <w:rFonts w:cs="Times New Roman"/>
                <w:szCs w:val="24"/>
              </w:rPr>
            </w:pPr>
            <w:r w:rsidRPr="003B3E97">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3B3E97" w:rsidRPr="003B3E97" w:rsidRDefault="003B3E97" w:rsidP="003B3E97">
            <w:pPr>
              <w:autoSpaceDE w:val="0"/>
              <w:autoSpaceDN w:val="0"/>
              <w:adjustRightInd w:val="0"/>
              <w:spacing w:after="0" w:line="320" w:lineRule="atLeast"/>
              <w:ind w:left="60" w:right="60"/>
              <w:jc w:val="right"/>
              <w:rPr>
                <w:rFonts w:cs="Times New Roman"/>
                <w:szCs w:val="24"/>
              </w:rPr>
            </w:pPr>
            <w:r w:rsidRPr="003B3E97">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3B3E97" w:rsidRPr="003B3E97" w:rsidRDefault="003B3E97" w:rsidP="003B3E97">
            <w:pPr>
              <w:autoSpaceDE w:val="0"/>
              <w:autoSpaceDN w:val="0"/>
              <w:adjustRightInd w:val="0"/>
              <w:spacing w:after="0" w:line="240" w:lineRule="auto"/>
              <w:jc w:val="left"/>
              <w:rPr>
                <w:rFonts w:cs="Times New Roman"/>
                <w:szCs w:val="24"/>
              </w:rPr>
            </w:pPr>
          </w:p>
        </w:tc>
      </w:tr>
    </w:tbl>
    <w:p w:rsidR="004B4B36" w:rsidRPr="00DA27A3" w:rsidRDefault="004B4B36" w:rsidP="004B4B36">
      <w:pPr>
        <w:rPr>
          <w:b/>
          <w:szCs w:val="24"/>
        </w:rPr>
      </w:pPr>
      <w:r w:rsidRPr="003E35FB">
        <w:rPr>
          <w:b/>
          <w:szCs w:val="24"/>
        </w:rPr>
        <w:t>Source: Primary data</w:t>
      </w:r>
      <w:r>
        <w:rPr>
          <w:b/>
          <w:szCs w:val="24"/>
        </w:rPr>
        <w:t xml:space="preserve"> (2019)</w:t>
      </w:r>
    </w:p>
    <w:p w:rsidR="00695A3E" w:rsidRPr="00FE1B68" w:rsidRDefault="001E7CCF" w:rsidP="00695A3E">
      <w:r>
        <w:lastRenderedPageBreak/>
        <w:t xml:space="preserve">According to results seen in table 6.6, it is revealed that 14.1% strongly disagreed, 15.5% disagreed, 16.9% were not sure, 28.2% agreed while 25.4% strongly agreed, </w:t>
      </w:r>
      <w:r w:rsidR="00695A3E">
        <w:t>and this</w:t>
      </w:r>
      <w:r>
        <w:t xml:space="preserve"> means that </w:t>
      </w:r>
      <w:r w:rsidR="006A00D9">
        <w:t xml:space="preserve">prevention of errors and fraud through monitoring and financial reporting is a useful tool in </w:t>
      </w:r>
      <w:r w:rsidR="00695A3E" w:rsidRPr="00FE1B68">
        <w:t xml:space="preserve">determining value for money. Respondents stated that the </w:t>
      </w:r>
      <w:r w:rsidR="006A00D9">
        <w:t>corporation</w:t>
      </w:r>
      <w:r w:rsidR="00695A3E" w:rsidRPr="00FE1B68">
        <w:t xml:space="preserve"> has a responsibility of keeping records for stakeholders about </w:t>
      </w:r>
      <w:r w:rsidR="002E693C">
        <w:t>its</w:t>
      </w:r>
      <w:r w:rsidR="00695A3E" w:rsidRPr="00FE1B68">
        <w:t xml:space="preserve"> financial position and </w:t>
      </w:r>
      <w:r w:rsidR="002868A7">
        <w:t>financial management</w:t>
      </w:r>
      <w:r w:rsidR="00695A3E" w:rsidRPr="00FE1B68">
        <w:t xml:space="preserve"> in an effort to improve servi</w:t>
      </w:r>
      <w:r w:rsidR="002E693C">
        <w:t xml:space="preserve">ces and accomplishment of overall </w:t>
      </w:r>
      <w:r w:rsidR="00695A3E" w:rsidRPr="00FE1B68">
        <w:t xml:space="preserve">performance. </w:t>
      </w:r>
    </w:p>
    <w:p w:rsidR="00912069" w:rsidRDefault="00A46BEB" w:rsidP="00273432">
      <w:pPr>
        <w:pStyle w:val="Heading1"/>
      </w:pPr>
      <w:bookmarkStart w:id="353" w:name="_Toc17286152"/>
      <w:r>
        <w:t xml:space="preserve">Effective internal </w:t>
      </w:r>
      <w:r w:rsidR="00273432">
        <w:t xml:space="preserve">control system </w:t>
      </w:r>
      <w:r>
        <w:t xml:space="preserve">for funds </w:t>
      </w:r>
      <w:r w:rsidR="00273432">
        <w:t>requires appraisal</w:t>
      </w:r>
      <w:bookmarkEnd w:id="353"/>
      <w:r w:rsidR="00273432">
        <w:t xml:space="preserve"> </w:t>
      </w:r>
    </w:p>
    <w:p w:rsidR="00273432" w:rsidRPr="00273432" w:rsidRDefault="00273432" w:rsidP="00273432">
      <w:r>
        <w:t>Respondents were asked whether the internal control system requires appraisal, responses to the question are captured in table 6.7</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990"/>
        <w:gridCol w:w="1710"/>
        <w:gridCol w:w="2250"/>
      </w:tblGrid>
      <w:tr w:rsidR="00372B71" w:rsidRPr="00912069" w:rsidTr="00FA0D6B">
        <w:trPr>
          <w:cantSplit/>
        </w:trPr>
        <w:tc>
          <w:tcPr>
            <w:tcW w:w="8910" w:type="dxa"/>
            <w:gridSpan w:val="6"/>
            <w:tcBorders>
              <w:top w:val="nil"/>
              <w:left w:val="nil"/>
              <w:bottom w:val="nil"/>
              <w:right w:val="nil"/>
            </w:tcBorders>
            <w:shd w:val="clear" w:color="auto" w:fill="FFFFFF"/>
            <w:vAlign w:val="center"/>
          </w:tcPr>
          <w:p w:rsidR="00912069" w:rsidRPr="00912069" w:rsidRDefault="00372B71" w:rsidP="00CF77C1">
            <w:pPr>
              <w:pStyle w:val="Heading1"/>
            </w:pPr>
            <w:bookmarkStart w:id="354" w:name="_Toc11963922"/>
            <w:bookmarkStart w:id="355" w:name="_Toc14261722"/>
            <w:bookmarkStart w:id="356" w:name="_Toc17286153"/>
            <w:r>
              <w:t xml:space="preserve">Table 6.7: </w:t>
            </w:r>
            <w:r w:rsidR="00CF77C1" w:rsidRPr="00912069">
              <w:t xml:space="preserve">Internal </w:t>
            </w:r>
            <w:r w:rsidR="00912069" w:rsidRPr="00912069">
              <w:t xml:space="preserve">control system </w:t>
            </w:r>
            <w:r w:rsidR="00A46BEB">
              <w:t xml:space="preserve">for funds </w:t>
            </w:r>
            <w:r w:rsidR="00912069" w:rsidRPr="00912069">
              <w:t>requires appraisal</w:t>
            </w:r>
            <w:bookmarkEnd w:id="354"/>
            <w:bookmarkEnd w:id="355"/>
            <w:bookmarkEnd w:id="356"/>
          </w:p>
        </w:tc>
      </w:tr>
      <w:tr w:rsidR="00372B71" w:rsidRPr="00912069" w:rsidTr="00FA0D6B">
        <w:trPr>
          <w:cantSplit/>
        </w:trPr>
        <w:tc>
          <w:tcPr>
            <w:tcW w:w="2700" w:type="dxa"/>
            <w:gridSpan w:val="2"/>
            <w:tcBorders>
              <w:top w:val="nil"/>
              <w:left w:val="nil"/>
              <w:bottom w:val="single" w:sz="8" w:space="0" w:color="152935"/>
              <w:right w:val="nil"/>
            </w:tcBorders>
            <w:shd w:val="clear" w:color="auto" w:fill="FFFFFF"/>
            <w:vAlign w:val="bottom"/>
          </w:tcPr>
          <w:p w:rsidR="00912069" w:rsidRPr="00912069" w:rsidRDefault="00912069" w:rsidP="00912069">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912069" w:rsidRPr="00912069" w:rsidRDefault="00912069" w:rsidP="00912069">
            <w:pPr>
              <w:autoSpaceDE w:val="0"/>
              <w:autoSpaceDN w:val="0"/>
              <w:adjustRightInd w:val="0"/>
              <w:spacing w:after="0" w:line="320" w:lineRule="atLeast"/>
              <w:ind w:left="60" w:right="60"/>
              <w:jc w:val="center"/>
              <w:rPr>
                <w:rFonts w:cs="Times New Roman"/>
                <w:szCs w:val="24"/>
              </w:rPr>
            </w:pPr>
            <w:r w:rsidRPr="00912069">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912069" w:rsidRPr="00912069" w:rsidRDefault="00912069" w:rsidP="00912069">
            <w:pPr>
              <w:autoSpaceDE w:val="0"/>
              <w:autoSpaceDN w:val="0"/>
              <w:adjustRightInd w:val="0"/>
              <w:spacing w:after="0" w:line="320" w:lineRule="atLeast"/>
              <w:ind w:left="60" w:right="60"/>
              <w:jc w:val="center"/>
              <w:rPr>
                <w:rFonts w:cs="Times New Roman"/>
                <w:szCs w:val="24"/>
              </w:rPr>
            </w:pPr>
            <w:r w:rsidRPr="00912069">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912069" w:rsidRPr="00912069" w:rsidRDefault="00912069" w:rsidP="00912069">
            <w:pPr>
              <w:autoSpaceDE w:val="0"/>
              <w:autoSpaceDN w:val="0"/>
              <w:adjustRightInd w:val="0"/>
              <w:spacing w:after="0" w:line="320" w:lineRule="atLeast"/>
              <w:ind w:left="60" w:right="60"/>
              <w:jc w:val="center"/>
              <w:rPr>
                <w:rFonts w:cs="Times New Roman"/>
                <w:szCs w:val="24"/>
              </w:rPr>
            </w:pPr>
            <w:r w:rsidRPr="00912069">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912069" w:rsidRPr="00912069" w:rsidRDefault="00912069" w:rsidP="00912069">
            <w:pPr>
              <w:autoSpaceDE w:val="0"/>
              <w:autoSpaceDN w:val="0"/>
              <w:adjustRightInd w:val="0"/>
              <w:spacing w:after="0" w:line="320" w:lineRule="atLeast"/>
              <w:ind w:left="60" w:right="60"/>
              <w:jc w:val="center"/>
              <w:rPr>
                <w:rFonts w:cs="Times New Roman"/>
                <w:szCs w:val="24"/>
              </w:rPr>
            </w:pPr>
            <w:r w:rsidRPr="00912069">
              <w:rPr>
                <w:rFonts w:cs="Times New Roman"/>
                <w:szCs w:val="24"/>
              </w:rPr>
              <w:t>Cumulative Percent</w:t>
            </w:r>
          </w:p>
        </w:tc>
      </w:tr>
      <w:tr w:rsidR="00372B71" w:rsidRPr="00912069" w:rsidTr="00FA0D6B">
        <w:trPr>
          <w:cantSplit/>
        </w:trPr>
        <w:tc>
          <w:tcPr>
            <w:tcW w:w="734" w:type="dxa"/>
            <w:vMerge w:val="restart"/>
            <w:tcBorders>
              <w:top w:val="single" w:sz="8" w:space="0" w:color="152935"/>
              <w:left w:val="nil"/>
              <w:bottom w:val="single" w:sz="8" w:space="0" w:color="152935"/>
              <w:right w:val="nil"/>
            </w:tcBorders>
            <w:shd w:val="clear" w:color="auto" w:fill="E0E0E0"/>
          </w:tcPr>
          <w:p w:rsidR="00912069" w:rsidRPr="00912069" w:rsidRDefault="00912069" w:rsidP="00912069">
            <w:pPr>
              <w:autoSpaceDE w:val="0"/>
              <w:autoSpaceDN w:val="0"/>
              <w:adjustRightInd w:val="0"/>
              <w:spacing w:after="0" w:line="320" w:lineRule="atLeast"/>
              <w:ind w:left="60" w:right="60"/>
              <w:jc w:val="left"/>
              <w:rPr>
                <w:rFonts w:cs="Times New Roman"/>
                <w:szCs w:val="24"/>
              </w:rPr>
            </w:pPr>
            <w:r w:rsidRPr="00912069">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912069" w:rsidRPr="00912069" w:rsidRDefault="00912069" w:rsidP="00912069">
            <w:pPr>
              <w:autoSpaceDE w:val="0"/>
              <w:autoSpaceDN w:val="0"/>
              <w:adjustRightInd w:val="0"/>
              <w:spacing w:after="0" w:line="320" w:lineRule="atLeast"/>
              <w:ind w:left="60" w:right="60"/>
              <w:jc w:val="left"/>
              <w:rPr>
                <w:rFonts w:cs="Times New Roman"/>
                <w:szCs w:val="24"/>
              </w:rPr>
            </w:pPr>
            <w:r w:rsidRPr="00912069">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912069" w:rsidRPr="00912069" w:rsidRDefault="00912069" w:rsidP="00912069">
            <w:pPr>
              <w:autoSpaceDE w:val="0"/>
              <w:autoSpaceDN w:val="0"/>
              <w:adjustRightInd w:val="0"/>
              <w:spacing w:after="0" w:line="320" w:lineRule="atLeast"/>
              <w:ind w:left="60" w:right="60"/>
              <w:jc w:val="right"/>
              <w:rPr>
                <w:rFonts w:cs="Times New Roman"/>
                <w:szCs w:val="24"/>
              </w:rPr>
            </w:pPr>
            <w:r w:rsidRPr="00912069">
              <w:rPr>
                <w:rFonts w:cs="Times New Roman"/>
                <w:szCs w:val="24"/>
              </w:rPr>
              <w:t>5</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912069" w:rsidRPr="00912069" w:rsidRDefault="00912069" w:rsidP="00912069">
            <w:pPr>
              <w:autoSpaceDE w:val="0"/>
              <w:autoSpaceDN w:val="0"/>
              <w:adjustRightInd w:val="0"/>
              <w:spacing w:after="0" w:line="320" w:lineRule="atLeast"/>
              <w:ind w:left="60" w:right="60"/>
              <w:jc w:val="right"/>
              <w:rPr>
                <w:rFonts w:cs="Times New Roman"/>
                <w:szCs w:val="24"/>
              </w:rPr>
            </w:pPr>
            <w:r w:rsidRPr="00912069">
              <w:rPr>
                <w:rFonts w:cs="Times New Roman"/>
                <w:szCs w:val="24"/>
              </w:rPr>
              <w:t>7.0</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912069" w:rsidRPr="00912069" w:rsidRDefault="00912069" w:rsidP="00912069">
            <w:pPr>
              <w:autoSpaceDE w:val="0"/>
              <w:autoSpaceDN w:val="0"/>
              <w:adjustRightInd w:val="0"/>
              <w:spacing w:after="0" w:line="320" w:lineRule="atLeast"/>
              <w:ind w:left="60" w:right="60"/>
              <w:jc w:val="right"/>
              <w:rPr>
                <w:rFonts w:cs="Times New Roman"/>
                <w:szCs w:val="24"/>
              </w:rPr>
            </w:pPr>
            <w:r w:rsidRPr="00912069">
              <w:rPr>
                <w:rFonts w:cs="Times New Roman"/>
                <w:szCs w:val="24"/>
              </w:rPr>
              <w:t>7.0</w:t>
            </w:r>
          </w:p>
        </w:tc>
        <w:tc>
          <w:tcPr>
            <w:tcW w:w="2250" w:type="dxa"/>
            <w:tcBorders>
              <w:top w:val="single" w:sz="8" w:space="0" w:color="152935"/>
              <w:left w:val="single" w:sz="8" w:space="0" w:color="E0E0E0"/>
              <w:bottom w:val="single" w:sz="8" w:space="0" w:color="AEAEAE"/>
              <w:right w:val="nil"/>
            </w:tcBorders>
            <w:shd w:val="clear" w:color="auto" w:fill="FFFFFF"/>
          </w:tcPr>
          <w:p w:rsidR="00912069" w:rsidRPr="00912069" w:rsidRDefault="00912069" w:rsidP="00912069">
            <w:pPr>
              <w:autoSpaceDE w:val="0"/>
              <w:autoSpaceDN w:val="0"/>
              <w:adjustRightInd w:val="0"/>
              <w:spacing w:after="0" w:line="320" w:lineRule="atLeast"/>
              <w:ind w:left="60" w:right="60"/>
              <w:jc w:val="right"/>
              <w:rPr>
                <w:rFonts w:cs="Times New Roman"/>
                <w:szCs w:val="24"/>
              </w:rPr>
            </w:pPr>
            <w:r w:rsidRPr="00912069">
              <w:rPr>
                <w:rFonts w:cs="Times New Roman"/>
                <w:szCs w:val="24"/>
              </w:rPr>
              <w:t>7.0</w:t>
            </w:r>
          </w:p>
        </w:tc>
      </w:tr>
      <w:tr w:rsidR="00372B71" w:rsidRPr="00912069" w:rsidTr="00FA0D6B">
        <w:trPr>
          <w:cantSplit/>
        </w:trPr>
        <w:tc>
          <w:tcPr>
            <w:tcW w:w="734" w:type="dxa"/>
            <w:vMerge/>
            <w:tcBorders>
              <w:top w:val="single" w:sz="8" w:space="0" w:color="152935"/>
              <w:left w:val="nil"/>
              <w:bottom w:val="single" w:sz="8" w:space="0" w:color="152935"/>
              <w:right w:val="nil"/>
            </w:tcBorders>
            <w:shd w:val="clear" w:color="auto" w:fill="E0E0E0"/>
          </w:tcPr>
          <w:p w:rsidR="00912069" w:rsidRPr="00912069" w:rsidRDefault="00912069" w:rsidP="00912069">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912069" w:rsidRPr="00912069" w:rsidRDefault="00912069" w:rsidP="00912069">
            <w:pPr>
              <w:autoSpaceDE w:val="0"/>
              <w:autoSpaceDN w:val="0"/>
              <w:adjustRightInd w:val="0"/>
              <w:spacing w:after="0" w:line="320" w:lineRule="atLeast"/>
              <w:ind w:left="60" w:right="60"/>
              <w:jc w:val="left"/>
              <w:rPr>
                <w:rFonts w:cs="Times New Roman"/>
                <w:szCs w:val="24"/>
              </w:rPr>
            </w:pPr>
            <w:r w:rsidRPr="00912069">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912069" w:rsidRPr="00912069" w:rsidRDefault="00912069" w:rsidP="00912069">
            <w:pPr>
              <w:autoSpaceDE w:val="0"/>
              <w:autoSpaceDN w:val="0"/>
              <w:adjustRightInd w:val="0"/>
              <w:spacing w:after="0" w:line="320" w:lineRule="atLeast"/>
              <w:ind w:left="60" w:right="60"/>
              <w:jc w:val="right"/>
              <w:rPr>
                <w:rFonts w:cs="Times New Roman"/>
                <w:szCs w:val="24"/>
              </w:rPr>
            </w:pPr>
            <w:r w:rsidRPr="00912069">
              <w:rPr>
                <w:rFonts w:cs="Times New Roman"/>
                <w:szCs w:val="24"/>
              </w:rPr>
              <w:t>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912069" w:rsidRPr="00912069" w:rsidRDefault="00912069" w:rsidP="00912069">
            <w:pPr>
              <w:autoSpaceDE w:val="0"/>
              <w:autoSpaceDN w:val="0"/>
              <w:adjustRightInd w:val="0"/>
              <w:spacing w:after="0" w:line="320" w:lineRule="atLeast"/>
              <w:ind w:left="60" w:right="60"/>
              <w:jc w:val="right"/>
              <w:rPr>
                <w:rFonts w:cs="Times New Roman"/>
                <w:szCs w:val="24"/>
              </w:rPr>
            </w:pPr>
            <w:r w:rsidRPr="00912069">
              <w:rPr>
                <w:rFonts w:cs="Times New Roman"/>
                <w:szCs w:val="24"/>
              </w:rPr>
              <w:t>9.9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912069" w:rsidRPr="00912069" w:rsidRDefault="00912069" w:rsidP="00912069">
            <w:pPr>
              <w:autoSpaceDE w:val="0"/>
              <w:autoSpaceDN w:val="0"/>
              <w:adjustRightInd w:val="0"/>
              <w:spacing w:after="0" w:line="320" w:lineRule="atLeast"/>
              <w:ind w:left="60" w:right="60"/>
              <w:jc w:val="right"/>
              <w:rPr>
                <w:rFonts w:cs="Times New Roman"/>
                <w:szCs w:val="24"/>
              </w:rPr>
            </w:pPr>
            <w:r w:rsidRPr="00912069">
              <w:rPr>
                <w:rFonts w:cs="Times New Roman"/>
                <w:szCs w:val="24"/>
              </w:rPr>
              <w:t>9.9</w:t>
            </w:r>
          </w:p>
        </w:tc>
        <w:tc>
          <w:tcPr>
            <w:tcW w:w="2250" w:type="dxa"/>
            <w:tcBorders>
              <w:top w:val="single" w:sz="8" w:space="0" w:color="AEAEAE"/>
              <w:left w:val="single" w:sz="8" w:space="0" w:color="E0E0E0"/>
              <w:bottom w:val="single" w:sz="8" w:space="0" w:color="AEAEAE"/>
              <w:right w:val="nil"/>
            </w:tcBorders>
            <w:shd w:val="clear" w:color="auto" w:fill="FFFFFF"/>
          </w:tcPr>
          <w:p w:rsidR="00912069" w:rsidRPr="00912069" w:rsidRDefault="00912069" w:rsidP="00912069">
            <w:pPr>
              <w:autoSpaceDE w:val="0"/>
              <w:autoSpaceDN w:val="0"/>
              <w:adjustRightInd w:val="0"/>
              <w:spacing w:after="0" w:line="320" w:lineRule="atLeast"/>
              <w:ind w:left="60" w:right="60"/>
              <w:jc w:val="right"/>
              <w:rPr>
                <w:rFonts w:cs="Times New Roman"/>
                <w:szCs w:val="24"/>
              </w:rPr>
            </w:pPr>
            <w:r w:rsidRPr="00912069">
              <w:rPr>
                <w:rFonts w:cs="Times New Roman"/>
                <w:szCs w:val="24"/>
              </w:rPr>
              <w:t>16.9</w:t>
            </w:r>
          </w:p>
        </w:tc>
      </w:tr>
      <w:tr w:rsidR="00372B71" w:rsidRPr="00912069" w:rsidTr="00FA0D6B">
        <w:trPr>
          <w:cantSplit/>
        </w:trPr>
        <w:tc>
          <w:tcPr>
            <w:tcW w:w="734" w:type="dxa"/>
            <w:vMerge/>
            <w:tcBorders>
              <w:top w:val="single" w:sz="8" w:space="0" w:color="152935"/>
              <w:left w:val="nil"/>
              <w:bottom w:val="single" w:sz="8" w:space="0" w:color="152935"/>
              <w:right w:val="nil"/>
            </w:tcBorders>
            <w:shd w:val="clear" w:color="auto" w:fill="E0E0E0"/>
          </w:tcPr>
          <w:p w:rsidR="00912069" w:rsidRPr="00912069" w:rsidRDefault="00912069" w:rsidP="00912069">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912069" w:rsidRPr="00912069" w:rsidRDefault="00912069" w:rsidP="00912069">
            <w:pPr>
              <w:autoSpaceDE w:val="0"/>
              <w:autoSpaceDN w:val="0"/>
              <w:adjustRightInd w:val="0"/>
              <w:spacing w:after="0" w:line="320" w:lineRule="atLeast"/>
              <w:ind w:left="60" w:right="60"/>
              <w:jc w:val="left"/>
              <w:rPr>
                <w:rFonts w:cs="Times New Roman"/>
                <w:szCs w:val="24"/>
              </w:rPr>
            </w:pPr>
            <w:r w:rsidRPr="00912069">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912069" w:rsidRPr="00912069" w:rsidRDefault="00912069" w:rsidP="00912069">
            <w:pPr>
              <w:autoSpaceDE w:val="0"/>
              <w:autoSpaceDN w:val="0"/>
              <w:adjustRightInd w:val="0"/>
              <w:spacing w:after="0" w:line="320" w:lineRule="atLeast"/>
              <w:ind w:left="60" w:right="60"/>
              <w:jc w:val="right"/>
              <w:rPr>
                <w:rFonts w:cs="Times New Roman"/>
                <w:szCs w:val="24"/>
              </w:rPr>
            </w:pPr>
            <w:r w:rsidRPr="00912069">
              <w:rPr>
                <w:rFonts w:cs="Times New Roman"/>
                <w:szCs w:val="24"/>
              </w:rPr>
              <w:t>12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912069" w:rsidRPr="00912069" w:rsidRDefault="00912069" w:rsidP="00912069">
            <w:pPr>
              <w:autoSpaceDE w:val="0"/>
              <w:autoSpaceDN w:val="0"/>
              <w:adjustRightInd w:val="0"/>
              <w:spacing w:after="0" w:line="320" w:lineRule="atLeast"/>
              <w:ind w:left="60" w:right="60"/>
              <w:jc w:val="right"/>
              <w:rPr>
                <w:rFonts w:cs="Times New Roman"/>
                <w:szCs w:val="24"/>
              </w:rPr>
            </w:pPr>
            <w:r w:rsidRPr="00912069">
              <w:rPr>
                <w:rFonts w:cs="Times New Roman"/>
                <w:szCs w:val="24"/>
              </w:rPr>
              <w:t>16.9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912069" w:rsidRPr="00912069" w:rsidRDefault="00912069" w:rsidP="00912069">
            <w:pPr>
              <w:autoSpaceDE w:val="0"/>
              <w:autoSpaceDN w:val="0"/>
              <w:adjustRightInd w:val="0"/>
              <w:spacing w:after="0" w:line="320" w:lineRule="atLeast"/>
              <w:ind w:left="60" w:right="60"/>
              <w:jc w:val="right"/>
              <w:rPr>
                <w:rFonts w:cs="Times New Roman"/>
                <w:szCs w:val="24"/>
              </w:rPr>
            </w:pPr>
            <w:r w:rsidRPr="00912069">
              <w:rPr>
                <w:rFonts w:cs="Times New Roman"/>
                <w:szCs w:val="24"/>
              </w:rPr>
              <w:t>16.9</w:t>
            </w:r>
          </w:p>
        </w:tc>
        <w:tc>
          <w:tcPr>
            <w:tcW w:w="2250" w:type="dxa"/>
            <w:tcBorders>
              <w:top w:val="single" w:sz="8" w:space="0" w:color="AEAEAE"/>
              <w:left w:val="single" w:sz="8" w:space="0" w:color="E0E0E0"/>
              <w:bottom w:val="single" w:sz="8" w:space="0" w:color="AEAEAE"/>
              <w:right w:val="nil"/>
            </w:tcBorders>
            <w:shd w:val="clear" w:color="auto" w:fill="FFFFFF"/>
          </w:tcPr>
          <w:p w:rsidR="00912069" w:rsidRPr="00912069" w:rsidRDefault="00912069" w:rsidP="00912069">
            <w:pPr>
              <w:autoSpaceDE w:val="0"/>
              <w:autoSpaceDN w:val="0"/>
              <w:adjustRightInd w:val="0"/>
              <w:spacing w:after="0" w:line="320" w:lineRule="atLeast"/>
              <w:ind w:left="60" w:right="60"/>
              <w:jc w:val="right"/>
              <w:rPr>
                <w:rFonts w:cs="Times New Roman"/>
                <w:szCs w:val="24"/>
              </w:rPr>
            </w:pPr>
            <w:r w:rsidRPr="00912069">
              <w:rPr>
                <w:rFonts w:cs="Times New Roman"/>
                <w:szCs w:val="24"/>
              </w:rPr>
              <w:t>33.8</w:t>
            </w:r>
          </w:p>
        </w:tc>
      </w:tr>
      <w:tr w:rsidR="00372B71" w:rsidRPr="00912069" w:rsidTr="00FA0D6B">
        <w:trPr>
          <w:cantSplit/>
        </w:trPr>
        <w:tc>
          <w:tcPr>
            <w:tcW w:w="734" w:type="dxa"/>
            <w:vMerge/>
            <w:tcBorders>
              <w:top w:val="single" w:sz="8" w:space="0" w:color="152935"/>
              <w:left w:val="nil"/>
              <w:bottom w:val="single" w:sz="8" w:space="0" w:color="152935"/>
              <w:right w:val="nil"/>
            </w:tcBorders>
            <w:shd w:val="clear" w:color="auto" w:fill="E0E0E0"/>
          </w:tcPr>
          <w:p w:rsidR="00912069" w:rsidRPr="00912069" w:rsidRDefault="00912069" w:rsidP="00912069">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912069" w:rsidRPr="00912069" w:rsidRDefault="00912069" w:rsidP="00912069">
            <w:pPr>
              <w:autoSpaceDE w:val="0"/>
              <w:autoSpaceDN w:val="0"/>
              <w:adjustRightInd w:val="0"/>
              <w:spacing w:after="0" w:line="320" w:lineRule="atLeast"/>
              <w:ind w:left="60" w:right="60"/>
              <w:jc w:val="left"/>
              <w:rPr>
                <w:rFonts w:cs="Times New Roman"/>
                <w:szCs w:val="24"/>
              </w:rPr>
            </w:pPr>
            <w:r w:rsidRPr="00912069">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912069" w:rsidRPr="00912069" w:rsidRDefault="00912069" w:rsidP="00912069">
            <w:pPr>
              <w:autoSpaceDE w:val="0"/>
              <w:autoSpaceDN w:val="0"/>
              <w:adjustRightInd w:val="0"/>
              <w:spacing w:after="0" w:line="320" w:lineRule="atLeast"/>
              <w:ind w:left="60" w:right="60"/>
              <w:jc w:val="right"/>
              <w:rPr>
                <w:rFonts w:cs="Times New Roman"/>
                <w:szCs w:val="24"/>
              </w:rPr>
            </w:pPr>
            <w:r w:rsidRPr="00912069">
              <w:rPr>
                <w:rFonts w:cs="Times New Roman"/>
                <w:szCs w:val="24"/>
              </w:rPr>
              <w:t>23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912069" w:rsidRPr="00912069" w:rsidRDefault="00912069" w:rsidP="00912069">
            <w:pPr>
              <w:autoSpaceDE w:val="0"/>
              <w:autoSpaceDN w:val="0"/>
              <w:adjustRightInd w:val="0"/>
              <w:spacing w:after="0" w:line="320" w:lineRule="atLeast"/>
              <w:ind w:left="60" w:right="60"/>
              <w:jc w:val="right"/>
              <w:rPr>
                <w:rFonts w:cs="Times New Roman"/>
                <w:szCs w:val="24"/>
              </w:rPr>
            </w:pPr>
            <w:r w:rsidRPr="00912069">
              <w:rPr>
                <w:rFonts w:cs="Times New Roman"/>
                <w:szCs w:val="24"/>
              </w:rPr>
              <w:t>32.4</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912069" w:rsidRPr="00912069" w:rsidRDefault="00912069" w:rsidP="00912069">
            <w:pPr>
              <w:autoSpaceDE w:val="0"/>
              <w:autoSpaceDN w:val="0"/>
              <w:adjustRightInd w:val="0"/>
              <w:spacing w:after="0" w:line="320" w:lineRule="atLeast"/>
              <w:ind w:left="60" w:right="60"/>
              <w:jc w:val="right"/>
              <w:rPr>
                <w:rFonts w:cs="Times New Roman"/>
                <w:szCs w:val="24"/>
              </w:rPr>
            </w:pPr>
            <w:r w:rsidRPr="00912069">
              <w:rPr>
                <w:rFonts w:cs="Times New Roman"/>
                <w:szCs w:val="24"/>
              </w:rPr>
              <w:t>32.4</w:t>
            </w:r>
          </w:p>
        </w:tc>
        <w:tc>
          <w:tcPr>
            <w:tcW w:w="2250" w:type="dxa"/>
            <w:tcBorders>
              <w:top w:val="single" w:sz="8" w:space="0" w:color="AEAEAE"/>
              <w:left w:val="single" w:sz="8" w:space="0" w:color="E0E0E0"/>
              <w:bottom w:val="single" w:sz="8" w:space="0" w:color="AEAEAE"/>
              <w:right w:val="nil"/>
            </w:tcBorders>
            <w:shd w:val="clear" w:color="auto" w:fill="FFFFFF"/>
          </w:tcPr>
          <w:p w:rsidR="00912069" w:rsidRPr="00912069" w:rsidRDefault="00912069" w:rsidP="00912069">
            <w:pPr>
              <w:autoSpaceDE w:val="0"/>
              <w:autoSpaceDN w:val="0"/>
              <w:adjustRightInd w:val="0"/>
              <w:spacing w:after="0" w:line="320" w:lineRule="atLeast"/>
              <w:ind w:left="60" w:right="60"/>
              <w:jc w:val="right"/>
              <w:rPr>
                <w:rFonts w:cs="Times New Roman"/>
                <w:szCs w:val="24"/>
              </w:rPr>
            </w:pPr>
            <w:r w:rsidRPr="00912069">
              <w:rPr>
                <w:rFonts w:cs="Times New Roman"/>
                <w:szCs w:val="24"/>
              </w:rPr>
              <w:t>66.2</w:t>
            </w:r>
          </w:p>
        </w:tc>
      </w:tr>
      <w:tr w:rsidR="00372B71" w:rsidRPr="00912069" w:rsidTr="00FA0D6B">
        <w:trPr>
          <w:cantSplit/>
        </w:trPr>
        <w:tc>
          <w:tcPr>
            <w:tcW w:w="734" w:type="dxa"/>
            <w:vMerge/>
            <w:tcBorders>
              <w:top w:val="single" w:sz="8" w:space="0" w:color="152935"/>
              <w:left w:val="nil"/>
              <w:bottom w:val="single" w:sz="8" w:space="0" w:color="152935"/>
              <w:right w:val="nil"/>
            </w:tcBorders>
            <w:shd w:val="clear" w:color="auto" w:fill="E0E0E0"/>
          </w:tcPr>
          <w:p w:rsidR="00912069" w:rsidRPr="00912069" w:rsidRDefault="00912069" w:rsidP="00912069">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912069" w:rsidRPr="00912069" w:rsidRDefault="00912069" w:rsidP="00912069">
            <w:pPr>
              <w:autoSpaceDE w:val="0"/>
              <w:autoSpaceDN w:val="0"/>
              <w:adjustRightInd w:val="0"/>
              <w:spacing w:after="0" w:line="320" w:lineRule="atLeast"/>
              <w:ind w:left="60" w:right="60"/>
              <w:jc w:val="left"/>
              <w:rPr>
                <w:rFonts w:cs="Times New Roman"/>
                <w:szCs w:val="24"/>
              </w:rPr>
            </w:pPr>
            <w:r w:rsidRPr="00912069">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912069" w:rsidRPr="00912069" w:rsidRDefault="00912069" w:rsidP="00912069">
            <w:pPr>
              <w:autoSpaceDE w:val="0"/>
              <w:autoSpaceDN w:val="0"/>
              <w:adjustRightInd w:val="0"/>
              <w:spacing w:after="0" w:line="320" w:lineRule="atLeast"/>
              <w:ind w:left="60" w:right="60"/>
              <w:jc w:val="right"/>
              <w:rPr>
                <w:rFonts w:cs="Times New Roman"/>
                <w:szCs w:val="24"/>
              </w:rPr>
            </w:pPr>
            <w:r w:rsidRPr="00912069">
              <w:rPr>
                <w:rFonts w:cs="Times New Roman"/>
                <w:szCs w:val="24"/>
              </w:rPr>
              <w:t>24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912069" w:rsidRPr="00912069" w:rsidRDefault="00912069" w:rsidP="00912069">
            <w:pPr>
              <w:autoSpaceDE w:val="0"/>
              <w:autoSpaceDN w:val="0"/>
              <w:adjustRightInd w:val="0"/>
              <w:spacing w:after="0" w:line="320" w:lineRule="atLeast"/>
              <w:ind w:left="60" w:right="60"/>
              <w:jc w:val="right"/>
              <w:rPr>
                <w:rFonts w:cs="Times New Roman"/>
                <w:szCs w:val="24"/>
              </w:rPr>
            </w:pPr>
            <w:r w:rsidRPr="00912069">
              <w:rPr>
                <w:rFonts w:cs="Times New Roman"/>
                <w:szCs w:val="24"/>
              </w:rPr>
              <w:t>33.8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912069" w:rsidRPr="00912069" w:rsidRDefault="00912069" w:rsidP="00912069">
            <w:pPr>
              <w:autoSpaceDE w:val="0"/>
              <w:autoSpaceDN w:val="0"/>
              <w:adjustRightInd w:val="0"/>
              <w:spacing w:after="0" w:line="320" w:lineRule="atLeast"/>
              <w:ind w:left="60" w:right="60"/>
              <w:jc w:val="right"/>
              <w:rPr>
                <w:rFonts w:cs="Times New Roman"/>
                <w:szCs w:val="24"/>
              </w:rPr>
            </w:pPr>
            <w:r w:rsidRPr="00912069">
              <w:rPr>
                <w:rFonts w:cs="Times New Roman"/>
                <w:szCs w:val="24"/>
              </w:rPr>
              <w:t>33.8</w:t>
            </w:r>
          </w:p>
        </w:tc>
        <w:tc>
          <w:tcPr>
            <w:tcW w:w="2250" w:type="dxa"/>
            <w:tcBorders>
              <w:top w:val="single" w:sz="8" w:space="0" w:color="AEAEAE"/>
              <w:left w:val="single" w:sz="8" w:space="0" w:color="E0E0E0"/>
              <w:bottom w:val="single" w:sz="8" w:space="0" w:color="AEAEAE"/>
              <w:right w:val="nil"/>
            </w:tcBorders>
            <w:shd w:val="clear" w:color="auto" w:fill="FFFFFF"/>
          </w:tcPr>
          <w:p w:rsidR="00912069" w:rsidRPr="00912069" w:rsidRDefault="00912069" w:rsidP="00912069">
            <w:pPr>
              <w:autoSpaceDE w:val="0"/>
              <w:autoSpaceDN w:val="0"/>
              <w:adjustRightInd w:val="0"/>
              <w:spacing w:after="0" w:line="320" w:lineRule="atLeast"/>
              <w:ind w:left="60" w:right="60"/>
              <w:jc w:val="right"/>
              <w:rPr>
                <w:rFonts w:cs="Times New Roman"/>
                <w:szCs w:val="24"/>
              </w:rPr>
            </w:pPr>
            <w:r w:rsidRPr="00912069">
              <w:rPr>
                <w:rFonts w:cs="Times New Roman"/>
                <w:szCs w:val="24"/>
              </w:rPr>
              <w:t>100.0</w:t>
            </w:r>
          </w:p>
        </w:tc>
      </w:tr>
      <w:tr w:rsidR="00372B71" w:rsidRPr="00912069" w:rsidTr="00FA0D6B">
        <w:trPr>
          <w:cantSplit/>
        </w:trPr>
        <w:tc>
          <w:tcPr>
            <w:tcW w:w="734" w:type="dxa"/>
            <w:vMerge/>
            <w:tcBorders>
              <w:top w:val="single" w:sz="8" w:space="0" w:color="152935"/>
              <w:left w:val="nil"/>
              <w:bottom w:val="single" w:sz="8" w:space="0" w:color="152935"/>
              <w:right w:val="nil"/>
            </w:tcBorders>
            <w:shd w:val="clear" w:color="auto" w:fill="E0E0E0"/>
          </w:tcPr>
          <w:p w:rsidR="00912069" w:rsidRPr="00912069" w:rsidRDefault="00912069" w:rsidP="00912069">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912069" w:rsidRPr="00912069" w:rsidRDefault="00912069" w:rsidP="00912069">
            <w:pPr>
              <w:autoSpaceDE w:val="0"/>
              <w:autoSpaceDN w:val="0"/>
              <w:adjustRightInd w:val="0"/>
              <w:spacing w:after="0" w:line="320" w:lineRule="atLeast"/>
              <w:ind w:left="60" w:right="60"/>
              <w:jc w:val="left"/>
              <w:rPr>
                <w:rFonts w:cs="Times New Roman"/>
                <w:szCs w:val="24"/>
              </w:rPr>
            </w:pPr>
            <w:r w:rsidRPr="00912069">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912069" w:rsidRPr="00912069" w:rsidRDefault="00912069" w:rsidP="00912069">
            <w:pPr>
              <w:autoSpaceDE w:val="0"/>
              <w:autoSpaceDN w:val="0"/>
              <w:adjustRightInd w:val="0"/>
              <w:spacing w:after="0" w:line="320" w:lineRule="atLeast"/>
              <w:ind w:left="60" w:right="60"/>
              <w:jc w:val="right"/>
              <w:rPr>
                <w:rFonts w:cs="Times New Roman"/>
                <w:szCs w:val="24"/>
              </w:rPr>
            </w:pPr>
            <w:r w:rsidRPr="00912069">
              <w:rPr>
                <w:rFonts w:cs="Times New Roman"/>
                <w:szCs w:val="24"/>
              </w:rPr>
              <w:t>71</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912069" w:rsidRPr="00912069" w:rsidRDefault="00912069" w:rsidP="00912069">
            <w:pPr>
              <w:autoSpaceDE w:val="0"/>
              <w:autoSpaceDN w:val="0"/>
              <w:adjustRightInd w:val="0"/>
              <w:spacing w:after="0" w:line="320" w:lineRule="atLeast"/>
              <w:ind w:left="60" w:right="60"/>
              <w:jc w:val="right"/>
              <w:rPr>
                <w:rFonts w:cs="Times New Roman"/>
                <w:szCs w:val="24"/>
              </w:rPr>
            </w:pPr>
            <w:r w:rsidRPr="00912069">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912069" w:rsidRPr="00912069" w:rsidRDefault="00912069" w:rsidP="00912069">
            <w:pPr>
              <w:autoSpaceDE w:val="0"/>
              <w:autoSpaceDN w:val="0"/>
              <w:adjustRightInd w:val="0"/>
              <w:spacing w:after="0" w:line="320" w:lineRule="atLeast"/>
              <w:ind w:left="60" w:right="60"/>
              <w:jc w:val="right"/>
              <w:rPr>
                <w:rFonts w:cs="Times New Roman"/>
                <w:szCs w:val="24"/>
              </w:rPr>
            </w:pPr>
            <w:r w:rsidRPr="00912069">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912069" w:rsidRPr="00912069" w:rsidRDefault="00912069" w:rsidP="00912069">
            <w:pPr>
              <w:autoSpaceDE w:val="0"/>
              <w:autoSpaceDN w:val="0"/>
              <w:adjustRightInd w:val="0"/>
              <w:spacing w:after="0" w:line="240" w:lineRule="auto"/>
              <w:jc w:val="left"/>
              <w:rPr>
                <w:rFonts w:cs="Times New Roman"/>
                <w:szCs w:val="24"/>
              </w:rPr>
            </w:pPr>
          </w:p>
        </w:tc>
      </w:tr>
    </w:tbl>
    <w:p w:rsidR="00372B71" w:rsidRPr="00DA27A3" w:rsidRDefault="00372B71" w:rsidP="00372B71">
      <w:pPr>
        <w:rPr>
          <w:b/>
          <w:szCs w:val="24"/>
        </w:rPr>
      </w:pPr>
      <w:r w:rsidRPr="003E35FB">
        <w:rPr>
          <w:b/>
          <w:szCs w:val="24"/>
        </w:rPr>
        <w:t>Source: Primary data</w:t>
      </w:r>
      <w:r>
        <w:rPr>
          <w:b/>
          <w:szCs w:val="24"/>
        </w:rPr>
        <w:t xml:space="preserve"> (2019)</w:t>
      </w:r>
    </w:p>
    <w:p w:rsidR="00912069" w:rsidRDefault="00B106C2" w:rsidP="00B106C2">
      <w:r>
        <w:t xml:space="preserve">The results in table 6.7 indicate that 7.0% of the respondents </w:t>
      </w:r>
      <w:r w:rsidR="00E64949">
        <w:t xml:space="preserve">strongly disagreed, 9.9% disagreed, 16.9% were not sure, 32.4% agreed while 33.8% strongly agreed. </w:t>
      </w:r>
      <w:r w:rsidR="00A46BEB">
        <w:t>The results also indicate that majority of the respondents generally agreed to the question, this means that internal control systems is an independent appraisal of activity within the corporation</w:t>
      </w:r>
      <w:r w:rsidR="00CF77C1">
        <w:t xml:space="preserve"> </w:t>
      </w:r>
      <w:r w:rsidR="00CF77C1">
        <w:lastRenderedPageBreak/>
        <w:t xml:space="preserve">and is a mechanism for effective fund management. </w:t>
      </w:r>
      <w:r w:rsidR="00695E13">
        <w:t>Respondents stated that just like any organisation, for the corporation to ensure that the funds are effectively and efficiently utilised, there is need for strong and effective internal control</w:t>
      </w:r>
      <w:r w:rsidR="001518C6">
        <w:t>. This means that the application of internal control system is necessary in order to ensure proper accountability and judicious use of available fund.</w:t>
      </w:r>
    </w:p>
    <w:p w:rsidR="00633B13" w:rsidRDefault="00633B13" w:rsidP="00633B13">
      <w:pPr>
        <w:pStyle w:val="Heading1"/>
      </w:pPr>
      <w:bookmarkStart w:id="357" w:name="_Toc17286154"/>
      <w:r>
        <w:t>Management identifies risks that affect achievement of objectives</w:t>
      </w:r>
      <w:bookmarkEnd w:id="357"/>
    </w:p>
    <w:p w:rsidR="00633B13" w:rsidRPr="00633B13" w:rsidRDefault="00633B13" w:rsidP="00633B13">
      <w:r>
        <w:t xml:space="preserve">Respondents were asked whether management identifies risks that affect achievement of objectives in the corporation. Responses to the question are </w:t>
      </w:r>
      <w:r w:rsidR="00932C1D">
        <w:t>represented</w:t>
      </w:r>
      <w:r>
        <w:t xml:space="preserve"> in table 6.8</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1170"/>
        <w:gridCol w:w="1620"/>
        <w:gridCol w:w="2430"/>
      </w:tblGrid>
      <w:tr w:rsidR="00633B13" w:rsidRPr="00633B13" w:rsidTr="00633B13">
        <w:trPr>
          <w:cantSplit/>
        </w:trPr>
        <w:tc>
          <w:tcPr>
            <w:tcW w:w="9270" w:type="dxa"/>
            <w:gridSpan w:val="6"/>
            <w:tcBorders>
              <w:top w:val="nil"/>
              <w:left w:val="nil"/>
              <w:bottom w:val="nil"/>
              <w:right w:val="nil"/>
            </w:tcBorders>
            <w:shd w:val="clear" w:color="auto" w:fill="FFFFFF"/>
            <w:vAlign w:val="center"/>
          </w:tcPr>
          <w:p w:rsidR="00633B13" w:rsidRPr="00633B13" w:rsidRDefault="00633B13" w:rsidP="00633B13">
            <w:pPr>
              <w:pStyle w:val="Heading1"/>
            </w:pPr>
            <w:bookmarkStart w:id="358" w:name="_Toc14261724"/>
            <w:bookmarkStart w:id="359" w:name="_Toc17286155"/>
            <w:r>
              <w:t xml:space="preserve">Table 6.8: </w:t>
            </w:r>
            <w:r w:rsidRPr="00633B13">
              <w:t>Management identifies risks that affects achievement of objectives</w:t>
            </w:r>
            <w:bookmarkEnd w:id="358"/>
            <w:bookmarkEnd w:id="359"/>
          </w:p>
        </w:tc>
      </w:tr>
      <w:tr w:rsidR="00633B13" w:rsidRPr="00633B13" w:rsidTr="00633B13">
        <w:trPr>
          <w:cantSplit/>
        </w:trPr>
        <w:tc>
          <w:tcPr>
            <w:tcW w:w="2790" w:type="dxa"/>
            <w:gridSpan w:val="2"/>
            <w:tcBorders>
              <w:top w:val="nil"/>
              <w:left w:val="nil"/>
              <w:bottom w:val="single" w:sz="8" w:space="0" w:color="152935"/>
              <w:right w:val="nil"/>
            </w:tcBorders>
            <w:shd w:val="clear" w:color="auto" w:fill="FFFFFF"/>
            <w:vAlign w:val="bottom"/>
          </w:tcPr>
          <w:p w:rsidR="00633B13" w:rsidRPr="00633B13" w:rsidRDefault="00633B13" w:rsidP="00633B13">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633B13" w:rsidRPr="00633B13" w:rsidRDefault="00633B13" w:rsidP="00633B13">
            <w:pPr>
              <w:autoSpaceDE w:val="0"/>
              <w:autoSpaceDN w:val="0"/>
              <w:adjustRightInd w:val="0"/>
              <w:spacing w:after="0" w:line="320" w:lineRule="atLeast"/>
              <w:ind w:left="60" w:right="60"/>
              <w:jc w:val="center"/>
              <w:rPr>
                <w:rFonts w:cs="Times New Roman"/>
                <w:szCs w:val="26"/>
              </w:rPr>
            </w:pPr>
            <w:r w:rsidRPr="00633B13">
              <w:rPr>
                <w:rFonts w:cs="Times New Roman"/>
                <w:szCs w:val="26"/>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633B13" w:rsidRPr="00633B13" w:rsidRDefault="00633B13" w:rsidP="00633B13">
            <w:pPr>
              <w:autoSpaceDE w:val="0"/>
              <w:autoSpaceDN w:val="0"/>
              <w:adjustRightInd w:val="0"/>
              <w:spacing w:after="0" w:line="320" w:lineRule="atLeast"/>
              <w:ind w:left="60" w:right="60"/>
              <w:jc w:val="center"/>
              <w:rPr>
                <w:rFonts w:cs="Times New Roman"/>
                <w:szCs w:val="26"/>
              </w:rPr>
            </w:pPr>
            <w:r w:rsidRPr="00633B13">
              <w:rPr>
                <w:rFonts w:cs="Times New Roman"/>
                <w:szCs w:val="26"/>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633B13" w:rsidRPr="00633B13" w:rsidRDefault="00633B13" w:rsidP="00633B13">
            <w:pPr>
              <w:autoSpaceDE w:val="0"/>
              <w:autoSpaceDN w:val="0"/>
              <w:adjustRightInd w:val="0"/>
              <w:spacing w:after="0" w:line="320" w:lineRule="atLeast"/>
              <w:ind w:left="60" w:right="60"/>
              <w:jc w:val="center"/>
              <w:rPr>
                <w:rFonts w:cs="Times New Roman"/>
                <w:szCs w:val="26"/>
              </w:rPr>
            </w:pPr>
            <w:r w:rsidRPr="00633B13">
              <w:rPr>
                <w:rFonts w:cs="Times New Roman"/>
                <w:szCs w:val="26"/>
              </w:rPr>
              <w:t>Valid Percent</w:t>
            </w:r>
          </w:p>
        </w:tc>
        <w:tc>
          <w:tcPr>
            <w:tcW w:w="2430" w:type="dxa"/>
            <w:tcBorders>
              <w:top w:val="nil"/>
              <w:left w:val="single" w:sz="8" w:space="0" w:color="E0E0E0"/>
              <w:bottom w:val="single" w:sz="8" w:space="0" w:color="152935"/>
              <w:right w:val="nil"/>
            </w:tcBorders>
            <w:shd w:val="clear" w:color="auto" w:fill="FFFFFF"/>
            <w:vAlign w:val="bottom"/>
          </w:tcPr>
          <w:p w:rsidR="00633B13" w:rsidRPr="00633B13" w:rsidRDefault="00633B13" w:rsidP="00633B13">
            <w:pPr>
              <w:autoSpaceDE w:val="0"/>
              <w:autoSpaceDN w:val="0"/>
              <w:adjustRightInd w:val="0"/>
              <w:spacing w:after="0" w:line="320" w:lineRule="atLeast"/>
              <w:ind w:left="60" w:right="60"/>
              <w:jc w:val="center"/>
              <w:rPr>
                <w:rFonts w:cs="Times New Roman"/>
                <w:szCs w:val="26"/>
              </w:rPr>
            </w:pPr>
            <w:r w:rsidRPr="00633B13">
              <w:rPr>
                <w:rFonts w:cs="Times New Roman"/>
                <w:szCs w:val="26"/>
              </w:rPr>
              <w:t>Cumulative Percent</w:t>
            </w:r>
          </w:p>
        </w:tc>
      </w:tr>
      <w:tr w:rsidR="00633B13" w:rsidRPr="00633B13" w:rsidTr="00633B13">
        <w:trPr>
          <w:cantSplit/>
        </w:trPr>
        <w:tc>
          <w:tcPr>
            <w:tcW w:w="734" w:type="dxa"/>
            <w:vMerge w:val="restart"/>
            <w:tcBorders>
              <w:top w:val="single" w:sz="8" w:space="0" w:color="152935"/>
              <w:left w:val="nil"/>
              <w:bottom w:val="single" w:sz="8" w:space="0" w:color="152935"/>
              <w:right w:val="nil"/>
            </w:tcBorders>
            <w:shd w:val="clear" w:color="auto" w:fill="E0E0E0"/>
          </w:tcPr>
          <w:p w:rsidR="00633B13" w:rsidRPr="00633B13" w:rsidRDefault="00633B13" w:rsidP="00633B13">
            <w:pPr>
              <w:autoSpaceDE w:val="0"/>
              <w:autoSpaceDN w:val="0"/>
              <w:adjustRightInd w:val="0"/>
              <w:spacing w:after="0" w:line="320" w:lineRule="atLeast"/>
              <w:ind w:left="60" w:right="60"/>
              <w:jc w:val="left"/>
              <w:rPr>
                <w:rFonts w:cs="Times New Roman"/>
                <w:szCs w:val="26"/>
              </w:rPr>
            </w:pPr>
            <w:r w:rsidRPr="00633B13">
              <w:rPr>
                <w:rFonts w:cs="Times New Roman"/>
                <w:szCs w:val="26"/>
              </w:rPr>
              <w:t>Valid</w:t>
            </w:r>
          </w:p>
        </w:tc>
        <w:tc>
          <w:tcPr>
            <w:tcW w:w="2056" w:type="dxa"/>
            <w:tcBorders>
              <w:top w:val="single" w:sz="8" w:space="0" w:color="152935"/>
              <w:left w:val="nil"/>
              <w:bottom w:val="single" w:sz="8" w:space="0" w:color="AEAEAE"/>
              <w:right w:val="nil"/>
            </w:tcBorders>
            <w:shd w:val="clear" w:color="auto" w:fill="E0E0E0"/>
          </w:tcPr>
          <w:p w:rsidR="00633B13" w:rsidRPr="00633B13" w:rsidRDefault="00633B13" w:rsidP="00633B13">
            <w:pPr>
              <w:autoSpaceDE w:val="0"/>
              <w:autoSpaceDN w:val="0"/>
              <w:adjustRightInd w:val="0"/>
              <w:spacing w:after="0" w:line="320" w:lineRule="atLeast"/>
              <w:ind w:left="60" w:right="60"/>
              <w:jc w:val="left"/>
              <w:rPr>
                <w:rFonts w:cs="Times New Roman"/>
                <w:szCs w:val="26"/>
              </w:rPr>
            </w:pPr>
            <w:r w:rsidRPr="00633B13">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633B13" w:rsidRPr="00633B13" w:rsidRDefault="00633B13" w:rsidP="00633B13">
            <w:pPr>
              <w:autoSpaceDE w:val="0"/>
              <w:autoSpaceDN w:val="0"/>
              <w:adjustRightInd w:val="0"/>
              <w:spacing w:after="0" w:line="320" w:lineRule="atLeast"/>
              <w:ind w:left="60" w:right="60"/>
              <w:jc w:val="right"/>
              <w:rPr>
                <w:rFonts w:cs="Times New Roman"/>
                <w:szCs w:val="26"/>
              </w:rPr>
            </w:pPr>
            <w:r w:rsidRPr="00633B13">
              <w:rPr>
                <w:rFonts w:cs="Times New Roman"/>
                <w:szCs w:val="26"/>
              </w:rPr>
              <w:t>7</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633B13" w:rsidRPr="00633B13" w:rsidRDefault="00633B13" w:rsidP="00633B13">
            <w:pPr>
              <w:autoSpaceDE w:val="0"/>
              <w:autoSpaceDN w:val="0"/>
              <w:adjustRightInd w:val="0"/>
              <w:spacing w:after="0" w:line="320" w:lineRule="atLeast"/>
              <w:ind w:left="60" w:right="60"/>
              <w:jc w:val="right"/>
              <w:rPr>
                <w:rFonts w:cs="Times New Roman"/>
                <w:szCs w:val="26"/>
              </w:rPr>
            </w:pPr>
            <w:r w:rsidRPr="00633B13">
              <w:rPr>
                <w:rFonts w:cs="Times New Roman"/>
                <w:szCs w:val="26"/>
              </w:rPr>
              <w:t>9.9</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633B13" w:rsidRPr="00633B13" w:rsidRDefault="00633B13" w:rsidP="00633B13">
            <w:pPr>
              <w:autoSpaceDE w:val="0"/>
              <w:autoSpaceDN w:val="0"/>
              <w:adjustRightInd w:val="0"/>
              <w:spacing w:after="0" w:line="320" w:lineRule="atLeast"/>
              <w:ind w:left="60" w:right="60"/>
              <w:jc w:val="right"/>
              <w:rPr>
                <w:rFonts w:cs="Times New Roman"/>
                <w:szCs w:val="26"/>
              </w:rPr>
            </w:pPr>
            <w:r w:rsidRPr="00633B13">
              <w:rPr>
                <w:rFonts w:cs="Times New Roman"/>
                <w:szCs w:val="26"/>
              </w:rPr>
              <w:t>9.9</w:t>
            </w:r>
          </w:p>
        </w:tc>
        <w:tc>
          <w:tcPr>
            <w:tcW w:w="2430" w:type="dxa"/>
            <w:tcBorders>
              <w:top w:val="single" w:sz="8" w:space="0" w:color="152935"/>
              <w:left w:val="single" w:sz="8" w:space="0" w:color="E0E0E0"/>
              <w:bottom w:val="single" w:sz="8" w:space="0" w:color="AEAEAE"/>
              <w:right w:val="nil"/>
            </w:tcBorders>
            <w:shd w:val="clear" w:color="auto" w:fill="FFFFFF"/>
          </w:tcPr>
          <w:p w:rsidR="00633B13" w:rsidRPr="00633B13" w:rsidRDefault="00633B13" w:rsidP="00633B13">
            <w:pPr>
              <w:autoSpaceDE w:val="0"/>
              <w:autoSpaceDN w:val="0"/>
              <w:adjustRightInd w:val="0"/>
              <w:spacing w:after="0" w:line="320" w:lineRule="atLeast"/>
              <w:ind w:left="60" w:right="60"/>
              <w:jc w:val="right"/>
              <w:rPr>
                <w:rFonts w:cs="Times New Roman"/>
                <w:szCs w:val="26"/>
              </w:rPr>
            </w:pPr>
            <w:r w:rsidRPr="00633B13">
              <w:rPr>
                <w:rFonts w:cs="Times New Roman"/>
                <w:szCs w:val="26"/>
              </w:rPr>
              <w:t>9.9</w:t>
            </w:r>
          </w:p>
        </w:tc>
      </w:tr>
      <w:tr w:rsidR="00633B13" w:rsidRPr="00633B13" w:rsidTr="00633B13">
        <w:trPr>
          <w:cantSplit/>
        </w:trPr>
        <w:tc>
          <w:tcPr>
            <w:tcW w:w="734" w:type="dxa"/>
            <w:vMerge/>
            <w:tcBorders>
              <w:top w:val="single" w:sz="8" w:space="0" w:color="152935"/>
              <w:left w:val="nil"/>
              <w:bottom w:val="single" w:sz="8" w:space="0" w:color="152935"/>
              <w:right w:val="nil"/>
            </w:tcBorders>
            <w:shd w:val="clear" w:color="auto" w:fill="E0E0E0"/>
          </w:tcPr>
          <w:p w:rsidR="00633B13" w:rsidRPr="00633B13" w:rsidRDefault="00633B13" w:rsidP="00633B13">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633B13" w:rsidRPr="00633B13" w:rsidRDefault="00633B13" w:rsidP="00633B13">
            <w:pPr>
              <w:autoSpaceDE w:val="0"/>
              <w:autoSpaceDN w:val="0"/>
              <w:adjustRightInd w:val="0"/>
              <w:spacing w:after="0" w:line="320" w:lineRule="atLeast"/>
              <w:ind w:left="60" w:right="60"/>
              <w:jc w:val="left"/>
              <w:rPr>
                <w:rFonts w:cs="Times New Roman"/>
                <w:szCs w:val="26"/>
              </w:rPr>
            </w:pPr>
            <w:r w:rsidRPr="00633B13">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633B13" w:rsidRPr="00633B13" w:rsidRDefault="00633B13" w:rsidP="00633B13">
            <w:pPr>
              <w:autoSpaceDE w:val="0"/>
              <w:autoSpaceDN w:val="0"/>
              <w:adjustRightInd w:val="0"/>
              <w:spacing w:after="0" w:line="320" w:lineRule="atLeast"/>
              <w:ind w:left="60" w:right="60"/>
              <w:jc w:val="right"/>
              <w:rPr>
                <w:rFonts w:cs="Times New Roman"/>
                <w:szCs w:val="26"/>
              </w:rPr>
            </w:pPr>
            <w:r w:rsidRPr="00633B13">
              <w:rPr>
                <w:rFonts w:cs="Times New Roman"/>
                <w:szCs w:val="26"/>
              </w:rPr>
              <w:t>10</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633B13" w:rsidRPr="00633B13" w:rsidRDefault="00633B13" w:rsidP="00633B13">
            <w:pPr>
              <w:autoSpaceDE w:val="0"/>
              <w:autoSpaceDN w:val="0"/>
              <w:adjustRightInd w:val="0"/>
              <w:spacing w:after="0" w:line="320" w:lineRule="atLeast"/>
              <w:ind w:left="60" w:right="60"/>
              <w:jc w:val="right"/>
              <w:rPr>
                <w:rFonts w:cs="Times New Roman"/>
                <w:szCs w:val="26"/>
              </w:rPr>
            </w:pPr>
            <w:r w:rsidRPr="00633B13">
              <w:rPr>
                <w:rFonts w:cs="Times New Roman"/>
                <w:szCs w:val="26"/>
              </w:rPr>
              <w:t>14.1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33B13" w:rsidRPr="00633B13" w:rsidRDefault="00633B13" w:rsidP="00633B13">
            <w:pPr>
              <w:autoSpaceDE w:val="0"/>
              <w:autoSpaceDN w:val="0"/>
              <w:adjustRightInd w:val="0"/>
              <w:spacing w:after="0" w:line="320" w:lineRule="atLeast"/>
              <w:ind w:left="60" w:right="60"/>
              <w:jc w:val="right"/>
              <w:rPr>
                <w:rFonts w:cs="Times New Roman"/>
                <w:szCs w:val="26"/>
              </w:rPr>
            </w:pPr>
            <w:r w:rsidRPr="00633B13">
              <w:rPr>
                <w:rFonts w:cs="Times New Roman"/>
                <w:szCs w:val="26"/>
              </w:rPr>
              <w:t>14.1</w:t>
            </w:r>
          </w:p>
        </w:tc>
        <w:tc>
          <w:tcPr>
            <w:tcW w:w="2430" w:type="dxa"/>
            <w:tcBorders>
              <w:top w:val="single" w:sz="8" w:space="0" w:color="AEAEAE"/>
              <w:left w:val="single" w:sz="8" w:space="0" w:color="E0E0E0"/>
              <w:bottom w:val="single" w:sz="8" w:space="0" w:color="AEAEAE"/>
              <w:right w:val="nil"/>
            </w:tcBorders>
            <w:shd w:val="clear" w:color="auto" w:fill="FFFFFF"/>
          </w:tcPr>
          <w:p w:rsidR="00633B13" w:rsidRPr="00633B13" w:rsidRDefault="00633B13" w:rsidP="00633B13">
            <w:pPr>
              <w:autoSpaceDE w:val="0"/>
              <w:autoSpaceDN w:val="0"/>
              <w:adjustRightInd w:val="0"/>
              <w:spacing w:after="0" w:line="320" w:lineRule="atLeast"/>
              <w:ind w:left="60" w:right="60"/>
              <w:jc w:val="right"/>
              <w:rPr>
                <w:rFonts w:cs="Times New Roman"/>
                <w:szCs w:val="26"/>
              </w:rPr>
            </w:pPr>
            <w:r w:rsidRPr="00633B13">
              <w:rPr>
                <w:rFonts w:cs="Times New Roman"/>
                <w:szCs w:val="26"/>
              </w:rPr>
              <w:t>23.9</w:t>
            </w:r>
          </w:p>
        </w:tc>
      </w:tr>
      <w:tr w:rsidR="00633B13" w:rsidRPr="00633B13" w:rsidTr="00633B13">
        <w:trPr>
          <w:cantSplit/>
        </w:trPr>
        <w:tc>
          <w:tcPr>
            <w:tcW w:w="734" w:type="dxa"/>
            <w:vMerge/>
            <w:tcBorders>
              <w:top w:val="single" w:sz="8" w:space="0" w:color="152935"/>
              <w:left w:val="nil"/>
              <w:bottom w:val="single" w:sz="8" w:space="0" w:color="152935"/>
              <w:right w:val="nil"/>
            </w:tcBorders>
            <w:shd w:val="clear" w:color="auto" w:fill="E0E0E0"/>
          </w:tcPr>
          <w:p w:rsidR="00633B13" w:rsidRPr="00633B13" w:rsidRDefault="00633B13" w:rsidP="00633B13">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633B13" w:rsidRPr="00633B13" w:rsidRDefault="00633B13" w:rsidP="00633B13">
            <w:pPr>
              <w:autoSpaceDE w:val="0"/>
              <w:autoSpaceDN w:val="0"/>
              <w:adjustRightInd w:val="0"/>
              <w:spacing w:after="0" w:line="320" w:lineRule="atLeast"/>
              <w:ind w:left="60" w:right="60"/>
              <w:jc w:val="left"/>
              <w:rPr>
                <w:rFonts w:cs="Times New Roman"/>
                <w:szCs w:val="26"/>
              </w:rPr>
            </w:pPr>
            <w:r w:rsidRPr="00633B13">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633B13" w:rsidRPr="00633B13" w:rsidRDefault="00633B13" w:rsidP="00633B13">
            <w:pPr>
              <w:autoSpaceDE w:val="0"/>
              <w:autoSpaceDN w:val="0"/>
              <w:adjustRightInd w:val="0"/>
              <w:spacing w:after="0" w:line="320" w:lineRule="atLeast"/>
              <w:ind w:left="60" w:right="60"/>
              <w:jc w:val="right"/>
              <w:rPr>
                <w:rFonts w:cs="Times New Roman"/>
                <w:szCs w:val="26"/>
              </w:rPr>
            </w:pPr>
            <w:r w:rsidRPr="00633B13">
              <w:rPr>
                <w:rFonts w:cs="Times New Roman"/>
                <w:szCs w:val="26"/>
              </w:rPr>
              <w:t>12</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633B13" w:rsidRPr="00633B13" w:rsidRDefault="00633B13" w:rsidP="00633B13">
            <w:pPr>
              <w:autoSpaceDE w:val="0"/>
              <w:autoSpaceDN w:val="0"/>
              <w:adjustRightInd w:val="0"/>
              <w:spacing w:after="0" w:line="320" w:lineRule="atLeast"/>
              <w:ind w:left="60" w:right="60"/>
              <w:jc w:val="right"/>
              <w:rPr>
                <w:rFonts w:cs="Times New Roman"/>
                <w:szCs w:val="26"/>
              </w:rPr>
            </w:pPr>
            <w:r w:rsidRPr="00633B13">
              <w:rPr>
                <w:rFonts w:cs="Times New Roman"/>
                <w:szCs w:val="26"/>
              </w:rPr>
              <w:t>16.9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33B13" w:rsidRPr="00633B13" w:rsidRDefault="00633B13" w:rsidP="00633B13">
            <w:pPr>
              <w:autoSpaceDE w:val="0"/>
              <w:autoSpaceDN w:val="0"/>
              <w:adjustRightInd w:val="0"/>
              <w:spacing w:after="0" w:line="320" w:lineRule="atLeast"/>
              <w:ind w:left="60" w:right="60"/>
              <w:jc w:val="right"/>
              <w:rPr>
                <w:rFonts w:cs="Times New Roman"/>
                <w:szCs w:val="26"/>
              </w:rPr>
            </w:pPr>
            <w:r w:rsidRPr="00633B13">
              <w:rPr>
                <w:rFonts w:cs="Times New Roman"/>
                <w:szCs w:val="26"/>
              </w:rPr>
              <w:t>16.9</w:t>
            </w:r>
          </w:p>
        </w:tc>
        <w:tc>
          <w:tcPr>
            <w:tcW w:w="2430" w:type="dxa"/>
            <w:tcBorders>
              <w:top w:val="single" w:sz="8" w:space="0" w:color="AEAEAE"/>
              <w:left w:val="single" w:sz="8" w:space="0" w:color="E0E0E0"/>
              <w:bottom w:val="single" w:sz="8" w:space="0" w:color="AEAEAE"/>
              <w:right w:val="nil"/>
            </w:tcBorders>
            <w:shd w:val="clear" w:color="auto" w:fill="FFFFFF"/>
          </w:tcPr>
          <w:p w:rsidR="00633B13" w:rsidRPr="00633B13" w:rsidRDefault="00633B13" w:rsidP="00633B13">
            <w:pPr>
              <w:autoSpaceDE w:val="0"/>
              <w:autoSpaceDN w:val="0"/>
              <w:adjustRightInd w:val="0"/>
              <w:spacing w:after="0" w:line="320" w:lineRule="atLeast"/>
              <w:ind w:left="60" w:right="60"/>
              <w:jc w:val="right"/>
              <w:rPr>
                <w:rFonts w:cs="Times New Roman"/>
                <w:szCs w:val="26"/>
              </w:rPr>
            </w:pPr>
            <w:r w:rsidRPr="00633B13">
              <w:rPr>
                <w:rFonts w:cs="Times New Roman"/>
                <w:szCs w:val="26"/>
              </w:rPr>
              <w:t>40.8</w:t>
            </w:r>
          </w:p>
        </w:tc>
      </w:tr>
      <w:tr w:rsidR="00633B13" w:rsidRPr="00633B13" w:rsidTr="00633B13">
        <w:trPr>
          <w:cantSplit/>
        </w:trPr>
        <w:tc>
          <w:tcPr>
            <w:tcW w:w="734" w:type="dxa"/>
            <w:vMerge/>
            <w:tcBorders>
              <w:top w:val="single" w:sz="8" w:space="0" w:color="152935"/>
              <w:left w:val="nil"/>
              <w:bottom w:val="single" w:sz="8" w:space="0" w:color="152935"/>
              <w:right w:val="nil"/>
            </w:tcBorders>
            <w:shd w:val="clear" w:color="auto" w:fill="E0E0E0"/>
          </w:tcPr>
          <w:p w:rsidR="00633B13" w:rsidRPr="00633B13" w:rsidRDefault="00633B13" w:rsidP="00633B13">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633B13" w:rsidRPr="00633B13" w:rsidRDefault="00633B13" w:rsidP="00633B13">
            <w:pPr>
              <w:autoSpaceDE w:val="0"/>
              <w:autoSpaceDN w:val="0"/>
              <w:adjustRightInd w:val="0"/>
              <w:spacing w:after="0" w:line="320" w:lineRule="atLeast"/>
              <w:ind w:left="60" w:right="60"/>
              <w:jc w:val="left"/>
              <w:rPr>
                <w:rFonts w:cs="Times New Roman"/>
                <w:szCs w:val="26"/>
              </w:rPr>
            </w:pPr>
            <w:r w:rsidRPr="00633B13">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633B13" w:rsidRPr="00633B13" w:rsidRDefault="00633B13" w:rsidP="00633B13">
            <w:pPr>
              <w:autoSpaceDE w:val="0"/>
              <w:autoSpaceDN w:val="0"/>
              <w:adjustRightInd w:val="0"/>
              <w:spacing w:after="0" w:line="320" w:lineRule="atLeast"/>
              <w:ind w:left="60" w:right="60"/>
              <w:jc w:val="right"/>
              <w:rPr>
                <w:rFonts w:cs="Times New Roman"/>
                <w:szCs w:val="26"/>
              </w:rPr>
            </w:pPr>
            <w:r w:rsidRPr="00633B13">
              <w:rPr>
                <w:rFonts w:cs="Times New Roman"/>
                <w:szCs w:val="26"/>
              </w:rPr>
              <w:t>22</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633B13" w:rsidRPr="00633B13" w:rsidRDefault="00633B13" w:rsidP="00633B13">
            <w:pPr>
              <w:autoSpaceDE w:val="0"/>
              <w:autoSpaceDN w:val="0"/>
              <w:adjustRightInd w:val="0"/>
              <w:spacing w:after="0" w:line="320" w:lineRule="atLeast"/>
              <w:ind w:left="60" w:right="60"/>
              <w:jc w:val="right"/>
              <w:rPr>
                <w:rFonts w:cs="Times New Roman"/>
                <w:szCs w:val="26"/>
              </w:rPr>
            </w:pPr>
            <w:r w:rsidRPr="00633B13">
              <w:rPr>
                <w:rFonts w:cs="Times New Roman"/>
                <w:szCs w:val="26"/>
              </w:rPr>
              <w:t>31.0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33B13" w:rsidRPr="00633B13" w:rsidRDefault="00633B13" w:rsidP="00633B13">
            <w:pPr>
              <w:autoSpaceDE w:val="0"/>
              <w:autoSpaceDN w:val="0"/>
              <w:adjustRightInd w:val="0"/>
              <w:spacing w:after="0" w:line="320" w:lineRule="atLeast"/>
              <w:ind w:left="60" w:right="60"/>
              <w:jc w:val="right"/>
              <w:rPr>
                <w:rFonts w:cs="Times New Roman"/>
                <w:szCs w:val="26"/>
              </w:rPr>
            </w:pPr>
            <w:r w:rsidRPr="00633B13">
              <w:rPr>
                <w:rFonts w:cs="Times New Roman"/>
                <w:szCs w:val="26"/>
              </w:rPr>
              <w:t>31.0</w:t>
            </w:r>
          </w:p>
        </w:tc>
        <w:tc>
          <w:tcPr>
            <w:tcW w:w="2430" w:type="dxa"/>
            <w:tcBorders>
              <w:top w:val="single" w:sz="8" w:space="0" w:color="AEAEAE"/>
              <w:left w:val="single" w:sz="8" w:space="0" w:color="E0E0E0"/>
              <w:bottom w:val="single" w:sz="8" w:space="0" w:color="AEAEAE"/>
              <w:right w:val="nil"/>
            </w:tcBorders>
            <w:shd w:val="clear" w:color="auto" w:fill="FFFFFF"/>
          </w:tcPr>
          <w:p w:rsidR="00633B13" w:rsidRPr="00633B13" w:rsidRDefault="00633B13" w:rsidP="00633B13">
            <w:pPr>
              <w:autoSpaceDE w:val="0"/>
              <w:autoSpaceDN w:val="0"/>
              <w:adjustRightInd w:val="0"/>
              <w:spacing w:after="0" w:line="320" w:lineRule="atLeast"/>
              <w:ind w:left="60" w:right="60"/>
              <w:jc w:val="right"/>
              <w:rPr>
                <w:rFonts w:cs="Times New Roman"/>
                <w:szCs w:val="26"/>
              </w:rPr>
            </w:pPr>
            <w:r w:rsidRPr="00633B13">
              <w:rPr>
                <w:rFonts w:cs="Times New Roman"/>
                <w:szCs w:val="26"/>
              </w:rPr>
              <w:t>71.8</w:t>
            </w:r>
          </w:p>
        </w:tc>
      </w:tr>
      <w:tr w:rsidR="00633B13" w:rsidRPr="00633B13" w:rsidTr="00633B13">
        <w:trPr>
          <w:cantSplit/>
        </w:trPr>
        <w:tc>
          <w:tcPr>
            <w:tcW w:w="734" w:type="dxa"/>
            <w:vMerge/>
            <w:tcBorders>
              <w:top w:val="single" w:sz="8" w:space="0" w:color="152935"/>
              <w:left w:val="nil"/>
              <w:bottom w:val="single" w:sz="8" w:space="0" w:color="152935"/>
              <w:right w:val="nil"/>
            </w:tcBorders>
            <w:shd w:val="clear" w:color="auto" w:fill="E0E0E0"/>
          </w:tcPr>
          <w:p w:rsidR="00633B13" w:rsidRPr="00633B13" w:rsidRDefault="00633B13" w:rsidP="00633B13">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633B13" w:rsidRPr="00633B13" w:rsidRDefault="00633B13" w:rsidP="00633B13">
            <w:pPr>
              <w:autoSpaceDE w:val="0"/>
              <w:autoSpaceDN w:val="0"/>
              <w:adjustRightInd w:val="0"/>
              <w:spacing w:after="0" w:line="320" w:lineRule="atLeast"/>
              <w:ind w:left="60" w:right="60"/>
              <w:jc w:val="left"/>
              <w:rPr>
                <w:rFonts w:cs="Times New Roman"/>
                <w:szCs w:val="26"/>
              </w:rPr>
            </w:pPr>
            <w:r w:rsidRPr="00633B13">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633B13" w:rsidRPr="00633B13" w:rsidRDefault="00633B13" w:rsidP="00633B13">
            <w:pPr>
              <w:autoSpaceDE w:val="0"/>
              <w:autoSpaceDN w:val="0"/>
              <w:adjustRightInd w:val="0"/>
              <w:spacing w:after="0" w:line="320" w:lineRule="atLeast"/>
              <w:ind w:left="60" w:right="60"/>
              <w:jc w:val="right"/>
              <w:rPr>
                <w:rFonts w:cs="Times New Roman"/>
                <w:szCs w:val="26"/>
              </w:rPr>
            </w:pPr>
            <w:r w:rsidRPr="00633B13">
              <w:rPr>
                <w:rFonts w:cs="Times New Roman"/>
                <w:szCs w:val="26"/>
              </w:rPr>
              <w:t>20</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633B13" w:rsidRPr="00633B13" w:rsidRDefault="00633B13" w:rsidP="00633B13">
            <w:pPr>
              <w:autoSpaceDE w:val="0"/>
              <w:autoSpaceDN w:val="0"/>
              <w:adjustRightInd w:val="0"/>
              <w:spacing w:after="0" w:line="320" w:lineRule="atLeast"/>
              <w:ind w:left="60" w:right="60"/>
              <w:jc w:val="right"/>
              <w:rPr>
                <w:rFonts w:cs="Times New Roman"/>
                <w:szCs w:val="26"/>
              </w:rPr>
            </w:pPr>
            <w:r w:rsidRPr="00633B13">
              <w:rPr>
                <w:rFonts w:cs="Times New Roman"/>
                <w:szCs w:val="26"/>
              </w:rPr>
              <w:t>28.2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33B13" w:rsidRPr="00633B13" w:rsidRDefault="00633B13" w:rsidP="00633B13">
            <w:pPr>
              <w:autoSpaceDE w:val="0"/>
              <w:autoSpaceDN w:val="0"/>
              <w:adjustRightInd w:val="0"/>
              <w:spacing w:after="0" w:line="320" w:lineRule="atLeast"/>
              <w:ind w:left="60" w:right="60"/>
              <w:jc w:val="right"/>
              <w:rPr>
                <w:rFonts w:cs="Times New Roman"/>
                <w:szCs w:val="26"/>
              </w:rPr>
            </w:pPr>
            <w:r w:rsidRPr="00633B13">
              <w:rPr>
                <w:rFonts w:cs="Times New Roman"/>
                <w:szCs w:val="26"/>
              </w:rPr>
              <w:t>28.2</w:t>
            </w:r>
          </w:p>
        </w:tc>
        <w:tc>
          <w:tcPr>
            <w:tcW w:w="2430" w:type="dxa"/>
            <w:tcBorders>
              <w:top w:val="single" w:sz="8" w:space="0" w:color="AEAEAE"/>
              <w:left w:val="single" w:sz="8" w:space="0" w:color="E0E0E0"/>
              <w:bottom w:val="single" w:sz="8" w:space="0" w:color="AEAEAE"/>
              <w:right w:val="nil"/>
            </w:tcBorders>
            <w:shd w:val="clear" w:color="auto" w:fill="FFFFFF"/>
          </w:tcPr>
          <w:p w:rsidR="00633B13" w:rsidRPr="00633B13" w:rsidRDefault="00633B13" w:rsidP="00633B13">
            <w:pPr>
              <w:autoSpaceDE w:val="0"/>
              <w:autoSpaceDN w:val="0"/>
              <w:adjustRightInd w:val="0"/>
              <w:spacing w:after="0" w:line="320" w:lineRule="atLeast"/>
              <w:ind w:left="60" w:right="60"/>
              <w:jc w:val="right"/>
              <w:rPr>
                <w:rFonts w:cs="Times New Roman"/>
                <w:szCs w:val="26"/>
              </w:rPr>
            </w:pPr>
            <w:r w:rsidRPr="00633B13">
              <w:rPr>
                <w:rFonts w:cs="Times New Roman"/>
                <w:szCs w:val="26"/>
              </w:rPr>
              <w:t>100.0</w:t>
            </w:r>
          </w:p>
        </w:tc>
      </w:tr>
      <w:tr w:rsidR="00633B13" w:rsidRPr="00633B13" w:rsidTr="00633B13">
        <w:trPr>
          <w:cantSplit/>
        </w:trPr>
        <w:tc>
          <w:tcPr>
            <w:tcW w:w="734" w:type="dxa"/>
            <w:vMerge/>
            <w:tcBorders>
              <w:top w:val="single" w:sz="8" w:space="0" w:color="152935"/>
              <w:left w:val="nil"/>
              <w:bottom w:val="single" w:sz="8" w:space="0" w:color="152935"/>
              <w:right w:val="nil"/>
            </w:tcBorders>
            <w:shd w:val="clear" w:color="auto" w:fill="E0E0E0"/>
          </w:tcPr>
          <w:p w:rsidR="00633B13" w:rsidRPr="00633B13" w:rsidRDefault="00633B13" w:rsidP="00633B13">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152935"/>
              <w:right w:val="nil"/>
            </w:tcBorders>
            <w:shd w:val="clear" w:color="auto" w:fill="E0E0E0"/>
          </w:tcPr>
          <w:p w:rsidR="00633B13" w:rsidRPr="00633B13" w:rsidRDefault="00633B13" w:rsidP="00633B13">
            <w:pPr>
              <w:autoSpaceDE w:val="0"/>
              <w:autoSpaceDN w:val="0"/>
              <w:adjustRightInd w:val="0"/>
              <w:spacing w:after="0" w:line="320" w:lineRule="atLeast"/>
              <w:ind w:left="60" w:right="60"/>
              <w:jc w:val="left"/>
              <w:rPr>
                <w:rFonts w:cs="Times New Roman"/>
                <w:szCs w:val="26"/>
              </w:rPr>
            </w:pPr>
            <w:r w:rsidRPr="00633B13">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633B13" w:rsidRPr="00633B13" w:rsidRDefault="00633B13" w:rsidP="00633B13">
            <w:pPr>
              <w:autoSpaceDE w:val="0"/>
              <w:autoSpaceDN w:val="0"/>
              <w:adjustRightInd w:val="0"/>
              <w:spacing w:after="0" w:line="320" w:lineRule="atLeast"/>
              <w:ind w:left="60" w:right="60"/>
              <w:jc w:val="right"/>
              <w:rPr>
                <w:rFonts w:cs="Times New Roman"/>
                <w:szCs w:val="26"/>
              </w:rPr>
            </w:pPr>
            <w:r w:rsidRPr="00633B13">
              <w:rPr>
                <w:rFonts w:cs="Times New Roman"/>
                <w:szCs w:val="26"/>
              </w:rPr>
              <w:t>71</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633B13" w:rsidRPr="00633B13" w:rsidRDefault="00633B13" w:rsidP="00633B13">
            <w:pPr>
              <w:autoSpaceDE w:val="0"/>
              <w:autoSpaceDN w:val="0"/>
              <w:adjustRightInd w:val="0"/>
              <w:spacing w:after="0" w:line="320" w:lineRule="atLeast"/>
              <w:ind w:left="60" w:right="60"/>
              <w:jc w:val="right"/>
              <w:rPr>
                <w:rFonts w:cs="Times New Roman"/>
                <w:szCs w:val="26"/>
              </w:rPr>
            </w:pPr>
            <w:r w:rsidRPr="00633B13">
              <w:rPr>
                <w:rFonts w:cs="Times New Roman"/>
                <w:szCs w:val="26"/>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633B13" w:rsidRPr="00633B13" w:rsidRDefault="00633B13" w:rsidP="00633B13">
            <w:pPr>
              <w:autoSpaceDE w:val="0"/>
              <w:autoSpaceDN w:val="0"/>
              <w:adjustRightInd w:val="0"/>
              <w:spacing w:after="0" w:line="320" w:lineRule="atLeast"/>
              <w:ind w:left="60" w:right="60"/>
              <w:jc w:val="right"/>
              <w:rPr>
                <w:rFonts w:cs="Times New Roman"/>
                <w:szCs w:val="26"/>
              </w:rPr>
            </w:pPr>
            <w:r w:rsidRPr="00633B13">
              <w:rPr>
                <w:rFonts w:cs="Times New Roman"/>
                <w:szCs w:val="26"/>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633B13" w:rsidRPr="00633B13" w:rsidRDefault="00633B13" w:rsidP="00633B13">
            <w:pPr>
              <w:autoSpaceDE w:val="0"/>
              <w:autoSpaceDN w:val="0"/>
              <w:adjustRightInd w:val="0"/>
              <w:spacing w:after="0" w:line="240" w:lineRule="auto"/>
              <w:jc w:val="left"/>
              <w:rPr>
                <w:rFonts w:cs="Times New Roman"/>
                <w:szCs w:val="26"/>
              </w:rPr>
            </w:pPr>
          </w:p>
        </w:tc>
      </w:tr>
    </w:tbl>
    <w:p w:rsidR="00633B13" w:rsidRPr="00DA27A3" w:rsidRDefault="00633B13" w:rsidP="00633B13">
      <w:pPr>
        <w:rPr>
          <w:b/>
          <w:szCs w:val="24"/>
        </w:rPr>
      </w:pPr>
      <w:r w:rsidRPr="003E35FB">
        <w:rPr>
          <w:b/>
          <w:szCs w:val="24"/>
        </w:rPr>
        <w:t>Source: Primary data</w:t>
      </w:r>
      <w:r>
        <w:rPr>
          <w:b/>
          <w:szCs w:val="24"/>
        </w:rPr>
        <w:t xml:space="preserve"> (2019)</w:t>
      </w:r>
    </w:p>
    <w:p w:rsidR="00633B13" w:rsidRDefault="00633B13" w:rsidP="00633B13">
      <w:r>
        <w:t>The results in table 6.8 indicate that 28.2% of the respondents strongly agreed while 31.</w:t>
      </w:r>
      <w:r w:rsidR="00E77BAF">
        <w:t>0</w:t>
      </w:r>
      <w:r>
        <w:t xml:space="preserve">% agreed respectively with the statement. Since was the majority response with a combined response percentage of 59.2% one can conclude to say that </w:t>
      </w:r>
      <w:r w:rsidR="00232322">
        <w:t>the achievement of corporation objectives cannot be achieved without first identifying the associated risks</w:t>
      </w:r>
      <w:r w:rsidR="0095568C">
        <w:t>.</w:t>
      </w:r>
      <w:r w:rsidR="008E11C5">
        <w:t xml:space="preserve"> During an interview session, one respondent from </w:t>
      </w:r>
      <w:r w:rsidR="00EC3AFA">
        <w:t>management stated that;</w:t>
      </w:r>
    </w:p>
    <w:p w:rsidR="00633B13" w:rsidRPr="00EC3AFA" w:rsidRDefault="00EC3AFA" w:rsidP="00EC3AFA">
      <w:pPr>
        <w:ind w:left="720"/>
        <w:rPr>
          <w:i/>
        </w:rPr>
      </w:pPr>
      <w:r>
        <w:rPr>
          <w:i/>
        </w:rPr>
        <w:lastRenderedPageBreak/>
        <w:t>“</w:t>
      </w:r>
      <w:r w:rsidRPr="00EC3AFA">
        <w:rPr>
          <w:i/>
        </w:rPr>
        <w:t>Risk management is extremely important in achieving overall organizational goals and objectives. Achieving organizational goals amid risks entails determining and implementing critical success factors. More work experience in the management position enables me to conclude that the significance of impact of risk management on the corporation or any other organisation as reduction in design/production time, improved public perception, and improv</w:t>
      </w:r>
      <w:r>
        <w:rPr>
          <w:i/>
        </w:rPr>
        <w:t>ed team morale and productivity”.</w:t>
      </w:r>
    </w:p>
    <w:p w:rsidR="003D7263" w:rsidRDefault="003D7263" w:rsidP="003D7263">
      <w:pPr>
        <w:pStyle w:val="Heading1"/>
      </w:pPr>
      <w:bookmarkStart w:id="360" w:name="_Toc17286156"/>
      <w:r>
        <w:t xml:space="preserve">Management has put in place </w:t>
      </w:r>
      <w:r w:rsidRPr="003D7263">
        <w:t>mechanisms for mitigation of critical risk that may affect results</w:t>
      </w:r>
      <w:bookmarkEnd w:id="360"/>
    </w:p>
    <w:p w:rsidR="003D7263" w:rsidRPr="003D7263" w:rsidRDefault="003D7263" w:rsidP="003D7263">
      <w:r>
        <w:t>The respondents were also asked whether management has put in place mechanisms for mitigation of critical risk that may affect results. The responses to the question are obtained in table 6.9</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170"/>
        <w:gridCol w:w="1710"/>
        <w:gridCol w:w="2520"/>
      </w:tblGrid>
      <w:tr w:rsidR="007D7DCB" w:rsidRPr="003D7263" w:rsidTr="007D7DCB">
        <w:trPr>
          <w:cantSplit/>
        </w:trPr>
        <w:tc>
          <w:tcPr>
            <w:tcW w:w="9360" w:type="dxa"/>
            <w:gridSpan w:val="6"/>
            <w:tcBorders>
              <w:top w:val="nil"/>
              <w:left w:val="nil"/>
              <w:bottom w:val="nil"/>
              <w:right w:val="nil"/>
            </w:tcBorders>
            <w:shd w:val="clear" w:color="auto" w:fill="FFFFFF"/>
            <w:vAlign w:val="center"/>
          </w:tcPr>
          <w:p w:rsidR="003D7263" w:rsidRPr="003D7263" w:rsidRDefault="007D7DCB" w:rsidP="007D7DCB">
            <w:pPr>
              <w:pStyle w:val="Heading1"/>
            </w:pPr>
            <w:bookmarkStart w:id="361" w:name="_Toc14261726"/>
            <w:bookmarkStart w:id="362" w:name="_Toc17286157"/>
            <w:r>
              <w:t xml:space="preserve">Table 6.9: </w:t>
            </w:r>
            <w:r w:rsidR="003D7263" w:rsidRPr="003D7263">
              <w:t>Management has put in place mechanisms for mitigation of critical risk that may affect results</w:t>
            </w:r>
            <w:bookmarkEnd w:id="361"/>
            <w:bookmarkEnd w:id="362"/>
          </w:p>
        </w:tc>
      </w:tr>
      <w:tr w:rsidR="007D7DCB" w:rsidRPr="003D7263" w:rsidTr="007D7DCB">
        <w:trPr>
          <w:cantSplit/>
        </w:trPr>
        <w:tc>
          <w:tcPr>
            <w:tcW w:w="2700" w:type="dxa"/>
            <w:gridSpan w:val="2"/>
            <w:tcBorders>
              <w:top w:val="nil"/>
              <w:left w:val="nil"/>
              <w:bottom w:val="single" w:sz="8" w:space="0" w:color="152935"/>
              <w:right w:val="nil"/>
            </w:tcBorders>
            <w:shd w:val="clear" w:color="auto" w:fill="FFFFFF"/>
            <w:vAlign w:val="bottom"/>
          </w:tcPr>
          <w:p w:rsidR="003D7263" w:rsidRPr="003D7263" w:rsidRDefault="003D7263" w:rsidP="003D7263">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3D7263" w:rsidRPr="003D7263" w:rsidRDefault="003D7263" w:rsidP="003D7263">
            <w:pPr>
              <w:autoSpaceDE w:val="0"/>
              <w:autoSpaceDN w:val="0"/>
              <w:adjustRightInd w:val="0"/>
              <w:spacing w:after="0" w:line="320" w:lineRule="atLeast"/>
              <w:ind w:left="60" w:right="60"/>
              <w:jc w:val="center"/>
              <w:rPr>
                <w:rFonts w:cs="Times New Roman"/>
                <w:szCs w:val="26"/>
              </w:rPr>
            </w:pPr>
            <w:r w:rsidRPr="003D7263">
              <w:rPr>
                <w:rFonts w:cs="Times New Roman"/>
                <w:szCs w:val="26"/>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3D7263" w:rsidRPr="003D7263" w:rsidRDefault="003D7263" w:rsidP="003D7263">
            <w:pPr>
              <w:autoSpaceDE w:val="0"/>
              <w:autoSpaceDN w:val="0"/>
              <w:adjustRightInd w:val="0"/>
              <w:spacing w:after="0" w:line="320" w:lineRule="atLeast"/>
              <w:ind w:left="60" w:right="60"/>
              <w:jc w:val="center"/>
              <w:rPr>
                <w:rFonts w:cs="Times New Roman"/>
                <w:szCs w:val="26"/>
              </w:rPr>
            </w:pPr>
            <w:r w:rsidRPr="003D7263">
              <w:rPr>
                <w:rFonts w:cs="Times New Roman"/>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3D7263" w:rsidRPr="003D7263" w:rsidRDefault="003D7263" w:rsidP="003D7263">
            <w:pPr>
              <w:autoSpaceDE w:val="0"/>
              <w:autoSpaceDN w:val="0"/>
              <w:adjustRightInd w:val="0"/>
              <w:spacing w:after="0" w:line="320" w:lineRule="atLeast"/>
              <w:ind w:left="60" w:right="60"/>
              <w:jc w:val="center"/>
              <w:rPr>
                <w:rFonts w:cs="Times New Roman"/>
                <w:szCs w:val="26"/>
              </w:rPr>
            </w:pPr>
            <w:r w:rsidRPr="003D7263">
              <w:rPr>
                <w:rFonts w:cs="Times New Roman"/>
                <w:szCs w:val="26"/>
              </w:rPr>
              <w:t>Valid Percent</w:t>
            </w:r>
          </w:p>
        </w:tc>
        <w:tc>
          <w:tcPr>
            <w:tcW w:w="2520" w:type="dxa"/>
            <w:tcBorders>
              <w:top w:val="nil"/>
              <w:left w:val="single" w:sz="8" w:space="0" w:color="E0E0E0"/>
              <w:bottom w:val="single" w:sz="8" w:space="0" w:color="152935"/>
              <w:right w:val="nil"/>
            </w:tcBorders>
            <w:shd w:val="clear" w:color="auto" w:fill="FFFFFF"/>
            <w:vAlign w:val="bottom"/>
          </w:tcPr>
          <w:p w:rsidR="003D7263" w:rsidRPr="003D7263" w:rsidRDefault="003D7263" w:rsidP="003D7263">
            <w:pPr>
              <w:autoSpaceDE w:val="0"/>
              <w:autoSpaceDN w:val="0"/>
              <w:adjustRightInd w:val="0"/>
              <w:spacing w:after="0" w:line="320" w:lineRule="atLeast"/>
              <w:ind w:left="60" w:right="60"/>
              <w:jc w:val="center"/>
              <w:rPr>
                <w:rFonts w:cs="Times New Roman"/>
                <w:szCs w:val="26"/>
              </w:rPr>
            </w:pPr>
            <w:r w:rsidRPr="003D7263">
              <w:rPr>
                <w:rFonts w:cs="Times New Roman"/>
                <w:szCs w:val="26"/>
              </w:rPr>
              <w:t>Cumulative Percent</w:t>
            </w:r>
          </w:p>
        </w:tc>
      </w:tr>
      <w:tr w:rsidR="007D7DCB" w:rsidRPr="003D7263" w:rsidTr="007D7DCB">
        <w:trPr>
          <w:cantSplit/>
        </w:trPr>
        <w:tc>
          <w:tcPr>
            <w:tcW w:w="734" w:type="dxa"/>
            <w:vMerge w:val="restart"/>
            <w:tcBorders>
              <w:top w:val="single" w:sz="8" w:space="0" w:color="152935"/>
              <w:left w:val="nil"/>
              <w:bottom w:val="single" w:sz="8" w:space="0" w:color="152935"/>
              <w:right w:val="nil"/>
            </w:tcBorders>
            <w:shd w:val="clear" w:color="auto" w:fill="E0E0E0"/>
          </w:tcPr>
          <w:p w:rsidR="003D7263" w:rsidRPr="003D7263" w:rsidRDefault="003D7263" w:rsidP="003D7263">
            <w:pPr>
              <w:autoSpaceDE w:val="0"/>
              <w:autoSpaceDN w:val="0"/>
              <w:adjustRightInd w:val="0"/>
              <w:spacing w:after="0" w:line="320" w:lineRule="atLeast"/>
              <w:ind w:left="60" w:right="60"/>
              <w:jc w:val="left"/>
              <w:rPr>
                <w:rFonts w:cs="Times New Roman"/>
                <w:szCs w:val="26"/>
              </w:rPr>
            </w:pPr>
            <w:r w:rsidRPr="003D7263">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rsidR="003D7263" w:rsidRPr="003D7263" w:rsidRDefault="003D7263" w:rsidP="003D7263">
            <w:pPr>
              <w:autoSpaceDE w:val="0"/>
              <w:autoSpaceDN w:val="0"/>
              <w:adjustRightInd w:val="0"/>
              <w:spacing w:after="0" w:line="320" w:lineRule="atLeast"/>
              <w:ind w:left="60" w:right="60"/>
              <w:jc w:val="left"/>
              <w:rPr>
                <w:rFonts w:cs="Times New Roman"/>
                <w:szCs w:val="26"/>
              </w:rPr>
            </w:pPr>
            <w:r w:rsidRPr="003D7263">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3D7263" w:rsidRPr="003D7263" w:rsidRDefault="003D7263" w:rsidP="003D7263">
            <w:pPr>
              <w:autoSpaceDE w:val="0"/>
              <w:autoSpaceDN w:val="0"/>
              <w:adjustRightInd w:val="0"/>
              <w:spacing w:after="0" w:line="320" w:lineRule="atLeast"/>
              <w:ind w:left="60" w:right="60"/>
              <w:jc w:val="right"/>
              <w:rPr>
                <w:rFonts w:cs="Times New Roman"/>
                <w:szCs w:val="26"/>
              </w:rPr>
            </w:pPr>
            <w:r w:rsidRPr="003D7263">
              <w:rPr>
                <w:rFonts w:cs="Times New Roman"/>
                <w:szCs w:val="26"/>
              </w:rPr>
              <w:t>11</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3D7263" w:rsidRPr="003D7263" w:rsidRDefault="003D7263" w:rsidP="003D7263">
            <w:pPr>
              <w:autoSpaceDE w:val="0"/>
              <w:autoSpaceDN w:val="0"/>
              <w:adjustRightInd w:val="0"/>
              <w:spacing w:after="0" w:line="320" w:lineRule="atLeast"/>
              <w:ind w:left="60" w:right="60"/>
              <w:jc w:val="right"/>
              <w:rPr>
                <w:rFonts w:cs="Times New Roman"/>
                <w:szCs w:val="26"/>
              </w:rPr>
            </w:pPr>
            <w:r w:rsidRPr="003D7263">
              <w:rPr>
                <w:rFonts w:cs="Times New Roman"/>
                <w:szCs w:val="26"/>
              </w:rPr>
              <w:t>15.5</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3D7263" w:rsidRPr="003D7263" w:rsidRDefault="003D7263" w:rsidP="003D7263">
            <w:pPr>
              <w:autoSpaceDE w:val="0"/>
              <w:autoSpaceDN w:val="0"/>
              <w:adjustRightInd w:val="0"/>
              <w:spacing w:after="0" w:line="320" w:lineRule="atLeast"/>
              <w:ind w:left="60" w:right="60"/>
              <w:jc w:val="right"/>
              <w:rPr>
                <w:rFonts w:cs="Times New Roman"/>
                <w:szCs w:val="26"/>
              </w:rPr>
            </w:pPr>
            <w:r w:rsidRPr="003D7263">
              <w:rPr>
                <w:rFonts w:cs="Times New Roman"/>
                <w:szCs w:val="26"/>
              </w:rPr>
              <w:t>15.5</w:t>
            </w:r>
          </w:p>
        </w:tc>
        <w:tc>
          <w:tcPr>
            <w:tcW w:w="2520" w:type="dxa"/>
            <w:tcBorders>
              <w:top w:val="single" w:sz="8" w:space="0" w:color="152935"/>
              <w:left w:val="single" w:sz="8" w:space="0" w:color="E0E0E0"/>
              <w:bottom w:val="single" w:sz="8" w:space="0" w:color="AEAEAE"/>
              <w:right w:val="nil"/>
            </w:tcBorders>
            <w:shd w:val="clear" w:color="auto" w:fill="FFFFFF"/>
          </w:tcPr>
          <w:p w:rsidR="003D7263" w:rsidRPr="003D7263" w:rsidRDefault="003D7263" w:rsidP="003D7263">
            <w:pPr>
              <w:autoSpaceDE w:val="0"/>
              <w:autoSpaceDN w:val="0"/>
              <w:adjustRightInd w:val="0"/>
              <w:spacing w:after="0" w:line="320" w:lineRule="atLeast"/>
              <w:ind w:left="60" w:right="60"/>
              <w:jc w:val="right"/>
              <w:rPr>
                <w:rFonts w:cs="Times New Roman"/>
                <w:szCs w:val="26"/>
              </w:rPr>
            </w:pPr>
            <w:r w:rsidRPr="003D7263">
              <w:rPr>
                <w:rFonts w:cs="Times New Roman"/>
                <w:szCs w:val="26"/>
              </w:rPr>
              <w:t>15.5</w:t>
            </w:r>
          </w:p>
        </w:tc>
      </w:tr>
      <w:tr w:rsidR="007D7DCB" w:rsidRPr="003D7263" w:rsidTr="007D7DCB">
        <w:trPr>
          <w:cantSplit/>
        </w:trPr>
        <w:tc>
          <w:tcPr>
            <w:tcW w:w="734" w:type="dxa"/>
            <w:vMerge/>
            <w:tcBorders>
              <w:top w:val="single" w:sz="8" w:space="0" w:color="152935"/>
              <w:left w:val="nil"/>
              <w:bottom w:val="single" w:sz="8" w:space="0" w:color="152935"/>
              <w:right w:val="nil"/>
            </w:tcBorders>
            <w:shd w:val="clear" w:color="auto" w:fill="E0E0E0"/>
          </w:tcPr>
          <w:p w:rsidR="003D7263" w:rsidRPr="003D7263" w:rsidRDefault="003D7263" w:rsidP="003D7263">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3D7263" w:rsidRPr="003D7263" w:rsidRDefault="003D7263" w:rsidP="003D7263">
            <w:pPr>
              <w:autoSpaceDE w:val="0"/>
              <w:autoSpaceDN w:val="0"/>
              <w:adjustRightInd w:val="0"/>
              <w:spacing w:after="0" w:line="320" w:lineRule="atLeast"/>
              <w:ind w:left="60" w:right="60"/>
              <w:jc w:val="left"/>
              <w:rPr>
                <w:rFonts w:cs="Times New Roman"/>
                <w:szCs w:val="26"/>
              </w:rPr>
            </w:pPr>
            <w:r w:rsidRPr="003D7263">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3D7263" w:rsidRPr="003D7263" w:rsidRDefault="003D7263" w:rsidP="003D7263">
            <w:pPr>
              <w:autoSpaceDE w:val="0"/>
              <w:autoSpaceDN w:val="0"/>
              <w:adjustRightInd w:val="0"/>
              <w:spacing w:after="0" w:line="320" w:lineRule="atLeast"/>
              <w:ind w:left="60" w:right="60"/>
              <w:jc w:val="right"/>
              <w:rPr>
                <w:rFonts w:cs="Times New Roman"/>
                <w:szCs w:val="26"/>
              </w:rPr>
            </w:pPr>
            <w:r w:rsidRPr="003D7263">
              <w:rPr>
                <w:rFonts w:cs="Times New Roman"/>
                <w:szCs w:val="26"/>
              </w:rPr>
              <w:t>12</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3D7263" w:rsidRPr="003D7263" w:rsidRDefault="003D7263" w:rsidP="003D7263">
            <w:pPr>
              <w:autoSpaceDE w:val="0"/>
              <w:autoSpaceDN w:val="0"/>
              <w:adjustRightInd w:val="0"/>
              <w:spacing w:after="0" w:line="320" w:lineRule="atLeast"/>
              <w:ind w:left="60" w:right="60"/>
              <w:jc w:val="right"/>
              <w:rPr>
                <w:rFonts w:cs="Times New Roman"/>
                <w:szCs w:val="26"/>
              </w:rPr>
            </w:pPr>
            <w:r w:rsidRPr="003D7263">
              <w:rPr>
                <w:rFonts w:cs="Times New Roman"/>
                <w:szCs w:val="26"/>
              </w:rPr>
              <w:t>16.9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3D7263" w:rsidRPr="003D7263" w:rsidRDefault="003D7263" w:rsidP="003D7263">
            <w:pPr>
              <w:autoSpaceDE w:val="0"/>
              <w:autoSpaceDN w:val="0"/>
              <w:adjustRightInd w:val="0"/>
              <w:spacing w:after="0" w:line="320" w:lineRule="atLeast"/>
              <w:ind w:left="60" w:right="60"/>
              <w:jc w:val="right"/>
              <w:rPr>
                <w:rFonts w:cs="Times New Roman"/>
                <w:szCs w:val="26"/>
              </w:rPr>
            </w:pPr>
            <w:r w:rsidRPr="003D7263">
              <w:rPr>
                <w:rFonts w:cs="Times New Roman"/>
                <w:szCs w:val="26"/>
              </w:rPr>
              <w:t>16.9</w:t>
            </w:r>
          </w:p>
        </w:tc>
        <w:tc>
          <w:tcPr>
            <w:tcW w:w="2520" w:type="dxa"/>
            <w:tcBorders>
              <w:top w:val="single" w:sz="8" w:space="0" w:color="AEAEAE"/>
              <w:left w:val="single" w:sz="8" w:space="0" w:color="E0E0E0"/>
              <w:bottom w:val="single" w:sz="8" w:space="0" w:color="AEAEAE"/>
              <w:right w:val="nil"/>
            </w:tcBorders>
            <w:shd w:val="clear" w:color="auto" w:fill="FFFFFF"/>
          </w:tcPr>
          <w:p w:rsidR="003D7263" w:rsidRPr="003D7263" w:rsidRDefault="003D7263" w:rsidP="003D7263">
            <w:pPr>
              <w:autoSpaceDE w:val="0"/>
              <w:autoSpaceDN w:val="0"/>
              <w:adjustRightInd w:val="0"/>
              <w:spacing w:after="0" w:line="320" w:lineRule="atLeast"/>
              <w:ind w:left="60" w:right="60"/>
              <w:jc w:val="right"/>
              <w:rPr>
                <w:rFonts w:cs="Times New Roman"/>
                <w:szCs w:val="26"/>
              </w:rPr>
            </w:pPr>
            <w:r w:rsidRPr="003D7263">
              <w:rPr>
                <w:rFonts w:cs="Times New Roman"/>
                <w:szCs w:val="26"/>
              </w:rPr>
              <w:t>32.4</w:t>
            </w:r>
          </w:p>
        </w:tc>
      </w:tr>
      <w:tr w:rsidR="007D7DCB" w:rsidRPr="003D7263" w:rsidTr="007D7DCB">
        <w:trPr>
          <w:cantSplit/>
        </w:trPr>
        <w:tc>
          <w:tcPr>
            <w:tcW w:w="734" w:type="dxa"/>
            <w:vMerge/>
            <w:tcBorders>
              <w:top w:val="single" w:sz="8" w:space="0" w:color="152935"/>
              <w:left w:val="nil"/>
              <w:bottom w:val="single" w:sz="8" w:space="0" w:color="152935"/>
              <w:right w:val="nil"/>
            </w:tcBorders>
            <w:shd w:val="clear" w:color="auto" w:fill="E0E0E0"/>
          </w:tcPr>
          <w:p w:rsidR="003D7263" w:rsidRPr="003D7263" w:rsidRDefault="003D7263" w:rsidP="003D7263">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3D7263" w:rsidRPr="003D7263" w:rsidRDefault="003D7263" w:rsidP="003D7263">
            <w:pPr>
              <w:autoSpaceDE w:val="0"/>
              <w:autoSpaceDN w:val="0"/>
              <w:adjustRightInd w:val="0"/>
              <w:spacing w:after="0" w:line="320" w:lineRule="atLeast"/>
              <w:ind w:left="60" w:right="60"/>
              <w:jc w:val="left"/>
              <w:rPr>
                <w:rFonts w:cs="Times New Roman"/>
                <w:szCs w:val="26"/>
              </w:rPr>
            </w:pPr>
            <w:r w:rsidRPr="003D7263">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3D7263" w:rsidRPr="003D7263" w:rsidRDefault="003D7263" w:rsidP="003D7263">
            <w:pPr>
              <w:autoSpaceDE w:val="0"/>
              <w:autoSpaceDN w:val="0"/>
              <w:adjustRightInd w:val="0"/>
              <w:spacing w:after="0" w:line="320" w:lineRule="atLeast"/>
              <w:ind w:left="60" w:right="60"/>
              <w:jc w:val="right"/>
              <w:rPr>
                <w:rFonts w:cs="Times New Roman"/>
                <w:szCs w:val="26"/>
              </w:rPr>
            </w:pPr>
            <w:r w:rsidRPr="003D7263">
              <w:rPr>
                <w:rFonts w:cs="Times New Roman"/>
                <w:szCs w:val="26"/>
              </w:rPr>
              <w:t>15</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3D7263" w:rsidRPr="003D7263" w:rsidRDefault="003D7263" w:rsidP="003D7263">
            <w:pPr>
              <w:autoSpaceDE w:val="0"/>
              <w:autoSpaceDN w:val="0"/>
              <w:adjustRightInd w:val="0"/>
              <w:spacing w:after="0" w:line="320" w:lineRule="atLeast"/>
              <w:ind w:left="60" w:right="60"/>
              <w:jc w:val="right"/>
              <w:rPr>
                <w:rFonts w:cs="Times New Roman"/>
                <w:szCs w:val="26"/>
              </w:rPr>
            </w:pPr>
            <w:r w:rsidRPr="003D7263">
              <w:rPr>
                <w:rFonts w:cs="Times New Roman"/>
                <w:szCs w:val="26"/>
              </w:rPr>
              <w:t>21.1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3D7263" w:rsidRPr="003D7263" w:rsidRDefault="003D7263" w:rsidP="003D7263">
            <w:pPr>
              <w:autoSpaceDE w:val="0"/>
              <w:autoSpaceDN w:val="0"/>
              <w:adjustRightInd w:val="0"/>
              <w:spacing w:after="0" w:line="320" w:lineRule="atLeast"/>
              <w:ind w:left="60" w:right="60"/>
              <w:jc w:val="right"/>
              <w:rPr>
                <w:rFonts w:cs="Times New Roman"/>
                <w:szCs w:val="26"/>
              </w:rPr>
            </w:pPr>
            <w:r w:rsidRPr="003D7263">
              <w:rPr>
                <w:rFonts w:cs="Times New Roman"/>
                <w:szCs w:val="26"/>
              </w:rPr>
              <w:t>21.1</w:t>
            </w:r>
          </w:p>
        </w:tc>
        <w:tc>
          <w:tcPr>
            <w:tcW w:w="2520" w:type="dxa"/>
            <w:tcBorders>
              <w:top w:val="single" w:sz="8" w:space="0" w:color="AEAEAE"/>
              <w:left w:val="single" w:sz="8" w:space="0" w:color="E0E0E0"/>
              <w:bottom w:val="single" w:sz="8" w:space="0" w:color="AEAEAE"/>
              <w:right w:val="nil"/>
            </w:tcBorders>
            <w:shd w:val="clear" w:color="auto" w:fill="FFFFFF"/>
          </w:tcPr>
          <w:p w:rsidR="003D7263" w:rsidRPr="003D7263" w:rsidRDefault="003D7263" w:rsidP="003D7263">
            <w:pPr>
              <w:autoSpaceDE w:val="0"/>
              <w:autoSpaceDN w:val="0"/>
              <w:adjustRightInd w:val="0"/>
              <w:spacing w:after="0" w:line="320" w:lineRule="atLeast"/>
              <w:ind w:left="60" w:right="60"/>
              <w:jc w:val="right"/>
              <w:rPr>
                <w:rFonts w:cs="Times New Roman"/>
                <w:szCs w:val="26"/>
              </w:rPr>
            </w:pPr>
            <w:r w:rsidRPr="003D7263">
              <w:rPr>
                <w:rFonts w:cs="Times New Roman"/>
                <w:szCs w:val="26"/>
              </w:rPr>
              <w:t>53.5</w:t>
            </w:r>
          </w:p>
        </w:tc>
      </w:tr>
      <w:tr w:rsidR="007D7DCB" w:rsidRPr="003D7263" w:rsidTr="007D7DCB">
        <w:trPr>
          <w:cantSplit/>
        </w:trPr>
        <w:tc>
          <w:tcPr>
            <w:tcW w:w="734" w:type="dxa"/>
            <w:vMerge/>
            <w:tcBorders>
              <w:top w:val="single" w:sz="8" w:space="0" w:color="152935"/>
              <w:left w:val="nil"/>
              <w:bottom w:val="single" w:sz="8" w:space="0" w:color="152935"/>
              <w:right w:val="nil"/>
            </w:tcBorders>
            <w:shd w:val="clear" w:color="auto" w:fill="E0E0E0"/>
          </w:tcPr>
          <w:p w:rsidR="003D7263" w:rsidRPr="003D7263" w:rsidRDefault="003D7263" w:rsidP="003D7263">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3D7263" w:rsidRPr="003D7263" w:rsidRDefault="003D7263" w:rsidP="003D7263">
            <w:pPr>
              <w:autoSpaceDE w:val="0"/>
              <w:autoSpaceDN w:val="0"/>
              <w:adjustRightInd w:val="0"/>
              <w:spacing w:after="0" w:line="320" w:lineRule="atLeast"/>
              <w:ind w:left="60" w:right="60"/>
              <w:jc w:val="left"/>
              <w:rPr>
                <w:rFonts w:cs="Times New Roman"/>
                <w:szCs w:val="26"/>
              </w:rPr>
            </w:pPr>
            <w:r w:rsidRPr="003D7263">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3D7263" w:rsidRPr="003D7263" w:rsidRDefault="003D7263" w:rsidP="003D7263">
            <w:pPr>
              <w:autoSpaceDE w:val="0"/>
              <w:autoSpaceDN w:val="0"/>
              <w:adjustRightInd w:val="0"/>
              <w:spacing w:after="0" w:line="320" w:lineRule="atLeast"/>
              <w:ind w:left="60" w:right="60"/>
              <w:jc w:val="right"/>
              <w:rPr>
                <w:rFonts w:cs="Times New Roman"/>
                <w:szCs w:val="26"/>
              </w:rPr>
            </w:pPr>
            <w:r w:rsidRPr="003D7263">
              <w:rPr>
                <w:rFonts w:cs="Times New Roman"/>
                <w:szCs w:val="26"/>
              </w:rPr>
              <w:t>23</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3D7263" w:rsidRPr="003D7263" w:rsidRDefault="003D7263" w:rsidP="003D7263">
            <w:pPr>
              <w:autoSpaceDE w:val="0"/>
              <w:autoSpaceDN w:val="0"/>
              <w:adjustRightInd w:val="0"/>
              <w:spacing w:after="0" w:line="320" w:lineRule="atLeast"/>
              <w:ind w:left="60" w:right="60"/>
              <w:jc w:val="right"/>
              <w:rPr>
                <w:rFonts w:cs="Times New Roman"/>
                <w:szCs w:val="26"/>
              </w:rPr>
            </w:pPr>
            <w:r w:rsidRPr="003D7263">
              <w:rPr>
                <w:rFonts w:cs="Times New Roman"/>
                <w:szCs w:val="26"/>
              </w:rPr>
              <w:t>32.4</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3D7263" w:rsidRPr="003D7263" w:rsidRDefault="003D7263" w:rsidP="003D7263">
            <w:pPr>
              <w:autoSpaceDE w:val="0"/>
              <w:autoSpaceDN w:val="0"/>
              <w:adjustRightInd w:val="0"/>
              <w:spacing w:after="0" w:line="320" w:lineRule="atLeast"/>
              <w:ind w:left="60" w:right="60"/>
              <w:jc w:val="right"/>
              <w:rPr>
                <w:rFonts w:cs="Times New Roman"/>
                <w:szCs w:val="26"/>
              </w:rPr>
            </w:pPr>
            <w:r w:rsidRPr="003D7263">
              <w:rPr>
                <w:rFonts w:cs="Times New Roman"/>
                <w:szCs w:val="26"/>
              </w:rPr>
              <w:t>32.4</w:t>
            </w:r>
          </w:p>
        </w:tc>
        <w:tc>
          <w:tcPr>
            <w:tcW w:w="2520" w:type="dxa"/>
            <w:tcBorders>
              <w:top w:val="single" w:sz="8" w:space="0" w:color="AEAEAE"/>
              <w:left w:val="single" w:sz="8" w:space="0" w:color="E0E0E0"/>
              <w:bottom w:val="single" w:sz="8" w:space="0" w:color="AEAEAE"/>
              <w:right w:val="nil"/>
            </w:tcBorders>
            <w:shd w:val="clear" w:color="auto" w:fill="FFFFFF"/>
          </w:tcPr>
          <w:p w:rsidR="003D7263" w:rsidRPr="003D7263" w:rsidRDefault="003D7263" w:rsidP="003D7263">
            <w:pPr>
              <w:autoSpaceDE w:val="0"/>
              <w:autoSpaceDN w:val="0"/>
              <w:adjustRightInd w:val="0"/>
              <w:spacing w:after="0" w:line="320" w:lineRule="atLeast"/>
              <w:ind w:left="60" w:right="60"/>
              <w:jc w:val="right"/>
              <w:rPr>
                <w:rFonts w:cs="Times New Roman"/>
                <w:szCs w:val="26"/>
              </w:rPr>
            </w:pPr>
            <w:r w:rsidRPr="003D7263">
              <w:rPr>
                <w:rFonts w:cs="Times New Roman"/>
                <w:szCs w:val="26"/>
              </w:rPr>
              <w:t>85.9</w:t>
            </w:r>
          </w:p>
        </w:tc>
      </w:tr>
      <w:tr w:rsidR="007D7DCB" w:rsidRPr="003D7263" w:rsidTr="007D7DCB">
        <w:trPr>
          <w:cantSplit/>
        </w:trPr>
        <w:tc>
          <w:tcPr>
            <w:tcW w:w="734" w:type="dxa"/>
            <w:vMerge/>
            <w:tcBorders>
              <w:top w:val="single" w:sz="8" w:space="0" w:color="152935"/>
              <w:left w:val="nil"/>
              <w:bottom w:val="single" w:sz="8" w:space="0" w:color="152935"/>
              <w:right w:val="nil"/>
            </w:tcBorders>
            <w:shd w:val="clear" w:color="auto" w:fill="E0E0E0"/>
          </w:tcPr>
          <w:p w:rsidR="003D7263" w:rsidRPr="003D7263" w:rsidRDefault="003D7263" w:rsidP="003D7263">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3D7263" w:rsidRPr="003D7263" w:rsidRDefault="003D7263" w:rsidP="003D7263">
            <w:pPr>
              <w:autoSpaceDE w:val="0"/>
              <w:autoSpaceDN w:val="0"/>
              <w:adjustRightInd w:val="0"/>
              <w:spacing w:after="0" w:line="320" w:lineRule="atLeast"/>
              <w:ind w:left="60" w:right="60"/>
              <w:jc w:val="left"/>
              <w:rPr>
                <w:rFonts w:cs="Times New Roman"/>
                <w:szCs w:val="26"/>
              </w:rPr>
            </w:pPr>
            <w:r w:rsidRPr="003D7263">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3D7263" w:rsidRPr="003D7263" w:rsidRDefault="003D7263" w:rsidP="003D7263">
            <w:pPr>
              <w:autoSpaceDE w:val="0"/>
              <w:autoSpaceDN w:val="0"/>
              <w:adjustRightInd w:val="0"/>
              <w:spacing w:after="0" w:line="320" w:lineRule="atLeast"/>
              <w:ind w:left="60" w:right="60"/>
              <w:jc w:val="right"/>
              <w:rPr>
                <w:rFonts w:cs="Times New Roman"/>
                <w:szCs w:val="26"/>
              </w:rPr>
            </w:pPr>
            <w:r w:rsidRPr="003D7263">
              <w:rPr>
                <w:rFonts w:cs="Times New Roman"/>
                <w:szCs w:val="26"/>
              </w:rPr>
              <w:t>10</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3D7263" w:rsidRPr="003D7263" w:rsidRDefault="003D7263" w:rsidP="003D7263">
            <w:pPr>
              <w:autoSpaceDE w:val="0"/>
              <w:autoSpaceDN w:val="0"/>
              <w:adjustRightInd w:val="0"/>
              <w:spacing w:after="0" w:line="320" w:lineRule="atLeast"/>
              <w:ind w:left="60" w:right="60"/>
              <w:jc w:val="right"/>
              <w:rPr>
                <w:rFonts w:cs="Times New Roman"/>
                <w:szCs w:val="26"/>
              </w:rPr>
            </w:pPr>
            <w:r w:rsidRPr="003D7263">
              <w:rPr>
                <w:rFonts w:cs="Times New Roman"/>
                <w:szCs w:val="26"/>
              </w:rPr>
              <w:t>14.1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3D7263" w:rsidRPr="003D7263" w:rsidRDefault="003D7263" w:rsidP="003D7263">
            <w:pPr>
              <w:autoSpaceDE w:val="0"/>
              <w:autoSpaceDN w:val="0"/>
              <w:adjustRightInd w:val="0"/>
              <w:spacing w:after="0" w:line="320" w:lineRule="atLeast"/>
              <w:ind w:left="60" w:right="60"/>
              <w:jc w:val="right"/>
              <w:rPr>
                <w:rFonts w:cs="Times New Roman"/>
                <w:szCs w:val="26"/>
              </w:rPr>
            </w:pPr>
            <w:r w:rsidRPr="003D7263">
              <w:rPr>
                <w:rFonts w:cs="Times New Roman"/>
                <w:szCs w:val="26"/>
              </w:rPr>
              <w:t>14.1</w:t>
            </w:r>
          </w:p>
        </w:tc>
        <w:tc>
          <w:tcPr>
            <w:tcW w:w="2520" w:type="dxa"/>
            <w:tcBorders>
              <w:top w:val="single" w:sz="8" w:space="0" w:color="AEAEAE"/>
              <w:left w:val="single" w:sz="8" w:space="0" w:color="E0E0E0"/>
              <w:bottom w:val="single" w:sz="8" w:space="0" w:color="AEAEAE"/>
              <w:right w:val="nil"/>
            </w:tcBorders>
            <w:shd w:val="clear" w:color="auto" w:fill="FFFFFF"/>
          </w:tcPr>
          <w:p w:rsidR="003D7263" w:rsidRPr="003D7263" w:rsidRDefault="003D7263" w:rsidP="003D7263">
            <w:pPr>
              <w:autoSpaceDE w:val="0"/>
              <w:autoSpaceDN w:val="0"/>
              <w:adjustRightInd w:val="0"/>
              <w:spacing w:after="0" w:line="320" w:lineRule="atLeast"/>
              <w:ind w:left="60" w:right="60"/>
              <w:jc w:val="right"/>
              <w:rPr>
                <w:rFonts w:cs="Times New Roman"/>
                <w:szCs w:val="26"/>
              </w:rPr>
            </w:pPr>
            <w:r w:rsidRPr="003D7263">
              <w:rPr>
                <w:rFonts w:cs="Times New Roman"/>
                <w:szCs w:val="26"/>
              </w:rPr>
              <w:t>100.0</w:t>
            </w:r>
          </w:p>
        </w:tc>
      </w:tr>
      <w:tr w:rsidR="007D7DCB" w:rsidRPr="003D7263" w:rsidTr="007D7DCB">
        <w:trPr>
          <w:cantSplit/>
        </w:trPr>
        <w:tc>
          <w:tcPr>
            <w:tcW w:w="734" w:type="dxa"/>
            <w:vMerge/>
            <w:tcBorders>
              <w:top w:val="single" w:sz="8" w:space="0" w:color="152935"/>
              <w:left w:val="nil"/>
              <w:bottom w:val="single" w:sz="8" w:space="0" w:color="152935"/>
              <w:right w:val="nil"/>
            </w:tcBorders>
            <w:shd w:val="clear" w:color="auto" w:fill="E0E0E0"/>
          </w:tcPr>
          <w:p w:rsidR="003D7263" w:rsidRPr="003D7263" w:rsidRDefault="003D7263" w:rsidP="003D7263">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rsidR="003D7263" w:rsidRPr="003D7263" w:rsidRDefault="003D7263" w:rsidP="003D7263">
            <w:pPr>
              <w:autoSpaceDE w:val="0"/>
              <w:autoSpaceDN w:val="0"/>
              <w:adjustRightInd w:val="0"/>
              <w:spacing w:after="0" w:line="320" w:lineRule="atLeast"/>
              <w:ind w:left="60" w:right="60"/>
              <w:jc w:val="left"/>
              <w:rPr>
                <w:rFonts w:cs="Times New Roman"/>
                <w:szCs w:val="26"/>
              </w:rPr>
            </w:pPr>
            <w:r w:rsidRPr="003D7263">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3D7263" w:rsidRPr="003D7263" w:rsidRDefault="003D7263" w:rsidP="003D7263">
            <w:pPr>
              <w:autoSpaceDE w:val="0"/>
              <w:autoSpaceDN w:val="0"/>
              <w:adjustRightInd w:val="0"/>
              <w:spacing w:after="0" w:line="320" w:lineRule="atLeast"/>
              <w:ind w:left="60" w:right="60"/>
              <w:jc w:val="right"/>
              <w:rPr>
                <w:rFonts w:cs="Times New Roman"/>
                <w:szCs w:val="26"/>
              </w:rPr>
            </w:pPr>
            <w:r w:rsidRPr="003D7263">
              <w:rPr>
                <w:rFonts w:cs="Times New Roman"/>
                <w:szCs w:val="26"/>
              </w:rPr>
              <w:t>71</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3D7263" w:rsidRPr="003D7263" w:rsidRDefault="003D7263" w:rsidP="003D7263">
            <w:pPr>
              <w:autoSpaceDE w:val="0"/>
              <w:autoSpaceDN w:val="0"/>
              <w:adjustRightInd w:val="0"/>
              <w:spacing w:after="0" w:line="320" w:lineRule="atLeast"/>
              <w:ind w:left="60" w:right="60"/>
              <w:jc w:val="right"/>
              <w:rPr>
                <w:rFonts w:cs="Times New Roman"/>
                <w:szCs w:val="26"/>
              </w:rPr>
            </w:pPr>
            <w:r w:rsidRPr="003D7263">
              <w:rPr>
                <w:rFonts w:cs="Times New Roman"/>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3D7263" w:rsidRPr="003D7263" w:rsidRDefault="003D7263" w:rsidP="003D7263">
            <w:pPr>
              <w:autoSpaceDE w:val="0"/>
              <w:autoSpaceDN w:val="0"/>
              <w:adjustRightInd w:val="0"/>
              <w:spacing w:after="0" w:line="320" w:lineRule="atLeast"/>
              <w:ind w:left="60" w:right="60"/>
              <w:jc w:val="right"/>
              <w:rPr>
                <w:rFonts w:cs="Times New Roman"/>
                <w:szCs w:val="26"/>
              </w:rPr>
            </w:pPr>
            <w:r w:rsidRPr="003D7263">
              <w:rPr>
                <w:rFonts w:cs="Times New Roman"/>
                <w:szCs w:val="26"/>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3D7263" w:rsidRPr="003D7263" w:rsidRDefault="003D7263" w:rsidP="003D7263">
            <w:pPr>
              <w:autoSpaceDE w:val="0"/>
              <w:autoSpaceDN w:val="0"/>
              <w:adjustRightInd w:val="0"/>
              <w:spacing w:after="0" w:line="240" w:lineRule="auto"/>
              <w:jc w:val="left"/>
              <w:rPr>
                <w:rFonts w:cs="Times New Roman"/>
                <w:szCs w:val="26"/>
              </w:rPr>
            </w:pPr>
          </w:p>
        </w:tc>
      </w:tr>
    </w:tbl>
    <w:p w:rsidR="007D7DCB" w:rsidRPr="00DA27A3" w:rsidRDefault="007D7DCB" w:rsidP="007D7DCB">
      <w:pPr>
        <w:rPr>
          <w:b/>
          <w:szCs w:val="24"/>
        </w:rPr>
      </w:pPr>
      <w:r w:rsidRPr="003E35FB">
        <w:rPr>
          <w:b/>
          <w:szCs w:val="24"/>
        </w:rPr>
        <w:t>Source: Primary data</w:t>
      </w:r>
      <w:r>
        <w:rPr>
          <w:b/>
          <w:szCs w:val="24"/>
        </w:rPr>
        <w:t xml:space="preserve"> (2019)</w:t>
      </w:r>
    </w:p>
    <w:p w:rsidR="00633B13" w:rsidRDefault="00BE180D" w:rsidP="00B106C2">
      <w:r>
        <w:lastRenderedPageBreak/>
        <w:t xml:space="preserve">The results in table 6.9 show that majority of the respondents generally agreed to the statement, this was </w:t>
      </w:r>
      <w:r w:rsidR="00932C1D">
        <w:t>represented</w:t>
      </w:r>
      <w:r>
        <w:t xml:space="preserve"> by 14.1% and 32.4% who strongly agreed and agreed respectively. The results can be implied to mean that </w:t>
      </w:r>
      <w:r w:rsidR="005A038B">
        <w:t>management takes initiative in identifying risk and prepares for risk mitigation.</w:t>
      </w:r>
      <w:r w:rsidR="0034624A">
        <w:t xml:space="preserve"> Respondents also stated that some risks, once identified, can </w:t>
      </w:r>
      <w:r w:rsidR="00633046">
        <w:t xml:space="preserve">readily be eliminated or reduced. However, most risks are much more difficult to mitigate, particularly high-impact, low-probability risks. </w:t>
      </w:r>
      <w:r w:rsidR="0034624A">
        <w:t xml:space="preserve">It was also revealed that </w:t>
      </w:r>
      <w:r w:rsidR="00633046">
        <w:t xml:space="preserve">risk mitigation and management </w:t>
      </w:r>
      <w:r w:rsidR="0034624A">
        <w:t>at NWSC</w:t>
      </w:r>
      <w:r w:rsidR="00BE1932">
        <w:t>,</w:t>
      </w:r>
      <w:r w:rsidR="00BE1932" w:rsidRPr="00BE1932">
        <w:t xml:space="preserve"> </w:t>
      </w:r>
      <w:r w:rsidR="00BE1932">
        <w:t>Entebbe Branch</w:t>
      </w:r>
      <w:r w:rsidR="00633046">
        <w:t xml:space="preserve"> </w:t>
      </w:r>
      <w:r w:rsidR="0034624A">
        <w:t>is</w:t>
      </w:r>
      <w:r w:rsidR="00633046">
        <w:t xml:space="preserve"> long-term efforts by directors throughout the </w:t>
      </w:r>
      <w:r w:rsidR="0034624A">
        <w:t>performance of activities within the corporation</w:t>
      </w:r>
      <w:r w:rsidR="00633046">
        <w:t>.</w:t>
      </w:r>
    </w:p>
    <w:p w:rsidR="00E30FB9" w:rsidRDefault="00E30FB9" w:rsidP="00E30FB9">
      <w:pPr>
        <w:pStyle w:val="Heading1"/>
      </w:pPr>
      <w:bookmarkStart w:id="363" w:name="_Toc17286158"/>
      <w:r w:rsidRPr="00E30FB9">
        <w:t>Management has ensured that reliable and relevant information is communicated at all levels of the organisation</w:t>
      </w:r>
      <w:bookmarkEnd w:id="363"/>
    </w:p>
    <w:p w:rsidR="00E30FB9" w:rsidRPr="00E30FB9" w:rsidRDefault="00E30FB9" w:rsidP="00E30FB9">
      <w:r>
        <w:t>Respondents were also asked whether the management of NWSC</w:t>
      </w:r>
      <w:r w:rsidR="00BE1932">
        <w:t>,</w:t>
      </w:r>
      <w:r w:rsidR="00BE1932" w:rsidRPr="00BE1932">
        <w:t xml:space="preserve"> </w:t>
      </w:r>
      <w:r w:rsidR="00BE1932">
        <w:t>Entebbe Branch</w:t>
      </w:r>
      <w:r>
        <w:t xml:space="preserve"> has ensured reliable and relevant information is communicated at all levels of the organisation. The responses to the question are </w:t>
      </w:r>
      <w:r w:rsidR="00932C1D">
        <w:t>represented</w:t>
      </w:r>
      <w:r>
        <w:t xml:space="preserve"> in table 6.10</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260"/>
        <w:gridCol w:w="1710"/>
        <w:gridCol w:w="2250"/>
      </w:tblGrid>
      <w:tr w:rsidR="00E30FB9" w:rsidRPr="00E30FB9" w:rsidTr="00E30FB9">
        <w:trPr>
          <w:cantSplit/>
        </w:trPr>
        <w:tc>
          <w:tcPr>
            <w:tcW w:w="9180" w:type="dxa"/>
            <w:gridSpan w:val="6"/>
            <w:tcBorders>
              <w:top w:val="nil"/>
              <w:left w:val="nil"/>
              <w:bottom w:val="nil"/>
              <w:right w:val="nil"/>
            </w:tcBorders>
            <w:shd w:val="clear" w:color="auto" w:fill="FFFFFF"/>
            <w:vAlign w:val="center"/>
          </w:tcPr>
          <w:p w:rsidR="00E30FB9" w:rsidRPr="00E30FB9" w:rsidRDefault="00E30FB9" w:rsidP="00E30FB9">
            <w:pPr>
              <w:pStyle w:val="Heading1"/>
            </w:pPr>
            <w:bookmarkStart w:id="364" w:name="_Toc14261728"/>
            <w:bookmarkStart w:id="365" w:name="_Toc17286159"/>
            <w:r>
              <w:t xml:space="preserve">Table 6.10: </w:t>
            </w:r>
            <w:r w:rsidRPr="00E30FB9">
              <w:t>Management has ensured that reliable and relevant information is communicated at all levels of the organisation</w:t>
            </w:r>
            <w:bookmarkEnd w:id="364"/>
            <w:bookmarkEnd w:id="365"/>
          </w:p>
        </w:tc>
      </w:tr>
      <w:tr w:rsidR="00E30FB9" w:rsidRPr="00E30FB9" w:rsidTr="00E30FB9">
        <w:trPr>
          <w:cantSplit/>
        </w:trPr>
        <w:tc>
          <w:tcPr>
            <w:tcW w:w="2700" w:type="dxa"/>
            <w:gridSpan w:val="2"/>
            <w:tcBorders>
              <w:top w:val="nil"/>
              <w:left w:val="nil"/>
              <w:bottom w:val="single" w:sz="8" w:space="0" w:color="152935"/>
              <w:right w:val="nil"/>
            </w:tcBorders>
            <w:shd w:val="clear" w:color="auto" w:fill="FFFFFF"/>
            <w:vAlign w:val="bottom"/>
          </w:tcPr>
          <w:p w:rsidR="00E30FB9" w:rsidRPr="00E30FB9" w:rsidRDefault="00E30FB9" w:rsidP="00E30FB9">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E30FB9" w:rsidRPr="00E30FB9" w:rsidRDefault="00E30FB9" w:rsidP="00E30FB9">
            <w:pPr>
              <w:autoSpaceDE w:val="0"/>
              <w:autoSpaceDN w:val="0"/>
              <w:adjustRightInd w:val="0"/>
              <w:spacing w:after="0" w:line="320" w:lineRule="atLeast"/>
              <w:ind w:left="60" w:right="60"/>
              <w:jc w:val="center"/>
              <w:rPr>
                <w:rFonts w:cs="Times New Roman"/>
                <w:szCs w:val="26"/>
              </w:rPr>
            </w:pPr>
            <w:r w:rsidRPr="00E30FB9">
              <w:rPr>
                <w:rFonts w:cs="Times New Roman"/>
                <w:szCs w:val="26"/>
              </w:rPr>
              <w:t>Frequency</w:t>
            </w:r>
          </w:p>
        </w:tc>
        <w:tc>
          <w:tcPr>
            <w:tcW w:w="1260" w:type="dxa"/>
            <w:tcBorders>
              <w:top w:val="nil"/>
              <w:left w:val="single" w:sz="8" w:space="0" w:color="E0E0E0"/>
              <w:bottom w:val="single" w:sz="8" w:space="0" w:color="152935"/>
              <w:right w:val="single" w:sz="8" w:space="0" w:color="E0E0E0"/>
            </w:tcBorders>
            <w:shd w:val="clear" w:color="auto" w:fill="FFFFFF"/>
            <w:vAlign w:val="bottom"/>
          </w:tcPr>
          <w:p w:rsidR="00E30FB9" w:rsidRPr="00E30FB9" w:rsidRDefault="00E30FB9" w:rsidP="00E30FB9">
            <w:pPr>
              <w:autoSpaceDE w:val="0"/>
              <w:autoSpaceDN w:val="0"/>
              <w:adjustRightInd w:val="0"/>
              <w:spacing w:after="0" w:line="320" w:lineRule="atLeast"/>
              <w:ind w:left="60" w:right="60"/>
              <w:jc w:val="center"/>
              <w:rPr>
                <w:rFonts w:cs="Times New Roman"/>
                <w:szCs w:val="26"/>
              </w:rPr>
            </w:pPr>
            <w:r w:rsidRPr="00E30FB9">
              <w:rPr>
                <w:rFonts w:cs="Times New Roman"/>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E30FB9" w:rsidRPr="00E30FB9" w:rsidRDefault="00E30FB9" w:rsidP="00E30FB9">
            <w:pPr>
              <w:autoSpaceDE w:val="0"/>
              <w:autoSpaceDN w:val="0"/>
              <w:adjustRightInd w:val="0"/>
              <w:spacing w:after="0" w:line="320" w:lineRule="atLeast"/>
              <w:ind w:left="60" w:right="60"/>
              <w:jc w:val="center"/>
              <w:rPr>
                <w:rFonts w:cs="Times New Roman"/>
                <w:szCs w:val="26"/>
              </w:rPr>
            </w:pPr>
            <w:r w:rsidRPr="00E30FB9">
              <w:rPr>
                <w:rFonts w:cs="Times New Roman"/>
                <w:szCs w:val="26"/>
              </w:rPr>
              <w:t>Valid Percent</w:t>
            </w:r>
          </w:p>
        </w:tc>
        <w:tc>
          <w:tcPr>
            <w:tcW w:w="2250" w:type="dxa"/>
            <w:tcBorders>
              <w:top w:val="nil"/>
              <w:left w:val="single" w:sz="8" w:space="0" w:color="E0E0E0"/>
              <w:bottom w:val="single" w:sz="8" w:space="0" w:color="152935"/>
              <w:right w:val="nil"/>
            </w:tcBorders>
            <w:shd w:val="clear" w:color="auto" w:fill="FFFFFF"/>
            <w:vAlign w:val="bottom"/>
          </w:tcPr>
          <w:p w:rsidR="00E30FB9" w:rsidRPr="00E30FB9" w:rsidRDefault="00E30FB9" w:rsidP="00E30FB9">
            <w:pPr>
              <w:autoSpaceDE w:val="0"/>
              <w:autoSpaceDN w:val="0"/>
              <w:adjustRightInd w:val="0"/>
              <w:spacing w:after="0" w:line="320" w:lineRule="atLeast"/>
              <w:ind w:left="60" w:right="60"/>
              <w:jc w:val="center"/>
              <w:rPr>
                <w:rFonts w:cs="Times New Roman"/>
                <w:szCs w:val="26"/>
              </w:rPr>
            </w:pPr>
            <w:r w:rsidRPr="00E30FB9">
              <w:rPr>
                <w:rFonts w:cs="Times New Roman"/>
                <w:szCs w:val="26"/>
              </w:rPr>
              <w:t>Cumulative Percent</w:t>
            </w:r>
          </w:p>
        </w:tc>
      </w:tr>
      <w:tr w:rsidR="00E30FB9" w:rsidRPr="00E30FB9" w:rsidTr="00E30FB9">
        <w:trPr>
          <w:cantSplit/>
        </w:trPr>
        <w:tc>
          <w:tcPr>
            <w:tcW w:w="734" w:type="dxa"/>
            <w:vMerge w:val="restart"/>
            <w:tcBorders>
              <w:top w:val="single" w:sz="8" w:space="0" w:color="152935"/>
              <w:left w:val="nil"/>
              <w:bottom w:val="single" w:sz="8" w:space="0" w:color="152935"/>
              <w:right w:val="nil"/>
            </w:tcBorders>
            <w:shd w:val="clear" w:color="auto" w:fill="E0E0E0"/>
          </w:tcPr>
          <w:p w:rsidR="00E30FB9" w:rsidRPr="00E30FB9" w:rsidRDefault="00E30FB9" w:rsidP="00E30FB9">
            <w:pPr>
              <w:autoSpaceDE w:val="0"/>
              <w:autoSpaceDN w:val="0"/>
              <w:adjustRightInd w:val="0"/>
              <w:spacing w:after="0" w:line="320" w:lineRule="atLeast"/>
              <w:ind w:left="60" w:right="60"/>
              <w:jc w:val="left"/>
              <w:rPr>
                <w:rFonts w:cs="Times New Roman"/>
                <w:szCs w:val="26"/>
              </w:rPr>
            </w:pPr>
            <w:r w:rsidRPr="00E30FB9">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rsidR="00E30FB9" w:rsidRPr="00E30FB9" w:rsidRDefault="00E30FB9" w:rsidP="00E30FB9">
            <w:pPr>
              <w:autoSpaceDE w:val="0"/>
              <w:autoSpaceDN w:val="0"/>
              <w:adjustRightInd w:val="0"/>
              <w:spacing w:after="0" w:line="320" w:lineRule="atLeast"/>
              <w:ind w:left="60" w:right="60"/>
              <w:jc w:val="left"/>
              <w:rPr>
                <w:rFonts w:cs="Times New Roman"/>
                <w:szCs w:val="26"/>
              </w:rPr>
            </w:pPr>
            <w:r w:rsidRPr="00E30FB9">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E30FB9" w:rsidRPr="00E30FB9" w:rsidRDefault="00E30FB9" w:rsidP="00E30FB9">
            <w:pPr>
              <w:autoSpaceDE w:val="0"/>
              <w:autoSpaceDN w:val="0"/>
              <w:adjustRightInd w:val="0"/>
              <w:spacing w:after="0" w:line="320" w:lineRule="atLeast"/>
              <w:ind w:left="60" w:right="60"/>
              <w:jc w:val="right"/>
              <w:rPr>
                <w:rFonts w:cs="Times New Roman"/>
                <w:szCs w:val="26"/>
              </w:rPr>
            </w:pPr>
            <w:r w:rsidRPr="00E30FB9">
              <w:rPr>
                <w:rFonts w:cs="Times New Roman"/>
                <w:szCs w:val="26"/>
              </w:rPr>
              <w:t>20</w:t>
            </w:r>
          </w:p>
        </w:tc>
        <w:tc>
          <w:tcPr>
            <w:tcW w:w="1260" w:type="dxa"/>
            <w:tcBorders>
              <w:top w:val="single" w:sz="8" w:space="0" w:color="152935"/>
              <w:left w:val="single" w:sz="8" w:space="0" w:color="E0E0E0"/>
              <w:bottom w:val="single" w:sz="8" w:space="0" w:color="AEAEAE"/>
              <w:right w:val="single" w:sz="8" w:space="0" w:color="E0E0E0"/>
            </w:tcBorders>
            <w:shd w:val="clear" w:color="auto" w:fill="FFFFFF"/>
          </w:tcPr>
          <w:p w:rsidR="00E30FB9" w:rsidRPr="00E30FB9" w:rsidRDefault="00E30FB9" w:rsidP="00E30FB9">
            <w:pPr>
              <w:autoSpaceDE w:val="0"/>
              <w:autoSpaceDN w:val="0"/>
              <w:adjustRightInd w:val="0"/>
              <w:spacing w:after="0" w:line="320" w:lineRule="atLeast"/>
              <w:ind w:left="60" w:right="60"/>
              <w:jc w:val="right"/>
              <w:rPr>
                <w:rFonts w:cs="Times New Roman"/>
                <w:szCs w:val="26"/>
              </w:rPr>
            </w:pPr>
            <w:r w:rsidRPr="00E30FB9">
              <w:rPr>
                <w:rFonts w:cs="Times New Roman"/>
                <w:szCs w:val="26"/>
              </w:rPr>
              <w:t>28.2</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E30FB9" w:rsidRPr="00E30FB9" w:rsidRDefault="00E30FB9" w:rsidP="00E30FB9">
            <w:pPr>
              <w:autoSpaceDE w:val="0"/>
              <w:autoSpaceDN w:val="0"/>
              <w:adjustRightInd w:val="0"/>
              <w:spacing w:after="0" w:line="320" w:lineRule="atLeast"/>
              <w:ind w:left="60" w:right="60"/>
              <w:jc w:val="right"/>
              <w:rPr>
                <w:rFonts w:cs="Times New Roman"/>
                <w:szCs w:val="26"/>
              </w:rPr>
            </w:pPr>
            <w:r w:rsidRPr="00E30FB9">
              <w:rPr>
                <w:rFonts w:cs="Times New Roman"/>
                <w:szCs w:val="26"/>
              </w:rPr>
              <w:t>28.2</w:t>
            </w:r>
          </w:p>
        </w:tc>
        <w:tc>
          <w:tcPr>
            <w:tcW w:w="2250" w:type="dxa"/>
            <w:tcBorders>
              <w:top w:val="single" w:sz="8" w:space="0" w:color="152935"/>
              <w:left w:val="single" w:sz="8" w:space="0" w:color="E0E0E0"/>
              <w:bottom w:val="single" w:sz="8" w:space="0" w:color="AEAEAE"/>
              <w:right w:val="nil"/>
            </w:tcBorders>
            <w:shd w:val="clear" w:color="auto" w:fill="FFFFFF"/>
          </w:tcPr>
          <w:p w:rsidR="00E30FB9" w:rsidRPr="00E30FB9" w:rsidRDefault="00E30FB9" w:rsidP="00E30FB9">
            <w:pPr>
              <w:autoSpaceDE w:val="0"/>
              <w:autoSpaceDN w:val="0"/>
              <w:adjustRightInd w:val="0"/>
              <w:spacing w:after="0" w:line="320" w:lineRule="atLeast"/>
              <w:ind w:left="60" w:right="60"/>
              <w:jc w:val="right"/>
              <w:rPr>
                <w:rFonts w:cs="Times New Roman"/>
                <w:szCs w:val="26"/>
              </w:rPr>
            </w:pPr>
            <w:r w:rsidRPr="00E30FB9">
              <w:rPr>
                <w:rFonts w:cs="Times New Roman"/>
                <w:szCs w:val="26"/>
              </w:rPr>
              <w:t>28.2</w:t>
            </w:r>
          </w:p>
        </w:tc>
      </w:tr>
      <w:tr w:rsidR="00E30FB9" w:rsidRPr="00E30FB9" w:rsidTr="00E30FB9">
        <w:trPr>
          <w:cantSplit/>
        </w:trPr>
        <w:tc>
          <w:tcPr>
            <w:tcW w:w="734" w:type="dxa"/>
            <w:vMerge/>
            <w:tcBorders>
              <w:top w:val="single" w:sz="8" w:space="0" w:color="152935"/>
              <w:left w:val="nil"/>
              <w:bottom w:val="single" w:sz="8" w:space="0" w:color="152935"/>
              <w:right w:val="nil"/>
            </w:tcBorders>
            <w:shd w:val="clear" w:color="auto" w:fill="E0E0E0"/>
          </w:tcPr>
          <w:p w:rsidR="00E30FB9" w:rsidRPr="00E30FB9" w:rsidRDefault="00E30FB9" w:rsidP="00E30FB9">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E30FB9" w:rsidRPr="00E30FB9" w:rsidRDefault="00E30FB9" w:rsidP="00E30FB9">
            <w:pPr>
              <w:autoSpaceDE w:val="0"/>
              <w:autoSpaceDN w:val="0"/>
              <w:adjustRightInd w:val="0"/>
              <w:spacing w:after="0" w:line="320" w:lineRule="atLeast"/>
              <w:ind w:left="60" w:right="60"/>
              <w:jc w:val="left"/>
              <w:rPr>
                <w:rFonts w:cs="Times New Roman"/>
                <w:szCs w:val="26"/>
              </w:rPr>
            </w:pPr>
            <w:r w:rsidRPr="00E30FB9">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E30FB9" w:rsidRPr="00E30FB9" w:rsidRDefault="00E30FB9" w:rsidP="00E30FB9">
            <w:pPr>
              <w:autoSpaceDE w:val="0"/>
              <w:autoSpaceDN w:val="0"/>
              <w:adjustRightInd w:val="0"/>
              <w:spacing w:after="0" w:line="320" w:lineRule="atLeast"/>
              <w:ind w:left="60" w:right="60"/>
              <w:jc w:val="right"/>
              <w:rPr>
                <w:rFonts w:cs="Times New Roman"/>
                <w:szCs w:val="26"/>
              </w:rPr>
            </w:pPr>
            <w:r w:rsidRPr="00E30FB9">
              <w:rPr>
                <w:rFonts w:cs="Times New Roman"/>
                <w:szCs w:val="26"/>
              </w:rPr>
              <w:t>23</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E30FB9" w:rsidRPr="00E30FB9" w:rsidRDefault="00E30FB9" w:rsidP="00E30FB9">
            <w:pPr>
              <w:autoSpaceDE w:val="0"/>
              <w:autoSpaceDN w:val="0"/>
              <w:adjustRightInd w:val="0"/>
              <w:spacing w:after="0" w:line="320" w:lineRule="atLeast"/>
              <w:ind w:left="60" w:right="60"/>
              <w:jc w:val="right"/>
              <w:rPr>
                <w:rFonts w:cs="Times New Roman"/>
                <w:szCs w:val="26"/>
              </w:rPr>
            </w:pPr>
            <w:r w:rsidRPr="00E30FB9">
              <w:rPr>
                <w:rFonts w:cs="Times New Roman"/>
                <w:szCs w:val="26"/>
              </w:rPr>
              <w:t>32.4</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30FB9" w:rsidRPr="00E30FB9" w:rsidRDefault="00E30FB9" w:rsidP="00E30FB9">
            <w:pPr>
              <w:autoSpaceDE w:val="0"/>
              <w:autoSpaceDN w:val="0"/>
              <w:adjustRightInd w:val="0"/>
              <w:spacing w:after="0" w:line="320" w:lineRule="atLeast"/>
              <w:ind w:left="60" w:right="60"/>
              <w:jc w:val="right"/>
              <w:rPr>
                <w:rFonts w:cs="Times New Roman"/>
                <w:szCs w:val="26"/>
              </w:rPr>
            </w:pPr>
            <w:r w:rsidRPr="00E30FB9">
              <w:rPr>
                <w:rFonts w:cs="Times New Roman"/>
                <w:szCs w:val="26"/>
              </w:rPr>
              <w:t>32.4</w:t>
            </w:r>
          </w:p>
        </w:tc>
        <w:tc>
          <w:tcPr>
            <w:tcW w:w="2250" w:type="dxa"/>
            <w:tcBorders>
              <w:top w:val="single" w:sz="8" w:space="0" w:color="AEAEAE"/>
              <w:left w:val="single" w:sz="8" w:space="0" w:color="E0E0E0"/>
              <w:bottom w:val="single" w:sz="8" w:space="0" w:color="AEAEAE"/>
              <w:right w:val="nil"/>
            </w:tcBorders>
            <w:shd w:val="clear" w:color="auto" w:fill="FFFFFF"/>
          </w:tcPr>
          <w:p w:rsidR="00E30FB9" w:rsidRPr="00E30FB9" w:rsidRDefault="00E30FB9" w:rsidP="00E30FB9">
            <w:pPr>
              <w:autoSpaceDE w:val="0"/>
              <w:autoSpaceDN w:val="0"/>
              <w:adjustRightInd w:val="0"/>
              <w:spacing w:after="0" w:line="320" w:lineRule="atLeast"/>
              <w:ind w:left="60" w:right="60"/>
              <w:jc w:val="right"/>
              <w:rPr>
                <w:rFonts w:cs="Times New Roman"/>
                <w:szCs w:val="26"/>
              </w:rPr>
            </w:pPr>
            <w:r w:rsidRPr="00E30FB9">
              <w:rPr>
                <w:rFonts w:cs="Times New Roman"/>
                <w:szCs w:val="26"/>
              </w:rPr>
              <w:t>60.6</w:t>
            </w:r>
          </w:p>
        </w:tc>
      </w:tr>
      <w:tr w:rsidR="00E30FB9" w:rsidRPr="00E30FB9" w:rsidTr="00E30FB9">
        <w:trPr>
          <w:cantSplit/>
        </w:trPr>
        <w:tc>
          <w:tcPr>
            <w:tcW w:w="734" w:type="dxa"/>
            <w:vMerge/>
            <w:tcBorders>
              <w:top w:val="single" w:sz="8" w:space="0" w:color="152935"/>
              <w:left w:val="nil"/>
              <w:bottom w:val="single" w:sz="8" w:space="0" w:color="152935"/>
              <w:right w:val="nil"/>
            </w:tcBorders>
            <w:shd w:val="clear" w:color="auto" w:fill="E0E0E0"/>
          </w:tcPr>
          <w:p w:rsidR="00E30FB9" w:rsidRPr="00E30FB9" w:rsidRDefault="00E30FB9" w:rsidP="00E30FB9">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E30FB9" w:rsidRPr="00E30FB9" w:rsidRDefault="00E30FB9" w:rsidP="00E30FB9">
            <w:pPr>
              <w:autoSpaceDE w:val="0"/>
              <w:autoSpaceDN w:val="0"/>
              <w:adjustRightInd w:val="0"/>
              <w:spacing w:after="0" w:line="320" w:lineRule="atLeast"/>
              <w:ind w:left="60" w:right="60"/>
              <w:jc w:val="left"/>
              <w:rPr>
                <w:rFonts w:cs="Times New Roman"/>
                <w:szCs w:val="26"/>
              </w:rPr>
            </w:pPr>
            <w:r w:rsidRPr="00E30FB9">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E30FB9" w:rsidRPr="00E30FB9" w:rsidRDefault="00E30FB9" w:rsidP="00E30FB9">
            <w:pPr>
              <w:autoSpaceDE w:val="0"/>
              <w:autoSpaceDN w:val="0"/>
              <w:adjustRightInd w:val="0"/>
              <w:spacing w:after="0" w:line="320" w:lineRule="atLeast"/>
              <w:ind w:left="60" w:right="60"/>
              <w:jc w:val="right"/>
              <w:rPr>
                <w:rFonts w:cs="Times New Roman"/>
                <w:szCs w:val="26"/>
              </w:rPr>
            </w:pPr>
            <w:r w:rsidRPr="00E30FB9">
              <w:rPr>
                <w:rFonts w:cs="Times New Roman"/>
                <w:szCs w:val="26"/>
              </w:rPr>
              <w:t>9</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E30FB9" w:rsidRPr="00E30FB9" w:rsidRDefault="00E30FB9" w:rsidP="00E30FB9">
            <w:pPr>
              <w:autoSpaceDE w:val="0"/>
              <w:autoSpaceDN w:val="0"/>
              <w:adjustRightInd w:val="0"/>
              <w:spacing w:after="0" w:line="320" w:lineRule="atLeast"/>
              <w:ind w:left="60" w:right="60"/>
              <w:jc w:val="right"/>
              <w:rPr>
                <w:rFonts w:cs="Times New Roman"/>
                <w:szCs w:val="26"/>
              </w:rPr>
            </w:pPr>
            <w:r w:rsidRPr="00E30FB9">
              <w:rPr>
                <w:rFonts w:cs="Times New Roman"/>
                <w:szCs w:val="26"/>
              </w:rPr>
              <w:t>12.7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30FB9" w:rsidRPr="00E30FB9" w:rsidRDefault="00E30FB9" w:rsidP="00E30FB9">
            <w:pPr>
              <w:autoSpaceDE w:val="0"/>
              <w:autoSpaceDN w:val="0"/>
              <w:adjustRightInd w:val="0"/>
              <w:spacing w:after="0" w:line="320" w:lineRule="atLeast"/>
              <w:ind w:left="60" w:right="60"/>
              <w:jc w:val="right"/>
              <w:rPr>
                <w:rFonts w:cs="Times New Roman"/>
                <w:szCs w:val="26"/>
              </w:rPr>
            </w:pPr>
            <w:r w:rsidRPr="00E30FB9">
              <w:rPr>
                <w:rFonts w:cs="Times New Roman"/>
                <w:szCs w:val="26"/>
              </w:rPr>
              <w:t>12.7</w:t>
            </w:r>
          </w:p>
        </w:tc>
        <w:tc>
          <w:tcPr>
            <w:tcW w:w="2250" w:type="dxa"/>
            <w:tcBorders>
              <w:top w:val="single" w:sz="8" w:space="0" w:color="AEAEAE"/>
              <w:left w:val="single" w:sz="8" w:space="0" w:color="E0E0E0"/>
              <w:bottom w:val="single" w:sz="8" w:space="0" w:color="AEAEAE"/>
              <w:right w:val="nil"/>
            </w:tcBorders>
            <w:shd w:val="clear" w:color="auto" w:fill="FFFFFF"/>
          </w:tcPr>
          <w:p w:rsidR="00E30FB9" w:rsidRPr="00E30FB9" w:rsidRDefault="00E30FB9" w:rsidP="00E30FB9">
            <w:pPr>
              <w:autoSpaceDE w:val="0"/>
              <w:autoSpaceDN w:val="0"/>
              <w:adjustRightInd w:val="0"/>
              <w:spacing w:after="0" w:line="320" w:lineRule="atLeast"/>
              <w:ind w:left="60" w:right="60"/>
              <w:jc w:val="right"/>
              <w:rPr>
                <w:rFonts w:cs="Times New Roman"/>
                <w:szCs w:val="26"/>
              </w:rPr>
            </w:pPr>
            <w:r w:rsidRPr="00E30FB9">
              <w:rPr>
                <w:rFonts w:cs="Times New Roman"/>
                <w:szCs w:val="26"/>
              </w:rPr>
              <w:t>73.2</w:t>
            </w:r>
          </w:p>
        </w:tc>
      </w:tr>
      <w:tr w:rsidR="00E30FB9" w:rsidRPr="00E30FB9" w:rsidTr="00E30FB9">
        <w:trPr>
          <w:cantSplit/>
        </w:trPr>
        <w:tc>
          <w:tcPr>
            <w:tcW w:w="734" w:type="dxa"/>
            <w:vMerge/>
            <w:tcBorders>
              <w:top w:val="single" w:sz="8" w:space="0" w:color="152935"/>
              <w:left w:val="nil"/>
              <w:bottom w:val="single" w:sz="8" w:space="0" w:color="152935"/>
              <w:right w:val="nil"/>
            </w:tcBorders>
            <w:shd w:val="clear" w:color="auto" w:fill="E0E0E0"/>
          </w:tcPr>
          <w:p w:rsidR="00E30FB9" w:rsidRPr="00E30FB9" w:rsidRDefault="00E30FB9" w:rsidP="00E30FB9">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E30FB9" w:rsidRPr="00E30FB9" w:rsidRDefault="00E30FB9" w:rsidP="00E30FB9">
            <w:pPr>
              <w:autoSpaceDE w:val="0"/>
              <w:autoSpaceDN w:val="0"/>
              <w:adjustRightInd w:val="0"/>
              <w:spacing w:after="0" w:line="320" w:lineRule="atLeast"/>
              <w:ind w:left="60" w:right="60"/>
              <w:jc w:val="left"/>
              <w:rPr>
                <w:rFonts w:cs="Times New Roman"/>
                <w:szCs w:val="26"/>
              </w:rPr>
            </w:pPr>
            <w:r w:rsidRPr="00E30FB9">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E30FB9" w:rsidRPr="00E30FB9" w:rsidRDefault="00E30FB9" w:rsidP="00E30FB9">
            <w:pPr>
              <w:autoSpaceDE w:val="0"/>
              <w:autoSpaceDN w:val="0"/>
              <w:adjustRightInd w:val="0"/>
              <w:spacing w:after="0" w:line="320" w:lineRule="atLeast"/>
              <w:ind w:left="60" w:right="60"/>
              <w:jc w:val="right"/>
              <w:rPr>
                <w:rFonts w:cs="Times New Roman"/>
                <w:szCs w:val="26"/>
              </w:rPr>
            </w:pPr>
            <w:r w:rsidRPr="00E30FB9">
              <w:rPr>
                <w:rFonts w:cs="Times New Roman"/>
                <w:szCs w:val="26"/>
              </w:rPr>
              <w:t>13</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E30FB9" w:rsidRPr="00E30FB9" w:rsidRDefault="00E30FB9" w:rsidP="00E30FB9">
            <w:pPr>
              <w:autoSpaceDE w:val="0"/>
              <w:autoSpaceDN w:val="0"/>
              <w:adjustRightInd w:val="0"/>
              <w:spacing w:after="0" w:line="320" w:lineRule="atLeast"/>
              <w:ind w:left="60" w:right="60"/>
              <w:jc w:val="right"/>
              <w:rPr>
                <w:rFonts w:cs="Times New Roman"/>
                <w:szCs w:val="26"/>
              </w:rPr>
            </w:pPr>
            <w:r w:rsidRPr="00E30FB9">
              <w:rPr>
                <w:rFonts w:cs="Times New Roman"/>
                <w:szCs w:val="26"/>
              </w:rPr>
              <w:t>18.3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30FB9" w:rsidRPr="00E30FB9" w:rsidRDefault="00E30FB9" w:rsidP="00E30FB9">
            <w:pPr>
              <w:autoSpaceDE w:val="0"/>
              <w:autoSpaceDN w:val="0"/>
              <w:adjustRightInd w:val="0"/>
              <w:spacing w:after="0" w:line="320" w:lineRule="atLeast"/>
              <w:ind w:left="60" w:right="60"/>
              <w:jc w:val="right"/>
              <w:rPr>
                <w:rFonts w:cs="Times New Roman"/>
                <w:szCs w:val="26"/>
              </w:rPr>
            </w:pPr>
            <w:r w:rsidRPr="00E30FB9">
              <w:rPr>
                <w:rFonts w:cs="Times New Roman"/>
                <w:szCs w:val="26"/>
              </w:rPr>
              <w:t>18.3</w:t>
            </w:r>
          </w:p>
        </w:tc>
        <w:tc>
          <w:tcPr>
            <w:tcW w:w="2250" w:type="dxa"/>
            <w:tcBorders>
              <w:top w:val="single" w:sz="8" w:space="0" w:color="AEAEAE"/>
              <w:left w:val="single" w:sz="8" w:space="0" w:color="E0E0E0"/>
              <w:bottom w:val="single" w:sz="8" w:space="0" w:color="AEAEAE"/>
              <w:right w:val="nil"/>
            </w:tcBorders>
            <w:shd w:val="clear" w:color="auto" w:fill="FFFFFF"/>
          </w:tcPr>
          <w:p w:rsidR="00E30FB9" w:rsidRPr="00E30FB9" w:rsidRDefault="00E30FB9" w:rsidP="00E30FB9">
            <w:pPr>
              <w:autoSpaceDE w:val="0"/>
              <w:autoSpaceDN w:val="0"/>
              <w:adjustRightInd w:val="0"/>
              <w:spacing w:after="0" w:line="320" w:lineRule="atLeast"/>
              <w:ind w:left="60" w:right="60"/>
              <w:jc w:val="right"/>
              <w:rPr>
                <w:rFonts w:cs="Times New Roman"/>
                <w:szCs w:val="26"/>
              </w:rPr>
            </w:pPr>
            <w:r w:rsidRPr="00E30FB9">
              <w:rPr>
                <w:rFonts w:cs="Times New Roman"/>
                <w:szCs w:val="26"/>
              </w:rPr>
              <w:t>91.5</w:t>
            </w:r>
          </w:p>
        </w:tc>
      </w:tr>
      <w:tr w:rsidR="00E30FB9" w:rsidRPr="00E30FB9" w:rsidTr="00E30FB9">
        <w:trPr>
          <w:cantSplit/>
        </w:trPr>
        <w:tc>
          <w:tcPr>
            <w:tcW w:w="734" w:type="dxa"/>
            <w:vMerge/>
            <w:tcBorders>
              <w:top w:val="single" w:sz="8" w:space="0" w:color="152935"/>
              <w:left w:val="nil"/>
              <w:bottom w:val="single" w:sz="8" w:space="0" w:color="152935"/>
              <w:right w:val="nil"/>
            </w:tcBorders>
            <w:shd w:val="clear" w:color="auto" w:fill="E0E0E0"/>
          </w:tcPr>
          <w:p w:rsidR="00E30FB9" w:rsidRPr="00E30FB9" w:rsidRDefault="00E30FB9" w:rsidP="00E30FB9">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E30FB9" w:rsidRPr="00E30FB9" w:rsidRDefault="00E30FB9" w:rsidP="00E30FB9">
            <w:pPr>
              <w:autoSpaceDE w:val="0"/>
              <w:autoSpaceDN w:val="0"/>
              <w:adjustRightInd w:val="0"/>
              <w:spacing w:after="0" w:line="320" w:lineRule="atLeast"/>
              <w:ind w:left="60" w:right="60"/>
              <w:jc w:val="left"/>
              <w:rPr>
                <w:rFonts w:cs="Times New Roman"/>
                <w:szCs w:val="26"/>
              </w:rPr>
            </w:pPr>
            <w:r w:rsidRPr="00E30FB9">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E30FB9" w:rsidRPr="00E30FB9" w:rsidRDefault="00E30FB9" w:rsidP="00E30FB9">
            <w:pPr>
              <w:autoSpaceDE w:val="0"/>
              <w:autoSpaceDN w:val="0"/>
              <w:adjustRightInd w:val="0"/>
              <w:spacing w:after="0" w:line="320" w:lineRule="atLeast"/>
              <w:ind w:left="60" w:right="60"/>
              <w:jc w:val="right"/>
              <w:rPr>
                <w:rFonts w:cs="Times New Roman"/>
                <w:szCs w:val="26"/>
              </w:rPr>
            </w:pPr>
            <w:r w:rsidRPr="00E30FB9">
              <w:rPr>
                <w:rFonts w:cs="Times New Roman"/>
                <w:szCs w:val="26"/>
              </w:rPr>
              <w:t>6</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E30FB9" w:rsidRPr="00E30FB9" w:rsidRDefault="00E30FB9" w:rsidP="00E30FB9">
            <w:pPr>
              <w:autoSpaceDE w:val="0"/>
              <w:autoSpaceDN w:val="0"/>
              <w:adjustRightInd w:val="0"/>
              <w:spacing w:after="0" w:line="320" w:lineRule="atLeast"/>
              <w:ind w:left="60" w:right="60"/>
              <w:jc w:val="right"/>
              <w:rPr>
                <w:rFonts w:cs="Times New Roman"/>
                <w:szCs w:val="26"/>
              </w:rPr>
            </w:pPr>
            <w:r w:rsidRPr="00E30FB9">
              <w:rPr>
                <w:rFonts w:cs="Times New Roman"/>
                <w:szCs w:val="26"/>
              </w:rPr>
              <w:t>8.5</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30FB9" w:rsidRPr="00E30FB9" w:rsidRDefault="00E30FB9" w:rsidP="00E30FB9">
            <w:pPr>
              <w:autoSpaceDE w:val="0"/>
              <w:autoSpaceDN w:val="0"/>
              <w:adjustRightInd w:val="0"/>
              <w:spacing w:after="0" w:line="320" w:lineRule="atLeast"/>
              <w:ind w:left="60" w:right="60"/>
              <w:jc w:val="right"/>
              <w:rPr>
                <w:rFonts w:cs="Times New Roman"/>
                <w:szCs w:val="26"/>
              </w:rPr>
            </w:pPr>
            <w:r w:rsidRPr="00E30FB9">
              <w:rPr>
                <w:rFonts w:cs="Times New Roman"/>
                <w:szCs w:val="26"/>
              </w:rPr>
              <w:t>8.5</w:t>
            </w:r>
          </w:p>
        </w:tc>
        <w:tc>
          <w:tcPr>
            <w:tcW w:w="2250" w:type="dxa"/>
            <w:tcBorders>
              <w:top w:val="single" w:sz="8" w:space="0" w:color="AEAEAE"/>
              <w:left w:val="single" w:sz="8" w:space="0" w:color="E0E0E0"/>
              <w:bottom w:val="single" w:sz="8" w:space="0" w:color="AEAEAE"/>
              <w:right w:val="nil"/>
            </w:tcBorders>
            <w:shd w:val="clear" w:color="auto" w:fill="FFFFFF"/>
          </w:tcPr>
          <w:p w:rsidR="00E30FB9" w:rsidRPr="00E30FB9" w:rsidRDefault="00E30FB9" w:rsidP="00E30FB9">
            <w:pPr>
              <w:autoSpaceDE w:val="0"/>
              <w:autoSpaceDN w:val="0"/>
              <w:adjustRightInd w:val="0"/>
              <w:spacing w:after="0" w:line="320" w:lineRule="atLeast"/>
              <w:ind w:left="60" w:right="60"/>
              <w:jc w:val="right"/>
              <w:rPr>
                <w:rFonts w:cs="Times New Roman"/>
                <w:szCs w:val="26"/>
              </w:rPr>
            </w:pPr>
            <w:r w:rsidRPr="00E30FB9">
              <w:rPr>
                <w:rFonts w:cs="Times New Roman"/>
                <w:szCs w:val="26"/>
              </w:rPr>
              <w:t>100.0</w:t>
            </w:r>
          </w:p>
        </w:tc>
      </w:tr>
      <w:tr w:rsidR="00E30FB9" w:rsidRPr="00E30FB9" w:rsidTr="00E30FB9">
        <w:trPr>
          <w:cantSplit/>
        </w:trPr>
        <w:tc>
          <w:tcPr>
            <w:tcW w:w="734" w:type="dxa"/>
            <w:vMerge/>
            <w:tcBorders>
              <w:top w:val="single" w:sz="8" w:space="0" w:color="152935"/>
              <w:left w:val="nil"/>
              <w:bottom w:val="single" w:sz="8" w:space="0" w:color="152935"/>
              <w:right w:val="nil"/>
            </w:tcBorders>
            <w:shd w:val="clear" w:color="auto" w:fill="E0E0E0"/>
          </w:tcPr>
          <w:p w:rsidR="00E30FB9" w:rsidRPr="00E30FB9" w:rsidRDefault="00E30FB9" w:rsidP="00E30FB9">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rsidR="00E30FB9" w:rsidRPr="00E30FB9" w:rsidRDefault="00E30FB9" w:rsidP="00E30FB9">
            <w:pPr>
              <w:autoSpaceDE w:val="0"/>
              <w:autoSpaceDN w:val="0"/>
              <w:adjustRightInd w:val="0"/>
              <w:spacing w:after="0" w:line="320" w:lineRule="atLeast"/>
              <w:ind w:left="60" w:right="60"/>
              <w:jc w:val="left"/>
              <w:rPr>
                <w:rFonts w:cs="Times New Roman"/>
                <w:szCs w:val="26"/>
              </w:rPr>
            </w:pPr>
            <w:r w:rsidRPr="00E30FB9">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E30FB9" w:rsidRPr="00E30FB9" w:rsidRDefault="00E30FB9" w:rsidP="00E30FB9">
            <w:pPr>
              <w:autoSpaceDE w:val="0"/>
              <w:autoSpaceDN w:val="0"/>
              <w:adjustRightInd w:val="0"/>
              <w:spacing w:after="0" w:line="320" w:lineRule="atLeast"/>
              <w:ind w:left="60" w:right="60"/>
              <w:jc w:val="right"/>
              <w:rPr>
                <w:rFonts w:cs="Times New Roman"/>
                <w:szCs w:val="26"/>
              </w:rPr>
            </w:pPr>
            <w:r w:rsidRPr="00E30FB9">
              <w:rPr>
                <w:rFonts w:cs="Times New Roman"/>
                <w:szCs w:val="26"/>
              </w:rPr>
              <w:t>71</w:t>
            </w:r>
          </w:p>
        </w:tc>
        <w:tc>
          <w:tcPr>
            <w:tcW w:w="1260" w:type="dxa"/>
            <w:tcBorders>
              <w:top w:val="single" w:sz="8" w:space="0" w:color="AEAEAE"/>
              <w:left w:val="single" w:sz="8" w:space="0" w:color="E0E0E0"/>
              <w:bottom w:val="single" w:sz="8" w:space="0" w:color="152935"/>
              <w:right w:val="single" w:sz="8" w:space="0" w:color="E0E0E0"/>
            </w:tcBorders>
            <w:shd w:val="clear" w:color="auto" w:fill="FFFFFF"/>
          </w:tcPr>
          <w:p w:rsidR="00E30FB9" w:rsidRPr="00E30FB9" w:rsidRDefault="00E30FB9" w:rsidP="00E30FB9">
            <w:pPr>
              <w:autoSpaceDE w:val="0"/>
              <w:autoSpaceDN w:val="0"/>
              <w:adjustRightInd w:val="0"/>
              <w:spacing w:after="0" w:line="320" w:lineRule="atLeast"/>
              <w:ind w:left="60" w:right="60"/>
              <w:jc w:val="right"/>
              <w:rPr>
                <w:rFonts w:cs="Times New Roman"/>
                <w:szCs w:val="26"/>
              </w:rPr>
            </w:pPr>
            <w:r w:rsidRPr="00E30FB9">
              <w:rPr>
                <w:rFonts w:cs="Times New Roman"/>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E30FB9" w:rsidRPr="00E30FB9" w:rsidRDefault="00E30FB9" w:rsidP="00E30FB9">
            <w:pPr>
              <w:autoSpaceDE w:val="0"/>
              <w:autoSpaceDN w:val="0"/>
              <w:adjustRightInd w:val="0"/>
              <w:spacing w:after="0" w:line="320" w:lineRule="atLeast"/>
              <w:ind w:left="60" w:right="60"/>
              <w:jc w:val="right"/>
              <w:rPr>
                <w:rFonts w:cs="Times New Roman"/>
                <w:szCs w:val="26"/>
              </w:rPr>
            </w:pPr>
            <w:r w:rsidRPr="00E30FB9">
              <w:rPr>
                <w:rFonts w:cs="Times New Roman"/>
                <w:szCs w:val="26"/>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E30FB9" w:rsidRPr="00E30FB9" w:rsidRDefault="00E30FB9" w:rsidP="00E30FB9">
            <w:pPr>
              <w:autoSpaceDE w:val="0"/>
              <w:autoSpaceDN w:val="0"/>
              <w:adjustRightInd w:val="0"/>
              <w:spacing w:after="0" w:line="240" w:lineRule="auto"/>
              <w:jc w:val="left"/>
              <w:rPr>
                <w:rFonts w:cs="Times New Roman"/>
                <w:szCs w:val="26"/>
              </w:rPr>
            </w:pPr>
          </w:p>
        </w:tc>
      </w:tr>
    </w:tbl>
    <w:p w:rsidR="00E30FB9" w:rsidRPr="00DA27A3" w:rsidRDefault="00E30FB9" w:rsidP="00E30FB9">
      <w:pPr>
        <w:rPr>
          <w:b/>
          <w:szCs w:val="24"/>
        </w:rPr>
      </w:pPr>
      <w:r w:rsidRPr="003E35FB">
        <w:rPr>
          <w:b/>
          <w:szCs w:val="24"/>
        </w:rPr>
        <w:t>Source: Primary data</w:t>
      </w:r>
      <w:r>
        <w:rPr>
          <w:b/>
          <w:szCs w:val="24"/>
        </w:rPr>
        <w:t xml:space="preserve"> (2019)</w:t>
      </w:r>
    </w:p>
    <w:p w:rsidR="00D90B63" w:rsidRDefault="00782019" w:rsidP="00D90B63">
      <w:r>
        <w:lastRenderedPageBreak/>
        <w:t xml:space="preserve">As seen in table 6.10, the results indicate that majority of respondents </w:t>
      </w:r>
      <w:r w:rsidR="002E7535">
        <w:t xml:space="preserve">generally disagreed with the </w:t>
      </w:r>
      <w:r w:rsidR="00DE3873">
        <w:t>statement;</w:t>
      </w:r>
      <w:r w:rsidR="002E7535">
        <w:t xml:space="preserve"> this was </w:t>
      </w:r>
      <w:r w:rsidR="00932C1D">
        <w:t>represented by 28.2% and 32.4% who strongly disagreed and disagreed respectively. Since this was the majority response, it can be interpreted to mean that</w:t>
      </w:r>
      <w:r w:rsidR="005B66C9">
        <w:t xml:space="preserve"> not all levels of the organisation have clear and timely communication about relevant and reliable information. Respondents stated that </w:t>
      </w:r>
      <w:r w:rsidR="00CC3811">
        <w:t xml:space="preserve">communication in the organisation is mostly on sided with more subordinates being left out. </w:t>
      </w:r>
      <w:r w:rsidR="00D90B63">
        <w:t>It is also revealed that if the organisation assumes that everyone needs to know about absolutely everything, the staff would spend all its time merely receiving and passing on information.</w:t>
      </w:r>
      <w:r w:rsidR="007743B4">
        <w:t xml:space="preserve"> It was also revealed that not this leads to eliminating several individuals from decision making. </w:t>
      </w:r>
    </w:p>
    <w:p w:rsidR="00C75A2C" w:rsidRDefault="00C75A2C" w:rsidP="00C75A2C">
      <w:pPr>
        <w:pStyle w:val="Heading1"/>
      </w:pPr>
      <w:bookmarkStart w:id="366" w:name="_Toc17286160"/>
      <w:r>
        <w:t>The reporting system in the organisational structure spells out the responsibilities of each section</w:t>
      </w:r>
      <w:bookmarkEnd w:id="366"/>
    </w:p>
    <w:p w:rsidR="00C75A2C" w:rsidRPr="00C75A2C" w:rsidRDefault="00C75A2C" w:rsidP="00C75A2C">
      <w:r>
        <w:t>Res</w:t>
      </w:r>
      <w:r w:rsidR="005A247F">
        <w:t>pondents were also asked whether the reporting system in the organisational structure spells out the responsibilities of each section. Responses to the question are captured in table 6.11</w:t>
      </w: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350"/>
        <w:gridCol w:w="990"/>
        <w:gridCol w:w="1620"/>
        <w:gridCol w:w="2250"/>
      </w:tblGrid>
      <w:tr w:rsidR="00140799" w:rsidRPr="00140799" w:rsidTr="00140799">
        <w:trPr>
          <w:cantSplit/>
        </w:trPr>
        <w:tc>
          <w:tcPr>
            <w:tcW w:w="9090" w:type="dxa"/>
            <w:gridSpan w:val="6"/>
            <w:tcBorders>
              <w:top w:val="nil"/>
              <w:left w:val="nil"/>
              <w:bottom w:val="nil"/>
              <w:right w:val="nil"/>
            </w:tcBorders>
            <w:shd w:val="clear" w:color="auto" w:fill="FFFFFF"/>
            <w:vAlign w:val="center"/>
          </w:tcPr>
          <w:p w:rsidR="00C75A2C" w:rsidRPr="00140799" w:rsidRDefault="00140799" w:rsidP="00140799">
            <w:pPr>
              <w:pStyle w:val="Heading1"/>
            </w:pPr>
            <w:bookmarkStart w:id="367" w:name="_Toc14261730"/>
            <w:bookmarkStart w:id="368" w:name="_Toc17286161"/>
            <w:r>
              <w:t xml:space="preserve">Table 6.11: </w:t>
            </w:r>
            <w:r w:rsidR="00C75A2C" w:rsidRPr="00140799">
              <w:t>The reporting system in the organisational structure spells out the responsibilities of each section</w:t>
            </w:r>
            <w:bookmarkEnd w:id="367"/>
            <w:bookmarkEnd w:id="368"/>
          </w:p>
        </w:tc>
      </w:tr>
      <w:tr w:rsidR="00140799" w:rsidRPr="00140799" w:rsidTr="00140799">
        <w:trPr>
          <w:cantSplit/>
        </w:trPr>
        <w:tc>
          <w:tcPr>
            <w:tcW w:w="2880" w:type="dxa"/>
            <w:gridSpan w:val="2"/>
            <w:tcBorders>
              <w:top w:val="nil"/>
              <w:left w:val="nil"/>
              <w:bottom w:val="single" w:sz="8" w:space="0" w:color="152935"/>
              <w:right w:val="nil"/>
            </w:tcBorders>
            <w:shd w:val="clear" w:color="auto" w:fill="FFFFFF"/>
            <w:vAlign w:val="bottom"/>
          </w:tcPr>
          <w:p w:rsidR="00C75A2C" w:rsidRPr="00140799" w:rsidRDefault="00C75A2C" w:rsidP="00C75A2C">
            <w:pPr>
              <w:autoSpaceDE w:val="0"/>
              <w:autoSpaceDN w:val="0"/>
              <w:adjustRightInd w:val="0"/>
              <w:spacing w:after="0" w:line="240" w:lineRule="auto"/>
              <w:jc w:val="left"/>
              <w:rPr>
                <w:rFonts w:cs="Times New Roman"/>
                <w:szCs w:val="26"/>
              </w:rPr>
            </w:pPr>
          </w:p>
        </w:tc>
        <w:tc>
          <w:tcPr>
            <w:tcW w:w="1350" w:type="dxa"/>
            <w:tcBorders>
              <w:top w:val="nil"/>
              <w:left w:val="nil"/>
              <w:bottom w:val="single" w:sz="8" w:space="0" w:color="152935"/>
              <w:right w:val="single" w:sz="8" w:space="0" w:color="E0E0E0"/>
            </w:tcBorders>
            <w:shd w:val="clear" w:color="auto" w:fill="FFFFFF"/>
            <w:vAlign w:val="bottom"/>
          </w:tcPr>
          <w:p w:rsidR="00C75A2C" w:rsidRPr="00140799" w:rsidRDefault="00C75A2C" w:rsidP="00C75A2C">
            <w:pPr>
              <w:autoSpaceDE w:val="0"/>
              <w:autoSpaceDN w:val="0"/>
              <w:adjustRightInd w:val="0"/>
              <w:spacing w:after="0" w:line="320" w:lineRule="atLeast"/>
              <w:ind w:left="60" w:right="60"/>
              <w:jc w:val="center"/>
              <w:rPr>
                <w:rFonts w:cs="Times New Roman"/>
                <w:szCs w:val="26"/>
              </w:rPr>
            </w:pPr>
            <w:r w:rsidRPr="00140799">
              <w:rPr>
                <w:rFonts w:cs="Times New Roman"/>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C75A2C" w:rsidRPr="00140799" w:rsidRDefault="00C75A2C" w:rsidP="00C75A2C">
            <w:pPr>
              <w:autoSpaceDE w:val="0"/>
              <w:autoSpaceDN w:val="0"/>
              <w:adjustRightInd w:val="0"/>
              <w:spacing w:after="0" w:line="320" w:lineRule="atLeast"/>
              <w:ind w:left="60" w:right="60"/>
              <w:jc w:val="center"/>
              <w:rPr>
                <w:rFonts w:cs="Times New Roman"/>
                <w:szCs w:val="26"/>
              </w:rPr>
            </w:pPr>
            <w:r w:rsidRPr="00140799">
              <w:rPr>
                <w:rFonts w:cs="Times New Roman"/>
                <w:szCs w:val="26"/>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C75A2C" w:rsidRPr="00140799" w:rsidRDefault="00C75A2C" w:rsidP="00C75A2C">
            <w:pPr>
              <w:autoSpaceDE w:val="0"/>
              <w:autoSpaceDN w:val="0"/>
              <w:adjustRightInd w:val="0"/>
              <w:spacing w:after="0" w:line="320" w:lineRule="atLeast"/>
              <w:ind w:left="60" w:right="60"/>
              <w:jc w:val="center"/>
              <w:rPr>
                <w:rFonts w:cs="Times New Roman"/>
                <w:szCs w:val="26"/>
              </w:rPr>
            </w:pPr>
            <w:r w:rsidRPr="00140799">
              <w:rPr>
                <w:rFonts w:cs="Times New Roman"/>
                <w:szCs w:val="26"/>
              </w:rPr>
              <w:t>Valid Percent</w:t>
            </w:r>
          </w:p>
        </w:tc>
        <w:tc>
          <w:tcPr>
            <w:tcW w:w="2250" w:type="dxa"/>
            <w:tcBorders>
              <w:top w:val="nil"/>
              <w:left w:val="single" w:sz="8" w:space="0" w:color="E0E0E0"/>
              <w:bottom w:val="single" w:sz="8" w:space="0" w:color="152935"/>
              <w:right w:val="nil"/>
            </w:tcBorders>
            <w:shd w:val="clear" w:color="auto" w:fill="FFFFFF"/>
            <w:vAlign w:val="bottom"/>
          </w:tcPr>
          <w:p w:rsidR="00C75A2C" w:rsidRPr="00140799" w:rsidRDefault="00C75A2C" w:rsidP="00C75A2C">
            <w:pPr>
              <w:autoSpaceDE w:val="0"/>
              <w:autoSpaceDN w:val="0"/>
              <w:adjustRightInd w:val="0"/>
              <w:spacing w:after="0" w:line="320" w:lineRule="atLeast"/>
              <w:ind w:left="60" w:right="60"/>
              <w:jc w:val="center"/>
              <w:rPr>
                <w:rFonts w:cs="Times New Roman"/>
                <w:szCs w:val="26"/>
              </w:rPr>
            </w:pPr>
            <w:r w:rsidRPr="00140799">
              <w:rPr>
                <w:rFonts w:cs="Times New Roman"/>
                <w:szCs w:val="26"/>
              </w:rPr>
              <w:t>Cumulative Percent</w:t>
            </w:r>
          </w:p>
        </w:tc>
      </w:tr>
      <w:tr w:rsidR="00140799" w:rsidRPr="00140799" w:rsidTr="00140799">
        <w:trPr>
          <w:cantSplit/>
        </w:trPr>
        <w:tc>
          <w:tcPr>
            <w:tcW w:w="734" w:type="dxa"/>
            <w:vMerge w:val="restart"/>
            <w:tcBorders>
              <w:top w:val="single" w:sz="8" w:space="0" w:color="152935"/>
              <w:left w:val="nil"/>
              <w:bottom w:val="single" w:sz="8" w:space="0" w:color="152935"/>
              <w:right w:val="nil"/>
            </w:tcBorders>
            <w:shd w:val="clear" w:color="auto" w:fill="E0E0E0"/>
          </w:tcPr>
          <w:p w:rsidR="00C75A2C" w:rsidRPr="00140799" w:rsidRDefault="00C75A2C" w:rsidP="00C75A2C">
            <w:pPr>
              <w:autoSpaceDE w:val="0"/>
              <w:autoSpaceDN w:val="0"/>
              <w:adjustRightInd w:val="0"/>
              <w:spacing w:after="0" w:line="320" w:lineRule="atLeast"/>
              <w:ind w:left="60" w:right="60"/>
              <w:jc w:val="left"/>
              <w:rPr>
                <w:rFonts w:cs="Times New Roman"/>
                <w:szCs w:val="26"/>
              </w:rPr>
            </w:pPr>
            <w:r w:rsidRPr="00140799">
              <w:rPr>
                <w:rFonts w:cs="Times New Roman"/>
                <w:szCs w:val="26"/>
              </w:rPr>
              <w:t>Valid</w:t>
            </w:r>
          </w:p>
        </w:tc>
        <w:tc>
          <w:tcPr>
            <w:tcW w:w="2146" w:type="dxa"/>
            <w:tcBorders>
              <w:top w:val="single" w:sz="8" w:space="0" w:color="152935"/>
              <w:left w:val="nil"/>
              <w:bottom w:val="single" w:sz="8" w:space="0" w:color="AEAEAE"/>
              <w:right w:val="nil"/>
            </w:tcBorders>
            <w:shd w:val="clear" w:color="auto" w:fill="E0E0E0"/>
          </w:tcPr>
          <w:p w:rsidR="00C75A2C" w:rsidRPr="00140799" w:rsidRDefault="00C75A2C" w:rsidP="00C75A2C">
            <w:pPr>
              <w:autoSpaceDE w:val="0"/>
              <w:autoSpaceDN w:val="0"/>
              <w:adjustRightInd w:val="0"/>
              <w:spacing w:after="0" w:line="320" w:lineRule="atLeast"/>
              <w:ind w:left="60" w:right="60"/>
              <w:jc w:val="left"/>
              <w:rPr>
                <w:rFonts w:cs="Times New Roman"/>
                <w:szCs w:val="26"/>
              </w:rPr>
            </w:pPr>
            <w:r w:rsidRPr="00140799">
              <w:rPr>
                <w:rFonts w:cs="Times New Roman"/>
                <w:szCs w:val="26"/>
              </w:rPr>
              <w:t>Strongly disagree</w:t>
            </w:r>
          </w:p>
        </w:tc>
        <w:tc>
          <w:tcPr>
            <w:tcW w:w="1350" w:type="dxa"/>
            <w:tcBorders>
              <w:top w:val="single" w:sz="8" w:space="0" w:color="152935"/>
              <w:left w:val="nil"/>
              <w:bottom w:val="single" w:sz="8" w:space="0" w:color="AEAEAE"/>
              <w:right w:val="single" w:sz="8" w:space="0" w:color="E0E0E0"/>
            </w:tcBorders>
            <w:shd w:val="clear" w:color="auto" w:fill="FFFFFF"/>
          </w:tcPr>
          <w:p w:rsidR="00C75A2C" w:rsidRPr="00140799" w:rsidRDefault="00C75A2C" w:rsidP="00C75A2C">
            <w:pPr>
              <w:autoSpaceDE w:val="0"/>
              <w:autoSpaceDN w:val="0"/>
              <w:adjustRightInd w:val="0"/>
              <w:spacing w:after="0" w:line="320" w:lineRule="atLeast"/>
              <w:ind w:left="60" w:right="60"/>
              <w:jc w:val="right"/>
              <w:rPr>
                <w:rFonts w:cs="Times New Roman"/>
                <w:szCs w:val="26"/>
              </w:rPr>
            </w:pPr>
            <w:r w:rsidRPr="00140799">
              <w:rPr>
                <w:rFonts w:cs="Times New Roman"/>
                <w:szCs w:val="26"/>
              </w:rPr>
              <w:t>12</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C75A2C" w:rsidRPr="00140799" w:rsidRDefault="00C75A2C" w:rsidP="00C75A2C">
            <w:pPr>
              <w:autoSpaceDE w:val="0"/>
              <w:autoSpaceDN w:val="0"/>
              <w:adjustRightInd w:val="0"/>
              <w:spacing w:after="0" w:line="320" w:lineRule="atLeast"/>
              <w:ind w:left="60" w:right="60"/>
              <w:jc w:val="right"/>
              <w:rPr>
                <w:rFonts w:cs="Times New Roman"/>
                <w:szCs w:val="26"/>
              </w:rPr>
            </w:pPr>
            <w:r w:rsidRPr="00140799">
              <w:rPr>
                <w:rFonts w:cs="Times New Roman"/>
                <w:szCs w:val="26"/>
              </w:rPr>
              <w:t>16.9</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C75A2C" w:rsidRPr="00140799" w:rsidRDefault="00C75A2C" w:rsidP="00C75A2C">
            <w:pPr>
              <w:autoSpaceDE w:val="0"/>
              <w:autoSpaceDN w:val="0"/>
              <w:adjustRightInd w:val="0"/>
              <w:spacing w:after="0" w:line="320" w:lineRule="atLeast"/>
              <w:ind w:left="60" w:right="60"/>
              <w:jc w:val="right"/>
              <w:rPr>
                <w:rFonts w:cs="Times New Roman"/>
                <w:szCs w:val="26"/>
              </w:rPr>
            </w:pPr>
            <w:r w:rsidRPr="00140799">
              <w:rPr>
                <w:rFonts w:cs="Times New Roman"/>
                <w:szCs w:val="26"/>
              </w:rPr>
              <w:t>16.9</w:t>
            </w:r>
          </w:p>
        </w:tc>
        <w:tc>
          <w:tcPr>
            <w:tcW w:w="2250" w:type="dxa"/>
            <w:tcBorders>
              <w:top w:val="single" w:sz="8" w:space="0" w:color="152935"/>
              <w:left w:val="single" w:sz="8" w:space="0" w:color="E0E0E0"/>
              <w:bottom w:val="single" w:sz="8" w:space="0" w:color="AEAEAE"/>
              <w:right w:val="nil"/>
            </w:tcBorders>
            <w:shd w:val="clear" w:color="auto" w:fill="FFFFFF"/>
          </w:tcPr>
          <w:p w:rsidR="00C75A2C" w:rsidRPr="00140799" w:rsidRDefault="00C75A2C" w:rsidP="00C75A2C">
            <w:pPr>
              <w:autoSpaceDE w:val="0"/>
              <w:autoSpaceDN w:val="0"/>
              <w:adjustRightInd w:val="0"/>
              <w:spacing w:after="0" w:line="320" w:lineRule="atLeast"/>
              <w:ind w:left="60" w:right="60"/>
              <w:jc w:val="right"/>
              <w:rPr>
                <w:rFonts w:cs="Times New Roman"/>
                <w:szCs w:val="26"/>
              </w:rPr>
            </w:pPr>
            <w:r w:rsidRPr="00140799">
              <w:rPr>
                <w:rFonts w:cs="Times New Roman"/>
                <w:szCs w:val="26"/>
              </w:rPr>
              <w:t>16.9</w:t>
            </w:r>
          </w:p>
        </w:tc>
      </w:tr>
      <w:tr w:rsidR="00140799" w:rsidRPr="00140799" w:rsidTr="00140799">
        <w:trPr>
          <w:cantSplit/>
        </w:trPr>
        <w:tc>
          <w:tcPr>
            <w:tcW w:w="734" w:type="dxa"/>
            <w:vMerge/>
            <w:tcBorders>
              <w:top w:val="single" w:sz="8" w:space="0" w:color="152935"/>
              <w:left w:val="nil"/>
              <w:bottom w:val="single" w:sz="8" w:space="0" w:color="152935"/>
              <w:right w:val="nil"/>
            </w:tcBorders>
            <w:shd w:val="clear" w:color="auto" w:fill="E0E0E0"/>
          </w:tcPr>
          <w:p w:rsidR="00C75A2C" w:rsidRPr="00140799" w:rsidRDefault="00C75A2C" w:rsidP="00C75A2C">
            <w:pPr>
              <w:autoSpaceDE w:val="0"/>
              <w:autoSpaceDN w:val="0"/>
              <w:adjustRightInd w:val="0"/>
              <w:spacing w:after="0" w:line="240" w:lineRule="auto"/>
              <w:jc w:val="left"/>
              <w:rPr>
                <w:rFonts w:cs="Times New Roman"/>
                <w:szCs w:val="26"/>
              </w:rPr>
            </w:pPr>
          </w:p>
        </w:tc>
        <w:tc>
          <w:tcPr>
            <w:tcW w:w="2146" w:type="dxa"/>
            <w:tcBorders>
              <w:top w:val="single" w:sz="8" w:space="0" w:color="AEAEAE"/>
              <w:left w:val="nil"/>
              <w:bottom w:val="single" w:sz="8" w:space="0" w:color="AEAEAE"/>
              <w:right w:val="nil"/>
            </w:tcBorders>
            <w:shd w:val="clear" w:color="auto" w:fill="E0E0E0"/>
          </w:tcPr>
          <w:p w:rsidR="00C75A2C" w:rsidRPr="00140799" w:rsidRDefault="00C75A2C" w:rsidP="00C75A2C">
            <w:pPr>
              <w:autoSpaceDE w:val="0"/>
              <w:autoSpaceDN w:val="0"/>
              <w:adjustRightInd w:val="0"/>
              <w:spacing w:after="0" w:line="320" w:lineRule="atLeast"/>
              <w:ind w:left="60" w:right="60"/>
              <w:jc w:val="left"/>
              <w:rPr>
                <w:rFonts w:cs="Times New Roman"/>
                <w:szCs w:val="26"/>
              </w:rPr>
            </w:pPr>
            <w:r w:rsidRPr="00140799">
              <w:rPr>
                <w:rFonts w:cs="Times New Roman"/>
                <w:szCs w:val="26"/>
              </w:rPr>
              <w:t>Disagree</w:t>
            </w:r>
          </w:p>
        </w:tc>
        <w:tc>
          <w:tcPr>
            <w:tcW w:w="1350" w:type="dxa"/>
            <w:tcBorders>
              <w:top w:val="single" w:sz="8" w:space="0" w:color="AEAEAE"/>
              <w:left w:val="nil"/>
              <w:bottom w:val="single" w:sz="8" w:space="0" w:color="AEAEAE"/>
              <w:right w:val="single" w:sz="8" w:space="0" w:color="E0E0E0"/>
            </w:tcBorders>
            <w:shd w:val="clear" w:color="auto" w:fill="FFFFFF"/>
          </w:tcPr>
          <w:p w:rsidR="00C75A2C" w:rsidRPr="00140799" w:rsidRDefault="00C75A2C" w:rsidP="00C75A2C">
            <w:pPr>
              <w:autoSpaceDE w:val="0"/>
              <w:autoSpaceDN w:val="0"/>
              <w:adjustRightInd w:val="0"/>
              <w:spacing w:after="0" w:line="320" w:lineRule="atLeast"/>
              <w:ind w:left="60" w:right="60"/>
              <w:jc w:val="right"/>
              <w:rPr>
                <w:rFonts w:cs="Times New Roman"/>
                <w:szCs w:val="26"/>
              </w:rPr>
            </w:pPr>
            <w:r w:rsidRPr="00140799">
              <w:rPr>
                <w:rFonts w:cs="Times New Roman"/>
                <w:szCs w:val="26"/>
              </w:rPr>
              <w:t>13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C75A2C" w:rsidRPr="00140799" w:rsidRDefault="00C75A2C" w:rsidP="00C75A2C">
            <w:pPr>
              <w:autoSpaceDE w:val="0"/>
              <w:autoSpaceDN w:val="0"/>
              <w:adjustRightInd w:val="0"/>
              <w:spacing w:after="0" w:line="320" w:lineRule="atLeast"/>
              <w:ind w:left="60" w:right="60"/>
              <w:jc w:val="right"/>
              <w:rPr>
                <w:rFonts w:cs="Times New Roman"/>
                <w:szCs w:val="26"/>
              </w:rPr>
            </w:pPr>
            <w:r w:rsidRPr="00140799">
              <w:rPr>
                <w:rFonts w:cs="Times New Roman"/>
                <w:szCs w:val="26"/>
              </w:rPr>
              <w:t>18.3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75A2C" w:rsidRPr="00140799" w:rsidRDefault="00C75A2C" w:rsidP="00C75A2C">
            <w:pPr>
              <w:autoSpaceDE w:val="0"/>
              <w:autoSpaceDN w:val="0"/>
              <w:adjustRightInd w:val="0"/>
              <w:spacing w:after="0" w:line="320" w:lineRule="atLeast"/>
              <w:ind w:left="60" w:right="60"/>
              <w:jc w:val="right"/>
              <w:rPr>
                <w:rFonts w:cs="Times New Roman"/>
                <w:szCs w:val="26"/>
              </w:rPr>
            </w:pPr>
            <w:r w:rsidRPr="00140799">
              <w:rPr>
                <w:rFonts w:cs="Times New Roman"/>
                <w:szCs w:val="26"/>
              </w:rPr>
              <w:t>18.3</w:t>
            </w:r>
          </w:p>
        </w:tc>
        <w:tc>
          <w:tcPr>
            <w:tcW w:w="2250" w:type="dxa"/>
            <w:tcBorders>
              <w:top w:val="single" w:sz="8" w:space="0" w:color="AEAEAE"/>
              <w:left w:val="single" w:sz="8" w:space="0" w:color="E0E0E0"/>
              <w:bottom w:val="single" w:sz="8" w:space="0" w:color="AEAEAE"/>
              <w:right w:val="nil"/>
            </w:tcBorders>
            <w:shd w:val="clear" w:color="auto" w:fill="FFFFFF"/>
          </w:tcPr>
          <w:p w:rsidR="00C75A2C" w:rsidRPr="00140799" w:rsidRDefault="00C75A2C" w:rsidP="00C75A2C">
            <w:pPr>
              <w:autoSpaceDE w:val="0"/>
              <w:autoSpaceDN w:val="0"/>
              <w:adjustRightInd w:val="0"/>
              <w:spacing w:after="0" w:line="320" w:lineRule="atLeast"/>
              <w:ind w:left="60" w:right="60"/>
              <w:jc w:val="right"/>
              <w:rPr>
                <w:rFonts w:cs="Times New Roman"/>
                <w:szCs w:val="26"/>
              </w:rPr>
            </w:pPr>
            <w:r w:rsidRPr="00140799">
              <w:rPr>
                <w:rFonts w:cs="Times New Roman"/>
                <w:szCs w:val="26"/>
              </w:rPr>
              <w:t>35.2</w:t>
            </w:r>
          </w:p>
        </w:tc>
      </w:tr>
      <w:tr w:rsidR="00140799" w:rsidRPr="00140799" w:rsidTr="00140799">
        <w:trPr>
          <w:cantSplit/>
        </w:trPr>
        <w:tc>
          <w:tcPr>
            <w:tcW w:w="734" w:type="dxa"/>
            <w:vMerge/>
            <w:tcBorders>
              <w:top w:val="single" w:sz="8" w:space="0" w:color="152935"/>
              <w:left w:val="nil"/>
              <w:bottom w:val="single" w:sz="8" w:space="0" w:color="152935"/>
              <w:right w:val="nil"/>
            </w:tcBorders>
            <w:shd w:val="clear" w:color="auto" w:fill="E0E0E0"/>
          </w:tcPr>
          <w:p w:rsidR="00C75A2C" w:rsidRPr="00140799" w:rsidRDefault="00C75A2C" w:rsidP="00C75A2C">
            <w:pPr>
              <w:autoSpaceDE w:val="0"/>
              <w:autoSpaceDN w:val="0"/>
              <w:adjustRightInd w:val="0"/>
              <w:spacing w:after="0" w:line="240" w:lineRule="auto"/>
              <w:jc w:val="left"/>
              <w:rPr>
                <w:rFonts w:cs="Times New Roman"/>
                <w:szCs w:val="26"/>
              </w:rPr>
            </w:pPr>
          </w:p>
        </w:tc>
        <w:tc>
          <w:tcPr>
            <w:tcW w:w="2146" w:type="dxa"/>
            <w:tcBorders>
              <w:top w:val="single" w:sz="8" w:space="0" w:color="AEAEAE"/>
              <w:left w:val="nil"/>
              <w:bottom w:val="single" w:sz="8" w:space="0" w:color="AEAEAE"/>
              <w:right w:val="nil"/>
            </w:tcBorders>
            <w:shd w:val="clear" w:color="auto" w:fill="E0E0E0"/>
          </w:tcPr>
          <w:p w:rsidR="00C75A2C" w:rsidRPr="00140799" w:rsidRDefault="00C75A2C" w:rsidP="00C75A2C">
            <w:pPr>
              <w:autoSpaceDE w:val="0"/>
              <w:autoSpaceDN w:val="0"/>
              <w:adjustRightInd w:val="0"/>
              <w:spacing w:after="0" w:line="320" w:lineRule="atLeast"/>
              <w:ind w:left="60" w:right="60"/>
              <w:jc w:val="left"/>
              <w:rPr>
                <w:rFonts w:cs="Times New Roman"/>
                <w:szCs w:val="26"/>
              </w:rPr>
            </w:pPr>
            <w:r w:rsidRPr="00140799">
              <w:rPr>
                <w:rFonts w:cs="Times New Roman"/>
                <w:szCs w:val="26"/>
              </w:rPr>
              <w:t>Not sure</w:t>
            </w:r>
          </w:p>
        </w:tc>
        <w:tc>
          <w:tcPr>
            <w:tcW w:w="1350" w:type="dxa"/>
            <w:tcBorders>
              <w:top w:val="single" w:sz="8" w:space="0" w:color="AEAEAE"/>
              <w:left w:val="nil"/>
              <w:bottom w:val="single" w:sz="8" w:space="0" w:color="AEAEAE"/>
              <w:right w:val="single" w:sz="8" w:space="0" w:color="E0E0E0"/>
            </w:tcBorders>
            <w:shd w:val="clear" w:color="auto" w:fill="FFFFFF"/>
          </w:tcPr>
          <w:p w:rsidR="00C75A2C" w:rsidRPr="00140799" w:rsidRDefault="00C75A2C" w:rsidP="00C75A2C">
            <w:pPr>
              <w:autoSpaceDE w:val="0"/>
              <w:autoSpaceDN w:val="0"/>
              <w:adjustRightInd w:val="0"/>
              <w:spacing w:after="0" w:line="320" w:lineRule="atLeast"/>
              <w:ind w:left="60" w:right="60"/>
              <w:jc w:val="right"/>
              <w:rPr>
                <w:rFonts w:cs="Times New Roman"/>
                <w:szCs w:val="26"/>
              </w:rPr>
            </w:pPr>
            <w:r w:rsidRPr="00140799">
              <w:rPr>
                <w:rFonts w:cs="Times New Roman"/>
                <w:szCs w:val="26"/>
              </w:rPr>
              <w:t>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C75A2C" w:rsidRPr="00140799" w:rsidRDefault="00C75A2C" w:rsidP="00C75A2C">
            <w:pPr>
              <w:autoSpaceDE w:val="0"/>
              <w:autoSpaceDN w:val="0"/>
              <w:adjustRightInd w:val="0"/>
              <w:spacing w:after="0" w:line="320" w:lineRule="atLeast"/>
              <w:ind w:left="60" w:right="60"/>
              <w:jc w:val="right"/>
              <w:rPr>
                <w:rFonts w:cs="Times New Roman"/>
                <w:szCs w:val="26"/>
              </w:rPr>
            </w:pPr>
            <w:r w:rsidRPr="00140799">
              <w:rPr>
                <w:rFonts w:cs="Times New Roman"/>
                <w:szCs w:val="26"/>
              </w:rPr>
              <w:t>11.3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75A2C" w:rsidRPr="00140799" w:rsidRDefault="00C75A2C" w:rsidP="00C75A2C">
            <w:pPr>
              <w:autoSpaceDE w:val="0"/>
              <w:autoSpaceDN w:val="0"/>
              <w:adjustRightInd w:val="0"/>
              <w:spacing w:after="0" w:line="320" w:lineRule="atLeast"/>
              <w:ind w:left="60" w:right="60"/>
              <w:jc w:val="right"/>
              <w:rPr>
                <w:rFonts w:cs="Times New Roman"/>
                <w:szCs w:val="26"/>
              </w:rPr>
            </w:pPr>
            <w:r w:rsidRPr="00140799">
              <w:rPr>
                <w:rFonts w:cs="Times New Roman"/>
                <w:szCs w:val="26"/>
              </w:rPr>
              <w:t>11.3</w:t>
            </w:r>
          </w:p>
        </w:tc>
        <w:tc>
          <w:tcPr>
            <w:tcW w:w="2250" w:type="dxa"/>
            <w:tcBorders>
              <w:top w:val="single" w:sz="8" w:space="0" w:color="AEAEAE"/>
              <w:left w:val="single" w:sz="8" w:space="0" w:color="E0E0E0"/>
              <w:bottom w:val="single" w:sz="8" w:space="0" w:color="AEAEAE"/>
              <w:right w:val="nil"/>
            </w:tcBorders>
            <w:shd w:val="clear" w:color="auto" w:fill="FFFFFF"/>
          </w:tcPr>
          <w:p w:rsidR="00C75A2C" w:rsidRPr="00140799" w:rsidRDefault="00C75A2C" w:rsidP="00C75A2C">
            <w:pPr>
              <w:autoSpaceDE w:val="0"/>
              <w:autoSpaceDN w:val="0"/>
              <w:adjustRightInd w:val="0"/>
              <w:spacing w:after="0" w:line="320" w:lineRule="atLeast"/>
              <w:ind w:left="60" w:right="60"/>
              <w:jc w:val="right"/>
              <w:rPr>
                <w:rFonts w:cs="Times New Roman"/>
                <w:szCs w:val="26"/>
              </w:rPr>
            </w:pPr>
            <w:r w:rsidRPr="00140799">
              <w:rPr>
                <w:rFonts w:cs="Times New Roman"/>
                <w:szCs w:val="26"/>
              </w:rPr>
              <w:t>46.5</w:t>
            </w:r>
          </w:p>
        </w:tc>
      </w:tr>
      <w:tr w:rsidR="00140799" w:rsidRPr="00140799" w:rsidTr="00140799">
        <w:trPr>
          <w:cantSplit/>
        </w:trPr>
        <w:tc>
          <w:tcPr>
            <w:tcW w:w="734" w:type="dxa"/>
            <w:vMerge/>
            <w:tcBorders>
              <w:top w:val="single" w:sz="8" w:space="0" w:color="152935"/>
              <w:left w:val="nil"/>
              <w:bottom w:val="single" w:sz="8" w:space="0" w:color="152935"/>
              <w:right w:val="nil"/>
            </w:tcBorders>
            <w:shd w:val="clear" w:color="auto" w:fill="E0E0E0"/>
          </w:tcPr>
          <w:p w:rsidR="00C75A2C" w:rsidRPr="00140799" w:rsidRDefault="00C75A2C" w:rsidP="00C75A2C">
            <w:pPr>
              <w:autoSpaceDE w:val="0"/>
              <w:autoSpaceDN w:val="0"/>
              <w:adjustRightInd w:val="0"/>
              <w:spacing w:after="0" w:line="240" w:lineRule="auto"/>
              <w:jc w:val="left"/>
              <w:rPr>
                <w:rFonts w:cs="Times New Roman"/>
                <w:szCs w:val="26"/>
              </w:rPr>
            </w:pPr>
          </w:p>
        </w:tc>
        <w:tc>
          <w:tcPr>
            <w:tcW w:w="2146" w:type="dxa"/>
            <w:tcBorders>
              <w:top w:val="single" w:sz="8" w:space="0" w:color="AEAEAE"/>
              <w:left w:val="nil"/>
              <w:bottom w:val="single" w:sz="8" w:space="0" w:color="AEAEAE"/>
              <w:right w:val="nil"/>
            </w:tcBorders>
            <w:shd w:val="clear" w:color="auto" w:fill="E0E0E0"/>
          </w:tcPr>
          <w:p w:rsidR="00C75A2C" w:rsidRPr="00140799" w:rsidRDefault="00C75A2C" w:rsidP="00C75A2C">
            <w:pPr>
              <w:autoSpaceDE w:val="0"/>
              <w:autoSpaceDN w:val="0"/>
              <w:adjustRightInd w:val="0"/>
              <w:spacing w:after="0" w:line="320" w:lineRule="atLeast"/>
              <w:ind w:left="60" w:right="60"/>
              <w:jc w:val="left"/>
              <w:rPr>
                <w:rFonts w:cs="Times New Roman"/>
                <w:szCs w:val="26"/>
              </w:rPr>
            </w:pPr>
            <w:r w:rsidRPr="00140799">
              <w:rPr>
                <w:rFonts w:cs="Times New Roman"/>
                <w:szCs w:val="26"/>
              </w:rPr>
              <w:t>Agree</w:t>
            </w:r>
          </w:p>
        </w:tc>
        <w:tc>
          <w:tcPr>
            <w:tcW w:w="1350" w:type="dxa"/>
            <w:tcBorders>
              <w:top w:val="single" w:sz="8" w:space="0" w:color="AEAEAE"/>
              <w:left w:val="nil"/>
              <w:bottom w:val="single" w:sz="8" w:space="0" w:color="AEAEAE"/>
              <w:right w:val="single" w:sz="8" w:space="0" w:color="E0E0E0"/>
            </w:tcBorders>
            <w:shd w:val="clear" w:color="auto" w:fill="FFFFFF"/>
          </w:tcPr>
          <w:p w:rsidR="00C75A2C" w:rsidRPr="00140799" w:rsidRDefault="00C75A2C" w:rsidP="00C75A2C">
            <w:pPr>
              <w:autoSpaceDE w:val="0"/>
              <w:autoSpaceDN w:val="0"/>
              <w:adjustRightInd w:val="0"/>
              <w:spacing w:after="0" w:line="320" w:lineRule="atLeast"/>
              <w:ind w:left="60" w:right="60"/>
              <w:jc w:val="right"/>
              <w:rPr>
                <w:rFonts w:cs="Times New Roman"/>
                <w:szCs w:val="26"/>
              </w:rPr>
            </w:pPr>
            <w:r w:rsidRPr="00140799">
              <w:rPr>
                <w:rFonts w:cs="Times New Roman"/>
                <w:szCs w:val="26"/>
              </w:rPr>
              <w:t>22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C75A2C" w:rsidRPr="00140799" w:rsidRDefault="00C75A2C" w:rsidP="00C75A2C">
            <w:pPr>
              <w:autoSpaceDE w:val="0"/>
              <w:autoSpaceDN w:val="0"/>
              <w:adjustRightInd w:val="0"/>
              <w:spacing w:after="0" w:line="320" w:lineRule="atLeast"/>
              <w:ind w:left="60" w:right="60"/>
              <w:jc w:val="right"/>
              <w:rPr>
                <w:rFonts w:cs="Times New Roman"/>
                <w:szCs w:val="26"/>
              </w:rPr>
            </w:pPr>
            <w:r w:rsidRPr="00140799">
              <w:rPr>
                <w:rFonts w:cs="Times New Roman"/>
                <w:szCs w:val="26"/>
              </w:rPr>
              <w:t>31.0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75A2C" w:rsidRPr="00140799" w:rsidRDefault="00C75A2C" w:rsidP="00C75A2C">
            <w:pPr>
              <w:autoSpaceDE w:val="0"/>
              <w:autoSpaceDN w:val="0"/>
              <w:adjustRightInd w:val="0"/>
              <w:spacing w:after="0" w:line="320" w:lineRule="atLeast"/>
              <w:ind w:left="60" w:right="60"/>
              <w:jc w:val="right"/>
              <w:rPr>
                <w:rFonts w:cs="Times New Roman"/>
                <w:szCs w:val="26"/>
              </w:rPr>
            </w:pPr>
            <w:r w:rsidRPr="00140799">
              <w:rPr>
                <w:rFonts w:cs="Times New Roman"/>
                <w:szCs w:val="26"/>
              </w:rPr>
              <w:t>31.0</w:t>
            </w:r>
          </w:p>
        </w:tc>
        <w:tc>
          <w:tcPr>
            <w:tcW w:w="2250" w:type="dxa"/>
            <w:tcBorders>
              <w:top w:val="single" w:sz="8" w:space="0" w:color="AEAEAE"/>
              <w:left w:val="single" w:sz="8" w:space="0" w:color="E0E0E0"/>
              <w:bottom w:val="single" w:sz="8" w:space="0" w:color="AEAEAE"/>
              <w:right w:val="nil"/>
            </w:tcBorders>
            <w:shd w:val="clear" w:color="auto" w:fill="FFFFFF"/>
          </w:tcPr>
          <w:p w:rsidR="00C75A2C" w:rsidRPr="00140799" w:rsidRDefault="00C75A2C" w:rsidP="00C75A2C">
            <w:pPr>
              <w:autoSpaceDE w:val="0"/>
              <w:autoSpaceDN w:val="0"/>
              <w:adjustRightInd w:val="0"/>
              <w:spacing w:after="0" w:line="320" w:lineRule="atLeast"/>
              <w:ind w:left="60" w:right="60"/>
              <w:jc w:val="right"/>
              <w:rPr>
                <w:rFonts w:cs="Times New Roman"/>
                <w:szCs w:val="26"/>
              </w:rPr>
            </w:pPr>
            <w:r w:rsidRPr="00140799">
              <w:rPr>
                <w:rFonts w:cs="Times New Roman"/>
                <w:szCs w:val="26"/>
              </w:rPr>
              <w:t>77.5</w:t>
            </w:r>
          </w:p>
        </w:tc>
      </w:tr>
      <w:tr w:rsidR="00140799" w:rsidRPr="00140799" w:rsidTr="00140799">
        <w:trPr>
          <w:cantSplit/>
        </w:trPr>
        <w:tc>
          <w:tcPr>
            <w:tcW w:w="734" w:type="dxa"/>
            <w:vMerge/>
            <w:tcBorders>
              <w:top w:val="single" w:sz="8" w:space="0" w:color="152935"/>
              <w:left w:val="nil"/>
              <w:bottom w:val="single" w:sz="8" w:space="0" w:color="152935"/>
              <w:right w:val="nil"/>
            </w:tcBorders>
            <w:shd w:val="clear" w:color="auto" w:fill="E0E0E0"/>
          </w:tcPr>
          <w:p w:rsidR="00C75A2C" w:rsidRPr="00140799" w:rsidRDefault="00C75A2C" w:rsidP="00C75A2C">
            <w:pPr>
              <w:autoSpaceDE w:val="0"/>
              <w:autoSpaceDN w:val="0"/>
              <w:adjustRightInd w:val="0"/>
              <w:spacing w:after="0" w:line="240" w:lineRule="auto"/>
              <w:jc w:val="left"/>
              <w:rPr>
                <w:rFonts w:cs="Times New Roman"/>
                <w:szCs w:val="26"/>
              </w:rPr>
            </w:pPr>
          </w:p>
        </w:tc>
        <w:tc>
          <w:tcPr>
            <w:tcW w:w="2146" w:type="dxa"/>
            <w:tcBorders>
              <w:top w:val="single" w:sz="8" w:space="0" w:color="AEAEAE"/>
              <w:left w:val="nil"/>
              <w:bottom w:val="single" w:sz="8" w:space="0" w:color="AEAEAE"/>
              <w:right w:val="nil"/>
            </w:tcBorders>
            <w:shd w:val="clear" w:color="auto" w:fill="E0E0E0"/>
          </w:tcPr>
          <w:p w:rsidR="00C75A2C" w:rsidRPr="00140799" w:rsidRDefault="00C75A2C" w:rsidP="00C75A2C">
            <w:pPr>
              <w:autoSpaceDE w:val="0"/>
              <w:autoSpaceDN w:val="0"/>
              <w:adjustRightInd w:val="0"/>
              <w:spacing w:after="0" w:line="320" w:lineRule="atLeast"/>
              <w:ind w:left="60" w:right="60"/>
              <w:jc w:val="left"/>
              <w:rPr>
                <w:rFonts w:cs="Times New Roman"/>
                <w:szCs w:val="26"/>
              </w:rPr>
            </w:pPr>
            <w:r w:rsidRPr="00140799">
              <w:rPr>
                <w:rFonts w:cs="Times New Roman"/>
                <w:szCs w:val="26"/>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rsidR="00C75A2C" w:rsidRPr="00140799" w:rsidRDefault="00C75A2C" w:rsidP="00C75A2C">
            <w:pPr>
              <w:autoSpaceDE w:val="0"/>
              <w:autoSpaceDN w:val="0"/>
              <w:adjustRightInd w:val="0"/>
              <w:spacing w:after="0" w:line="320" w:lineRule="atLeast"/>
              <w:ind w:left="60" w:right="60"/>
              <w:jc w:val="right"/>
              <w:rPr>
                <w:rFonts w:cs="Times New Roman"/>
                <w:szCs w:val="26"/>
              </w:rPr>
            </w:pPr>
            <w:r w:rsidRPr="00140799">
              <w:rPr>
                <w:rFonts w:cs="Times New Roman"/>
                <w:szCs w:val="26"/>
              </w:rPr>
              <w:t>16</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C75A2C" w:rsidRPr="00140799" w:rsidRDefault="00C75A2C" w:rsidP="00C75A2C">
            <w:pPr>
              <w:autoSpaceDE w:val="0"/>
              <w:autoSpaceDN w:val="0"/>
              <w:adjustRightInd w:val="0"/>
              <w:spacing w:after="0" w:line="320" w:lineRule="atLeast"/>
              <w:ind w:left="60" w:right="60"/>
              <w:jc w:val="right"/>
              <w:rPr>
                <w:rFonts w:cs="Times New Roman"/>
                <w:szCs w:val="26"/>
              </w:rPr>
            </w:pPr>
            <w:r w:rsidRPr="00140799">
              <w:rPr>
                <w:rFonts w:cs="Times New Roman"/>
                <w:szCs w:val="26"/>
              </w:rPr>
              <w:t>22.5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75A2C" w:rsidRPr="00140799" w:rsidRDefault="00C75A2C" w:rsidP="00C75A2C">
            <w:pPr>
              <w:autoSpaceDE w:val="0"/>
              <w:autoSpaceDN w:val="0"/>
              <w:adjustRightInd w:val="0"/>
              <w:spacing w:after="0" w:line="320" w:lineRule="atLeast"/>
              <w:ind w:left="60" w:right="60"/>
              <w:jc w:val="right"/>
              <w:rPr>
                <w:rFonts w:cs="Times New Roman"/>
                <w:szCs w:val="26"/>
              </w:rPr>
            </w:pPr>
            <w:r w:rsidRPr="00140799">
              <w:rPr>
                <w:rFonts w:cs="Times New Roman"/>
                <w:szCs w:val="26"/>
              </w:rPr>
              <w:t>22.5</w:t>
            </w:r>
          </w:p>
        </w:tc>
        <w:tc>
          <w:tcPr>
            <w:tcW w:w="2250" w:type="dxa"/>
            <w:tcBorders>
              <w:top w:val="single" w:sz="8" w:space="0" w:color="AEAEAE"/>
              <w:left w:val="single" w:sz="8" w:space="0" w:color="E0E0E0"/>
              <w:bottom w:val="single" w:sz="8" w:space="0" w:color="AEAEAE"/>
              <w:right w:val="nil"/>
            </w:tcBorders>
            <w:shd w:val="clear" w:color="auto" w:fill="FFFFFF"/>
          </w:tcPr>
          <w:p w:rsidR="00C75A2C" w:rsidRPr="00140799" w:rsidRDefault="00C75A2C" w:rsidP="00C75A2C">
            <w:pPr>
              <w:autoSpaceDE w:val="0"/>
              <w:autoSpaceDN w:val="0"/>
              <w:adjustRightInd w:val="0"/>
              <w:spacing w:after="0" w:line="320" w:lineRule="atLeast"/>
              <w:ind w:left="60" w:right="60"/>
              <w:jc w:val="right"/>
              <w:rPr>
                <w:rFonts w:cs="Times New Roman"/>
                <w:szCs w:val="26"/>
              </w:rPr>
            </w:pPr>
            <w:r w:rsidRPr="00140799">
              <w:rPr>
                <w:rFonts w:cs="Times New Roman"/>
                <w:szCs w:val="26"/>
              </w:rPr>
              <w:t>100.0</w:t>
            </w:r>
          </w:p>
        </w:tc>
      </w:tr>
      <w:tr w:rsidR="00140799" w:rsidRPr="00140799" w:rsidTr="00140799">
        <w:trPr>
          <w:cantSplit/>
        </w:trPr>
        <w:tc>
          <w:tcPr>
            <w:tcW w:w="734" w:type="dxa"/>
            <w:vMerge/>
            <w:tcBorders>
              <w:top w:val="single" w:sz="8" w:space="0" w:color="152935"/>
              <w:left w:val="nil"/>
              <w:bottom w:val="single" w:sz="8" w:space="0" w:color="152935"/>
              <w:right w:val="nil"/>
            </w:tcBorders>
            <w:shd w:val="clear" w:color="auto" w:fill="E0E0E0"/>
          </w:tcPr>
          <w:p w:rsidR="00C75A2C" w:rsidRPr="00140799" w:rsidRDefault="00C75A2C" w:rsidP="00C75A2C">
            <w:pPr>
              <w:autoSpaceDE w:val="0"/>
              <w:autoSpaceDN w:val="0"/>
              <w:adjustRightInd w:val="0"/>
              <w:spacing w:after="0" w:line="240" w:lineRule="auto"/>
              <w:jc w:val="left"/>
              <w:rPr>
                <w:rFonts w:cs="Times New Roman"/>
                <w:szCs w:val="26"/>
              </w:rPr>
            </w:pPr>
          </w:p>
        </w:tc>
        <w:tc>
          <w:tcPr>
            <w:tcW w:w="2146" w:type="dxa"/>
            <w:tcBorders>
              <w:top w:val="single" w:sz="8" w:space="0" w:color="AEAEAE"/>
              <w:left w:val="nil"/>
              <w:bottom w:val="single" w:sz="8" w:space="0" w:color="152935"/>
              <w:right w:val="nil"/>
            </w:tcBorders>
            <w:shd w:val="clear" w:color="auto" w:fill="E0E0E0"/>
          </w:tcPr>
          <w:p w:rsidR="00C75A2C" w:rsidRPr="00140799" w:rsidRDefault="00C75A2C" w:rsidP="00C75A2C">
            <w:pPr>
              <w:autoSpaceDE w:val="0"/>
              <w:autoSpaceDN w:val="0"/>
              <w:adjustRightInd w:val="0"/>
              <w:spacing w:after="0" w:line="320" w:lineRule="atLeast"/>
              <w:ind w:left="60" w:right="60"/>
              <w:jc w:val="left"/>
              <w:rPr>
                <w:rFonts w:cs="Times New Roman"/>
                <w:szCs w:val="26"/>
              </w:rPr>
            </w:pPr>
            <w:r w:rsidRPr="00140799">
              <w:rPr>
                <w:rFonts w:cs="Times New Roman"/>
                <w:szCs w:val="26"/>
              </w:rPr>
              <w:t>Total</w:t>
            </w:r>
          </w:p>
        </w:tc>
        <w:tc>
          <w:tcPr>
            <w:tcW w:w="1350" w:type="dxa"/>
            <w:tcBorders>
              <w:top w:val="single" w:sz="8" w:space="0" w:color="AEAEAE"/>
              <w:left w:val="nil"/>
              <w:bottom w:val="single" w:sz="8" w:space="0" w:color="152935"/>
              <w:right w:val="single" w:sz="8" w:space="0" w:color="E0E0E0"/>
            </w:tcBorders>
            <w:shd w:val="clear" w:color="auto" w:fill="FFFFFF"/>
          </w:tcPr>
          <w:p w:rsidR="00C75A2C" w:rsidRPr="00140799" w:rsidRDefault="00C75A2C" w:rsidP="00C75A2C">
            <w:pPr>
              <w:autoSpaceDE w:val="0"/>
              <w:autoSpaceDN w:val="0"/>
              <w:adjustRightInd w:val="0"/>
              <w:spacing w:after="0" w:line="320" w:lineRule="atLeast"/>
              <w:ind w:left="60" w:right="60"/>
              <w:jc w:val="right"/>
              <w:rPr>
                <w:rFonts w:cs="Times New Roman"/>
                <w:szCs w:val="26"/>
              </w:rPr>
            </w:pPr>
            <w:r w:rsidRPr="00140799">
              <w:rPr>
                <w:rFonts w:cs="Times New Roman"/>
                <w:szCs w:val="26"/>
              </w:rPr>
              <w:t>71</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C75A2C" w:rsidRPr="00140799" w:rsidRDefault="00C75A2C" w:rsidP="00C75A2C">
            <w:pPr>
              <w:autoSpaceDE w:val="0"/>
              <w:autoSpaceDN w:val="0"/>
              <w:adjustRightInd w:val="0"/>
              <w:spacing w:after="0" w:line="320" w:lineRule="atLeast"/>
              <w:ind w:left="60" w:right="60"/>
              <w:jc w:val="right"/>
              <w:rPr>
                <w:rFonts w:cs="Times New Roman"/>
                <w:szCs w:val="26"/>
              </w:rPr>
            </w:pPr>
            <w:r w:rsidRPr="00140799">
              <w:rPr>
                <w:rFonts w:cs="Times New Roman"/>
                <w:szCs w:val="26"/>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C75A2C" w:rsidRPr="00140799" w:rsidRDefault="00C75A2C" w:rsidP="00C75A2C">
            <w:pPr>
              <w:autoSpaceDE w:val="0"/>
              <w:autoSpaceDN w:val="0"/>
              <w:adjustRightInd w:val="0"/>
              <w:spacing w:after="0" w:line="320" w:lineRule="atLeast"/>
              <w:ind w:left="60" w:right="60"/>
              <w:jc w:val="right"/>
              <w:rPr>
                <w:rFonts w:cs="Times New Roman"/>
                <w:szCs w:val="26"/>
              </w:rPr>
            </w:pPr>
            <w:r w:rsidRPr="00140799">
              <w:rPr>
                <w:rFonts w:cs="Times New Roman"/>
                <w:szCs w:val="26"/>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C75A2C" w:rsidRPr="00140799" w:rsidRDefault="00C75A2C" w:rsidP="00C75A2C">
            <w:pPr>
              <w:autoSpaceDE w:val="0"/>
              <w:autoSpaceDN w:val="0"/>
              <w:adjustRightInd w:val="0"/>
              <w:spacing w:after="0" w:line="240" w:lineRule="auto"/>
              <w:jc w:val="left"/>
              <w:rPr>
                <w:rFonts w:cs="Times New Roman"/>
                <w:szCs w:val="26"/>
              </w:rPr>
            </w:pPr>
          </w:p>
        </w:tc>
      </w:tr>
    </w:tbl>
    <w:p w:rsidR="00140799" w:rsidRPr="00DA27A3" w:rsidRDefault="00140799" w:rsidP="00140799">
      <w:pPr>
        <w:rPr>
          <w:b/>
          <w:szCs w:val="24"/>
        </w:rPr>
      </w:pPr>
      <w:r w:rsidRPr="003E35FB">
        <w:rPr>
          <w:b/>
          <w:szCs w:val="24"/>
        </w:rPr>
        <w:t>Source: Primary data</w:t>
      </w:r>
      <w:r>
        <w:rPr>
          <w:b/>
          <w:szCs w:val="24"/>
        </w:rPr>
        <w:t xml:space="preserve"> (2019)</w:t>
      </w:r>
    </w:p>
    <w:p w:rsidR="00C75A2C" w:rsidRDefault="002A2B27" w:rsidP="00140799">
      <w:r>
        <w:lastRenderedPageBreak/>
        <w:t xml:space="preserve">According to results in table 6.11, it is revealed that </w:t>
      </w:r>
      <w:r w:rsidR="00F91D62">
        <w:t xml:space="preserve">majority of the respondents agreed to the statement, this was represented by </w:t>
      </w:r>
      <w:r w:rsidR="00135E90">
        <w:t xml:space="preserve">22.5% and 31.0% who strongly agreed and agreed respectively. This has a combined percentage of </w:t>
      </w:r>
      <w:r w:rsidR="00CA07E7">
        <w:t xml:space="preserve">53.5% and can be concluded to mean that </w:t>
      </w:r>
      <w:r w:rsidR="0026395C">
        <w:t>the corporation ensures that every task, job position and department has an individual assuming the responsibility for performance.</w:t>
      </w:r>
      <w:r w:rsidR="006D5489">
        <w:t xml:space="preserve"> During an interview session, one respondent from audit department expressed that;</w:t>
      </w:r>
    </w:p>
    <w:p w:rsidR="0026395C" w:rsidRPr="00890E84" w:rsidRDefault="00890E84" w:rsidP="00890E84">
      <w:pPr>
        <w:ind w:left="720"/>
        <w:rPr>
          <w:i/>
        </w:rPr>
      </w:pPr>
      <w:r>
        <w:rPr>
          <w:i/>
        </w:rPr>
        <w:t>“</w:t>
      </w:r>
      <w:r w:rsidR="0026395C" w:rsidRPr="00890E84">
        <w:rPr>
          <w:i/>
        </w:rPr>
        <w:t xml:space="preserve">The reporting relationships established in the final step of organizational design are easy to see on an organizational chart, which depicts </w:t>
      </w:r>
      <w:r w:rsidRPr="00890E84">
        <w:rPr>
          <w:i/>
        </w:rPr>
        <w:t>our</w:t>
      </w:r>
      <w:r w:rsidR="0026395C" w:rsidRPr="00890E84">
        <w:rPr>
          <w:i/>
        </w:rPr>
        <w:t xml:space="preserve"> company’s structure. Starting at the bottom, each position is connected to one above it by a line. Following the line vertically from position to position reveals the chain of command. Each </w:t>
      </w:r>
      <w:r>
        <w:rPr>
          <w:i/>
        </w:rPr>
        <w:t>person is one link in the chain”.</w:t>
      </w:r>
    </w:p>
    <w:p w:rsidR="00504F4E" w:rsidRDefault="00504F4E" w:rsidP="00504F4E">
      <w:pPr>
        <w:pStyle w:val="Heading1"/>
      </w:pPr>
      <w:bookmarkStart w:id="369" w:name="_Toc17286162"/>
      <w:r>
        <w:t>The organisation has proper control access to records</w:t>
      </w:r>
      <w:bookmarkEnd w:id="369"/>
    </w:p>
    <w:p w:rsidR="003C0920" w:rsidRPr="003C0920" w:rsidRDefault="003C0920" w:rsidP="003C0920">
      <w:r>
        <w:t>The respondents were also asked whether the organisation has proper control access to records. The responses to the question are captured in table 6.12</w:t>
      </w: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080"/>
        <w:gridCol w:w="1620"/>
        <w:gridCol w:w="2430"/>
      </w:tblGrid>
      <w:tr w:rsidR="0030511B" w:rsidRPr="0030511B" w:rsidTr="0030511B">
        <w:trPr>
          <w:cantSplit/>
        </w:trPr>
        <w:tc>
          <w:tcPr>
            <w:tcW w:w="9090" w:type="dxa"/>
            <w:gridSpan w:val="6"/>
            <w:tcBorders>
              <w:top w:val="nil"/>
              <w:left w:val="nil"/>
              <w:bottom w:val="nil"/>
              <w:right w:val="nil"/>
            </w:tcBorders>
            <w:shd w:val="clear" w:color="auto" w:fill="FFFFFF"/>
            <w:vAlign w:val="center"/>
          </w:tcPr>
          <w:p w:rsidR="00504F4E" w:rsidRPr="00504F4E" w:rsidRDefault="0030511B" w:rsidP="0030511B">
            <w:pPr>
              <w:pStyle w:val="Heading1"/>
            </w:pPr>
            <w:bookmarkStart w:id="370" w:name="_Toc14261732"/>
            <w:bookmarkStart w:id="371" w:name="_Toc17286163"/>
            <w:r>
              <w:t xml:space="preserve">Table 6.12: </w:t>
            </w:r>
            <w:r w:rsidR="00504F4E" w:rsidRPr="00504F4E">
              <w:t>The organisation has proper control access to records</w:t>
            </w:r>
            <w:bookmarkEnd w:id="370"/>
            <w:bookmarkEnd w:id="371"/>
          </w:p>
        </w:tc>
      </w:tr>
      <w:tr w:rsidR="0030511B" w:rsidRPr="0030511B" w:rsidTr="0030511B">
        <w:trPr>
          <w:cantSplit/>
        </w:trPr>
        <w:tc>
          <w:tcPr>
            <w:tcW w:w="2700" w:type="dxa"/>
            <w:gridSpan w:val="2"/>
            <w:tcBorders>
              <w:top w:val="nil"/>
              <w:left w:val="nil"/>
              <w:bottom w:val="single" w:sz="8" w:space="0" w:color="152935"/>
              <w:right w:val="nil"/>
            </w:tcBorders>
            <w:shd w:val="clear" w:color="auto" w:fill="FFFFFF"/>
            <w:vAlign w:val="bottom"/>
          </w:tcPr>
          <w:p w:rsidR="00504F4E" w:rsidRPr="00504F4E" w:rsidRDefault="00504F4E" w:rsidP="00504F4E">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504F4E" w:rsidRPr="00504F4E" w:rsidRDefault="00504F4E" w:rsidP="00504F4E">
            <w:pPr>
              <w:autoSpaceDE w:val="0"/>
              <w:autoSpaceDN w:val="0"/>
              <w:adjustRightInd w:val="0"/>
              <w:spacing w:after="0" w:line="320" w:lineRule="atLeast"/>
              <w:ind w:left="60" w:right="60"/>
              <w:jc w:val="center"/>
              <w:rPr>
                <w:rFonts w:cs="Times New Roman"/>
                <w:szCs w:val="26"/>
              </w:rPr>
            </w:pPr>
            <w:r w:rsidRPr="00504F4E">
              <w:rPr>
                <w:rFonts w:cs="Times New Roman"/>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504F4E" w:rsidRPr="00504F4E" w:rsidRDefault="00504F4E" w:rsidP="00504F4E">
            <w:pPr>
              <w:autoSpaceDE w:val="0"/>
              <w:autoSpaceDN w:val="0"/>
              <w:adjustRightInd w:val="0"/>
              <w:spacing w:after="0" w:line="320" w:lineRule="atLeast"/>
              <w:ind w:left="60" w:right="60"/>
              <w:jc w:val="center"/>
              <w:rPr>
                <w:rFonts w:cs="Times New Roman"/>
                <w:szCs w:val="26"/>
              </w:rPr>
            </w:pPr>
            <w:r w:rsidRPr="00504F4E">
              <w:rPr>
                <w:rFonts w:cs="Times New Roman"/>
                <w:szCs w:val="26"/>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504F4E" w:rsidRPr="00504F4E" w:rsidRDefault="00504F4E" w:rsidP="00504F4E">
            <w:pPr>
              <w:autoSpaceDE w:val="0"/>
              <w:autoSpaceDN w:val="0"/>
              <w:adjustRightInd w:val="0"/>
              <w:spacing w:after="0" w:line="320" w:lineRule="atLeast"/>
              <w:ind w:left="60" w:right="60"/>
              <w:jc w:val="center"/>
              <w:rPr>
                <w:rFonts w:cs="Times New Roman"/>
                <w:szCs w:val="26"/>
              </w:rPr>
            </w:pPr>
            <w:r w:rsidRPr="00504F4E">
              <w:rPr>
                <w:rFonts w:cs="Times New Roman"/>
                <w:szCs w:val="26"/>
              </w:rPr>
              <w:t>Valid Percent</w:t>
            </w:r>
          </w:p>
        </w:tc>
        <w:tc>
          <w:tcPr>
            <w:tcW w:w="2430" w:type="dxa"/>
            <w:tcBorders>
              <w:top w:val="nil"/>
              <w:left w:val="single" w:sz="8" w:space="0" w:color="E0E0E0"/>
              <w:bottom w:val="single" w:sz="8" w:space="0" w:color="152935"/>
              <w:right w:val="nil"/>
            </w:tcBorders>
            <w:shd w:val="clear" w:color="auto" w:fill="FFFFFF"/>
            <w:vAlign w:val="bottom"/>
          </w:tcPr>
          <w:p w:rsidR="00504F4E" w:rsidRPr="00504F4E" w:rsidRDefault="00504F4E" w:rsidP="00504F4E">
            <w:pPr>
              <w:autoSpaceDE w:val="0"/>
              <w:autoSpaceDN w:val="0"/>
              <w:adjustRightInd w:val="0"/>
              <w:spacing w:after="0" w:line="320" w:lineRule="atLeast"/>
              <w:ind w:left="60" w:right="60"/>
              <w:jc w:val="center"/>
              <w:rPr>
                <w:rFonts w:cs="Times New Roman"/>
                <w:szCs w:val="26"/>
              </w:rPr>
            </w:pPr>
            <w:r w:rsidRPr="00504F4E">
              <w:rPr>
                <w:rFonts w:cs="Times New Roman"/>
                <w:szCs w:val="26"/>
              </w:rPr>
              <w:t>Cumulative Percent</w:t>
            </w:r>
          </w:p>
        </w:tc>
      </w:tr>
      <w:tr w:rsidR="0030511B" w:rsidRPr="0030511B" w:rsidTr="0030511B">
        <w:trPr>
          <w:cantSplit/>
        </w:trPr>
        <w:tc>
          <w:tcPr>
            <w:tcW w:w="734" w:type="dxa"/>
            <w:vMerge w:val="restart"/>
            <w:tcBorders>
              <w:top w:val="single" w:sz="8" w:space="0" w:color="152935"/>
              <w:left w:val="nil"/>
              <w:bottom w:val="single" w:sz="8" w:space="0" w:color="152935"/>
              <w:right w:val="nil"/>
            </w:tcBorders>
            <w:shd w:val="clear" w:color="auto" w:fill="E0E0E0"/>
          </w:tcPr>
          <w:p w:rsidR="00504F4E" w:rsidRPr="00504F4E" w:rsidRDefault="00504F4E" w:rsidP="00504F4E">
            <w:pPr>
              <w:autoSpaceDE w:val="0"/>
              <w:autoSpaceDN w:val="0"/>
              <w:adjustRightInd w:val="0"/>
              <w:spacing w:after="0" w:line="320" w:lineRule="atLeast"/>
              <w:ind w:left="60" w:right="60"/>
              <w:jc w:val="left"/>
              <w:rPr>
                <w:rFonts w:cs="Times New Roman"/>
                <w:szCs w:val="26"/>
              </w:rPr>
            </w:pPr>
            <w:r w:rsidRPr="00504F4E">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rsidR="00504F4E" w:rsidRPr="00504F4E" w:rsidRDefault="00504F4E" w:rsidP="00504F4E">
            <w:pPr>
              <w:autoSpaceDE w:val="0"/>
              <w:autoSpaceDN w:val="0"/>
              <w:adjustRightInd w:val="0"/>
              <w:spacing w:after="0" w:line="320" w:lineRule="atLeast"/>
              <w:ind w:left="60" w:right="60"/>
              <w:jc w:val="left"/>
              <w:rPr>
                <w:rFonts w:cs="Times New Roman"/>
                <w:szCs w:val="26"/>
              </w:rPr>
            </w:pPr>
            <w:r w:rsidRPr="00504F4E">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504F4E" w:rsidRPr="00504F4E" w:rsidRDefault="00504F4E" w:rsidP="00504F4E">
            <w:pPr>
              <w:autoSpaceDE w:val="0"/>
              <w:autoSpaceDN w:val="0"/>
              <w:adjustRightInd w:val="0"/>
              <w:spacing w:after="0" w:line="320" w:lineRule="atLeast"/>
              <w:ind w:left="60" w:right="60"/>
              <w:jc w:val="right"/>
              <w:rPr>
                <w:rFonts w:cs="Times New Roman"/>
                <w:szCs w:val="26"/>
              </w:rPr>
            </w:pPr>
            <w:r w:rsidRPr="00504F4E">
              <w:rPr>
                <w:rFonts w:cs="Times New Roman"/>
                <w:szCs w:val="26"/>
              </w:rPr>
              <w:t>9</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504F4E" w:rsidRPr="00504F4E" w:rsidRDefault="00504F4E" w:rsidP="00504F4E">
            <w:pPr>
              <w:autoSpaceDE w:val="0"/>
              <w:autoSpaceDN w:val="0"/>
              <w:adjustRightInd w:val="0"/>
              <w:spacing w:after="0" w:line="320" w:lineRule="atLeast"/>
              <w:ind w:left="60" w:right="60"/>
              <w:jc w:val="right"/>
              <w:rPr>
                <w:rFonts w:cs="Times New Roman"/>
                <w:szCs w:val="26"/>
              </w:rPr>
            </w:pPr>
            <w:r w:rsidRPr="00504F4E">
              <w:rPr>
                <w:rFonts w:cs="Times New Roman"/>
                <w:szCs w:val="26"/>
              </w:rPr>
              <w:t>12.7</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504F4E" w:rsidRPr="00504F4E" w:rsidRDefault="00504F4E" w:rsidP="00504F4E">
            <w:pPr>
              <w:autoSpaceDE w:val="0"/>
              <w:autoSpaceDN w:val="0"/>
              <w:adjustRightInd w:val="0"/>
              <w:spacing w:after="0" w:line="320" w:lineRule="atLeast"/>
              <w:ind w:left="60" w:right="60"/>
              <w:jc w:val="right"/>
              <w:rPr>
                <w:rFonts w:cs="Times New Roman"/>
                <w:szCs w:val="26"/>
              </w:rPr>
            </w:pPr>
            <w:r w:rsidRPr="00504F4E">
              <w:rPr>
                <w:rFonts w:cs="Times New Roman"/>
                <w:szCs w:val="26"/>
              </w:rPr>
              <w:t>12.7</w:t>
            </w:r>
          </w:p>
        </w:tc>
        <w:tc>
          <w:tcPr>
            <w:tcW w:w="2430" w:type="dxa"/>
            <w:tcBorders>
              <w:top w:val="single" w:sz="8" w:space="0" w:color="152935"/>
              <w:left w:val="single" w:sz="8" w:space="0" w:color="E0E0E0"/>
              <w:bottom w:val="single" w:sz="8" w:space="0" w:color="AEAEAE"/>
              <w:right w:val="nil"/>
            </w:tcBorders>
            <w:shd w:val="clear" w:color="auto" w:fill="FFFFFF"/>
          </w:tcPr>
          <w:p w:rsidR="00504F4E" w:rsidRPr="00504F4E" w:rsidRDefault="00504F4E" w:rsidP="00504F4E">
            <w:pPr>
              <w:autoSpaceDE w:val="0"/>
              <w:autoSpaceDN w:val="0"/>
              <w:adjustRightInd w:val="0"/>
              <w:spacing w:after="0" w:line="320" w:lineRule="atLeast"/>
              <w:ind w:left="60" w:right="60"/>
              <w:jc w:val="right"/>
              <w:rPr>
                <w:rFonts w:cs="Times New Roman"/>
                <w:szCs w:val="26"/>
              </w:rPr>
            </w:pPr>
            <w:r w:rsidRPr="00504F4E">
              <w:rPr>
                <w:rFonts w:cs="Times New Roman"/>
                <w:szCs w:val="26"/>
              </w:rPr>
              <w:t>12.7</w:t>
            </w:r>
          </w:p>
        </w:tc>
      </w:tr>
      <w:tr w:rsidR="0030511B" w:rsidRPr="0030511B" w:rsidTr="0030511B">
        <w:trPr>
          <w:cantSplit/>
        </w:trPr>
        <w:tc>
          <w:tcPr>
            <w:tcW w:w="734" w:type="dxa"/>
            <w:vMerge/>
            <w:tcBorders>
              <w:top w:val="single" w:sz="8" w:space="0" w:color="152935"/>
              <w:left w:val="nil"/>
              <w:bottom w:val="single" w:sz="8" w:space="0" w:color="152935"/>
              <w:right w:val="nil"/>
            </w:tcBorders>
            <w:shd w:val="clear" w:color="auto" w:fill="E0E0E0"/>
          </w:tcPr>
          <w:p w:rsidR="00504F4E" w:rsidRPr="00504F4E" w:rsidRDefault="00504F4E" w:rsidP="00504F4E">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504F4E" w:rsidRPr="00504F4E" w:rsidRDefault="00504F4E" w:rsidP="00504F4E">
            <w:pPr>
              <w:autoSpaceDE w:val="0"/>
              <w:autoSpaceDN w:val="0"/>
              <w:adjustRightInd w:val="0"/>
              <w:spacing w:after="0" w:line="320" w:lineRule="atLeast"/>
              <w:ind w:left="60" w:right="60"/>
              <w:jc w:val="left"/>
              <w:rPr>
                <w:rFonts w:cs="Times New Roman"/>
                <w:szCs w:val="26"/>
              </w:rPr>
            </w:pPr>
            <w:r w:rsidRPr="00504F4E">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504F4E" w:rsidRPr="00504F4E" w:rsidRDefault="00504F4E" w:rsidP="00504F4E">
            <w:pPr>
              <w:autoSpaceDE w:val="0"/>
              <w:autoSpaceDN w:val="0"/>
              <w:adjustRightInd w:val="0"/>
              <w:spacing w:after="0" w:line="320" w:lineRule="atLeast"/>
              <w:ind w:left="60" w:right="60"/>
              <w:jc w:val="right"/>
              <w:rPr>
                <w:rFonts w:cs="Times New Roman"/>
                <w:szCs w:val="26"/>
              </w:rPr>
            </w:pPr>
            <w:r w:rsidRPr="00504F4E">
              <w:rPr>
                <w:rFonts w:cs="Times New Roman"/>
                <w:szCs w:val="26"/>
              </w:rPr>
              <w:t>12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04F4E" w:rsidRPr="00504F4E" w:rsidRDefault="00504F4E" w:rsidP="00504F4E">
            <w:pPr>
              <w:autoSpaceDE w:val="0"/>
              <w:autoSpaceDN w:val="0"/>
              <w:adjustRightInd w:val="0"/>
              <w:spacing w:after="0" w:line="320" w:lineRule="atLeast"/>
              <w:ind w:left="60" w:right="60"/>
              <w:jc w:val="right"/>
              <w:rPr>
                <w:rFonts w:cs="Times New Roman"/>
                <w:szCs w:val="26"/>
              </w:rPr>
            </w:pPr>
            <w:r w:rsidRPr="00504F4E">
              <w:rPr>
                <w:rFonts w:cs="Times New Roman"/>
                <w:szCs w:val="26"/>
              </w:rPr>
              <w:t>16.9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504F4E" w:rsidRPr="00504F4E" w:rsidRDefault="00504F4E" w:rsidP="00504F4E">
            <w:pPr>
              <w:autoSpaceDE w:val="0"/>
              <w:autoSpaceDN w:val="0"/>
              <w:adjustRightInd w:val="0"/>
              <w:spacing w:after="0" w:line="320" w:lineRule="atLeast"/>
              <w:ind w:left="60" w:right="60"/>
              <w:jc w:val="right"/>
              <w:rPr>
                <w:rFonts w:cs="Times New Roman"/>
                <w:szCs w:val="26"/>
              </w:rPr>
            </w:pPr>
            <w:r w:rsidRPr="00504F4E">
              <w:rPr>
                <w:rFonts w:cs="Times New Roman"/>
                <w:szCs w:val="26"/>
              </w:rPr>
              <w:t>16.9</w:t>
            </w:r>
          </w:p>
        </w:tc>
        <w:tc>
          <w:tcPr>
            <w:tcW w:w="2430" w:type="dxa"/>
            <w:tcBorders>
              <w:top w:val="single" w:sz="8" w:space="0" w:color="AEAEAE"/>
              <w:left w:val="single" w:sz="8" w:space="0" w:color="E0E0E0"/>
              <w:bottom w:val="single" w:sz="8" w:space="0" w:color="AEAEAE"/>
              <w:right w:val="nil"/>
            </w:tcBorders>
            <w:shd w:val="clear" w:color="auto" w:fill="FFFFFF"/>
          </w:tcPr>
          <w:p w:rsidR="00504F4E" w:rsidRPr="00504F4E" w:rsidRDefault="00504F4E" w:rsidP="00504F4E">
            <w:pPr>
              <w:autoSpaceDE w:val="0"/>
              <w:autoSpaceDN w:val="0"/>
              <w:adjustRightInd w:val="0"/>
              <w:spacing w:after="0" w:line="320" w:lineRule="atLeast"/>
              <w:ind w:left="60" w:right="60"/>
              <w:jc w:val="right"/>
              <w:rPr>
                <w:rFonts w:cs="Times New Roman"/>
                <w:szCs w:val="26"/>
              </w:rPr>
            </w:pPr>
            <w:r w:rsidRPr="00504F4E">
              <w:rPr>
                <w:rFonts w:cs="Times New Roman"/>
                <w:szCs w:val="26"/>
              </w:rPr>
              <w:t>29.6</w:t>
            </w:r>
          </w:p>
        </w:tc>
      </w:tr>
      <w:tr w:rsidR="0030511B" w:rsidRPr="0030511B" w:rsidTr="0030511B">
        <w:trPr>
          <w:cantSplit/>
        </w:trPr>
        <w:tc>
          <w:tcPr>
            <w:tcW w:w="734" w:type="dxa"/>
            <w:vMerge/>
            <w:tcBorders>
              <w:top w:val="single" w:sz="8" w:space="0" w:color="152935"/>
              <w:left w:val="nil"/>
              <w:bottom w:val="single" w:sz="8" w:space="0" w:color="152935"/>
              <w:right w:val="nil"/>
            </w:tcBorders>
            <w:shd w:val="clear" w:color="auto" w:fill="E0E0E0"/>
          </w:tcPr>
          <w:p w:rsidR="00504F4E" w:rsidRPr="00504F4E" w:rsidRDefault="00504F4E" w:rsidP="00504F4E">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504F4E" w:rsidRPr="00504F4E" w:rsidRDefault="00504F4E" w:rsidP="00504F4E">
            <w:pPr>
              <w:autoSpaceDE w:val="0"/>
              <w:autoSpaceDN w:val="0"/>
              <w:adjustRightInd w:val="0"/>
              <w:spacing w:after="0" w:line="320" w:lineRule="atLeast"/>
              <w:ind w:left="60" w:right="60"/>
              <w:jc w:val="left"/>
              <w:rPr>
                <w:rFonts w:cs="Times New Roman"/>
                <w:szCs w:val="26"/>
              </w:rPr>
            </w:pPr>
            <w:r w:rsidRPr="00504F4E">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504F4E" w:rsidRPr="00504F4E" w:rsidRDefault="00504F4E" w:rsidP="00504F4E">
            <w:pPr>
              <w:autoSpaceDE w:val="0"/>
              <w:autoSpaceDN w:val="0"/>
              <w:adjustRightInd w:val="0"/>
              <w:spacing w:after="0" w:line="320" w:lineRule="atLeast"/>
              <w:ind w:left="60" w:right="60"/>
              <w:jc w:val="right"/>
              <w:rPr>
                <w:rFonts w:cs="Times New Roman"/>
                <w:szCs w:val="26"/>
              </w:rPr>
            </w:pPr>
            <w:r w:rsidRPr="00504F4E">
              <w:rPr>
                <w:rFonts w:cs="Times New Roman"/>
                <w:szCs w:val="26"/>
              </w:rPr>
              <w:t>14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04F4E" w:rsidRPr="00504F4E" w:rsidRDefault="00504F4E" w:rsidP="00504F4E">
            <w:pPr>
              <w:autoSpaceDE w:val="0"/>
              <w:autoSpaceDN w:val="0"/>
              <w:adjustRightInd w:val="0"/>
              <w:spacing w:after="0" w:line="320" w:lineRule="atLeast"/>
              <w:ind w:left="60" w:right="60"/>
              <w:jc w:val="right"/>
              <w:rPr>
                <w:rFonts w:cs="Times New Roman"/>
                <w:szCs w:val="26"/>
              </w:rPr>
            </w:pPr>
            <w:r w:rsidRPr="00504F4E">
              <w:rPr>
                <w:rFonts w:cs="Times New Roman"/>
                <w:szCs w:val="26"/>
              </w:rPr>
              <w:t>19.7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504F4E" w:rsidRPr="00504F4E" w:rsidRDefault="00504F4E" w:rsidP="00504F4E">
            <w:pPr>
              <w:autoSpaceDE w:val="0"/>
              <w:autoSpaceDN w:val="0"/>
              <w:adjustRightInd w:val="0"/>
              <w:spacing w:after="0" w:line="320" w:lineRule="atLeast"/>
              <w:ind w:left="60" w:right="60"/>
              <w:jc w:val="right"/>
              <w:rPr>
                <w:rFonts w:cs="Times New Roman"/>
                <w:szCs w:val="26"/>
              </w:rPr>
            </w:pPr>
            <w:r w:rsidRPr="00504F4E">
              <w:rPr>
                <w:rFonts w:cs="Times New Roman"/>
                <w:szCs w:val="26"/>
              </w:rPr>
              <w:t>19.7</w:t>
            </w:r>
          </w:p>
        </w:tc>
        <w:tc>
          <w:tcPr>
            <w:tcW w:w="2430" w:type="dxa"/>
            <w:tcBorders>
              <w:top w:val="single" w:sz="8" w:space="0" w:color="AEAEAE"/>
              <w:left w:val="single" w:sz="8" w:space="0" w:color="E0E0E0"/>
              <w:bottom w:val="single" w:sz="8" w:space="0" w:color="AEAEAE"/>
              <w:right w:val="nil"/>
            </w:tcBorders>
            <w:shd w:val="clear" w:color="auto" w:fill="FFFFFF"/>
          </w:tcPr>
          <w:p w:rsidR="00504F4E" w:rsidRPr="00504F4E" w:rsidRDefault="00504F4E" w:rsidP="00504F4E">
            <w:pPr>
              <w:autoSpaceDE w:val="0"/>
              <w:autoSpaceDN w:val="0"/>
              <w:adjustRightInd w:val="0"/>
              <w:spacing w:after="0" w:line="320" w:lineRule="atLeast"/>
              <w:ind w:left="60" w:right="60"/>
              <w:jc w:val="right"/>
              <w:rPr>
                <w:rFonts w:cs="Times New Roman"/>
                <w:szCs w:val="26"/>
              </w:rPr>
            </w:pPr>
            <w:r w:rsidRPr="00504F4E">
              <w:rPr>
                <w:rFonts w:cs="Times New Roman"/>
                <w:szCs w:val="26"/>
              </w:rPr>
              <w:t>49.3</w:t>
            </w:r>
          </w:p>
        </w:tc>
      </w:tr>
      <w:tr w:rsidR="0030511B" w:rsidRPr="0030511B" w:rsidTr="0030511B">
        <w:trPr>
          <w:cantSplit/>
        </w:trPr>
        <w:tc>
          <w:tcPr>
            <w:tcW w:w="734" w:type="dxa"/>
            <w:vMerge/>
            <w:tcBorders>
              <w:top w:val="single" w:sz="8" w:space="0" w:color="152935"/>
              <w:left w:val="nil"/>
              <w:bottom w:val="single" w:sz="8" w:space="0" w:color="152935"/>
              <w:right w:val="nil"/>
            </w:tcBorders>
            <w:shd w:val="clear" w:color="auto" w:fill="E0E0E0"/>
          </w:tcPr>
          <w:p w:rsidR="00504F4E" w:rsidRPr="00504F4E" w:rsidRDefault="00504F4E" w:rsidP="00504F4E">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504F4E" w:rsidRPr="00504F4E" w:rsidRDefault="00504F4E" w:rsidP="00504F4E">
            <w:pPr>
              <w:autoSpaceDE w:val="0"/>
              <w:autoSpaceDN w:val="0"/>
              <w:adjustRightInd w:val="0"/>
              <w:spacing w:after="0" w:line="320" w:lineRule="atLeast"/>
              <w:ind w:left="60" w:right="60"/>
              <w:jc w:val="left"/>
              <w:rPr>
                <w:rFonts w:cs="Times New Roman"/>
                <w:szCs w:val="26"/>
              </w:rPr>
            </w:pPr>
            <w:r w:rsidRPr="00504F4E">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504F4E" w:rsidRPr="00504F4E" w:rsidRDefault="00504F4E" w:rsidP="00504F4E">
            <w:pPr>
              <w:autoSpaceDE w:val="0"/>
              <w:autoSpaceDN w:val="0"/>
              <w:adjustRightInd w:val="0"/>
              <w:spacing w:after="0" w:line="320" w:lineRule="atLeast"/>
              <w:ind w:left="60" w:right="60"/>
              <w:jc w:val="right"/>
              <w:rPr>
                <w:rFonts w:cs="Times New Roman"/>
                <w:szCs w:val="26"/>
              </w:rPr>
            </w:pPr>
            <w:r w:rsidRPr="00504F4E">
              <w:rPr>
                <w:rFonts w:cs="Times New Roman"/>
                <w:szCs w:val="26"/>
              </w:rPr>
              <w:t>26</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04F4E" w:rsidRPr="00504F4E" w:rsidRDefault="00504F4E" w:rsidP="00504F4E">
            <w:pPr>
              <w:autoSpaceDE w:val="0"/>
              <w:autoSpaceDN w:val="0"/>
              <w:adjustRightInd w:val="0"/>
              <w:spacing w:after="0" w:line="320" w:lineRule="atLeast"/>
              <w:ind w:left="60" w:right="60"/>
              <w:jc w:val="right"/>
              <w:rPr>
                <w:rFonts w:cs="Times New Roman"/>
                <w:szCs w:val="26"/>
              </w:rPr>
            </w:pPr>
            <w:r w:rsidRPr="00504F4E">
              <w:rPr>
                <w:rFonts w:cs="Times New Roman"/>
                <w:szCs w:val="26"/>
              </w:rPr>
              <w:t>36.6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504F4E" w:rsidRPr="00504F4E" w:rsidRDefault="00504F4E" w:rsidP="00504F4E">
            <w:pPr>
              <w:autoSpaceDE w:val="0"/>
              <w:autoSpaceDN w:val="0"/>
              <w:adjustRightInd w:val="0"/>
              <w:spacing w:after="0" w:line="320" w:lineRule="atLeast"/>
              <w:ind w:left="60" w:right="60"/>
              <w:jc w:val="right"/>
              <w:rPr>
                <w:rFonts w:cs="Times New Roman"/>
                <w:szCs w:val="26"/>
              </w:rPr>
            </w:pPr>
            <w:r w:rsidRPr="00504F4E">
              <w:rPr>
                <w:rFonts w:cs="Times New Roman"/>
                <w:szCs w:val="26"/>
              </w:rPr>
              <w:t>36.6</w:t>
            </w:r>
          </w:p>
        </w:tc>
        <w:tc>
          <w:tcPr>
            <w:tcW w:w="2430" w:type="dxa"/>
            <w:tcBorders>
              <w:top w:val="single" w:sz="8" w:space="0" w:color="AEAEAE"/>
              <w:left w:val="single" w:sz="8" w:space="0" w:color="E0E0E0"/>
              <w:bottom w:val="single" w:sz="8" w:space="0" w:color="AEAEAE"/>
              <w:right w:val="nil"/>
            </w:tcBorders>
            <w:shd w:val="clear" w:color="auto" w:fill="FFFFFF"/>
          </w:tcPr>
          <w:p w:rsidR="00504F4E" w:rsidRPr="00504F4E" w:rsidRDefault="00504F4E" w:rsidP="00504F4E">
            <w:pPr>
              <w:autoSpaceDE w:val="0"/>
              <w:autoSpaceDN w:val="0"/>
              <w:adjustRightInd w:val="0"/>
              <w:spacing w:after="0" w:line="320" w:lineRule="atLeast"/>
              <w:ind w:left="60" w:right="60"/>
              <w:jc w:val="right"/>
              <w:rPr>
                <w:rFonts w:cs="Times New Roman"/>
                <w:szCs w:val="26"/>
              </w:rPr>
            </w:pPr>
            <w:r w:rsidRPr="00504F4E">
              <w:rPr>
                <w:rFonts w:cs="Times New Roman"/>
                <w:szCs w:val="26"/>
              </w:rPr>
              <w:t>85.9</w:t>
            </w:r>
          </w:p>
        </w:tc>
      </w:tr>
      <w:tr w:rsidR="0030511B" w:rsidRPr="0030511B" w:rsidTr="0030511B">
        <w:trPr>
          <w:cantSplit/>
        </w:trPr>
        <w:tc>
          <w:tcPr>
            <w:tcW w:w="734" w:type="dxa"/>
            <w:vMerge/>
            <w:tcBorders>
              <w:top w:val="single" w:sz="8" w:space="0" w:color="152935"/>
              <w:left w:val="nil"/>
              <w:bottom w:val="single" w:sz="8" w:space="0" w:color="152935"/>
              <w:right w:val="nil"/>
            </w:tcBorders>
            <w:shd w:val="clear" w:color="auto" w:fill="E0E0E0"/>
          </w:tcPr>
          <w:p w:rsidR="00504F4E" w:rsidRPr="00504F4E" w:rsidRDefault="00504F4E" w:rsidP="00504F4E">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504F4E" w:rsidRPr="00504F4E" w:rsidRDefault="00504F4E" w:rsidP="00504F4E">
            <w:pPr>
              <w:autoSpaceDE w:val="0"/>
              <w:autoSpaceDN w:val="0"/>
              <w:adjustRightInd w:val="0"/>
              <w:spacing w:after="0" w:line="320" w:lineRule="atLeast"/>
              <w:ind w:left="60" w:right="60"/>
              <w:jc w:val="left"/>
              <w:rPr>
                <w:rFonts w:cs="Times New Roman"/>
                <w:szCs w:val="26"/>
              </w:rPr>
            </w:pPr>
            <w:r w:rsidRPr="00504F4E">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504F4E" w:rsidRPr="00504F4E" w:rsidRDefault="00504F4E" w:rsidP="00504F4E">
            <w:pPr>
              <w:autoSpaceDE w:val="0"/>
              <w:autoSpaceDN w:val="0"/>
              <w:adjustRightInd w:val="0"/>
              <w:spacing w:after="0" w:line="320" w:lineRule="atLeast"/>
              <w:ind w:left="60" w:right="60"/>
              <w:jc w:val="right"/>
              <w:rPr>
                <w:rFonts w:cs="Times New Roman"/>
                <w:szCs w:val="26"/>
              </w:rPr>
            </w:pPr>
            <w:r w:rsidRPr="00504F4E">
              <w:rPr>
                <w:rFonts w:cs="Times New Roman"/>
                <w:szCs w:val="26"/>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04F4E" w:rsidRPr="00504F4E" w:rsidRDefault="00504F4E" w:rsidP="00504F4E">
            <w:pPr>
              <w:autoSpaceDE w:val="0"/>
              <w:autoSpaceDN w:val="0"/>
              <w:adjustRightInd w:val="0"/>
              <w:spacing w:after="0" w:line="320" w:lineRule="atLeast"/>
              <w:ind w:left="60" w:right="60"/>
              <w:jc w:val="right"/>
              <w:rPr>
                <w:rFonts w:cs="Times New Roman"/>
                <w:szCs w:val="26"/>
              </w:rPr>
            </w:pPr>
            <w:r w:rsidRPr="00504F4E">
              <w:rPr>
                <w:rFonts w:cs="Times New Roman"/>
                <w:szCs w:val="26"/>
              </w:rPr>
              <w:t>14.1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504F4E" w:rsidRPr="00504F4E" w:rsidRDefault="00504F4E" w:rsidP="00504F4E">
            <w:pPr>
              <w:autoSpaceDE w:val="0"/>
              <w:autoSpaceDN w:val="0"/>
              <w:adjustRightInd w:val="0"/>
              <w:spacing w:after="0" w:line="320" w:lineRule="atLeast"/>
              <w:ind w:left="60" w:right="60"/>
              <w:jc w:val="right"/>
              <w:rPr>
                <w:rFonts w:cs="Times New Roman"/>
                <w:szCs w:val="26"/>
              </w:rPr>
            </w:pPr>
            <w:r w:rsidRPr="00504F4E">
              <w:rPr>
                <w:rFonts w:cs="Times New Roman"/>
                <w:szCs w:val="26"/>
              </w:rPr>
              <w:t>14.1</w:t>
            </w:r>
          </w:p>
        </w:tc>
        <w:tc>
          <w:tcPr>
            <w:tcW w:w="2430" w:type="dxa"/>
            <w:tcBorders>
              <w:top w:val="single" w:sz="8" w:space="0" w:color="AEAEAE"/>
              <w:left w:val="single" w:sz="8" w:space="0" w:color="E0E0E0"/>
              <w:bottom w:val="single" w:sz="8" w:space="0" w:color="AEAEAE"/>
              <w:right w:val="nil"/>
            </w:tcBorders>
            <w:shd w:val="clear" w:color="auto" w:fill="FFFFFF"/>
          </w:tcPr>
          <w:p w:rsidR="00504F4E" w:rsidRPr="00504F4E" w:rsidRDefault="00504F4E" w:rsidP="00504F4E">
            <w:pPr>
              <w:autoSpaceDE w:val="0"/>
              <w:autoSpaceDN w:val="0"/>
              <w:adjustRightInd w:val="0"/>
              <w:spacing w:after="0" w:line="320" w:lineRule="atLeast"/>
              <w:ind w:left="60" w:right="60"/>
              <w:jc w:val="right"/>
              <w:rPr>
                <w:rFonts w:cs="Times New Roman"/>
                <w:szCs w:val="26"/>
              </w:rPr>
            </w:pPr>
            <w:r w:rsidRPr="00504F4E">
              <w:rPr>
                <w:rFonts w:cs="Times New Roman"/>
                <w:szCs w:val="26"/>
              </w:rPr>
              <w:t>100.0</w:t>
            </w:r>
          </w:p>
        </w:tc>
      </w:tr>
      <w:tr w:rsidR="0030511B" w:rsidRPr="0030511B" w:rsidTr="0030511B">
        <w:trPr>
          <w:cantSplit/>
        </w:trPr>
        <w:tc>
          <w:tcPr>
            <w:tcW w:w="734" w:type="dxa"/>
            <w:vMerge/>
            <w:tcBorders>
              <w:top w:val="single" w:sz="8" w:space="0" w:color="152935"/>
              <w:left w:val="nil"/>
              <w:bottom w:val="single" w:sz="8" w:space="0" w:color="152935"/>
              <w:right w:val="nil"/>
            </w:tcBorders>
            <w:shd w:val="clear" w:color="auto" w:fill="E0E0E0"/>
          </w:tcPr>
          <w:p w:rsidR="00504F4E" w:rsidRPr="00504F4E" w:rsidRDefault="00504F4E" w:rsidP="00504F4E">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rsidR="00504F4E" w:rsidRPr="00504F4E" w:rsidRDefault="00504F4E" w:rsidP="00504F4E">
            <w:pPr>
              <w:autoSpaceDE w:val="0"/>
              <w:autoSpaceDN w:val="0"/>
              <w:adjustRightInd w:val="0"/>
              <w:spacing w:after="0" w:line="320" w:lineRule="atLeast"/>
              <w:ind w:left="60" w:right="60"/>
              <w:jc w:val="left"/>
              <w:rPr>
                <w:rFonts w:cs="Times New Roman"/>
                <w:szCs w:val="26"/>
              </w:rPr>
            </w:pPr>
            <w:r w:rsidRPr="00504F4E">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504F4E" w:rsidRPr="00504F4E" w:rsidRDefault="00504F4E" w:rsidP="00504F4E">
            <w:pPr>
              <w:autoSpaceDE w:val="0"/>
              <w:autoSpaceDN w:val="0"/>
              <w:adjustRightInd w:val="0"/>
              <w:spacing w:after="0" w:line="320" w:lineRule="atLeast"/>
              <w:ind w:left="60" w:right="60"/>
              <w:jc w:val="right"/>
              <w:rPr>
                <w:rFonts w:cs="Times New Roman"/>
                <w:szCs w:val="26"/>
              </w:rPr>
            </w:pPr>
            <w:r w:rsidRPr="00504F4E">
              <w:rPr>
                <w:rFonts w:cs="Times New Roman"/>
                <w:szCs w:val="26"/>
              </w:rPr>
              <w:t>71</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504F4E" w:rsidRPr="00504F4E" w:rsidRDefault="00504F4E" w:rsidP="00504F4E">
            <w:pPr>
              <w:autoSpaceDE w:val="0"/>
              <w:autoSpaceDN w:val="0"/>
              <w:adjustRightInd w:val="0"/>
              <w:spacing w:after="0" w:line="320" w:lineRule="atLeast"/>
              <w:ind w:left="60" w:right="60"/>
              <w:jc w:val="right"/>
              <w:rPr>
                <w:rFonts w:cs="Times New Roman"/>
                <w:szCs w:val="26"/>
              </w:rPr>
            </w:pPr>
            <w:r w:rsidRPr="00504F4E">
              <w:rPr>
                <w:rFonts w:cs="Times New Roman"/>
                <w:szCs w:val="26"/>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504F4E" w:rsidRPr="00504F4E" w:rsidRDefault="00504F4E" w:rsidP="00504F4E">
            <w:pPr>
              <w:autoSpaceDE w:val="0"/>
              <w:autoSpaceDN w:val="0"/>
              <w:adjustRightInd w:val="0"/>
              <w:spacing w:after="0" w:line="320" w:lineRule="atLeast"/>
              <w:ind w:left="60" w:right="60"/>
              <w:jc w:val="right"/>
              <w:rPr>
                <w:rFonts w:cs="Times New Roman"/>
                <w:szCs w:val="26"/>
              </w:rPr>
            </w:pPr>
            <w:r w:rsidRPr="00504F4E">
              <w:rPr>
                <w:rFonts w:cs="Times New Roman"/>
                <w:szCs w:val="26"/>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504F4E" w:rsidRPr="00504F4E" w:rsidRDefault="00504F4E" w:rsidP="00504F4E">
            <w:pPr>
              <w:autoSpaceDE w:val="0"/>
              <w:autoSpaceDN w:val="0"/>
              <w:adjustRightInd w:val="0"/>
              <w:spacing w:after="0" w:line="240" w:lineRule="auto"/>
              <w:jc w:val="left"/>
              <w:rPr>
                <w:rFonts w:cs="Times New Roman"/>
                <w:szCs w:val="26"/>
              </w:rPr>
            </w:pPr>
          </w:p>
        </w:tc>
      </w:tr>
    </w:tbl>
    <w:p w:rsidR="0030511B" w:rsidRPr="00DA27A3" w:rsidRDefault="0030511B" w:rsidP="0030511B">
      <w:pPr>
        <w:rPr>
          <w:b/>
          <w:szCs w:val="24"/>
        </w:rPr>
      </w:pPr>
      <w:r w:rsidRPr="003E35FB">
        <w:rPr>
          <w:b/>
          <w:szCs w:val="24"/>
        </w:rPr>
        <w:t>Source: Primary data</w:t>
      </w:r>
      <w:r>
        <w:rPr>
          <w:b/>
          <w:szCs w:val="24"/>
        </w:rPr>
        <w:t xml:space="preserve"> (2019)</w:t>
      </w:r>
    </w:p>
    <w:p w:rsidR="006B407A" w:rsidRDefault="003D6E33" w:rsidP="006B407A">
      <w:r>
        <w:lastRenderedPageBreak/>
        <w:t>A</w:t>
      </w:r>
      <w:r w:rsidR="006B22C0">
        <w:t>s</w:t>
      </w:r>
      <w:r w:rsidR="008D39AD">
        <w:t xml:space="preserve"> seen in table 6.12, results revealed that 12.7% strongly disagreed, 16.9% disagreed, 19.7% were not sure, 36.6% agreed while 14.1% strongly agreed respectively. The results also show that majority of respondents generally agreed to the statement which can be implied to mean that </w:t>
      </w:r>
      <w:r w:rsidR="001A47AC">
        <w:t>persons responsible for maintaining proper control access of the internal control system have an understanding of the operation of the system.</w:t>
      </w:r>
      <w:r w:rsidR="006B407A">
        <w:t xml:space="preserve"> During one of the interview sessions, one respondent expressed that;</w:t>
      </w:r>
    </w:p>
    <w:p w:rsidR="006B407A" w:rsidRPr="001812FD" w:rsidRDefault="006B407A" w:rsidP="006B407A">
      <w:pPr>
        <w:ind w:left="720"/>
        <w:rPr>
          <w:i/>
        </w:rPr>
      </w:pPr>
      <w:r w:rsidRPr="001812FD">
        <w:rPr>
          <w:i/>
        </w:rPr>
        <w:t>“</w:t>
      </w:r>
      <w:r w:rsidR="00F758A0" w:rsidRPr="001812FD">
        <w:rPr>
          <w:i/>
        </w:rPr>
        <w:t>NWSC</w:t>
      </w:r>
      <w:r w:rsidR="00BE1932">
        <w:rPr>
          <w:i/>
        </w:rPr>
        <w:t>,</w:t>
      </w:r>
      <w:r w:rsidR="00BE1932" w:rsidRPr="00BE1932">
        <w:t xml:space="preserve"> </w:t>
      </w:r>
      <w:r w:rsidR="00BE1932" w:rsidRPr="00BE1932">
        <w:rPr>
          <w:i/>
        </w:rPr>
        <w:t>Entebbe Branch</w:t>
      </w:r>
      <w:r w:rsidRPr="001812FD">
        <w:rPr>
          <w:i/>
        </w:rPr>
        <w:t xml:space="preserve"> has personnel who work on the </w:t>
      </w:r>
      <w:r w:rsidR="00F758A0" w:rsidRPr="001812FD">
        <w:rPr>
          <w:i/>
        </w:rPr>
        <w:t>internal control</w:t>
      </w:r>
      <w:r w:rsidRPr="001812FD">
        <w:rPr>
          <w:i/>
        </w:rPr>
        <w:t xml:space="preserve"> </w:t>
      </w:r>
      <w:r w:rsidR="00F758A0" w:rsidRPr="001812FD">
        <w:rPr>
          <w:i/>
        </w:rPr>
        <w:t>have</w:t>
      </w:r>
      <w:r w:rsidRPr="001812FD">
        <w:rPr>
          <w:i/>
        </w:rPr>
        <w:t xml:space="preserve"> accounting knowledge. However, without that intrinsic knowledge, the data input </w:t>
      </w:r>
      <w:r w:rsidR="00F758A0" w:rsidRPr="001812FD">
        <w:rPr>
          <w:i/>
        </w:rPr>
        <w:t>decisions quickly go</w:t>
      </w:r>
      <w:r w:rsidRPr="001812FD">
        <w:rPr>
          <w:i/>
        </w:rPr>
        <w:t xml:space="preserve"> astray, and the output of the </w:t>
      </w:r>
      <w:r w:rsidR="00F758A0" w:rsidRPr="001812FD">
        <w:rPr>
          <w:i/>
        </w:rPr>
        <w:t>internal control</w:t>
      </w:r>
      <w:r w:rsidRPr="001812FD">
        <w:rPr>
          <w:i/>
        </w:rPr>
        <w:t xml:space="preserve"> accounting system becomes hopelessly trashed. Management </w:t>
      </w:r>
      <w:r w:rsidR="00F758A0" w:rsidRPr="001812FD">
        <w:rPr>
          <w:i/>
        </w:rPr>
        <w:t xml:space="preserve">also </w:t>
      </w:r>
      <w:r w:rsidRPr="001812FD">
        <w:rPr>
          <w:i/>
        </w:rPr>
        <w:t>understand</w:t>
      </w:r>
      <w:r w:rsidR="00F758A0" w:rsidRPr="001812FD">
        <w:rPr>
          <w:i/>
        </w:rPr>
        <w:t>s</w:t>
      </w:r>
      <w:r w:rsidRPr="001812FD">
        <w:rPr>
          <w:i/>
        </w:rPr>
        <w:t xml:space="preserve"> that accounting knowledge is essential in the successful implementation and use of most any computerized system and the reports it produces”</w:t>
      </w:r>
      <w:r w:rsidR="001812FD" w:rsidRPr="001812FD">
        <w:rPr>
          <w:i/>
        </w:rPr>
        <w:t>.</w:t>
      </w:r>
    </w:p>
    <w:p w:rsidR="006B407A" w:rsidRPr="002A62A1" w:rsidRDefault="006B407A" w:rsidP="006B407A">
      <w:r>
        <w:t xml:space="preserve">This means that the problems of delay in </w:t>
      </w:r>
      <w:r w:rsidR="00F758A0">
        <w:t>control access to records</w:t>
      </w:r>
      <w:r>
        <w:t xml:space="preserve"> are</w:t>
      </w:r>
      <w:r w:rsidR="00F758A0">
        <w:t xml:space="preserve"> as a result of </w:t>
      </w:r>
      <w:r>
        <w:t xml:space="preserve">experienced staff. </w:t>
      </w:r>
    </w:p>
    <w:p w:rsidR="009F7D54" w:rsidRDefault="009F7D54" w:rsidP="009F7D54">
      <w:r>
        <w:t>Review of operating performance against set standards are done on regular basis. Responses to the question are obtained in table 6.13</w:t>
      </w:r>
    </w:p>
    <w:p w:rsidR="00A67EF6" w:rsidRDefault="00A67EF6" w:rsidP="009F7D54"/>
    <w:p w:rsidR="00A67EF6" w:rsidRPr="009F7D54" w:rsidRDefault="00A67EF6" w:rsidP="009F7D54"/>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990"/>
        <w:gridCol w:w="1710"/>
        <w:gridCol w:w="2340"/>
      </w:tblGrid>
      <w:tr w:rsidR="009F7D54" w:rsidRPr="009F7D54" w:rsidTr="009F7D54">
        <w:trPr>
          <w:cantSplit/>
        </w:trPr>
        <w:tc>
          <w:tcPr>
            <w:tcW w:w="9000" w:type="dxa"/>
            <w:gridSpan w:val="6"/>
            <w:tcBorders>
              <w:top w:val="nil"/>
              <w:left w:val="nil"/>
              <w:bottom w:val="nil"/>
              <w:right w:val="nil"/>
            </w:tcBorders>
            <w:shd w:val="clear" w:color="auto" w:fill="FFFFFF"/>
            <w:vAlign w:val="center"/>
          </w:tcPr>
          <w:p w:rsidR="009F7D54" w:rsidRPr="009F7D54" w:rsidRDefault="009F7D54" w:rsidP="009F7D54">
            <w:pPr>
              <w:pStyle w:val="Heading1"/>
            </w:pPr>
            <w:bookmarkStart w:id="372" w:name="_Toc14261733"/>
            <w:bookmarkStart w:id="373" w:name="_Toc17286164"/>
            <w:r>
              <w:lastRenderedPageBreak/>
              <w:t xml:space="preserve">Table 6.13: </w:t>
            </w:r>
            <w:r w:rsidRPr="009F7D54">
              <w:t>Review of operating performance against set standards are done on regular basis</w:t>
            </w:r>
            <w:bookmarkEnd w:id="372"/>
            <w:bookmarkEnd w:id="373"/>
          </w:p>
        </w:tc>
      </w:tr>
      <w:tr w:rsidR="009F7D54" w:rsidRPr="009F7D54" w:rsidTr="009F7D54">
        <w:trPr>
          <w:cantSplit/>
        </w:trPr>
        <w:tc>
          <w:tcPr>
            <w:tcW w:w="2700" w:type="dxa"/>
            <w:gridSpan w:val="2"/>
            <w:tcBorders>
              <w:top w:val="nil"/>
              <w:left w:val="nil"/>
              <w:bottom w:val="single" w:sz="8" w:space="0" w:color="152935"/>
              <w:right w:val="nil"/>
            </w:tcBorders>
            <w:shd w:val="clear" w:color="auto" w:fill="FFFFFF"/>
            <w:vAlign w:val="bottom"/>
          </w:tcPr>
          <w:p w:rsidR="009F7D54" w:rsidRPr="009F7D54" w:rsidRDefault="009F7D54" w:rsidP="009F7D54">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9F7D54" w:rsidRPr="009F7D54" w:rsidRDefault="009F7D54" w:rsidP="009F7D54">
            <w:pPr>
              <w:autoSpaceDE w:val="0"/>
              <w:autoSpaceDN w:val="0"/>
              <w:adjustRightInd w:val="0"/>
              <w:spacing w:after="0" w:line="320" w:lineRule="atLeast"/>
              <w:ind w:left="60" w:right="60"/>
              <w:jc w:val="center"/>
              <w:rPr>
                <w:rFonts w:cs="Times New Roman"/>
                <w:szCs w:val="26"/>
              </w:rPr>
            </w:pPr>
            <w:r w:rsidRPr="009F7D54">
              <w:rPr>
                <w:rFonts w:cs="Times New Roman"/>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9F7D54" w:rsidRPr="009F7D54" w:rsidRDefault="009F7D54" w:rsidP="009F7D54">
            <w:pPr>
              <w:autoSpaceDE w:val="0"/>
              <w:autoSpaceDN w:val="0"/>
              <w:adjustRightInd w:val="0"/>
              <w:spacing w:after="0" w:line="320" w:lineRule="atLeast"/>
              <w:ind w:left="60" w:right="60"/>
              <w:jc w:val="center"/>
              <w:rPr>
                <w:rFonts w:cs="Times New Roman"/>
                <w:szCs w:val="26"/>
              </w:rPr>
            </w:pPr>
            <w:r w:rsidRPr="009F7D54">
              <w:rPr>
                <w:rFonts w:cs="Times New Roman"/>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9F7D54" w:rsidRPr="009F7D54" w:rsidRDefault="009F7D54" w:rsidP="009F7D54">
            <w:pPr>
              <w:autoSpaceDE w:val="0"/>
              <w:autoSpaceDN w:val="0"/>
              <w:adjustRightInd w:val="0"/>
              <w:spacing w:after="0" w:line="320" w:lineRule="atLeast"/>
              <w:ind w:left="60" w:right="60"/>
              <w:jc w:val="center"/>
              <w:rPr>
                <w:rFonts w:cs="Times New Roman"/>
                <w:szCs w:val="26"/>
              </w:rPr>
            </w:pPr>
            <w:r w:rsidRPr="009F7D54">
              <w:rPr>
                <w:rFonts w:cs="Times New Roman"/>
                <w:szCs w:val="26"/>
              </w:rPr>
              <w:t>Valid Percent</w:t>
            </w:r>
          </w:p>
        </w:tc>
        <w:tc>
          <w:tcPr>
            <w:tcW w:w="2340" w:type="dxa"/>
            <w:tcBorders>
              <w:top w:val="nil"/>
              <w:left w:val="single" w:sz="8" w:space="0" w:color="E0E0E0"/>
              <w:bottom w:val="single" w:sz="8" w:space="0" w:color="152935"/>
              <w:right w:val="nil"/>
            </w:tcBorders>
            <w:shd w:val="clear" w:color="auto" w:fill="FFFFFF"/>
            <w:vAlign w:val="bottom"/>
          </w:tcPr>
          <w:p w:rsidR="009F7D54" w:rsidRPr="009F7D54" w:rsidRDefault="009F7D54" w:rsidP="009F7D54">
            <w:pPr>
              <w:autoSpaceDE w:val="0"/>
              <w:autoSpaceDN w:val="0"/>
              <w:adjustRightInd w:val="0"/>
              <w:spacing w:after="0" w:line="320" w:lineRule="atLeast"/>
              <w:ind w:left="60" w:right="60"/>
              <w:jc w:val="center"/>
              <w:rPr>
                <w:rFonts w:cs="Times New Roman"/>
                <w:szCs w:val="26"/>
              </w:rPr>
            </w:pPr>
            <w:r w:rsidRPr="009F7D54">
              <w:rPr>
                <w:rFonts w:cs="Times New Roman"/>
                <w:szCs w:val="26"/>
              </w:rPr>
              <w:t>Cumulative Percent</w:t>
            </w:r>
          </w:p>
        </w:tc>
      </w:tr>
      <w:tr w:rsidR="009F7D54" w:rsidRPr="009F7D54" w:rsidTr="009F7D54">
        <w:trPr>
          <w:cantSplit/>
        </w:trPr>
        <w:tc>
          <w:tcPr>
            <w:tcW w:w="734" w:type="dxa"/>
            <w:vMerge w:val="restart"/>
            <w:tcBorders>
              <w:top w:val="single" w:sz="8" w:space="0" w:color="152935"/>
              <w:left w:val="nil"/>
              <w:bottom w:val="single" w:sz="8" w:space="0" w:color="152935"/>
              <w:right w:val="nil"/>
            </w:tcBorders>
            <w:shd w:val="clear" w:color="auto" w:fill="E0E0E0"/>
          </w:tcPr>
          <w:p w:rsidR="009F7D54" w:rsidRPr="009F7D54" w:rsidRDefault="009F7D54" w:rsidP="009F7D54">
            <w:pPr>
              <w:autoSpaceDE w:val="0"/>
              <w:autoSpaceDN w:val="0"/>
              <w:adjustRightInd w:val="0"/>
              <w:spacing w:after="0" w:line="320" w:lineRule="atLeast"/>
              <w:ind w:left="60" w:right="60"/>
              <w:jc w:val="left"/>
              <w:rPr>
                <w:rFonts w:cs="Times New Roman"/>
                <w:szCs w:val="26"/>
              </w:rPr>
            </w:pPr>
            <w:r w:rsidRPr="009F7D54">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rsidR="009F7D54" w:rsidRPr="009F7D54" w:rsidRDefault="009F7D54" w:rsidP="009F7D54">
            <w:pPr>
              <w:autoSpaceDE w:val="0"/>
              <w:autoSpaceDN w:val="0"/>
              <w:adjustRightInd w:val="0"/>
              <w:spacing w:after="0" w:line="320" w:lineRule="atLeast"/>
              <w:ind w:left="60" w:right="60"/>
              <w:jc w:val="left"/>
              <w:rPr>
                <w:rFonts w:cs="Times New Roman"/>
                <w:szCs w:val="26"/>
              </w:rPr>
            </w:pPr>
            <w:r w:rsidRPr="009F7D54">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9F7D54" w:rsidRPr="009F7D54" w:rsidRDefault="009F7D54" w:rsidP="009F7D54">
            <w:pPr>
              <w:autoSpaceDE w:val="0"/>
              <w:autoSpaceDN w:val="0"/>
              <w:adjustRightInd w:val="0"/>
              <w:spacing w:after="0" w:line="320" w:lineRule="atLeast"/>
              <w:ind w:left="60" w:right="60"/>
              <w:jc w:val="right"/>
              <w:rPr>
                <w:rFonts w:cs="Times New Roman"/>
                <w:szCs w:val="26"/>
              </w:rPr>
            </w:pPr>
            <w:r w:rsidRPr="009F7D54">
              <w:rPr>
                <w:rFonts w:cs="Times New Roman"/>
                <w:szCs w:val="26"/>
              </w:rPr>
              <w:t>20</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9F7D54" w:rsidRPr="009F7D54" w:rsidRDefault="009F7D54" w:rsidP="009F7D54">
            <w:pPr>
              <w:autoSpaceDE w:val="0"/>
              <w:autoSpaceDN w:val="0"/>
              <w:adjustRightInd w:val="0"/>
              <w:spacing w:after="0" w:line="320" w:lineRule="atLeast"/>
              <w:ind w:left="60" w:right="60"/>
              <w:jc w:val="right"/>
              <w:rPr>
                <w:rFonts w:cs="Times New Roman"/>
                <w:szCs w:val="26"/>
              </w:rPr>
            </w:pPr>
            <w:r w:rsidRPr="009F7D54">
              <w:rPr>
                <w:rFonts w:cs="Times New Roman"/>
                <w:szCs w:val="26"/>
              </w:rPr>
              <w:t>28.2</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9F7D54" w:rsidRPr="009F7D54" w:rsidRDefault="009F7D54" w:rsidP="009F7D54">
            <w:pPr>
              <w:autoSpaceDE w:val="0"/>
              <w:autoSpaceDN w:val="0"/>
              <w:adjustRightInd w:val="0"/>
              <w:spacing w:after="0" w:line="320" w:lineRule="atLeast"/>
              <w:ind w:left="60" w:right="60"/>
              <w:jc w:val="right"/>
              <w:rPr>
                <w:rFonts w:cs="Times New Roman"/>
                <w:szCs w:val="26"/>
              </w:rPr>
            </w:pPr>
            <w:r w:rsidRPr="009F7D54">
              <w:rPr>
                <w:rFonts w:cs="Times New Roman"/>
                <w:szCs w:val="26"/>
              </w:rPr>
              <w:t>28.2</w:t>
            </w:r>
          </w:p>
        </w:tc>
        <w:tc>
          <w:tcPr>
            <w:tcW w:w="2340" w:type="dxa"/>
            <w:tcBorders>
              <w:top w:val="single" w:sz="8" w:space="0" w:color="152935"/>
              <w:left w:val="single" w:sz="8" w:space="0" w:color="E0E0E0"/>
              <w:bottom w:val="single" w:sz="8" w:space="0" w:color="AEAEAE"/>
              <w:right w:val="nil"/>
            </w:tcBorders>
            <w:shd w:val="clear" w:color="auto" w:fill="FFFFFF"/>
          </w:tcPr>
          <w:p w:rsidR="009F7D54" w:rsidRPr="009F7D54" w:rsidRDefault="009F7D54" w:rsidP="009F7D54">
            <w:pPr>
              <w:autoSpaceDE w:val="0"/>
              <w:autoSpaceDN w:val="0"/>
              <w:adjustRightInd w:val="0"/>
              <w:spacing w:after="0" w:line="320" w:lineRule="atLeast"/>
              <w:ind w:left="60" w:right="60"/>
              <w:jc w:val="right"/>
              <w:rPr>
                <w:rFonts w:cs="Times New Roman"/>
                <w:szCs w:val="26"/>
              </w:rPr>
            </w:pPr>
            <w:r w:rsidRPr="009F7D54">
              <w:rPr>
                <w:rFonts w:cs="Times New Roman"/>
                <w:szCs w:val="26"/>
              </w:rPr>
              <w:t>28.2</w:t>
            </w:r>
          </w:p>
        </w:tc>
      </w:tr>
      <w:tr w:rsidR="009F7D54" w:rsidRPr="009F7D54" w:rsidTr="009F7D54">
        <w:trPr>
          <w:cantSplit/>
        </w:trPr>
        <w:tc>
          <w:tcPr>
            <w:tcW w:w="734" w:type="dxa"/>
            <w:vMerge/>
            <w:tcBorders>
              <w:top w:val="single" w:sz="8" w:space="0" w:color="152935"/>
              <w:left w:val="nil"/>
              <w:bottom w:val="single" w:sz="8" w:space="0" w:color="152935"/>
              <w:right w:val="nil"/>
            </w:tcBorders>
            <w:shd w:val="clear" w:color="auto" w:fill="E0E0E0"/>
          </w:tcPr>
          <w:p w:rsidR="009F7D54" w:rsidRPr="009F7D54" w:rsidRDefault="009F7D54" w:rsidP="009F7D54">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9F7D54" w:rsidRPr="009F7D54" w:rsidRDefault="009F7D54" w:rsidP="009F7D54">
            <w:pPr>
              <w:autoSpaceDE w:val="0"/>
              <w:autoSpaceDN w:val="0"/>
              <w:adjustRightInd w:val="0"/>
              <w:spacing w:after="0" w:line="320" w:lineRule="atLeast"/>
              <w:ind w:left="60" w:right="60"/>
              <w:jc w:val="left"/>
              <w:rPr>
                <w:rFonts w:cs="Times New Roman"/>
                <w:szCs w:val="26"/>
              </w:rPr>
            </w:pPr>
            <w:r w:rsidRPr="009F7D54">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9F7D54" w:rsidRPr="009F7D54" w:rsidRDefault="009F7D54" w:rsidP="009F7D54">
            <w:pPr>
              <w:autoSpaceDE w:val="0"/>
              <w:autoSpaceDN w:val="0"/>
              <w:adjustRightInd w:val="0"/>
              <w:spacing w:after="0" w:line="320" w:lineRule="atLeast"/>
              <w:ind w:left="60" w:right="60"/>
              <w:jc w:val="right"/>
              <w:rPr>
                <w:rFonts w:cs="Times New Roman"/>
                <w:szCs w:val="26"/>
              </w:rPr>
            </w:pPr>
            <w:r w:rsidRPr="009F7D54">
              <w:rPr>
                <w:rFonts w:cs="Times New Roman"/>
                <w:szCs w:val="26"/>
              </w:rPr>
              <w:t>22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9F7D54" w:rsidRPr="009F7D54" w:rsidRDefault="009F7D54" w:rsidP="009F7D54">
            <w:pPr>
              <w:autoSpaceDE w:val="0"/>
              <w:autoSpaceDN w:val="0"/>
              <w:adjustRightInd w:val="0"/>
              <w:spacing w:after="0" w:line="320" w:lineRule="atLeast"/>
              <w:ind w:left="60" w:right="60"/>
              <w:jc w:val="right"/>
              <w:rPr>
                <w:rFonts w:cs="Times New Roman"/>
                <w:szCs w:val="26"/>
              </w:rPr>
            </w:pPr>
            <w:r w:rsidRPr="009F7D54">
              <w:rPr>
                <w:rFonts w:cs="Times New Roman"/>
                <w:szCs w:val="26"/>
              </w:rPr>
              <w:t>31.0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9F7D54" w:rsidRPr="009F7D54" w:rsidRDefault="009F7D54" w:rsidP="009F7D54">
            <w:pPr>
              <w:autoSpaceDE w:val="0"/>
              <w:autoSpaceDN w:val="0"/>
              <w:adjustRightInd w:val="0"/>
              <w:spacing w:after="0" w:line="320" w:lineRule="atLeast"/>
              <w:ind w:left="60" w:right="60"/>
              <w:jc w:val="right"/>
              <w:rPr>
                <w:rFonts w:cs="Times New Roman"/>
                <w:szCs w:val="26"/>
              </w:rPr>
            </w:pPr>
            <w:r w:rsidRPr="009F7D54">
              <w:rPr>
                <w:rFonts w:cs="Times New Roman"/>
                <w:szCs w:val="26"/>
              </w:rPr>
              <w:t>31.0</w:t>
            </w:r>
          </w:p>
        </w:tc>
        <w:tc>
          <w:tcPr>
            <w:tcW w:w="2340" w:type="dxa"/>
            <w:tcBorders>
              <w:top w:val="single" w:sz="8" w:space="0" w:color="AEAEAE"/>
              <w:left w:val="single" w:sz="8" w:space="0" w:color="E0E0E0"/>
              <w:bottom w:val="single" w:sz="8" w:space="0" w:color="AEAEAE"/>
              <w:right w:val="nil"/>
            </w:tcBorders>
            <w:shd w:val="clear" w:color="auto" w:fill="FFFFFF"/>
          </w:tcPr>
          <w:p w:rsidR="009F7D54" w:rsidRPr="009F7D54" w:rsidRDefault="009F7D54" w:rsidP="009F7D54">
            <w:pPr>
              <w:autoSpaceDE w:val="0"/>
              <w:autoSpaceDN w:val="0"/>
              <w:adjustRightInd w:val="0"/>
              <w:spacing w:after="0" w:line="320" w:lineRule="atLeast"/>
              <w:ind w:left="60" w:right="60"/>
              <w:jc w:val="right"/>
              <w:rPr>
                <w:rFonts w:cs="Times New Roman"/>
                <w:szCs w:val="26"/>
              </w:rPr>
            </w:pPr>
            <w:r w:rsidRPr="009F7D54">
              <w:rPr>
                <w:rFonts w:cs="Times New Roman"/>
                <w:szCs w:val="26"/>
              </w:rPr>
              <w:t>59.2</w:t>
            </w:r>
          </w:p>
        </w:tc>
      </w:tr>
      <w:tr w:rsidR="009F7D54" w:rsidRPr="009F7D54" w:rsidTr="009F7D54">
        <w:trPr>
          <w:cantSplit/>
        </w:trPr>
        <w:tc>
          <w:tcPr>
            <w:tcW w:w="734" w:type="dxa"/>
            <w:vMerge/>
            <w:tcBorders>
              <w:top w:val="single" w:sz="8" w:space="0" w:color="152935"/>
              <w:left w:val="nil"/>
              <w:bottom w:val="single" w:sz="8" w:space="0" w:color="152935"/>
              <w:right w:val="nil"/>
            </w:tcBorders>
            <w:shd w:val="clear" w:color="auto" w:fill="E0E0E0"/>
          </w:tcPr>
          <w:p w:rsidR="009F7D54" w:rsidRPr="009F7D54" w:rsidRDefault="009F7D54" w:rsidP="009F7D54">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9F7D54" w:rsidRPr="009F7D54" w:rsidRDefault="009F7D54" w:rsidP="009F7D54">
            <w:pPr>
              <w:autoSpaceDE w:val="0"/>
              <w:autoSpaceDN w:val="0"/>
              <w:adjustRightInd w:val="0"/>
              <w:spacing w:after="0" w:line="320" w:lineRule="atLeast"/>
              <w:ind w:left="60" w:right="60"/>
              <w:jc w:val="left"/>
              <w:rPr>
                <w:rFonts w:cs="Times New Roman"/>
                <w:szCs w:val="26"/>
              </w:rPr>
            </w:pPr>
            <w:r w:rsidRPr="009F7D54">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9F7D54" w:rsidRPr="009F7D54" w:rsidRDefault="009F7D54" w:rsidP="009F7D54">
            <w:pPr>
              <w:autoSpaceDE w:val="0"/>
              <w:autoSpaceDN w:val="0"/>
              <w:adjustRightInd w:val="0"/>
              <w:spacing w:after="0" w:line="320" w:lineRule="atLeast"/>
              <w:ind w:left="60" w:right="60"/>
              <w:jc w:val="right"/>
              <w:rPr>
                <w:rFonts w:cs="Times New Roman"/>
                <w:szCs w:val="26"/>
              </w:rPr>
            </w:pPr>
            <w:r w:rsidRPr="009F7D54">
              <w:rPr>
                <w:rFonts w:cs="Times New Roman"/>
                <w:szCs w:val="26"/>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9F7D54" w:rsidRPr="009F7D54" w:rsidRDefault="009F7D54" w:rsidP="009F7D54">
            <w:pPr>
              <w:autoSpaceDE w:val="0"/>
              <w:autoSpaceDN w:val="0"/>
              <w:adjustRightInd w:val="0"/>
              <w:spacing w:after="0" w:line="320" w:lineRule="atLeast"/>
              <w:ind w:left="60" w:right="60"/>
              <w:jc w:val="right"/>
              <w:rPr>
                <w:rFonts w:cs="Times New Roman"/>
                <w:szCs w:val="26"/>
              </w:rPr>
            </w:pPr>
            <w:r w:rsidRPr="009F7D54">
              <w:rPr>
                <w:rFonts w:cs="Times New Roman"/>
                <w:szCs w:val="26"/>
              </w:rPr>
              <w:t>7.0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9F7D54" w:rsidRPr="009F7D54" w:rsidRDefault="009F7D54" w:rsidP="009F7D54">
            <w:pPr>
              <w:autoSpaceDE w:val="0"/>
              <w:autoSpaceDN w:val="0"/>
              <w:adjustRightInd w:val="0"/>
              <w:spacing w:after="0" w:line="320" w:lineRule="atLeast"/>
              <w:ind w:left="60" w:right="60"/>
              <w:jc w:val="right"/>
              <w:rPr>
                <w:rFonts w:cs="Times New Roman"/>
                <w:szCs w:val="26"/>
              </w:rPr>
            </w:pPr>
            <w:r w:rsidRPr="009F7D54">
              <w:rPr>
                <w:rFonts w:cs="Times New Roman"/>
                <w:szCs w:val="26"/>
              </w:rPr>
              <w:t>7.0</w:t>
            </w:r>
          </w:p>
        </w:tc>
        <w:tc>
          <w:tcPr>
            <w:tcW w:w="2340" w:type="dxa"/>
            <w:tcBorders>
              <w:top w:val="single" w:sz="8" w:space="0" w:color="AEAEAE"/>
              <w:left w:val="single" w:sz="8" w:space="0" w:color="E0E0E0"/>
              <w:bottom w:val="single" w:sz="8" w:space="0" w:color="AEAEAE"/>
              <w:right w:val="nil"/>
            </w:tcBorders>
            <w:shd w:val="clear" w:color="auto" w:fill="FFFFFF"/>
          </w:tcPr>
          <w:p w:rsidR="009F7D54" w:rsidRPr="009F7D54" w:rsidRDefault="009F7D54" w:rsidP="009F7D54">
            <w:pPr>
              <w:autoSpaceDE w:val="0"/>
              <w:autoSpaceDN w:val="0"/>
              <w:adjustRightInd w:val="0"/>
              <w:spacing w:after="0" w:line="320" w:lineRule="atLeast"/>
              <w:ind w:left="60" w:right="60"/>
              <w:jc w:val="right"/>
              <w:rPr>
                <w:rFonts w:cs="Times New Roman"/>
                <w:szCs w:val="26"/>
              </w:rPr>
            </w:pPr>
            <w:r w:rsidRPr="009F7D54">
              <w:rPr>
                <w:rFonts w:cs="Times New Roman"/>
                <w:szCs w:val="26"/>
              </w:rPr>
              <w:t>66.2</w:t>
            </w:r>
          </w:p>
        </w:tc>
      </w:tr>
      <w:tr w:rsidR="009F7D54" w:rsidRPr="009F7D54" w:rsidTr="009F7D54">
        <w:trPr>
          <w:cantSplit/>
        </w:trPr>
        <w:tc>
          <w:tcPr>
            <w:tcW w:w="734" w:type="dxa"/>
            <w:vMerge/>
            <w:tcBorders>
              <w:top w:val="single" w:sz="8" w:space="0" w:color="152935"/>
              <w:left w:val="nil"/>
              <w:bottom w:val="single" w:sz="8" w:space="0" w:color="152935"/>
              <w:right w:val="nil"/>
            </w:tcBorders>
            <w:shd w:val="clear" w:color="auto" w:fill="E0E0E0"/>
          </w:tcPr>
          <w:p w:rsidR="009F7D54" w:rsidRPr="009F7D54" w:rsidRDefault="009F7D54" w:rsidP="009F7D54">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9F7D54" w:rsidRPr="009F7D54" w:rsidRDefault="009F7D54" w:rsidP="009F7D54">
            <w:pPr>
              <w:autoSpaceDE w:val="0"/>
              <w:autoSpaceDN w:val="0"/>
              <w:adjustRightInd w:val="0"/>
              <w:spacing w:after="0" w:line="320" w:lineRule="atLeast"/>
              <w:ind w:left="60" w:right="60"/>
              <w:jc w:val="left"/>
              <w:rPr>
                <w:rFonts w:cs="Times New Roman"/>
                <w:szCs w:val="26"/>
              </w:rPr>
            </w:pPr>
            <w:r w:rsidRPr="009F7D54">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9F7D54" w:rsidRPr="009F7D54" w:rsidRDefault="009F7D54" w:rsidP="009F7D54">
            <w:pPr>
              <w:autoSpaceDE w:val="0"/>
              <w:autoSpaceDN w:val="0"/>
              <w:adjustRightInd w:val="0"/>
              <w:spacing w:after="0" w:line="320" w:lineRule="atLeast"/>
              <w:ind w:left="60" w:right="60"/>
              <w:jc w:val="right"/>
              <w:rPr>
                <w:rFonts w:cs="Times New Roman"/>
                <w:szCs w:val="26"/>
              </w:rPr>
            </w:pPr>
            <w:r w:rsidRPr="009F7D54">
              <w:rPr>
                <w:rFonts w:cs="Times New Roman"/>
                <w:szCs w:val="26"/>
              </w:rPr>
              <w:t>16</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9F7D54" w:rsidRPr="009F7D54" w:rsidRDefault="009F7D54" w:rsidP="009F7D54">
            <w:pPr>
              <w:autoSpaceDE w:val="0"/>
              <w:autoSpaceDN w:val="0"/>
              <w:adjustRightInd w:val="0"/>
              <w:spacing w:after="0" w:line="320" w:lineRule="atLeast"/>
              <w:ind w:left="60" w:right="60"/>
              <w:jc w:val="right"/>
              <w:rPr>
                <w:rFonts w:cs="Times New Roman"/>
                <w:szCs w:val="26"/>
              </w:rPr>
            </w:pPr>
            <w:r w:rsidRPr="009F7D54">
              <w:rPr>
                <w:rFonts w:cs="Times New Roman"/>
                <w:szCs w:val="26"/>
              </w:rPr>
              <w:t>22.5</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9F7D54" w:rsidRPr="009F7D54" w:rsidRDefault="009F7D54" w:rsidP="009F7D54">
            <w:pPr>
              <w:autoSpaceDE w:val="0"/>
              <w:autoSpaceDN w:val="0"/>
              <w:adjustRightInd w:val="0"/>
              <w:spacing w:after="0" w:line="320" w:lineRule="atLeast"/>
              <w:ind w:left="60" w:right="60"/>
              <w:jc w:val="right"/>
              <w:rPr>
                <w:rFonts w:cs="Times New Roman"/>
                <w:szCs w:val="26"/>
              </w:rPr>
            </w:pPr>
            <w:r w:rsidRPr="009F7D54">
              <w:rPr>
                <w:rFonts w:cs="Times New Roman"/>
                <w:szCs w:val="26"/>
              </w:rPr>
              <w:t>22.5</w:t>
            </w:r>
          </w:p>
        </w:tc>
        <w:tc>
          <w:tcPr>
            <w:tcW w:w="2340" w:type="dxa"/>
            <w:tcBorders>
              <w:top w:val="single" w:sz="8" w:space="0" w:color="AEAEAE"/>
              <w:left w:val="single" w:sz="8" w:space="0" w:color="E0E0E0"/>
              <w:bottom w:val="single" w:sz="8" w:space="0" w:color="AEAEAE"/>
              <w:right w:val="nil"/>
            </w:tcBorders>
            <w:shd w:val="clear" w:color="auto" w:fill="FFFFFF"/>
          </w:tcPr>
          <w:p w:rsidR="009F7D54" w:rsidRPr="009F7D54" w:rsidRDefault="009F7D54" w:rsidP="009F7D54">
            <w:pPr>
              <w:autoSpaceDE w:val="0"/>
              <w:autoSpaceDN w:val="0"/>
              <w:adjustRightInd w:val="0"/>
              <w:spacing w:after="0" w:line="320" w:lineRule="atLeast"/>
              <w:ind w:left="60" w:right="60"/>
              <w:jc w:val="right"/>
              <w:rPr>
                <w:rFonts w:cs="Times New Roman"/>
                <w:szCs w:val="26"/>
              </w:rPr>
            </w:pPr>
            <w:r w:rsidRPr="009F7D54">
              <w:rPr>
                <w:rFonts w:cs="Times New Roman"/>
                <w:szCs w:val="26"/>
              </w:rPr>
              <w:t>88.7</w:t>
            </w:r>
          </w:p>
        </w:tc>
      </w:tr>
      <w:tr w:rsidR="009F7D54" w:rsidRPr="009F7D54" w:rsidTr="009F7D54">
        <w:trPr>
          <w:cantSplit/>
        </w:trPr>
        <w:tc>
          <w:tcPr>
            <w:tcW w:w="734" w:type="dxa"/>
            <w:vMerge/>
            <w:tcBorders>
              <w:top w:val="single" w:sz="8" w:space="0" w:color="152935"/>
              <w:left w:val="nil"/>
              <w:bottom w:val="single" w:sz="8" w:space="0" w:color="152935"/>
              <w:right w:val="nil"/>
            </w:tcBorders>
            <w:shd w:val="clear" w:color="auto" w:fill="E0E0E0"/>
          </w:tcPr>
          <w:p w:rsidR="009F7D54" w:rsidRPr="009F7D54" w:rsidRDefault="009F7D54" w:rsidP="009F7D54">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9F7D54" w:rsidRPr="009F7D54" w:rsidRDefault="009F7D54" w:rsidP="009F7D54">
            <w:pPr>
              <w:autoSpaceDE w:val="0"/>
              <w:autoSpaceDN w:val="0"/>
              <w:adjustRightInd w:val="0"/>
              <w:spacing w:after="0" w:line="320" w:lineRule="atLeast"/>
              <w:ind w:left="60" w:right="60"/>
              <w:jc w:val="left"/>
              <w:rPr>
                <w:rFonts w:cs="Times New Roman"/>
                <w:szCs w:val="26"/>
              </w:rPr>
            </w:pPr>
            <w:r w:rsidRPr="009F7D54">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9F7D54" w:rsidRPr="009F7D54" w:rsidRDefault="009F7D54" w:rsidP="009F7D54">
            <w:pPr>
              <w:autoSpaceDE w:val="0"/>
              <w:autoSpaceDN w:val="0"/>
              <w:adjustRightInd w:val="0"/>
              <w:spacing w:after="0" w:line="320" w:lineRule="atLeast"/>
              <w:ind w:left="60" w:right="60"/>
              <w:jc w:val="right"/>
              <w:rPr>
                <w:rFonts w:cs="Times New Roman"/>
                <w:szCs w:val="26"/>
              </w:rPr>
            </w:pPr>
            <w:r w:rsidRPr="009F7D54">
              <w:rPr>
                <w:rFonts w:cs="Times New Roman"/>
                <w:szCs w:val="26"/>
              </w:rPr>
              <w:t>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9F7D54" w:rsidRPr="009F7D54" w:rsidRDefault="009F7D54" w:rsidP="009F7D54">
            <w:pPr>
              <w:autoSpaceDE w:val="0"/>
              <w:autoSpaceDN w:val="0"/>
              <w:adjustRightInd w:val="0"/>
              <w:spacing w:after="0" w:line="320" w:lineRule="atLeast"/>
              <w:ind w:left="60" w:right="60"/>
              <w:jc w:val="right"/>
              <w:rPr>
                <w:rFonts w:cs="Times New Roman"/>
                <w:szCs w:val="26"/>
              </w:rPr>
            </w:pPr>
            <w:r w:rsidRPr="009F7D54">
              <w:rPr>
                <w:rFonts w:cs="Times New Roman"/>
                <w:szCs w:val="26"/>
              </w:rPr>
              <w:t>11.3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9F7D54" w:rsidRPr="009F7D54" w:rsidRDefault="009F7D54" w:rsidP="009F7D54">
            <w:pPr>
              <w:autoSpaceDE w:val="0"/>
              <w:autoSpaceDN w:val="0"/>
              <w:adjustRightInd w:val="0"/>
              <w:spacing w:after="0" w:line="320" w:lineRule="atLeast"/>
              <w:ind w:left="60" w:right="60"/>
              <w:jc w:val="right"/>
              <w:rPr>
                <w:rFonts w:cs="Times New Roman"/>
                <w:szCs w:val="26"/>
              </w:rPr>
            </w:pPr>
            <w:r w:rsidRPr="009F7D54">
              <w:rPr>
                <w:rFonts w:cs="Times New Roman"/>
                <w:szCs w:val="26"/>
              </w:rPr>
              <w:t>11.3</w:t>
            </w:r>
          </w:p>
        </w:tc>
        <w:tc>
          <w:tcPr>
            <w:tcW w:w="2340" w:type="dxa"/>
            <w:tcBorders>
              <w:top w:val="single" w:sz="8" w:space="0" w:color="AEAEAE"/>
              <w:left w:val="single" w:sz="8" w:space="0" w:color="E0E0E0"/>
              <w:bottom w:val="single" w:sz="8" w:space="0" w:color="AEAEAE"/>
              <w:right w:val="nil"/>
            </w:tcBorders>
            <w:shd w:val="clear" w:color="auto" w:fill="FFFFFF"/>
          </w:tcPr>
          <w:p w:rsidR="009F7D54" w:rsidRPr="009F7D54" w:rsidRDefault="009F7D54" w:rsidP="009F7D54">
            <w:pPr>
              <w:autoSpaceDE w:val="0"/>
              <w:autoSpaceDN w:val="0"/>
              <w:adjustRightInd w:val="0"/>
              <w:spacing w:after="0" w:line="320" w:lineRule="atLeast"/>
              <w:ind w:left="60" w:right="60"/>
              <w:jc w:val="right"/>
              <w:rPr>
                <w:rFonts w:cs="Times New Roman"/>
                <w:szCs w:val="26"/>
              </w:rPr>
            </w:pPr>
            <w:r w:rsidRPr="009F7D54">
              <w:rPr>
                <w:rFonts w:cs="Times New Roman"/>
                <w:szCs w:val="26"/>
              </w:rPr>
              <w:t>100.0</w:t>
            </w:r>
          </w:p>
        </w:tc>
      </w:tr>
      <w:tr w:rsidR="009F7D54" w:rsidRPr="009F7D54" w:rsidTr="009F7D54">
        <w:trPr>
          <w:cantSplit/>
        </w:trPr>
        <w:tc>
          <w:tcPr>
            <w:tcW w:w="734" w:type="dxa"/>
            <w:vMerge/>
            <w:tcBorders>
              <w:top w:val="single" w:sz="8" w:space="0" w:color="152935"/>
              <w:left w:val="nil"/>
              <w:bottom w:val="single" w:sz="8" w:space="0" w:color="152935"/>
              <w:right w:val="nil"/>
            </w:tcBorders>
            <w:shd w:val="clear" w:color="auto" w:fill="E0E0E0"/>
          </w:tcPr>
          <w:p w:rsidR="009F7D54" w:rsidRPr="009F7D54" w:rsidRDefault="009F7D54" w:rsidP="009F7D54">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rsidR="009F7D54" w:rsidRPr="009F7D54" w:rsidRDefault="009F7D54" w:rsidP="009F7D54">
            <w:pPr>
              <w:autoSpaceDE w:val="0"/>
              <w:autoSpaceDN w:val="0"/>
              <w:adjustRightInd w:val="0"/>
              <w:spacing w:after="0" w:line="320" w:lineRule="atLeast"/>
              <w:ind w:left="60" w:right="60"/>
              <w:jc w:val="left"/>
              <w:rPr>
                <w:rFonts w:cs="Times New Roman"/>
                <w:szCs w:val="26"/>
              </w:rPr>
            </w:pPr>
            <w:r w:rsidRPr="009F7D54">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9F7D54" w:rsidRPr="009F7D54" w:rsidRDefault="009F7D54" w:rsidP="009F7D54">
            <w:pPr>
              <w:autoSpaceDE w:val="0"/>
              <w:autoSpaceDN w:val="0"/>
              <w:adjustRightInd w:val="0"/>
              <w:spacing w:after="0" w:line="320" w:lineRule="atLeast"/>
              <w:ind w:left="60" w:right="60"/>
              <w:jc w:val="right"/>
              <w:rPr>
                <w:rFonts w:cs="Times New Roman"/>
                <w:szCs w:val="26"/>
              </w:rPr>
            </w:pPr>
            <w:r w:rsidRPr="009F7D54">
              <w:rPr>
                <w:rFonts w:cs="Times New Roman"/>
                <w:szCs w:val="26"/>
              </w:rPr>
              <w:t>71</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9F7D54" w:rsidRPr="009F7D54" w:rsidRDefault="009F7D54" w:rsidP="009F7D54">
            <w:pPr>
              <w:autoSpaceDE w:val="0"/>
              <w:autoSpaceDN w:val="0"/>
              <w:adjustRightInd w:val="0"/>
              <w:spacing w:after="0" w:line="320" w:lineRule="atLeast"/>
              <w:ind w:left="60" w:right="60"/>
              <w:jc w:val="right"/>
              <w:rPr>
                <w:rFonts w:cs="Times New Roman"/>
                <w:szCs w:val="26"/>
              </w:rPr>
            </w:pPr>
            <w:r w:rsidRPr="009F7D54">
              <w:rPr>
                <w:rFonts w:cs="Times New Roman"/>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9F7D54" w:rsidRPr="009F7D54" w:rsidRDefault="009F7D54" w:rsidP="009F7D54">
            <w:pPr>
              <w:autoSpaceDE w:val="0"/>
              <w:autoSpaceDN w:val="0"/>
              <w:adjustRightInd w:val="0"/>
              <w:spacing w:after="0" w:line="320" w:lineRule="atLeast"/>
              <w:ind w:left="60" w:right="60"/>
              <w:jc w:val="right"/>
              <w:rPr>
                <w:rFonts w:cs="Times New Roman"/>
                <w:szCs w:val="26"/>
              </w:rPr>
            </w:pPr>
            <w:r w:rsidRPr="009F7D54">
              <w:rPr>
                <w:rFonts w:cs="Times New Roman"/>
                <w:szCs w:val="26"/>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9F7D54" w:rsidRPr="009F7D54" w:rsidRDefault="009F7D54" w:rsidP="009F7D54">
            <w:pPr>
              <w:autoSpaceDE w:val="0"/>
              <w:autoSpaceDN w:val="0"/>
              <w:adjustRightInd w:val="0"/>
              <w:spacing w:after="0" w:line="240" w:lineRule="auto"/>
              <w:jc w:val="left"/>
              <w:rPr>
                <w:rFonts w:cs="Times New Roman"/>
                <w:szCs w:val="26"/>
              </w:rPr>
            </w:pPr>
          </w:p>
        </w:tc>
      </w:tr>
    </w:tbl>
    <w:p w:rsidR="009F7D54" w:rsidRPr="00DA27A3" w:rsidRDefault="009F7D54" w:rsidP="009F7D54">
      <w:pPr>
        <w:rPr>
          <w:b/>
          <w:szCs w:val="24"/>
        </w:rPr>
      </w:pPr>
      <w:r w:rsidRPr="003E35FB">
        <w:rPr>
          <w:b/>
          <w:szCs w:val="24"/>
        </w:rPr>
        <w:t>Source: Primary data</w:t>
      </w:r>
      <w:r>
        <w:rPr>
          <w:b/>
          <w:szCs w:val="24"/>
        </w:rPr>
        <w:t xml:space="preserve"> (2019)</w:t>
      </w:r>
    </w:p>
    <w:p w:rsidR="001A47AC" w:rsidRPr="00504F4E" w:rsidRDefault="0071065A" w:rsidP="0030511B">
      <w:r>
        <w:t xml:space="preserve">According to results in table 6.13, results revealed that majority of the respondents generally disagreed to the statement; this was represented by 28.2% and 31.0% who strongly disagreed and disagreed respectively. </w:t>
      </w:r>
      <w:r w:rsidR="00CE6F80">
        <w:t>This can be implied to mean that a regular assessment by the corporation helps to reveal a great deal about the performance of individual employees, along with the larger work environment.</w:t>
      </w:r>
      <w:r w:rsidR="002C6C40">
        <w:t xml:space="preserve"> Respondents also stated that </w:t>
      </w:r>
      <w:r w:rsidR="00517AF7">
        <w:t>the corporation develops universal standards which fairly evaluate different staff members. In addition, management also conducts appraisals at the close of the business year to further support accurat</w:t>
      </w:r>
      <w:r w:rsidR="00A67EF6">
        <w:t xml:space="preserve">e results. This means that NWSC, Entebbe Branch </w:t>
      </w:r>
      <w:r w:rsidR="00517AF7">
        <w:t>share</w:t>
      </w:r>
      <w:r w:rsidR="00B050D2">
        <w:t>s</w:t>
      </w:r>
      <w:r w:rsidR="00517AF7">
        <w:t xml:space="preserve"> results in a formal, yet thoughtful, way to create an open dialogue for success.</w:t>
      </w:r>
    </w:p>
    <w:p w:rsidR="00D2247A" w:rsidRDefault="00D2247A" w:rsidP="00D2247A">
      <w:pPr>
        <w:pStyle w:val="Heading1"/>
      </w:pPr>
      <w:bookmarkStart w:id="374" w:name="_Toc17286165"/>
      <w:r>
        <w:t>Internal reviews of implementation of internal control in sections are conducted periodically.</w:t>
      </w:r>
      <w:bookmarkEnd w:id="374"/>
      <w:r>
        <w:t xml:space="preserve"> </w:t>
      </w:r>
    </w:p>
    <w:p w:rsidR="00D2247A" w:rsidRDefault="00D2247A" w:rsidP="00D2247A">
      <w:r>
        <w:t>Respondents were also asked whether the internal reviews of implementation of internal control in sections are conducted periodically. Responses to the question are summarised in table 6.14</w:t>
      </w:r>
    </w:p>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080"/>
        <w:gridCol w:w="1800"/>
        <w:gridCol w:w="2700"/>
      </w:tblGrid>
      <w:tr w:rsidR="003650D4" w:rsidRPr="00D2247A" w:rsidTr="00363AA2">
        <w:trPr>
          <w:cantSplit/>
        </w:trPr>
        <w:tc>
          <w:tcPr>
            <w:tcW w:w="9540" w:type="dxa"/>
            <w:gridSpan w:val="6"/>
            <w:tcBorders>
              <w:top w:val="nil"/>
              <w:left w:val="nil"/>
              <w:bottom w:val="nil"/>
              <w:right w:val="nil"/>
            </w:tcBorders>
            <w:shd w:val="clear" w:color="auto" w:fill="FFFFFF"/>
            <w:vAlign w:val="center"/>
          </w:tcPr>
          <w:p w:rsidR="003650D4" w:rsidRPr="00D2247A" w:rsidRDefault="003650D4" w:rsidP="00363AA2">
            <w:pPr>
              <w:pStyle w:val="Heading1"/>
            </w:pPr>
            <w:bookmarkStart w:id="375" w:name="_Toc14261735"/>
            <w:bookmarkStart w:id="376" w:name="_Toc17286166"/>
            <w:r>
              <w:lastRenderedPageBreak/>
              <w:t xml:space="preserve">Table 6.14: </w:t>
            </w:r>
            <w:r w:rsidRPr="00D2247A">
              <w:t>Internal reviews of implementation of internal control in sections are conducted periodically</w:t>
            </w:r>
            <w:bookmarkEnd w:id="375"/>
            <w:bookmarkEnd w:id="376"/>
          </w:p>
        </w:tc>
      </w:tr>
      <w:tr w:rsidR="003650D4" w:rsidRPr="00D2247A" w:rsidTr="00363AA2">
        <w:trPr>
          <w:cantSplit/>
        </w:trPr>
        <w:tc>
          <w:tcPr>
            <w:tcW w:w="2700" w:type="dxa"/>
            <w:gridSpan w:val="2"/>
            <w:tcBorders>
              <w:top w:val="nil"/>
              <w:left w:val="nil"/>
              <w:bottom w:val="single" w:sz="8" w:space="0" w:color="152935"/>
              <w:right w:val="nil"/>
            </w:tcBorders>
            <w:shd w:val="clear" w:color="auto" w:fill="FFFFFF"/>
            <w:vAlign w:val="bottom"/>
          </w:tcPr>
          <w:p w:rsidR="003650D4" w:rsidRPr="00D2247A" w:rsidRDefault="003650D4" w:rsidP="00363AA2">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3650D4" w:rsidRPr="00D2247A" w:rsidRDefault="003650D4" w:rsidP="00363AA2">
            <w:pPr>
              <w:autoSpaceDE w:val="0"/>
              <w:autoSpaceDN w:val="0"/>
              <w:adjustRightInd w:val="0"/>
              <w:spacing w:after="0" w:line="320" w:lineRule="atLeast"/>
              <w:ind w:left="60" w:right="60"/>
              <w:jc w:val="center"/>
              <w:rPr>
                <w:rFonts w:cs="Times New Roman"/>
                <w:szCs w:val="26"/>
              </w:rPr>
            </w:pPr>
            <w:r w:rsidRPr="00D2247A">
              <w:rPr>
                <w:rFonts w:cs="Times New Roman"/>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3650D4" w:rsidRPr="00D2247A" w:rsidRDefault="003650D4" w:rsidP="00363AA2">
            <w:pPr>
              <w:autoSpaceDE w:val="0"/>
              <w:autoSpaceDN w:val="0"/>
              <w:adjustRightInd w:val="0"/>
              <w:spacing w:after="0" w:line="320" w:lineRule="atLeast"/>
              <w:ind w:left="60" w:right="60"/>
              <w:jc w:val="center"/>
              <w:rPr>
                <w:rFonts w:cs="Times New Roman"/>
                <w:szCs w:val="26"/>
              </w:rPr>
            </w:pPr>
            <w:r w:rsidRPr="00D2247A">
              <w:rPr>
                <w:rFonts w:cs="Times New Roman"/>
                <w:szCs w:val="26"/>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3650D4" w:rsidRPr="00D2247A" w:rsidRDefault="003650D4" w:rsidP="00363AA2">
            <w:pPr>
              <w:autoSpaceDE w:val="0"/>
              <w:autoSpaceDN w:val="0"/>
              <w:adjustRightInd w:val="0"/>
              <w:spacing w:after="0" w:line="320" w:lineRule="atLeast"/>
              <w:ind w:left="60" w:right="60"/>
              <w:jc w:val="center"/>
              <w:rPr>
                <w:rFonts w:cs="Times New Roman"/>
                <w:szCs w:val="26"/>
              </w:rPr>
            </w:pPr>
            <w:r w:rsidRPr="00D2247A">
              <w:rPr>
                <w:rFonts w:cs="Times New Roman"/>
                <w:szCs w:val="26"/>
              </w:rPr>
              <w:t>Valid Percent</w:t>
            </w:r>
          </w:p>
        </w:tc>
        <w:tc>
          <w:tcPr>
            <w:tcW w:w="2700" w:type="dxa"/>
            <w:tcBorders>
              <w:top w:val="nil"/>
              <w:left w:val="single" w:sz="8" w:space="0" w:color="E0E0E0"/>
              <w:bottom w:val="single" w:sz="8" w:space="0" w:color="152935"/>
              <w:right w:val="nil"/>
            </w:tcBorders>
            <w:shd w:val="clear" w:color="auto" w:fill="FFFFFF"/>
            <w:vAlign w:val="bottom"/>
          </w:tcPr>
          <w:p w:rsidR="003650D4" w:rsidRPr="00D2247A" w:rsidRDefault="003650D4" w:rsidP="00363AA2">
            <w:pPr>
              <w:autoSpaceDE w:val="0"/>
              <w:autoSpaceDN w:val="0"/>
              <w:adjustRightInd w:val="0"/>
              <w:spacing w:after="0" w:line="320" w:lineRule="atLeast"/>
              <w:ind w:left="60" w:right="60"/>
              <w:jc w:val="center"/>
              <w:rPr>
                <w:rFonts w:cs="Times New Roman"/>
                <w:szCs w:val="26"/>
              </w:rPr>
            </w:pPr>
            <w:r w:rsidRPr="00D2247A">
              <w:rPr>
                <w:rFonts w:cs="Times New Roman"/>
                <w:szCs w:val="26"/>
              </w:rPr>
              <w:t>Cumulative Percent</w:t>
            </w:r>
          </w:p>
        </w:tc>
      </w:tr>
      <w:tr w:rsidR="003650D4" w:rsidRPr="00D2247A" w:rsidTr="00363AA2">
        <w:trPr>
          <w:cantSplit/>
        </w:trPr>
        <w:tc>
          <w:tcPr>
            <w:tcW w:w="734" w:type="dxa"/>
            <w:vMerge w:val="restart"/>
            <w:tcBorders>
              <w:top w:val="single" w:sz="8" w:space="0" w:color="152935"/>
              <w:left w:val="nil"/>
              <w:bottom w:val="single" w:sz="8" w:space="0" w:color="152935"/>
              <w:right w:val="nil"/>
            </w:tcBorders>
            <w:shd w:val="clear" w:color="auto" w:fill="E0E0E0"/>
          </w:tcPr>
          <w:p w:rsidR="003650D4" w:rsidRPr="00D2247A" w:rsidRDefault="003650D4" w:rsidP="00363AA2">
            <w:pPr>
              <w:autoSpaceDE w:val="0"/>
              <w:autoSpaceDN w:val="0"/>
              <w:adjustRightInd w:val="0"/>
              <w:spacing w:after="0" w:line="320" w:lineRule="atLeast"/>
              <w:ind w:left="60" w:right="60"/>
              <w:jc w:val="left"/>
              <w:rPr>
                <w:rFonts w:cs="Times New Roman"/>
                <w:szCs w:val="26"/>
              </w:rPr>
            </w:pPr>
            <w:r w:rsidRPr="00D2247A">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rsidR="003650D4" w:rsidRPr="00D2247A" w:rsidRDefault="003650D4" w:rsidP="00363AA2">
            <w:pPr>
              <w:autoSpaceDE w:val="0"/>
              <w:autoSpaceDN w:val="0"/>
              <w:adjustRightInd w:val="0"/>
              <w:spacing w:after="0" w:line="320" w:lineRule="atLeast"/>
              <w:ind w:left="60" w:right="60"/>
              <w:jc w:val="left"/>
              <w:rPr>
                <w:rFonts w:cs="Times New Roman"/>
                <w:szCs w:val="26"/>
              </w:rPr>
            </w:pPr>
            <w:r w:rsidRPr="00D2247A">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3650D4" w:rsidRPr="00D2247A" w:rsidRDefault="003650D4" w:rsidP="00363AA2">
            <w:pPr>
              <w:autoSpaceDE w:val="0"/>
              <w:autoSpaceDN w:val="0"/>
              <w:adjustRightInd w:val="0"/>
              <w:spacing w:after="0" w:line="320" w:lineRule="atLeast"/>
              <w:ind w:left="60" w:right="60"/>
              <w:jc w:val="right"/>
              <w:rPr>
                <w:rFonts w:cs="Times New Roman"/>
                <w:szCs w:val="26"/>
              </w:rPr>
            </w:pPr>
            <w:r w:rsidRPr="00D2247A">
              <w:rPr>
                <w:rFonts w:cs="Times New Roman"/>
                <w:szCs w:val="26"/>
              </w:rPr>
              <w:t>17</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3650D4" w:rsidRPr="00D2247A" w:rsidRDefault="003650D4" w:rsidP="00363AA2">
            <w:pPr>
              <w:autoSpaceDE w:val="0"/>
              <w:autoSpaceDN w:val="0"/>
              <w:adjustRightInd w:val="0"/>
              <w:spacing w:after="0" w:line="320" w:lineRule="atLeast"/>
              <w:ind w:left="60" w:right="60"/>
              <w:jc w:val="right"/>
              <w:rPr>
                <w:rFonts w:cs="Times New Roman"/>
                <w:szCs w:val="26"/>
              </w:rPr>
            </w:pPr>
            <w:r w:rsidRPr="00D2247A">
              <w:rPr>
                <w:rFonts w:cs="Times New Roman"/>
                <w:szCs w:val="26"/>
              </w:rPr>
              <w:t>23.9</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3650D4" w:rsidRPr="00D2247A" w:rsidRDefault="003650D4" w:rsidP="00363AA2">
            <w:pPr>
              <w:autoSpaceDE w:val="0"/>
              <w:autoSpaceDN w:val="0"/>
              <w:adjustRightInd w:val="0"/>
              <w:spacing w:after="0" w:line="320" w:lineRule="atLeast"/>
              <w:ind w:left="60" w:right="60"/>
              <w:jc w:val="right"/>
              <w:rPr>
                <w:rFonts w:cs="Times New Roman"/>
                <w:szCs w:val="26"/>
              </w:rPr>
            </w:pPr>
            <w:r w:rsidRPr="00D2247A">
              <w:rPr>
                <w:rFonts w:cs="Times New Roman"/>
                <w:szCs w:val="26"/>
              </w:rPr>
              <w:t>23.9</w:t>
            </w:r>
          </w:p>
        </w:tc>
        <w:tc>
          <w:tcPr>
            <w:tcW w:w="2700" w:type="dxa"/>
            <w:tcBorders>
              <w:top w:val="single" w:sz="8" w:space="0" w:color="152935"/>
              <w:left w:val="single" w:sz="8" w:space="0" w:color="E0E0E0"/>
              <w:bottom w:val="single" w:sz="8" w:space="0" w:color="AEAEAE"/>
              <w:right w:val="nil"/>
            </w:tcBorders>
            <w:shd w:val="clear" w:color="auto" w:fill="FFFFFF"/>
          </w:tcPr>
          <w:p w:rsidR="003650D4" w:rsidRPr="00D2247A" w:rsidRDefault="003650D4" w:rsidP="00363AA2">
            <w:pPr>
              <w:autoSpaceDE w:val="0"/>
              <w:autoSpaceDN w:val="0"/>
              <w:adjustRightInd w:val="0"/>
              <w:spacing w:after="0" w:line="320" w:lineRule="atLeast"/>
              <w:ind w:left="60" w:right="60"/>
              <w:jc w:val="right"/>
              <w:rPr>
                <w:rFonts w:cs="Times New Roman"/>
                <w:szCs w:val="26"/>
              </w:rPr>
            </w:pPr>
            <w:r w:rsidRPr="00D2247A">
              <w:rPr>
                <w:rFonts w:cs="Times New Roman"/>
                <w:szCs w:val="26"/>
              </w:rPr>
              <w:t>23.9</w:t>
            </w:r>
          </w:p>
        </w:tc>
      </w:tr>
      <w:tr w:rsidR="003650D4" w:rsidRPr="00D2247A" w:rsidTr="00363AA2">
        <w:trPr>
          <w:cantSplit/>
        </w:trPr>
        <w:tc>
          <w:tcPr>
            <w:tcW w:w="734" w:type="dxa"/>
            <w:vMerge/>
            <w:tcBorders>
              <w:top w:val="single" w:sz="8" w:space="0" w:color="152935"/>
              <w:left w:val="nil"/>
              <w:bottom w:val="single" w:sz="8" w:space="0" w:color="152935"/>
              <w:right w:val="nil"/>
            </w:tcBorders>
            <w:shd w:val="clear" w:color="auto" w:fill="E0E0E0"/>
          </w:tcPr>
          <w:p w:rsidR="003650D4" w:rsidRPr="00D2247A" w:rsidRDefault="003650D4" w:rsidP="00363AA2">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3650D4" w:rsidRPr="00D2247A" w:rsidRDefault="003650D4" w:rsidP="00363AA2">
            <w:pPr>
              <w:autoSpaceDE w:val="0"/>
              <w:autoSpaceDN w:val="0"/>
              <w:adjustRightInd w:val="0"/>
              <w:spacing w:after="0" w:line="320" w:lineRule="atLeast"/>
              <w:ind w:left="60" w:right="60"/>
              <w:jc w:val="left"/>
              <w:rPr>
                <w:rFonts w:cs="Times New Roman"/>
                <w:szCs w:val="26"/>
              </w:rPr>
            </w:pPr>
            <w:r w:rsidRPr="00D2247A">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3650D4" w:rsidRPr="00D2247A" w:rsidRDefault="003650D4" w:rsidP="00363AA2">
            <w:pPr>
              <w:autoSpaceDE w:val="0"/>
              <w:autoSpaceDN w:val="0"/>
              <w:adjustRightInd w:val="0"/>
              <w:spacing w:after="0" w:line="320" w:lineRule="atLeast"/>
              <w:ind w:left="60" w:right="60"/>
              <w:jc w:val="right"/>
              <w:rPr>
                <w:rFonts w:cs="Times New Roman"/>
                <w:szCs w:val="26"/>
              </w:rPr>
            </w:pPr>
            <w:r w:rsidRPr="00D2247A">
              <w:rPr>
                <w:rFonts w:cs="Times New Roman"/>
                <w:szCs w:val="26"/>
              </w:rPr>
              <w:t>24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650D4" w:rsidRPr="00D2247A" w:rsidRDefault="003650D4" w:rsidP="00363AA2">
            <w:pPr>
              <w:autoSpaceDE w:val="0"/>
              <w:autoSpaceDN w:val="0"/>
              <w:adjustRightInd w:val="0"/>
              <w:spacing w:after="0" w:line="320" w:lineRule="atLeast"/>
              <w:ind w:left="60" w:right="60"/>
              <w:jc w:val="right"/>
              <w:rPr>
                <w:rFonts w:cs="Times New Roman"/>
                <w:szCs w:val="26"/>
              </w:rPr>
            </w:pPr>
            <w:r w:rsidRPr="00D2247A">
              <w:rPr>
                <w:rFonts w:cs="Times New Roman"/>
                <w:szCs w:val="26"/>
              </w:rPr>
              <w:t>33.8</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3650D4" w:rsidRPr="00D2247A" w:rsidRDefault="003650D4" w:rsidP="00363AA2">
            <w:pPr>
              <w:autoSpaceDE w:val="0"/>
              <w:autoSpaceDN w:val="0"/>
              <w:adjustRightInd w:val="0"/>
              <w:spacing w:after="0" w:line="320" w:lineRule="atLeast"/>
              <w:ind w:left="60" w:right="60"/>
              <w:jc w:val="right"/>
              <w:rPr>
                <w:rFonts w:cs="Times New Roman"/>
                <w:szCs w:val="26"/>
              </w:rPr>
            </w:pPr>
            <w:r w:rsidRPr="00D2247A">
              <w:rPr>
                <w:rFonts w:cs="Times New Roman"/>
                <w:szCs w:val="26"/>
              </w:rPr>
              <w:t>33.8</w:t>
            </w:r>
          </w:p>
        </w:tc>
        <w:tc>
          <w:tcPr>
            <w:tcW w:w="2700" w:type="dxa"/>
            <w:tcBorders>
              <w:top w:val="single" w:sz="8" w:space="0" w:color="AEAEAE"/>
              <w:left w:val="single" w:sz="8" w:space="0" w:color="E0E0E0"/>
              <w:bottom w:val="single" w:sz="8" w:space="0" w:color="AEAEAE"/>
              <w:right w:val="nil"/>
            </w:tcBorders>
            <w:shd w:val="clear" w:color="auto" w:fill="FFFFFF"/>
          </w:tcPr>
          <w:p w:rsidR="003650D4" w:rsidRPr="00D2247A" w:rsidRDefault="003650D4" w:rsidP="00363AA2">
            <w:pPr>
              <w:autoSpaceDE w:val="0"/>
              <w:autoSpaceDN w:val="0"/>
              <w:adjustRightInd w:val="0"/>
              <w:spacing w:after="0" w:line="320" w:lineRule="atLeast"/>
              <w:ind w:left="60" w:right="60"/>
              <w:jc w:val="right"/>
              <w:rPr>
                <w:rFonts w:cs="Times New Roman"/>
                <w:szCs w:val="26"/>
              </w:rPr>
            </w:pPr>
            <w:r w:rsidRPr="00D2247A">
              <w:rPr>
                <w:rFonts w:cs="Times New Roman"/>
                <w:szCs w:val="26"/>
              </w:rPr>
              <w:t>57.7</w:t>
            </w:r>
          </w:p>
        </w:tc>
      </w:tr>
      <w:tr w:rsidR="003650D4" w:rsidRPr="00D2247A" w:rsidTr="00363AA2">
        <w:trPr>
          <w:cantSplit/>
        </w:trPr>
        <w:tc>
          <w:tcPr>
            <w:tcW w:w="734" w:type="dxa"/>
            <w:vMerge/>
            <w:tcBorders>
              <w:top w:val="single" w:sz="8" w:space="0" w:color="152935"/>
              <w:left w:val="nil"/>
              <w:bottom w:val="single" w:sz="8" w:space="0" w:color="152935"/>
              <w:right w:val="nil"/>
            </w:tcBorders>
            <w:shd w:val="clear" w:color="auto" w:fill="E0E0E0"/>
          </w:tcPr>
          <w:p w:rsidR="003650D4" w:rsidRPr="00D2247A" w:rsidRDefault="003650D4" w:rsidP="00363AA2">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3650D4" w:rsidRPr="00D2247A" w:rsidRDefault="003650D4" w:rsidP="00363AA2">
            <w:pPr>
              <w:autoSpaceDE w:val="0"/>
              <w:autoSpaceDN w:val="0"/>
              <w:adjustRightInd w:val="0"/>
              <w:spacing w:after="0" w:line="320" w:lineRule="atLeast"/>
              <w:ind w:left="60" w:right="60"/>
              <w:jc w:val="left"/>
              <w:rPr>
                <w:rFonts w:cs="Times New Roman"/>
                <w:szCs w:val="26"/>
              </w:rPr>
            </w:pPr>
            <w:r w:rsidRPr="00D2247A">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3650D4" w:rsidRPr="00D2247A" w:rsidRDefault="003650D4" w:rsidP="00363AA2">
            <w:pPr>
              <w:autoSpaceDE w:val="0"/>
              <w:autoSpaceDN w:val="0"/>
              <w:adjustRightInd w:val="0"/>
              <w:spacing w:after="0" w:line="320" w:lineRule="atLeast"/>
              <w:ind w:left="60" w:right="60"/>
              <w:jc w:val="right"/>
              <w:rPr>
                <w:rFonts w:cs="Times New Roman"/>
                <w:szCs w:val="26"/>
              </w:rPr>
            </w:pPr>
            <w:r w:rsidRPr="00D2247A">
              <w:rPr>
                <w:rFonts w:cs="Times New Roman"/>
                <w:szCs w:val="26"/>
              </w:rPr>
              <w:t>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650D4" w:rsidRPr="00D2247A" w:rsidRDefault="003650D4" w:rsidP="00363AA2">
            <w:pPr>
              <w:autoSpaceDE w:val="0"/>
              <w:autoSpaceDN w:val="0"/>
              <w:adjustRightInd w:val="0"/>
              <w:spacing w:after="0" w:line="320" w:lineRule="atLeast"/>
              <w:ind w:left="60" w:right="60"/>
              <w:jc w:val="right"/>
              <w:rPr>
                <w:rFonts w:cs="Times New Roman"/>
                <w:szCs w:val="26"/>
              </w:rPr>
            </w:pPr>
            <w:r w:rsidRPr="00D2247A">
              <w:rPr>
                <w:rFonts w:cs="Times New Roman"/>
                <w:szCs w:val="26"/>
              </w:rPr>
              <w:t>12.7</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3650D4" w:rsidRPr="00D2247A" w:rsidRDefault="003650D4" w:rsidP="00363AA2">
            <w:pPr>
              <w:autoSpaceDE w:val="0"/>
              <w:autoSpaceDN w:val="0"/>
              <w:adjustRightInd w:val="0"/>
              <w:spacing w:after="0" w:line="320" w:lineRule="atLeast"/>
              <w:ind w:left="60" w:right="60"/>
              <w:jc w:val="right"/>
              <w:rPr>
                <w:rFonts w:cs="Times New Roman"/>
                <w:szCs w:val="26"/>
              </w:rPr>
            </w:pPr>
            <w:r w:rsidRPr="00D2247A">
              <w:rPr>
                <w:rFonts w:cs="Times New Roman"/>
                <w:szCs w:val="26"/>
              </w:rPr>
              <w:t>12.7</w:t>
            </w:r>
          </w:p>
        </w:tc>
        <w:tc>
          <w:tcPr>
            <w:tcW w:w="2700" w:type="dxa"/>
            <w:tcBorders>
              <w:top w:val="single" w:sz="8" w:space="0" w:color="AEAEAE"/>
              <w:left w:val="single" w:sz="8" w:space="0" w:color="E0E0E0"/>
              <w:bottom w:val="single" w:sz="8" w:space="0" w:color="AEAEAE"/>
              <w:right w:val="nil"/>
            </w:tcBorders>
            <w:shd w:val="clear" w:color="auto" w:fill="FFFFFF"/>
          </w:tcPr>
          <w:p w:rsidR="003650D4" w:rsidRPr="00D2247A" w:rsidRDefault="003650D4" w:rsidP="00363AA2">
            <w:pPr>
              <w:autoSpaceDE w:val="0"/>
              <w:autoSpaceDN w:val="0"/>
              <w:adjustRightInd w:val="0"/>
              <w:spacing w:after="0" w:line="320" w:lineRule="atLeast"/>
              <w:ind w:left="60" w:right="60"/>
              <w:jc w:val="right"/>
              <w:rPr>
                <w:rFonts w:cs="Times New Roman"/>
                <w:szCs w:val="26"/>
              </w:rPr>
            </w:pPr>
            <w:r w:rsidRPr="00D2247A">
              <w:rPr>
                <w:rFonts w:cs="Times New Roman"/>
                <w:szCs w:val="26"/>
              </w:rPr>
              <w:t>70.4</w:t>
            </w:r>
          </w:p>
        </w:tc>
      </w:tr>
      <w:tr w:rsidR="003650D4" w:rsidRPr="00D2247A" w:rsidTr="00363AA2">
        <w:trPr>
          <w:cantSplit/>
        </w:trPr>
        <w:tc>
          <w:tcPr>
            <w:tcW w:w="734" w:type="dxa"/>
            <w:vMerge/>
            <w:tcBorders>
              <w:top w:val="single" w:sz="8" w:space="0" w:color="152935"/>
              <w:left w:val="nil"/>
              <w:bottom w:val="single" w:sz="8" w:space="0" w:color="152935"/>
              <w:right w:val="nil"/>
            </w:tcBorders>
            <w:shd w:val="clear" w:color="auto" w:fill="E0E0E0"/>
          </w:tcPr>
          <w:p w:rsidR="003650D4" w:rsidRPr="00D2247A" w:rsidRDefault="003650D4" w:rsidP="00363AA2">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3650D4" w:rsidRPr="00D2247A" w:rsidRDefault="003650D4" w:rsidP="00363AA2">
            <w:pPr>
              <w:autoSpaceDE w:val="0"/>
              <w:autoSpaceDN w:val="0"/>
              <w:adjustRightInd w:val="0"/>
              <w:spacing w:after="0" w:line="320" w:lineRule="atLeast"/>
              <w:ind w:left="60" w:right="60"/>
              <w:jc w:val="left"/>
              <w:rPr>
                <w:rFonts w:cs="Times New Roman"/>
                <w:szCs w:val="26"/>
              </w:rPr>
            </w:pPr>
            <w:r w:rsidRPr="00D2247A">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3650D4" w:rsidRPr="00D2247A" w:rsidRDefault="003650D4" w:rsidP="00363AA2">
            <w:pPr>
              <w:autoSpaceDE w:val="0"/>
              <w:autoSpaceDN w:val="0"/>
              <w:adjustRightInd w:val="0"/>
              <w:spacing w:after="0" w:line="320" w:lineRule="atLeast"/>
              <w:ind w:left="60" w:right="60"/>
              <w:jc w:val="right"/>
              <w:rPr>
                <w:rFonts w:cs="Times New Roman"/>
                <w:szCs w:val="26"/>
              </w:rPr>
            </w:pPr>
            <w:r w:rsidRPr="00D2247A">
              <w:rPr>
                <w:rFonts w:cs="Times New Roman"/>
                <w:szCs w:val="26"/>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650D4" w:rsidRPr="00D2247A" w:rsidRDefault="003650D4" w:rsidP="00363AA2">
            <w:pPr>
              <w:autoSpaceDE w:val="0"/>
              <w:autoSpaceDN w:val="0"/>
              <w:adjustRightInd w:val="0"/>
              <w:spacing w:after="0" w:line="320" w:lineRule="atLeast"/>
              <w:ind w:left="60" w:right="60"/>
              <w:jc w:val="right"/>
              <w:rPr>
                <w:rFonts w:cs="Times New Roman"/>
                <w:szCs w:val="26"/>
              </w:rPr>
            </w:pPr>
            <w:r w:rsidRPr="00D2247A">
              <w:rPr>
                <w:rFonts w:cs="Times New Roman"/>
                <w:szCs w:val="26"/>
              </w:rPr>
              <w:t>14.1</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3650D4" w:rsidRPr="00D2247A" w:rsidRDefault="003650D4" w:rsidP="00363AA2">
            <w:pPr>
              <w:autoSpaceDE w:val="0"/>
              <w:autoSpaceDN w:val="0"/>
              <w:adjustRightInd w:val="0"/>
              <w:spacing w:after="0" w:line="320" w:lineRule="atLeast"/>
              <w:ind w:left="60" w:right="60"/>
              <w:jc w:val="right"/>
              <w:rPr>
                <w:rFonts w:cs="Times New Roman"/>
                <w:szCs w:val="26"/>
              </w:rPr>
            </w:pPr>
            <w:r w:rsidRPr="00D2247A">
              <w:rPr>
                <w:rFonts w:cs="Times New Roman"/>
                <w:szCs w:val="26"/>
              </w:rPr>
              <w:t>14.1</w:t>
            </w:r>
          </w:p>
        </w:tc>
        <w:tc>
          <w:tcPr>
            <w:tcW w:w="2700" w:type="dxa"/>
            <w:tcBorders>
              <w:top w:val="single" w:sz="8" w:space="0" w:color="AEAEAE"/>
              <w:left w:val="single" w:sz="8" w:space="0" w:color="E0E0E0"/>
              <w:bottom w:val="single" w:sz="8" w:space="0" w:color="AEAEAE"/>
              <w:right w:val="nil"/>
            </w:tcBorders>
            <w:shd w:val="clear" w:color="auto" w:fill="FFFFFF"/>
          </w:tcPr>
          <w:p w:rsidR="003650D4" w:rsidRPr="00D2247A" w:rsidRDefault="003650D4" w:rsidP="00363AA2">
            <w:pPr>
              <w:autoSpaceDE w:val="0"/>
              <w:autoSpaceDN w:val="0"/>
              <w:adjustRightInd w:val="0"/>
              <w:spacing w:after="0" w:line="320" w:lineRule="atLeast"/>
              <w:ind w:left="60" w:right="60"/>
              <w:jc w:val="right"/>
              <w:rPr>
                <w:rFonts w:cs="Times New Roman"/>
                <w:szCs w:val="26"/>
              </w:rPr>
            </w:pPr>
            <w:r w:rsidRPr="00D2247A">
              <w:rPr>
                <w:rFonts w:cs="Times New Roman"/>
                <w:szCs w:val="26"/>
              </w:rPr>
              <w:t>84.5</w:t>
            </w:r>
          </w:p>
        </w:tc>
      </w:tr>
      <w:tr w:rsidR="003650D4" w:rsidRPr="00D2247A" w:rsidTr="00363AA2">
        <w:trPr>
          <w:cantSplit/>
        </w:trPr>
        <w:tc>
          <w:tcPr>
            <w:tcW w:w="734" w:type="dxa"/>
            <w:vMerge/>
            <w:tcBorders>
              <w:top w:val="single" w:sz="8" w:space="0" w:color="152935"/>
              <w:left w:val="nil"/>
              <w:bottom w:val="single" w:sz="8" w:space="0" w:color="152935"/>
              <w:right w:val="nil"/>
            </w:tcBorders>
            <w:shd w:val="clear" w:color="auto" w:fill="E0E0E0"/>
          </w:tcPr>
          <w:p w:rsidR="003650D4" w:rsidRPr="00D2247A" w:rsidRDefault="003650D4" w:rsidP="00363AA2">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3650D4" w:rsidRPr="00D2247A" w:rsidRDefault="003650D4" w:rsidP="00363AA2">
            <w:pPr>
              <w:autoSpaceDE w:val="0"/>
              <w:autoSpaceDN w:val="0"/>
              <w:adjustRightInd w:val="0"/>
              <w:spacing w:after="0" w:line="320" w:lineRule="atLeast"/>
              <w:ind w:left="60" w:right="60"/>
              <w:jc w:val="left"/>
              <w:rPr>
                <w:rFonts w:cs="Times New Roman"/>
                <w:szCs w:val="26"/>
              </w:rPr>
            </w:pPr>
            <w:r w:rsidRPr="00D2247A">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3650D4" w:rsidRPr="00D2247A" w:rsidRDefault="003650D4" w:rsidP="00363AA2">
            <w:pPr>
              <w:autoSpaceDE w:val="0"/>
              <w:autoSpaceDN w:val="0"/>
              <w:adjustRightInd w:val="0"/>
              <w:spacing w:after="0" w:line="320" w:lineRule="atLeast"/>
              <w:ind w:left="60" w:right="60"/>
              <w:jc w:val="right"/>
              <w:rPr>
                <w:rFonts w:cs="Times New Roman"/>
                <w:szCs w:val="26"/>
              </w:rPr>
            </w:pPr>
            <w:r w:rsidRPr="00D2247A">
              <w:rPr>
                <w:rFonts w:cs="Times New Roman"/>
                <w:szCs w:val="26"/>
              </w:rPr>
              <w:t>11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650D4" w:rsidRPr="00D2247A" w:rsidRDefault="003650D4" w:rsidP="00363AA2">
            <w:pPr>
              <w:autoSpaceDE w:val="0"/>
              <w:autoSpaceDN w:val="0"/>
              <w:adjustRightInd w:val="0"/>
              <w:spacing w:after="0" w:line="320" w:lineRule="atLeast"/>
              <w:ind w:left="60" w:right="60"/>
              <w:jc w:val="right"/>
              <w:rPr>
                <w:rFonts w:cs="Times New Roman"/>
                <w:szCs w:val="26"/>
              </w:rPr>
            </w:pPr>
            <w:r w:rsidRPr="00D2247A">
              <w:rPr>
                <w:rFonts w:cs="Times New Roman"/>
                <w:szCs w:val="26"/>
              </w:rPr>
              <w:t>15.5</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3650D4" w:rsidRPr="00D2247A" w:rsidRDefault="003650D4" w:rsidP="00363AA2">
            <w:pPr>
              <w:autoSpaceDE w:val="0"/>
              <w:autoSpaceDN w:val="0"/>
              <w:adjustRightInd w:val="0"/>
              <w:spacing w:after="0" w:line="320" w:lineRule="atLeast"/>
              <w:ind w:left="60" w:right="60"/>
              <w:jc w:val="right"/>
              <w:rPr>
                <w:rFonts w:cs="Times New Roman"/>
                <w:szCs w:val="26"/>
              </w:rPr>
            </w:pPr>
            <w:r w:rsidRPr="00D2247A">
              <w:rPr>
                <w:rFonts w:cs="Times New Roman"/>
                <w:szCs w:val="26"/>
              </w:rPr>
              <w:t>15.5</w:t>
            </w:r>
          </w:p>
        </w:tc>
        <w:tc>
          <w:tcPr>
            <w:tcW w:w="2700" w:type="dxa"/>
            <w:tcBorders>
              <w:top w:val="single" w:sz="8" w:space="0" w:color="AEAEAE"/>
              <w:left w:val="single" w:sz="8" w:space="0" w:color="E0E0E0"/>
              <w:bottom w:val="single" w:sz="8" w:space="0" w:color="AEAEAE"/>
              <w:right w:val="nil"/>
            </w:tcBorders>
            <w:shd w:val="clear" w:color="auto" w:fill="FFFFFF"/>
          </w:tcPr>
          <w:p w:rsidR="003650D4" w:rsidRPr="00D2247A" w:rsidRDefault="003650D4" w:rsidP="00363AA2">
            <w:pPr>
              <w:autoSpaceDE w:val="0"/>
              <w:autoSpaceDN w:val="0"/>
              <w:adjustRightInd w:val="0"/>
              <w:spacing w:after="0" w:line="320" w:lineRule="atLeast"/>
              <w:ind w:left="60" w:right="60"/>
              <w:jc w:val="right"/>
              <w:rPr>
                <w:rFonts w:cs="Times New Roman"/>
                <w:szCs w:val="26"/>
              </w:rPr>
            </w:pPr>
            <w:r w:rsidRPr="00D2247A">
              <w:rPr>
                <w:rFonts w:cs="Times New Roman"/>
                <w:szCs w:val="26"/>
              </w:rPr>
              <w:t>100.0</w:t>
            </w:r>
          </w:p>
        </w:tc>
      </w:tr>
      <w:tr w:rsidR="003650D4" w:rsidRPr="00D2247A" w:rsidTr="00363AA2">
        <w:trPr>
          <w:cantSplit/>
        </w:trPr>
        <w:tc>
          <w:tcPr>
            <w:tcW w:w="734" w:type="dxa"/>
            <w:vMerge/>
            <w:tcBorders>
              <w:top w:val="single" w:sz="8" w:space="0" w:color="152935"/>
              <w:left w:val="nil"/>
              <w:bottom w:val="single" w:sz="8" w:space="0" w:color="152935"/>
              <w:right w:val="nil"/>
            </w:tcBorders>
            <w:shd w:val="clear" w:color="auto" w:fill="E0E0E0"/>
          </w:tcPr>
          <w:p w:rsidR="003650D4" w:rsidRPr="00D2247A" w:rsidRDefault="003650D4" w:rsidP="00363AA2">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rsidR="003650D4" w:rsidRPr="00D2247A" w:rsidRDefault="003650D4" w:rsidP="00363AA2">
            <w:pPr>
              <w:autoSpaceDE w:val="0"/>
              <w:autoSpaceDN w:val="0"/>
              <w:adjustRightInd w:val="0"/>
              <w:spacing w:after="0" w:line="320" w:lineRule="atLeast"/>
              <w:ind w:left="60" w:right="60"/>
              <w:jc w:val="left"/>
              <w:rPr>
                <w:rFonts w:cs="Times New Roman"/>
                <w:szCs w:val="26"/>
              </w:rPr>
            </w:pPr>
            <w:r w:rsidRPr="00D2247A">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3650D4" w:rsidRPr="00D2247A" w:rsidRDefault="003650D4" w:rsidP="00363AA2">
            <w:pPr>
              <w:autoSpaceDE w:val="0"/>
              <w:autoSpaceDN w:val="0"/>
              <w:adjustRightInd w:val="0"/>
              <w:spacing w:after="0" w:line="320" w:lineRule="atLeast"/>
              <w:ind w:left="60" w:right="60"/>
              <w:jc w:val="right"/>
              <w:rPr>
                <w:rFonts w:cs="Times New Roman"/>
                <w:szCs w:val="26"/>
              </w:rPr>
            </w:pPr>
            <w:r w:rsidRPr="00D2247A">
              <w:rPr>
                <w:rFonts w:cs="Times New Roman"/>
                <w:szCs w:val="26"/>
              </w:rPr>
              <w:t>71</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3650D4" w:rsidRPr="00D2247A" w:rsidRDefault="003650D4" w:rsidP="00363AA2">
            <w:pPr>
              <w:autoSpaceDE w:val="0"/>
              <w:autoSpaceDN w:val="0"/>
              <w:adjustRightInd w:val="0"/>
              <w:spacing w:after="0" w:line="320" w:lineRule="atLeast"/>
              <w:ind w:left="60" w:right="60"/>
              <w:jc w:val="right"/>
              <w:rPr>
                <w:rFonts w:cs="Times New Roman"/>
                <w:szCs w:val="26"/>
              </w:rPr>
            </w:pPr>
            <w:r w:rsidRPr="00D2247A">
              <w:rPr>
                <w:rFonts w:cs="Times New Roman"/>
                <w:szCs w:val="26"/>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3650D4" w:rsidRPr="00D2247A" w:rsidRDefault="003650D4" w:rsidP="00363AA2">
            <w:pPr>
              <w:autoSpaceDE w:val="0"/>
              <w:autoSpaceDN w:val="0"/>
              <w:adjustRightInd w:val="0"/>
              <w:spacing w:after="0" w:line="320" w:lineRule="atLeast"/>
              <w:ind w:left="60" w:right="60"/>
              <w:jc w:val="right"/>
              <w:rPr>
                <w:rFonts w:cs="Times New Roman"/>
                <w:szCs w:val="26"/>
              </w:rPr>
            </w:pPr>
            <w:r w:rsidRPr="00D2247A">
              <w:rPr>
                <w:rFonts w:cs="Times New Roman"/>
                <w:szCs w:val="26"/>
              </w:rPr>
              <w:t>100.0</w:t>
            </w:r>
          </w:p>
        </w:tc>
        <w:tc>
          <w:tcPr>
            <w:tcW w:w="2700" w:type="dxa"/>
            <w:tcBorders>
              <w:top w:val="single" w:sz="8" w:space="0" w:color="AEAEAE"/>
              <w:left w:val="single" w:sz="8" w:space="0" w:color="E0E0E0"/>
              <w:bottom w:val="single" w:sz="8" w:space="0" w:color="152935"/>
              <w:right w:val="nil"/>
            </w:tcBorders>
            <w:shd w:val="clear" w:color="auto" w:fill="FFFFFF"/>
            <w:vAlign w:val="center"/>
          </w:tcPr>
          <w:p w:rsidR="003650D4" w:rsidRPr="00D2247A" w:rsidRDefault="003650D4" w:rsidP="00363AA2">
            <w:pPr>
              <w:autoSpaceDE w:val="0"/>
              <w:autoSpaceDN w:val="0"/>
              <w:adjustRightInd w:val="0"/>
              <w:spacing w:after="0" w:line="240" w:lineRule="auto"/>
              <w:jc w:val="left"/>
              <w:rPr>
                <w:rFonts w:cs="Times New Roman"/>
                <w:szCs w:val="26"/>
              </w:rPr>
            </w:pPr>
          </w:p>
        </w:tc>
      </w:tr>
    </w:tbl>
    <w:p w:rsidR="003650D4" w:rsidRPr="00DA27A3" w:rsidRDefault="003650D4" w:rsidP="003650D4">
      <w:pPr>
        <w:rPr>
          <w:b/>
          <w:szCs w:val="24"/>
        </w:rPr>
      </w:pPr>
      <w:r w:rsidRPr="003E35FB">
        <w:rPr>
          <w:b/>
          <w:szCs w:val="24"/>
        </w:rPr>
        <w:t>Source: Primary data</w:t>
      </w:r>
      <w:r>
        <w:rPr>
          <w:b/>
          <w:szCs w:val="24"/>
        </w:rPr>
        <w:t xml:space="preserve"> (2019)</w:t>
      </w:r>
    </w:p>
    <w:p w:rsidR="00D2247A" w:rsidRPr="00D2247A" w:rsidRDefault="00827034" w:rsidP="003650D4">
      <w:r>
        <w:t xml:space="preserve">As seen in table 6.14, it is revealed that majority of the respondents that is 23.9% and 33.8% strongly disagreed and disagreed respectively. This can be interpreted to mean that </w:t>
      </w:r>
      <w:r w:rsidR="00C34022">
        <w:t xml:space="preserve">the corporation does not take necessary steps in implementing internal control activities. It was also revealed that </w:t>
      </w:r>
      <w:r w:rsidR="003F2D67">
        <w:t>the company has been reluctant in identifying the vulnerabilities that NWSC</w:t>
      </w:r>
      <w:r w:rsidR="00BE1932">
        <w:t>,</w:t>
      </w:r>
      <w:r w:rsidR="00BE1932" w:rsidRPr="00BE1932">
        <w:t xml:space="preserve"> </w:t>
      </w:r>
      <w:r w:rsidR="00BE1932">
        <w:t>Entebbe Branch</w:t>
      </w:r>
      <w:r w:rsidR="003F2D67">
        <w:t xml:space="preserve"> face</w:t>
      </w:r>
      <w:r w:rsidR="00DA76EF">
        <w:t>s yet to achieve this, a risk assessment of all the procedures and processes of the company has to be conducted</w:t>
      </w:r>
      <w:r w:rsidR="00C51499">
        <w:t>.</w:t>
      </w:r>
      <w:r w:rsidR="00C51499" w:rsidRPr="00C51499">
        <w:t xml:space="preserve"> </w:t>
      </w:r>
      <w:r w:rsidR="00C51499">
        <w:t>For control purposes, risks that appear to affect the accomplishment of a company's goals are identified, analyzed, and acted upon.</w:t>
      </w:r>
    </w:p>
    <w:p w:rsidR="00DB1E67" w:rsidRDefault="00DB1E67" w:rsidP="00DB1E67">
      <w:pPr>
        <w:pStyle w:val="Heading1"/>
      </w:pPr>
      <w:bookmarkStart w:id="377" w:name="_Toc17286167"/>
      <w:r>
        <w:t>Management has provided a system for timely review of audit reports and resolution on non-compliance</w:t>
      </w:r>
      <w:bookmarkEnd w:id="377"/>
    </w:p>
    <w:p w:rsidR="006C4E0D" w:rsidRPr="00DB1E67" w:rsidRDefault="006C4E0D" w:rsidP="00DB1E67">
      <w:r>
        <w:t>Respondents were also asked whether the management has provided a system for timely review of audit reports and resolution on non-compliance. Responses to the question are obtained in table 6.15</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990"/>
        <w:gridCol w:w="1710"/>
        <w:gridCol w:w="2340"/>
      </w:tblGrid>
      <w:tr w:rsidR="00870A4F" w:rsidRPr="00870A4F" w:rsidTr="00870A4F">
        <w:trPr>
          <w:cantSplit/>
        </w:trPr>
        <w:tc>
          <w:tcPr>
            <w:tcW w:w="9000" w:type="dxa"/>
            <w:gridSpan w:val="6"/>
            <w:tcBorders>
              <w:top w:val="nil"/>
              <w:left w:val="nil"/>
              <w:bottom w:val="nil"/>
              <w:right w:val="nil"/>
            </w:tcBorders>
            <w:shd w:val="clear" w:color="auto" w:fill="FFFFFF"/>
            <w:vAlign w:val="center"/>
          </w:tcPr>
          <w:p w:rsidR="00DB1E67" w:rsidRPr="00870A4F" w:rsidRDefault="00870A4F" w:rsidP="00870A4F">
            <w:pPr>
              <w:pStyle w:val="Heading1"/>
            </w:pPr>
            <w:bookmarkStart w:id="378" w:name="_Toc14261737"/>
            <w:bookmarkStart w:id="379" w:name="_Toc17286168"/>
            <w:r>
              <w:lastRenderedPageBreak/>
              <w:t xml:space="preserve">Table 6.15: </w:t>
            </w:r>
            <w:r w:rsidR="00DB1E67" w:rsidRPr="00870A4F">
              <w:t>Management has provided a system for timely review of audit reports and resolution of non-compliance</w:t>
            </w:r>
            <w:bookmarkEnd w:id="378"/>
            <w:bookmarkEnd w:id="379"/>
          </w:p>
        </w:tc>
      </w:tr>
      <w:tr w:rsidR="00870A4F" w:rsidRPr="00870A4F" w:rsidTr="00870A4F">
        <w:trPr>
          <w:cantSplit/>
        </w:trPr>
        <w:tc>
          <w:tcPr>
            <w:tcW w:w="2700" w:type="dxa"/>
            <w:gridSpan w:val="2"/>
            <w:tcBorders>
              <w:top w:val="nil"/>
              <w:left w:val="nil"/>
              <w:bottom w:val="single" w:sz="8" w:space="0" w:color="152935"/>
              <w:right w:val="nil"/>
            </w:tcBorders>
            <w:shd w:val="clear" w:color="auto" w:fill="FFFFFF"/>
            <w:vAlign w:val="bottom"/>
          </w:tcPr>
          <w:p w:rsidR="00DB1E67" w:rsidRPr="00870A4F" w:rsidRDefault="00DB1E67" w:rsidP="00DB1E67">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DB1E67" w:rsidRPr="00870A4F" w:rsidRDefault="00DB1E67" w:rsidP="00DB1E67">
            <w:pPr>
              <w:autoSpaceDE w:val="0"/>
              <w:autoSpaceDN w:val="0"/>
              <w:adjustRightInd w:val="0"/>
              <w:spacing w:after="0" w:line="320" w:lineRule="atLeast"/>
              <w:ind w:left="60" w:right="60"/>
              <w:jc w:val="center"/>
              <w:rPr>
                <w:rFonts w:cs="Times New Roman"/>
                <w:szCs w:val="26"/>
              </w:rPr>
            </w:pPr>
            <w:r w:rsidRPr="00870A4F">
              <w:rPr>
                <w:rFonts w:cs="Times New Roman"/>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DB1E67" w:rsidRPr="00870A4F" w:rsidRDefault="00DB1E67" w:rsidP="00DB1E67">
            <w:pPr>
              <w:autoSpaceDE w:val="0"/>
              <w:autoSpaceDN w:val="0"/>
              <w:adjustRightInd w:val="0"/>
              <w:spacing w:after="0" w:line="320" w:lineRule="atLeast"/>
              <w:ind w:left="60" w:right="60"/>
              <w:jc w:val="center"/>
              <w:rPr>
                <w:rFonts w:cs="Times New Roman"/>
                <w:szCs w:val="26"/>
              </w:rPr>
            </w:pPr>
            <w:r w:rsidRPr="00870A4F">
              <w:rPr>
                <w:rFonts w:cs="Times New Roman"/>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DB1E67" w:rsidRPr="00870A4F" w:rsidRDefault="00DB1E67" w:rsidP="00DB1E67">
            <w:pPr>
              <w:autoSpaceDE w:val="0"/>
              <w:autoSpaceDN w:val="0"/>
              <w:adjustRightInd w:val="0"/>
              <w:spacing w:after="0" w:line="320" w:lineRule="atLeast"/>
              <w:ind w:left="60" w:right="60"/>
              <w:jc w:val="center"/>
              <w:rPr>
                <w:rFonts w:cs="Times New Roman"/>
                <w:szCs w:val="26"/>
              </w:rPr>
            </w:pPr>
            <w:r w:rsidRPr="00870A4F">
              <w:rPr>
                <w:rFonts w:cs="Times New Roman"/>
                <w:szCs w:val="26"/>
              </w:rPr>
              <w:t>Valid Percent</w:t>
            </w:r>
          </w:p>
        </w:tc>
        <w:tc>
          <w:tcPr>
            <w:tcW w:w="2340" w:type="dxa"/>
            <w:tcBorders>
              <w:top w:val="nil"/>
              <w:left w:val="single" w:sz="8" w:space="0" w:color="E0E0E0"/>
              <w:bottom w:val="single" w:sz="8" w:space="0" w:color="152935"/>
              <w:right w:val="nil"/>
            </w:tcBorders>
            <w:shd w:val="clear" w:color="auto" w:fill="FFFFFF"/>
            <w:vAlign w:val="bottom"/>
          </w:tcPr>
          <w:p w:rsidR="00DB1E67" w:rsidRPr="00870A4F" w:rsidRDefault="00DB1E67" w:rsidP="00DB1E67">
            <w:pPr>
              <w:autoSpaceDE w:val="0"/>
              <w:autoSpaceDN w:val="0"/>
              <w:adjustRightInd w:val="0"/>
              <w:spacing w:after="0" w:line="320" w:lineRule="atLeast"/>
              <w:ind w:left="60" w:right="60"/>
              <w:jc w:val="center"/>
              <w:rPr>
                <w:rFonts w:cs="Times New Roman"/>
                <w:szCs w:val="26"/>
              </w:rPr>
            </w:pPr>
            <w:r w:rsidRPr="00870A4F">
              <w:rPr>
                <w:rFonts w:cs="Times New Roman"/>
                <w:szCs w:val="26"/>
              </w:rPr>
              <w:t>Cumulative Percent</w:t>
            </w:r>
          </w:p>
        </w:tc>
      </w:tr>
      <w:tr w:rsidR="00870A4F" w:rsidRPr="00870A4F" w:rsidTr="00870A4F">
        <w:trPr>
          <w:cantSplit/>
        </w:trPr>
        <w:tc>
          <w:tcPr>
            <w:tcW w:w="734" w:type="dxa"/>
            <w:vMerge w:val="restart"/>
            <w:tcBorders>
              <w:top w:val="single" w:sz="8" w:space="0" w:color="152935"/>
              <w:left w:val="nil"/>
              <w:bottom w:val="single" w:sz="8" w:space="0" w:color="152935"/>
              <w:right w:val="nil"/>
            </w:tcBorders>
            <w:shd w:val="clear" w:color="auto" w:fill="E0E0E0"/>
          </w:tcPr>
          <w:p w:rsidR="00DB1E67" w:rsidRPr="00870A4F" w:rsidRDefault="00DB1E67" w:rsidP="00DB1E67">
            <w:pPr>
              <w:autoSpaceDE w:val="0"/>
              <w:autoSpaceDN w:val="0"/>
              <w:adjustRightInd w:val="0"/>
              <w:spacing w:after="0" w:line="320" w:lineRule="atLeast"/>
              <w:ind w:left="60" w:right="60"/>
              <w:jc w:val="left"/>
              <w:rPr>
                <w:rFonts w:cs="Times New Roman"/>
                <w:szCs w:val="26"/>
              </w:rPr>
            </w:pPr>
            <w:r w:rsidRPr="00870A4F">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rsidR="00DB1E67" w:rsidRPr="00870A4F" w:rsidRDefault="00DB1E67" w:rsidP="00DB1E67">
            <w:pPr>
              <w:autoSpaceDE w:val="0"/>
              <w:autoSpaceDN w:val="0"/>
              <w:adjustRightInd w:val="0"/>
              <w:spacing w:after="0" w:line="320" w:lineRule="atLeast"/>
              <w:ind w:left="60" w:right="60"/>
              <w:jc w:val="left"/>
              <w:rPr>
                <w:rFonts w:cs="Times New Roman"/>
                <w:szCs w:val="26"/>
              </w:rPr>
            </w:pPr>
            <w:r w:rsidRPr="00870A4F">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DB1E67" w:rsidRPr="00870A4F" w:rsidRDefault="00DB1E67" w:rsidP="00DB1E67">
            <w:pPr>
              <w:autoSpaceDE w:val="0"/>
              <w:autoSpaceDN w:val="0"/>
              <w:adjustRightInd w:val="0"/>
              <w:spacing w:after="0" w:line="320" w:lineRule="atLeast"/>
              <w:ind w:left="60" w:right="60"/>
              <w:jc w:val="right"/>
              <w:rPr>
                <w:rFonts w:cs="Times New Roman"/>
                <w:szCs w:val="26"/>
              </w:rPr>
            </w:pPr>
            <w:r w:rsidRPr="00870A4F">
              <w:rPr>
                <w:rFonts w:cs="Times New Roman"/>
                <w:szCs w:val="26"/>
              </w:rPr>
              <w:t>20</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DB1E67" w:rsidRPr="00870A4F" w:rsidRDefault="00DB1E67" w:rsidP="00DB1E67">
            <w:pPr>
              <w:autoSpaceDE w:val="0"/>
              <w:autoSpaceDN w:val="0"/>
              <w:adjustRightInd w:val="0"/>
              <w:spacing w:after="0" w:line="320" w:lineRule="atLeast"/>
              <w:ind w:left="60" w:right="60"/>
              <w:jc w:val="right"/>
              <w:rPr>
                <w:rFonts w:cs="Times New Roman"/>
                <w:szCs w:val="26"/>
              </w:rPr>
            </w:pPr>
            <w:r w:rsidRPr="00870A4F">
              <w:rPr>
                <w:rFonts w:cs="Times New Roman"/>
                <w:szCs w:val="26"/>
              </w:rPr>
              <w:t>28.2</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DB1E67" w:rsidRPr="00870A4F" w:rsidRDefault="00DB1E67" w:rsidP="00DB1E67">
            <w:pPr>
              <w:autoSpaceDE w:val="0"/>
              <w:autoSpaceDN w:val="0"/>
              <w:adjustRightInd w:val="0"/>
              <w:spacing w:after="0" w:line="320" w:lineRule="atLeast"/>
              <w:ind w:left="60" w:right="60"/>
              <w:jc w:val="right"/>
              <w:rPr>
                <w:rFonts w:cs="Times New Roman"/>
                <w:szCs w:val="26"/>
              </w:rPr>
            </w:pPr>
            <w:r w:rsidRPr="00870A4F">
              <w:rPr>
                <w:rFonts w:cs="Times New Roman"/>
                <w:szCs w:val="26"/>
              </w:rPr>
              <w:t>28.2</w:t>
            </w:r>
          </w:p>
        </w:tc>
        <w:tc>
          <w:tcPr>
            <w:tcW w:w="2340" w:type="dxa"/>
            <w:tcBorders>
              <w:top w:val="single" w:sz="8" w:space="0" w:color="152935"/>
              <w:left w:val="single" w:sz="8" w:space="0" w:color="E0E0E0"/>
              <w:bottom w:val="single" w:sz="8" w:space="0" w:color="AEAEAE"/>
              <w:right w:val="nil"/>
            </w:tcBorders>
            <w:shd w:val="clear" w:color="auto" w:fill="FFFFFF"/>
          </w:tcPr>
          <w:p w:rsidR="00DB1E67" w:rsidRPr="00870A4F" w:rsidRDefault="00DB1E67" w:rsidP="00DB1E67">
            <w:pPr>
              <w:autoSpaceDE w:val="0"/>
              <w:autoSpaceDN w:val="0"/>
              <w:adjustRightInd w:val="0"/>
              <w:spacing w:after="0" w:line="320" w:lineRule="atLeast"/>
              <w:ind w:left="60" w:right="60"/>
              <w:jc w:val="right"/>
              <w:rPr>
                <w:rFonts w:cs="Times New Roman"/>
                <w:szCs w:val="26"/>
              </w:rPr>
            </w:pPr>
            <w:r w:rsidRPr="00870A4F">
              <w:rPr>
                <w:rFonts w:cs="Times New Roman"/>
                <w:szCs w:val="26"/>
              </w:rPr>
              <w:t>28.2</w:t>
            </w:r>
          </w:p>
        </w:tc>
      </w:tr>
      <w:tr w:rsidR="00870A4F" w:rsidRPr="00870A4F" w:rsidTr="00870A4F">
        <w:trPr>
          <w:cantSplit/>
        </w:trPr>
        <w:tc>
          <w:tcPr>
            <w:tcW w:w="734" w:type="dxa"/>
            <w:vMerge/>
            <w:tcBorders>
              <w:top w:val="single" w:sz="8" w:space="0" w:color="152935"/>
              <w:left w:val="nil"/>
              <w:bottom w:val="single" w:sz="8" w:space="0" w:color="152935"/>
              <w:right w:val="nil"/>
            </w:tcBorders>
            <w:shd w:val="clear" w:color="auto" w:fill="E0E0E0"/>
          </w:tcPr>
          <w:p w:rsidR="00DB1E67" w:rsidRPr="00870A4F" w:rsidRDefault="00DB1E67" w:rsidP="00DB1E67">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DB1E67" w:rsidRPr="00870A4F" w:rsidRDefault="00DB1E67" w:rsidP="00DB1E67">
            <w:pPr>
              <w:autoSpaceDE w:val="0"/>
              <w:autoSpaceDN w:val="0"/>
              <w:adjustRightInd w:val="0"/>
              <w:spacing w:after="0" w:line="320" w:lineRule="atLeast"/>
              <w:ind w:left="60" w:right="60"/>
              <w:jc w:val="left"/>
              <w:rPr>
                <w:rFonts w:cs="Times New Roman"/>
                <w:szCs w:val="26"/>
              </w:rPr>
            </w:pPr>
            <w:r w:rsidRPr="00870A4F">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DB1E67" w:rsidRPr="00870A4F" w:rsidRDefault="00DB1E67" w:rsidP="00DB1E67">
            <w:pPr>
              <w:autoSpaceDE w:val="0"/>
              <w:autoSpaceDN w:val="0"/>
              <w:adjustRightInd w:val="0"/>
              <w:spacing w:after="0" w:line="320" w:lineRule="atLeast"/>
              <w:ind w:left="60" w:right="60"/>
              <w:jc w:val="right"/>
              <w:rPr>
                <w:rFonts w:cs="Times New Roman"/>
                <w:szCs w:val="26"/>
              </w:rPr>
            </w:pPr>
            <w:r w:rsidRPr="00870A4F">
              <w:rPr>
                <w:rFonts w:cs="Times New Roman"/>
                <w:szCs w:val="26"/>
              </w:rPr>
              <w:t>26</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B1E67" w:rsidRPr="00870A4F" w:rsidRDefault="00DB1E67" w:rsidP="00DB1E67">
            <w:pPr>
              <w:autoSpaceDE w:val="0"/>
              <w:autoSpaceDN w:val="0"/>
              <w:adjustRightInd w:val="0"/>
              <w:spacing w:after="0" w:line="320" w:lineRule="atLeast"/>
              <w:ind w:left="60" w:right="60"/>
              <w:jc w:val="right"/>
              <w:rPr>
                <w:rFonts w:cs="Times New Roman"/>
                <w:szCs w:val="26"/>
              </w:rPr>
            </w:pPr>
            <w:r w:rsidRPr="00870A4F">
              <w:rPr>
                <w:rFonts w:cs="Times New Roman"/>
                <w:szCs w:val="26"/>
              </w:rPr>
              <w:t>36.6</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DB1E67" w:rsidRPr="00870A4F" w:rsidRDefault="00DB1E67" w:rsidP="00DB1E67">
            <w:pPr>
              <w:autoSpaceDE w:val="0"/>
              <w:autoSpaceDN w:val="0"/>
              <w:adjustRightInd w:val="0"/>
              <w:spacing w:after="0" w:line="320" w:lineRule="atLeast"/>
              <w:ind w:left="60" w:right="60"/>
              <w:jc w:val="right"/>
              <w:rPr>
                <w:rFonts w:cs="Times New Roman"/>
                <w:szCs w:val="26"/>
              </w:rPr>
            </w:pPr>
            <w:r w:rsidRPr="00870A4F">
              <w:rPr>
                <w:rFonts w:cs="Times New Roman"/>
                <w:szCs w:val="26"/>
              </w:rPr>
              <w:t>36.6</w:t>
            </w:r>
          </w:p>
        </w:tc>
        <w:tc>
          <w:tcPr>
            <w:tcW w:w="2340" w:type="dxa"/>
            <w:tcBorders>
              <w:top w:val="single" w:sz="8" w:space="0" w:color="AEAEAE"/>
              <w:left w:val="single" w:sz="8" w:space="0" w:color="E0E0E0"/>
              <w:bottom w:val="single" w:sz="8" w:space="0" w:color="AEAEAE"/>
              <w:right w:val="nil"/>
            </w:tcBorders>
            <w:shd w:val="clear" w:color="auto" w:fill="FFFFFF"/>
          </w:tcPr>
          <w:p w:rsidR="00DB1E67" w:rsidRPr="00870A4F" w:rsidRDefault="00DB1E67" w:rsidP="00DB1E67">
            <w:pPr>
              <w:autoSpaceDE w:val="0"/>
              <w:autoSpaceDN w:val="0"/>
              <w:adjustRightInd w:val="0"/>
              <w:spacing w:after="0" w:line="320" w:lineRule="atLeast"/>
              <w:ind w:left="60" w:right="60"/>
              <w:jc w:val="right"/>
              <w:rPr>
                <w:rFonts w:cs="Times New Roman"/>
                <w:szCs w:val="26"/>
              </w:rPr>
            </w:pPr>
            <w:r w:rsidRPr="00870A4F">
              <w:rPr>
                <w:rFonts w:cs="Times New Roman"/>
                <w:szCs w:val="26"/>
              </w:rPr>
              <w:t>64.8</w:t>
            </w:r>
          </w:p>
        </w:tc>
      </w:tr>
      <w:tr w:rsidR="00870A4F" w:rsidRPr="00870A4F" w:rsidTr="00870A4F">
        <w:trPr>
          <w:cantSplit/>
        </w:trPr>
        <w:tc>
          <w:tcPr>
            <w:tcW w:w="734" w:type="dxa"/>
            <w:vMerge/>
            <w:tcBorders>
              <w:top w:val="single" w:sz="8" w:space="0" w:color="152935"/>
              <w:left w:val="nil"/>
              <w:bottom w:val="single" w:sz="8" w:space="0" w:color="152935"/>
              <w:right w:val="nil"/>
            </w:tcBorders>
            <w:shd w:val="clear" w:color="auto" w:fill="E0E0E0"/>
          </w:tcPr>
          <w:p w:rsidR="00DB1E67" w:rsidRPr="00870A4F" w:rsidRDefault="00DB1E67" w:rsidP="00DB1E67">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DB1E67" w:rsidRPr="00870A4F" w:rsidRDefault="00DB1E67" w:rsidP="00DB1E67">
            <w:pPr>
              <w:autoSpaceDE w:val="0"/>
              <w:autoSpaceDN w:val="0"/>
              <w:adjustRightInd w:val="0"/>
              <w:spacing w:after="0" w:line="320" w:lineRule="atLeast"/>
              <w:ind w:left="60" w:right="60"/>
              <w:jc w:val="left"/>
              <w:rPr>
                <w:rFonts w:cs="Times New Roman"/>
                <w:szCs w:val="26"/>
              </w:rPr>
            </w:pPr>
            <w:r w:rsidRPr="00870A4F">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DB1E67" w:rsidRPr="00870A4F" w:rsidRDefault="00DB1E67" w:rsidP="00DB1E67">
            <w:pPr>
              <w:autoSpaceDE w:val="0"/>
              <w:autoSpaceDN w:val="0"/>
              <w:adjustRightInd w:val="0"/>
              <w:spacing w:after="0" w:line="320" w:lineRule="atLeast"/>
              <w:ind w:left="60" w:right="60"/>
              <w:jc w:val="right"/>
              <w:rPr>
                <w:rFonts w:cs="Times New Roman"/>
                <w:szCs w:val="26"/>
              </w:rPr>
            </w:pPr>
            <w:r w:rsidRPr="00870A4F">
              <w:rPr>
                <w:rFonts w:cs="Times New Roman"/>
                <w:szCs w:val="26"/>
              </w:rPr>
              <w:t>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B1E67" w:rsidRPr="00870A4F" w:rsidRDefault="00DB1E67" w:rsidP="00DB1E67">
            <w:pPr>
              <w:autoSpaceDE w:val="0"/>
              <w:autoSpaceDN w:val="0"/>
              <w:adjustRightInd w:val="0"/>
              <w:spacing w:after="0" w:line="320" w:lineRule="atLeast"/>
              <w:ind w:left="60" w:right="60"/>
              <w:jc w:val="right"/>
              <w:rPr>
                <w:rFonts w:cs="Times New Roman"/>
                <w:szCs w:val="26"/>
              </w:rPr>
            </w:pPr>
            <w:r w:rsidRPr="00870A4F">
              <w:rPr>
                <w:rFonts w:cs="Times New Roman"/>
                <w:szCs w:val="26"/>
              </w:rPr>
              <w:t>11.3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DB1E67" w:rsidRPr="00870A4F" w:rsidRDefault="00DB1E67" w:rsidP="00DB1E67">
            <w:pPr>
              <w:autoSpaceDE w:val="0"/>
              <w:autoSpaceDN w:val="0"/>
              <w:adjustRightInd w:val="0"/>
              <w:spacing w:after="0" w:line="320" w:lineRule="atLeast"/>
              <w:ind w:left="60" w:right="60"/>
              <w:jc w:val="right"/>
              <w:rPr>
                <w:rFonts w:cs="Times New Roman"/>
                <w:szCs w:val="26"/>
              </w:rPr>
            </w:pPr>
            <w:r w:rsidRPr="00870A4F">
              <w:rPr>
                <w:rFonts w:cs="Times New Roman"/>
                <w:szCs w:val="26"/>
              </w:rPr>
              <w:t>11.3</w:t>
            </w:r>
          </w:p>
        </w:tc>
        <w:tc>
          <w:tcPr>
            <w:tcW w:w="2340" w:type="dxa"/>
            <w:tcBorders>
              <w:top w:val="single" w:sz="8" w:space="0" w:color="AEAEAE"/>
              <w:left w:val="single" w:sz="8" w:space="0" w:color="E0E0E0"/>
              <w:bottom w:val="single" w:sz="8" w:space="0" w:color="AEAEAE"/>
              <w:right w:val="nil"/>
            </w:tcBorders>
            <w:shd w:val="clear" w:color="auto" w:fill="FFFFFF"/>
          </w:tcPr>
          <w:p w:rsidR="00DB1E67" w:rsidRPr="00870A4F" w:rsidRDefault="00DB1E67" w:rsidP="00DB1E67">
            <w:pPr>
              <w:autoSpaceDE w:val="0"/>
              <w:autoSpaceDN w:val="0"/>
              <w:adjustRightInd w:val="0"/>
              <w:spacing w:after="0" w:line="320" w:lineRule="atLeast"/>
              <w:ind w:left="60" w:right="60"/>
              <w:jc w:val="right"/>
              <w:rPr>
                <w:rFonts w:cs="Times New Roman"/>
                <w:szCs w:val="26"/>
              </w:rPr>
            </w:pPr>
            <w:r w:rsidRPr="00870A4F">
              <w:rPr>
                <w:rFonts w:cs="Times New Roman"/>
                <w:szCs w:val="26"/>
              </w:rPr>
              <w:t>76.1</w:t>
            </w:r>
          </w:p>
        </w:tc>
      </w:tr>
      <w:tr w:rsidR="00870A4F" w:rsidRPr="00870A4F" w:rsidTr="00870A4F">
        <w:trPr>
          <w:cantSplit/>
        </w:trPr>
        <w:tc>
          <w:tcPr>
            <w:tcW w:w="734" w:type="dxa"/>
            <w:vMerge/>
            <w:tcBorders>
              <w:top w:val="single" w:sz="8" w:space="0" w:color="152935"/>
              <w:left w:val="nil"/>
              <w:bottom w:val="single" w:sz="8" w:space="0" w:color="152935"/>
              <w:right w:val="nil"/>
            </w:tcBorders>
            <w:shd w:val="clear" w:color="auto" w:fill="E0E0E0"/>
          </w:tcPr>
          <w:p w:rsidR="00DB1E67" w:rsidRPr="00870A4F" w:rsidRDefault="00DB1E67" w:rsidP="00DB1E67">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DB1E67" w:rsidRPr="00870A4F" w:rsidRDefault="00DB1E67" w:rsidP="00DB1E67">
            <w:pPr>
              <w:autoSpaceDE w:val="0"/>
              <w:autoSpaceDN w:val="0"/>
              <w:adjustRightInd w:val="0"/>
              <w:spacing w:after="0" w:line="320" w:lineRule="atLeast"/>
              <w:ind w:left="60" w:right="60"/>
              <w:jc w:val="left"/>
              <w:rPr>
                <w:rFonts w:cs="Times New Roman"/>
                <w:szCs w:val="26"/>
              </w:rPr>
            </w:pPr>
            <w:r w:rsidRPr="00870A4F">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DB1E67" w:rsidRPr="00870A4F" w:rsidRDefault="00DB1E67" w:rsidP="00DB1E67">
            <w:pPr>
              <w:autoSpaceDE w:val="0"/>
              <w:autoSpaceDN w:val="0"/>
              <w:adjustRightInd w:val="0"/>
              <w:spacing w:after="0" w:line="320" w:lineRule="atLeast"/>
              <w:ind w:left="60" w:right="60"/>
              <w:jc w:val="right"/>
              <w:rPr>
                <w:rFonts w:cs="Times New Roman"/>
                <w:szCs w:val="26"/>
              </w:rPr>
            </w:pPr>
            <w:r w:rsidRPr="00870A4F">
              <w:rPr>
                <w:rFonts w:cs="Times New Roman"/>
                <w:szCs w:val="26"/>
              </w:rPr>
              <w:t>12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B1E67" w:rsidRPr="00870A4F" w:rsidRDefault="00DB1E67" w:rsidP="00DB1E67">
            <w:pPr>
              <w:autoSpaceDE w:val="0"/>
              <w:autoSpaceDN w:val="0"/>
              <w:adjustRightInd w:val="0"/>
              <w:spacing w:after="0" w:line="320" w:lineRule="atLeast"/>
              <w:ind w:left="60" w:right="60"/>
              <w:jc w:val="right"/>
              <w:rPr>
                <w:rFonts w:cs="Times New Roman"/>
                <w:szCs w:val="26"/>
              </w:rPr>
            </w:pPr>
            <w:r w:rsidRPr="00870A4F">
              <w:rPr>
                <w:rFonts w:cs="Times New Roman"/>
                <w:szCs w:val="26"/>
              </w:rPr>
              <w:t>16.9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DB1E67" w:rsidRPr="00870A4F" w:rsidRDefault="00DB1E67" w:rsidP="00DB1E67">
            <w:pPr>
              <w:autoSpaceDE w:val="0"/>
              <w:autoSpaceDN w:val="0"/>
              <w:adjustRightInd w:val="0"/>
              <w:spacing w:after="0" w:line="320" w:lineRule="atLeast"/>
              <w:ind w:left="60" w:right="60"/>
              <w:jc w:val="right"/>
              <w:rPr>
                <w:rFonts w:cs="Times New Roman"/>
                <w:szCs w:val="26"/>
              </w:rPr>
            </w:pPr>
            <w:r w:rsidRPr="00870A4F">
              <w:rPr>
                <w:rFonts w:cs="Times New Roman"/>
                <w:szCs w:val="26"/>
              </w:rPr>
              <w:t>16.9</w:t>
            </w:r>
          </w:p>
        </w:tc>
        <w:tc>
          <w:tcPr>
            <w:tcW w:w="2340" w:type="dxa"/>
            <w:tcBorders>
              <w:top w:val="single" w:sz="8" w:space="0" w:color="AEAEAE"/>
              <w:left w:val="single" w:sz="8" w:space="0" w:color="E0E0E0"/>
              <w:bottom w:val="single" w:sz="8" w:space="0" w:color="AEAEAE"/>
              <w:right w:val="nil"/>
            </w:tcBorders>
            <w:shd w:val="clear" w:color="auto" w:fill="FFFFFF"/>
          </w:tcPr>
          <w:p w:rsidR="00DB1E67" w:rsidRPr="00870A4F" w:rsidRDefault="00DB1E67" w:rsidP="00DB1E67">
            <w:pPr>
              <w:autoSpaceDE w:val="0"/>
              <w:autoSpaceDN w:val="0"/>
              <w:adjustRightInd w:val="0"/>
              <w:spacing w:after="0" w:line="320" w:lineRule="atLeast"/>
              <w:ind w:left="60" w:right="60"/>
              <w:jc w:val="right"/>
              <w:rPr>
                <w:rFonts w:cs="Times New Roman"/>
                <w:szCs w:val="26"/>
              </w:rPr>
            </w:pPr>
            <w:r w:rsidRPr="00870A4F">
              <w:rPr>
                <w:rFonts w:cs="Times New Roman"/>
                <w:szCs w:val="26"/>
              </w:rPr>
              <w:t>93.0</w:t>
            </w:r>
          </w:p>
        </w:tc>
      </w:tr>
      <w:tr w:rsidR="00870A4F" w:rsidRPr="00870A4F" w:rsidTr="00870A4F">
        <w:trPr>
          <w:cantSplit/>
        </w:trPr>
        <w:tc>
          <w:tcPr>
            <w:tcW w:w="734" w:type="dxa"/>
            <w:vMerge/>
            <w:tcBorders>
              <w:top w:val="single" w:sz="8" w:space="0" w:color="152935"/>
              <w:left w:val="nil"/>
              <w:bottom w:val="single" w:sz="8" w:space="0" w:color="152935"/>
              <w:right w:val="nil"/>
            </w:tcBorders>
            <w:shd w:val="clear" w:color="auto" w:fill="E0E0E0"/>
          </w:tcPr>
          <w:p w:rsidR="00DB1E67" w:rsidRPr="00870A4F" w:rsidRDefault="00DB1E67" w:rsidP="00DB1E67">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DB1E67" w:rsidRPr="00870A4F" w:rsidRDefault="00DB1E67" w:rsidP="00DB1E67">
            <w:pPr>
              <w:autoSpaceDE w:val="0"/>
              <w:autoSpaceDN w:val="0"/>
              <w:adjustRightInd w:val="0"/>
              <w:spacing w:after="0" w:line="320" w:lineRule="atLeast"/>
              <w:ind w:left="60" w:right="60"/>
              <w:jc w:val="left"/>
              <w:rPr>
                <w:rFonts w:cs="Times New Roman"/>
                <w:szCs w:val="26"/>
              </w:rPr>
            </w:pPr>
            <w:r w:rsidRPr="00870A4F">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DB1E67" w:rsidRPr="00870A4F" w:rsidRDefault="00DB1E67" w:rsidP="00DB1E67">
            <w:pPr>
              <w:autoSpaceDE w:val="0"/>
              <w:autoSpaceDN w:val="0"/>
              <w:adjustRightInd w:val="0"/>
              <w:spacing w:after="0" w:line="320" w:lineRule="atLeast"/>
              <w:ind w:left="60" w:right="60"/>
              <w:jc w:val="right"/>
              <w:rPr>
                <w:rFonts w:cs="Times New Roman"/>
                <w:szCs w:val="26"/>
              </w:rPr>
            </w:pPr>
            <w:r w:rsidRPr="00870A4F">
              <w:rPr>
                <w:rFonts w:cs="Times New Roman"/>
                <w:szCs w:val="26"/>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B1E67" w:rsidRPr="00870A4F" w:rsidRDefault="00DB1E67" w:rsidP="00DB1E67">
            <w:pPr>
              <w:autoSpaceDE w:val="0"/>
              <w:autoSpaceDN w:val="0"/>
              <w:adjustRightInd w:val="0"/>
              <w:spacing w:after="0" w:line="320" w:lineRule="atLeast"/>
              <w:ind w:left="60" w:right="60"/>
              <w:jc w:val="right"/>
              <w:rPr>
                <w:rFonts w:cs="Times New Roman"/>
                <w:szCs w:val="26"/>
              </w:rPr>
            </w:pPr>
            <w:r w:rsidRPr="00870A4F">
              <w:rPr>
                <w:rFonts w:cs="Times New Roman"/>
                <w:szCs w:val="26"/>
              </w:rPr>
              <w:t>7.0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DB1E67" w:rsidRPr="00870A4F" w:rsidRDefault="00DB1E67" w:rsidP="00DB1E67">
            <w:pPr>
              <w:autoSpaceDE w:val="0"/>
              <w:autoSpaceDN w:val="0"/>
              <w:adjustRightInd w:val="0"/>
              <w:spacing w:after="0" w:line="320" w:lineRule="atLeast"/>
              <w:ind w:left="60" w:right="60"/>
              <w:jc w:val="right"/>
              <w:rPr>
                <w:rFonts w:cs="Times New Roman"/>
                <w:szCs w:val="26"/>
              </w:rPr>
            </w:pPr>
            <w:r w:rsidRPr="00870A4F">
              <w:rPr>
                <w:rFonts w:cs="Times New Roman"/>
                <w:szCs w:val="26"/>
              </w:rPr>
              <w:t>7.0</w:t>
            </w:r>
          </w:p>
        </w:tc>
        <w:tc>
          <w:tcPr>
            <w:tcW w:w="2340" w:type="dxa"/>
            <w:tcBorders>
              <w:top w:val="single" w:sz="8" w:space="0" w:color="AEAEAE"/>
              <w:left w:val="single" w:sz="8" w:space="0" w:color="E0E0E0"/>
              <w:bottom w:val="single" w:sz="8" w:space="0" w:color="AEAEAE"/>
              <w:right w:val="nil"/>
            </w:tcBorders>
            <w:shd w:val="clear" w:color="auto" w:fill="FFFFFF"/>
          </w:tcPr>
          <w:p w:rsidR="00DB1E67" w:rsidRPr="00870A4F" w:rsidRDefault="00DB1E67" w:rsidP="00DB1E67">
            <w:pPr>
              <w:autoSpaceDE w:val="0"/>
              <w:autoSpaceDN w:val="0"/>
              <w:adjustRightInd w:val="0"/>
              <w:spacing w:after="0" w:line="320" w:lineRule="atLeast"/>
              <w:ind w:left="60" w:right="60"/>
              <w:jc w:val="right"/>
              <w:rPr>
                <w:rFonts w:cs="Times New Roman"/>
                <w:szCs w:val="26"/>
              </w:rPr>
            </w:pPr>
            <w:r w:rsidRPr="00870A4F">
              <w:rPr>
                <w:rFonts w:cs="Times New Roman"/>
                <w:szCs w:val="26"/>
              </w:rPr>
              <w:t>100.0</w:t>
            </w:r>
          </w:p>
        </w:tc>
      </w:tr>
      <w:tr w:rsidR="00870A4F" w:rsidRPr="00870A4F" w:rsidTr="00870A4F">
        <w:trPr>
          <w:cantSplit/>
        </w:trPr>
        <w:tc>
          <w:tcPr>
            <w:tcW w:w="734" w:type="dxa"/>
            <w:vMerge/>
            <w:tcBorders>
              <w:top w:val="single" w:sz="8" w:space="0" w:color="152935"/>
              <w:left w:val="nil"/>
              <w:bottom w:val="single" w:sz="8" w:space="0" w:color="152935"/>
              <w:right w:val="nil"/>
            </w:tcBorders>
            <w:shd w:val="clear" w:color="auto" w:fill="E0E0E0"/>
          </w:tcPr>
          <w:p w:rsidR="00DB1E67" w:rsidRPr="00870A4F" w:rsidRDefault="00DB1E67" w:rsidP="00DB1E67">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rsidR="00DB1E67" w:rsidRPr="00870A4F" w:rsidRDefault="00DB1E67" w:rsidP="00DB1E67">
            <w:pPr>
              <w:autoSpaceDE w:val="0"/>
              <w:autoSpaceDN w:val="0"/>
              <w:adjustRightInd w:val="0"/>
              <w:spacing w:after="0" w:line="320" w:lineRule="atLeast"/>
              <w:ind w:left="60" w:right="60"/>
              <w:jc w:val="left"/>
              <w:rPr>
                <w:rFonts w:cs="Times New Roman"/>
                <w:szCs w:val="26"/>
              </w:rPr>
            </w:pPr>
            <w:r w:rsidRPr="00870A4F">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DB1E67" w:rsidRPr="00870A4F" w:rsidRDefault="00DB1E67" w:rsidP="00DB1E67">
            <w:pPr>
              <w:autoSpaceDE w:val="0"/>
              <w:autoSpaceDN w:val="0"/>
              <w:adjustRightInd w:val="0"/>
              <w:spacing w:after="0" w:line="320" w:lineRule="atLeast"/>
              <w:ind w:left="60" w:right="60"/>
              <w:jc w:val="right"/>
              <w:rPr>
                <w:rFonts w:cs="Times New Roman"/>
                <w:szCs w:val="26"/>
              </w:rPr>
            </w:pPr>
            <w:r w:rsidRPr="00870A4F">
              <w:rPr>
                <w:rFonts w:cs="Times New Roman"/>
                <w:szCs w:val="26"/>
              </w:rPr>
              <w:t>71</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DB1E67" w:rsidRPr="00870A4F" w:rsidRDefault="00DB1E67" w:rsidP="00DB1E67">
            <w:pPr>
              <w:autoSpaceDE w:val="0"/>
              <w:autoSpaceDN w:val="0"/>
              <w:adjustRightInd w:val="0"/>
              <w:spacing w:after="0" w:line="320" w:lineRule="atLeast"/>
              <w:ind w:left="60" w:right="60"/>
              <w:jc w:val="right"/>
              <w:rPr>
                <w:rFonts w:cs="Times New Roman"/>
                <w:szCs w:val="26"/>
              </w:rPr>
            </w:pPr>
            <w:r w:rsidRPr="00870A4F">
              <w:rPr>
                <w:rFonts w:cs="Times New Roman"/>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DB1E67" w:rsidRPr="00870A4F" w:rsidRDefault="00DB1E67" w:rsidP="00DB1E67">
            <w:pPr>
              <w:autoSpaceDE w:val="0"/>
              <w:autoSpaceDN w:val="0"/>
              <w:adjustRightInd w:val="0"/>
              <w:spacing w:after="0" w:line="320" w:lineRule="atLeast"/>
              <w:ind w:left="60" w:right="60"/>
              <w:jc w:val="right"/>
              <w:rPr>
                <w:rFonts w:cs="Times New Roman"/>
                <w:szCs w:val="26"/>
              </w:rPr>
            </w:pPr>
            <w:r w:rsidRPr="00870A4F">
              <w:rPr>
                <w:rFonts w:cs="Times New Roman"/>
                <w:szCs w:val="26"/>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DB1E67" w:rsidRPr="00870A4F" w:rsidRDefault="00DB1E67" w:rsidP="00DB1E67">
            <w:pPr>
              <w:autoSpaceDE w:val="0"/>
              <w:autoSpaceDN w:val="0"/>
              <w:adjustRightInd w:val="0"/>
              <w:spacing w:after="0" w:line="240" w:lineRule="auto"/>
              <w:jc w:val="left"/>
              <w:rPr>
                <w:rFonts w:cs="Times New Roman"/>
                <w:szCs w:val="26"/>
              </w:rPr>
            </w:pPr>
          </w:p>
        </w:tc>
      </w:tr>
    </w:tbl>
    <w:p w:rsidR="00870A4F" w:rsidRPr="00DA27A3" w:rsidRDefault="00870A4F" w:rsidP="00870A4F">
      <w:pPr>
        <w:rPr>
          <w:b/>
          <w:szCs w:val="24"/>
        </w:rPr>
      </w:pPr>
      <w:r w:rsidRPr="003E35FB">
        <w:rPr>
          <w:b/>
          <w:szCs w:val="24"/>
        </w:rPr>
        <w:t>Source: Primary data</w:t>
      </w:r>
      <w:r>
        <w:rPr>
          <w:b/>
          <w:szCs w:val="24"/>
        </w:rPr>
        <w:t xml:space="preserve"> (2019)</w:t>
      </w:r>
    </w:p>
    <w:p w:rsidR="0007360A" w:rsidRDefault="00FB35D9" w:rsidP="0007360A">
      <w:r>
        <w:t xml:space="preserve">The results in table 6.15 indicate that majority of the respondents generally disagreed with the </w:t>
      </w:r>
      <w:r w:rsidR="00F501CB">
        <w:t>statement;</w:t>
      </w:r>
      <w:r>
        <w:t xml:space="preserve"> </w:t>
      </w:r>
      <w:r w:rsidR="0084654A">
        <w:t xml:space="preserve">this was represented by 28.2% and 36.6% who strongly disagreed and disagreed respectively. This can be implied to mean that </w:t>
      </w:r>
      <w:r w:rsidR="0007360A">
        <w:t xml:space="preserve">decision making in reference to company financial reports is always on time. During one of the interview sessions, one respondent stated that; </w:t>
      </w:r>
    </w:p>
    <w:p w:rsidR="00965473" w:rsidRPr="00965473" w:rsidRDefault="00965473" w:rsidP="00965473">
      <w:pPr>
        <w:ind w:left="720"/>
        <w:rPr>
          <w:i/>
        </w:rPr>
      </w:pPr>
      <w:r w:rsidRPr="00965473">
        <w:rPr>
          <w:i/>
        </w:rPr>
        <w:t>“Some personn</w:t>
      </w:r>
      <w:r w:rsidR="009212FE">
        <w:rPr>
          <w:i/>
        </w:rPr>
        <w:t xml:space="preserve">el at the company state that there is timely review of reports </w:t>
      </w:r>
      <w:r w:rsidRPr="00965473">
        <w:rPr>
          <w:i/>
        </w:rPr>
        <w:t xml:space="preserve">which is used here or any accounting software than it does to write it or type it into a spreadsheet. They opined that this is due to step by step </w:t>
      </w:r>
      <w:r w:rsidR="00DB1E28" w:rsidRPr="00965473">
        <w:rPr>
          <w:i/>
        </w:rPr>
        <w:t>screens;</w:t>
      </w:r>
      <w:r w:rsidRPr="00965473">
        <w:rPr>
          <w:i/>
        </w:rPr>
        <w:t xml:space="preserve"> the process often </w:t>
      </w:r>
      <w:r w:rsidR="00DB1E28">
        <w:rPr>
          <w:i/>
        </w:rPr>
        <w:t>is fast</w:t>
      </w:r>
      <w:r w:rsidRPr="00965473">
        <w:rPr>
          <w:i/>
        </w:rPr>
        <w:t xml:space="preserve"> especially since personnel </w:t>
      </w:r>
      <w:r w:rsidR="00DB1E28">
        <w:rPr>
          <w:i/>
        </w:rPr>
        <w:t>have</w:t>
      </w:r>
      <w:r w:rsidRPr="00965473">
        <w:rPr>
          <w:i/>
        </w:rPr>
        <w:t xml:space="preserve"> experience and some are </w:t>
      </w:r>
      <w:r w:rsidR="00DB1E28">
        <w:rPr>
          <w:i/>
        </w:rPr>
        <w:t>well equipped to</w:t>
      </w:r>
      <w:r w:rsidRPr="00965473">
        <w:rPr>
          <w:i/>
        </w:rPr>
        <w:t xml:space="preserve"> the</w:t>
      </w:r>
      <w:r w:rsidR="00DB1E28">
        <w:rPr>
          <w:i/>
        </w:rPr>
        <w:t xml:space="preserve"> internal control system”.</w:t>
      </w:r>
    </w:p>
    <w:p w:rsidR="00965473" w:rsidRPr="00C57253" w:rsidRDefault="00965473" w:rsidP="0007360A"/>
    <w:p w:rsidR="00DB1E67" w:rsidRPr="00DB1E67" w:rsidRDefault="00DB1E67" w:rsidP="00870A4F"/>
    <w:p w:rsidR="00633B13" w:rsidRPr="00912069" w:rsidRDefault="00633B13" w:rsidP="00B106C2"/>
    <w:p w:rsidR="009C418B" w:rsidRPr="000949C0" w:rsidRDefault="009C418B" w:rsidP="000949C0">
      <w:pPr>
        <w:pStyle w:val="Heading1"/>
      </w:pPr>
      <w:bookmarkStart w:id="380" w:name="_Toc8134573"/>
      <w:bookmarkStart w:id="381" w:name="_Toc17286169"/>
      <w:r>
        <w:lastRenderedPageBreak/>
        <w:t>Hypothesis testing</w:t>
      </w:r>
      <w:bookmarkEnd w:id="380"/>
      <w:bookmarkEnd w:id="381"/>
    </w:p>
    <w:p w:rsidR="009C418B" w:rsidRDefault="009C418B" w:rsidP="009C418B">
      <w:bookmarkStart w:id="382" w:name="_Toc8134574"/>
      <w:r w:rsidRPr="009A7AED">
        <w:t>H</w:t>
      </w:r>
      <w:r w:rsidRPr="009A7AED">
        <w:rPr>
          <w:vertAlign w:val="subscript"/>
        </w:rPr>
        <w:t>0</w:t>
      </w:r>
      <w:r>
        <w:t xml:space="preserve">: There is no significant relationship between internal control </w:t>
      </w:r>
      <w:r w:rsidR="008E48F7">
        <w:t xml:space="preserve">systems </w:t>
      </w:r>
      <w:r>
        <w:t xml:space="preserve">and </w:t>
      </w:r>
      <w:r w:rsidR="002868A7">
        <w:t>financial management</w:t>
      </w:r>
      <w:r>
        <w:t xml:space="preserve"> in National Water and Sewerage Corporation</w:t>
      </w:r>
      <w:r w:rsidR="00BE1932">
        <w:t>,</w:t>
      </w:r>
      <w:r w:rsidR="00BE1932" w:rsidRPr="00BE1932">
        <w:t xml:space="preserve"> </w:t>
      </w:r>
      <w:r w:rsidR="00BE1932">
        <w:t>Entebbe Branch</w:t>
      </w:r>
      <w:r>
        <w:t>.</w:t>
      </w:r>
    </w:p>
    <w:p w:rsidR="009C418B" w:rsidRDefault="009C418B" w:rsidP="009C418B">
      <w:r w:rsidRPr="009A7AED">
        <w:t>H</w:t>
      </w:r>
      <w:r w:rsidRPr="009A7AED">
        <w:rPr>
          <w:vertAlign w:val="subscript"/>
        </w:rPr>
        <w:t>1</w:t>
      </w:r>
      <w:r>
        <w:t xml:space="preserve">: There is a significant relationship between internal control and </w:t>
      </w:r>
      <w:r w:rsidR="002868A7">
        <w:t>financial management</w:t>
      </w:r>
      <w:r>
        <w:t xml:space="preserve"> National Water and Sewerage Corporation</w:t>
      </w:r>
      <w:r w:rsidR="00BE1932">
        <w:t>,</w:t>
      </w:r>
      <w:r w:rsidR="00BE1932" w:rsidRPr="00BE1932">
        <w:t xml:space="preserve"> </w:t>
      </w:r>
      <w:r w:rsidR="00BE1932">
        <w:t>Entebbe Branch</w:t>
      </w:r>
      <w:r>
        <w:t>.</w:t>
      </w:r>
    </w:p>
    <w:p w:rsidR="009C418B" w:rsidRPr="00FA0D6B" w:rsidRDefault="009C418B" w:rsidP="00FA0D6B">
      <w:pPr>
        <w:pStyle w:val="Heading1"/>
      </w:pPr>
      <w:bookmarkStart w:id="383" w:name="_Toc17286170"/>
      <w:r>
        <w:t>Regression analysis</w:t>
      </w:r>
      <w:bookmarkEnd w:id="382"/>
      <w:bookmarkEnd w:id="383"/>
    </w:p>
    <w:p w:rsidR="005A0E1B" w:rsidRPr="005A0E1B" w:rsidRDefault="009C418B" w:rsidP="005A0E1B">
      <w:pPr>
        <w:spacing w:after="0"/>
        <w:rPr>
          <w:szCs w:val="26"/>
        </w:rPr>
      </w:pPr>
      <w:r>
        <w:rPr>
          <w:szCs w:val="26"/>
        </w:rPr>
        <w:t>Multiple r</w:t>
      </w:r>
      <w:r w:rsidRPr="00D81C9D">
        <w:rPr>
          <w:szCs w:val="26"/>
        </w:rPr>
        <w:t>egression analysis was performed in order to establ</w:t>
      </w:r>
      <w:r>
        <w:rPr>
          <w:szCs w:val="26"/>
        </w:rPr>
        <w:t xml:space="preserve">ish the extent to which </w:t>
      </w:r>
      <w:r w:rsidR="005E6E1A">
        <w:rPr>
          <w:szCs w:val="26"/>
        </w:rPr>
        <w:t>internal control systems explain</w:t>
      </w:r>
      <w:r w:rsidRPr="00D81C9D">
        <w:rPr>
          <w:szCs w:val="26"/>
        </w:rPr>
        <w:t xml:space="preserve"> the degree of variance in </w:t>
      </w:r>
      <w:r w:rsidR="002868A7">
        <w:rPr>
          <w:bCs/>
          <w:szCs w:val="26"/>
        </w:rPr>
        <w:t>financial management</w:t>
      </w:r>
      <w:r w:rsidR="005E6E1A">
        <w:rPr>
          <w:bCs/>
          <w:szCs w:val="26"/>
        </w:rPr>
        <w:t xml:space="preserve"> of NWSC</w:t>
      </w:r>
      <w:r w:rsidR="00BE1932">
        <w:rPr>
          <w:bCs/>
          <w:szCs w:val="26"/>
        </w:rPr>
        <w:t>,</w:t>
      </w:r>
      <w:r w:rsidR="00BE1932" w:rsidRPr="00BE1932">
        <w:t xml:space="preserve"> </w:t>
      </w:r>
      <w:r w:rsidR="00BE1932">
        <w:t>Entebbe Branch</w:t>
      </w:r>
      <w:r w:rsidRPr="00D81C9D">
        <w:rPr>
          <w:szCs w:val="26"/>
        </w:rPr>
        <w:t xml:space="preserve">. The result obtained is </w:t>
      </w:r>
      <w:r w:rsidR="00932C1D">
        <w:rPr>
          <w:szCs w:val="26"/>
        </w:rPr>
        <w:t>represented</w:t>
      </w:r>
      <w:r w:rsidR="00D772BC">
        <w:rPr>
          <w:szCs w:val="26"/>
        </w:rPr>
        <w:t xml:space="preserve"> in the model summary table 6.8</w:t>
      </w:r>
      <w:r w:rsidR="00752599">
        <w:rPr>
          <w:szCs w:val="26"/>
        </w:rPr>
        <w:t xml:space="preserve"> below;</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421"/>
        <w:gridCol w:w="2250"/>
        <w:gridCol w:w="2970"/>
      </w:tblGrid>
      <w:tr w:rsidR="005A0E1B" w:rsidRPr="005A0E1B" w:rsidTr="005A0E1B">
        <w:trPr>
          <w:cantSplit/>
        </w:trPr>
        <w:tc>
          <w:tcPr>
            <w:tcW w:w="8460" w:type="dxa"/>
            <w:gridSpan w:val="5"/>
            <w:tcBorders>
              <w:top w:val="nil"/>
              <w:left w:val="nil"/>
              <w:bottom w:val="nil"/>
              <w:right w:val="nil"/>
            </w:tcBorders>
            <w:shd w:val="clear" w:color="auto" w:fill="FFFFFF"/>
            <w:vAlign w:val="center"/>
          </w:tcPr>
          <w:p w:rsidR="005A0E1B" w:rsidRPr="005A0E1B" w:rsidRDefault="005A0E1B" w:rsidP="005A0E1B">
            <w:pPr>
              <w:pStyle w:val="Heading1"/>
            </w:pPr>
            <w:bookmarkStart w:id="384" w:name="_Toc11963925"/>
            <w:bookmarkStart w:id="385" w:name="_Toc14261740"/>
            <w:bookmarkStart w:id="386" w:name="_Toc17286171"/>
            <w:r>
              <w:t xml:space="preserve">Table 6.8: </w:t>
            </w:r>
            <w:r w:rsidRPr="005A0E1B">
              <w:t>Model Summary</w:t>
            </w:r>
            <w:bookmarkEnd w:id="384"/>
            <w:bookmarkEnd w:id="385"/>
            <w:bookmarkEnd w:id="386"/>
          </w:p>
        </w:tc>
      </w:tr>
      <w:tr w:rsidR="005A0E1B" w:rsidRPr="005A0E1B" w:rsidTr="005A0E1B">
        <w:trPr>
          <w:cantSplit/>
        </w:trPr>
        <w:tc>
          <w:tcPr>
            <w:tcW w:w="795" w:type="dxa"/>
            <w:tcBorders>
              <w:top w:val="nil"/>
              <w:left w:val="nil"/>
              <w:bottom w:val="single" w:sz="8" w:space="0" w:color="152935"/>
              <w:right w:val="nil"/>
            </w:tcBorders>
            <w:shd w:val="clear" w:color="auto" w:fill="FFFFFF"/>
            <w:vAlign w:val="bottom"/>
          </w:tcPr>
          <w:p w:rsidR="005A0E1B" w:rsidRPr="005A0E1B" w:rsidRDefault="005A0E1B" w:rsidP="005A0E1B">
            <w:pPr>
              <w:autoSpaceDE w:val="0"/>
              <w:autoSpaceDN w:val="0"/>
              <w:adjustRightInd w:val="0"/>
              <w:spacing w:after="0" w:line="320" w:lineRule="atLeast"/>
              <w:ind w:left="60" w:right="60"/>
              <w:jc w:val="left"/>
              <w:rPr>
                <w:rFonts w:cs="Times New Roman"/>
                <w:szCs w:val="24"/>
              </w:rPr>
            </w:pPr>
            <w:r w:rsidRPr="005A0E1B">
              <w:rPr>
                <w:rFonts w:cs="Times New Roman"/>
                <w:szCs w:val="24"/>
              </w:rPr>
              <w:t>Model</w:t>
            </w:r>
          </w:p>
        </w:tc>
        <w:tc>
          <w:tcPr>
            <w:tcW w:w="1024" w:type="dxa"/>
            <w:tcBorders>
              <w:top w:val="nil"/>
              <w:left w:val="nil"/>
              <w:bottom w:val="single" w:sz="8" w:space="0" w:color="152935"/>
              <w:right w:val="single" w:sz="8" w:space="0" w:color="E0E0E0"/>
            </w:tcBorders>
            <w:shd w:val="clear" w:color="auto" w:fill="FFFFFF"/>
            <w:vAlign w:val="bottom"/>
          </w:tcPr>
          <w:p w:rsidR="005A0E1B" w:rsidRPr="005A0E1B" w:rsidRDefault="005A0E1B" w:rsidP="005A0E1B">
            <w:pPr>
              <w:autoSpaceDE w:val="0"/>
              <w:autoSpaceDN w:val="0"/>
              <w:adjustRightInd w:val="0"/>
              <w:spacing w:after="0" w:line="320" w:lineRule="atLeast"/>
              <w:ind w:left="60" w:right="60"/>
              <w:jc w:val="center"/>
              <w:rPr>
                <w:rFonts w:cs="Times New Roman"/>
                <w:szCs w:val="24"/>
              </w:rPr>
            </w:pPr>
            <w:r w:rsidRPr="005A0E1B">
              <w:rPr>
                <w:rFonts w:cs="Times New Roman"/>
                <w:szCs w:val="24"/>
              </w:rPr>
              <w:t>R</w:t>
            </w:r>
          </w:p>
        </w:tc>
        <w:tc>
          <w:tcPr>
            <w:tcW w:w="1421" w:type="dxa"/>
            <w:tcBorders>
              <w:top w:val="nil"/>
              <w:left w:val="single" w:sz="8" w:space="0" w:color="E0E0E0"/>
              <w:bottom w:val="single" w:sz="8" w:space="0" w:color="152935"/>
              <w:right w:val="single" w:sz="8" w:space="0" w:color="E0E0E0"/>
            </w:tcBorders>
            <w:shd w:val="clear" w:color="auto" w:fill="FFFFFF"/>
            <w:vAlign w:val="bottom"/>
          </w:tcPr>
          <w:p w:rsidR="005A0E1B" w:rsidRPr="005A0E1B" w:rsidRDefault="005A0E1B" w:rsidP="005A0E1B">
            <w:pPr>
              <w:autoSpaceDE w:val="0"/>
              <w:autoSpaceDN w:val="0"/>
              <w:adjustRightInd w:val="0"/>
              <w:spacing w:after="0" w:line="320" w:lineRule="atLeast"/>
              <w:ind w:left="60" w:right="60"/>
              <w:jc w:val="center"/>
              <w:rPr>
                <w:rFonts w:cs="Times New Roman"/>
                <w:szCs w:val="24"/>
              </w:rPr>
            </w:pPr>
            <w:r w:rsidRPr="005A0E1B">
              <w:rPr>
                <w:rFonts w:cs="Times New Roman"/>
                <w:szCs w:val="24"/>
              </w:rPr>
              <w:t>R Square</w:t>
            </w:r>
          </w:p>
        </w:tc>
        <w:tc>
          <w:tcPr>
            <w:tcW w:w="2250" w:type="dxa"/>
            <w:tcBorders>
              <w:top w:val="nil"/>
              <w:left w:val="single" w:sz="8" w:space="0" w:color="E0E0E0"/>
              <w:bottom w:val="single" w:sz="8" w:space="0" w:color="152935"/>
              <w:right w:val="single" w:sz="8" w:space="0" w:color="E0E0E0"/>
            </w:tcBorders>
            <w:shd w:val="clear" w:color="auto" w:fill="FFFFFF"/>
            <w:vAlign w:val="bottom"/>
          </w:tcPr>
          <w:p w:rsidR="005A0E1B" w:rsidRPr="005A0E1B" w:rsidRDefault="005A0E1B" w:rsidP="005A0E1B">
            <w:pPr>
              <w:autoSpaceDE w:val="0"/>
              <w:autoSpaceDN w:val="0"/>
              <w:adjustRightInd w:val="0"/>
              <w:spacing w:after="0" w:line="320" w:lineRule="atLeast"/>
              <w:ind w:left="60" w:right="60"/>
              <w:jc w:val="center"/>
              <w:rPr>
                <w:rFonts w:cs="Times New Roman"/>
                <w:szCs w:val="24"/>
              </w:rPr>
            </w:pPr>
            <w:r w:rsidRPr="005A0E1B">
              <w:rPr>
                <w:rFonts w:cs="Times New Roman"/>
                <w:szCs w:val="24"/>
              </w:rPr>
              <w:t>Adjusted R Square</w:t>
            </w:r>
          </w:p>
        </w:tc>
        <w:tc>
          <w:tcPr>
            <w:tcW w:w="2970" w:type="dxa"/>
            <w:tcBorders>
              <w:top w:val="nil"/>
              <w:left w:val="single" w:sz="8" w:space="0" w:color="E0E0E0"/>
              <w:bottom w:val="single" w:sz="8" w:space="0" w:color="152935"/>
              <w:right w:val="nil"/>
            </w:tcBorders>
            <w:shd w:val="clear" w:color="auto" w:fill="FFFFFF"/>
            <w:vAlign w:val="bottom"/>
          </w:tcPr>
          <w:p w:rsidR="005A0E1B" w:rsidRPr="005A0E1B" w:rsidRDefault="005A0E1B" w:rsidP="005A0E1B">
            <w:pPr>
              <w:autoSpaceDE w:val="0"/>
              <w:autoSpaceDN w:val="0"/>
              <w:adjustRightInd w:val="0"/>
              <w:spacing w:after="0" w:line="320" w:lineRule="atLeast"/>
              <w:ind w:left="60" w:right="60"/>
              <w:jc w:val="center"/>
              <w:rPr>
                <w:rFonts w:cs="Times New Roman"/>
                <w:szCs w:val="24"/>
              </w:rPr>
            </w:pPr>
            <w:r w:rsidRPr="005A0E1B">
              <w:rPr>
                <w:rFonts w:cs="Times New Roman"/>
                <w:szCs w:val="24"/>
              </w:rPr>
              <w:t>Std. Error of the Estimate</w:t>
            </w:r>
          </w:p>
        </w:tc>
      </w:tr>
      <w:tr w:rsidR="005A0E1B" w:rsidRPr="005A0E1B" w:rsidTr="005A0E1B">
        <w:trPr>
          <w:cantSplit/>
        </w:trPr>
        <w:tc>
          <w:tcPr>
            <w:tcW w:w="795" w:type="dxa"/>
            <w:tcBorders>
              <w:top w:val="single" w:sz="8" w:space="0" w:color="152935"/>
              <w:left w:val="nil"/>
              <w:bottom w:val="single" w:sz="8" w:space="0" w:color="152935"/>
              <w:right w:val="nil"/>
            </w:tcBorders>
            <w:shd w:val="clear" w:color="auto" w:fill="E0E0E0"/>
          </w:tcPr>
          <w:p w:rsidR="005A0E1B" w:rsidRPr="005A0E1B" w:rsidRDefault="005A0E1B" w:rsidP="005A0E1B">
            <w:pPr>
              <w:autoSpaceDE w:val="0"/>
              <w:autoSpaceDN w:val="0"/>
              <w:adjustRightInd w:val="0"/>
              <w:spacing w:after="0" w:line="320" w:lineRule="atLeast"/>
              <w:ind w:left="60" w:right="60"/>
              <w:jc w:val="left"/>
              <w:rPr>
                <w:rFonts w:cs="Times New Roman"/>
                <w:szCs w:val="24"/>
              </w:rPr>
            </w:pPr>
            <w:r w:rsidRPr="005A0E1B">
              <w:rPr>
                <w:rFonts w:cs="Times New Roman"/>
                <w:szCs w:val="24"/>
              </w:rPr>
              <w:t>1</w:t>
            </w:r>
          </w:p>
        </w:tc>
        <w:tc>
          <w:tcPr>
            <w:tcW w:w="1024" w:type="dxa"/>
            <w:tcBorders>
              <w:top w:val="single" w:sz="8" w:space="0" w:color="152935"/>
              <w:left w:val="nil"/>
              <w:bottom w:val="single" w:sz="8" w:space="0" w:color="152935"/>
              <w:right w:val="single" w:sz="8" w:space="0" w:color="E0E0E0"/>
            </w:tcBorders>
            <w:shd w:val="clear" w:color="auto" w:fill="FFFFFF"/>
          </w:tcPr>
          <w:p w:rsidR="005A0E1B" w:rsidRPr="005A0E1B" w:rsidRDefault="005A0E1B" w:rsidP="005A0E1B">
            <w:pPr>
              <w:autoSpaceDE w:val="0"/>
              <w:autoSpaceDN w:val="0"/>
              <w:adjustRightInd w:val="0"/>
              <w:spacing w:after="0" w:line="320" w:lineRule="atLeast"/>
              <w:ind w:left="60" w:right="60"/>
              <w:jc w:val="right"/>
              <w:rPr>
                <w:rFonts w:cs="Times New Roman"/>
                <w:szCs w:val="24"/>
              </w:rPr>
            </w:pPr>
            <w:r w:rsidRPr="005A0E1B">
              <w:rPr>
                <w:rFonts w:cs="Times New Roman"/>
                <w:szCs w:val="24"/>
              </w:rPr>
              <w:t>.847</w:t>
            </w:r>
            <w:r w:rsidRPr="005A0E1B">
              <w:rPr>
                <w:rFonts w:cs="Times New Roman"/>
                <w:szCs w:val="24"/>
                <w:vertAlign w:val="superscript"/>
              </w:rPr>
              <w:t>a</w:t>
            </w:r>
          </w:p>
        </w:tc>
        <w:tc>
          <w:tcPr>
            <w:tcW w:w="1421" w:type="dxa"/>
            <w:tcBorders>
              <w:top w:val="single" w:sz="8" w:space="0" w:color="152935"/>
              <w:left w:val="single" w:sz="8" w:space="0" w:color="E0E0E0"/>
              <w:bottom w:val="single" w:sz="8" w:space="0" w:color="152935"/>
              <w:right w:val="single" w:sz="8" w:space="0" w:color="E0E0E0"/>
            </w:tcBorders>
            <w:shd w:val="clear" w:color="auto" w:fill="FFFFFF"/>
          </w:tcPr>
          <w:p w:rsidR="005A0E1B" w:rsidRPr="005A0E1B" w:rsidRDefault="005A0E1B" w:rsidP="005A0E1B">
            <w:pPr>
              <w:autoSpaceDE w:val="0"/>
              <w:autoSpaceDN w:val="0"/>
              <w:adjustRightInd w:val="0"/>
              <w:spacing w:after="0" w:line="320" w:lineRule="atLeast"/>
              <w:ind w:left="60" w:right="60"/>
              <w:jc w:val="right"/>
              <w:rPr>
                <w:rFonts w:cs="Times New Roman"/>
                <w:szCs w:val="24"/>
              </w:rPr>
            </w:pPr>
            <w:r w:rsidRPr="005A0E1B">
              <w:rPr>
                <w:rFonts w:cs="Times New Roman"/>
                <w:szCs w:val="24"/>
              </w:rPr>
              <w:t>.717</w:t>
            </w:r>
          </w:p>
        </w:tc>
        <w:tc>
          <w:tcPr>
            <w:tcW w:w="2250" w:type="dxa"/>
            <w:tcBorders>
              <w:top w:val="single" w:sz="8" w:space="0" w:color="152935"/>
              <w:left w:val="single" w:sz="8" w:space="0" w:color="E0E0E0"/>
              <w:bottom w:val="single" w:sz="8" w:space="0" w:color="152935"/>
              <w:right w:val="single" w:sz="8" w:space="0" w:color="E0E0E0"/>
            </w:tcBorders>
            <w:shd w:val="clear" w:color="auto" w:fill="FFFFFF"/>
          </w:tcPr>
          <w:p w:rsidR="005A0E1B" w:rsidRPr="005A0E1B" w:rsidRDefault="005A0E1B" w:rsidP="005A0E1B">
            <w:pPr>
              <w:autoSpaceDE w:val="0"/>
              <w:autoSpaceDN w:val="0"/>
              <w:adjustRightInd w:val="0"/>
              <w:spacing w:after="0" w:line="320" w:lineRule="atLeast"/>
              <w:ind w:left="60" w:right="60"/>
              <w:jc w:val="right"/>
              <w:rPr>
                <w:rFonts w:cs="Times New Roman"/>
                <w:szCs w:val="24"/>
              </w:rPr>
            </w:pPr>
            <w:r w:rsidRPr="005A0E1B">
              <w:rPr>
                <w:rFonts w:cs="Times New Roman"/>
                <w:szCs w:val="24"/>
              </w:rPr>
              <w:t>.713</w:t>
            </w:r>
          </w:p>
        </w:tc>
        <w:tc>
          <w:tcPr>
            <w:tcW w:w="2970" w:type="dxa"/>
            <w:tcBorders>
              <w:top w:val="single" w:sz="8" w:space="0" w:color="152935"/>
              <w:left w:val="single" w:sz="8" w:space="0" w:color="E0E0E0"/>
              <w:bottom w:val="single" w:sz="8" w:space="0" w:color="152935"/>
              <w:right w:val="nil"/>
            </w:tcBorders>
            <w:shd w:val="clear" w:color="auto" w:fill="FFFFFF"/>
          </w:tcPr>
          <w:p w:rsidR="005A0E1B" w:rsidRPr="005A0E1B" w:rsidRDefault="005A0E1B" w:rsidP="005A0E1B">
            <w:pPr>
              <w:autoSpaceDE w:val="0"/>
              <w:autoSpaceDN w:val="0"/>
              <w:adjustRightInd w:val="0"/>
              <w:spacing w:after="0" w:line="320" w:lineRule="atLeast"/>
              <w:ind w:left="60" w:right="60"/>
              <w:jc w:val="right"/>
              <w:rPr>
                <w:rFonts w:cs="Times New Roman"/>
                <w:szCs w:val="24"/>
              </w:rPr>
            </w:pPr>
            <w:r w:rsidRPr="005A0E1B">
              <w:rPr>
                <w:rFonts w:cs="Times New Roman"/>
                <w:szCs w:val="24"/>
              </w:rPr>
              <w:t>.74104</w:t>
            </w:r>
          </w:p>
        </w:tc>
      </w:tr>
      <w:tr w:rsidR="005A0E1B" w:rsidRPr="005A0E1B" w:rsidTr="005A0E1B">
        <w:trPr>
          <w:cantSplit/>
        </w:trPr>
        <w:tc>
          <w:tcPr>
            <w:tcW w:w="8460" w:type="dxa"/>
            <w:gridSpan w:val="5"/>
            <w:tcBorders>
              <w:top w:val="nil"/>
              <w:left w:val="nil"/>
              <w:bottom w:val="nil"/>
              <w:right w:val="nil"/>
            </w:tcBorders>
            <w:shd w:val="clear" w:color="auto" w:fill="FFFFFF"/>
          </w:tcPr>
          <w:p w:rsidR="005A0E1B" w:rsidRPr="005A0E1B" w:rsidRDefault="005A0E1B" w:rsidP="008E330B">
            <w:pPr>
              <w:autoSpaceDE w:val="0"/>
              <w:autoSpaceDN w:val="0"/>
              <w:adjustRightInd w:val="0"/>
              <w:spacing w:after="0" w:line="320" w:lineRule="atLeast"/>
              <w:ind w:left="60" w:right="60"/>
              <w:jc w:val="left"/>
              <w:rPr>
                <w:rFonts w:cs="Times New Roman"/>
                <w:szCs w:val="24"/>
              </w:rPr>
            </w:pPr>
            <w:r w:rsidRPr="005A0E1B">
              <w:rPr>
                <w:rFonts w:cs="Times New Roman"/>
                <w:szCs w:val="24"/>
              </w:rPr>
              <w:t xml:space="preserve">a. Predictors: (Constant), </w:t>
            </w:r>
            <w:r w:rsidR="008E330B">
              <w:rPr>
                <w:rFonts w:cs="Times New Roman"/>
                <w:szCs w:val="24"/>
              </w:rPr>
              <w:t>Internal control systems</w:t>
            </w:r>
          </w:p>
        </w:tc>
      </w:tr>
    </w:tbl>
    <w:p w:rsidR="005A0E1B" w:rsidRPr="005A0E1B" w:rsidRDefault="005A0E1B" w:rsidP="005A0E1B">
      <w:pPr>
        <w:autoSpaceDE w:val="0"/>
        <w:autoSpaceDN w:val="0"/>
        <w:adjustRightInd w:val="0"/>
        <w:spacing w:after="0" w:line="400" w:lineRule="atLeast"/>
        <w:jc w:val="left"/>
        <w:rPr>
          <w:rFonts w:cs="Times New Roman"/>
          <w:szCs w:val="24"/>
        </w:rPr>
      </w:pPr>
    </w:p>
    <w:p w:rsidR="00912E59" w:rsidRPr="00912E59" w:rsidRDefault="00403860" w:rsidP="00912E59">
      <w:r>
        <w:t xml:space="preserve">The results in table 6.8 (model summary) of regression yielded an Adjusted R square of .713, this means that internal control system contributes 71.3% to </w:t>
      </w:r>
      <w:r w:rsidR="002868A7">
        <w:t>financial management</w:t>
      </w:r>
      <w:r>
        <w:t xml:space="preserve"> in NWSC</w:t>
      </w:r>
      <w:r w:rsidR="00BE1932">
        <w:t>,</w:t>
      </w:r>
      <w:r w:rsidR="00BE1932" w:rsidRPr="00BE1932">
        <w:t xml:space="preserve"> </w:t>
      </w:r>
      <w:r w:rsidR="00BE1932">
        <w:t>Entebbe Branch</w:t>
      </w:r>
      <w:r>
        <w:t xml:space="preserve">. The remaining 28.7 was contributed by other factors which were outside of scope of the study, these were not explored. </w:t>
      </w:r>
      <w:r w:rsidR="00306A55">
        <w:t xml:space="preserve">The results in the above model include that internal control system has significantly influenced </w:t>
      </w:r>
      <w:r w:rsidR="002868A7">
        <w:t>financial management</w:t>
      </w:r>
      <w:r w:rsidR="00306A55">
        <w:t xml:space="preserve">. </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763"/>
        <w:gridCol w:w="731"/>
        <w:gridCol w:w="1789"/>
        <w:gridCol w:w="1080"/>
        <w:gridCol w:w="589"/>
      </w:tblGrid>
      <w:tr w:rsidR="00912E59" w:rsidRPr="00912E59" w:rsidTr="00912E59">
        <w:trPr>
          <w:cantSplit/>
        </w:trPr>
        <w:tc>
          <w:tcPr>
            <w:tcW w:w="7969" w:type="dxa"/>
            <w:gridSpan w:val="7"/>
            <w:tcBorders>
              <w:top w:val="nil"/>
              <w:left w:val="nil"/>
              <w:bottom w:val="nil"/>
              <w:right w:val="nil"/>
            </w:tcBorders>
            <w:shd w:val="clear" w:color="auto" w:fill="FFFFFF"/>
            <w:vAlign w:val="center"/>
          </w:tcPr>
          <w:p w:rsidR="00912E59" w:rsidRPr="00912E59" w:rsidRDefault="00912E59" w:rsidP="00912E59">
            <w:pPr>
              <w:pStyle w:val="Heading1"/>
            </w:pPr>
            <w:bookmarkStart w:id="387" w:name="_Toc11963926"/>
            <w:bookmarkStart w:id="388" w:name="_Toc14261741"/>
            <w:bookmarkStart w:id="389" w:name="_Toc17286172"/>
            <w:r>
              <w:lastRenderedPageBreak/>
              <w:t xml:space="preserve">Table 6.9: </w:t>
            </w:r>
            <w:proofErr w:type="spellStart"/>
            <w:r w:rsidRPr="00912E59">
              <w:t>ANOVA</w:t>
            </w:r>
            <w:r w:rsidRPr="00912E59">
              <w:rPr>
                <w:vertAlign w:val="superscript"/>
              </w:rPr>
              <w:t>a</w:t>
            </w:r>
            <w:bookmarkEnd w:id="387"/>
            <w:bookmarkEnd w:id="388"/>
            <w:bookmarkEnd w:id="389"/>
            <w:proofErr w:type="spellEnd"/>
            <w:r w:rsidR="008E48F7">
              <w:rPr>
                <w:vertAlign w:val="superscript"/>
              </w:rPr>
              <w:t xml:space="preserve"> </w:t>
            </w:r>
            <w:r w:rsidR="008E48F7" w:rsidRPr="008E48F7">
              <w:t>for</w:t>
            </w:r>
            <w:r w:rsidR="008E48F7">
              <w:rPr>
                <w:vertAlign w:val="superscript"/>
              </w:rPr>
              <w:t xml:space="preserve"> </w:t>
            </w:r>
            <w:r w:rsidR="008E48F7">
              <w:t>internal control systems and financial management</w:t>
            </w:r>
          </w:p>
        </w:tc>
      </w:tr>
      <w:tr w:rsidR="00912E59" w:rsidRPr="00912E59" w:rsidTr="00DD2B31">
        <w:trPr>
          <w:cantSplit/>
        </w:trPr>
        <w:tc>
          <w:tcPr>
            <w:tcW w:w="2017" w:type="dxa"/>
            <w:gridSpan w:val="2"/>
            <w:tcBorders>
              <w:top w:val="nil"/>
              <w:left w:val="nil"/>
              <w:bottom w:val="single" w:sz="8" w:space="0" w:color="152935"/>
              <w:right w:val="nil"/>
            </w:tcBorders>
            <w:shd w:val="clear" w:color="auto" w:fill="FFFFFF"/>
            <w:vAlign w:val="bottom"/>
          </w:tcPr>
          <w:p w:rsidR="00912E59" w:rsidRPr="00912E59" w:rsidRDefault="00912E59" w:rsidP="00912E59">
            <w:pPr>
              <w:autoSpaceDE w:val="0"/>
              <w:autoSpaceDN w:val="0"/>
              <w:adjustRightInd w:val="0"/>
              <w:spacing w:after="0" w:line="320" w:lineRule="atLeast"/>
              <w:ind w:left="60" w:right="60"/>
              <w:jc w:val="left"/>
              <w:rPr>
                <w:rFonts w:cs="Times New Roman"/>
                <w:szCs w:val="24"/>
              </w:rPr>
            </w:pPr>
            <w:r w:rsidRPr="00912E59">
              <w:rPr>
                <w:rFonts w:cs="Times New Roman"/>
                <w:szCs w:val="24"/>
              </w:rPr>
              <w:t>Model</w:t>
            </w:r>
          </w:p>
        </w:tc>
        <w:tc>
          <w:tcPr>
            <w:tcW w:w="1763" w:type="dxa"/>
            <w:tcBorders>
              <w:top w:val="nil"/>
              <w:left w:val="nil"/>
              <w:bottom w:val="single" w:sz="8" w:space="0" w:color="152935"/>
              <w:right w:val="single" w:sz="8" w:space="0" w:color="E0E0E0"/>
            </w:tcBorders>
            <w:shd w:val="clear" w:color="auto" w:fill="FFFFFF"/>
            <w:vAlign w:val="bottom"/>
          </w:tcPr>
          <w:p w:rsidR="00912E59" w:rsidRPr="00912E59" w:rsidRDefault="00912E59" w:rsidP="00912E59">
            <w:pPr>
              <w:autoSpaceDE w:val="0"/>
              <w:autoSpaceDN w:val="0"/>
              <w:adjustRightInd w:val="0"/>
              <w:spacing w:after="0" w:line="320" w:lineRule="atLeast"/>
              <w:ind w:left="60" w:right="60"/>
              <w:jc w:val="center"/>
              <w:rPr>
                <w:rFonts w:cs="Times New Roman"/>
                <w:szCs w:val="24"/>
              </w:rPr>
            </w:pPr>
            <w:r w:rsidRPr="00912E59">
              <w:rPr>
                <w:rFonts w:cs="Times New Roman"/>
                <w:szCs w:val="24"/>
              </w:rPr>
              <w:t>Sum of Squares</w:t>
            </w:r>
          </w:p>
        </w:tc>
        <w:tc>
          <w:tcPr>
            <w:tcW w:w="731" w:type="dxa"/>
            <w:tcBorders>
              <w:top w:val="nil"/>
              <w:left w:val="single" w:sz="8" w:space="0" w:color="E0E0E0"/>
              <w:bottom w:val="single" w:sz="8" w:space="0" w:color="152935"/>
              <w:right w:val="single" w:sz="8" w:space="0" w:color="E0E0E0"/>
            </w:tcBorders>
            <w:shd w:val="clear" w:color="auto" w:fill="FFFFFF"/>
            <w:vAlign w:val="bottom"/>
          </w:tcPr>
          <w:p w:rsidR="00912E59" w:rsidRPr="00912E59" w:rsidRDefault="00912E59" w:rsidP="00912E59">
            <w:pPr>
              <w:autoSpaceDE w:val="0"/>
              <w:autoSpaceDN w:val="0"/>
              <w:adjustRightInd w:val="0"/>
              <w:spacing w:after="0" w:line="320" w:lineRule="atLeast"/>
              <w:ind w:left="60" w:right="60"/>
              <w:jc w:val="center"/>
              <w:rPr>
                <w:rFonts w:cs="Times New Roman"/>
                <w:szCs w:val="24"/>
              </w:rPr>
            </w:pPr>
            <w:proofErr w:type="spellStart"/>
            <w:r w:rsidRPr="00912E59">
              <w:rPr>
                <w:rFonts w:cs="Times New Roman"/>
                <w:szCs w:val="24"/>
              </w:rPr>
              <w:t>df</w:t>
            </w:r>
            <w:proofErr w:type="spellEnd"/>
          </w:p>
        </w:tc>
        <w:tc>
          <w:tcPr>
            <w:tcW w:w="1789" w:type="dxa"/>
            <w:tcBorders>
              <w:top w:val="nil"/>
              <w:left w:val="single" w:sz="8" w:space="0" w:color="E0E0E0"/>
              <w:bottom w:val="single" w:sz="8" w:space="0" w:color="152935"/>
              <w:right w:val="single" w:sz="8" w:space="0" w:color="E0E0E0"/>
            </w:tcBorders>
            <w:shd w:val="clear" w:color="auto" w:fill="FFFFFF"/>
            <w:vAlign w:val="bottom"/>
          </w:tcPr>
          <w:p w:rsidR="00912E59" w:rsidRPr="00912E59" w:rsidRDefault="00912E59" w:rsidP="00912E59">
            <w:pPr>
              <w:autoSpaceDE w:val="0"/>
              <w:autoSpaceDN w:val="0"/>
              <w:adjustRightInd w:val="0"/>
              <w:spacing w:after="0" w:line="320" w:lineRule="atLeast"/>
              <w:ind w:left="60" w:right="60"/>
              <w:jc w:val="center"/>
              <w:rPr>
                <w:rFonts w:cs="Times New Roman"/>
                <w:szCs w:val="24"/>
              </w:rPr>
            </w:pPr>
            <w:r w:rsidRPr="00912E59">
              <w:rPr>
                <w:rFonts w:cs="Times New Roman"/>
                <w:szCs w:val="24"/>
              </w:rPr>
              <w:t>Mean Square</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912E59" w:rsidRPr="00912E59" w:rsidRDefault="00912E59" w:rsidP="00912E59">
            <w:pPr>
              <w:autoSpaceDE w:val="0"/>
              <w:autoSpaceDN w:val="0"/>
              <w:adjustRightInd w:val="0"/>
              <w:spacing w:after="0" w:line="320" w:lineRule="atLeast"/>
              <w:ind w:left="60" w:right="60"/>
              <w:jc w:val="center"/>
              <w:rPr>
                <w:rFonts w:cs="Times New Roman"/>
                <w:szCs w:val="24"/>
              </w:rPr>
            </w:pPr>
            <w:r w:rsidRPr="00912E59">
              <w:rPr>
                <w:rFonts w:cs="Times New Roman"/>
                <w:szCs w:val="24"/>
              </w:rPr>
              <w:t>F</w:t>
            </w:r>
          </w:p>
        </w:tc>
        <w:tc>
          <w:tcPr>
            <w:tcW w:w="589" w:type="dxa"/>
            <w:tcBorders>
              <w:top w:val="nil"/>
              <w:left w:val="single" w:sz="8" w:space="0" w:color="E0E0E0"/>
              <w:bottom w:val="single" w:sz="8" w:space="0" w:color="152935"/>
              <w:right w:val="nil"/>
            </w:tcBorders>
            <w:shd w:val="clear" w:color="auto" w:fill="FFFFFF"/>
            <w:vAlign w:val="bottom"/>
          </w:tcPr>
          <w:p w:rsidR="00912E59" w:rsidRPr="00912E59" w:rsidRDefault="00912E59" w:rsidP="00912E59">
            <w:pPr>
              <w:autoSpaceDE w:val="0"/>
              <w:autoSpaceDN w:val="0"/>
              <w:adjustRightInd w:val="0"/>
              <w:spacing w:after="0" w:line="320" w:lineRule="atLeast"/>
              <w:ind w:left="60" w:right="60"/>
              <w:jc w:val="center"/>
              <w:rPr>
                <w:rFonts w:cs="Times New Roman"/>
                <w:szCs w:val="24"/>
              </w:rPr>
            </w:pPr>
            <w:r w:rsidRPr="00912E59">
              <w:rPr>
                <w:rFonts w:cs="Times New Roman"/>
                <w:szCs w:val="24"/>
              </w:rPr>
              <w:t>Sig.</w:t>
            </w:r>
          </w:p>
        </w:tc>
      </w:tr>
      <w:tr w:rsidR="00912E59" w:rsidRPr="00912E59" w:rsidTr="00DD2B31">
        <w:trPr>
          <w:cantSplit/>
        </w:trPr>
        <w:tc>
          <w:tcPr>
            <w:tcW w:w="733" w:type="dxa"/>
            <w:vMerge w:val="restart"/>
            <w:tcBorders>
              <w:top w:val="single" w:sz="8" w:space="0" w:color="152935"/>
              <w:left w:val="nil"/>
              <w:bottom w:val="single" w:sz="8" w:space="0" w:color="152935"/>
              <w:right w:val="nil"/>
            </w:tcBorders>
            <w:shd w:val="clear" w:color="auto" w:fill="E0E0E0"/>
          </w:tcPr>
          <w:p w:rsidR="00912E59" w:rsidRPr="00912E59" w:rsidRDefault="00912E59" w:rsidP="00912E59">
            <w:pPr>
              <w:autoSpaceDE w:val="0"/>
              <w:autoSpaceDN w:val="0"/>
              <w:adjustRightInd w:val="0"/>
              <w:spacing w:after="0" w:line="320" w:lineRule="atLeast"/>
              <w:ind w:left="60" w:right="60"/>
              <w:jc w:val="left"/>
              <w:rPr>
                <w:rFonts w:cs="Times New Roman"/>
                <w:szCs w:val="24"/>
              </w:rPr>
            </w:pPr>
            <w:r w:rsidRPr="00912E59">
              <w:rPr>
                <w:rFonts w:cs="Times New Roman"/>
                <w:szCs w:val="24"/>
              </w:rPr>
              <w:t>1</w:t>
            </w:r>
          </w:p>
        </w:tc>
        <w:tc>
          <w:tcPr>
            <w:tcW w:w="1284" w:type="dxa"/>
            <w:tcBorders>
              <w:top w:val="single" w:sz="8" w:space="0" w:color="152935"/>
              <w:left w:val="nil"/>
              <w:bottom w:val="single" w:sz="8" w:space="0" w:color="AEAEAE"/>
              <w:right w:val="nil"/>
            </w:tcBorders>
            <w:shd w:val="clear" w:color="auto" w:fill="E0E0E0"/>
          </w:tcPr>
          <w:p w:rsidR="00912E59" w:rsidRPr="00912E59" w:rsidRDefault="00912E59" w:rsidP="00912E59">
            <w:pPr>
              <w:autoSpaceDE w:val="0"/>
              <w:autoSpaceDN w:val="0"/>
              <w:adjustRightInd w:val="0"/>
              <w:spacing w:after="0" w:line="320" w:lineRule="atLeast"/>
              <w:ind w:left="60" w:right="60"/>
              <w:jc w:val="left"/>
              <w:rPr>
                <w:rFonts w:cs="Times New Roman"/>
                <w:szCs w:val="24"/>
              </w:rPr>
            </w:pPr>
            <w:r w:rsidRPr="00912E59">
              <w:rPr>
                <w:rFonts w:cs="Times New Roman"/>
                <w:szCs w:val="24"/>
              </w:rPr>
              <w:t>Regression</w:t>
            </w:r>
          </w:p>
        </w:tc>
        <w:tc>
          <w:tcPr>
            <w:tcW w:w="1763" w:type="dxa"/>
            <w:tcBorders>
              <w:top w:val="single" w:sz="8" w:space="0" w:color="152935"/>
              <w:left w:val="nil"/>
              <w:bottom w:val="single" w:sz="8" w:space="0" w:color="AEAEAE"/>
              <w:right w:val="single" w:sz="8" w:space="0" w:color="E0E0E0"/>
            </w:tcBorders>
            <w:shd w:val="clear" w:color="auto" w:fill="FFFFFF"/>
          </w:tcPr>
          <w:p w:rsidR="00912E59" w:rsidRPr="00912E59" w:rsidRDefault="00912E59" w:rsidP="00912E59">
            <w:pPr>
              <w:autoSpaceDE w:val="0"/>
              <w:autoSpaceDN w:val="0"/>
              <w:adjustRightInd w:val="0"/>
              <w:spacing w:after="0" w:line="320" w:lineRule="atLeast"/>
              <w:ind w:left="60" w:right="60"/>
              <w:jc w:val="right"/>
              <w:rPr>
                <w:rFonts w:cs="Times New Roman"/>
                <w:szCs w:val="24"/>
              </w:rPr>
            </w:pPr>
            <w:r w:rsidRPr="00912E59">
              <w:rPr>
                <w:rFonts w:cs="Times New Roman"/>
                <w:szCs w:val="24"/>
              </w:rPr>
              <w:t>95.856</w:t>
            </w:r>
          </w:p>
        </w:tc>
        <w:tc>
          <w:tcPr>
            <w:tcW w:w="731" w:type="dxa"/>
            <w:tcBorders>
              <w:top w:val="single" w:sz="8" w:space="0" w:color="152935"/>
              <w:left w:val="single" w:sz="8" w:space="0" w:color="E0E0E0"/>
              <w:bottom w:val="single" w:sz="8" w:space="0" w:color="AEAEAE"/>
              <w:right w:val="single" w:sz="8" w:space="0" w:color="E0E0E0"/>
            </w:tcBorders>
            <w:shd w:val="clear" w:color="auto" w:fill="FFFFFF"/>
          </w:tcPr>
          <w:p w:rsidR="00912E59" w:rsidRPr="00912E59" w:rsidRDefault="00912E59" w:rsidP="00912E59">
            <w:pPr>
              <w:autoSpaceDE w:val="0"/>
              <w:autoSpaceDN w:val="0"/>
              <w:adjustRightInd w:val="0"/>
              <w:spacing w:after="0" w:line="320" w:lineRule="atLeast"/>
              <w:ind w:left="60" w:right="60"/>
              <w:jc w:val="right"/>
              <w:rPr>
                <w:rFonts w:cs="Times New Roman"/>
                <w:szCs w:val="24"/>
              </w:rPr>
            </w:pPr>
            <w:r w:rsidRPr="00912E59">
              <w:rPr>
                <w:rFonts w:cs="Times New Roman"/>
                <w:szCs w:val="24"/>
              </w:rPr>
              <w:t>1</w:t>
            </w:r>
          </w:p>
        </w:tc>
        <w:tc>
          <w:tcPr>
            <w:tcW w:w="1789" w:type="dxa"/>
            <w:tcBorders>
              <w:top w:val="single" w:sz="8" w:space="0" w:color="152935"/>
              <w:left w:val="single" w:sz="8" w:space="0" w:color="E0E0E0"/>
              <w:bottom w:val="single" w:sz="8" w:space="0" w:color="AEAEAE"/>
              <w:right w:val="single" w:sz="8" w:space="0" w:color="E0E0E0"/>
            </w:tcBorders>
            <w:shd w:val="clear" w:color="auto" w:fill="FFFFFF"/>
          </w:tcPr>
          <w:p w:rsidR="00912E59" w:rsidRPr="00912E59" w:rsidRDefault="00912E59" w:rsidP="00912E59">
            <w:pPr>
              <w:autoSpaceDE w:val="0"/>
              <w:autoSpaceDN w:val="0"/>
              <w:adjustRightInd w:val="0"/>
              <w:spacing w:after="0" w:line="320" w:lineRule="atLeast"/>
              <w:ind w:left="60" w:right="60"/>
              <w:jc w:val="right"/>
              <w:rPr>
                <w:rFonts w:cs="Times New Roman"/>
                <w:szCs w:val="24"/>
              </w:rPr>
            </w:pPr>
            <w:r w:rsidRPr="00912E59">
              <w:rPr>
                <w:rFonts w:cs="Times New Roman"/>
                <w:szCs w:val="24"/>
              </w:rPr>
              <w:t>95.856</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912E59" w:rsidRPr="00912E59" w:rsidRDefault="00912E59" w:rsidP="00912E59">
            <w:pPr>
              <w:autoSpaceDE w:val="0"/>
              <w:autoSpaceDN w:val="0"/>
              <w:adjustRightInd w:val="0"/>
              <w:spacing w:after="0" w:line="320" w:lineRule="atLeast"/>
              <w:ind w:left="60" w:right="60"/>
              <w:jc w:val="right"/>
              <w:rPr>
                <w:rFonts w:cs="Times New Roman"/>
                <w:szCs w:val="24"/>
              </w:rPr>
            </w:pPr>
            <w:r w:rsidRPr="00912E59">
              <w:rPr>
                <w:rFonts w:cs="Times New Roman"/>
                <w:szCs w:val="24"/>
              </w:rPr>
              <w:t>174.558</w:t>
            </w:r>
          </w:p>
        </w:tc>
        <w:tc>
          <w:tcPr>
            <w:tcW w:w="589" w:type="dxa"/>
            <w:tcBorders>
              <w:top w:val="single" w:sz="8" w:space="0" w:color="152935"/>
              <w:left w:val="single" w:sz="8" w:space="0" w:color="E0E0E0"/>
              <w:bottom w:val="single" w:sz="8" w:space="0" w:color="AEAEAE"/>
              <w:right w:val="nil"/>
            </w:tcBorders>
            <w:shd w:val="clear" w:color="auto" w:fill="FFFFFF"/>
          </w:tcPr>
          <w:p w:rsidR="00912E59" w:rsidRPr="00912E59" w:rsidRDefault="00912E59" w:rsidP="00912E59">
            <w:pPr>
              <w:autoSpaceDE w:val="0"/>
              <w:autoSpaceDN w:val="0"/>
              <w:adjustRightInd w:val="0"/>
              <w:spacing w:after="0" w:line="320" w:lineRule="atLeast"/>
              <w:ind w:left="60" w:right="60"/>
              <w:jc w:val="right"/>
              <w:rPr>
                <w:rFonts w:cs="Times New Roman"/>
                <w:szCs w:val="24"/>
              </w:rPr>
            </w:pPr>
            <w:r w:rsidRPr="00912E59">
              <w:rPr>
                <w:rFonts w:cs="Times New Roman"/>
                <w:szCs w:val="24"/>
              </w:rPr>
              <w:t>.000</w:t>
            </w:r>
            <w:r w:rsidRPr="00912E59">
              <w:rPr>
                <w:rFonts w:cs="Times New Roman"/>
                <w:szCs w:val="24"/>
                <w:vertAlign w:val="superscript"/>
              </w:rPr>
              <w:t>b</w:t>
            </w:r>
          </w:p>
        </w:tc>
      </w:tr>
      <w:tr w:rsidR="00912E59" w:rsidRPr="00912E59" w:rsidTr="00DD2B31">
        <w:trPr>
          <w:cantSplit/>
        </w:trPr>
        <w:tc>
          <w:tcPr>
            <w:tcW w:w="733" w:type="dxa"/>
            <w:vMerge/>
            <w:tcBorders>
              <w:top w:val="single" w:sz="8" w:space="0" w:color="152935"/>
              <w:left w:val="nil"/>
              <w:bottom w:val="single" w:sz="8" w:space="0" w:color="152935"/>
              <w:right w:val="nil"/>
            </w:tcBorders>
            <w:shd w:val="clear" w:color="auto" w:fill="E0E0E0"/>
          </w:tcPr>
          <w:p w:rsidR="00912E59" w:rsidRPr="00912E59" w:rsidRDefault="00912E59" w:rsidP="00912E59">
            <w:pPr>
              <w:autoSpaceDE w:val="0"/>
              <w:autoSpaceDN w:val="0"/>
              <w:adjustRightInd w:val="0"/>
              <w:spacing w:after="0" w:line="240" w:lineRule="auto"/>
              <w:jc w:val="left"/>
              <w:rPr>
                <w:rFonts w:cs="Times New Roman"/>
                <w:szCs w:val="24"/>
              </w:rPr>
            </w:pPr>
          </w:p>
        </w:tc>
        <w:tc>
          <w:tcPr>
            <w:tcW w:w="1284" w:type="dxa"/>
            <w:tcBorders>
              <w:top w:val="single" w:sz="8" w:space="0" w:color="AEAEAE"/>
              <w:left w:val="nil"/>
              <w:bottom w:val="single" w:sz="8" w:space="0" w:color="AEAEAE"/>
              <w:right w:val="nil"/>
            </w:tcBorders>
            <w:shd w:val="clear" w:color="auto" w:fill="E0E0E0"/>
          </w:tcPr>
          <w:p w:rsidR="00912E59" w:rsidRPr="00912E59" w:rsidRDefault="00912E59" w:rsidP="00912E59">
            <w:pPr>
              <w:autoSpaceDE w:val="0"/>
              <w:autoSpaceDN w:val="0"/>
              <w:adjustRightInd w:val="0"/>
              <w:spacing w:after="0" w:line="320" w:lineRule="atLeast"/>
              <w:ind w:left="60" w:right="60"/>
              <w:jc w:val="left"/>
              <w:rPr>
                <w:rFonts w:cs="Times New Roman"/>
                <w:szCs w:val="24"/>
              </w:rPr>
            </w:pPr>
            <w:r w:rsidRPr="00912E59">
              <w:rPr>
                <w:rFonts w:cs="Times New Roman"/>
                <w:szCs w:val="24"/>
              </w:rPr>
              <w:t>Residual</w:t>
            </w:r>
          </w:p>
        </w:tc>
        <w:tc>
          <w:tcPr>
            <w:tcW w:w="1763" w:type="dxa"/>
            <w:tcBorders>
              <w:top w:val="single" w:sz="8" w:space="0" w:color="AEAEAE"/>
              <w:left w:val="nil"/>
              <w:bottom w:val="single" w:sz="8" w:space="0" w:color="AEAEAE"/>
              <w:right w:val="single" w:sz="8" w:space="0" w:color="E0E0E0"/>
            </w:tcBorders>
            <w:shd w:val="clear" w:color="auto" w:fill="FFFFFF"/>
          </w:tcPr>
          <w:p w:rsidR="00912E59" w:rsidRPr="00912E59" w:rsidRDefault="00912E59" w:rsidP="00912E59">
            <w:pPr>
              <w:autoSpaceDE w:val="0"/>
              <w:autoSpaceDN w:val="0"/>
              <w:adjustRightInd w:val="0"/>
              <w:spacing w:after="0" w:line="320" w:lineRule="atLeast"/>
              <w:ind w:left="60" w:right="60"/>
              <w:jc w:val="right"/>
              <w:rPr>
                <w:rFonts w:cs="Times New Roman"/>
                <w:szCs w:val="24"/>
              </w:rPr>
            </w:pPr>
            <w:r w:rsidRPr="00912E59">
              <w:rPr>
                <w:rFonts w:cs="Times New Roman"/>
                <w:szCs w:val="24"/>
              </w:rPr>
              <w:t>37.890</w:t>
            </w:r>
          </w:p>
        </w:tc>
        <w:tc>
          <w:tcPr>
            <w:tcW w:w="731" w:type="dxa"/>
            <w:tcBorders>
              <w:top w:val="single" w:sz="8" w:space="0" w:color="AEAEAE"/>
              <w:left w:val="single" w:sz="8" w:space="0" w:color="E0E0E0"/>
              <w:bottom w:val="single" w:sz="8" w:space="0" w:color="AEAEAE"/>
              <w:right w:val="single" w:sz="8" w:space="0" w:color="E0E0E0"/>
            </w:tcBorders>
            <w:shd w:val="clear" w:color="auto" w:fill="FFFFFF"/>
          </w:tcPr>
          <w:p w:rsidR="00912E59" w:rsidRPr="00912E59" w:rsidRDefault="00912E59" w:rsidP="00912E59">
            <w:pPr>
              <w:autoSpaceDE w:val="0"/>
              <w:autoSpaceDN w:val="0"/>
              <w:adjustRightInd w:val="0"/>
              <w:spacing w:after="0" w:line="320" w:lineRule="atLeast"/>
              <w:ind w:left="60" w:right="60"/>
              <w:jc w:val="right"/>
              <w:rPr>
                <w:rFonts w:cs="Times New Roman"/>
                <w:szCs w:val="24"/>
              </w:rPr>
            </w:pPr>
            <w:r w:rsidRPr="00912E59">
              <w:rPr>
                <w:rFonts w:cs="Times New Roman"/>
                <w:szCs w:val="24"/>
              </w:rPr>
              <w:t>69</w:t>
            </w:r>
          </w:p>
        </w:tc>
        <w:tc>
          <w:tcPr>
            <w:tcW w:w="1789" w:type="dxa"/>
            <w:tcBorders>
              <w:top w:val="single" w:sz="8" w:space="0" w:color="AEAEAE"/>
              <w:left w:val="single" w:sz="8" w:space="0" w:color="E0E0E0"/>
              <w:bottom w:val="single" w:sz="8" w:space="0" w:color="AEAEAE"/>
              <w:right w:val="single" w:sz="8" w:space="0" w:color="E0E0E0"/>
            </w:tcBorders>
            <w:shd w:val="clear" w:color="auto" w:fill="FFFFFF"/>
          </w:tcPr>
          <w:p w:rsidR="00912E59" w:rsidRPr="00912E59" w:rsidRDefault="00912E59" w:rsidP="00912E59">
            <w:pPr>
              <w:autoSpaceDE w:val="0"/>
              <w:autoSpaceDN w:val="0"/>
              <w:adjustRightInd w:val="0"/>
              <w:spacing w:after="0" w:line="320" w:lineRule="atLeast"/>
              <w:ind w:left="60" w:right="60"/>
              <w:jc w:val="right"/>
              <w:rPr>
                <w:rFonts w:cs="Times New Roman"/>
                <w:szCs w:val="24"/>
              </w:rPr>
            </w:pPr>
            <w:r w:rsidRPr="00912E59">
              <w:rPr>
                <w:rFonts w:cs="Times New Roman"/>
                <w:szCs w:val="24"/>
              </w:rPr>
              <w:t>.549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912E59" w:rsidRPr="00912E59" w:rsidRDefault="00912E59" w:rsidP="00912E59">
            <w:pPr>
              <w:autoSpaceDE w:val="0"/>
              <w:autoSpaceDN w:val="0"/>
              <w:adjustRightInd w:val="0"/>
              <w:spacing w:after="0" w:line="240" w:lineRule="auto"/>
              <w:jc w:val="left"/>
              <w:rPr>
                <w:rFonts w:cs="Times New Roman"/>
                <w:szCs w:val="24"/>
              </w:rPr>
            </w:pPr>
          </w:p>
        </w:tc>
        <w:tc>
          <w:tcPr>
            <w:tcW w:w="589" w:type="dxa"/>
            <w:tcBorders>
              <w:top w:val="single" w:sz="8" w:space="0" w:color="AEAEAE"/>
              <w:left w:val="single" w:sz="8" w:space="0" w:color="E0E0E0"/>
              <w:bottom w:val="single" w:sz="8" w:space="0" w:color="AEAEAE"/>
              <w:right w:val="nil"/>
            </w:tcBorders>
            <w:shd w:val="clear" w:color="auto" w:fill="FFFFFF"/>
            <w:vAlign w:val="center"/>
          </w:tcPr>
          <w:p w:rsidR="00912E59" w:rsidRPr="00912E59" w:rsidRDefault="00912E59" w:rsidP="00912E59">
            <w:pPr>
              <w:autoSpaceDE w:val="0"/>
              <w:autoSpaceDN w:val="0"/>
              <w:adjustRightInd w:val="0"/>
              <w:spacing w:after="0" w:line="240" w:lineRule="auto"/>
              <w:jc w:val="left"/>
              <w:rPr>
                <w:rFonts w:cs="Times New Roman"/>
                <w:szCs w:val="24"/>
              </w:rPr>
            </w:pPr>
          </w:p>
        </w:tc>
      </w:tr>
      <w:tr w:rsidR="00912E59" w:rsidRPr="00912E59" w:rsidTr="00DD2B31">
        <w:trPr>
          <w:cantSplit/>
        </w:trPr>
        <w:tc>
          <w:tcPr>
            <w:tcW w:w="733" w:type="dxa"/>
            <w:vMerge/>
            <w:tcBorders>
              <w:top w:val="single" w:sz="8" w:space="0" w:color="152935"/>
              <w:left w:val="nil"/>
              <w:bottom w:val="single" w:sz="8" w:space="0" w:color="152935"/>
              <w:right w:val="nil"/>
            </w:tcBorders>
            <w:shd w:val="clear" w:color="auto" w:fill="E0E0E0"/>
          </w:tcPr>
          <w:p w:rsidR="00912E59" w:rsidRPr="00912E59" w:rsidRDefault="00912E59" w:rsidP="00912E59">
            <w:pPr>
              <w:autoSpaceDE w:val="0"/>
              <w:autoSpaceDN w:val="0"/>
              <w:adjustRightInd w:val="0"/>
              <w:spacing w:after="0" w:line="240" w:lineRule="auto"/>
              <w:jc w:val="left"/>
              <w:rPr>
                <w:rFonts w:cs="Times New Roman"/>
                <w:szCs w:val="24"/>
              </w:rPr>
            </w:pPr>
          </w:p>
        </w:tc>
        <w:tc>
          <w:tcPr>
            <w:tcW w:w="1284" w:type="dxa"/>
            <w:tcBorders>
              <w:top w:val="single" w:sz="8" w:space="0" w:color="AEAEAE"/>
              <w:left w:val="nil"/>
              <w:bottom w:val="single" w:sz="8" w:space="0" w:color="152935"/>
              <w:right w:val="nil"/>
            </w:tcBorders>
            <w:shd w:val="clear" w:color="auto" w:fill="E0E0E0"/>
          </w:tcPr>
          <w:p w:rsidR="00912E59" w:rsidRPr="00912E59" w:rsidRDefault="00912E59" w:rsidP="00912E59">
            <w:pPr>
              <w:autoSpaceDE w:val="0"/>
              <w:autoSpaceDN w:val="0"/>
              <w:adjustRightInd w:val="0"/>
              <w:spacing w:after="0" w:line="320" w:lineRule="atLeast"/>
              <w:ind w:left="60" w:right="60"/>
              <w:jc w:val="left"/>
              <w:rPr>
                <w:rFonts w:cs="Times New Roman"/>
                <w:szCs w:val="24"/>
              </w:rPr>
            </w:pPr>
            <w:r w:rsidRPr="00912E59">
              <w:rPr>
                <w:rFonts w:cs="Times New Roman"/>
                <w:szCs w:val="24"/>
              </w:rPr>
              <w:t>Total</w:t>
            </w:r>
          </w:p>
        </w:tc>
        <w:tc>
          <w:tcPr>
            <w:tcW w:w="1763" w:type="dxa"/>
            <w:tcBorders>
              <w:top w:val="single" w:sz="8" w:space="0" w:color="AEAEAE"/>
              <w:left w:val="nil"/>
              <w:bottom w:val="single" w:sz="8" w:space="0" w:color="152935"/>
              <w:right w:val="single" w:sz="8" w:space="0" w:color="E0E0E0"/>
            </w:tcBorders>
            <w:shd w:val="clear" w:color="auto" w:fill="FFFFFF"/>
          </w:tcPr>
          <w:p w:rsidR="00912E59" w:rsidRPr="00912E59" w:rsidRDefault="00912E59" w:rsidP="00912E59">
            <w:pPr>
              <w:autoSpaceDE w:val="0"/>
              <w:autoSpaceDN w:val="0"/>
              <w:adjustRightInd w:val="0"/>
              <w:spacing w:after="0" w:line="320" w:lineRule="atLeast"/>
              <w:ind w:left="60" w:right="60"/>
              <w:jc w:val="right"/>
              <w:rPr>
                <w:rFonts w:cs="Times New Roman"/>
                <w:szCs w:val="24"/>
              </w:rPr>
            </w:pPr>
            <w:r w:rsidRPr="00912E59">
              <w:rPr>
                <w:rFonts w:cs="Times New Roman"/>
                <w:szCs w:val="24"/>
              </w:rPr>
              <w:t>133.746</w:t>
            </w:r>
          </w:p>
        </w:tc>
        <w:tc>
          <w:tcPr>
            <w:tcW w:w="731" w:type="dxa"/>
            <w:tcBorders>
              <w:top w:val="single" w:sz="8" w:space="0" w:color="AEAEAE"/>
              <w:left w:val="single" w:sz="8" w:space="0" w:color="E0E0E0"/>
              <w:bottom w:val="single" w:sz="8" w:space="0" w:color="152935"/>
              <w:right w:val="single" w:sz="8" w:space="0" w:color="E0E0E0"/>
            </w:tcBorders>
            <w:shd w:val="clear" w:color="auto" w:fill="FFFFFF"/>
          </w:tcPr>
          <w:p w:rsidR="00912E59" w:rsidRPr="00912E59" w:rsidRDefault="00912E59" w:rsidP="00912E59">
            <w:pPr>
              <w:autoSpaceDE w:val="0"/>
              <w:autoSpaceDN w:val="0"/>
              <w:adjustRightInd w:val="0"/>
              <w:spacing w:after="0" w:line="320" w:lineRule="atLeast"/>
              <w:ind w:left="60" w:right="60"/>
              <w:jc w:val="right"/>
              <w:rPr>
                <w:rFonts w:cs="Times New Roman"/>
                <w:szCs w:val="24"/>
              </w:rPr>
            </w:pPr>
            <w:r w:rsidRPr="00912E59">
              <w:rPr>
                <w:rFonts w:cs="Times New Roman"/>
                <w:szCs w:val="24"/>
              </w:rPr>
              <w:t>70</w:t>
            </w:r>
          </w:p>
        </w:tc>
        <w:tc>
          <w:tcPr>
            <w:tcW w:w="1789"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12E59" w:rsidRPr="00912E59" w:rsidRDefault="00912E59" w:rsidP="00912E59">
            <w:pPr>
              <w:autoSpaceDE w:val="0"/>
              <w:autoSpaceDN w:val="0"/>
              <w:adjustRightInd w:val="0"/>
              <w:spacing w:after="0" w:line="240" w:lineRule="auto"/>
              <w:jc w:val="left"/>
              <w:rPr>
                <w:rFonts w:cs="Times New Roman"/>
                <w:szCs w:val="24"/>
              </w:rPr>
            </w:pPr>
          </w:p>
        </w:tc>
        <w:tc>
          <w:tcPr>
            <w:tcW w:w="108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12E59" w:rsidRPr="00912E59" w:rsidRDefault="00912E59" w:rsidP="00912E59">
            <w:pPr>
              <w:autoSpaceDE w:val="0"/>
              <w:autoSpaceDN w:val="0"/>
              <w:adjustRightInd w:val="0"/>
              <w:spacing w:after="0" w:line="240" w:lineRule="auto"/>
              <w:jc w:val="left"/>
              <w:rPr>
                <w:rFonts w:cs="Times New Roman"/>
                <w:szCs w:val="24"/>
              </w:rPr>
            </w:pPr>
          </w:p>
        </w:tc>
        <w:tc>
          <w:tcPr>
            <w:tcW w:w="589" w:type="dxa"/>
            <w:tcBorders>
              <w:top w:val="single" w:sz="8" w:space="0" w:color="AEAEAE"/>
              <w:left w:val="single" w:sz="8" w:space="0" w:color="E0E0E0"/>
              <w:bottom w:val="single" w:sz="8" w:space="0" w:color="152935"/>
              <w:right w:val="nil"/>
            </w:tcBorders>
            <w:shd w:val="clear" w:color="auto" w:fill="FFFFFF"/>
            <w:vAlign w:val="center"/>
          </w:tcPr>
          <w:p w:rsidR="00912E59" w:rsidRPr="00912E59" w:rsidRDefault="00912E59" w:rsidP="00912E59">
            <w:pPr>
              <w:autoSpaceDE w:val="0"/>
              <w:autoSpaceDN w:val="0"/>
              <w:adjustRightInd w:val="0"/>
              <w:spacing w:after="0" w:line="240" w:lineRule="auto"/>
              <w:jc w:val="left"/>
              <w:rPr>
                <w:rFonts w:cs="Times New Roman"/>
                <w:szCs w:val="24"/>
              </w:rPr>
            </w:pPr>
          </w:p>
        </w:tc>
      </w:tr>
      <w:tr w:rsidR="00912E59" w:rsidRPr="00912E59" w:rsidTr="00912E59">
        <w:trPr>
          <w:cantSplit/>
        </w:trPr>
        <w:tc>
          <w:tcPr>
            <w:tcW w:w="7969" w:type="dxa"/>
            <w:gridSpan w:val="7"/>
            <w:tcBorders>
              <w:top w:val="nil"/>
              <w:left w:val="nil"/>
              <w:bottom w:val="nil"/>
              <w:right w:val="nil"/>
            </w:tcBorders>
            <w:shd w:val="clear" w:color="auto" w:fill="FFFFFF"/>
          </w:tcPr>
          <w:p w:rsidR="00912E59" w:rsidRPr="00912E59" w:rsidRDefault="00912E59" w:rsidP="003F27E7">
            <w:pPr>
              <w:autoSpaceDE w:val="0"/>
              <w:autoSpaceDN w:val="0"/>
              <w:adjustRightInd w:val="0"/>
              <w:spacing w:after="0" w:line="320" w:lineRule="atLeast"/>
              <w:ind w:left="60" w:right="60"/>
              <w:jc w:val="left"/>
              <w:rPr>
                <w:rFonts w:cs="Times New Roman"/>
                <w:szCs w:val="24"/>
              </w:rPr>
            </w:pPr>
            <w:r w:rsidRPr="00912E59">
              <w:rPr>
                <w:rFonts w:cs="Times New Roman"/>
                <w:szCs w:val="24"/>
              </w:rPr>
              <w:t xml:space="preserve">a. Dependent Variable: </w:t>
            </w:r>
            <w:r w:rsidR="003F27E7">
              <w:rPr>
                <w:rFonts w:cs="Times New Roman"/>
                <w:szCs w:val="24"/>
              </w:rPr>
              <w:t>Accuracy of financial information, operational goals, value for money</w:t>
            </w:r>
          </w:p>
        </w:tc>
      </w:tr>
      <w:tr w:rsidR="00912E59" w:rsidRPr="00912E59" w:rsidTr="00912E59">
        <w:trPr>
          <w:cantSplit/>
        </w:trPr>
        <w:tc>
          <w:tcPr>
            <w:tcW w:w="7969" w:type="dxa"/>
            <w:gridSpan w:val="7"/>
            <w:tcBorders>
              <w:top w:val="nil"/>
              <w:left w:val="nil"/>
              <w:bottom w:val="nil"/>
              <w:right w:val="nil"/>
            </w:tcBorders>
            <w:shd w:val="clear" w:color="auto" w:fill="FFFFFF"/>
          </w:tcPr>
          <w:p w:rsidR="00912E59" w:rsidRPr="00912E59" w:rsidRDefault="00912E59" w:rsidP="00F85A04">
            <w:pPr>
              <w:autoSpaceDE w:val="0"/>
              <w:autoSpaceDN w:val="0"/>
              <w:adjustRightInd w:val="0"/>
              <w:spacing w:after="0" w:line="320" w:lineRule="atLeast"/>
              <w:ind w:left="60" w:right="60"/>
              <w:jc w:val="left"/>
              <w:rPr>
                <w:rFonts w:cs="Times New Roman"/>
                <w:szCs w:val="24"/>
              </w:rPr>
            </w:pPr>
            <w:r w:rsidRPr="00912E59">
              <w:rPr>
                <w:rFonts w:cs="Times New Roman"/>
                <w:szCs w:val="24"/>
              </w:rPr>
              <w:t xml:space="preserve">b. Predictors: (Constant), </w:t>
            </w:r>
            <w:r w:rsidR="00F85A04">
              <w:rPr>
                <w:rFonts w:cs="Times New Roman"/>
                <w:szCs w:val="24"/>
              </w:rPr>
              <w:t>Internal control system</w:t>
            </w:r>
          </w:p>
        </w:tc>
      </w:tr>
    </w:tbl>
    <w:p w:rsidR="00A57E3C" w:rsidRDefault="00A57E3C" w:rsidP="00A57E3C"/>
    <w:p w:rsidR="00E14FA7" w:rsidRPr="00E14FA7" w:rsidRDefault="001C56F5" w:rsidP="00E14FA7">
      <w:r>
        <w:t>From the ANOVA statistics in table 6.9</w:t>
      </w:r>
      <w:r w:rsidR="00524119">
        <w:t xml:space="preserve">, the processed data, which is the population parameters, had a significance level of </w:t>
      </w:r>
      <w:r w:rsidR="007C321F">
        <w:t xml:space="preserve"> </w:t>
      </w:r>
      <w:r w:rsidR="00524119">
        <w:t xml:space="preserve">0.01 which shows that the data is ideal for making conclusion on the population’s parameter as the value of significance (p-value) is less than 0.05. This is an indication that internal control systems significantly facilitate </w:t>
      </w:r>
      <w:r w:rsidR="002868A7">
        <w:t>financial management</w:t>
      </w:r>
      <w:r w:rsidR="00524119" w:rsidRPr="00524119">
        <w:t xml:space="preserve"> </w:t>
      </w:r>
      <w:r w:rsidR="00524119">
        <w:t>at NWSC</w:t>
      </w:r>
      <w:r w:rsidR="00BE1932">
        <w:t>,</w:t>
      </w:r>
      <w:r w:rsidR="00BE1932" w:rsidRPr="00BE1932">
        <w:t xml:space="preserve"> </w:t>
      </w:r>
      <w:r w:rsidR="00BE1932">
        <w:t>Entebbe Branch</w:t>
      </w:r>
      <w:r w:rsidR="00524119">
        <w:t>.</w:t>
      </w: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E14FA7" w:rsidRPr="00E14FA7">
        <w:trPr>
          <w:cantSplit/>
        </w:trPr>
        <w:tc>
          <w:tcPr>
            <w:tcW w:w="9361" w:type="dxa"/>
            <w:gridSpan w:val="7"/>
            <w:tcBorders>
              <w:top w:val="nil"/>
              <w:left w:val="nil"/>
              <w:bottom w:val="nil"/>
              <w:right w:val="nil"/>
            </w:tcBorders>
            <w:shd w:val="clear" w:color="auto" w:fill="FFFFFF"/>
            <w:vAlign w:val="center"/>
          </w:tcPr>
          <w:p w:rsidR="00E14FA7" w:rsidRPr="00E14FA7" w:rsidRDefault="00E14FA7" w:rsidP="00E14FA7">
            <w:pPr>
              <w:pStyle w:val="Heading1"/>
            </w:pPr>
            <w:bookmarkStart w:id="390" w:name="_Toc11963927"/>
            <w:bookmarkStart w:id="391" w:name="_Toc14261742"/>
            <w:bookmarkStart w:id="392" w:name="_Toc17286173"/>
            <w:r>
              <w:t xml:space="preserve">Table 6.10: </w:t>
            </w:r>
            <w:proofErr w:type="spellStart"/>
            <w:r w:rsidRPr="00E14FA7">
              <w:t>Coefficients</w:t>
            </w:r>
            <w:r w:rsidRPr="00E14FA7">
              <w:rPr>
                <w:vertAlign w:val="superscript"/>
              </w:rPr>
              <w:t>a</w:t>
            </w:r>
            <w:bookmarkEnd w:id="390"/>
            <w:bookmarkEnd w:id="391"/>
            <w:bookmarkEnd w:id="392"/>
            <w:proofErr w:type="spellEnd"/>
          </w:p>
        </w:tc>
      </w:tr>
      <w:tr w:rsidR="00E14FA7" w:rsidRPr="00E14FA7">
        <w:trPr>
          <w:cantSplit/>
        </w:trPr>
        <w:tc>
          <w:tcPr>
            <w:tcW w:w="3181" w:type="dxa"/>
            <w:gridSpan w:val="2"/>
            <w:vMerge w:val="restart"/>
            <w:tcBorders>
              <w:top w:val="nil"/>
              <w:left w:val="nil"/>
              <w:bottom w:val="nil"/>
              <w:right w:val="nil"/>
            </w:tcBorders>
            <w:shd w:val="clear" w:color="auto" w:fill="FFFFFF"/>
            <w:vAlign w:val="bottom"/>
          </w:tcPr>
          <w:p w:rsidR="00E14FA7" w:rsidRPr="00E14FA7" w:rsidRDefault="00E14FA7" w:rsidP="00E14FA7">
            <w:pPr>
              <w:autoSpaceDE w:val="0"/>
              <w:autoSpaceDN w:val="0"/>
              <w:adjustRightInd w:val="0"/>
              <w:spacing w:after="0" w:line="320" w:lineRule="atLeast"/>
              <w:ind w:left="60" w:right="60"/>
              <w:jc w:val="left"/>
              <w:rPr>
                <w:rFonts w:cs="Times New Roman"/>
                <w:szCs w:val="24"/>
              </w:rPr>
            </w:pPr>
            <w:r w:rsidRPr="00E14FA7">
              <w:rPr>
                <w:rFonts w:cs="Times New Roman"/>
                <w:szCs w:val="24"/>
              </w:rPr>
              <w:t>Model</w:t>
            </w:r>
          </w:p>
        </w:tc>
        <w:tc>
          <w:tcPr>
            <w:tcW w:w="2662" w:type="dxa"/>
            <w:gridSpan w:val="2"/>
            <w:tcBorders>
              <w:top w:val="nil"/>
              <w:left w:val="nil"/>
              <w:bottom w:val="nil"/>
              <w:right w:val="single" w:sz="8" w:space="0" w:color="E0E0E0"/>
            </w:tcBorders>
            <w:shd w:val="clear" w:color="auto" w:fill="FFFFFF"/>
            <w:vAlign w:val="bottom"/>
          </w:tcPr>
          <w:p w:rsidR="00E14FA7" w:rsidRPr="00E14FA7" w:rsidRDefault="00E14FA7" w:rsidP="00E14FA7">
            <w:pPr>
              <w:autoSpaceDE w:val="0"/>
              <w:autoSpaceDN w:val="0"/>
              <w:adjustRightInd w:val="0"/>
              <w:spacing w:after="0" w:line="320" w:lineRule="atLeast"/>
              <w:ind w:left="60" w:right="60"/>
              <w:jc w:val="center"/>
              <w:rPr>
                <w:rFonts w:cs="Times New Roman"/>
                <w:szCs w:val="24"/>
              </w:rPr>
            </w:pPr>
            <w:r w:rsidRPr="00E14FA7">
              <w:rPr>
                <w:rFonts w:cs="Times New Roman"/>
                <w:szCs w:val="24"/>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rsidR="00E14FA7" w:rsidRPr="00E14FA7" w:rsidRDefault="00E14FA7" w:rsidP="00E14FA7">
            <w:pPr>
              <w:autoSpaceDE w:val="0"/>
              <w:autoSpaceDN w:val="0"/>
              <w:adjustRightInd w:val="0"/>
              <w:spacing w:after="0" w:line="320" w:lineRule="atLeast"/>
              <w:ind w:left="60" w:right="60"/>
              <w:jc w:val="center"/>
              <w:rPr>
                <w:rFonts w:cs="Times New Roman"/>
                <w:szCs w:val="24"/>
              </w:rPr>
            </w:pPr>
            <w:r w:rsidRPr="00E14FA7">
              <w:rPr>
                <w:rFonts w:cs="Times New Roman"/>
                <w:szCs w:val="24"/>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rsidR="00E14FA7" w:rsidRPr="00E14FA7" w:rsidRDefault="00E14FA7" w:rsidP="00E14FA7">
            <w:pPr>
              <w:autoSpaceDE w:val="0"/>
              <w:autoSpaceDN w:val="0"/>
              <w:adjustRightInd w:val="0"/>
              <w:spacing w:after="0" w:line="320" w:lineRule="atLeast"/>
              <w:ind w:left="60" w:right="60"/>
              <w:jc w:val="center"/>
              <w:rPr>
                <w:rFonts w:cs="Times New Roman"/>
                <w:szCs w:val="24"/>
              </w:rPr>
            </w:pPr>
            <w:r w:rsidRPr="00E14FA7">
              <w:rPr>
                <w:rFonts w:cs="Times New Roman"/>
                <w:szCs w:val="24"/>
              </w:rPr>
              <w:t>t</w:t>
            </w:r>
          </w:p>
        </w:tc>
        <w:tc>
          <w:tcPr>
            <w:tcW w:w="1025" w:type="dxa"/>
            <w:vMerge w:val="restart"/>
            <w:tcBorders>
              <w:top w:val="nil"/>
              <w:left w:val="single" w:sz="8" w:space="0" w:color="E0E0E0"/>
              <w:bottom w:val="nil"/>
              <w:right w:val="nil"/>
            </w:tcBorders>
            <w:shd w:val="clear" w:color="auto" w:fill="FFFFFF"/>
            <w:vAlign w:val="bottom"/>
          </w:tcPr>
          <w:p w:rsidR="00E14FA7" w:rsidRPr="00E14FA7" w:rsidRDefault="00E14FA7" w:rsidP="00E14FA7">
            <w:pPr>
              <w:autoSpaceDE w:val="0"/>
              <w:autoSpaceDN w:val="0"/>
              <w:adjustRightInd w:val="0"/>
              <w:spacing w:after="0" w:line="320" w:lineRule="atLeast"/>
              <w:ind w:left="60" w:right="60"/>
              <w:jc w:val="center"/>
              <w:rPr>
                <w:rFonts w:cs="Times New Roman"/>
                <w:szCs w:val="24"/>
              </w:rPr>
            </w:pPr>
            <w:r w:rsidRPr="00E14FA7">
              <w:rPr>
                <w:rFonts w:cs="Times New Roman"/>
                <w:szCs w:val="24"/>
              </w:rPr>
              <w:t>Sig.</w:t>
            </w:r>
          </w:p>
        </w:tc>
      </w:tr>
      <w:tr w:rsidR="00E14FA7" w:rsidRPr="00E14FA7">
        <w:trPr>
          <w:cantSplit/>
        </w:trPr>
        <w:tc>
          <w:tcPr>
            <w:tcW w:w="3181" w:type="dxa"/>
            <w:gridSpan w:val="2"/>
            <w:vMerge/>
            <w:tcBorders>
              <w:top w:val="nil"/>
              <w:left w:val="nil"/>
              <w:bottom w:val="nil"/>
              <w:right w:val="nil"/>
            </w:tcBorders>
            <w:shd w:val="clear" w:color="auto" w:fill="FFFFFF"/>
            <w:vAlign w:val="bottom"/>
          </w:tcPr>
          <w:p w:rsidR="00E14FA7" w:rsidRPr="00E14FA7" w:rsidRDefault="00E14FA7" w:rsidP="00E14FA7">
            <w:pPr>
              <w:autoSpaceDE w:val="0"/>
              <w:autoSpaceDN w:val="0"/>
              <w:adjustRightInd w:val="0"/>
              <w:spacing w:after="0" w:line="240" w:lineRule="auto"/>
              <w:jc w:val="left"/>
              <w:rPr>
                <w:rFonts w:cs="Times New Roman"/>
                <w:szCs w:val="24"/>
              </w:rPr>
            </w:pPr>
          </w:p>
        </w:tc>
        <w:tc>
          <w:tcPr>
            <w:tcW w:w="1331" w:type="dxa"/>
            <w:tcBorders>
              <w:top w:val="nil"/>
              <w:left w:val="nil"/>
              <w:bottom w:val="single" w:sz="8" w:space="0" w:color="152935"/>
              <w:right w:val="single" w:sz="8" w:space="0" w:color="E0E0E0"/>
            </w:tcBorders>
            <w:shd w:val="clear" w:color="auto" w:fill="FFFFFF"/>
            <w:vAlign w:val="bottom"/>
          </w:tcPr>
          <w:p w:rsidR="00E14FA7" w:rsidRPr="00E14FA7" w:rsidRDefault="00E14FA7" w:rsidP="00E14FA7">
            <w:pPr>
              <w:autoSpaceDE w:val="0"/>
              <w:autoSpaceDN w:val="0"/>
              <w:adjustRightInd w:val="0"/>
              <w:spacing w:after="0" w:line="320" w:lineRule="atLeast"/>
              <w:ind w:left="60" w:right="60"/>
              <w:jc w:val="center"/>
              <w:rPr>
                <w:rFonts w:cs="Times New Roman"/>
                <w:szCs w:val="24"/>
              </w:rPr>
            </w:pPr>
            <w:r w:rsidRPr="00E14FA7">
              <w:rPr>
                <w:rFonts w:cs="Times New Roman"/>
                <w:szCs w:val="24"/>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rsidR="00E14FA7" w:rsidRPr="00E14FA7" w:rsidRDefault="00E14FA7" w:rsidP="00E14FA7">
            <w:pPr>
              <w:autoSpaceDE w:val="0"/>
              <w:autoSpaceDN w:val="0"/>
              <w:adjustRightInd w:val="0"/>
              <w:spacing w:after="0" w:line="320" w:lineRule="atLeast"/>
              <w:ind w:left="60" w:right="60"/>
              <w:jc w:val="center"/>
              <w:rPr>
                <w:rFonts w:cs="Times New Roman"/>
                <w:szCs w:val="24"/>
              </w:rPr>
            </w:pPr>
            <w:r w:rsidRPr="00E14FA7">
              <w:rPr>
                <w:rFonts w:cs="Times New Roman"/>
                <w:szCs w:val="24"/>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rsidR="00E14FA7" w:rsidRPr="00E14FA7" w:rsidRDefault="00E14FA7" w:rsidP="00E14FA7">
            <w:pPr>
              <w:autoSpaceDE w:val="0"/>
              <w:autoSpaceDN w:val="0"/>
              <w:adjustRightInd w:val="0"/>
              <w:spacing w:after="0" w:line="320" w:lineRule="atLeast"/>
              <w:ind w:left="60" w:right="60"/>
              <w:jc w:val="center"/>
              <w:rPr>
                <w:rFonts w:cs="Times New Roman"/>
                <w:szCs w:val="24"/>
              </w:rPr>
            </w:pPr>
            <w:r w:rsidRPr="00E14FA7">
              <w:rPr>
                <w:rFonts w:cs="Times New Roman"/>
                <w:szCs w:val="24"/>
              </w:rPr>
              <w:t>Beta</w:t>
            </w:r>
          </w:p>
        </w:tc>
        <w:tc>
          <w:tcPr>
            <w:tcW w:w="1025" w:type="dxa"/>
            <w:vMerge/>
            <w:tcBorders>
              <w:top w:val="nil"/>
              <w:left w:val="single" w:sz="8" w:space="0" w:color="E0E0E0"/>
              <w:bottom w:val="nil"/>
              <w:right w:val="single" w:sz="8" w:space="0" w:color="E0E0E0"/>
            </w:tcBorders>
            <w:shd w:val="clear" w:color="auto" w:fill="FFFFFF"/>
            <w:vAlign w:val="bottom"/>
          </w:tcPr>
          <w:p w:rsidR="00E14FA7" w:rsidRPr="00E14FA7" w:rsidRDefault="00E14FA7" w:rsidP="00E14FA7">
            <w:pPr>
              <w:autoSpaceDE w:val="0"/>
              <w:autoSpaceDN w:val="0"/>
              <w:adjustRightInd w:val="0"/>
              <w:spacing w:after="0" w:line="240" w:lineRule="auto"/>
              <w:jc w:val="left"/>
              <w:rPr>
                <w:rFonts w:cs="Times New Roman"/>
                <w:szCs w:val="24"/>
              </w:rPr>
            </w:pPr>
          </w:p>
        </w:tc>
        <w:tc>
          <w:tcPr>
            <w:tcW w:w="1025" w:type="dxa"/>
            <w:vMerge/>
            <w:tcBorders>
              <w:top w:val="nil"/>
              <w:left w:val="single" w:sz="8" w:space="0" w:color="E0E0E0"/>
              <w:bottom w:val="nil"/>
              <w:right w:val="nil"/>
            </w:tcBorders>
            <w:shd w:val="clear" w:color="auto" w:fill="FFFFFF"/>
            <w:vAlign w:val="bottom"/>
          </w:tcPr>
          <w:p w:rsidR="00E14FA7" w:rsidRPr="00E14FA7" w:rsidRDefault="00E14FA7" w:rsidP="00E14FA7">
            <w:pPr>
              <w:autoSpaceDE w:val="0"/>
              <w:autoSpaceDN w:val="0"/>
              <w:adjustRightInd w:val="0"/>
              <w:spacing w:after="0" w:line="240" w:lineRule="auto"/>
              <w:jc w:val="left"/>
              <w:rPr>
                <w:rFonts w:cs="Times New Roman"/>
                <w:szCs w:val="24"/>
              </w:rPr>
            </w:pPr>
          </w:p>
        </w:tc>
      </w:tr>
      <w:tr w:rsidR="00E14FA7" w:rsidRPr="00E14FA7">
        <w:trPr>
          <w:cantSplit/>
        </w:trPr>
        <w:tc>
          <w:tcPr>
            <w:tcW w:w="734" w:type="dxa"/>
            <w:vMerge w:val="restart"/>
            <w:tcBorders>
              <w:top w:val="single" w:sz="8" w:space="0" w:color="152935"/>
              <w:left w:val="nil"/>
              <w:bottom w:val="single" w:sz="8" w:space="0" w:color="152935"/>
              <w:right w:val="nil"/>
            </w:tcBorders>
            <w:shd w:val="clear" w:color="auto" w:fill="E0E0E0"/>
          </w:tcPr>
          <w:p w:rsidR="00E14FA7" w:rsidRPr="00E14FA7" w:rsidRDefault="00E14FA7" w:rsidP="00E14FA7">
            <w:pPr>
              <w:autoSpaceDE w:val="0"/>
              <w:autoSpaceDN w:val="0"/>
              <w:adjustRightInd w:val="0"/>
              <w:spacing w:after="0" w:line="320" w:lineRule="atLeast"/>
              <w:ind w:left="60" w:right="60"/>
              <w:jc w:val="left"/>
              <w:rPr>
                <w:rFonts w:cs="Times New Roman"/>
                <w:szCs w:val="24"/>
              </w:rPr>
            </w:pPr>
            <w:r w:rsidRPr="00E14FA7">
              <w:rPr>
                <w:rFonts w:cs="Times New Roman"/>
                <w:szCs w:val="24"/>
              </w:rPr>
              <w:t>1</w:t>
            </w:r>
          </w:p>
        </w:tc>
        <w:tc>
          <w:tcPr>
            <w:tcW w:w="2447" w:type="dxa"/>
            <w:tcBorders>
              <w:top w:val="single" w:sz="8" w:space="0" w:color="152935"/>
              <w:left w:val="nil"/>
              <w:bottom w:val="single" w:sz="8" w:space="0" w:color="AEAEAE"/>
              <w:right w:val="nil"/>
            </w:tcBorders>
            <w:shd w:val="clear" w:color="auto" w:fill="E0E0E0"/>
          </w:tcPr>
          <w:p w:rsidR="00E14FA7" w:rsidRPr="00E14FA7" w:rsidRDefault="00E14FA7" w:rsidP="00E14FA7">
            <w:pPr>
              <w:autoSpaceDE w:val="0"/>
              <w:autoSpaceDN w:val="0"/>
              <w:adjustRightInd w:val="0"/>
              <w:spacing w:after="0" w:line="320" w:lineRule="atLeast"/>
              <w:ind w:left="60" w:right="60"/>
              <w:jc w:val="left"/>
              <w:rPr>
                <w:rFonts w:cs="Times New Roman"/>
                <w:szCs w:val="24"/>
              </w:rPr>
            </w:pPr>
            <w:r w:rsidRPr="00E14FA7">
              <w:rPr>
                <w:rFonts w:cs="Times New Roman"/>
                <w:szCs w:val="24"/>
              </w:rPr>
              <w:t>(Constant)</w:t>
            </w:r>
          </w:p>
        </w:tc>
        <w:tc>
          <w:tcPr>
            <w:tcW w:w="1331" w:type="dxa"/>
            <w:tcBorders>
              <w:top w:val="single" w:sz="8" w:space="0" w:color="152935"/>
              <w:left w:val="nil"/>
              <w:bottom w:val="single" w:sz="8" w:space="0" w:color="AEAEAE"/>
              <w:right w:val="single" w:sz="8" w:space="0" w:color="E0E0E0"/>
            </w:tcBorders>
            <w:shd w:val="clear" w:color="auto" w:fill="FFFFFF"/>
          </w:tcPr>
          <w:p w:rsidR="00E14FA7" w:rsidRPr="00E14FA7" w:rsidRDefault="00E14FA7" w:rsidP="00E14FA7">
            <w:pPr>
              <w:autoSpaceDE w:val="0"/>
              <w:autoSpaceDN w:val="0"/>
              <w:adjustRightInd w:val="0"/>
              <w:spacing w:after="0" w:line="320" w:lineRule="atLeast"/>
              <w:ind w:left="60" w:right="60"/>
              <w:jc w:val="right"/>
              <w:rPr>
                <w:rFonts w:cs="Times New Roman"/>
                <w:szCs w:val="24"/>
              </w:rPr>
            </w:pPr>
            <w:r w:rsidRPr="00E14FA7">
              <w:rPr>
                <w:rFonts w:cs="Times New Roman"/>
                <w:szCs w:val="24"/>
              </w:rPr>
              <w:t>-4.381</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rsidR="00E14FA7" w:rsidRPr="00E14FA7" w:rsidRDefault="00E14FA7" w:rsidP="00E14FA7">
            <w:pPr>
              <w:autoSpaceDE w:val="0"/>
              <w:autoSpaceDN w:val="0"/>
              <w:adjustRightInd w:val="0"/>
              <w:spacing w:after="0" w:line="320" w:lineRule="atLeast"/>
              <w:ind w:left="60" w:right="60"/>
              <w:jc w:val="right"/>
              <w:rPr>
                <w:rFonts w:cs="Times New Roman"/>
                <w:szCs w:val="24"/>
              </w:rPr>
            </w:pPr>
            <w:r w:rsidRPr="00E14FA7">
              <w:rPr>
                <w:rFonts w:cs="Times New Roman"/>
                <w:szCs w:val="24"/>
              </w:rPr>
              <w:t>.602</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E14FA7" w:rsidRPr="00E14FA7" w:rsidRDefault="00E14FA7" w:rsidP="00E14FA7">
            <w:pPr>
              <w:autoSpaceDE w:val="0"/>
              <w:autoSpaceDN w:val="0"/>
              <w:adjustRightInd w:val="0"/>
              <w:spacing w:after="0" w:line="240" w:lineRule="auto"/>
              <w:jc w:val="left"/>
              <w:rPr>
                <w:rFonts w:cs="Times New Roman"/>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E14FA7" w:rsidRPr="00E14FA7" w:rsidRDefault="00E14FA7" w:rsidP="00E14FA7">
            <w:pPr>
              <w:autoSpaceDE w:val="0"/>
              <w:autoSpaceDN w:val="0"/>
              <w:adjustRightInd w:val="0"/>
              <w:spacing w:after="0" w:line="320" w:lineRule="atLeast"/>
              <w:ind w:left="60" w:right="60"/>
              <w:jc w:val="right"/>
              <w:rPr>
                <w:rFonts w:cs="Times New Roman"/>
                <w:szCs w:val="24"/>
              </w:rPr>
            </w:pPr>
            <w:r w:rsidRPr="00E14FA7">
              <w:rPr>
                <w:rFonts w:cs="Times New Roman"/>
                <w:szCs w:val="24"/>
              </w:rPr>
              <w:t>-7.272</w:t>
            </w:r>
          </w:p>
        </w:tc>
        <w:tc>
          <w:tcPr>
            <w:tcW w:w="1025" w:type="dxa"/>
            <w:tcBorders>
              <w:top w:val="single" w:sz="8" w:space="0" w:color="152935"/>
              <w:left w:val="single" w:sz="8" w:space="0" w:color="E0E0E0"/>
              <w:bottom w:val="single" w:sz="8" w:space="0" w:color="AEAEAE"/>
              <w:right w:val="nil"/>
            </w:tcBorders>
            <w:shd w:val="clear" w:color="auto" w:fill="FFFFFF"/>
          </w:tcPr>
          <w:p w:rsidR="00E14FA7" w:rsidRPr="00E14FA7" w:rsidRDefault="00E14FA7" w:rsidP="00E14FA7">
            <w:pPr>
              <w:autoSpaceDE w:val="0"/>
              <w:autoSpaceDN w:val="0"/>
              <w:adjustRightInd w:val="0"/>
              <w:spacing w:after="0" w:line="320" w:lineRule="atLeast"/>
              <w:ind w:left="60" w:right="60"/>
              <w:jc w:val="right"/>
              <w:rPr>
                <w:rFonts w:cs="Times New Roman"/>
                <w:szCs w:val="24"/>
              </w:rPr>
            </w:pPr>
            <w:r w:rsidRPr="00E14FA7">
              <w:rPr>
                <w:rFonts w:cs="Times New Roman"/>
                <w:szCs w:val="24"/>
              </w:rPr>
              <w:t>.000</w:t>
            </w:r>
          </w:p>
        </w:tc>
      </w:tr>
      <w:tr w:rsidR="00E14FA7" w:rsidRPr="00E14FA7">
        <w:trPr>
          <w:cantSplit/>
        </w:trPr>
        <w:tc>
          <w:tcPr>
            <w:tcW w:w="734" w:type="dxa"/>
            <w:vMerge/>
            <w:tcBorders>
              <w:top w:val="single" w:sz="8" w:space="0" w:color="152935"/>
              <w:left w:val="nil"/>
              <w:bottom w:val="single" w:sz="8" w:space="0" w:color="152935"/>
              <w:right w:val="nil"/>
            </w:tcBorders>
            <w:shd w:val="clear" w:color="auto" w:fill="E0E0E0"/>
          </w:tcPr>
          <w:p w:rsidR="00E14FA7" w:rsidRPr="00E14FA7" w:rsidRDefault="00E14FA7" w:rsidP="00E14FA7">
            <w:pPr>
              <w:autoSpaceDE w:val="0"/>
              <w:autoSpaceDN w:val="0"/>
              <w:adjustRightInd w:val="0"/>
              <w:spacing w:after="0" w:line="240" w:lineRule="auto"/>
              <w:jc w:val="left"/>
              <w:rPr>
                <w:rFonts w:cs="Times New Roman"/>
                <w:szCs w:val="24"/>
              </w:rPr>
            </w:pPr>
          </w:p>
        </w:tc>
        <w:tc>
          <w:tcPr>
            <w:tcW w:w="2447" w:type="dxa"/>
            <w:tcBorders>
              <w:top w:val="single" w:sz="8" w:space="0" w:color="AEAEAE"/>
              <w:left w:val="nil"/>
              <w:bottom w:val="single" w:sz="8" w:space="0" w:color="152935"/>
              <w:right w:val="nil"/>
            </w:tcBorders>
            <w:shd w:val="clear" w:color="auto" w:fill="E0E0E0"/>
          </w:tcPr>
          <w:p w:rsidR="00E14FA7" w:rsidRPr="00E14FA7" w:rsidRDefault="002E6628" w:rsidP="00E14FA7">
            <w:pPr>
              <w:autoSpaceDE w:val="0"/>
              <w:autoSpaceDN w:val="0"/>
              <w:adjustRightInd w:val="0"/>
              <w:spacing w:after="0" w:line="320" w:lineRule="atLeast"/>
              <w:ind w:left="60" w:right="60"/>
              <w:jc w:val="left"/>
              <w:rPr>
                <w:rFonts w:cs="Times New Roman"/>
                <w:szCs w:val="24"/>
              </w:rPr>
            </w:pPr>
            <w:r>
              <w:rPr>
                <w:rFonts w:cs="Times New Roman"/>
                <w:szCs w:val="24"/>
              </w:rPr>
              <w:t>Internal control systems</w:t>
            </w:r>
          </w:p>
        </w:tc>
        <w:tc>
          <w:tcPr>
            <w:tcW w:w="1331" w:type="dxa"/>
            <w:tcBorders>
              <w:top w:val="single" w:sz="8" w:space="0" w:color="AEAEAE"/>
              <w:left w:val="nil"/>
              <w:bottom w:val="single" w:sz="8" w:space="0" w:color="152935"/>
              <w:right w:val="single" w:sz="8" w:space="0" w:color="E0E0E0"/>
            </w:tcBorders>
            <w:shd w:val="clear" w:color="auto" w:fill="FFFFFF"/>
          </w:tcPr>
          <w:p w:rsidR="00E14FA7" w:rsidRPr="00E14FA7" w:rsidRDefault="00E14FA7" w:rsidP="00E14FA7">
            <w:pPr>
              <w:autoSpaceDE w:val="0"/>
              <w:autoSpaceDN w:val="0"/>
              <w:adjustRightInd w:val="0"/>
              <w:spacing w:after="0" w:line="320" w:lineRule="atLeast"/>
              <w:ind w:left="60" w:right="60"/>
              <w:jc w:val="right"/>
              <w:rPr>
                <w:rFonts w:cs="Times New Roman"/>
                <w:szCs w:val="24"/>
              </w:rPr>
            </w:pPr>
            <w:r w:rsidRPr="00E14FA7">
              <w:rPr>
                <w:rFonts w:cs="Times New Roman"/>
                <w:szCs w:val="24"/>
              </w:rPr>
              <w:t>1.876</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rsidR="00E14FA7" w:rsidRPr="00E14FA7" w:rsidRDefault="00E14FA7" w:rsidP="00E14FA7">
            <w:pPr>
              <w:autoSpaceDE w:val="0"/>
              <w:autoSpaceDN w:val="0"/>
              <w:adjustRightInd w:val="0"/>
              <w:spacing w:after="0" w:line="320" w:lineRule="atLeast"/>
              <w:ind w:left="60" w:right="60"/>
              <w:jc w:val="right"/>
              <w:rPr>
                <w:rFonts w:cs="Times New Roman"/>
                <w:szCs w:val="24"/>
              </w:rPr>
            </w:pPr>
            <w:r w:rsidRPr="00E14FA7">
              <w:rPr>
                <w:rFonts w:cs="Times New Roman"/>
                <w:szCs w:val="24"/>
              </w:rPr>
              <w:t>.142</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rsidR="00E14FA7" w:rsidRPr="00E14FA7" w:rsidRDefault="00E14FA7" w:rsidP="00E14FA7">
            <w:pPr>
              <w:autoSpaceDE w:val="0"/>
              <w:autoSpaceDN w:val="0"/>
              <w:adjustRightInd w:val="0"/>
              <w:spacing w:after="0" w:line="320" w:lineRule="atLeast"/>
              <w:ind w:left="60" w:right="60"/>
              <w:jc w:val="right"/>
              <w:rPr>
                <w:rFonts w:cs="Times New Roman"/>
                <w:szCs w:val="24"/>
              </w:rPr>
            </w:pPr>
            <w:r w:rsidRPr="00E14FA7">
              <w:rPr>
                <w:rFonts w:cs="Times New Roman"/>
                <w:szCs w:val="24"/>
              </w:rPr>
              <w:t>.847</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E14FA7" w:rsidRPr="00E14FA7" w:rsidRDefault="00E14FA7" w:rsidP="00E14FA7">
            <w:pPr>
              <w:autoSpaceDE w:val="0"/>
              <w:autoSpaceDN w:val="0"/>
              <w:adjustRightInd w:val="0"/>
              <w:spacing w:after="0" w:line="320" w:lineRule="atLeast"/>
              <w:ind w:left="60" w:right="60"/>
              <w:jc w:val="right"/>
              <w:rPr>
                <w:rFonts w:cs="Times New Roman"/>
                <w:szCs w:val="24"/>
              </w:rPr>
            </w:pPr>
            <w:r w:rsidRPr="00E14FA7">
              <w:rPr>
                <w:rFonts w:cs="Times New Roman"/>
                <w:szCs w:val="24"/>
              </w:rPr>
              <w:t>13.212</w:t>
            </w:r>
          </w:p>
        </w:tc>
        <w:tc>
          <w:tcPr>
            <w:tcW w:w="1025" w:type="dxa"/>
            <w:tcBorders>
              <w:top w:val="single" w:sz="8" w:space="0" w:color="AEAEAE"/>
              <w:left w:val="single" w:sz="8" w:space="0" w:color="E0E0E0"/>
              <w:bottom w:val="single" w:sz="8" w:space="0" w:color="152935"/>
              <w:right w:val="nil"/>
            </w:tcBorders>
            <w:shd w:val="clear" w:color="auto" w:fill="FFFFFF"/>
          </w:tcPr>
          <w:p w:rsidR="00E14FA7" w:rsidRPr="00E14FA7" w:rsidRDefault="00E14FA7" w:rsidP="00E14FA7">
            <w:pPr>
              <w:autoSpaceDE w:val="0"/>
              <w:autoSpaceDN w:val="0"/>
              <w:adjustRightInd w:val="0"/>
              <w:spacing w:after="0" w:line="320" w:lineRule="atLeast"/>
              <w:ind w:left="60" w:right="60"/>
              <w:jc w:val="right"/>
              <w:rPr>
                <w:rFonts w:cs="Times New Roman"/>
                <w:szCs w:val="24"/>
              </w:rPr>
            </w:pPr>
            <w:r w:rsidRPr="00E14FA7">
              <w:rPr>
                <w:rFonts w:cs="Times New Roman"/>
                <w:szCs w:val="24"/>
              </w:rPr>
              <w:t>.000</w:t>
            </w:r>
          </w:p>
        </w:tc>
      </w:tr>
      <w:tr w:rsidR="00E14FA7" w:rsidRPr="00E14FA7">
        <w:trPr>
          <w:cantSplit/>
        </w:trPr>
        <w:tc>
          <w:tcPr>
            <w:tcW w:w="9361" w:type="dxa"/>
            <w:gridSpan w:val="7"/>
            <w:tcBorders>
              <w:top w:val="nil"/>
              <w:left w:val="nil"/>
              <w:bottom w:val="nil"/>
              <w:right w:val="nil"/>
            </w:tcBorders>
            <w:shd w:val="clear" w:color="auto" w:fill="FFFFFF"/>
          </w:tcPr>
          <w:p w:rsidR="00E14FA7" w:rsidRPr="00E14FA7" w:rsidRDefault="00E14FA7" w:rsidP="0035160A">
            <w:pPr>
              <w:autoSpaceDE w:val="0"/>
              <w:autoSpaceDN w:val="0"/>
              <w:adjustRightInd w:val="0"/>
              <w:spacing w:after="0" w:line="320" w:lineRule="atLeast"/>
              <w:ind w:left="60" w:right="60"/>
              <w:jc w:val="left"/>
              <w:rPr>
                <w:rFonts w:cs="Times New Roman"/>
                <w:szCs w:val="24"/>
              </w:rPr>
            </w:pPr>
            <w:r w:rsidRPr="00E14FA7">
              <w:rPr>
                <w:rFonts w:cs="Times New Roman"/>
                <w:szCs w:val="24"/>
              </w:rPr>
              <w:t xml:space="preserve">a. Dependent Variable: </w:t>
            </w:r>
            <w:r w:rsidR="002868A7">
              <w:rPr>
                <w:rFonts w:cs="Times New Roman"/>
                <w:szCs w:val="24"/>
              </w:rPr>
              <w:t>Financial management</w:t>
            </w:r>
            <w:r w:rsidR="0035160A">
              <w:rPr>
                <w:rFonts w:cs="Times New Roman"/>
                <w:szCs w:val="24"/>
              </w:rPr>
              <w:t xml:space="preserve"> of NWSC</w:t>
            </w:r>
            <w:r w:rsidR="00BE1932">
              <w:rPr>
                <w:rFonts w:cs="Times New Roman"/>
                <w:szCs w:val="24"/>
              </w:rPr>
              <w:t>,</w:t>
            </w:r>
            <w:r w:rsidR="00BE1932">
              <w:t xml:space="preserve"> Entebbe Branch</w:t>
            </w:r>
          </w:p>
        </w:tc>
      </w:tr>
    </w:tbl>
    <w:p w:rsidR="00E14FA7" w:rsidRPr="00E14FA7" w:rsidRDefault="00E14FA7" w:rsidP="00E14FA7">
      <w:pPr>
        <w:autoSpaceDE w:val="0"/>
        <w:autoSpaceDN w:val="0"/>
        <w:adjustRightInd w:val="0"/>
        <w:spacing w:after="0" w:line="400" w:lineRule="atLeast"/>
        <w:jc w:val="left"/>
        <w:rPr>
          <w:rFonts w:cs="Times New Roman"/>
          <w:szCs w:val="24"/>
        </w:rPr>
      </w:pPr>
    </w:p>
    <w:p w:rsidR="002C045B" w:rsidRDefault="006923C9" w:rsidP="006B26B6">
      <w:r>
        <w:lastRenderedPageBreak/>
        <w:t xml:space="preserve">The coefficients table generates the model that relates the dependent and independent variables. In this case, the regression model indicates that </w:t>
      </w:r>
      <w:r w:rsidR="00F01FE0">
        <w:t xml:space="preserve">internal control systems facilitate </w:t>
      </w:r>
      <w:r w:rsidR="002868A7">
        <w:t>financial management</w:t>
      </w:r>
      <w:r>
        <w:t xml:space="preserve">. This is because, </w:t>
      </w:r>
      <w:r w:rsidR="0001629E">
        <w:t>if the corporation has effective measures that prevent fraud and errors in corporation’s accounts</w:t>
      </w:r>
      <w:r>
        <w:t xml:space="preserve">, then </w:t>
      </w:r>
      <w:r w:rsidR="0001629E">
        <w:t xml:space="preserve">enhancing </w:t>
      </w:r>
      <w:r w:rsidR="002868A7">
        <w:t>financial management</w:t>
      </w:r>
      <w:r w:rsidR="0001629E">
        <w:t xml:space="preserve"> in terms of accurate financial information, operational goals and value for money can be achieved</w:t>
      </w:r>
      <w:r>
        <w:t xml:space="preserve">. </w:t>
      </w:r>
      <w:r w:rsidR="00162DE0">
        <w:t xml:space="preserve">The test yielded a significant relationship between the study variables since the Beta value is positive </w:t>
      </w:r>
      <w:r w:rsidR="00932C1D">
        <w:t>represented</w:t>
      </w:r>
      <w:r w:rsidR="00162DE0">
        <w:t xml:space="preserve"> by (p= .847, P&lt;0.01).</w:t>
      </w:r>
    </w:p>
    <w:p w:rsidR="002C045B" w:rsidRDefault="0097790D" w:rsidP="006B26B6">
      <w:r>
        <w:t xml:space="preserve">In conclusion, it can be noted that there is a significant relationship between internal control system and </w:t>
      </w:r>
      <w:r w:rsidR="002868A7">
        <w:t>financial management</w:t>
      </w:r>
      <w:r>
        <w:t xml:space="preserve"> at NWSC,</w:t>
      </w:r>
      <w:r w:rsidR="00BE1932" w:rsidRPr="00BE1932">
        <w:t xml:space="preserve"> </w:t>
      </w:r>
      <w:r w:rsidR="00BE1932">
        <w:t>Entebbe Branch</w:t>
      </w:r>
      <w:r>
        <w:t xml:space="preserve"> hence the study rejects the null hypothesis.</w:t>
      </w:r>
    </w:p>
    <w:p w:rsidR="00365AC4" w:rsidRDefault="00365AC4" w:rsidP="006B26B6"/>
    <w:p w:rsidR="00365AC4" w:rsidRDefault="00365AC4" w:rsidP="006B26B6"/>
    <w:p w:rsidR="00365AC4" w:rsidRDefault="00365AC4" w:rsidP="006B26B6"/>
    <w:p w:rsidR="00365AC4" w:rsidRDefault="00365AC4" w:rsidP="006B26B6"/>
    <w:p w:rsidR="00365AC4" w:rsidRDefault="00365AC4" w:rsidP="006B26B6"/>
    <w:p w:rsidR="00FA0D6B" w:rsidRDefault="00FA0D6B">
      <w:pPr>
        <w:spacing w:after="200" w:line="276" w:lineRule="auto"/>
        <w:jc w:val="left"/>
        <w:rPr>
          <w:rFonts w:eastAsiaTheme="majorEastAsia" w:cstheme="majorBidi"/>
          <w:b/>
          <w:szCs w:val="32"/>
        </w:rPr>
      </w:pPr>
      <w:r>
        <w:br w:type="page"/>
      </w:r>
    </w:p>
    <w:p w:rsidR="004265D0" w:rsidRDefault="004265D0" w:rsidP="004265D0">
      <w:pPr>
        <w:pStyle w:val="Heading1"/>
        <w:jc w:val="center"/>
      </w:pPr>
      <w:bookmarkStart w:id="393" w:name="_Toc17286174"/>
      <w:r>
        <w:lastRenderedPageBreak/>
        <w:t>CHAPTER SEVEN</w:t>
      </w:r>
      <w:bookmarkEnd w:id="393"/>
    </w:p>
    <w:p w:rsidR="00365AC4" w:rsidRDefault="004265D0" w:rsidP="004265D0">
      <w:pPr>
        <w:pStyle w:val="Heading1"/>
        <w:jc w:val="center"/>
      </w:pPr>
      <w:bookmarkStart w:id="394" w:name="_Toc17286175"/>
      <w:r>
        <w:t xml:space="preserve">TOWARDS HARMONISING INTERNAL CONTROL SYSTEMS AND </w:t>
      </w:r>
      <w:r w:rsidR="002868A7">
        <w:t>FINANCIAL MANAGEMENT</w:t>
      </w:r>
      <w:r w:rsidR="00BE1932">
        <w:t xml:space="preserve"> AT NWSC, ENTEBBE BRANCH</w:t>
      </w:r>
      <w:bookmarkEnd w:id="394"/>
    </w:p>
    <w:p w:rsidR="00365AC4" w:rsidRDefault="004265D0" w:rsidP="004265D0">
      <w:pPr>
        <w:pStyle w:val="Heading1"/>
      </w:pPr>
      <w:bookmarkStart w:id="395" w:name="_Toc17286176"/>
      <w:r>
        <w:t>Introduction</w:t>
      </w:r>
      <w:bookmarkEnd w:id="395"/>
    </w:p>
    <w:p w:rsidR="006768A0" w:rsidRDefault="006768A0" w:rsidP="006768A0">
      <w:r>
        <w:t>The survival of any organisation depends on the effective and efficient utilisation of resources (financial and non-financial) at the disposal of the organisation. Hence, to optimize the utilisation of resources entrusted to all employees in an organisation, various form of control are put in place by management of the organisation, among these major controls are internal control and internal audit to mention a few.</w:t>
      </w:r>
      <w:r w:rsidR="00310D05">
        <w:t xml:space="preserve"> </w:t>
      </w:r>
      <w:r>
        <w:t xml:space="preserve">This chapter therefore focuses on harmonisation of </w:t>
      </w:r>
      <w:r w:rsidR="00310D05">
        <w:t>internal control systems</w:t>
      </w:r>
      <w:r>
        <w:t xml:space="preserve"> and </w:t>
      </w:r>
      <w:r w:rsidR="002868A7">
        <w:t>financial management</w:t>
      </w:r>
      <w:r>
        <w:t xml:space="preserve"> in </w:t>
      </w:r>
      <w:r w:rsidR="00310D05">
        <w:t>NWSC</w:t>
      </w:r>
      <w:r w:rsidR="00BE1932">
        <w:t>,</w:t>
      </w:r>
      <w:r w:rsidR="00BE1932" w:rsidRPr="00BE1932">
        <w:t xml:space="preserve"> </w:t>
      </w:r>
      <w:r w:rsidR="00BE1932">
        <w:t>Entebbe Branch</w:t>
      </w:r>
      <w:r>
        <w:t xml:space="preserve">. </w:t>
      </w:r>
    </w:p>
    <w:p w:rsidR="004265D0" w:rsidRDefault="00F11C70" w:rsidP="00F11C70">
      <w:pPr>
        <w:pStyle w:val="Heading1"/>
      </w:pPr>
      <w:bookmarkStart w:id="396" w:name="_Toc17286177"/>
      <w:r>
        <w:t>Internal control system and accuracy of financial information</w:t>
      </w:r>
      <w:bookmarkEnd w:id="396"/>
    </w:p>
    <w:p w:rsidR="008E779F" w:rsidRDefault="008E779F" w:rsidP="008E779F">
      <w:pPr>
        <w:shd w:val="clear" w:color="auto" w:fill="FFFFFF"/>
        <w:autoSpaceDE w:val="0"/>
        <w:autoSpaceDN w:val="0"/>
        <w:adjustRightInd w:val="0"/>
      </w:pPr>
      <w:r>
        <w:t xml:space="preserve">On the question of how internal control system has ensured </w:t>
      </w:r>
      <w:r w:rsidR="007237BC">
        <w:t xml:space="preserve">completeness and </w:t>
      </w:r>
      <w:r>
        <w:t>accuracy of financial information at National Water and Sewerage Corporation</w:t>
      </w:r>
      <w:r w:rsidR="00211D82">
        <w:t>,</w:t>
      </w:r>
      <w:r w:rsidR="00211D82" w:rsidRPr="00211D82">
        <w:t xml:space="preserve"> </w:t>
      </w:r>
      <w:r w:rsidR="00211D82">
        <w:t>Entebbe Branch</w:t>
      </w:r>
      <w:r>
        <w:t xml:space="preserve">, results indicated that 88.7% of the respondents generally agreed to the statement that </w:t>
      </w:r>
      <w:r w:rsidRPr="004300DE">
        <w:t>the organization has a well-developed computerized internal control system</w:t>
      </w:r>
      <w:r>
        <w:t xml:space="preserve">. A combined percentage of 62.0% of respondents generally agreed that </w:t>
      </w:r>
      <w:r w:rsidRPr="00790B09">
        <w:t>financial reports are evaluated every quarter</w:t>
      </w:r>
      <w:r>
        <w:t xml:space="preserve">, in addition 35.2% agreed while 32.4% strongly agreed that </w:t>
      </w:r>
      <w:r w:rsidRPr="00E345DB">
        <w:t xml:space="preserve">the </w:t>
      </w:r>
      <w:r>
        <w:t xml:space="preserve">corporation’s </w:t>
      </w:r>
      <w:r w:rsidRPr="00E345DB">
        <w:t>reports are always generated at the right time when needed by the stakeholders</w:t>
      </w:r>
      <w:r>
        <w:t xml:space="preserve">. 42.3% agreed while 40.8% strongly agreed to the question whether NWSC </w:t>
      </w:r>
      <w:r>
        <w:lastRenderedPageBreak/>
        <w:t xml:space="preserve">uses the system to record transactions on a regular basis. Results also revealed that majority of the respondents that is 55.0% of the respondents generally disagreed to the statement that </w:t>
      </w:r>
      <w:r w:rsidRPr="00076EEE">
        <w:t>there is timely processing of financial information</w:t>
      </w:r>
      <w:r>
        <w:t xml:space="preserve">. Furthermore, the results showed that a combined percentage of 60.6% generally agreed that </w:t>
      </w:r>
      <w:r w:rsidRPr="0072149D">
        <w:t>the control system can easily detect accounting errors within the accounts</w:t>
      </w:r>
      <w:r>
        <w:t>.</w:t>
      </w:r>
    </w:p>
    <w:p w:rsidR="008E779F" w:rsidRDefault="008E779F" w:rsidP="008E779F">
      <w:pPr>
        <w:shd w:val="clear" w:color="auto" w:fill="FFFFFF"/>
        <w:autoSpaceDE w:val="0"/>
        <w:autoSpaceDN w:val="0"/>
        <w:adjustRightInd w:val="0"/>
      </w:pPr>
      <w:r>
        <w:rPr>
          <w:rStyle w:val="e24kjd"/>
        </w:rPr>
        <w:t xml:space="preserve">Joseph (2015) asserts that a company's </w:t>
      </w:r>
      <w:r w:rsidRPr="00DC4963">
        <w:rPr>
          <w:rStyle w:val="e24kjd"/>
          <w:bCs/>
        </w:rPr>
        <w:t>internal control</w:t>
      </w:r>
      <w:r>
        <w:rPr>
          <w:rStyle w:val="e24kjd"/>
        </w:rPr>
        <w:t xml:space="preserve"> over </w:t>
      </w:r>
      <w:r w:rsidRPr="00DC4963">
        <w:rPr>
          <w:rStyle w:val="e24kjd"/>
          <w:bCs/>
        </w:rPr>
        <w:t>financial reporting</w:t>
      </w:r>
      <w:r>
        <w:rPr>
          <w:rStyle w:val="e24kjd"/>
        </w:rPr>
        <w:t xml:space="preserve"> is a process designed to provide reasonable assurance regarding the </w:t>
      </w:r>
      <w:r w:rsidRPr="00DC4963">
        <w:rPr>
          <w:rStyle w:val="e24kjd"/>
          <w:bCs/>
        </w:rPr>
        <w:t>reliability of financial reporting</w:t>
      </w:r>
      <w:r>
        <w:rPr>
          <w:rStyle w:val="e24kjd"/>
        </w:rPr>
        <w:t xml:space="preserve"> and the preparation of </w:t>
      </w:r>
      <w:r w:rsidRPr="00DC4963">
        <w:rPr>
          <w:rStyle w:val="e24kjd"/>
          <w:bCs/>
        </w:rPr>
        <w:t>financial statements</w:t>
      </w:r>
      <w:r>
        <w:rPr>
          <w:rStyle w:val="e24kjd"/>
        </w:rPr>
        <w:t xml:space="preserve"> for external purposes in accordance with generally accepted accounting principles.</w:t>
      </w:r>
    </w:p>
    <w:p w:rsidR="008E779F" w:rsidRDefault="008E779F" w:rsidP="008E779F">
      <w:r>
        <w:t>A company's internal control over financial reporting includes those policies and procedures that (1) pertain to the maintenance of records that, in reasonable detail, accurately and fairly reflect the transactions and dispositions of the assets of the company; (2)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(3) provide reasonable assurance regarding prevention or timely detection of unauthorized acquisition, use, or disposition of the company's assets that could have a material effect on the financial statements (</w:t>
      </w:r>
      <w:proofErr w:type="spellStart"/>
      <w:r>
        <w:t>DeBenendetti</w:t>
      </w:r>
      <w:proofErr w:type="spellEnd"/>
      <w:r>
        <w:t>, 2017).</w:t>
      </w:r>
    </w:p>
    <w:p w:rsidR="008E779F" w:rsidRDefault="008E779F" w:rsidP="008E779F">
      <w:proofErr w:type="spellStart"/>
      <w:r>
        <w:t>Atiddi</w:t>
      </w:r>
      <w:proofErr w:type="spellEnd"/>
      <w:r>
        <w:t xml:space="preserve"> (2002) adds to this by noting that because of its inherent limitations, internal control over financial reporting may not prevent or detect misstatements.  Also, </w:t>
      </w:r>
      <w:r>
        <w:lastRenderedPageBreak/>
        <w:t>projections of any evaluation of effectiveness to future periods are subject to the risk that controls may become inadequate because of changes in conditions, or that the degree of compliance with the policies or procedures may deteriorate.</w:t>
      </w:r>
    </w:p>
    <w:p w:rsidR="008E779F" w:rsidRDefault="008E779F" w:rsidP="008E779F">
      <w:r>
        <w:t>Internal control enhances the reliability of financial reporting and helps to ensure that financial statements are free from major misstatements. This is important because stakeholders such as business owners, investors and lenders all rely on financial reports to make decisions. Without internal control, businesses face an array of exposures that can drastically alter revenue generating capability.</w:t>
      </w:r>
    </w:p>
    <w:p w:rsidR="008E779F" w:rsidRDefault="008E779F" w:rsidP="008E779F">
      <w:pPr>
        <w:pStyle w:val="Heading1"/>
      </w:pPr>
      <w:bookmarkStart w:id="397" w:name="_Toc17286178"/>
      <w:r>
        <w:t>Internal control system and operational goals</w:t>
      </w:r>
      <w:bookmarkEnd w:id="397"/>
    </w:p>
    <w:p w:rsidR="008E779F" w:rsidRDefault="008E779F" w:rsidP="008E779F">
      <w:r>
        <w:t>On the question of how internal control system enhances operational goals.at National Water and Sewerage Corporation</w:t>
      </w:r>
      <w:r w:rsidR="00211D82">
        <w:t>,</w:t>
      </w:r>
      <w:r w:rsidR="00211D82" w:rsidRPr="00211D82">
        <w:t xml:space="preserve"> </w:t>
      </w:r>
      <w:r w:rsidR="00211D82">
        <w:t>Entebbe Branch</w:t>
      </w:r>
      <w:r>
        <w:t xml:space="preserve">, results revealed respondents generally disagreed to the statement that </w:t>
      </w:r>
      <w:r w:rsidRPr="00B25719">
        <w:t>all staff in accounting department have access to the system</w:t>
      </w:r>
      <w:r>
        <w:t xml:space="preserve">. Results also revealed that 21.1% agreed while 2.8% strongly agreed that </w:t>
      </w:r>
      <w:r w:rsidRPr="00485CC7">
        <w:t xml:space="preserve">Staff </w:t>
      </w:r>
      <w:r w:rsidR="00BE1932" w:rsidRPr="00485CC7">
        <w:t>is</w:t>
      </w:r>
      <w:r w:rsidRPr="00485CC7">
        <w:t xml:space="preserve"> trained to implement accounting management system</w:t>
      </w:r>
      <w:r>
        <w:t>. Results show that majority of the respondents that is 21.1% and 39.4% strongly agreed and agreed</w:t>
      </w:r>
      <w:r w:rsidRPr="00DB04CE">
        <w:t xml:space="preserve"> </w:t>
      </w:r>
      <w:r>
        <w:t xml:space="preserve">to the statement that </w:t>
      </w:r>
      <w:r w:rsidRPr="00BB79C9">
        <w:t>departments adhere strictly to provision of internal control system</w:t>
      </w:r>
      <w:r>
        <w:t xml:space="preserve">. 28.2% agreed while 32.4% strongly agreed that </w:t>
      </w:r>
      <w:r w:rsidRPr="006C2F02">
        <w:t xml:space="preserve">security systems identify and safeguard </w:t>
      </w:r>
      <w:r>
        <w:t>corporation’s</w:t>
      </w:r>
      <w:r w:rsidRPr="006C2F02">
        <w:t xml:space="preserve"> assets</w:t>
      </w:r>
      <w:r>
        <w:t xml:space="preserve">. Also 29.6% agreed while 39.4% strongly agreed to the statement that </w:t>
      </w:r>
      <w:r w:rsidRPr="001B1548">
        <w:t>follow up actions are taken to remedy previously identified weaknesses in internal control systems</w:t>
      </w:r>
      <w:r>
        <w:t xml:space="preserve">. </w:t>
      </w:r>
      <w:proofErr w:type="gramStart"/>
      <w:r>
        <w:t>that</w:t>
      </w:r>
      <w:proofErr w:type="gramEnd"/>
      <w:r>
        <w:t xml:space="preserve"> majority of the respondents generally disagreed that </w:t>
      </w:r>
      <w:r w:rsidRPr="006C4AF0">
        <w:t>all staff members have identical access codes into the financial system</w:t>
      </w:r>
      <w:r>
        <w:t xml:space="preserve">. A combined percentage of 67.6% who strongly </w:t>
      </w:r>
      <w:r>
        <w:lastRenderedPageBreak/>
        <w:t xml:space="preserve">agreed and agreed to the statement that </w:t>
      </w:r>
      <w:r w:rsidRPr="004D1506">
        <w:t>there is adequate segregation of duties in the institution’s finance and accounts departments</w:t>
      </w:r>
      <w:r>
        <w:t>.</w:t>
      </w:r>
    </w:p>
    <w:p w:rsidR="008E779F" w:rsidRDefault="008E779F" w:rsidP="008E779F">
      <w:proofErr w:type="spellStart"/>
      <w:r>
        <w:rPr>
          <w:rStyle w:val="ws6"/>
        </w:rPr>
        <w:t>Zabihollah</w:t>
      </w:r>
      <w:proofErr w:type="spellEnd"/>
      <w:r>
        <w:t xml:space="preserve"> (2002) explains that internal control is defined as a process affected by an organization's structure, work and authority flows, people and management information systems, designed to help the organization accomplish specific goals or objectives. It is a means by which an organization's resources are directed, monitored, and measured. It plays an important role in preventing and detecting fraud and protecting the organization's resources, both physical and intangible. At the organizational level, internal control objectives relate to the reliability of financial reporting, timely feedback on the achievement of operational or strategic goals, and compliance with laws and regulations. </w:t>
      </w:r>
    </w:p>
    <w:p w:rsidR="008E779F" w:rsidRDefault="008E779F" w:rsidP="008E779F">
      <w:r>
        <w:t>At the specific transaction level, internal control refers to the actions taken to achieve a specific objective internal control procedures reduce process variation, leading to more predictable outcomes. Internal controls within business entities are also referred to as operational controls (Anderson, 2008)</w:t>
      </w:r>
    </w:p>
    <w:p w:rsidR="008E779F" w:rsidRPr="00483E41" w:rsidRDefault="008E779F" w:rsidP="008E779F">
      <w:r>
        <w:t xml:space="preserve">Chris (2015) notes that </w:t>
      </w:r>
      <w:r w:rsidRPr="00483E41">
        <w:t>effective internal control implies the organization generates reliable financial reporting and substantially complies with the laws and regulations that a</w:t>
      </w:r>
      <w:r>
        <w:t xml:space="preserve">pply to it. However, whether an </w:t>
      </w:r>
      <w:r w:rsidRPr="00483E41">
        <w:t xml:space="preserve">organization achieves operational and strategic objectives may depend on factors outside the enterprise, such as competition or technological innovation. These factors are outside the scope of internal control; therefore, effective internal control provides only timely information or feedback on </w:t>
      </w:r>
      <w:r w:rsidRPr="00483E41">
        <w:lastRenderedPageBreak/>
        <w:t xml:space="preserve">progress towards the achievement of operational and strategic objectives, but cannot guarantee their achievement. </w:t>
      </w:r>
    </w:p>
    <w:p w:rsidR="008E779F" w:rsidRPr="00483E41" w:rsidRDefault="008E779F" w:rsidP="008E779F">
      <w:r>
        <w:t xml:space="preserve">In addition, Martin (2000) states that </w:t>
      </w:r>
      <w:r w:rsidRPr="00483E41">
        <w:t>internal control activities are designed to provide reasonable assurance that particular objectives are achieved, or related progress understood. The specific target used to determine whether a control is operating effectively is called the control objective. Control objectives fall under several detailed categories; in financial auditing, they relate to particular financial statement assertions, but broader frameworks are helpful to also capture operational and compliance aspects</w:t>
      </w:r>
    </w:p>
    <w:p w:rsidR="008E779F" w:rsidRDefault="008E779F" w:rsidP="008E779F">
      <w:pPr>
        <w:pStyle w:val="Heading1"/>
      </w:pPr>
      <w:bookmarkStart w:id="398" w:name="_Toc17286179"/>
      <w:r>
        <w:t>Internal control system and value for money</w:t>
      </w:r>
      <w:bookmarkEnd w:id="398"/>
    </w:p>
    <w:p w:rsidR="008E779F" w:rsidRDefault="008E779F" w:rsidP="008E779F">
      <w:r>
        <w:t xml:space="preserve">On the question of how has internal control system enhanced value for money, is 43.7% and 28.2% who strongly agreed and agreed to the statement that </w:t>
      </w:r>
      <w:r w:rsidRPr="00E5280E">
        <w:t>NWSC has standards requirements for all financial documents</w:t>
      </w:r>
      <w:r>
        <w:t xml:space="preserve">. 52.1% and 31.0% who strongly agreed and agreed that </w:t>
      </w:r>
      <w:r w:rsidRPr="0015294C">
        <w:t>all financial documents are safely stored</w:t>
      </w:r>
      <w:r>
        <w:t xml:space="preserve">. 29.6% agreed while 32.4% strongly agreed respectively that </w:t>
      </w:r>
      <w:r w:rsidRPr="00FD20C0">
        <w:t>internal control system guarantees an adequate level of spending quality</w:t>
      </w:r>
      <w:r>
        <w:t xml:space="preserve">. Furthermore, majority of the respondents that is 35.2% and 47.9% agreed to the statement that </w:t>
      </w:r>
      <w:r w:rsidRPr="00154B9D">
        <w:t>the financial reports are comparable with previous period’s reports</w:t>
      </w:r>
      <w:r>
        <w:t xml:space="preserve">. It was revealed that 26.8% agreed while 47.9% strongly agreed that </w:t>
      </w:r>
      <w:r w:rsidRPr="00F6141F">
        <w:t>expenditures related to financial resource is subject to control standards</w:t>
      </w:r>
      <w:r>
        <w:t xml:space="preserve">. 28.2% agreed while 25.4% strongly agreed that </w:t>
      </w:r>
      <w:r w:rsidRPr="003B3E97">
        <w:t>determining value for money requires internal control system</w:t>
      </w:r>
      <w:r>
        <w:t xml:space="preserve">. 32.4% agreed while 33.8% strongly agreed to the statement that </w:t>
      </w:r>
      <w:r w:rsidRPr="00912069">
        <w:t xml:space="preserve">internal control system </w:t>
      </w:r>
      <w:r>
        <w:t xml:space="preserve">for funds </w:t>
      </w:r>
      <w:r w:rsidRPr="00912069">
        <w:t>requires appraisal</w:t>
      </w:r>
      <w:r>
        <w:t>.</w:t>
      </w:r>
    </w:p>
    <w:p w:rsidR="008E779F" w:rsidRPr="00FE1B68" w:rsidRDefault="008E779F" w:rsidP="008E779F">
      <w:r w:rsidRPr="00FE1B68">
        <w:lastRenderedPageBreak/>
        <w:t xml:space="preserve">That introducing value for money parameters to the appraisal and impact evaluation of government will have a significant effect on programme design, implementation and evaluation. Various documents produced by </w:t>
      </w:r>
      <w:r>
        <w:t>corporation</w:t>
      </w:r>
      <w:r w:rsidRPr="00FE1B68">
        <w:t xml:space="preserve"> testify to this. The development of a governance programme requires sufficient range and depth in the context analysis (social, economic and political) to formulate relevant responses to very different circumstances, and as a consequence governance programs display necessarily diverse and complex pathways to successful outcomes. Building strong business cases for investment which respond constructively and realistically to the focus on managing and measuring for results, and obtaining ‘more for the same’ or ‘more for less’ is a particular challenge.</w:t>
      </w:r>
    </w:p>
    <w:p w:rsidR="008E779F" w:rsidRPr="00FE1B68" w:rsidRDefault="008E779F" w:rsidP="008E779F">
      <w:r w:rsidRPr="00FE1B68">
        <w:t>Value for money (VFM) is derived from the optimal balance of benefits and costs on the basis of total cost of ownership. The nature of local government spending is such that it involves discretionary decision-taking on behalf of government at all levels. Value for money is therefore not a choice of goods or services which is based on the lowest bid price but a choice based on the whole life costs of the project or service.</w:t>
      </w:r>
    </w:p>
    <w:p w:rsidR="00925EBD" w:rsidRDefault="008E779F" w:rsidP="008E779F">
      <w:r w:rsidRPr="00FE1B68">
        <w:t xml:space="preserve">Variety of financial resources requires different control mechanisms to be applied by national government. In general, expenditures related to any financial resource can be subjected to control standards performed by the management and audit structures at each level of government, even with the supreme audit institution playing its specific role. </w:t>
      </w:r>
    </w:p>
    <w:p w:rsidR="008E779F" w:rsidRPr="00FE1B68" w:rsidRDefault="008E779F" w:rsidP="008E779F">
      <w:r w:rsidRPr="00FE1B68">
        <w:t xml:space="preserve">But the conditions applied to grants, whether general (categorical grants, block grants) or more specific or detailed, have to be verified by the different levels of government </w:t>
      </w:r>
      <w:r w:rsidRPr="00FE1B68">
        <w:lastRenderedPageBreak/>
        <w:t>directly concerned (the donor and the recipient), requiring understanding, co-ordination and co-operation at both management and control stages.</w:t>
      </w:r>
    </w:p>
    <w:p w:rsidR="008E779F" w:rsidRPr="00FE1B68" w:rsidRDefault="008E779F" w:rsidP="008E779F"/>
    <w:p w:rsidR="008E779F" w:rsidRDefault="008E779F" w:rsidP="008E779F"/>
    <w:p w:rsidR="004265D0" w:rsidRDefault="004265D0" w:rsidP="006B26B6"/>
    <w:p w:rsidR="004265D0" w:rsidRDefault="004265D0" w:rsidP="006B26B6"/>
    <w:p w:rsidR="004265D0" w:rsidRDefault="004265D0" w:rsidP="006B26B6"/>
    <w:p w:rsidR="004265D0" w:rsidRDefault="004265D0" w:rsidP="006B26B6"/>
    <w:p w:rsidR="004265D0" w:rsidRDefault="004265D0" w:rsidP="006B26B6"/>
    <w:p w:rsidR="004265D0" w:rsidRDefault="004265D0" w:rsidP="006B26B6"/>
    <w:p w:rsidR="0072710C" w:rsidRDefault="0072710C" w:rsidP="006B26B6"/>
    <w:p w:rsidR="0072710C" w:rsidRDefault="0072710C" w:rsidP="006B26B6"/>
    <w:p w:rsidR="0072710C" w:rsidRDefault="0072710C" w:rsidP="006B26B6"/>
    <w:p w:rsidR="0072710C" w:rsidRDefault="0072710C" w:rsidP="006B26B6"/>
    <w:p w:rsidR="0072710C" w:rsidRDefault="0072710C" w:rsidP="006B26B6"/>
    <w:p w:rsidR="0072710C" w:rsidRDefault="0072710C" w:rsidP="006B26B6"/>
    <w:p w:rsidR="0072710C" w:rsidRDefault="0072710C" w:rsidP="006B26B6"/>
    <w:p w:rsidR="00A16CCC" w:rsidRPr="00FD4A6E" w:rsidRDefault="00A16CCC" w:rsidP="00A16CCC">
      <w:pPr>
        <w:pStyle w:val="Heading1"/>
        <w:jc w:val="center"/>
      </w:pPr>
      <w:bookmarkStart w:id="399" w:name="_Toc493832290"/>
      <w:bookmarkStart w:id="400" w:name="_Toc8134584"/>
      <w:bookmarkStart w:id="401" w:name="_Toc17286180"/>
      <w:r w:rsidRPr="0028455F">
        <w:lastRenderedPageBreak/>
        <w:t>CHAPTER EIGHT</w:t>
      </w:r>
      <w:bookmarkEnd w:id="399"/>
      <w:bookmarkEnd w:id="400"/>
      <w:bookmarkEnd w:id="401"/>
    </w:p>
    <w:p w:rsidR="00A16CCC" w:rsidRPr="0028455F" w:rsidRDefault="00A16CCC" w:rsidP="00A16CCC">
      <w:pPr>
        <w:pStyle w:val="Heading1"/>
        <w:jc w:val="center"/>
      </w:pPr>
      <w:bookmarkStart w:id="402" w:name="_Toc486512967"/>
      <w:bookmarkStart w:id="403" w:name="_Toc486673356"/>
      <w:bookmarkStart w:id="404" w:name="_Toc493832291"/>
      <w:bookmarkStart w:id="405" w:name="_Toc8134585"/>
      <w:bookmarkStart w:id="406" w:name="_Toc17286181"/>
      <w:r w:rsidRPr="0028455F">
        <w:t>SUMMARY, CONCLUSIONS AND RECOMMENDATIONS</w:t>
      </w:r>
      <w:bookmarkEnd w:id="402"/>
      <w:bookmarkEnd w:id="403"/>
      <w:bookmarkEnd w:id="404"/>
      <w:bookmarkEnd w:id="405"/>
      <w:bookmarkEnd w:id="406"/>
    </w:p>
    <w:p w:rsidR="00A16CCC" w:rsidRPr="0028455F" w:rsidRDefault="00A16CCC" w:rsidP="00A16CCC">
      <w:pPr>
        <w:pStyle w:val="Heading1"/>
      </w:pPr>
      <w:bookmarkStart w:id="407" w:name="_Toc486512968"/>
      <w:bookmarkStart w:id="408" w:name="_Toc486673357"/>
      <w:bookmarkStart w:id="409" w:name="_Toc493832292"/>
      <w:bookmarkStart w:id="410" w:name="_Toc8134586"/>
      <w:bookmarkStart w:id="411" w:name="_Toc17286182"/>
      <w:r w:rsidRPr="0028455F">
        <w:t>Introduction</w:t>
      </w:r>
      <w:bookmarkEnd w:id="407"/>
      <w:bookmarkEnd w:id="408"/>
      <w:bookmarkEnd w:id="409"/>
      <w:bookmarkEnd w:id="410"/>
      <w:bookmarkEnd w:id="411"/>
    </w:p>
    <w:p w:rsidR="00A16CCC" w:rsidRPr="0028455F" w:rsidRDefault="00A16CCC" w:rsidP="00A16CCC">
      <w:pPr>
        <w:rPr>
          <w:rFonts w:cs="Times New Roman"/>
        </w:rPr>
      </w:pPr>
      <w:r w:rsidRPr="0028455F">
        <w:rPr>
          <w:rFonts w:cs="Times New Roman"/>
        </w:rPr>
        <w:t xml:space="preserve">This chapter comprises of the summary of findings, conclusion and recommendation of the study according to the study objectives. The study </w:t>
      </w:r>
      <w:r>
        <w:rPr>
          <w:rFonts w:cs="Times New Roman"/>
        </w:rPr>
        <w:t>is</w:t>
      </w:r>
      <w:r w:rsidRPr="0028455F">
        <w:rPr>
          <w:rFonts w:cs="Times New Roman"/>
        </w:rPr>
        <w:t xml:space="preserve"> about </w:t>
      </w:r>
      <w:r w:rsidR="00522A66">
        <w:rPr>
          <w:rFonts w:cs="Times New Roman"/>
        </w:rPr>
        <w:t>internal control system</w:t>
      </w:r>
      <w:r w:rsidRPr="0028455F">
        <w:rPr>
          <w:rFonts w:cs="Times New Roman"/>
        </w:rPr>
        <w:t xml:space="preserve"> and </w:t>
      </w:r>
      <w:r w:rsidR="002868A7">
        <w:rPr>
          <w:rFonts w:cs="Times New Roman"/>
        </w:rPr>
        <w:t>financial management</w:t>
      </w:r>
      <w:r w:rsidRPr="0028455F">
        <w:rPr>
          <w:rFonts w:cs="Times New Roman"/>
        </w:rPr>
        <w:t xml:space="preserve">. The recommendations are on a basis </w:t>
      </w:r>
      <w:r>
        <w:rPr>
          <w:rFonts w:cs="Times New Roman"/>
        </w:rPr>
        <w:t xml:space="preserve">of </w:t>
      </w:r>
      <w:r w:rsidRPr="0028455F">
        <w:rPr>
          <w:rFonts w:cs="Times New Roman"/>
        </w:rPr>
        <w:t>the findings and relates to advice and the interventions that the researcher feels should be b</w:t>
      </w:r>
      <w:r>
        <w:rPr>
          <w:rFonts w:cs="Times New Roman"/>
        </w:rPr>
        <w:t>r</w:t>
      </w:r>
      <w:r w:rsidRPr="0028455F">
        <w:rPr>
          <w:rFonts w:cs="Times New Roman"/>
        </w:rPr>
        <w:t xml:space="preserve">ought to the attention of </w:t>
      </w:r>
      <w:r w:rsidR="00C47129">
        <w:rPr>
          <w:rFonts w:cs="Times New Roman"/>
        </w:rPr>
        <w:t>NWSC</w:t>
      </w:r>
      <w:r w:rsidR="00BE1932">
        <w:rPr>
          <w:rFonts w:cs="Times New Roman"/>
        </w:rPr>
        <w:t>,</w:t>
      </w:r>
      <w:r w:rsidR="00BE1932" w:rsidRPr="00BE1932">
        <w:t xml:space="preserve"> </w:t>
      </w:r>
      <w:r w:rsidR="00BE1932">
        <w:t>Entebbe Branch</w:t>
      </w:r>
      <w:r w:rsidRPr="0028455F">
        <w:rPr>
          <w:rFonts w:cs="Times New Roman"/>
        </w:rPr>
        <w:t>. The study ends by presenting the areas that the researcher considers vital for further studies</w:t>
      </w:r>
    </w:p>
    <w:p w:rsidR="00A16CCC" w:rsidRPr="0028455F" w:rsidRDefault="00A16CCC" w:rsidP="00A16CCC">
      <w:pPr>
        <w:pStyle w:val="Heading1"/>
      </w:pPr>
      <w:bookmarkStart w:id="412" w:name="_Toc486512969"/>
      <w:bookmarkStart w:id="413" w:name="_Toc486673358"/>
      <w:bookmarkStart w:id="414" w:name="_Toc493832293"/>
      <w:bookmarkStart w:id="415" w:name="_Toc8134587"/>
      <w:bookmarkStart w:id="416" w:name="_Toc17286183"/>
      <w:r w:rsidRPr="0028455F">
        <w:t>Summary of the findings</w:t>
      </w:r>
      <w:bookmarkEnd w:id="412"/>
      <w:bookmarkEnd w:id="413"/>
      <w:bookmarkEnd w:id="414"/>
      <w:bookmarkEnd w:id="415"/>
      <w:bookmarkEnd w:id="416"/>
    </w:p>
    <w:p w:rsidR="0072710C" w:rsidRDefault="001830B7" w:rsidP="001830B7">
      <w:pPr>
        <w:pStyle w:val="Heading1"/>
      </w:pPr>
      <w:bookmarkStart w:id="417" w:name="_Toc17286184"/>
      <w:r>
        <w:t>Internal control system and accuracy of financial information</w:t>
      </w:r>
      <w:bookmarkEnd w:id="417"/>
    </w:p>
    <w:p w:rsidR="002464C4" w:rsidRPr="009E1D2D" w:rsidRDefault="002472D8" w:rsidP="006B26B6">
      <w:r>
        <w:t xml:space="preserve">Results revealed that </w:t>
      </w:r>
      <w:r w:rsidR="00394837">
        <w:t>the computerised internal control system used in NWSC</w:t>
      </w:r>
      <w:r w:rsidR="00BE1932">
        <w:t>,</w:t>
      </w:r>
      <w:r w:rsidR="00BE1932" w:rsidRPr="00BE1932">
        <w:t xml:space="preserve"> </w:t>
      </w:r>
      <w:r w:rsidR="00BE1932">
        <w:t>Entebbe Branch</w:t>
      </w:r>
      <w:r w:rsidR="00394837">
        <w:t xml:space="preserve"> can save costs and improve transaction processing. It was also</w:t>
      </w:r>
      <w:r w:rsidR="0087692B">
        <w:t xml:space="preserve"> </w:t>
      </w:r>
      <w:r w:rsidR="005C72F9">
        <w:t xml:space="preserve">revealed that </w:t>
      </w:r>
      <w:r w:rsidR="00394837">
        <w:t>financial reports are evaluated each quarter to inform the management of the corporation on the progress towards the organisation plan.</w:t>
      </w:r>
      <w:r w:rsidR="00D90D56">
        <w:t xml:space="preserve"> It was also revealed that decision making in reference to corporation’s financial statements/ position is always delivered in a timely manner. Results showed that management realizes that accounting software excels at analyzing the business practices and letting them quickly identify how money flows through operations. It was also noted that internal control systems at NWSC</w:t>
      </w:r>
      <w:r w:rsidR="00BE1932">
        <w:t>,</w:t>
      </w:r>
      <w:r w:rsidR="00BE1932" w:rsidRPr="00BE1932">
        <w:t xml:space="preserve"> </w:t>
      </w:r>
      <w:r w:rsidR="00BE1932">
        <w:t>Entebbe Branch</w:t>
      </w:r>
      <w:r w:rsidR="00D90D56">
        <w:t xml:space="preserve"> are programmed to reduce on human errors as a result of inaccurate inventory </w:t>
      </w:r>
      <w:r w:rsidR="00D90D56">
        <w:lastRenderedPageBreak/>
        <w:t>counts, billing for too large or small amounts, incorrect receipt totals.</w:t>
      </w:r>
      <w:r w:rsidR="009E1D2D" w:rsidRPr="009E1D2D">
        <w:t xml:space="preserve"> </w:t>
      </w:r>
      <w:r w:rsidR="009E1D2D">
        <w:t>It was also revealed that the corporation has skilled and qualified accounts staff to operate the internal control system, hence generate financial reports quickly</w:t>
      </w:r>
    </w:p>
    <w:p w:rsidR="009A4CA3" w:rsidRDefault="009A4CA3" w:rsidP="009A4CA3">
      <w:pPr>
        <w:pStyle w:val="Heading1"/>
      </w:pPr>
      <w:bookmarkStart w:id="418" w:name="_Toc17286185"/>
      <w:r>
        <w:t>Internal control system and operational goals</w:t>
      </w:r>
      <w:bookmarkEnd w:id="418"/>
    </w:p>
    <w:p w:rsidR="002464C4" w:rsidRDefault="009A6C44" w:rsidP="006B26B6">
      <w:r>
        <w:t xml:space="preserve">Results revealed that the employees in the corporation do not have the same clearance levels into the system; the company (branch accountant) has clearance levels above all other employees. It was also revealed that all respondents have different usernames to access the system, but have the same default passwords. </w:t>
      </w:r>
      <w:r w:rsidR="009810A3">
        <w:t xml:space="preserve">Results also revealed that the </w:t>
      </w:r>
      <w:r w:rsidR="00BE1932">
        <w:t>departments’</w:t>
      </w:r>
      <w:r w:rsidR="009810A3">
        <w:t xml:space="preserve"> heads encourage employees to always ensure orderly and efficient conduct of business including adherence to internal control policies, that there will be systems in place to ensure that all transactions are recorded. Majority of the respondents agreed stating that most of the weakness are addressed in due time. It was stated that the corporation’s internal control department established a responsive program to fraud. Respondents stated that the corporation has a default system where system users’ use created email addresses under the corporation’s server. It was revealed that the most common opportunity for committing fraud in NWSC is under accounts payable, over the years employees have attempted to create false invoices, disbursing funds to an accounts controlled.</w:t>
      </w:r>
    </w:p>
    <w:p w:rsidR="009810A3" w:rsidRDefault="009810A3" w:rsidP="009810A3">
      <w:pPr>
        <w:pStyle w:val="Heading1"/>
      </w:pPr>
      <w:bookmarkStart w:id="419" w:name="_Toc17286186"/>
      <w:r>
        <w:t>Internal control system and value for money</w:t>
      </w:r>
      <w:bookmarkEnd w:id="419"/>
    </w:p>
    <w:p w:rsidR="00B45776" w:rsidRPr="00FE1B68" w:rsidRDefault="00A3007D" w:rsidP="00B45776">
      <w:r>
        <w:t xml:space="preserve">Results in </w:t>
      </w:r>
      <w:r w:rsidR="00332469">
        <w:t>on</w:t>
      </w:r>
      <w:r>
        <w:t xml:space="preserve"> question revealed that </w:t>
      </w:r>
      <w:r w:rsidR="006E5BFE">
        <w:t xml:space="preserve">all reporting of accounting information is prepared in accordance to financial and accounts regulations and standards. The results showed that </w:t>
      </w:r>
      <w:r w:rsidR="006E5BFE">
        <w:lastRenderedPageBreak/>
        <w:t xml:space="preserve">majority of the respondents generally agreed, this implies that </w:t>
      </w:r>
      <w:r w:rsidR="006E5BFE" w:rsidRPr="00FE1B68">
        <w:t xml:space="preserve">all activities and development programs in the </w:t>
      </w:r>
      <w:r w:rsidR="006E5BFE">
        <w:t>corporation</w:t>
      </w:r>
      <w:r w:rsidR="006E5BFE" w:rsidRPr="00FE1B68">
        <w:t xml:space="preserve"> receive enough funds to ensure effectiveness.</w:t>
      </w:r>
      <w:r w:rsidR="006E5BFE">
        <w:t xml:space="preserve"> </w:t>
      </w:r>
      <w:r w:rsidR="00B45776">
        <w:t>Results</w:t>
      </w:r>
      <w:r w:rsidR="00B45776" w:rsidRPr="00FE1B68">
        <w:t xml:space="preserve"> stated that the </w:t>
      </w:r>
      <w:r w:rsidR="00B45776">
        <w:t>corporation</w:t>
      </w:r>
      <w:r w:rsidR="00B45776" w:rsidRPr="00FE1B68">
        <w:t xml:space="preserve"> has a responsibility of keeping records for stakeholders about </w:t>
      </w:r>
      <w:r w:rsidR="00B45776">
        <w:t>its</w:t>
      </w:r>
      <w:r w:rsidR="00B45776" w:rsidRPr="00FE1B68">
        <w:t xml:space="preserve"> financial position and </w:t>
      </w:r>
      <w:r w:rsidR="002868A7">
        <w:t>financial management</w:t>
      </w:r>
      <w:r w:rsidR="00B45776" w:rsidRPr="00FE1B68">
        <w:t xml:space="preserve"> in an effort to improve servi</w:t>
      </w:r>
      <w:r w:rsidR="00B45776">
        <w:t xml:space="preserve">ces and accomplishment of overall </w:t>
      </w:r>
      <w:r w:rsidR="00B45776" w:rsidRPr="00FE1B68">
        <w:t xml:space="preserve">performance. </w:t>
      </w:r>
      <w:r w:rsidR="00511D09">
        <w:t xml:space="preserve">This results showed internal control systems is an independent appraisal of activity within the corporation and is a mechanism for effective fund management. </w:t>
      </w:r>
    </w:p>
    <w:p w:rsidR="009810A3" w:rsidRDefault="009F30A2" w:rsidP="009F30A2">
      <w:pPr>
        <w:pStyle w:val="Heading1"/>
      </w:pPr>
      <w:bookmarkStart w:id="420" w:name="_Toc17286187"/>
      <w:r>
        <w:t>Conclusion</w:t>
      </w:r>
      <w:bookmarkEnd w:id="420"/>
    </w:p>
    <w:p w:rsidR="009F30A2" w:rsidRDefault="00E23804" w:rsidP="00E23804">
      <w:r>
        <w:t>The financial management of any organization can be measured by the standard or the effectiveness of the internal control system and as well as the policies implemented by the management. A well-managed business entity will not only attract interest of outsiders but will also retain the zeal of the existing owners and users of the financial information.</w:t>
      </w:r>
    </w:p>
    <w:p w:rsidR="00E23804" w:rsidRDefault="00E23804" w:rsidP="00E23804">
      <w:r>
        <w:t>Therefore in conclusion, it will be said that the financial management of any organization cannot do without internal control as true and fair presentation of financial statement may never be possible if the board and senior management are not committed to providing a well-planned internal control system.</w:t>
      </w:r>
    </w:p>
    <w:p w:rsidR="0086391A" w:rsidRDefault="001F67D9" w:rsidP="001F67D9">
      <w:pPr>
        <w:pStyle w:val="Heading1"/>
      </w:pPr>
      <w:bookmarkStart w:id="421" w:name="_Toc17286188"/>
      <w:r>
        <w:t>Recommendations</w:t>
      </w:r>
      <w:bookmarkEnd w:id="421"/>
    </w:p>
    <w:p w:rsidR="000A4B2D" w:rsidRPr="000A4B2D" w:rsidRDefault="000A4B2D" w:rsidP="000A4B2D">
      <w:r w:rsidRPr="000A4B2D">
        <w:t>Management should ensure that there are adequate organizational controls and that each staff knows his duties and equally ensures effective segregation of duties</w:t>
      </w:r>
      <w:r w:rsidR="00450DA9">
        <w:t>.</w:t>
      </w:r>
      <w:r w:rsidRPr="000A4B2D">
        <w:t xml:space="preserve"> </w:t>
      </w:r>
    </w:p>
    <w:p w:rsidR="000A4B2D" w:rsidRPr="000A4B2D" w:rsidRDefault="000A4B2D" w:rsidP="000A4B2D">
      <w:pPr>
        <w:autoSpaceDE w:val="0"/>
        <w:autoSpaceDN w:val="0"/>
        <w:adjustRightInd w:val="0"/>
        <w:spacing w:after="0" w:line="240" w:lineRule="auto"/>
        <w:jc w:val="left"/>
        <w:rPr>
          <w:rFonts w:ascii="Bookman Old Style" w:hAnsi="Bookman Old Style" w:cs="Bookman Old Style"/>
          <w:color w:val="000000"/>
          <w:sz w:val="24"/>
          <w:szCs w:val="24"/>
        </w:rPr>
      </w:pPr>
    </w:p>
    <w:p w:rsidR="000A4B2D" w:rsidRPr="000A4B2D" w:rsidRDefault="000A4B2D" w:rsidP="000A4B2D">
      <w:r w:rsidRPr="000A4B2D">
        <w:t xml:space="preserve">The internal control system should be remolded and strengthened to position the staff in carrying out their duties efficiently and effectively and at the same time evaluated periodically to strengthen its weaknesses in the organization. </w:t>
      </w:r>
    </w:p>
    <w:p w:rsidR="006753BA" w:rsidRPr="006753BA" w:rsidRDefault="006753BA" w:rsidP="006753BA">
      <w:r w:rsidRPr="006753BA">
        <w:t xml:space="preserve">Finally, the management of the organization should be reviewed periodically so as to cope with modern trends in organizational fraud prevention. </w:t>
      </w:r>
    </w:p>
    <w:p w:rsidR="000A4B2D" w:rsidRPr="000A4B2D" w:rsidRDefault="000A4B2D" w:rsidP="006753BA"/>
    <w:p w:rsidR="001F67D9" w:rsidRDefault="001F67D9" w:rsidP="006B26B6"/>
    <w:p w:rsidR="0086391A" w:rsidRDefault="0086391A" w:rsidP="006B26B6"/>
    <w:p w:rsidR="0072710C" w:rsidRDefault="0072710C" w:rsidP="006B26B6"/>
    <w:p w:rsidR="0072710C" w:rsidRDefault="0072710C" w:rsidP="006B26B6"/>
    <w:p w:rsidR="00040A27" w:rsidRDefault="00040A27">
      <w:pPr>
        <w:spacing w:after="200" w:line="276" w:lineRule="auto"/>
        <w:jc w:val="left"/>
        <w:rPr>
          <w:rFonts w:eastAsiaTheme="majorEastAsia" w:cstheme="majorBidi"/>
          <w:b/>
          <w:szCs w:val="32"/>
        </w:rPr>
      </w:pPr>
      <w:r>
        <w:br w:type="page"/>
      </w:r>
    </w:p>
    <w:p w:rsidR="00FF758D" w:rsidRPr="00E74FB0" w:rsidRDefault="00FF758D" w:rsidP="00FF758D">
      <w:pPr>
        <w:pStyle w:val="Heading1"/>
        <w:jc w:val="center"/>
        <w:rPr>
          <w:bCs/>
          <w:szCs w:val="28"/>
        </w:rPr>
      </w:pPr>
      <w:bookmarkStart w:id="422" w:name="_Toc17286189"/>
      <w:r>
        <w:lastRenderedPageBreak/>
        <w:t>REFERENCES</w:t>
      </w:r>
      <w:bookmarkEnd w:id="422"/>
    </w:p>
    <w:p w:rsidR="00FF758D" w:rsidRPr="00AD0E52" w:rsidRDefault="00FF758D" w:rsidP="00FF758D">
      <w:pPr>
        <w:rPr>
          <w:sz w:val="23"/>
          <w:szCs w:val="23"/>
        </w:rPr>
      </w:pPr>
      <w:proofErr w:type="spellStart"/>
      <w:r w:rsidRPr="00AD0E52">
        <w:t>Alridge</w:t>
      </w:r>
      <w:proofErr w:type="spellEnd"/>
      <w:r w:rsidRPr="00AD0E52">
        <w:t xml:space="preserve">, (2004): Management’s Report on Internal Control and the Accountants’ response. </w:t>
      </w:r>
      <w:r>
        <w:t xml:space="preserve">In: </w:t>
      </w:r>
      <w:r w:rsidRPr="00AD0E52">
        <w:t>Managerial Auditing J</w:t>
      </w:r>
      <w:r>
        <w:t>ournal. Volume 9.Number 7.2004:</w:t>
      </w:r>
      <w:r w:rsidRPr="00AD0E52">
        <w:t xml:space="preserve"> Washington Dc</w:t>
      </w:r>
    </w:p>
    <w:p w:rsidR="00FF758D" w:rsidRPr="00AD0E52" w:rsidRDefault="00FF758D" w:rsidP="00FF758D">
      <w:r w:rsidRPr="00AD0E52">
        <w:t xml:space="preserve">Anderson .M (2008): </w:t>
      </w:r>
      <w:r w:rsidRPr="00AD0E52">
        <w:rPr>
          <w:iCs/>
        </w:rPr>
        <w:t>Managerial Accounting</w:t>
      </w:r>
      <w:r w:rsidRPr="00AD0E52">
        <w:t>, 7th edition South western Publishing Company west Chicago</w:t>
      </w:r>
    </w:p>
    <w:p w:rsidR="00FF758D" w:rsidRPr="00AD0E52" w:rsidRDefault="00FF758D" w:rsidP="00FF758D">
      <w:proofErr w:type="spellStart"/>
      <w:r w:rsidRPr="00AD0E52">
        <w:t>Anduuru</w:t>
      </w:r>
      <w:proofErr w:type="spellEnd"/>
      <w:r w:rsidRPr="00AD0E52">
        <w:t>, N.V. (2005): The accounting system and its related internal control system</w:t>
      </w:r>
      <w:r w:rsidRPr="00AD0E52">
        <w:rPr>
          <w:iCs/>
        </w:rPr>
        <w:t xml:space="preserve">. </w:t>
      </w:r>
      <w:r w:rsidRPr="00AD0E52">
        <w:t>Nairobi: Essential Management Consultancy Services Ltd.</w:t>
      </w:r>
    </w:p>
    <w:p w:rsidR="00FF758D" w:rsidRPr="00AD0E52" w:rsidRDefault="00FF758D" w:rsidP="00FF758D">
      <w:pPr>
        <w:rPr>
          <w:rFonts w:cs="Times New Roman"/>
          <w:color w:val="000000"/>
        </w:rPr>
      </w:pPr>
      <w:proofErr w:type="spellStart"/>
      <w:r w:rsidRPr="00AD0E52">
        <w:rPr>
          <w:rFonts w:cs="Times New Roman"/>
          <w:color w:val="000000"/>
        </w:rPr>
        <w:t>Arel</w:t>
      </w:r>
      <w:proofErr w:type="spellEnd"/>
      <w:r w:rsidRPr="00AD0E52">
        <w:rPr>
          <w:rFonts w:cs="Times New Roman"/>
          <w:color w:val="000000"/>
        </w:rPr>
        <w:t xml:space="preserve"> B. et al (2005): Evaluating Internal Controls: The Moderating Effect of Auditor Experience on the Persuasiveness of Evidence </w:t>
      </w:r>
    </w:p>
    <w:p w:rsidR="00FF758D" w:rsidRPr="00AD0E52" w:rsidRDefault="00FF758D" w:rsidP="00FF758D">
      <w:proofErr w:type="spellStart"/>
      <w:r w:rsidRPr="00AD0E52">
        <w:t>Bakibinga</w:t>
      </w:r>
      <w:proofErr w:type="spellEnd"/>
      <w:r w:rsidRPr="00AD0E52">
        <w:t xml:space="preserve">, D.J. (2001): Company Law in Uganda. </w:t>
      </w:r>
      <w:proofErr w:type="gramStart"/>
      <w:r w:rsidR="00EF79C4">
        <w:t>Fountain Publishers;</w:t>
      </w:r>
      <w:r w:rsidRPr="00AD0E52">
        <w:t xml:space="preserve"> Kampala, Uganda.</w:t>
      </w:r>
      <w:proofErr w:type="gramEnd"/>
    </w:p>
    <w:p w:rsidR="00FF758D" w:rsidRPr="00AD0E52" w:rsidRDefault="00FF758D" w:rsidP="00FF758D">
      <w:pPr>
        <w:rPr>
          <w:rFonts w:cs="Times New Roman"/>
          <w:color w:val="000000"/>
        </w:rPr>
      </w:pPr>
      <w:proofErr w:type="spellStart"/>
      <w:r w:rsidRPr="00AD0E52">
        <w:rPr>
          <w:rFonts w:cs="Times New Roman"/>
          <w:color w:val="000000"/>
        </w:rPr>
        <w:t>Bongani</w:t>
      </w:r>
      <w:proofErr w:type="spellEnd"/>
      <w:r w:rsidRPr="00AD0E52">
        <w:rPr>
          <w:rFonts w:cs="Times New Roman"/>
          <w:color w:val="000000"/>
        </w:rPr>
        <w:t xml:space="preserve"> N. (2013): Application of Internal Controls in NGOs: Evidence from Zimbabwe. Journal of Finance and Accounting, 2013, Vol. 1, No. 2, 39-47. Science and Education Publishing </w:t>
      </w:r>
    </w:p>
    <w:p w:rsidR="00FF758D" w:rsidRPr="00AD0E52" w:rsidRDefault="00FF758D" w:rsidP="00FF758D">
      <w:proofErr w:type="spellStart"/>
      <w:r w:rsidRPr="00AD0E52">
        <w:t>Chenhall</w:t>
      </w:r>
      <w:proofErr w:type="spellEnd"/>
      <w:r w:rsidRPr="00AD0E52">
        <w:t xml:space="preserve"> R. et al (2010): The role of management control systems in NGOs. Chartered Institute of Management Accountants, Vo</w:t>
      </w:r>
      <w:r>
        <w:t>lume 6, London, United Kingdom</w:t>
      </w:r>
    </w:p>
    <w:p w:rsidR="00FF758D" w:rsidRPr="00AD0E52" w:rsidRDefault="00FF758D" w:rsidP="00FF758D">
      <w:pPr>
        <w:rPr>
          <w:sz w:val="23"/>
          <w:szCs w:val="23"/>
        </w:rPr>
      </w:pPr>
      <w:proofErr w:type="spellStart"/>
      <w:r w:rsidRPr="00AD0E52">
        <w:t>Chuke</w:t>
      </w:r>
      <w:proofErr w:type="spellEnd"/>
      <w:r w:rsidRPr="00AD0E52">
        <w:t xml:space="preserve">, C.I (2001): </w:t>
      </w:r>
      <w:r w:rsidRPr="00AD0E52">
        <w:rPr>
          <w:iCs/>
        </w:rPr>
        <w:t xml:space="preserve">Basic principles of </w:t>
      </w:r>
      <w:r w:rsidR="002868A7">
        <w:rPr>
          <w:iCs/>
        </w:rPr>
        <w:t>financial management</w:t>
      </w:r>
      <w:r w:rsidRPr="00AD0E52">
        <w:t>, Ibadan prentice hill international.</w:t>
      </w:r>
    </w:p>
    <w:p w:rsidR="00FF758D" w:rsidRPr="00AD0E52" w:rsidRDefault="00FF758D" w:rsidP="00FF758D">
      <w:r w:rsidRPr="00AD0E52">
        <w:t xml:space="preserve">Colbert, (1996): A Comparison of Internal Controls: </w:t>
      </w:r>
      <w:proofErr w:type="spellStart"/>
      <w:r w:rsidRPr="00AD0E52">
        <w:t>CobiT</w:t>
      </w:r>
      <w:proofErr w:type="spellEnd"/>
      <w:r w:rsidRPr="00AD0E52">
        <w:t xml:space="preserve">, SAC, COSO and SAS 55/78. </w:t>
      </w:r>
      <w:r w:rsidRPr="00AD0E52">
        <w:rPr>
          <w:iCs/>
        </w:rPr>
        <w:t xml:space="preserve">IS Audit and Control Journal, </w:t>
      </w:r>
      <w:r w:rsidRPr="00AD0E52">
        <w:t>4, 26-35?</w:t>
      </w:r>
    </w:p>
    <w:p w:rsidR="00FF758D" w:rsidRPr="00AD0E52" w:rsidRDefault="00FF758D" w:rsidP="00FF758D">
      <w:r w:rsidRPr="00AD0E52">
        <w:lastRenderedPageBreak/>
        <w:t>Haller .L. (1992): Financial Resource Management for Nonprofit Organizations, Prentice Hall New York.</w:t>
      </w:r>
    </w:p>
    <w:p w:rsidR="00FF758D" w:rsidRPr="00AD0E52" w:rsidRDefault="00FF758D" w:rsidP="00FF758D">
      <w:proofErr w:type="spellStart"/>
      <w:r w:rsidRPr="00AD0E52">
        <w:t>Hinks</w:t>
      </w:r>
      <w:proofErr w:type="spellEnd"/>
      <w:r w:rsidRPr="00AD0E52">
        <w:t xml:space="preserve">, G (2005): </w:t>
      </w:r>
      <w:r w:rsidRPr="00AD0E52">
        <w:rPr>
          <w:iCs/>
        </w:rPr>
        <w:t>Accountancy Age Management Briefing</w:t>
      </w:r>
      <w:r w:rsidRPr="00AD0E52">
        <w:t>: unlock their potential. London: Internal Briefings; Internal Control,</w:t>
      </w:r>
    </w:p>
    <w:p w:rsidR="00FF758D" w:rsidRPr="00AD0E52" w:rsidRDefault="00FF758D" w:rsidP="00FF758D">
      <w:pPr>
        <w:rPr>
          <w:rFonts w:cs="Times New Roman"/>
          <w:color w:val="000000"/>
        </w:rPr>
      </w:pPr>
      <w:r w:rsidRPr="00AD0E52">
        <w:rPr>
          <w:rFonts w:cs="Times New Roman"/>
          <w:color w:val="000000"/>
        </w:rPr>
        <w:t xml:space="preserve">Holt T. (2006): The Effects of Internal Audit Report Disclosure on Perceived Financial Reporting Reliability. The University of Alabama, Culverhouse </w:t>
      </w:r>
      <w:r>
        <w:rPr>
          <w:rFonts w:cs="Times New Roman"/>
          <w:color w:val="000000"/>
        </w:rPr>
        <w:t>School of Accountancy, Alabama</w:t>
      </w:r>
    </w:p>
    <w:p w:rsidR="00FF758D" w:rsidRPr="00AD0E52" w:rsidRDefault="00FF758D" w:rsidP="00FF758D">
      <w:pPr>
        <w:rPr>
          <w:rFonts w:cs="Times New Roman"/>
          <w:color w:val="000000"/>
        </w:rPr>
      </w:pPr>
      <w:r w:rsidRPr="00AD0E52">
        <w:rPr>
          <w:rFonts w:cs="Times New Roman"/>
          <w:color w:val="000000"/>
        </w:rPr>
        <w:t>International Federation of Accounts (2003): Evaluating and Improving Internal Control in Organizations. International Fe</w:t>
      </w:r>
      <w:r>
        <w:rPr>
          <w:rFonts w:cs="Times New Roman"/>
          <w:color w:val="000000"/>
        </w:rPr>
        <w:t>deration of Accounts, New York</w:t>
      </w:r>
    </w:p>
    <w:p w:rsidR="00FF758D" w:rsidRPr="00AD0E52" w:rsidRDefault="00FF758D" w:rsidP="00FF758D">
      <w:r w:rsidRPr="00AD0E52">
        <w:t>Justine et al (2012): National Director (founder) Phoebe Education Fund for Aids Orphans</w:t>
      </w:r>
    </w:p>
    <w:p w:rsidR="00FF758D" w:rsidRPr="00AD0E52" w:rsidRDefault="00FF758D" w:rsidP="00FF758D">
      <w:proofErr w:type="spellStart"/>
      <w:r w:rsidRPr="00AD0E52">
        <w:t>Kanyinga</w:t>
      </w:r>
      <w:proofErr w:type="spellEnd"/>
      <w:r w:rsidRPr="00AD0E52">
        <w:t xml:space="preserve"> K. et al. (2007): The Non-Profit </w:t>
      </w:r>
      <w:proofErr w:type="spellStart"/>
      <w:r w:rsidR="00054AC7">
        <w:t>Institutions</w:t>
      </w:r>
      <w:r w:rsidRPr="00AD0E52">
        <w:t>in</w:t>
      </w:r>
      <w:proofErr w:type="spellEnd"/>
      <w:r w:rsidRPr="00AD0E52">
        <w:t xml:space="preserve"> Kenya: Size, Scope and Financing. Institute for Development Studies, University of Nairobi. </w:t>
      </w:r>
    </w:p>
    <w:p w:rsidR="00FF758D" w:rsidRPr="00AD0E52" w:rsidRDefault="00FF758D" w:rsidP="00FF758D">
      <w:r w:rsidRPr="00AD0E52">
        <w:rPr>
          <w:sz w:val="23"/>
          <w:szCs w:val="23"/>
        </w:rPr>
        <w:t xml:space="preserve">Kent (1994): </w:t>
      </w:r>
      <w:r w:rsidRPr="00AD0E52">
        <w:t>Internal Auditing Practices and Internal Control System in Somali Remittance Firms, International Journal of Business and Social Science</w:t>
      </w:r>
    </w:p>
    <w:p w:rsidR="00FF758D" w:rsidRPr="00AD0E52" w:rsidRDefault="00FF758D" w:rsidP="00FF758D">
      <w:proofErr w:type="spellStart"/>
      <w:r w:rsidRPr="00AD0E52">
        <w:t>Mawanda</w:t>
      </w:r>
      <w:proofErr w:type="spellEnd"/>
      <w:r w:rsidRPr="00AD0E52">
        <w:t xml:space="preserve"> S. (2008). Effects of Internal Control System on </w:t>
      </w:r>
      <w:r w:rsidR="002868A7">
        <w:t>Financial management</w:t>
      </w:r>
      <w:r w:rsidRPr="00AD0E52">
        <w:t xml:space="preserve"> in an Institution of Higher Learning in Uganda: A case of Uganda Mart</w:t>
      </w:r>
      <w:r>
        <w:t>yrs. Uganda Martyrs University</w:t>
      </w:r>
    </w:p>
    <w:p w:rsidR="00FF758D" w:rsidRPr="00AD0E52" w:rsidRDefault="00FF758D" w:rsidP="00FF758D">
      <w:r w:rsidRPr="00AD0E52">
        <w:t xml:space="preserve">Morris, J. J. (2011): The </w:t>
      </w:r>
      <w:r>
        <w:t>Role</w:t>
      </w:r>
      <w:r w:rsidRPr="00AD0E52">
        <w:t xml:space="preserve"> of Enterprise Resource Planning (ERP) Systems on the Effectiveness of Internal Controls over Financial Reporting.</w:t>
      </w:r>
    </w:p>
    <w:p w:rsidR="00FF758D" w:rsidRPr="00AD0E52" w:rsidRDefault="00FF758D" w:rsidP="00FF758D">
      <w:proofErr w:type="spellStart"/>
      <w:r w:rsidRPr="00AD0E52">
        <w:lastRenderedPageBreak/>
        <w:t>Pandey.I</w:t>
      </w:r>
      <w:proofErr w:type="spellEnd"/>
      <w:r w:rsidRPr="00AD0E52">
        <w:t xml:space="preserve"> (2005): </w:t>
      </w:r>
      <w:r w:rsidR="002868A7">
        <w:rPr>
          <w:iCs/>
        </w:rPr>
        <w:t>Financial management</w:t>
      </w:r>
      <w:r w:rsidRPr="00AD0E52">
        <w:rPr>
          <w:iCs/>
        </w:rPr>
        <w:t xml:space="preserve"> </w:t>
      </w:r>
      <w:r w:rsidRPr="00AD0E52">
        <w:t xml:space="preserve">New </w:t>
      </w:r>
      <w:proofErr w:type="spellStart"/>
      <w:r w:rsidRPr="00AD0E52">
        <w:t>Dehelpretince</w:t>
      </w:r>
      <w:proofErr w:type="spellEnd"/>
      <w:r w:rsidRPr="00AD0E52">
        <w:t xml:space="preserve"> Hall publisher</w:t>
      </w:r>
    </w:p>
    <w:p w:rsidR="00FF758D" w:rsidRPr="00AD0E52" w:rsidRDefault="00FF758D" w:rsidP="00FF758D">
      <w:proofErr w:type="spellStart"/>
      <w:r w:rsidRPr="00AD0E52">
        <w:t>Petrivits</w:t>
      </w:r>
      <w:proofErr w:type="spellEnd"/>
      <w:r w:rsidRPr="00AD0E52">
        <w:t xml:space="preserve"> et al. (2009): The Causes and Consequences of Internal Control Problems in Nonprofit Organizations. New York University Ster</w:t>
      </w:r>
      <w:r>
        <w:t>n School of Business, New York</w:t>
      </w:r>
    </w:p>
    <w:p w:rsidR="00FF758D" w:rsidRPr="00AD0E52" w:rsidRDefault="00FF758D" w:rsidP="00FF758D">
      <w:r w:rsidRPr="00AD0E52">
        <w:t xml:space="preserve">Roth, J. (1997): Control model implementation. </w:t>
      </w:r>
      <w:r w:rsidRPr="00AD0E52">
        <w:rPr>
          <w:iCs/>
        </w:rPr>
        <w:t>Best Practices</w:t>
      </w:r>
      <w:r w:rsidRPr="00AD0E52">
        <w:t>.</w:t>
      </w:r>
    </w:p>
    <w:p w:rsidR="00FF758D" w:rsidRPr="00AD0E52" w:rsidRDefault="00FF758D" w:rsidP="00FF758D">
      <w:pPr>
        <w:rPr>
          <w:rFonts w:cs="Times New Roman"/>
          <w:color w:val="000000"/>
        </w:rPr>
      </w:pPr>
      <w:proofErr w:type="spellStart"/>
      <w:r w:rsidRPr="00AD0E52">
        <w:rPr>
          <w:rFonts w:cs="Times New Roman"/>
          <w:color w:val="000000"/>
        </w:rPr>
        <w:t>Soudani</w:t>
      </w:r>
      <w:proofErr w:type="spellEnd"/>
      <w:r w:rsidRPr="00AD0E52">
        <w:rPr>
          <w:rFonts w:cs="Times New Roman"/>
          <w:color w:val="000000"/>
        </w:rPr>
        <w:t xml:space="preserve"> S. (2013): The </w:t>
      </w:r>
      <w:r>
        <w:rPr>
          <w:rFonts w:cs="Times New Roman"/>
          <w:color w:val="000000"/>
        </w:rPr>
        <w:t>Role</w:t>
      </w:r>
      <w:r w:rsidRPr="00AD0E52">
        <w:rPr>
          <w:rFonts w:cs="Times New Roman"/>
          <w:color w:val="000000"/>
        </w:rPr>
        <w:t xml:space="preserve"> of Implementation of E-Accounting System on </w:t>
      </w:r>
      <w:r w:rsidR="002868A7">
        <w:rPr>
          <w:rFonts w:cs="Times New Roman"/>
          <w:color w:val="000000"/>
        </w:rPr>
        <w:t>Financial management</w:t>
      </w:r>
      <w:r w:rsidRPr="00AD0E52">
        <w:rPr>
          <w:rFonts w:cs="Times New Roman"/>
          <w:color w:val="000000"/>
        </w:rPr>
        <w:t xml:space="preserve"> with Effects of Internal Control Systems. Research Journal of Finance and Accounting ISSN 2222-1697 (Paper) Vol.4, No.11, 2013Islamic Azad University U.A.E. </w:t>
      </w:r>
      <w:proofErr w:type="spellStart"/>
      <w:r w:rsidRPr="00AD0E52">
        <w:rPr>
          <w:rFonts w:cs="Times New Roman"/>
          <w:color w:val="000000"/>
        </w:rPr>
        <w:t>BranchDubai</w:t>
      </w:r>
      <w:proofErr w:type="spellEnd"/>
      <w:r w:rsidRPr="00AD0E52">
        <w:rPr>
          <w:rFonts w:cs="Times New Roman"/>
          <w:color w:val="000000"/>
        </w:rPr>
        <w:t xml:space="preserve">. </w:t>
      </w:r>
    </w:p>
    <w:p w:rsidR="00FF758D" w:rsidRPr="00AD0E52" w:rsidRDefault="00FF758D" w:rsidP="00FF758D">
      <w:pPr>
        <w:rPr>
          <w:rFonts w:cs="Times New Roman"/>
          <w:color w:val="000000"/>
        </w:rPr>
      </w:pPr>
      <w:r w:rsidRPr="00AD0E52">
        <w:rPr>
          <w:rFonts w:cs="Times New Roman"/>
          <w:color w:val="000000"/>
        </w:rPr>
        <w:t xml:space="preserve">Vincent N. </w:t>
      </w:r>
      <w:proofErr w:type="spellStart"/>
      <w:r w:rsidRPr="00AD0E52">
        <w:rPr>
          <w:rFonts w:cs="Times New Roman"/>
          <w:color w:val="000000"/>
        </w:rPr>
        <w:t>Machuki</w:t>
      </w:r>
      <w:proofErr w:type="spellEnd"/>
      <w:r w:rsidRPr="00AD0E52">
        <w:rPr>
          <w:rFonts w:cs="Times New Roman"/>
          <w:color w:val="000000"/>
        </w:rPr>
        <w:t xml:space="preserve"> (2010): Corporate Governance Structures and Performance of HIV/AIDS NGOs in Nairobi. School of Business, University</w:t>
      </w:r>
      <w:r>
        <w:rPr>
          <w:rFonts w:cs="Times New Roman"/>
          <w:color w:val="000000"/>
        </w:rPr>
        <w:t xml:space="preserve"> of Nairobi</w:t>
      </w:r>
    </w:p>
    <w:p w:rsidR="00FF758D" w:rsidRPr="00AD0E52" w:rsidRDefault="00FF758D" w:rsidP="00FF758D">
      <w:r w:rsidRPr="00AD0E52">
        <w:t xml:space="preserve">Whittington, O. R; </w:t>
      </w:r>
      <w:proofErr w:type="spellStart"/>
      <w:r w:rsidRPr="00AD0E52">
        <w:t>Panny</w:t>
      </w:r>
      <w:bookmarkStart w:id="423" w:name="_GoBack"/>
      <w:bookmarkEnd w:id="423"/>
      <w:proofErr w:type="spellEnd"/>
      <w:r w:rsidRPr="00AD0E52">
        <w:t>, K. (2001): Principles of Auditing and other Assurance Services. Irwin / McGraw –Hill. New York.</w:t>
      </w:r>
    </w:p>
    <w:p w:rsidR="00FF758D" w:rsidRPr="00AD0E52" w:rsidRDefault="00FF758D" w:rsidP="00FF758D">
      <w:r w:rsidRPr="00AD0E52">
        <w:t xml:space="preserve">Yang M. (2012): The Effect of Internal Controls Adaptability on Operating Performance. Fu Jen Catholic University, Taiwan </w:t>
      </w:r>
    </w:p>
    <w:p w:rsidR="00FF758D" w:rsidRDefault="00FF758D" w:rsidP="00FF758D"/>
    <w:p w:rsidR="00FF758D" w:rsidRDefault="00FF758D" w:rsidP="00FF758D"/>
    <w:p w:rsidR="00FF758D" w:rsidRDefault="00FF758D" w:rsidP="00FF758D"/>
    <w:p w:rsidR="00FF758D" w:rsidRPr="00720081" w:rsidRDefault="00FF758D" w:rsidP="00FF758D">
      <w:pPr>
        <w:pStyle w:val="Heading1"/>
        <w:jc w:val="center"/>
      </w:pPr>
      <w:bookmarkStart w:id="424" w:name="_Toc431048982"/>
      <w:bookmarkStart w:id="425" w:name="_Toc32162"/>
      <w:bookmarkStart w:id="426" w:name="_Toc488925258"/>
      <w:bookmarkStart w:id="427" w:name="_Toc17286190"/>
      <w:r w:rsidRPr="00720081">
        <w:lastRenderedPageBreak/>
        <w:t>APPENDICES</w:t>
      </w:r>
      <w:bookmarkEnd w:id="424"/>
      <w:bookmarkEnd w:id="425"/>
      <w:bookmarkEnd w:id="426"/>
      <w:bookmarkEnd w:id="427"/>
    </w:p>
    <w:p w:rsidR="00FF758D" w:rsidRPr="00720081" w:rsidRDefault="00FF758D" w:rsidP="00FF758D">
      <w:pPr>
        <w:pStyle w:val="Heading1"/>
        <w:jc w:val="center"/>
      </w:pPr>
      <w:bookmarkStart w:id="428" w:name="_Toc431048985"/>
      <w:bookmarkStart w:id="429" w:name="_Toc24652"/>
      <w:bookmarkStart w:id="430" w:name="_Toc488925259"/>
      <w:bookmarkStart w:id="431" w:name="_Toc17286191"/>
      <w:r w:rsidRPr="00720081">
        <w:t>APPENDIX A: SELF ADMINISTRED QUESTIONAIRE</w:t>
      </w:r>
      <w:bookmarkEnd w:id="428"/>
      <w:bookmarkEnd w:id="429"/>
      <w:bookmarkEnd w:id="430"/>
      <w:bookmarkEnd w:id="431"/>
    </w:p>
    <w:p w:rsidR="00FF758D" w:rsidRPr="00720081" w:rsidRDefault="00FF758D" w:rsidP="00FF758D">
      <w:pPr>
        <w:rPr>
          <w:szCs w:val="24"/>
        </w:rPr>
      </w:pPr>
    </w:p>
    <w:p w:rsidR="00FF758D" w:rsidRPr="00720081" w:rsidRDefault="00FF758D" w:rsidP="00FF758D">
      <w:pPr>
        <w:rPr>
          <w:szCs w:val="24"/>
        </w:rPr>
      </w:pPr>
      <w:r w:rsidRPr="00720081">
        <w:rPr>
          <w:szCs w:val="24"/>
        </w:rPr>
        <w:t>Dear respondent,</w:t>
      </w:r>
      <w:r>
        <w:rPr>
          <w:szCs w:val="24"/>
        </w:rPr>
        <w:t xml:space="preserve"> </w:t>
      </w:r>
      <w:r w:rsidRPr="00720081">
        <w:rPr>
          <w:szCs w:val="24"/>
        </w:rPr>
        <w:t xml:space="preserve">I am </w:t>
      </w:r>
      <w:r w:rsidRPr="003D797A">
        <w:t>IRAKOZE LAURETTA</w:t>
      </w:r>
      <w:r>
        <w:rPr>
          <w:szCs w:val="24"/>
        </w:rPr>
        <w:t xml:space="preserve"> </w:t>
      </w:r>
      <w:r w:rsidRPr="00720081">
        <w:rPr>
          <w:szCs w:val="24"/>
        </w:rPr>
        <w:t>a student of Nkumba University pursuing a Master of Business Administration currently under taking research. I am conducting a study about “</w:t>
      </w:r>
      <w:r>
        <w:t xml:space="preserve">internal control systems and </w:t>
      </w:r>
      <w:r w:rsidR="002868A7">
        <w:t>financial management</w:t>
      </w:r>
      <w:r>
        <w:t xml:space="preserve"> in </w:t>
      </w:r>
      <w:r w:rsidR="00745479">
        <w:t>public institutions</w:t>
      </w:r>
      <w:r>
        <w:t xml:space="preserve"> in Uganda basing on a case study of National Water and Sewerage Corporation, Entebbe Branch</w:t>
      </w:r>
      <w:r w:rsidRPr="00720081">
        <w:rPr>
          <w:szCs w:val="24"/>
        </w:rPr>
        <w:t>”. I am therefore kindly requesting you to fill this questionnaire and the information given will be kept confidentially and strictly used for academic purposes only.</w:t>
      </w:r>
    </w:p>
    <w:p w:rsidR="00FF758D" w:rsidRPr="00720081" w:rsidRDefault="00FF758D" w:rsidP="00FF758D">
      <w:pPr>
        <w:rPr>
          <w:b/>
          <w:szCs w:val="24"/>
        </w:rPr>
      </w:pPr>
      <w:r w:rsidRPr="00720081">
        <w:rPr>
          <w:b/>
          <w:szCs w:val="24"/>
        </w:rPr>
        <w:t xml:space="preserve">Part 1: Background information </w:t>
      </w:r>
    </w:p>
    <w:p w:rsidR="00FF758D" w:rsidRPr="00720081" w:rsidRDefault="00FF758D" w:rsidP="00FF758D">
      <w:pPr>
        <w:rPr>
          <w:b/>
          <w:szCs w:val="24"/>
        </w:rPr>
      </w:pPr>
      <w:r w:rsidRPr="00720081">
        <w:rPr>
          <w:b/>
          <w:szCs w:val="24"/>
        </w:rPr>
        <w:t>(“Please tick where applicable”)</w:t>
      </w:r>
    </w:p>
    <w:p w:rsidR="00FF758D" w:rsidRPr="00720081" w:rsidRDefault="00FF758D" w:rsidP="00FF758D">
      <w:pPr>
        <w:rPr>
          <w:szCs w:val="24"/>
        </w:rPr>
      </w:pPr>
      <w:r w:rsidRPr="00720081">
        <w:rPr>
          <w:noProof/>
        </w:rPr>
        <mc:AlternateContent>
          <mc:Choice Requires="wps">
            <w:drawing>
              <wp:anchor distT="0" distB="0" distL="114300" distR="114300" simplePos="0" relativeHeight="251671552" behindDoc="0" locked="0" layoutInCell="1" allowOverlap="1" wp14:anchorId="215BA941" wp14:editId="5478DDE1">
                <wp:simplePos x="0" y="0"/>
                <wp:positionH relativeFrom="column">
                  <wp:posOffset>2400300</wp:posOffset>
                </wp:positionH>
                <wp:positionV relativeFrom="paragraph">
                  <wp:posOffset>382270</wp:posOffset>
                </wp:positionV>
                <wp:extent cx="266700" cy="152400"/>
                <wp:effectExtent l="9525" t="10795" r="9525" b="825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89pt;margin-top:30.1pt;width:21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4NYHgIAAD0EAAAOAAAAZHJzL2Uyb0RvYy54bWysU1Fv0zAQfkfiP1h+p2mittuiptPUUYQ0&#10;YGLwA1zHSSxsnzm7Tcev5+K0pQOeEHmw7nznL999d7e8PVjD9gqDBlfxfDLlTDkJtXZtxb9+2by5&#10;5ixE4WphwKmKP6vAb1evXy17X6oCOjC1QkYgLpS9r3gXoy+zLMhOWREm4JWjYANoRSQX26xG0RO6&#10;NVkxnS6yHrD2CFKFQLf3Y5CvEn7TKBk/NU1QkZmKE7eYTkzndjiz1VKULQrfaXmkIf6BhRXa0U/P&#10;UPciCrZD/QeU1RIhQBMnEmwGTaOlSjVQNfn0t2qeOuFVqoXECf4sU/h/sPLj/hGZris+yzlzwlKP&#10;PpNqwrVGMbojgXofSsp78o84lBj8A8hvgTlYd5Sm7hCh75SoiVbKz148GJxAT9m2/wA1wYtdhKTV&#10;oUE7AJIK7JBa8nxuiTpEJumyWCyuptQ4SaF8XszIJkaZKE+PPYb4ToFlg1FxJO4JXOwfQhxTTymJ&#10;PBhdb7QxycF2uzbI9oKmY5O+I3q4TDOO9RW/mRfzhPwiFi4hpun7G4TVkcbcaFvx63OSKAfV3ro6&#10;DWEU2ow2VWccFXlSbuzAFupnUhFhnGHaOTI6wB+c9TS/FQ/fdwIVZ+a9o07c5LPZMPDJmc2vCnLw&#10;MrK9jAgnCarikbPRXMdxSXYeddvRn/JUu4M76l6jk7IDv5HVkSzNaOrNcZ+GJbj0U9avrV/9BAAA&#10;//8DAFBLAwQUAAYACAAAACEAwCuNV94AAAAJAQAADwAAAGRycy9kb3ducmV2LnhtbEyPwU7DMBBE&#10;70j8g7VI3KhNWpWQZlMhUJE4tumF2ybeJoHYjmKnDXw95gTH0Yxm3uTb2fTizKPvnEW4XygQbGun&#10;O9sgHMvdXQrCB7KaemcZ4Ys9bIvrq5wy7S52z+dDaEQssT4jhDaEIZPS1y0b8gs3sI3eyY2GQpRj&#10;I/VIl1huepkotZaGOhsXWhr4ueX68zAZhKpLjvS9L1+Vedwtw9tcfkzvL4i3N/PTBkTgOfyF4Rc/&#10;okMRmSo3We1Fj7B8SOOXgLBWCYgYWMU9EBVCukpAFrn8/6D4AQAA//8DAFBLAQItABQABgAIAAAA&#10;IQC2gziS/gAAAOEBAAATAAAAAAAAAAAAAAAAAAAAAABbQ29udGVudF9UeXBlc10ueG1sUEsBAi0A&#10;FAAGAAgAAAAhADj9If/WAAAAlAEAAAsAAAAAAAAAAAAAAAAALwEAAF9yZWxzLy5yZWxzUEsBAi0A&#10;FAAGAAgAAAAhAMIrg1geAgAAPQQAAA4AAAAAAAAAAAAAAAAALgIAAGRycy9lMm9Eb2MueG1sUEsB&#10;Ai0AFAAGAAgAAAAhAMArjVfeAAAACQEAAA8AAAAAAAAAAAAAAAAAeAQAAGRycy9kb3ducmV2Lnht&#10;bFBLBQYAAAAABAAEAPMAAACDBQAAAAA=&#10;"/>
            </w:pict>
          </mc:Fallback>
        </mc:AlternateContent>
      </w:r>
      <w:r w:rsidRPr="00720081">
        <w:rPr>
          <w:szCs w:val="24"/>
        </w:rPr>
        <w:t>1. Gender?</w:t>
      </w:r>
    </w:p>
    <w:p w:rsidR="00FF758D" w:rsidRPr="00720081" w:rsidRDefault="00FF758D" w:rsidP="00FF758D">
      <w:pPr>
        <w:pStyle w:val="ListParagraph"/>
        <w:numPr>
          <w:ilvl w:val="0"/>
          <w:numId w:val="10"/>
        </w:numPr>
        <w:spacing w:line="360" w:lineRule="auto"/>
        <w:rPr>
          <w:szCs w:val="24"/>
        </w:rPr>
      </w:pPr>
      <w:r w:rsidRPr="00720081">
        <w:rPr>
          <w:szCs w:val="24"/>
        </w:rPr>
        <w:t xml:space="preserve">Male                                   </w:t>
      </w:r>
    </w:p>
    <w:p w:rsidR="00FF758D" w:rsidRPr="00720081" w:rsidRDefault="00FF758D" w:rsidP="00FF758D">
      <w:pPr>
        <w:pStyle w:val="ListParagraph"/>
        <w:numPr>
          <w:ilvl w:val="0"/>
          <w:numId w:val="10"/>
        </w:numPr>
        <w:spacing w:line="360" w:lineRule="auto"/>
        <w:rPr>
          <w:szCs w:val="24"/>
        </w:rPr>
      </w:pPr>
      <w:r w:rsidRPr="00720081">
        <w:rPr>
          <w:noProof/>
        </w:rPr>
        <mc:AlternateContent>
          <mc:Choice Requires="wps">
            <w:drawing>
              <wp:anchor distT="0" distB="0" distL="114300" distR="114300" simplePos="0" relativeHeight="251672576" behindDoc="0" locked="0" layoutInCell="1" allowOverlap="1" wp14:anchorId="3BE4F494" wp14:editId="5987A48F">
                <wp:simplePos x="0" y="0"/>
                <wp:positionH relativeFrom="column">
                  <wp:posOffset>2409825</wp:posOffset>
                </wp:positionH>
                <wp:positionV relativeFrom="paragraph">
                  <wp:posOffset>21590</wp:posOffset>
                </wp:positionV>
                <wp:extent cx="266700" cy="152400"/>
                <wp:effectExtent l="9525" t="12065" r="9525" b="698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89.75pt;margin-top:1.7pt;width:21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FWHwIAAD0EAAAOAAAAZHJzL2Uyb0RvYy54bWysU1Fv0zAQfkfiP1h+p2mittuiptPUUYQ0&#10;YGLwA1zHSSxsnzm7Tcuv5+J0pQOeEH6wfL7z5+++u1veHqxhe4VBg6t4PplyppyEWru24l+/bN5c&#10;cxaicLUw4FTFjyrw29XrV8vel6qADkytkBGIC2XvK97F6MssC7JTVoQJeOXI2QBaEcnENqtR9IRu&#10;TVZMp4usB6w9glQh0O396OSrhN80SsZPTRNUZKbixC2mHdO+HfZstRRli8J3Wp5oiH9gYYV29OkZ&#10;6l5EwXao/4CyWiIEaOJEgs2gabRUKQfKJp/+ls1TJ7xKuZA4wZ9lCv8PVn7cPyLTdcVnJI8Tlmr0&#10;mVQTrjWK0R0J1PtQUtyTf8QhxeAfQH4LzMG6ozB1hwh9p0RNtPIhPnvxYDACPWXb/gPUBC92EZJW&#10;hwbtAEgqsEMqyfFcEnWITNJlsVhcTYmZJFc+L2Z0Hn4Q5fNjjyG+U2DZcKg4EvcELvYPIY6hzyGJ&#10;PBhdb7QxycB2uzbI9oK6Y5PWCT1chhnH+orfzIt5Qn7hC5cQ07T+BmF1pDY32lb8+hwkykG1t64m&#10;mqKMQpvxTNkZd5JxUG6swBbqI6mIMPYwzRwdOsAfnPXUvxUP33cCFWfmvaNK3OSzoaIxGbP5VUEG&#10;Xnq2lx7hJEFVPHI2HtdxHJKdR9129FOecndwR9VrdFJ2qOzI6kSWejTV5jRPwxBc2inq19SvfgIA&#10;AP//AwBQSwMEFAAGAAgAAAAhAJDe7g3dAAAACAEAAA8AAABkcnMvZG93bnJldi54bWxMj0FPg0AQ&#10;he8m/ofNmHizSylaiyyN0dTEY0sv3gYYAWVnCbu06K93POltXt7Lm+9l29n26kSj7xwbWC4iUMSV&#10;qztuDByL3c09KB+Qa+wdk4Ev8rDNLy8yTGt35j2dDqFRUsI+RQNtCEOqta9asugXbiAW792NFoPI&#10;sdH1iGcpt72Oo+hOW+xYPrQ40FNL1edhsgbKLj7i9754iexmtwqvc/ExvT0bc301Pz6ACjSHvzD8&#10;4gs65MJUuolrr3oDq/XmVqJyJKDET+Kl6NJAvE5A55n+PyD/AQAA//8DAFBLAQItABQABgAIAAAA&#10;IQC2gziS/gAAAOEBAAATAAAAAAAAAAAAAAAAAAAAAABbQ29udGVudF9UeXBlc10ueG1sUEsBAi0A&#10;FAAGAAgAAAAhADj9If/WAAAAlAEAAAsAAAAAAAAAAAAAAAAALwEAAF9yZWxzLy5yZWxzUEsBAi0A&#10;FAAGAAgAAAAhAMsbMVYfAgAAPQQAAA4AAAAAAAAAAAAAAAAALgIAAGRycy9lMm9Eb2MueG1sUEsB&#10;Ai0AFAAGAAgAAAAhAJDe7g3dAAAACAEAAA8AAAAAAAAAAAAAAAAAeQQAAGRycy9kb3ducmV2Lnht&#10;bFBLBQYAAAAABAAEAPMAAACDBQAAAAA=&#10;"/>
            </w:pict>
          </mc:Fallback>
        </mc:AlternateContent>
      </w:r>
      <w:r w:rsidRPr="00720081">
        <w:rPr>
          <w:szCs w:val="24"/>
        </w:rPr>
        <w:t xml:space="preserve">Female                        </w:t>
      </w:r>
    </w:p>
    <w:p w:rsidR="00FF758D" w:rsidRPr="00720081" w:rsidRDefault="00FF758D" w:rsidP="00FF758D">
      <w:pPr>
        <w:rPr>
          <w:szCs w:val="24"/>
        </w:rPr>
      </w:pPr>
      <w:r w:rsidRPr="00720081">
        <w:rPr>
          <w:noProof/>
        </w:rPr>
        <mc:AlternateContent>
          <mc:Choice Requires="wps">
            <w:drawing>
              <wp:anchor distT="0" distB="0" distL="114300" distR="114300" simplePos="0" relativeHeight="251673600" behindDoc="0" locked="0" layoutInCell="1" allowOverlap="1" wp14:anchorId="43C0F723" wp14:editId="5CD5D6D9">
                <wp:simplePos x="0" y="0"/>
                <wp:positionH relativeFrom="column">
                  <wp:posOffset>2428875</wp:posOffset>
                </wp:positionH>
                <wp:positionV relativeFrom="paragraph">
                  <wp:posOffset>343535</wp:posOffset>
                </wp:positionV>
                <wp:extent cx="266700" cy="152400"/>
                <wp:effectExtent l="9525" t="10160" r="9525" b="889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91.25pt;margin-top:27.05pt;width:21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2bIAIAAD0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r6dkGJYRpr&#10;9AVVY6ZTguAdCjQ4X2Hco3uAmKJ395Z/98TYdY9h4hbADr1gDdIqYnz24kE0PD4l2+GjbRCe7YJN&#10;Wh1a0BEQVSCHVJLjuSTiEAjHy3I+v8qxcBxdxayc4jn+wKrnxw58eC+sJvFQU0DuCZzt730YQ59D&#10;EnmrZLORSiUDuu1aAdkz7I5NWid0fxmmDBlqupiVs4T8wucvIfK0/gahZcA2V1LX9PocxKqo2jvT&#10;IE1WBSbVeMbslDnJGJUbK7C1zRFVBDv2MM4cHnoLPykZsH9r6n/sGAhK1AeDlVgU02ls+GRMZ1cl&#10;GnDp2V56mOEIVdNAyXhch3FIdg5k1+NPRcrd2FusXiuTsrGyI6sTWezRVJvTPMUhuLRT1K+pXz0B&#10;AAD//wMAUEsDBBQABgAIAAAAIQDMfCnL3gAAAAkBAAAPAAAAZHJzL2Rvd25yZXYueG1sTI/BToNA&#10;EIbvJr7DZky82QVKFZGhMZqaeGzpxdvCjoCys4RdWvTpXU96nJkv/3x/sV3MIE40ud4yQryKQBA3&#10;VvfcIhyr3U0GwnnFWg2WCeGLHGzLy4tC5dqeeU+ng29FCGGXK4TO+zGX0jUdGeVWdiQOt3c7GeXD&#10;OLVST+ocws0gkyi6lUb1HD50aqSnjprPw2wQ6j45qu999RKZ+93avy7Vx/z2jHh9tTw+gPC0+D8Y&#10;fvWDOpTBqbYzaycGhHWWbAKKsEljEAFIkzQsaoS7LAZZFvJ/g/IHAAD//wMAUEsBAi0AFAAGAAgA&#10;AAAhALaDOJL+AAAA4QEAABMAAAAAAAAAAAAAAAAAAAAAAFtDb250ZW50X1R5cGVzXS54bWxQSwEC&#10;LQAUAAYACAAAACEAOP0h/9YAAACUAQAACwAAAAAAAAAAAAAAAAAvAQAAX3JlbHMvLnJlbHNQSwEC&#10;LQAUAAYACAAAACEAJ5hdmyACAAA9BAAADgAAAAAAAAAAAAAAAAAuAgAAZHJzL2Uyb0RvYy54bWxQ&#10;SwECLQAUAAYACAAAACEAzHwpy94AAAAJAQAADwAAAAAAAAAAAAAAAAB6BAAAZHJzL2Rvd25yZXYu&#10;eG1sUEsFBgAAAAAEAAQA8wAAAIUFAAAAAA==&#10;"/>
            </w:pict>
          </mc:Fallback>
        </mc:AlternateContent>
      </w:r>
      <w:r w:rsidRPr="00720081">
        <w:rPr>
          <w:szCs w:val="24"/>
        </w:rPr>
        <w:t>2. Age (in years)</w:t>
      </w:r>
    </w:p>
    <w:p w:rsidR="00FF758D" w:rsidRPr="00720081" w:rsidRDefault="00FF758D" w:rsidP="00FF758D">
      <w:pPr>
        <w:pStyle w:val="ListParagraph"/>
        <w:numPr>
          <w:ilvl w:val="0"/>
          <w:numId w:val="11"/>
        </w:numPr>
        <w:spacing w:line="360" w:lineRule="auto"/>
        <w:rPr>
          <w:szCs w:val="24"/>
        </w:rPr>
      </w:pPr>
      <w:r>
        <w:rPr>
          <w:szCs w:val="24"/>
        </w:rPr>
        <w:t>20-29</w:t>
      </w:r>
      <w:r w:rsidRPr="00720081">
        <w:rPr>
          <w:szCs w:val="24"/>
        </w:rPr>
        <w:t xml:space="preserve">          </w:t>
      </w:r>
    </w:p>
    <w:p w:rsidR="00FF758D" w:rsidRPr="00720081" w:rsidRDefault="00FF758D" w:rsidP="00FF758D">
      <w:pPr>
        <w:pStyle w:val="ListParagraph"/>
        <w:numPr>
          <w:ilvl w:val="0"/>
          <w:numId w:val="11"/>
        </w:numPr>
        <w:spacing w:line="360" w:lineRule="auto"/>
        <w:rPr>
          <w:szCs w:val="24"/>
        </w:rPr>
      </w:pPr>
      <w:r w:rsidRPr="00720081">
        <w:rPr>
          <w:noProof/>
        </w:rPr>
        <mc:AlternateContent>
          <mc:Choice Requires="wps">
            <w:drawing>
              <wp:anchor distT="0" distB="0" distL="114300" distR="114300" simplePos="0" relativeHeight="251674624" behindDoc="0" locked="0" layoutInCell="1" allowOverlap="1" wp14:anchorId="12A03A92" wp14:editId="27F3B08F">
                <wp:simplePos x="0" y="0"/>
                <wp:positionH relativeFrom="column">
                  <wp:posOffset>2428875</wp:posOffset>
                </wp:positionH>
                <wp:positionV relativeFrom="paragraph">
                  <wp:posOffset>5080</wp:posOffset>
                </wp:positionV>
                <wp:extent cx="266700" cy="152400"/>
                <wp:effectExtent l="9525" t="5080" r="9525" b="1397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91.25pt;margin-top:.4pt;width:21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O+VIAIAAD0EAAAOAAAAZHJzL2Uyb0RvYy54bWysU9tuEzEQfUfiHyy/k72QpO0qm6pKCUIq&#10;UFH4AMfrzVp4PWbsZFO+vmNvGlLgCeEHy+MZH8+cM7O4PvSG7RV6DbbmxSTnTFkJjbbbmn/7un5z&#10;yZkPwjbCgFU1f1SeXy9fv1oMrlIldGAahYxArK8GV/MuBFdlmZed6oWfgFOWnC1gLwKZuM0aFAOh&#10;9yYr83yeDYCNQ5DKe7q9HZ18mfDbVsnwuW29CszUnHILace0b+KeLRei2qJwnZbHNMQ/ZNELbenT&#10;E9StCILtUP8B1WuJ4KENEwl9Bm2rpUo1UDVF/ls1D51wKtVC5Hh3osn/P1j5aX+PTDc1f0tKWdGT&#10;Rl+INWG3RjG6I4IG5yuKe3D3GEv07g7kd88srDoKUzeIMHRKNJRWEeOzFw+i4ekp2wwfoSF4sQuQ&#10;uDq02EdAYoEdkiSPJ0nUITBJl+V8fpGTcJJcxayc0jn+IKrnxw59eK+gZ/FQc6TcE7jY3/kwhj6H&#10;pOTB6GatjUkGbjcrg2wvqDvWaR3R/XmYsWyo+dWsnCXkFz5/DpGn9TeIXgdqc6P7ml+egkQVWXtn&#10;G0pTVEFoM56pOmOPNEbmRgU20DwSiwhjD9PM0aED/MnZQP1bc/9jJ1BxZj5YUuKqmE5jwydjOrso&#10;ycBzz+bcI6wkqJoHzsbjKoxDsnOotx39VKTaLdyQeq1OzEZlx6yOyVKPJm2O8xSH4NxOUb+mfvkE&#10;AAD//wMAUEsDBBQABgAIAAAAIQB5AE0e3AAAAAcBAAAPAAAAZHJzL2Rvd25yZXYueG1sTI/BTsMw&#10;EETvSPyDtUjcqIMbUAjZVAhUJI5teuG2iU0SiO0odtrA17Oc6HE0o5k3xWaxgziaKfTeIdyuEhDG&#10;NV73rkU4VNubDESI5DQN3hmEbxNgU15eFJRrf3I7c9zHVnCJCzkhdDGOuZSh6YylsPKjcex9+MlS&#10;ZDm1Uk904nI7SJUk99JS73iho9E8d6b52s8Woe7VgX521WtiH7br+LZUn/P7C+L11fL0CCKaJf6H&#10;4Q+f0aFkptrPTgcxIKwzdcdRBD7AdqpSljWCSjOQZSHP+ctfAAAA//8DAFBLAQItABQABgAIAAAA&#10;IQC2gziS/gAAAOEBAAATAAAAAAAAAAAAAAAAAAAAAABbQ29udGVudF9UeXBlc10ueG1sUEsBAi0A&#10;FAAGAAgAAAAhADj9If/WAAAAlAEAAAsAAAAAAAAAAAAAAAAALwEAAF9yZWxzLy5yZWxzUEsBAi0A&#10;FAAGAAgAAAAhAC6o75UgAgAAPQQAAA4AAAAAAAAAAAAAAAAALgIAAGRycy9lMm9Eb2MueG1sUEsB&#10;Ai0AFAAGAAgAAAAhAHkATR7cAAAABwEAAA8AAAAAAAAAAAAAAAAAegQAAGRycy9kb3ducmV2Lnht&#10;bFBLBQYAAAAABAAEAPMAAACDBQAAAAA=&#10;"/>
            </w:pict>
          </mc:Fallback>
        </mc:AlternateContent>
      </w:r>
      <w:r>
        <w:rPr>
          <w:szCs w:val="24"/>
        </w:rPr>
        <w:t>30-39</w:t>
      </w:r>
      <w:r w:rsidRPr="00720081">
        <w:rPr>
          <w:szCs w:val="24"/>
        </w:rPr>
        <w:t xml:space="preserve">        </w:t>
      </w:r>
    </w:p>
    <w:p w:rsidR="00FF758D" w:rsidRPr="00720081" w:rsidRDefault="00FF758D" w:rsidP="00FF758D">
      <w:pPr>
        <w:pStyle w:val="ListParagraph"/>
        <w:numPr>
          <w:ilvl w:val="0"/>
          <w:numId w:val="11"/>
        </w:numPr>
        <w:spacing w:line="360" w:lineRule="auto"/>
        <w:rPr>
          <w:szCs w:val="24"/>
        </w:rPr>
      </w:pPr>
      <w:r w:rsidRPr="00720081">
        <w:rPr>
          <w:noProof/>
        </w:rPr>
        <mc:AlternateContent>
          <mc:Choice Requires="wps">
            <w:drawing>
              <wp:anchor distT="0" distB="0" distL="114300" distR="114300" simplePos="0" relativeHeight="251676672" behindDoc="0" locked="0" layoutInCell="1" allowOverlap="1" wp14:anchorId="4AC9164C" wp14:editId="1F692BDE">
                <wp:simplePos x="0" y="0"/>
                <wp:positionH relativeFrom="column">
                  <wp:posOffset>2428875</wp:posOffset>
                </wp:positionH>
                <wp:positionV relativeFrom="paragraph">
                  <wp:posOffset>345440</wp:posOffset>
                </wp:positionV>
                <wp:extent cx="266700" cy="152400"/>
                <wp:effectExtent l="9525" t="12065" r="9525" b="698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191.25pt;margin-top:27.2pt;width:21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DJIAIAAD0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q+XVBimMYa&#10;fUHVmOmUIHiHAg3OVxj36B4gpujdveXfPTF23WOYuAWwQy9Yg7SKGJ+9eBANj0/JdvhoG4Rnu2CT&#10;VocWdAREFcghleR4Lok4BMLxspzPFzkWjqOrmJVTPMcfWPX82IEP74XVJB5qCsg9gbP9vQ9j6HNI&#10;Im+VbDZSqWRAt10rIHuG3bFJ64TuL8OUIUNNr2flLCG/8PlLiDytv0FoGbDNldQ1vToHsSqq9s40&#10;SJNVgUk1njE7ZU4yRuXGCmxtc0QVwY49jDOHh97CT0oG7N+a+h87BoIS9cFgJa6L6TQ2fDKms0WJ&#10;Blx6tpceZjhC1TRQMh7XYRySnQPZ9fhTkXI39har18qkbKzsyOpEFns01eY0T3EILu0U9WvqV08A&#10;AAD//wMAUEsDBBQABgAIAAAAIQB0fYNY3wAAAAkBAAAPAAAAZHJzL2Rvd25yZXYueG1sTI/BToNA&#10;EIbvJr7DZky82UW6VYosjdHUxGNLL94GmALK7hJ2adGndzzV48x8+ef7s81senGi0XfOarhfRCDI&#10;Vq7ubKPhUGzvEhA+oK2xd5Y0fJOHTX59lWFau7Pd0WkfGsEh1qeooQ1hSKX0VUsG/cINZPl2dKPB&#10;wOPYyHrEM4ebXsZR9CANdpY/tDjQS0vV134yGsouPuDPrniLzHq7DO9z8Tl9vGp9ezM/P4EINIcL&#10;DH/6rA45O5VusrUXvYZlEq8Y1bBSCgQDKla8KDU8Jgpknsn/DfJfAAAA//8DAFBLAQItABQABgAI&#10;AAAAIQC2gziS/gAAAOEBAAATAAAAAAAAAAAAAAAAAAAAAABbQ29udGVudF9UeXBlc10ueG1sUEsB&#10;Ai0AFAAGAAgAAAAhADj9If/WAAAAlAEAAAsAAAAAAAAAAAAAAAAALwEAAF9yZWxzLy5yZWxzUEsB&#10;Ai0AFAAGAAgAAAAhAFm4YMkgAgAAPQQAAA4AAAAAAAAAAAAAAAAALgIAAGRycy9lMm9Eb2MueG1s&#10;UEsBAi0AFAAGAAgAAAAhAHR9g1jfAAAACQEAAA8AAAAAAAAAAAAAAAAAegQAAGRycy9kb3ducmV2&#10;LnhtbFBLBQYAAAAABAAEAPMAAACGBQAAAAA=&#10;"/>
            </w:pict>
          </mc:Fallback>
        </mc:AlternateContent>
      </w:r>
      <w:r w:rsidRPr="00720081">
        <w:rPr>
          <w:noProof/>
        </w:rPr>
        <mc:AlternateContent>
          <mc:Choice Requires="wps">
            <w:drawing>
              <wp:anchor distT="0" distB="0" distL="114300" distR="114300" simplePos="0" relativeHeight="251675648" behindDoc="0" locked="0" layoutInCell="1" allowOverlap="1" wp14:anchorId="20C4975A" wp14:editId="30EF17E9">
                <wp:simplePos x="0" y="0"/>
                <wp:positionH relativeFrom="column">
                  <wp:posOffset>2428875</wp:posOffset>
                </wp:positionH>
                <wp:positionV relativeFrom="paragraph">
                  <wp:posOffset>12065</wp:posOffset>
                </wp:positionV>
                <wp:extent cx="266700" cy="152400"/>
                <wp:effectExtent l="9525" t="12065" r="9525" b="698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91.25pt;margin-top:.95pt;width:21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LHIQIAAD0EAAAOAAAAZHJzL2Uyb0RvYy54bWysU1Fv0zAQfkfiP1h+p0lD221R02nqKEIa&#10;MDH4AVfHSSwc25zdpuPX7+x0pQOeEH6wfL7z5+++u1teH3rN9hK9sqbi00nOmTTC1sq0Ff/2dfPm&#10;kjMfwNSgrZEVf5SeX69ev1oOrpSF7ayuJTICMb4cXMW7EFyZZV50sgc/sU4acjYWewhkYpvVCAOh&#10;9zor8nyRDRZrh1ZI7+n2dnTyVcJvGinC56bxMjBdceIW0o5p38Y9Wy2hbBFcp8SRBvwDix6UoU9P&#10;ULcQgO1Q/QHVK4HW2yZMhO0z2zRKyJQDZTPNf8vmoQMnUy4kjncnmfz/gxWf9vfIVF3xtwvODPRU&#10;oy+kGphWS0Z3JNDgfElxD+4eY4re3Vnx3TNj1x2FyRtEO3QSaqI1jfHZiwfR8PSUbYePtiZ42AWb&#10;tDo02EdAUoEdUkkeTyWRh8AEXRaLxUVOhRPkms6LGZ3jD1A+P3bow3tpexYPFUfinsBhf+fDGPoc&#10;kshbreqN0joZ2G7XGtkeqDs2aR3R/XmYNmyo+NW8mCfkFz5/DpGn9TeIXgVqc636il+egqCMqr0z&#10;NdGEMoDS45my0+YoY1RurMDW1o+kItqxh2nm6NBZ/MnZQP1bcf9jByg50x8MVeJqOpvFhk/GbH5R&#10;kIHnnu25B4wgqIoHzsbjOoxDsnOo2o5+mqbcjb2h6jUqKRsrO7I6kqUeTbU5zlMcgnM7Rf2a+tUT&#10;AAAA//8DAFBLAwQUAAYACAAAACEALy3WxN0AAAAIAQAADwAAAGRycy9kb3ducmV2LnhtbEyPwU7D&#10;MBBE70j8g7VI3KiD26ImxKkQqEgc2/TCbRObJBCvo9hpA1/PcirH0RvNvs23s+vFyY6h86ThfpGA&#10;sFR701Gj4Vju7jYgQkQy2HuyGr5tgG1xfZVjZvyZ9vZ0iI3gEQoZamhjHDIpQ91ah2HhB0vMPvzo&#10;MHIcG2lGPPO466VKkgfpsCO+0OJgn1tbfx0mp6Hq1BF/9uVr4tLdMr7N5ef0/qL17c389Agi2jle&#10;yvCnz+pQsFPlJzJB9BqWG7XmKoMUBPOVWnGuNKh1CrLI5f8Hil8AAAD//wMAUEsBAi0AFAAGAAgA&#10;AAAhALaDOJL+AAAA4QEAABMAAAAAAAAAAAAAAAAAAAAAAFtDb250ZW50X1R5cGVzXS54bWxQSwEC&#10;LQAUAAYACAAAACEAOP0h/9YAAACUAQAACwAAAAAAAAAAAAAAAAAvAQAAX3JlbHMvLnJlbHNQSwEC&#10;LQAUAAYACAAAACEAUIjSxyECAAA9BAAADgAAAAAAAAAAAAAAAAAuAgAAZHJzL2Uyb0RvYy54bWxQ&#10;SwECLQAUAAYACAAAACEALy3WxN0AAAAIAQAADwAAAAAAAAAAAAAAAAB7BAAAZHJzL2Rvd25yZXYu&#10;eG1sUEsFBgAAAAAEAAQA8wAAAIUFAAAAAA==&#10;"/>
            </w:pict>
          </mc:Fallback>
        </mc:AlternateContent>
      </w:r>
      <w:r>
        <w:rPr>
          <w:szCs w:val="24"/>
        </w:rPr>
        <w:t>40-49</w:t>
      </w:r>
      <w:r w:rsidRPr="00720081">
        <w:rPr>
          <w:szCs w:val="24"/>
        </w:rPr>
        <w:t xml:space="preserve">         </w:t>
      </w:r>
    </w:p>
    <w:p w:rsidR="00FF758D" w:rsidRPr="00720081" w:rsidRDefault="00FF758D" w:rsidP="00FF758D">
      <w:pPr>
        <w:pStyle w:val="ListParagraph"/>
        <w:numPr>
          <w:ilvl w:val="0"/>
          <w:numId w:val="11"/>
        </w:numPr>
        <w:spacing w:line="360" w:lineRule="auto"/>
        <w:rPr>
          <w:szCs w:val="24"/>
        </w:rPr>
      </w:pPr>
      <w:r w:rsidRPr="00720081">
        <w:rPr>
          <w:szCs w:val="24"/>
        </w:rPr>
        <w:t>50</w:t>
      </w:r>
      <w:r>
        <w:rPr>
          <w:szCs w:val="24"/>
        </w:rPr>
        <w:t xml:space="preserve"> and above   </w:t>
      </w:r>
    </w:p>
    <w:p w:rsidR="00FF758D" w:rsidRDefault="00FF758D" w:rsidP="00FF758D">
      <w:pPr>
        <w:spacing w:line="360" w:lineRule="auto"/>
        <w:rPr>
          <w:szCs w:val="24"/>
        </w:rPr>
      </w:pPr>
    </w:p>
    <w:p w:rsidR="00FF758D" w:rsidRPr="0026035F" w:rsidRDefault="00FF758D" w:rsidP="00FF758D">
      <w:pPr>
        <w:spacing w:line="360" w:lineRule="auto"/>
        <w:rPr>
          <w:szCs w:val="24"/>
        </w:rPr>
      </w:pPr>
      <w:r>
        <w:rPr>
          <w:szCs w:val="24"/>
        </w:rPr>
        <w:t>3</w:t>
      </w:r>
      <w:r w:rsidRPr="0026035F">
        <w:rPr>
          <w:szCs w:val="24"/>
        </w:rPr>
        <w:t>) What is your designation in this company?</w:t>
      </w:r>
    </w:p>
    <w:p w:rsidR="00FF758D" w:rsidRPr="00720081" w:rsidRDefault="00FF758D" w:rsidP="00FF758D">
      <w:pPr>
        <w:pStyle w:val="ListParagraph"/>
        <w:numPr>
          <w:ilvl w:val="0"/>
          <w:numId w:val="11"/>
        </w:numPr>
        <w:spacing w:line="360" w:lineRule="auto"/>
        <w:rPr>
          <w:szCs w:val="24"/>
        </w:rPr>
      </w:pPr>
      <w:r w:rsidRPr="00720081">
        <w:rPr>
          <w:szCs w:val="24"/>
        </w:rPr>
        <w:t>..............................................................................................................................................................................................</w:t>
      </w:r>
    </w:p>
    <w:p w:rsidR="00FF758D" w:rsidRPr="00720081" w:rsidRDefault="00FF758D" w:rsidP="00FF758D">
      <w:pPr>
        <w:rPr>
          <w:szCs w:val="24"/>
        </w:rPr>
      </w:pPr>
      <w:r w:rsidRPr="00720081">
        <w:rPr>
          <w:szCs w:val="24"/>
        </w:rPr>
        <w:t xml:space="preserve">4. For how long have you served in </w:t>
      </w:r>
      <w:r w:rsidR="00A01D3E">
        <w:rPr>
          <w:szCs w:val="24"/>
        </w:rPr>
        <w:t>NWSC</w:t>
      </w:r>
      <w:r w:rsidR="001F30BE">
        <w:rPr>
          <w:szCs w:val="24"/>
        </w:rPr>
        <w:t>, Entebbe Branch</w:t>
      </w:r>
      <w:r w:rsidRPr="00720081">
        <w:rPr>
          <w:szCs w:val="24"/>
        </w:rPr>
        <w:t>?</w:t>
      </w:r>
    </w:p>
    <w:p w:rsidR="00FF758D" w:rsidRPr="00720081" w:rsidRDefault="00FF758D" w:rsidP="00FF758D">
      <w:pPr>
        <w:pStyle w:val="ListParagraph"/>
        <w:numPr>
          <w:ilvl w:val="0"/>
          <w:numId w:val="12"/>
        </w:numPr>
        <w:spacing w:line="360" w:lineRule="auto"/>
        <w:rPr>
          <w:szCs w:val="24"/>
        </w:rPr>
      </w:pPr>
      <w:r w:rsidRPr="00720081">
        <w:rPr>
          <w:noProof/>
        </w:rPr>
        <mc:AlternateContent>
          <mc:Choice Requires="wps">
            <w:drawing>
              <wp:anchor distT="0" distB="0" distL="114300" distR="114300" simplePos="0" relativeHeight="251677696" behindDoc="0" locked="0" layoutInCell="1" allowOverlap="1" wp14:anchorId="5F7512AB" wp14:editId="295A1FD6">
                <wp:simplePos x="0" y="0"/>
                <wp:positionH relativeFrom="column">
                  <wp:posOffset>2486025</wp:posOffset>
                </wp:positionH>
                <wp:positionV relativeFrom="paragraph">
                  <wp:posOffset>33020</wp:posOffset>
                </wp:positionV>
                <wp:extent cx="266700" cy="152400"/>
                <wp:effectExtent l="9525" t="13970" r="9525" b="508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95.75pt;margin-top:2.6pt;width:21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ATUIAIAAD0EAAAOAAAAZHJzL2Uyb0RvYy54bWysU9tuEzEQfUfiHyy/k72QpO0qm6pKCUIq&#10;UFH4gInXm7XwjbGTTfn6znrTkAJPCD9YHs/4+MyZmcX1wWi2lxiUszUvJjln0grXKLut+bev6zeX&#10;nIUItgHtrKz5owz8evn61aL3lSxd53QjkRGIDVXva97F6KssC6KTBsLEeWnJ2To0EMnEbdYg9IRu&#10;dFbm+TzrHTYenZAh0O3t6OTLhN+2UsTPbRtkZLrmxC2mHdO+GfZsuYBqi+A7JY404B9YGFCWPj1B&#10;3UIEtkP1B5RRAl1wbZwIZzLXtkrIlANlU+S/ZfPQgZcpFxIn+JNM4f/Bik/7e2SqqfnbGWcWDNXo&#10;C6kGdqslozsSqPehorgHf49DisHfOfE9MOtWHYXJG0TXdxIaolUM8dmLB4MR6Cnb9B9dQ/Cwiy5p&#10;dWjRDICkAjukkjyeSiIPkQm6LOfzi5wKJ8hVzMopnYcfoHp+7DHE99IZNhxqjsQ9gcP+LsQx9Dkk&#10;kXdaNWuldTJwu1lpZHug7lindUQP52Hasr7mV7NylpBf+MI5RJ7W3yCMitTmWpmaX56CoBpUe2cb&#10;oglVBKXHM2Wn7VHGQbmxAhvXPJKK6MYeppmjQ+fwJ2c99W/Nw48doORMf7BUiatiOh0aPhnT2UVJ&#10;Bp57NucesIKgah45G4+rOA7JzqPadvRTkXK37oaq16qk7FDZkdWRLPVoqs1xnoYhOLdT1K+pXz4B&#10;AAD//wMAUEsDBBQABgAIAAAAIQAaXeR93QAAAAgBAAAPAAAAZHJzL2Rvd25yZXYueG1sTI/BTsMw&#10;EETvSPyDtUjcqFOHIhKyqRCoSBzb9MLNiZckEK+j2GkDX485wXE0o5k3xXaxgzjR5HvHCOtVAoK4&#10;cabnFuFY7W7uQfig2ejBMSF8kYdteXlR6Ny4M+/pdAitiCXsc43QhTDmUvqmI6v9yo3E0Xt3k9Uh&#10;yqmVZtLnWG4HqZLkTlrdc1zo9EhPHTWfh9ki1L066u999ZLYbJeG16X6mN+eEa+vlscHEIGW8BeG&#10;X/yIDmVkqt3MxosBIc3WmxhF2CgQ0b9N06hrBJUpkGUh/x8ofwAAAP//AwBQSwECLQAUAAYACAAA&#10;ACEAtoM4kv4AAADhAQAAEwAAAAAAAAAAAAAAAAAAAAAAW0NvbnRlbnRfVHlwZXNdLnhtbFBLAQIt&#10;ABQABgAIAAAAIQA4/SH/1gAAAJQBAAALAAAAAAAAAAAAAAAAAC8BAABfcmVscy8ucmVsc1BLAQIt&#10;ABQABgAIAAAAIQBL2ATUIAIAAD0EAAAOAAAAAAAAAAAAAAAAAC4CAABkcnMvZTJvRG9jLnhtbFBL&#10;AQItABQABgAIAAAAIQAaXeR93QAAAAgBAAAPAAAAAAAAAAAAAAAAAHoEAABkcnMvZG93bnJldi54&#10;bWxQSwUGAAAAAAQABADzAAAAhAUAAAAA&#10;"/>
            </w:pict>
          </mc:Fallback>
        </mc:AlternateContent>
      </w:r>
      <w:r w:rsidR="00332CC6">
        <w:rPr>
          <w:szCs w:val="24"/>
        </w:rPr>
        <w:t>Below 2 years</w:t>
      </w:r>
      <w:r w:rsidRPr="00720081">
        <w:rPr>
          <w:szCs w:val="24"/>
        </w:rPr>
        <w:t xml:space="preserve">            </w:t>
      </w:r>
    </w:p>
    <w:p w:rsidR="00FF758D" w:rsidRPr="00720081" w:rsidRDefault="00FF758D" w:rsidP="00FF758D">
      <w:pPr>
        <w:pStyle w:val="ListParagraph"/>
        <w:numPr>
          <w:ilvl w:val="0"/>
          <w:numId w:val="12"/>
        </w:numPr>
        <w:spacing w:line="360" w:lineRule="auto"/>
        <w:rPr>
          <w:szCs w:val="24"/>
        </w:rPr>
      </w:pPr>
      <w:r w:rsidRPr="00720081">
        <w:rPr>
          <w:noProof/>
        </w:rPr>
        <mc:AlternateContent>
          <mc:Choice Requires="wps">
            <w:drawing>
              <wp:anchor distT="0" distB="0" distL="114300" distR="114300" simplePos="0" relativeHeight="251678720" behindDoc="0" locked="0" layoutInCell="1" allowOverlap="1" wp14:anchorId="018415EF" wp14:editId="434A2659">
                <wp:simplePos x="0" y="0"/>
                <wp:positionH relativeFrom="column">
                  <wp:posOffset>2495550</wp:posOffset>
                </wp:positionH>
                <wp:positionV relativeFrom="paragraph">
                  <wp:posOffset>5080</wp:posOffset>
                </wp:positionV>
                <wp:extent cx="266700" cy="152400"/>
                <wp:effectExtent l="9525" t="5080" r="9525" b="1397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96.5pt;margin-top:.4pt;width:21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LbaIQIAAD0EAAAOAAAAZHJzL2Uyb0RvYy54bWysU9tuEzEQfUfiHyy/k72QpO0qm6pKCUIq&#10;UFH4AMfrzVrYHjN2silf31lvGlLgCeEHy+MZH585M7O4PljD9gqDBlfzYpJzppyERrttzb99Xb+5&#10;5CxE4RphwKmaP6rAr5evXy16X6kSOjCNQkYgLlS9r3kXo6+yLMhOWREm4JUjZwtoRSQTt1mDoid0&#10;a7Iyz+dZD9h4BKlCoNvb0cmXCb9tlYyf2zaoyEzNiVtMO6Z9M+zZciGqLQrfaXmkIf6BhRXa0acn&#10;qFsRBduh/gPKaokQoI0TCTaDttVSpRwomyL/LZuHTniVciFxgj/JFP4frPy0v0emm5q/nXLmhKUa&#10;fSHVhNsaxeiOBOp9qCjuwd/jkGLwdyC/B+Zg1VGYukGEvlOiIVrFEJ+9eDAYgZ6yTf8RGoIXuwhJ&#10;q0OLdgAkFdghleTxVBJ1iEzSZTmfX+RUOEmuYlZO6Tz8IKrnxx5DfK/AsuFQcyTuCVzs70IcQ59D&#10;EnkwullrY5KB283KINsL6o51Wkf0cB5mHOtrfjUrZwn5hS+cQ+Rp/Q3C6khtbrSt+eUpSFSDau9c&#10;QzRFFYU245myM+4o46DcWIENNI+kIsLYwzRzdOgAf3LWU//WPPzYCVScmQ+OKnFVTKdDwydjOrso&#10;ycBzz+bcI5wkqJpHzsbjKo5DsvOotx39VKTcHdxQ9VqdlB0qO7I6kqUeTbU5ztMwBOd2ivo19csn&#10;AAAA//8DAFBLAwQUAAYACAAAACEASAdFVtwAAAAHAQAADwAAAGRycy9kb3ducmV2LnhtbEyPQU+D&#10;QBSE7yb+h80z8WYXoZqWsjRGUxOPLb14e8AroOxbwi4t+ut9nvQ4mcnMN9l2tr060+g7xwbuFxEo&#10;4srVHTcGjsXubgXKB+Qae8dk4Is8bPPrqwzT2l14T+dDaJSUsE/RQBvCkGrtq5Ys+oUbiMU7udFi&#10;EDk2uh7xIuW213EUPWqLHctCiwM9t1R9HiZroOziI37vi9fIrndJeJuLj+n9xZjbm/lpAyrQHP7C&#10;8Isv6JALU+kmrr3qDSTrRL4EA3JA7GXyILI0EC9XoPNM/+fPfwAAAP//AwBQSwECLQAUAAYACAAA&#10;ACEAtoM4kv4AAADhAQAAEwAAAAAAAAAAAAAAAAAAAAAAW0NvbnRlbnRfVHlwZXNdLnhtbFBLAQIt&#10;ABQABgAIAAAAIQA4/SH/1gAAAJQBAAALAAAAAAAAAAAAAAAAAC8BAABfcmVscy8ucmVsc1BLAQIt&#10;ABQABgAIAAAAIQBC6LbaIQIAAD0EAAAOAAAAAAAAAAAAAAAAAC4CAABkcnMvZTJvRG9jLnhtbFBL&#10;AQItABQABgAIAAAAIQBIB0VW3AAAAAcBAAAPAAAAAAAAAAAAAAAAAHsEAABkcnMvZG93bnJldi54&#10;bWxQSwUGAAAAAAQABADzAAAAhAUAAAAA&#10;"/>
            </w:pict>
          </mc:Fallback>
        </mc:AlternateContent>
      </w:r>
      <w:r w:rsidR="00332CC6">
        <w:rPr>
          <w:szCs w:val="24"/>
        </w:rPr>
        <w:t>2</w:t>
      </w:r>
      <w:r w:rsidRPr="00720081">
        <w:rPr>
          <w:szCs w:val="24"/>
        </w:rPr>
        <w:t xml:space="preserve">-5 years </w:t>
      </w:r>
    </w:p>
    <w:p w:rsidR="00FF758D" w:rsidRPr="00720081" w:rsidRDefault="00FF758D" w:rsidP="00FF758D">
      <w:pPr>
        <w:pStyle w:val="ListParagraph"/>
        <w:numPr>
          <w:ilvl w:val="0"/>
          <w:numId w:val="12"/>
        </w:numPr>
        <w:spacing w:line="360" w:lineRule="auto"/>
        <w:rPr>
          <w:szCs w:val="24"/>
        </w:rPr>
      </w:pPr>
      <w:r w:rsidRPr="00720081">
        <w:rPr>
          <w:noProof/>
        </w:rPr>
        <mc:AlternateContent>
          <mc:Choice Requires="wps">
            <w:drawing>
              <wp:anchor distT="0" distB="0" distL="114300" distR="114300" simplePos="0" relativeHeight="251679744" behindDoc="0" locked="0" layoutInCell="1" allowOverlap="1" wp14:anchorId="0EAE0AD7" wp14:editId="45E28544">
                <wp:simplePos x="0" y="0"/>
                <wp:positionH relativeFrom="column">
                  <wp:posOffset>2505075</wp:posOffset>
                </wp:positionH>
                <wp:positionV relativeFrom="paragraph">
                  <wp:posOffset>-3810</wp:posOffset>
                </wp:positionV>
                <wp:extent cx="266700" cy="152400"/>
                <wp:effectExtent l="9525" t="5715" r="9525" b="1333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97.25pt;margin-top:-.3pt;width:21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KjzIQIAAD0EAAAOAAAAZHJzL2Uyb0RvYy54bWysU1Fv0zAQfkfiP1h+p0mzttuiptPUUYQ0&#10;YGLwA66Ok1g4tjm7Tcev5+x0pQOeEH6wfL7z5+++u1veHHrN9hK9sqbi00nOmTTC1sq0Ff/6ZfPm&#10;ijMfwNSgrZEVf5Ke36xev1oOrpSF7ayuJTICMb4cXMW7EFyZZV50sgc/sU4acjYWewhkYpvVCAOh&#10;9zor8nyRDRZrh1ZI7+n2bnTyVcJvGinCp6bxMjBdceIW0o5p38Y9Wy2hbBFcp8SRBvwDix6UoU9P&#10;UHcQgO1Q/QHVK4HW2yZMhO0z2zRKyJQDZTPNf8vmsQMnUy4kjncnmfz/gxUf9w/IVF3xiwvODPRU&#10;o8+kGphWS0Z3JNDgfElxj+4BY4re3VvxzTNj1x2FyVtEO3QSaqI1jfHZiwfR8PSUbYcPtiZ42AWb&#10;tDo02EdAUoEdUkmeTiWRh8AEXRaLxWVOhRPkms6LGZ3jD1A+P3bowztpexYPFUfinsBhf+/DGPoc&#10;kshbreqN0joZ2G7XGtkeqDs2aR3R/XmYNmyo+PW8mCfkFz5/DpGn9TeIXgVqc636il+dgqCMqr01&#10;NdGEMoDS45my0+YoY1RurMDW1k+kItqxh2nm6NBZ/MHZQP1bcf99Byg50+8NVeJ6OpvFhk/GbH5Z&#10;kIHnnu25B4wgqIoHzsbjOoxDsnOo2o5+mqbcjb2l6jUqKRsrO7I6kqUeTbU5zlMcgnM7Rf2a+tVP&#10;AAAA//8DAFBLAwQUAAYACAAAACEA4I8NtN0AAAAIAQAADwAAAGRycy9kb3ducmV2LnhtbEyPQU+D&#10;QBSE7yb+h80z8dYuAhKLPBqjqYnHll68LewKKPuWsEuL/nqfp3qczGTmm2K72EGczOR7Rwh36wiE&#10;ocbpnlqEY7VbPYDwQZFWgyOD8G08bMvrq0Ll2p1pb06H0AouIZ8rhC6EMZfSN52xyq/daIi9DzdZ&#10;FVhOrdSTOnO5HWQcRZm0qide6NRonjvTfB1mi1D38VH97KvXyG52SXhbqs/5/QXx9mZ5egQRzBIu&#10;YfjDZ3Qomal2M2kvBoRkk95zFGGVgWA/TTLWNUKcpCDLQv4/UP4CAAD//wMAUEsBAi0AFAAGAAgA&#10;AAAhALaDOJL+AAAA4QEAABMAAAAAAAAAAAAAAAAAAAAAAFtDb250ZW50X1R5cGVzXS54bWxQSwEC&#10;LQAUAAYACAAAACEAOP0h/9YAAACUAQAACwAAAAAAAAAAAAAAAAAvAQAAX3JlbHMvLnJlbHNQSwEC&#10;LQAUAAYACAAAACEAfXio8yECAAA9BAAADgAAAAAAAAAAAAAAAAAuAgAAZHJzL2Uyb0RvYy54bWxQ&#10;SwECLQAUAAYACAAAACEA4I8NtN0AAAAIAQAADwAAAAAAAAAAAAAAAAB7BAAAZHJzL2Rvd25yZXYu&#10;eG1sUEsFBgAAAAAEAAQA8wAAAIUFAAAAAA==&#10;"/>
            </w:pict>
          </mc:Fallback>
        </mc:AlternateContent>
      </w:r>
      <w:r w:rsidR="00332CC6">
        <w:rPr>
          <w:szCs w:val="24"/>
        </w:rPr>
        <w:t>6-10</w:t>
      </w:r>
      <w:r w:rsidRPr="00720081">
        <w:rPr>
          <w:szCs w:val="24"/>
        </w:rPr>
        <w:t xml:space="preserve"> years  </w:t>
      </w:r>
    </w:p>
    <w:p w:rsidR="00332CC6" w:rsidRPr="00332CC6" w:rsidRDefault="00332CC6" w:rsidP="00FF758D">
      <w:pPr>
        <w:pStyle w:val="ListParagraph"/>
        <w:numPr>
          <w:ilvl w:val="0"/>
          <w:numId w:val="12"/>
        </w:numPr>
        <w:spacing w:line="360" w:lineRule="auto"/>
        <w:rPr>
          <w:szCs w:val="24"/>
        </w:rPr>
      </w:pPr>
      <w:r w:rsidRPr="00720081">
        <w:rPr>
          <w:szCs w:val="24"/>
        </w:rPr>
        <w:t xml:space="preserve">Above </w:t>
      </w:r>
      <w:r>
        <w:rPr>
          <w:szCs w:val="24"/>
        </w:rPr>
        <w:t>10 years</w:t>
      </w:r>
      <w:r w:rsidRPr="00720081">
        <w:rPr>
          <w:szCs w:val="24"/>
        </w:rPr>
        <w:t xml:space="preserve">                 </w:t>
      </w:r>
    </w:p>
    <w:p w:rsidR="00FF758D" w:rsidRPr="00720081" w:rsidRDefault="00FF758D" w:rsidP="00FF758D">
      <w:pPr>
        <w:rPr>
          <w:szCs w:val="24"/>
        </w:rPr>
      </w:pPr>
      <w:r w:rsidRPr="00720081">
        <w:rPr>
          <w:szCs w:val="24"/>
        </w:rPr>
        <w:t xml:space="preserve">5) Are your responsibilities directly linked to </w:t>
      </w:r>
      <w:r>
        <w:rPr>
          <w:szCs w:val="24"/>
        </w:rPr>
        <w:t>internal control system</w:t>
      </w:r>
      <w:r w:rsidRPr="00720081">
        <w:rPr>
          <w:szCs w:val="24"/>
        </w:rPr>
        <w:t>?</w:t>
      </w:r>
    </w:p>
    <w:p w:rsidR="00FF758D" w:rsidRPr="00720081" w:rsidRDefault="00FF758D" w:rsidP="00FF758D">
      <w:pPr>
        <w:rPr>
          <w:szCs w:val="24"/>
        </w:rPr>
      </w:pPr>
      <w:r w:rsidRPr="00720081">
        <w:rPr>
          <w:szCs w:val="24"/>
        </w:rPr>
        <w:t xml:space="preserve">i) If </w:t>
      </w:r>
      <w:proofErr w:type="gramStart"/>
      <w:r w:rsidRPr="00720081">
        <w:rPr>
          <w:szCs w:val="24"/>
        </w:rPr>
        <w:t>Yes</w:t>
      </w:r>
      <w:proofErr w:type="gramEnd"/>
      <w:r w:rsidRPr="00720081">
        <w:rPr>
          <w:szCs w:val="24"/>
        </w:rPr>
        <w:t>, what do you do? ……………………………………………………............</w:t>
      </w:r>
    </w:p>
    <w:p w:rsidR="00FF758D" w:rsidRPr="00720081" w:rsidRDefault="00FF758D" w:rsidP="00FF758D">
      <w:pPr>
        <w:rPr>
          <w:szCs w:val="24"/>
        </w:rPr>
      </w:pPr>
      <w:r w:rsidRPr="00720081">
        <w:rPr>
          <w:szCs w:val="24"/>
        </w:rPr>
        <w:t>ii) If not, why? ……………………………………………………………………….</w:t>
      </w:r>
    </w:p>
    <w:p w:rsidR="00FF758D" w:rsidRPr="00720081" w:rsidRDefault="00FF758D" w:rsidP="00FF758D">
      <w:pPr>
        <w:rPr>
          <w:b/>
          <w:szCs w:val="24"/>
        </w:rPr>
      </w:pPr>
      <w:r w:rsidRPr="00720081">
        <w:rPr>
          <w:b/>
          <w:szCs w:val="24"/>
        </w:rPr>
        <w:t xml:space="preserve">Under sections B-E, you are required to tick the answer that best gives your answer based on the 5 Likert scale below. </w:t>
      </w:r>
    </w:p>
    <w:p w:rsidR="00FF758D" w:rsidRPr="00720081" w:rsidRDefault="00FF758D" w:rsidP="00FF758D">
      <w:pPr>
        <w:rPr>
          <w:b/>
          <w:szCs w:val="24"/>
        </w:rPr>
      </w:pPr>
      <w:r>
        <w:rPr>
          <w:b/>
          <w:szCs w:val="24"/>
        </w:rPr>
        <w:t>1=</w:t>
      </w:r>
      <w:proofErr w:type="gramStart"/>
      <w:r>
        <w:rPr>
          <w:b/>
          <w:szCs w:val="24"/>
        </w:rPr>
        <w:t>Strongly</w:t>
      </w:r>
      <w:proofErr w:type="gramEnd"/>
      <w:r>
        <w:rPr>
          <w:b/>
          <w:szCs w:val="24"/>
        </w:rPr>
        <w:t xml:space="preserve"> disagree (SD) 2=Disagree (D) 3=</w:t>
      </w:r>
      <w:r w:rsidRPr="00720081">
        <w:rPr>
          <w:b/>
          <w:szCs w:val="24"/>
        </w:rPr>
        <w:t>Not sure (NS</w:t>
      </w:r>
      <w:r>
        <w:rPr>
          <w:b/>
          <w:szCs w:val="24"/>
        </w:rPr>
        <w:t>) 4=Agree (A) 5=</w:t>
      </w:r>
      <w:r w:rsidRPr="00720081">
        <w:rPr>
          <w:b/>
          <w:szCs w:val="24"/>
        </w:rPr>
        <w:t>Strongly agree (SA)</w:t>
      </w:r>
    </w:p>
    <w:p w:rsidR="00FF758D" w:rsidRDefault="00FF758D" w:rsidP="00FF758D">
      <w:pPr>
        <w:spacing w:after="200" w:line="276" w:lineRule="auto"/>
        <w:jc w:val="left"/>
        <w:rPr>
          <w:b/>
          <w:szCs w:val="24"/>
        </w:rPr>
      </w:pPr>
      <w:r>
        <w:rPr>
          <w:b/>
          <w:szCs w:val="24"/>
        </w:rPr>
        <w:br w:type="page"/>
      </w:r>
    </w:p>
    <w:p w:rsidR="00FF758D" w:rsidRPr="005E5290" w:rsidRDefault="00FF758D" w:rsidP="00FF758D">
      <w:pPr>
        <w:rPr>
          <w:b/>
        </w:rPr>
      </w:pPr>
      <w:r w:rsidRPr="005E5290">
        <w:rPr>
          <w:b/>
          <w:szCs w:val="24"/>
        </w:rPr>
        <w:lastRenderedPageBreak/>
        <w:t xml:space="preserve">SECTION B: </w:t>
      </w:r>
      <w:r w:rsidRPr="005E5290">
        <w:rPr>
          <w:b/>
        </w:rPr>
        <w:t xml:space="preserve">Internal control system and </w:t>
      </w:r>
      <w:r w:rsidR="007237BC" w:rsidRPr="007237BC">
        <w:rPr>
          <w:b/>
        </w:rPr>
        <w:t>completeness and</w:t>
      </w:r>
      <w:r w:rsidR="007237BC">
        <w:t xml:space="preserve"> </w:t>
      </w:r>
      <w:r w:rsidRPr="005E5290">
        <w:rPr>
          <w:b/>
        </w:rPr>
        <w:t>accuracy of financial information</w:t>
      </w:r>
      <w:r>
        <w:rPr>
          <w:b/>
        </w:rPr>
        <w:t xml:space="preserve"> </w:t>
      </w:r>
      <w:r w:rsidRPr="0067493A">
        <w:rPr>
          <w:b/>
        </w:rPr>
        <w:t>in National Water and Sewerage Corporation</w:t>
      </w:r>
      <w:r w:rsidR="001B5965">
        <w:rPr>
          <w:b/>
        </w:rPr>
        <w:t xml:space="preserve">, </w:t>
      </w:r>
      <w:r w:rsidR="001B5965" w:rsidRPr="001B5965">
        <w:rPr>
          <w:b/>
        </w:rPr>
        <w:t>Entebbe Branch</w:t>
      </w:r>
    </w:p>
    <w:tbl>
      <w:tblPr>
        <w:tblStyle w:val="TableGrid"/>
        <w:tblW w:w="9378" w:type="dxa"/>
        <w:tblLayout w:type="fixed"/>
        <w:tblLook w:val="04A0" w:firstRow="1" w:lastRow="0" w:firstColumn="1" w:lastColumn="0" w:noHBand="0" w:noVBand="1"/>
      </w:tblPr>
      <w:tblGrid>
        <w:gridCol w:w="5508"/>
        <w:gridCol w:w="720"/>
        <w:gridCol w:w="720"/>
        <w:gridCol w:w="810"/>
        <w:gridCol w:w="810"/>
        <w:gridCol w:w="810"/>
      </w:tblGrid>
      <w:tr w:rsidR="00FF758D" w:rsidRPr="00720081" w:rsidTr="00BF5A11">
        <w:tc>
          <w:tcPr>
            <w:tcW w:w="5508" w:type="dxa"/>
          </w:tcPr>
          <w:p w:rsidR="00FF758D" w:rsidRPr="00720081" w:rsidRDefault="00FF758D" w:rsidP="00EE1BCD">
            <w:pPr>
              <w:spacing w:line="240" w:lineRule="auto"/>
              <w:ind w:left="440"/>
              <w:rPr>
                <w:b/>
              </w:rPr>
            </w:pPr>
            <w:r w:rsidRPr="00720081">
              <w:rPr>
                <w:b/>
              </w:rPr>
              <w:t>Statement</w:t>
            </w:r>
          </w:p>
        </w:tc>
        <w:tc>
          <w:tcPr>
            <w:tcW w:w="720" w:type="dxa"/>
          </w:tcPr>
          <w:p w:rsidR="00FF758D" w:rsidRPr="00720081" w:rsidRDefault="00FF758D" w:rsidP="00EE1BCD">
            <w:pPr>
              <w:spacing w:line="240" w:lineRule="auto"/>
              <w:rPr>
                <w:b/>
              </w:rPr>
            </w:pPr>
            <w:r>
              <w:rPr>
                <w:b/>
              </w:rPr>
              <w:t>1</w:t>
            </w:r>
          </w:p>
        </w:tc>
        <w:tc>
          <w:tcPr>
            <w:tcW w:w="720" w:type="dxa"/>
          </w:tcPr>
          <w:p w:rsidR="00FF758D" w:rsidRPr="00720081" w:rsidRDefault="00FF758D" w:rsidP="00EE1BCD">
            <w:pPr>
              <w:spacing w:line="240" w:lineRule="auto"/>
              <w:rPr>
                <w:b/>
              </w:rPr>
            </w:pPr>
            <w:r>
              <w:rPr>
                <w:b/>
              </w:rPr>
              <w:t>2</w:t>
            </w:r>
          </w:p>
        </w:tc>
        <w:tc>
          <w:tcPr>
            <w:tcW w:w="810" w:type="dxa"/>
          </w:tcPr>
          <w:p w:rsidR="00FF758D" w:rsidRPr="00720081" w:rsidRDefault="00FF758D" w:rsidP="00EE1BCD">
            <w:pPr>
              <w:spacing w:line="240" w:lineRule="auto"/>
              <w:rPr>
                <w:b/>
              </w:rPr>
            </w:pPr>
            <w:r>
              <w:rPr>
                <w:b/>
              </w:rPr>
              <w:t>3</w:t>
            </w:r>
          </w:p>
        </w:tc>
        <w:tc>
          <w:tcPr>
            <w:tcW w:w="810" w:type="dxa"/>
          </w:tcPr>
          <w:p w:rsidR="00FF758D" w:rsidRPr="00720081" w:rsidRDefault="00FF758D" w:rsidP="00EE1BCD">
            <w:pPr>
              <w:spacing w:line="240" w:lineRule="auto"/>
              <w:rPr>
                <w:b/>
              </w:rPr>
            </w:pPr>
            <w:r>
              <w:rPr>
                <w:b/>
              </w:rPr>
              <w:t>4</w:t>
            </w:r>
          </w:p>
        </w:tc>
        <w:tc>
          <w:tcPr>
            <w:tcW w:w="810" w:type="dxa"/>
          </w:tcPr>
          <w:p w:rsidR="00FF758D" w:rsidRPr="00720081" w:rsidRDefault="00FF758D" w:rsidP="00EE1BCD">
            <w:pPr>
              <w:spacing w:line="240" w:lineRule="auto"/>
              <w:rPr>
                <w:b/>
              </w:rPr>
            </w:pPr>
            <w:r>
              <w:rPr>
                <w:b/>
              </w:rPr>
              <w:t>5</w:t>
            </w:r>
          </w:p>
        </w:tc>
      </w:tr>
      <w:tr w:rsidR="00FF758D" w:rsidRPr="00720081" w:rsidTr="00BF5A11">
        <w:tc>
          <w:tcPr>
            <w:tcW w:w="5508" w:type="dxa"/>
          </w:tcPr>
          <w:p w:rsidR="00FF758D" w:rsidRPr="00720081" w:rsidRDefault="00FF758D" w:rsidP="00EE1BCD">
            <w:pPr>
              <w:spacing w:line="240" w:lineRule="auto"/>
            </w:pPr>
            <w:r w:rsidRPr="00720081">
              <w:t xml:space="preserve">1. </w:t>
            </w:r>
            <w:r>
              <w:rPr>
                <w:color w:val="000000"/>
                <w:szCs w:val="24"/>
              </w:rPr>
              <w:t>The organization has a well-developed computerized internal control system</w:t>
            </w:r>
          </w:p>
        </w:tc>
        <w:tc>
          <w:tcPr>
            <w:tcW w:w="720" w:type="dxa"/>
          </w:tcPr>
          <w:p w:rsidR="00FF758D" w:rsidRPr="00720081" w:rsidRDefault="00FF758D" w:rsidP="00EE1BCD">
            <w:pPr>
              <w:spacing w:line="240" w:lineRule="auto"/>
              <w:ind w:left="440"/>
            </w:pPr>
          </w:p>
        </w:tc>
        <w:tc>
          <w:tcPr>
            <w:tcW w:w="720" w:type="dxa"/>
          </w:tcPr>
          <w:p w:rsidR="00FF758D" w:rsidRPr="00720081" w:rsidRDefault="00FF758D" w:rsidP="00EE1BCD">
            <w:pPr>
              <w:spacing w:line="240" w:lineRule="auto"/>
              <w:ind w:left="440"/>
            </w:pPr>
          </w:p>
        </w:tc>
        <w:tc>
          <w:tcPr>
            <w:tcW w:w="810" w:type="dxa"/>
          </w:tcPr>
          <w:p w:rsidR="00FF758D" w:rsidRPr="00720081" w:rsidRDefault="00FF758D" w:rsidP="00EE1BCD">
            <w:pPr>
              <w:spacing w:line="240" w:lineRule="auto"/>
              <w:ind w:left="440"/>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r>
      <w:tr w:rsidR="00FF758D" w:rsidRPr="00720081" w:rsidTr="00BF5A11">
        <w:tc>
          <w:tcPr>
            <w:tcW w:w="5508" w:type="dxa"/>
          </w:tcPr>
          <w:p w:rsidR="00FF758D" w:rsidRPr="00720081" w:rsidRDefault="00FF758D" w:rsidP="00EE1BCD">
            <w:pPr>
              <w:spacing w:line="240" w:lineRule="auto"/>
            </w:pPr>
            <w:r>
              <w:t>2</w:t>
            </w:r>
            <w:r w:rsidRPr="00720081">
              <w:t xml:space="preserve">. </w:t>
            </w:r>
            <w:r>
              <w:t>Financial reports are evaluated every quarter</w:t>
            </w:r>
          </w:p>
        </w:tc>
        <w:tc>
          <w:tcPr>
            <w:tcW w:w="720" w:type="dxa"/>
          </w:tcPr>
          <w:p w:rsidR="00FF758D" w:rsidRPr="00720081" w:rsidRDefault="00FF758D" w:rsidP="00EE1BCD">
            <w:pPr>
              <w:spacing w:line="240" w:lineRule="auto"/>
            </w:pPr>
          </w:p>
        </w:tc>
        <w:tc>
          <w:tcPr>
            <w:tcW w:w="72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r>
      <w:tr w:rsidR="00FF758D" w:rsidRPr="00720081" w:rsidTr="00BF5A11">
        <w:tc>
          <w:tcPr>
            <w:tcW w:w="5508" w:type="dxa"/>
          </w:tcPr>
          <w:p w:rsidR="00FF758D" w:rsidRPr="00720081" w:rsidRDefault="00E931BA" w:rsidP="00EE1BCD">
            <w:pPr>
              <w:spacing w:line="240" w:lineRule="auto"/>
            </w:pPr>
            <w:r>
              <w:t>3</w:t>
            </w:r>
            <w:r w:rsidR="00FF758D" w:rsidRPr="00720081">
              <w:t xml:space="preserve">. </w:t>
            </w:r>
            <w:r w:rsidR="00FF758D" w:rsidRPr="009845B6">
              <w:rPr>
                <w:color w:val="000000"/>
                <w:szCs w:val="24"/>
              </w:rPr>
              <w:t>The reports are always generated at the right time when needed by the stakeholders</w:t>
            </w:r>
          </w:p>
        </w:tc>
        <w:tc>
          <w:tcPr>
            <w:tcW w:w="720" w:type="dxa"/>
          </w:tcPr>
          <w:p w:rsidR="00FF758D" w:rsidRPr="00720081" w:rsidRDefault="00FF758D" w:rsidP="00EE1BCD">
            <w:pPr>
              <w:spacing w:line="240" w:lineRule="auto"/>
            </w:pPr>
          </w:p>
        </w:tc>
        <w:tc>
          <w:tcPr>
            <w:tcW w:w="72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r>
      <w:tr w:rsidR="00FF758D" w:rsidRPr="00720081" w:rsidTr="00BF5A11">
        <w:tc>
          <w:tcPr>
            <w:tcW w:w="5508" w:type="dxa"/>
          </w:tcPr>
          <w:p w:rsidR="00FF758D" w:rsidRPr="00720081" w:rsidRDefault="00E931BA" w:rsidP="00EE1BCD">
            <w:pPr>
              <w:spacing w:line="240" w:lineRule="auto"/>
            </w:pPr>
            <w:r>
              <w:t>4</w:t>
            </w:r>
            <w:r w:rsidR="00FF758D" w:rsidRPr="00720081">
              <w:t xml:space="preserve">. </w:t>
            </w:r>
            <w:r w:rsidR="00FF758D">
              <w:rPr>
                <w:color w:val="000000"/>
                <w:szCs w:val="24"/>
              </w:rPr>
              <w:t>NWSC uses the system to record transactions on a regular basis</w:t>
            </w:r>
          </w:p>
        </w:tc>
        <w:tc>
          <w:tcPr>
            <w:tcW w:w="720" w:type="dxa"/>
          </w:tcPr>
          <w:p w:rsidR="00FF758D" w:rsidRPr="00720081" w:rsidRDefault="00FF758D" w:rsidP="00EE1BCD">
            <w:pPr>
              <w:spacing w:line="240" w:lineRule="auto"/>
            </w:pPr>
          </w:p>
        </w:tc>
        <w:tc>
          <w:tcPr>
            <w:tcW w:w="720" w:type="dxa"/>
          </w:tcPr>
          <w:p w:rsidR="00FF758D" w:rsidRPr="00720081" w:rsidRDefault="00FF758D" w:rsidP="00EE1BCD">
            <w:pPr>
              <w:spacing w:line="240" w:lineRule="auto"/>
              <w:ind w:left="440"/>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r>
      <w:tr w:rsidR="00FF758D" w:rsidRPr="00720081" w:rsidTr="00BF5A11">
        <w:tc>
          <w:tcPr>
            <w:tcW w:w="5508" w:type="dxa"/>
          </w:tcPr>
          <w:p w:rsidR="00FF758D" w:rsidRPr="00720081" w:rsidRDefault="00E931BA" w:rsidP="00EE1BCD">
            <w:pPr>
              <w:spacing w:line="240" w:lineRule="auto"/>
            </w:pPr>
            <w:r>
              <w:t>5</w:t>
            </w:r>
            <w:r w:rsidR="00FF758D" w:rsidRPr="00720081">
              <w:t xml:space="preserve">. </w:t>
            </w:r>
            <w:r w:rsidR="00FF758D">
              <w:rPr>
                <w:color w:val="000000"/>
                <w:szCs w:val="24"/>
              </w:rPr>
              <w:t>There is timely processing of financial information</w:t>
            </w:r>
          </w:p>
        </w:tc>
        <w:tc>
          <w:tcPr>
            <w:tcW w:w="720" w:type="dxa"/>
          </w:tcPr>
          <w:p w:rsidR="00FF758D" w:rsidRPr="00720081" w:rsidRDefault="00FF758D" w:rsidP="00EE1BCD">
            <w:pPr>
              <w:spacing w:line="240" w:lineRule="auto"/>
            </w:pPr>
          </w:p>
        </w:tc>
        <w:tc>
          <w:tcPr>
            <w:tcW w:w="72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r>
      <w:tr w:rsidR="00FF758D" w:rsidRPr="00720081" w:rsidTr="00BF5A11">
        <w:tc>
          <w:tcPr>
            <w:tcW w:w="5508" w:type="dxa"/>
          </w:tcPr>
          <w:p w:rsidR="00FF758D" w:rsidRPr="00720081" w:rsidRDefault="00E931BA" w:rsidP="00EE1BCD">
            <w:pPr>
              <w:spacing w:line="240" w:lineRule="auto"/>
            </w:pPr>
            <w:r>
              <w:t>6</w:t>
            </w:r>
            <w:r w:rsidR="00FF758D" w:rsidRPr="00720081">
              <w:t xml:space="preserve">. </w:t>
            </w:r>
            <w:r w:rsidR="00FF758D">
              <w:rPr>
                <w:color w:val="000000"/>
                <w:szCs w:val="24"/>
              </w:rPr>
              <w:t>The control system can easily detect accounting errors within the accounts</w:t>
            </w:r>
          </w:p>
        </w:tc>
        <w:tc>
          <w:tcPr>
            <w:tcW w:w="720" w:type="dxa"/>
          </w:tcPr>
          <w:p w:rsidR="00FF758D" w:rsidRPr="00720081" w:rsidRDefault="00FF758D" w:rsidP="00EE1BCD">
            <w:pPr>
              <w:spacing w:line="240" w:lineRule="auto"/>
            </w:pPr>
          </w:p>
        </w:tc>
        <w:tc>
          <w:tcPr>
            <w:tcW w:w="72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r>
      <w:tr w:rsidR="00FF758D" w:rsidRPr="00720081" w:rsidTr="00BF5A11">
        <w:tc>
          <w:tcPr>
            <w:tcW w:w="5508" w:type="dxa"/>
          </w:tcPr>
          <w:p w:rsidR="00FF758D" w:rsidRPr="0028427B" w:rsidRDefault="00E931BA" w:rsidP="00EE1BCD">
            <w:pPr>
              <w:spacing w:line="240" w:lineRule="auto"/>
              <w:rPr>
                <w:color w:val="000000"/>
                <w:szCs w:val="24"/>
              </w:rPr>
            </w:pPr>
            <w:r>
              <w:t>7</w:t>
            </w:r>
            <w:r w:rsidR="00FF758D" w:rsidRPr="00720081">
              <w:t xml:space="preserve">. </w:t>
            </w:r>
            <w:r w:rsidR="00FF758D">
              <w:rPr>
                <w:rFonts w:cs="Times New Roman"/>
                <w:szCs w:val="24"/>
              </w:rPr>
              <w:t xml:space="preserve">The internal control system forwards the reports to various stakeholders </w:t>
            </w:r>
          </w:p>
        </w:tc>
        <w:tc>
          <w:tcPr>
            <w:tcW w:w="720" w:type="dxa"/>
          </w:tcPr>
          <w:p w:rsidR="00FF758D" w:rsidRPr="00720081" w:rsidRDefault="00FF758D" w:rsidP="00EE1BCD">
            <w:pPr>
              <w:spacing w:line="240" w:lineRule="auto"/>
            </w:pPr>
          </w:p>
        </w:tc>
        <w:tc>
          <w:tcPr>
            <w:tcW w:w="72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r>
      <w:tr w:rsidR="00FF758D" w:rsidRPr="00720081" w:rsidTr="00BF5A11">
        <w:tc>
          <w:tcPr>
            <w:tcW w:w="5508" w:type="dxa"/>
          </w:tcPr>
          <w:p w:rsidR="00FF758D" w:rsidRPr="00720081" w:rsidRDefault="00E931BA" w:rsidP="00EE1BCD">
            <w:pPr>
              <w:spacing w:line="240" w:lineRule="auto"/>
            </w:pPr>
            <w:r>
              <w:t>8</w:t>
            </w:r>
            <w:r w:rsidR="00FF758D" w:rsidRPr="00720081">
              <w:t xml:space="preserve">. </w:t>
            </w:r>
            <w:r w:rsidR="00FF758D" w:rsidRPr="009845B6">
              <w:rPr>
                <w:color w:val="000000"/>
                <w:szCs w:val="24"/>
              </w:rPr>
              <w:t>Financial reports are quickly generated</w:t>
            </w:r>
          </w:p>
        </w:tc>
        <w:tc>
          <w:tcPr>
            <w:tcW w:w="720" w:type="dxa"/>
          </w:tcPr>
          <w:p w:rsidR="00FF758D" w:rsidRPr="00720081" w:rsidRDefault="00FF758D" w:rsidP="00EE1BCD">
            <w:pPr>
              <w:spacing w:line="240" w:lineRule="auto"/>
            </w:pPr>
          </w:p>
        </w:tc>
        <w:tc>
          <w:tcPr>
            <w:tcW w:w="72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r>
      <w:tr w:rsidR="00FF758D" w:rsidRPr="00720081" w:rsidTr="00BF5A11">
        <w:tc>
          <w:tcPr>
            <w:tcW w:w="5508" w:type="dxa"/>
          </w:tcPr>
          <w:p w:rsidR="00FF758D" w:rsidRPr="00720081" w:rsidRDefault="00E931BA" w:rsidP="00EE1BCD">
            <w:pPr>
              <w:spacing w:line="240" w:lineRule="auto"/>
            </w:pPr>
            <w:r>
              <w:t>9</w:t>
            </w:r>
            <w:r w:rsidR="00FF758D" w:rsidRPr="00720081">
              <w:t xml:space="preserve">. </w:t>
            </w:r>
            <w:r w:rsidR="00FF758D">
              <w:t>Internal control helps NWSC determine financial situation</w:t>
            </w:r>
          </w:p>
        </w:tc>
        <w:tc>
          <w:tcPr>
            <w:tcW w:w="720" w:type="dxa"/>
          </w:tcPr>
          <w:p w:rsidR="00FF758D" w:rsidRPr="00720081" w:rsidRDefault="00FF758D" w:rsidP="00EE1BCD">
            <w:pPr>
              <w:spacing w:line="240" w:lineRule="auto"/>
            </w:pPr>
          </w:p>
        </w:tc>
        <w:tc>
          <w:tcPr>
            <w:tcW w:w="72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r>
      <w:tr w:rsidR="004B0E9E" w:rsidRPr="00720081" w:rsidTr="00BF5A11">
        <w:tc>
          <w:tcPr>
            <w:tcW w:w="5508" w:type="dxa"/>
          </w:tcPr>
          <w:p w:rsidR="004B0E9E" w:rsidRDefault="004B0E9E" w:rsidP="00EE1BCD">
            <w:pPr>
              <w:spacing w:line="240" w:lineRule="auto"/>
            </w:pPr>
            <w:r>
              <w:t>10. There is adequate segregation of duties among employees of NWSC</w:t>
            </w:r>
          </w:p>
        </w:tc>
        <w:tc>
          <w:tcPr>
            <w:tcW w:w="720" w:type="dxa"/>
          </w:tcPr>
          <w:p w:rsidR="004B0E9E" w:rsidRPr="00720081" w:rsidRDefault="004B0E9E" w:rsidP="00EE1BCD">
            <w:pPr>
              <w:spacing w:line="240" w:lineRule="auto"/>
            </w:pPr>
          </w:p>
        </w:tc>
        <w:tc>
          <w:tcPr>
            <w:tcW w:w="720" w:type="dxa"/>
          </w:tcPr>
          <w:p w:rsidR="004B0E9E" w:rsidRPr="00720081" w:rsidRDefault="004B0E9E" w:rsidP="00EE1BCD">
            <w:pPr>
              <w:spacing w:line="240" w:lineRule="auto"/>
            </w:pPr>
          </w:p>
        </w:tc>
        <w:tc>
          <w:tcPr>
            <w:tcW w:w="810" w:type="dxa"/>
          </w:tcPr>
          <w:p w:rsidR="004B0E9E" w:rsidRPr="00720081" w:rsidRDefault="004B0E9E" w:rsidP="00EE1BCD">
            <w:pPr>
              <w:spacing w:line="240" w:lineRule="auto"/>
            </w:pPr>
          </w:p>
        </w:tc>
        <w:tc>
          <w:tcPr>
            <w:tcW w:w="810" w:type="dxa"/>
          </w:tcPr>
          <w:p w:rsidR="004B0E9E" w:rsidRPr="00720081" w:rsidRDefault="004B0E9E" w:rsidP="00EE1BCD">
            <w:pPr>
              <w:spacing w:line="240" w:lineRule="auto"/>
            </w:pPr>
          </w:p>
        </w:tc>
        <w:tc>
          <w:tcPr>
            <w:tcW w:w="810" w:type="dxa"/>
          </w:tcPr>
          <w:p w:rsidR="004B0E9E" w:rsidRPr="00720081" w:rsidRDefault="004B0E9E" w:rsidP="00EE1BCD">
            <w:pPr>
              <w:spacing w:line="240" w:lineRule="auto"/>
            </w:pPr>
          </w:p>
        </w:tc>
      </w:tr>
      <w:tr w:rsidR="004B0E9E" w:rsidRPr="00720081" w:rsidTr="00BF5A11">
        <w:tc>
          <w:tcPr>
            <w:tcW w:w="5508" w:type="dxa"/>
          </w:tcPr>
          <w:p w:rsidR="004B0E9E" w:rsidRDefault="004B0E9E" w:rsidP="00EE1BCD">
            <w:pPr>
              <w:spacing w:line="240" w:lineRule="auto"/>
            </w:pPr>
            <w:r>
              <w:t>11. Management provides continuous feedback    to the users of the accounting system about new updates</w:t>
            </w:r>
          </w:p>
        </w:tc>
        <w:tc>
          <w:tcPr>
            <w:tcW w:w="720" w:type="dxa"/>
          </w:tcPr>
          <w:p w:rsidR="004B0E9E" w:rsidRPr="00720081" w:rsidRDefault="004B0E9E" w:rsidP="00EE1BCD">
            <w:pPr>
              <w:spacing w:line="240" w:lineRule="auto"/>
            </w:pPr>
          </w:p>
        </w:tc>
        <w:tc>
          <w:tcPr>
            <w:tcW w:w="720" w:type="dxa"/>
          </w:tcPr>
          <w:p w:rsidR="004B0E9E" w:rsidRPr="00720081" w:rsidRDefault="004B0E9E" w:rsidP="00EE1BCD">
            <w:pPr>
              <w:spacing w:line="240" w:lineRule="auto"/>
            </w:pPr>
          </w:p>
        </w:tc>
        <w:tc>
          <w:tcPr>
            <w:tcW w:w="810" w:type="dxa"/>
          </w:tcPr>
          <w:p w:rsidR="004B0E9E" w:rsidRPr="00720081" w:rsidRDefault="004B0E9E" w:rsidP="00EE1BCD">
            <w:pPr>
              <w:spacing w:line="240" w:lineRule="auto"/>
            </w:pPr>
          </w:p>
        </w:tc>
        <w:tc>
          <w:tcPr>
            <w:tcW w:w="810" w:type="dxa"/>
          </w:tcPr>
          <w:p w:rsidR="004B0E9E" w:rsidRPr="00720081" w:rsidRDefault="004B0E9E" w:rsidP="00EE1BCD">
            <w:pPr>
              <w:spacing w:line="240" w:lineRule="auto"/>
            </w:pPr>
          </w:p>
        </w:tc>
        <w:tc>
          <w:tcPr>
            <w:tcW w:w="810" w:type="dxa"/>
          </w:tcPr>
          <w:p w:rsidR="004B0E9E" w:rsidRPr="00720081" w:rsidRDefault="004B0E9E" w:rsidP="00EE1BCD">
            <w:pPr>
              <w:spacing w:line="240" w:lineRule="auto"/>
            </w:pPr>
          </w:p>
        </w:tc>
      </w:tr>
    </w:tbl>
    <w:p w:rsidR="00FF758D" w:rsidRPr="00720081" w:rsidRDefault="00FF758D" w:rsidP="00FF758D">
      <w:pPr>
        <w:rPr>
          <w:szCs w:val="24"/>
        </w:rPr>
      </w:pPr>
    </w:p>
    <w:p w:rsidR="00FF758D" w:rsidRDefault="00FF758D" w:rsidP="00FF758D">
      <w:pPr>
        <w:spacing w:after="200" w:line="276" w:lineRule="auto"/>
        <w:jc w:val="left"/>
        <w:rPr>
          <w:b/>
          <w:szCs w:val="24"/>
        </w:rPr>
      </w:pPr>
      <w:r>
        <w:rPr>
          <w:b/>
          <w:szCs w:val="24"/>
        </w:rPr>
        <w:br w:type="page"/>
      </w:r>
    </w:p>
    <w:p w:rsidR="00FF758D" w:rsidRPr="0067493A" w:rsidRDefault="00FF758D" w:rsidP="00FF758D">
      <w:pPr>
        <w:rPr>
          <w:b/>
        </w:rPr>
      </w:pPr>
      <w:r w:rsidRPr="00720081">
        <w:rPr>
          <w:b/>
          <w:szCs w:val="24"/>
        </w:rPr>
        <w:lastRenderedPageBreak/>
        <w:t xml:space="preserve">SECTION C: </w:t>
      </w:r>
      <w:r w:rsidRPr="0067493A">
        <w:rPr>
          <w:b/>
        </w:rPr>
        <w:t>Internal control and operational goals in National Water and Sewerage Corporation</w:t>
      </w:r>
      <w:r w:rsidR="001B5965">
        <w:rPr>
          <w:b/>
        </w:rPr>
        <w:t xml:space="preserve">, </w:t>
      </w:r>
      <w:r w:rsidR="001B5965" w:rsidRPr="001B5965">
        <w:rPr>
          <w:b/>
        </w:rPr>
        <w:t>Entebbe Branch</w:t>
      </w:r>
    </w:p>
    <w:tbl>
      <w:tblPr>
        <w:tblStyle w:val="TableGrid"/>
        <w:tblW w:w="9378" w:type="dxa"/>
        <w:tblLayout w:type="fixed"/>
        <w:tblLook w:val="04A0" w:firstRow="1" w:lastRow="0" w:firstColumn="1" w:lastColumn="0" w:noHBand="0" w:noVBand="1"/>
      </w:tblPr>
      <w:tblGrid>
        <w:gridCol w:w="5508"/>
        <w:gridCol w:w="720"/>
        <w:gridCol w:w="720"/>
        <w:gridCol w:w="810"/>
        <w:gridCol w:w="810"/>
        <w:gridCol w:w="810"/>
      </w:tblGrid>
      <w:tr w:rsidR="00FF758D" w:rsidRPr="00720081" w:rsidTr="00BF5A11">
        <w:tc>
          <w:tcPr>
            <w:tcW w:w="5508" w:type="dxa"/>
          </w:tcPr>
          <w:p w:rsidR="00FF758D" w:rsidRPr="00720081" w:rsidRDefault="00FF758D" w:rsidP="00EE1BCD">
            <w:pPr>
              <w:spacing w:line="240" w:lineRule="auto"/>
              <w:ind w:left="440"/>
              <w:rPr>
                <w:b/>
              </w:rPr>
            </w:pPr>
            <w:r w:rsidRPr="00720081">
              <w:rPr>
                <w:b/>
              </w:rPr>
              <w:t>Statement</w:t>
            </w:r>
          </w:p>
        </w:tc>
        <w:tc>
          <w:tcPr>
            <w:tcW w:w="720" w:type="dxa"/>
          </w:tcPr>
          <w:p w:rsidR="00FF758D" w:rsidRPr="00720081" w:rsidRDefault="00FF758D" w:rsidP="00EE1BCD">
            <w:pPr>
              <w:spacing w:line="240" w:lineRule="auto"/>
              <w:rPr>
                <w:b/>
              </w:rPr>
            </w:pPr>
            <w:r>
              <w:rPr>
                <w:b/>
              </w:rPr>
              <w:t>1</w:t>
            </w:r>
          </w:p>
        </w:tc>
        <w:tc>
          <w:tcPr>
            <w:tcW w:w="720" w:type="dxa"/>
          </w:tcPr>
          <w:p w:rsidR="00FF758D" w:rsidRPr="00720081" w:rsidRDefault="00FF758D" w:rsidP="00EE1BCD">
            <w:pPr>
              <w:spacing w:line="240" w:lineRule="auto"/>
              <w:rPr>
                <w:b/>
              </w:rPr>
            </w:pPr>
            <w:r>
              <w:rPr>
                <w:b/>
              </w:rPr>
              <w:t>2</w:t>
            </w:r>
          </w:p>
        </w:tc>
        <w:tc>
          <w:tcPr>
            <w:tcW w:w="810" w:type="dxa"/>
          </w:tcPr>
          <w:p w:rsidR="00FF758D" w:rsidRPr="00720081" w:rsidRDefault="00FF758D" w:rsidP="00EE1BCD">
            <w:pPr>
              <w:spacing w:line="240" w:lineRule="auto"/>
              <w:rPr>
                <w:b/>
              </w:rPr>
            </w:pPr>
            <w:r>
              <w:rPr>
                <w:b/>
              </w:rPr>
              <w:t>3</w:t>
            </w:r>
          </w:p>
        </w:tc>
        <w:tc>
          <w:tcPr>
            <w:tcW w:w="810" w:type="dxa"/>
          </w:tcPr>
          <w:p w:rsidR="00FF758D" w:rsidRPr="00720081" w:rsidRDefault="00FF758D" w:rsidP="00EE1BCD">
            <w:pPr>
              <w:spacing w:line="240" w:lineRule="auto"/>
              <w:rPr>
                <w:b/>
              </w:rPr>
            </w:pPr>
            <w:r>
              <w:rPr>
                <w:b/>
              </w:rPr>
              <w:t>4</w:t>
            </w:r>
          </w:p>
        </w:tc>
        <w:tc>
          <w:tcPr>
            <w:tcW w:w="810" w:type="dxa"/>
          </w:tcPr>
          <w:p w:rsidR="00FF758D" w:rsidRPr="00720081" w:rsidRDefault="00FF758D" w:rsidP="00EE1BCD">
            <w:pPr>
              <w:spacing w:line="240" w:lineRule="auto"/>
              <w:rPr>
                <w:b/>
              </w:rPr>
            </w:pPr>
            <w:r>
              <w:rPr>
                <w:b/>
              </w:rPr>
              <w:t>5</w:t>
            </w:r>
          </w:p>
        </w:tc>
      </w:tr>
      <w:tr w:rsidR="00FF758D" w:rsidRPr="00720081" w:rsidTr="00BF5A11">
        <w:tc>
          <w:tcPr>
            <w:tcW w:w="5508" w:type="dxa"/>
          </w:tcPr>
          <w:p w:rsidR="00FF758D" w:rsidRPr="00720081" w:rsidRDefault="00FF758D" w:rsidP="00EE1BCD">
            <w:pPr>
              <w:spacing w:line="240" w:lineRule="auto"/>
            </w:pPr>
            <w:r w:rsidRPr="00720081">
              <w:t xml:space="preserve">1. </w:t>
            </w:r>
            <w:r>
              <w:t>All staff in accounting department have access to the system</w:t>
            </w:r>
          </w:p>
        </w:tc>
        <w:tc>
          <w:tcPr>
            <w:tcW w:w="720" w:type="dxa"/>
          </w:tcPr>
          <w:p w:rsidR="00FF758D" w:rsidRPr="00720081" w:rsidRDefault="00FF758D" w:rsidP="00EE1BCD">
            <w:pPr>
              <w:spacing w:line="240" w:lineRule="auto"/>
            </w:pPr>
          </w:p>
        </w:tc>
        <w:tc>
          <w:tcPr>
            <w:tcW w:w="72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r>
      <w:tr w:rsidR="00FF758D" w:rsidRPr="00720081" w:rsidTr="00BF5A11">
        <w:tc>
          <w:tcPr>
            <w:tcW w:w="5508" w:type="dxa"/>
          </w:tcPr>
          <w:p w:rsidR="00FF758D" w:rsidRPr="00720081" w:rsidRDefault="00FF758D" w:rsidP="00EE1BCD">
            <w:pPr>
              <w:spacing w:line="240" w:lineRule="auto"/>
            </w:pPr>
            <w:r w:rsidRPr="00720081">
              <w:t xml:space="preserve">2. </w:t>
            </w:r>
            <w:r>
              <w:t>Staff are trained to implement accounting management system</w:t>
            </w:r>
          </w:p>
        </w:tc>
        <w:tc>
          <w:tcPr>
            <w:tcW w:w="720" w:type="dxa"/>
          </w:tcPr>
          <w:p w:rsidR="00FF758D" w:rsidRPr="00720081" w:rsidRDefault="00FF758D" w:rsidP="00EE1BCD">
            <w:pPr>
              <w:spacing w:line="240" w:lineRule="auto"/>
            </w:pPr>
          </w:p>
        </w:tc>
        <w:tc>
          <w:tcPr>
            <w:tcW w:w="72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r>
      <w:tr w:rsidR="00FF758D" w:rsidRPr="00720081" w:rsidTr="00BF5A11">
        <w:tc>
          <w:tcPr>
            <w:tcW w:w="5508" w:type="dxa"/>
          </w:tcPr>
          <w:p w:rsidR="00FF758D" w:rsidRPr="00720081" w:rsidRDefault="00FF758D" w:rsidP="00EE1BCD">
            <w:pPr>
              <w:spacing w:line="240" w:lineRule="auto"/>
            </w:pPr>
            <w:r w:rsidRPr="00720081">
              <w:t xml:space="preserve">3. </w:t>
            </w:r>
            <w:r>
              <w:t>There is possibility of single staff having access to all valuable financial information without consent of other staff</w:t>
            </w:r>
          </w:p>
        </w:tc>
        <w:tc>
          <w:tcPr>
            <w:tcW w:w="720" w:type="dxa"/>
          </w:tcPr>
          <w:p w:rsidR="00FF758D" w:rsidRPr="00720081" w:rsidRDefault="00FF758D" w:rsidP="00EE1BCD">
            <w:pPr>
              <w:spacing w:line="240" w:lineRule="auto"/>
            </w:pPr>
          </w:p>
        </w:tc>
        <w:tc>
          <w:tcPr>
            <w:tcW w:w="72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r>
      <w:tr w:rsidR="00FF758D" w:rsidRPr="00720081" w:rsidTr="00BF5A11">
        <w:tc>
          <w:tcPr>
            <w:tcW w:w="5508" w:type="dxa"/>
          </w:tcPr>
          <w:p w:rsidR="00FF758D" w:rsidRPr="00720081" w:rsidRDefault="00FF758D" w:rsidP="00EE1BCD">
            <w:pPr>
              <w:spacing w:line="240" w:lineRule="auto"/>
            </w:pPr>
            <w:r w:rsidRPr="00720081">
              <w:t xml:space="preserve">4. </w:t>
            </w:r>
            <w:r>
              <w:t>Departments adhere strictly to provision of internal control system</w:t>
            </w:r>
          </w:p>
        </w:tc>
        <w:tc>
          <w:tcPr>
            <w:tcW w:w="720" w:type="dxa"/>
          </w:tcPr>
          <w:p w:rsidR="00FF758D" w:rsidRPr="00720081" w:rsidRDefault="00FF758D" w:rsidP="00EE1BCD">
            <w:pPr>
              <w:spacing w:line="240" w:lineRule="auto"/>
            </w:pPr>
          </w:p>
        </w:tc>
        <w:tc>
          <w:tcPr>
            <w:tcW w:w="72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r>
      <w:tr w:rsidR="00FF758D" w:rsidRPr="00720081" w:rsidTr="00BF5A11">
        <w:tc>
          <w:tcPr>
            <w:tcW w:w="5508" w:type="dxa"/>
          </w:tcPr>
          <w:p w:rsidR="00FF758D" w:rsidRPr="00720081" w:rsidRDefault="00FF758D" w:rsidP="00EE1BCD">
            <w:pPr>
              <w:spacing w:line="240" w:lineRule="auto"/>
            </w:pPr>
            <w:r w:rsidRPr="00720081">
              <w:t xml:space="preserve">5. </w:t>
            </w:r>
            <w:r>
              <w:t>Security systems identify and safeguard institutional assets</w:t>
            </w:r>
            <w:r w:rsidRPr="00720081">
              <w:t xml:space="preserve"> </w:t>
            </w:r>
          </w:p>
        </w:tc>
        <w:tc>
          <w:tcPr>
            <w:tcW w:w="720" w:type="dxa"/>
          </w:tcPr>
          <w:p w:rsidR="00FF758D" w:rsidRPr="00720081" w:rsidRDefault="00FF758D" w:rsidP="00EE1BCD">
            <w:pPr>
              <w:spacing w:line="240" w:lineRule="auto"/>
            </w:pPr>
          </w:p>
        </w:tc>
        <w:tc>
          <w:tcPr>
            <w:tcW w:w="72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r>
      <w:tr w:rsidR="00FF758D" w:rsidRPr="00720081" w:rsidTr="00BF5A11">
        <w:tc>
          <w:tcPr>
            <w:tcW w:w="5508" w:type="dxa"/>
          </w:tcPr>
          <w:p w:rsidR="00FF758D" w:rsidRPr="00720081" w:rsidRDefault="00FF758D" w:rsidP="00EE1BCD">
            <w:pPr>
              <w:spacing w:line="240" w:lineRule="auto"/>
            </w:pPr>
            <w:r w:rsidRPr="00720081">
              <w:t xml:space="preserve">6. </w:t>
            </w:r>
            <w:r>
              <w:t>Follow up actions are taken to remedy previously identified weaknesses in internal control systems</w:t>
            </w:r>
            <w:r w:rsidRPr="00720081">
              <w:t xml:space="preserve"> </w:t>
            </w:r>
          </w:p>
        </w:tc>
        <w:tc>
          <w:tcPr>
            <w:tcW w:w="720" w:type="dxa"/>
          </w:tcPr>
          <w:p w:rsidR="00FF758D" w:rsidRPr="00720081" w:rsidRDefault="00FF758D" w:rsidP="00EE1BCD">
            <w:pPr>
              <w:spacing w:line="240" w:lineRule="auto"/>
            </w:pPr>
          </w:p>
        </w:tc>
        <w:tc>
          <w:tcPr>
            <w:tcW w:w="72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r>
      <w:tr w:rsidR="00FF758D" w:rsidRPr="00720081" w:rsidTr="00BF5A11">
        <w:tc>
          <w:tcPr>
            <w:tcW w:w="5508" w:type="dxa"/>
          </w:tcPr>
          <w:p w:rsidR="00FF758D" w:rsidRPr="00720081" w:rsidRDefault="00FF758D" w:rsidP="00EE1BCD">
            <w:pPr>
              <w:spacing w:line="240" w:lineRule="auto"/>
            </w:pPr>
            <w:r w:rsidRPr="00720081">
              <w:t xml:space="preserve">7. </w:t>
            </w:r>
            <w:r>
              <w:t>All staff members have identical access codes into the financial system</w:t>
            </w:r>
          </w:p>
        </w:tc>
        <w:tc>
          <w:tcPr>
            <w:tcW w:w="720" w:type="dxa"/>
          </w:tcPr>
          <w:p w:rsidR="00FF758D" w:rsidRPr="00720081" w:rsidRDefault="00FF758D" w:rsidP="00EE1BCD">
            <w:pPr>
              <w:spacing w:line="240" w:lineRule="auto"/>
            </w:pPr>
          </w:p>
        </w:tc>
        <w:tc>
          <w:tcPr>
            <w:tcW w:w="72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r>
      <w:tr w:rsidR="00FF758D" w:rsidRPr="00720081" w:rsidTr="00BF5A11">
        <w:tc>
          <w:tcPr>
            <w:tcW w:w="5508" w:type="dxa"/>
          </w:tcPr>
          <w:p w:rsidR="00FF758D" w:rsidRPr="00720081" w:rsidRDefault="00FF758D" w:rsidP="00EE1BCD">
            <w:pPr>
              <w:spacing w:line="240" w:lineRule="auto"/>
            </w:pPr>
            <w:r w:rsidRPr="00720081">
              <w:t xml:space="preserve">8. </w:t>
            </w:r>
            <w:r>
              <w:t>There is adequate segregation of duties in the institution’s finance and accounts departments</w:t>
            </w:r>
          </w:p>
        </w:tc>
        <w:tc>
          <w:tcPr>
            <w:tcW w:w="720" w:type="dxa"/>
          </w:tcPr>
          <w:p w:rsidR="00FF758D" w:rsidRPr="00720081" w:rsidRDefault="00FF758D" w:rsidP="00EE1BCD">
            <w:pPr>
              <w:spacing w:line="240" w:lineRule="auto"/>
              <w:ind w:left="440"/>
            </w:pPr>
          </w:p>
        </w:tc>
        <w:tc>
          <w:tcPr>
            <w:tcW w:w="72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r>
      <w:tr w:rsidR="004B0E9E" w:rsidRPr="00720081" w:rsidTr="00BF5A11">
        <w:tc>
          <w:tcPr>
            <w:tcW w:w="5508" w:type="dxa"/>
          </w:tcPr>
          <w:p w:rsidR="004B0E9E" w:rsidRPr="00720081" w:rsidRDefault="004B0E9E" w:rsidP="00EE1BCD">
            <w:pPr>
              <w:spacing w:line="240" w:lineRule="auto"/>
            </w:pPr>
            <w:r>
              <w:t>9. Policies and procedures of authorisation are well understood by the staff</w:t>
            </w:r>
          </w:p>
        </w:tc>
        <w:tc>
          <w:tcPr>
            <w:tcW w:w="720" w:type="dxa"/>
          </w:tcPr>
          <w:p w:rsidR="004B0E9E" w:rsidRPr="00720081" w:rsidRDefault="004B0E9E" w:rsidP="00EE1BCD">
            <w:pPr>
              <w:spacing w:line="240" w:lineRule="auto"/>
              <w:ind w:left="440"/>
            </w:pPr>
          </w:p>
        </w:tc>
        <w:tc>
          <w:tcPr>
            <w:tcW w:w="720" w:type="dxa"/>
          </w:tcPr>
          <w:p w:rsidR="004B0E9E" w:rsidRPr="00720081" w:rsidRDefault="004B0E9E" w:rsidP="00EE1BCD">
            <w:pPr>
              <w:spacing w:line="240" w:lineRule="auto"/>
            </w:pPr>
          </w:p>
        </w:tc>
        <w:tc>
          <w:tcPr>
            <w:tcW w:w="810" w:type="dxa"/>
          </w:tcPr>
          <w:p w:rsidR="004B0E9E" w:rsidRPr="00720081" w:rsidRDefault="004B0E9E" w:rsidP="00EE1BCD">
            <w:pPr>
              <w:spacing w:line="240" w:lineRule="auto"/>
            </w:pPr>
          </w:p>
        </w:tc>
        <w:tc>
          <w:tcPr>
            <w:tcW w:w="810" w:type="dxa"/>
          </w:tcPr>
          <w:p w:rsidR="004B0E9E" w:rsidRPr="00720081" w:rsidRDefault="004B0E9E" w:rsidP="00EE1BCD">
            <w:pPr>
              <w:spacing w:line="240" w:lineRule="auto"/>
            </w:pPr>
          </w:p>
        </w:tc>
        <w:tc>
          <w:tcPr>
            <w:tcW w:w="810" w:type="dxa"/>
          </w:tcPr>
          <w:p w:rsidR="004B0E9E" w:rsidRPr="00720081" w:rsidRDefault="004B0E9E" w:rsidP="00EE1BCD">
            <w:pPr>
              <w:spacing w:line="240" w:lineRule="auto"/>
            </w:pPr>
          </w:p>
        </w:tc>
      </w:tr>
      <w:tr w:rsidR="004B0E9E" w:rsidRPr="00720081" w:rsidTr="00BF5A11">
        <w:tc>
          <w:tcPr>
            <w:tcW w:w="5508" w:type="dxa"/>
          </w:tcPr>
          <w:p w:rsidR="004B0E9E" w:rsidRPr="00720081" w:rsidRDefault="004B0E9E" w:rsidP="00EE1BCD">
            <w:pPr>
              <w:spacing w:line="240" w:lineRule="auto"/>
            </w:pPr>
            <w:r>
              <w:t xml:space="preserve">10. </w:t>
            </w:r>
            <w:r w:rsidRPr="00402BF9">
              <w:t>Specific lines of authority and responsibilities are well established to ensure compliance with policies and procedures</w:t>
            </w:r>
          </w:p>
        </w:tc>
        <w:tc>
          <w:tcPr>
            <w:tcW w:w="720" w:type="dxa"/>
          </w:tcPr>
          <w:p w:rsidR="004B0E9E" w:rsidRPr="00720081" w:rsidRDefault="004B0E9E" w:rsidP="00EE1BCD">
            <w:pPr>
              <w:spacing w:line="240" w:lineRule="auto"/>
              <w:ind w:left="440"/>
            </w:pPr>
          </w:p>
        </w:tc>
        <w:tc>
          <w:tcPr>
            <w:tcW w:w="720" w:type="dxa"/>
          </w:tcPr>
          <w:p w:rsidR="004B0E9E" w:rsidRPr="00720081" w:rsidRDefault="004B0E9E" w:rsidP="00EE1BCD">
            <w:pPr>
              <w:spacing w:line="240" w:lineRule="auto"/>
            </w:pPr>
          </w:p>
        </w:tc>
        <w:tc>
          <w:tcPr>
            <w:tcW w:w="810" w:type="dxa"/>
          </w:tcPr>
          <w:p w:rsidR="004B0E9E" w:rsidRPr="00720081" w:rsidRDefault="004B0E9E" w:rsidP="00EE1BCD">
            <w:pPr>
              <w:spacing w:line="240" w:lineRule="auto"/>
            </w:pPr>
          </w:p>
        </w:tc>
        <w:tc>
          <w:tcPr>
            <w:tcW w:w="810" w:type="dxa"/>
          </w:tcPr>
          <w:p w:rsidR="004B0E9E" w:rsidRPr="00720081" w:rsidRDefault="004B0E9E" w:rsidP="00EE1BCD">
            <w:pPr>
              <w:spacing w:line="240" w:lineRule="auto"/>
            </w:pPr>
          </w:p>
        </w:tc>
        <w:tc>
          <w:tcPr>
            <w:tcW w:w="810" w:type="dxa"/>
          </w:tcPr>
          <w:p w:rsidR="004B0E9E" w:rsidRPr="00720081" w:rsidRDefault="004B0E9E" w:rsidP="00EE1BCD">
            <w:pPr>
              <w:spacing w:line="240" w:lineRule="auto"/>
            </w:pPr>
          </w:p>
        </w:tc>
      </w:tr>
      <w:tr w:rsidR="004B0E9E" w:rsidRPr="00720081" w:rsidTr="00BF5A11">
        <w:tc>
          <w:tcPr>
            <w:tcW w:w="5508" w:type="dxa"/>
          </w:tcPr>
          <w:p w:rsidR="004B0E9E" w:rsidRPr="00720081" w:rsidRDefault="004B0E9E" w:rsidP="00EE1BCD">
            <w:pPr>
              <w:spacing w:line="240" w:lineRule="auto"/>
            </w:pPr>
            <w:r>
              <w:t xml:space="preserve">11. </w:t>
            </w:r>
            <w:r w:rsidRPr="00275752">
              <w:t>Management has put in place a well-established and maintained management information system that covers full range of activities</w:t>
            </w:r>
          </w:p>
        </w:tc>
        <w:tc>
          <w:tcPr>
            <w:tcW w:w="720" w:type="dxa"/>
          </w:tcPr>
          <w:p w:rsidR="004B0E9E" w:rsidRPr="00720081" w:rsidRDefault="004B0E9E" w:rsidP="00EE1BCD">
            <w:pPr>
              <w:spacing w:line="240" w:lineRule="auto"/>
              <w:ind w:left="440"/>
            </w:pPr>
          </w:p>
        </w:tc>
        <w:tc>
          <w:tcPr>
            <w:tcW w:w="720" w:type="dxa"/>
          </w:tcPr>
          <w:p w:rsidR="004B0E9E" w:rsidRPr="00720081" w:rsidRDefault="004B0E9E" w:rsidP="00EE1BCD">
            <w:pPr>
              <w:spacing w:line="240" w:lineRule="auto"/>
            </w:pPr>
          </w:p>
        </w:tc>
        <w:tc>
          <w:tcPr>
            <w:tcW w:w="810" w:type="dxa"/>
          </w:tcPr>
          <w:p w:rsidR="004B0E9E" w:rsidRPr="00720081" w:rsidRDefault="004B0E9E" w:rsidP="00EE1BCD">
            <w:pPr>
              <w:spacing w:line="240" w:lineRule="auto"/>
            </w:pPr>
          </w:p>
        </w:tc>
        <w:tc>
          <w:tcPr>
            <w:tcW w:w="810" w:type="dxa"/>
          </w:tcPr>
          <w:p w:rsidR="004B0E9E" w:rsidRPr="00720081" w:rsidRDefault="004B0E9E" w:rsidP="00EE1BCD">
            <w:pPr>
              <w:spacing w:line="240" w:lineRule="auto"/>
            </w:pPr>
          </w:p>
        </w:tc>
        <w:tc>
          <w:tcPr>
            <w:tcW w:w="810" w:type="dxa"/>
          </w:tcPr>
          <w:p w:rsidR="004B0E9E" w:rsidRPr="00720081" w:rsidRDefault="004B0E9E" w:rsidP="00EE1BCD">
            <w:pPr>
              <w:spacing w:line="240" w:lineRule="auto"/>
            </w:pPr>
          </w:p>
        </w:tc>
      </w:tr>
      <w:tr w:rsidR="004B0E9E" w:rsidRPr="00720081" w:rsidTr="00BF5A11">
        <w:tc>
          <w:tcPr>
            <w:tcW w:w="5508" w:type="dxa"/>
          </w:tcPr>
          <w:p w:rsidR="004B0E9E" w:rsidRPr="00720081" w:rsidRDefault="004B0E9E" w:rsidP="00EE1BCD">
            <w:pPr>
              <w:spacing w:line="240" w:lineRule="auto"/>
            </w:pPr>
            <w:r>
              <w:t xml:space="preserve">12. </w:t>
            </w:r>
            <w:r w:rsidRPr="00880AE4">
              <w:t>Internal audit periodically reviews operations and programs to ascertain that results are consistent with established objectives and goals</w:t>
            </w:r>
          </w:p>
        </w:tc>
        <w:tc>
          <w:tcPr>
            <w:tcW w:w="720" w:type="dxa"/>
          </w:tcPr>
          <w:p w:rsidR="004B0E9E" w:rsidRPr="00720081" w:rsidRDefault="004B0E9E" w:rsidP="00EE1BCD">
            <w:pPr>
              <w:spacing w:line="240" w:lineRule="auto"/>
              <w:ind w:left="440"/>
            </w:pPr>
          </w:p>
        </w:tc>
        <w:tc>
          <w:tcPr>
            <w:tcW w:w="720" w:type="dxa"/>
          </w:tcPr>
          <w:p w:rsidR="004B0E9E" w:rsidRPr="00720081" w:rsidRDefault="004B0E9E" w:rsidP="00EE1BCD">
            <w:pPr>
              <w:spacing w:line="240" w:lineRule="auto"/>
            </w:pPr>
          </w:p>
        </w:tc>
        <w:tc>
          <w:tcPr>
            <w:tcW w:w="810" w:type="dxa"/>
          </w:tcPr>
          <w:p w:rsidR="004B0E9E" w:rsidRPr="00720081" w:rsidRDefault="004B0E9E" w:rsidP="00EE1BCD">
            <w:pPr>
              <w:spacing w:line="240" w:lineRule="auto"/>
            </w:pPr>
          </w:p>
        </w:tc>
        <w:tc>
          <w:tcPr>
            <w:tcW w:w="810" w:type="dxa"/>
          </w:tcPr>
          <w:p w:rsidR="004B0E9E" w:rsidRPr="00720081" w:rsidRDefault="004B0E9E" w:rsidP="00EE1BCD">
            <w:pPr>
              <w:spacing w:line="240" w:lineRule="auto"/>
            </w:pPr>
          </w:p>
        </w:tc>
        <w:tc>
          <w:tcPr>
            <w:tcW w:w="810" w:type="dxa"/>
          </w:tcPr>
          <w:p w:rsidR="004B0E9E" w:rsidRPr="00720081" w:rsidRDefault="004B0E9E" w:rsidP="00EE1BCD">
            <w:pPr>
              <w:spacing w:line="240" w:lineRule="auto"/>
            </w:pPr>
          </w:p>
        </w:tc>
      </w:tr>
      <w:tr w:rsidR="004B0E9E" w:rsidRPr="00720081" w:rsidTr="00BF5A11">
        <w:tc>
          <w:tcPr>
            <w:tcW w:w="5508" w:type="dxa"/>
          </w:tcPr>
          <w:p w:rsidR="004B0E9E" w:rsidRPr="00720081" w:rsidRDefault="004B0E9E" w:rsidP="00EE1BCD">
            <w:pPr>
              <w:spacing w:line="240" w:lineRule="auto"/>
            </w:pPr>
            <w:r>
              <w:lastRenderedPageBreak/>
              <w:t xml:space="preserve">13. </w:t>
            </w:r>
            <w:r w:rsidRPr="00EF4617">
              <w:t>Staffs undergo training in the implementation of the accounting system</w:t>
            </w:r>
          </w:p>
        </w:tc>
        <w:tc>
          <w:tcPr>
            <w:tcW w:w="720" w:type="dxa"/>
          </w:tcPr>
          <w:p w:rsidR="004B0E9E" w:rsidRPr="00720081" w:rsidRDefault="004B0E9E" w:rsidP="00EE1BCD">
            <w:pPr>
              <w:spacing w:line="240" w:lineRule="auto"/>
              <w:ind w:left="440"/>
            </w:pPr>
          </w:p>
        </w:tc>
        <w:tc>
          <w:tcPr>
            <w:tcW w:w="720" w:type="dxa"/>
          </w:tcPr>
          <w:p w:rsidR="004B0E9E" w:rsidRPr="00720081" w:rsidRDefault="004B0E9E" w:rsidP="00EE1BCD">
            <w:pPr>
              <w:spacing w:line="240" w:lineRule="auto"/>
            </w:pPr>
          </w:p>
        </w:tc>
        <w:tc>
          <w:tcPr>
            <w:tcW w:w="810" w:type="dxa"/>
          </w:tcPr>
          <w:p w:rsidR="004B0E9E" w:rsidRPr="00720081" w:rsidRDefault="004B0E9E" w:rsidP="00EE1BCD">
            <w:pPr>
              <w:spacing w:line="240" w:lineRule="auto"/>
            </w:pPr>
          </w:p>
        </w:tc>
        <w:tc>
          <w:tcPr>
            <w:tcW w:w="810" w:type="dxa"/>
          </w:tcPr>
          <w:p w:rsidR="004B0E9E" w:rsidRPr="00720081" w:rsidRDefault="004B0E9E" w:rsidP="00EE1BCD">
            <w:pPr>
              <w:spacing w:line="240" w:lineRule="auto"/>
            </w:pPr>
          </w:p>
        </w:tc>
        <w:tc>
          <w:tcPr>
            <w:tcW w:w="810" w:type="dxa"/>
          </w:tcPr>
          <w:p w:rsidR="004B0E9E" w:rsidRPr="00720081" w:rsidRDefault="004B0E9E" w:rsidP="00EE1BCD">
            <w:pPr>
              <w:spacing w:line="240" w:lineRule="auto"/>
            </w:pPr>
          </w:p>
        </w:tc>
      </w:tr>
      <w:tr w:rsidR="004B0E9E" w:rsidRPr="00720081" w:rsidTr="00BF5A11">
        <w:tc>
          <w:tcPr>
            <w:tcW w:w="5508" w:type="dxa"/>
          </w:tcPr>
          <w:p w:rsidR="004B0E9E" w:rsidRPr="00720081" w:rsidRDefault="004B0E9E" w:rsidP="00EE1BCD">
            <w:pPr>
              <w:spacing w:line="240" w:lineRule="auto"/>
            </w:pPr>
            <w:r>
              <w:t xml:space="preserve">14. </w:t>
            </w:r>
            <w:r w:rsidRPr="001E40CF">
              <w:t>Weaknesses pointed out by the internal audit are usually addressed by management</w:t>
            </w:r>
          </w:p>
        </w:tc>
        <w:tc>
          <w:tcPr>
            <w:tcW w:w="720" w:type="dxa"/>
          </w:tcPr>
          <w:p w:rsidR="004B0E9E" w:rsidRPr="00720081" w:rsidRDefault="004B0E9E" w:rsidP="00EE1BCD">
            <w:pPr>
              <w:spacing w:line="240" w:lineRule="auto"/>
              <w:ind w:left="440"/>
            </w:pPr>
          </w:p>
        </w:tc>
        <w:tc>
          <w:tcPr>
            <w:tcW w:w="720" w:type="dxa"/>
          </w:tcPr>
          <w:p w:rsidR="004B0E9E" w:rsidRPr="00720081" w:rsidRDefault="004B0E9E" w:rsidP="00EE1BCD">
            <w:pPr>
              <w:spacing w:line="240" w:lineRule="auto"/>
            </w:pPr>
          </w:p>
        </w:tc>
        <w:tc>
          <w:tcPr>
            <w:tcW w:w="810" w:type="dxa"/>
          </w:tcPr>
          <w:p w:rsidR="004B0E9E" w:rsidRPr="00720081" w:rsidRDefault="004B0E9E" w:rsidP="00EE1BCD">
            <w:pPr>
              <w:spacing w:line="240" w:lineRule="auto"/>
            </w:pPr>
          </w:p>
        </w:tc>
        <w:tc>
          <w:tcPr>
            <w:tcW w:w="810" w:type="dxa"/>
          </w:tcPr>
          <w:p w:rsidR="004B0E9E" w:rsidRPr="00720081" w:rsidRDefault="004B0E9E" w:rsidP="00EE1BCD">
            <w:pPr>
              <w:spacing w:line="240" w:lineRule="auto"/>
            </w:pPr>
          </w:p>
        </w:tc>
        <w:tc>
          <w:tcPr>
            <w:tcW w:w="810" w:type="dxa"/>
          </w:tcPr>
          <w:p w:rsidR="004B0E9E" w:rsidRPr="00720081" w:rsidRDefault="004B0E9E" w:rsidP="00EE1BCD">
            <w:pPr>
              <w:spacing w:line="240" w:lineRule="auto"/>
            </w:pPr>
          </w:p>
        </w:tc>
      </w:tr>
    </w:tbl>
    <w:p w:rsidR="00FF758D" w:rsidRDefault="00FF758D" w:rsidP="00FF758D">
      <w:pPr>
        <w:rPr>
          <w:b/>
          <w:szCs w:val="24"/>
        </w:rPr>
      </w:pPr>
    </w:p>
    <w:p w:rsidR="00FF758D" w:rsidRPr="0067493A" w:rsidRDefault="00FF758D" w:rsidP="00FF758D">
      <w:pPr>
        <w:rPr>
          <w:b/>
        </w:rPr>
      </w:pPr>
      <w:r w:rsidRPr="00720081">
        <w:rPr>
          <w:b/>
          <w:szCs w:val="24"/>
        </w:rPr>
        <w:t xml:space="preserve">SECTION D: </w:t>
      </w:r>
      <w:r w:rsidRPr="0067493A">
        <w:rPr>
          <w:b/>
        </w:rPr>
        <w:t>Internal control system and value for money</w:t>
      </w:r>
      <w:r>
        <w:t xml:space="preserve"> </w:t>
      </w:r>
      <w:r w:rsidRPr="0067493A">
        <w:rPr>
          <w:b/>
        </w:rPr>
        <w:t>in National Water and Sewerage Corporation</w:t>
      </w:r>
      <w:r w:rsidR="001B5965">
        <w:rPr>
          <w:b/>
        </w:rPr>
        <w:t xml:space="preserve">, </w:t>
      </w:r>
      <w:r w:rsidR="001B5965" w:rsidRPr="001B5965">
        <w:rPr>
          <w:b/>
        </w:rPr>
        <w:t>Entebbe Branch</w:t>
      </w:r>
    </w:p>
    <w:tbl>
      <w:tblPr>
        <w:tblStyle w:val="TableGrid"/>
        <w:tblW w:w="9000" w:type="dxa"/>
        <w:tblInd w:w="378" w:type="dxa"/>
        <w:tblLayout w:type="fixed"/>
        <w:tblLook w:val="04A0" w:firstRow="1" w:lastRow="0" w:firstColumn="1" w:lastColumn="0" w:noHBand="0" w:noVBand="1"/>
      </w:tblPr>
      <w:tblGrid>
        <w:gridCol w:w="5130"/>
        <w:gridCol w:w="720"/>
        <w:gridCol w:w="720"/>
        <w:gridCol w:w="810"/>
        <w:gridCol w:w="810"/>
        <w:gridCol w:w="810"/>
      </w:tblGrid>
      <w:tr w:rsidR="00FF758D" w:rsidRPr="00720081" w:rsidTr="00BF5A11">
        <w:tc>
          <w:tcPr>
            <w:tcW w:w="5130" w:type="dxa"/>
          </w:tcPr>
          <w:p w:rsidR="00FF758D" w:rsidRPr="00720081" w:rsidRDefault="00FF758D" w:rsidP="00EE1BCD">
            <w:pPr>
              <w:spacing w:line="240" w:lineRule="auto"/>
              <w:ind w:left="440"/>
              <w:rPr>
                <w:b/>
              </w:rPr>
            </w:pPr>
            <w:r w:rsidRPr="00720081">
              <w:rPr>
                <w:b/>
              </w:rPr>
              <w:t>Question</w:t>
            </w:r>
          </w:p>
        </w:tc>
        <w:tc>
          <w:tcPr>
            <w:tcW w:w="720" w:type="dxa"/>
          </w:tcPr>
          <w:p w:rsidR="00FF758D" w:rsidRPr="00720081" w:rsidRDefault="00FF758D" w:rsidP="00EE1BCD">
            <w:pPr>
              <w:spacing w:line="240" w:lineRule="auto"/>
              <w:rPr>
                <w:b/>
              </w:rPr>
            </w:pPr>
            <w:r>
              <w:rPr>
                <w:b/>
              </w:rPr>
              <w:t>1</w:t>
            </w:r>
          </w:p>
        </w:tc>
        <w:tc>
          <w:tcPr>
            <w:tcW w:w="720" w:type="dxa"/>
          </w:tcPr>
          <w:p w:rsidR="00FF758D" w:rsidRPr="00720081" w:rsidRDefault="00FF758D" w:rsidP="00EE1BCD">
            <w:pPr>
              <w:spacing w:line="240" w:lineRule="auto"/>
              <w:rPr>
                <w:b/>
              </w:rPr>
            </w:pPr>
            <w:r>
              <w:rPr>
                <w:b/>
              </w:rPr>
              <w:t>2</w:t>
            </w:r>
          </w:p>
        </w:tc>
        <w:tc>
          <w:tcPr>
            <w:tcW w:w="810" w:type="dxa"/>
          </w:tcPr>
          <w:p w:rsidR="00FF758D" w:rsidRPr="00720081" w:rsidRDefault="00FF758D" w:rsidP="00EE1BCD">
            <w:pPr>
              <w:spacing w:line="240" w:lineRule="auto"/>
              <w:rPr>
                <w:b/>
              </w:rPr>
            </w:pPr>
            <w:r>
              <w:rPr>
                <w:b/>
              </w:rPr>
              <w:t>3</w:t>
            </w:r>
          </w:p>
        </w:tc>
        <w:tc>
          <w:tcPr>
            <w:tcW w:w="810" w:type="dxa"/>
          </w:tcPr>
          <w:p w:rsidR="00FF758D" w:rsidRPr="00720081" w:rsidRDefault="00FF758D" w:rsidP="00EE1BCD">
            <w:pPr>
              <w:spacing w:line="240" w:lineRule="auto"/>
              <w:rPr>
                <w:b/>
              </w:rPr>
            </w:pPr>
            <w:r>
              <w:rPr>
                <w:b/>
              </w:rPr>
              <w:t>4</w:t>
            </w:r>
          </w:p>
        </w:tc>
        <w:tc>
          <w:tcPr>
            <w:tcW w:w="810" w:type="dxa"/>
          </w:tcPr>
          <w:p w:rsidR="00FF758D" w:rsidRPr="00720081" w:rsidRDefault="00FF758D" w:rsidP="00EE1BCD">
            <w:pPr>
              <w:spacing w:line="240" w:lineRule="auto"/>
              <w:rPr>
                <w:b/>
              </w:rPr>
            </w:pPr>
            <w:r>
              <w:rPr>
                <w:b/>
              </w:rPr>
              <w:t>5</w:t>
            </w:r>
          </w:p>
        </w:tc>
      </w:tr>
      <w:tr w:rsidR="00FF758D" w:rsidRPr="00720081" w:rsidTr="00BF5A11">
        <w:tc>
          <w:tcPr>
            <w:tcW w:w="5130" w:type="dxa"/>
          </w:tcPr>
          <w:p w:rsidR="00FF758D" w:rsidRPr="00720081" w:rsidRDefault="00FF758D" w:rsidP="00EE1BCD">
            <w:pPr>
              <w:spacing w:line="240" w:lineRule="auto"/>
            </w:pPr>
            <w:r w:rsidRPr="00720081">
              <w:t xml:space="preserve">1. </w:t>
            </w:r>
            <w:r>
              <w:t>NWSC has standards requirements for all financial documents</w:t>
            </w:r>
            <w:r w:rsidRPr="00720081">
              <w:t xml:space="preserve"> </w:t>
            </w:r>
          </w:p>
        </w:tc>
        <w:tc>
          <w:tcPr>
            <w:tcW w:w="720" w:type="dxa"/>
          </w:tcPr>
          <w:p w:rsidR="00FF758D" w:rsidRPr="00720081" w:rsidRDefault="00FF758D" w:rsidP="00EE1BCD">
            <w:pPr>
              <w:spacing w:line="240" w:lineRule="auto"/>
            </w:pPr>
          </w:p>
        </w:tc>
        <w:tc>
          <w:tcPr>
            <w:tcW w:w="72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r>
      <w:tr w:rsidR="00FF758D" w:rsidRPr="00720081" w:rsidTr="00BF5A11">
        <w:tc>
          <w:tcPr>
            <w:tcW w:w="5130" w:type="dxa"/>
          </w:tcPr>
          <w:p w:rsidR="00FF758D" w:rsidRPr="00720081" w:rsidRDefault="00FF758D" w:rsidP="00EE1BCD">
            <w:pPr>
              <w:spacing w:line="240" w:lineRule="auto"/>
            </w:pPr>
            <w:r w:rsidRPr="00720081">
              <w:t xml:space="preserve">2. </w:t>
            </w:r>
            <w:r>
              <w:t>All financial documents are safely stored</w:t>
            </w:r>
          </w:p>
        </w:tc>
        <w:tc>
          <w:tcPr>
            <w:tcW w:w="720" w:type="dxa"/>
          </w:tcPr>
          <w:p w:rsidR="00FF758D" w:rsidRPr="00720081" w:rsidRDefault="00FF758D" w:rsidP="00EE1BCD">
            <w:pPr>
              <w:spacing w:line="240" w:lineRule="auto"/>
            </w:pPr>
          </w:p>
        </w:tc>
        <w:tc>
          <w:tcPr>
            <w:tcW w:w="720" w:type="dxa"/>
          </w:tcPr>
          <w:p w:rsidR="00FF758D" w:rsidRPr="00720081" w:rsidRDefault="00FF758D" w:rsidP="00EE1BCD">
            <w:pPr>
              <w:spacing w:line="240" w:lineRule="auto"/>
              <w:ind w:left="440"/>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r>
      <w:tr w:rsidR="00FF758D" w:rsidRPr="00720081" w:rsidTr="00BF5A11">
        <w:tc>
          <w:tcPr>
            <w:tcW w:w="5130" w:type="dxa"/>
          </w:tcPr>
          <w:p w:rsidR="00FF758D" w:rsidRPr="00720081" w:rsidRDefault="00912069" w:rsidP="00EE1BCD">
            <w:pPr>
              <w:spacing w:line="240" w:lineRule="auto"/>
            </w:pPr>
            <w:r>
              <w:t>3</w:t>
            </w:r>
            <w:r w:rsidR="00FF758D" w:rsidRPr="00720081">
              <w:t xml:space="preserve">. </w:t>
            </w:r>
            <w:r w:rsidR="00FF758D">
              <w:t>Internal control system guarantees an adequate level of spending quality</w:t>
            </w:r>
          </w:p>
        </w:tc>
        <w:tc>
          <w:tcPr>
            <w:tcW w:w="720" w:type="dxa"/>
          </w:tcPr>
          <w:p w:rsidR="00FF758D" w:rsidRPr="00720081" w:rsidRDefault="00FF758D" w:rsidP="00EE1BCD">
            <w:pPr>
              <w:spacing w:line="240" w:lineRule="auto"/>
              <w:ind w:left="440"/>
            </w:pPr>
          </w:p>
        </w:tc>
        <w:tc>
          <w:tcPr>
            <w:tcW w:w="72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r>
      <w:tr w:rsidR="00FF758D" w:rsidRPr="00720081" w:rsidTr="00BF5A11">
        <w:tc>
          <w:tcPr>
            <w:tcW w:w="5130" w:type="dxa"/>
          </w:tcPr>
          <w:p w:rsidR="00FF758D" w:rsidRPr="00720081" w:rsidRDefault="00912069" w:rsidP="00EE1BCD">
            <w:pPr>
              <w:spacing w:line="240" w:lineRule="auto"/>
            </w:pPr>
            <w:r>
              <w:t>4</w:t>
            </w:r>
            <w:r w:rsidR="00FF758D" w:rsidRPr="00720081">
              <w:t xml:space="preserve">. </w:t>
            </w:r>
            <w:r w:rsidR="00FF758D">
              <w:t>The financial reports are comparable with previous period’s reports</w:t>
            </w:r>
          </w:p>
        </w:tc>
        <w:tc>
          <w:tcPr>
            <w:tcW w:w="720" w:type="dxa"/>
          </w:tcPr>
          <w:p w:rsidR="00FF758D" w:rsidRPr="00720081" w:rsidRDefault="00FF758D" w:rsidP="00EE1BCD">
            <w:pPr>
              <w:spacing w:line="240" w:lineRule="auto"/>
            </w:pPr>
          </w:p>
        </w:tc>
        <w:tc>
          <w:tcPr>
            <w:tcW w:w="720" w:type="dxa"/>
          </w:tcPr>
          <w:p w:rsidR="00FF758D" w:rsidRPr="00720081" w:rsidRDefault="00FF758D" w:rsidP="00EE1BCD">
            <w:pPr>
              <w:spacing w:line="240" w:lineRule="auto"/>
              <w:ind w:left="440"/>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r>
      <w:tr w:rsidR="00FF758D" w:rsidRPr="00720081" w:rsidTr="00BF5A11">
        <w:tc>
          <w:tcPr>
            <w:tcW w:w="5130" w:type="dxa"/>
          </w:tcPr>
          <w:p w:rsidR="00FF758D" w:rsidRPr="00720081" w:rsidRDefault="00912069" w:rsidP="00EE1BCD">
            <w:pPr>
              <w:spacing w:line="240" w:lineRule="auto"/>
            </w:pPr>
            <w:r>
              <w:t>5</w:t>
            </w:r>
            <w:r w:rsidR="00FF758D" w:rsidRPr="00720081">
              <w:t xml:space="preserve">. </w:t>
            </w:r>
            <w:r w:rsidR="00FF758D">
              <w:t>Expenditures related to financial resource is subject to control standards</w:t>
            </w:r>
          </w:p>
        </w:tc>
        <w:tc>
          <w:tcPr>
            <w:tcW w:w="720" w:type="dxa"/>
          </w:tcPr>
          <w:p w:rsidR="00FF758D" w:rsidRPr="00720081" w:rsidRDefault="00FF758D" w:rsidP="00EE1BCD">
            <w:pPr>
              <w:spacing w:line="240" w:lineRule="auto"/>
            </w:pPr>
          </w:p>
        </w:tc>
        <w:tc>
          <w:tcPr>
            <w:tcW w:w="72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r>
      <w:tr w:rsidR="00FF758D" w:rsidRPr="00720081" w:rsidTr="00BF5A11">
        <w:tc>
          <w:tcPr>
            <w:tcW w:w="5130" w:type="dxa"/>
          </w:tcPr>
          <w:p w:rsidR="00FF758D" w:rsidRPr="00720081" w:rsidRDefault="00912069" w:rsidP="00EE1BCD">
            <w:pPr>
              <w:spacing w:line="240" w:lineRule="auto"/>
            </w:pPr>
            <w:r>
              <w:t>6</w:t>
            </w:r>
            <w:r w:rsidR="00FF758D" w:rsidRPr="00720081">
              <w:t xml:space="preserve">. </w:t>
            </w:r>
            <w:r w:rsidR="00FF758D">
              <w:t>Determining value for money requires internal control system</w:t>
            </w:r>
          </w:p>
        </w:tc>
        <w:tc>
          <w:tcPr>
            <w:tcW w:w="720" w:type="dxa"/>
          </w:tcPr>
          <w:p w:rsidR="00FF758D" w:rsidRPr="00720081" w:rsidRDefault="00FF758D" w:rsidP="00EE1BCD">
            <w:pPr>
              <w:spacing w:line="240" w:lineRule="auto"/>
            </w:pPr>
          </w:p>
        </w:tc>
        <w:tc>
          <w:tcPr>
            <w:tcW w:w="72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r>
      <w:tr w:rsidR="00FF758D" w:rsidRPr="00720081" w:rsidTr="00BF5A11">
        <w:tc>
          <w:tcPr>
            <w:tcW w:w="5130" w:type="dxa"/>
          </w:tcPr>
          <w:p w:rsidR="00FF758D" w:rsidRPr="00720081" w:rsidRDefault="00912069" w:rsidP="00EE1BCD">
            <w:pPr>
              <w:spacing w:line="240" w:lineRule="auto"/>
            </w:pPr>
            <w:r>
              <w:t>7</w:t>
            </w:r>
            <w:r w:rsidR="00FF758D" w:rsidRPr="00720081">
              <w:t xml:space="preserve">. </w:t>
            </w:r>
            <w:r w:rsidR="00FF758D">
              <w:t>Internal control system for funds requires appraisal</w:t>
            </w:r>
          </w:p>
        </w:tc>
        <w:tc>
          <w:tcPr>
            <w:tcW w:w="720" w:type="dxa"/>
          </w:tcPr>
          <w:p w:rsidR="00FF758D" w:rsidRPr="00720081" w:rsidRDefault="00FF758D" w:rsidP="00EE1BCD">
            <w:pPr>
              <w:spacing w:line="240" w:lineRule="auto"/>
            </w:pPr>
          </w:p>
        </w:tc>
        <w:tc>
          <w:tcPr>
            <w:tcW w:w="72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c>
          <w:tcPr>
            <w:tcW w:w="810" w:type="dxa"/>
          </w:tcPr>
          <w:p w:rsidR="00FF758D" w:rsidRPr="00720081" w:rsidRDefault="00FF758D" w:rsidP="00EE1BCD">
            <w:pPr>
              <w:spacing w:line="240" w:lineRule="auto"/>
            </w:pPr>
          </w:p>
        </w:tc>
      </w:tr>
      <w:tr w:rsidR="00485C3C" w:rsidRPr="00720081" w:rsidTr="00BF5A11">
        <w:tc>
          <w:tcPr>
            <w:tcW w:w="5130" w:type="dxa"/>
          </w:tcPr>
          <w:p w:rsidR="00485C3C" w:rsidRDefault="00485C3C" w:rsidP="00EE1BCD">
            <w:pPr>
              <w:spacing w:line="240" w:lineRule="auto"/>
            </w:pPr>
            <w:r>
              <w:t>8. Management identifies risks that affect achievement of objectives</w:t>
            </w:r>
          </w:p>
        </w:tc>
        <w:tc>
          <w:tcPr>
            <w:tcW w:w="720" w:type="dxa"/>
          </w:tcPr>
          <w:p w:rsidR="00485C3C" w:rsidRPr="00720081" w:rsidRDefault="00485C3C" w:rsidP="00EE1BCD">
            <w:pPr>
              <w:spacing w:line="240" w:lineRule="auto"/>
            </w:pPr>
          </w:p>
        </w:tc>
        <w:tc>
          <w:tcPr>
            <w:tcW w:w="720" w:type="dxa"/>
          </w:tcPr>
          <w:p w:rsidR="00485C3C" w:rsidRPr="00720081" w:rsidRDefault="00485C3C" w:rsidP="00EE1BCD">
            <w:pPr>
              <w:spacing w:line="240" w:lineRule="auto"/>
            </w:pPr>
          </w:p>
        </w:tc>
        <w:tc>
          <w:tcPr>
            <w:tcW w:w="810" w:type="dxa"/>
          </w:tcPr>
          <w:p w:rsidR="00485C3C" w:rsidRPr="00720081" w:rsidRDefault="00485C3C" w:rsidP="00EE1BCD">
            <w:pPr>
              <w:spacing w:line="240" w:lineRule="auto"/>
            </w:pPr>
          </w:p>
        </w:tc>
        <w:tc>
          <w:tcPr>
            <w:tcW w:w="810" w:type="dxa"/>
          </w:tcPr>
          <w:p w:rsidR="00485C3C" w:rsidRPr="00720081" w:rsidRDefault="00485C3C" w:rsidP="00EE1BCD">
            <w:pPr>
              <w:spacing w:line="240" w:lineRule="auto"/>
            </w:pPr>
          </w:p>
        </w:tc>
        <w:tc>
          <w:tcPr>
            <w:tcW w:w="810" w:type="dxa"/>
          </w:tcPr>
          <w:p w:rsidR="00485C3C" w:rsidRPr="00720081" w:rsidRDefault="00485C3C" w:rsidP="00EE1BCD">
            <w:pPr>
              <w:spacing w:line="240" w:lineRule="auto"/>
            </w:pPr>
          </w:p>
        </w:tc>
      </w:tr>
      <w:tr w:rsidR="00485C3C" w:rsidRPr="00720081" w:rsidTr="00BF5A11">
        <w:tc>
          <w:tcPr>
            <w:tcW w:w="5130" w:type="dxa"/>
          </w:tcPr>
          <w:p w:rsidR="00485C3C" w:rsidRDefault="00485C3C" w:rsidP="00EE1BCD">
            <w:pPr>
              <w:spacing w:line="240" w:lineRule="auto"/>
            </w:pPr>
            <w:r>
              <w:t xml:space="preserve">9. Management has put in place </w:t>
            </w:r>
            <w:r w:rsidRPr="003D7263">
              <w:t>mechanisms for mitigation of critical risk that may affect results</w:t>
            </w:r>
          </w:p>
        </w:tc>
        <w:tc>
          <w:tcPr>
            <w:tcW w:w="720" w:type="dxa"/>
          </w:tcPr>
          <w:p w:rsidR="00485C3C" w:rsidRPr="00720081" w:rsidRDefault="00485C3C" w:rsidP="00EE1BCD">
            <w:pPr>
              <w:spacing w:line="240" w:lineRule="auto"/>
            </w:pPr>
          </w:p>
        </w:tc>
        <w:tc>
          <w:tcPr>
            <w:tcW w:w="720" w:type="dxa"/>
          </w:tcPr>
          <w:p w:rsidR="00485C3C" w:rsidRPr="00720081" w:rsidRDefault="00485C3C" w:rsidP="00EE1BCD">
            <w:pPr>
              <w:spacing w:line="240" w:lineRule="auto"/>
            </w:pPr>
          </w:p>
        </w:tc>
        <w:tc>
          <w:tcPr>
            <w:tcW w:w="810" w:type="dxa"/>
          </w:tcPr>
          <w:p w:rsidR="00485C3C" w:rsidRPr="00720081" w:rsidRDefault="00485C3C" w:rsidP="00EE1BCD">
            <w:pPr>
              <w:spacing w:line="240" w:lineRule="auto"/>
            </w:pPr>
          </w:p>
        </w:tc>
        <w:tc>
          <w:tcPr>
            <w:tcW w:w="810" w:type="dxa"/>
          </w:tcPr>
          <w:p w:rsidR="00485C3C" w:rsidRPr="00720081" w:rsidRDefault="00485C3C" w:rsidP="00EE1BCD">
            <w:pPr>
              <w:spacing w:line="240" w:lineRule="auto"/>
            </w:pPr>
          </w:p>
        </w:tc>
        <w:tc>
          <w:tcPr>
            <w:tcW w:w="810" w:type="dxa"/>
          </w:tcPr>
          <w:p w:rsidR="00485C3C" w:rsidRPr="00720081" w:rsidRDefault="00485C3C" w:rsidP="00EE1BCD">
            <w:pPr>
              <w:spacing w:line="240" w:lineRule="auto"/>
            </w:pPr>
          </w:p>
        </w:tc>
      </w:tr>
      <w:tr w:rsidR="00485C3C" w:rsidRPr="00720081" w:rsidTr="00BF5A11">
        <w:tc>
          <w:tcPr>
            <w:tcW w:w="5130" w:type="dxa"/>
          </w:tcPr>
          <w:p w:rsidR="00485C3C" w:rsidRDefault="00485C3C" w:rsidP="00EE1BCD">
            <w:pPr>
              <w:spacing w:line="240" w:lineRule="auto"/>
            </w:pPr>
            <w:r>
              <w:t xml:space="preserve">10. </w:t>
            </w:r>
            <w:r w:rsidRPr="00E30FB9">
              <w:t>Management has ensured that reliable and relevant information is communicated at all levels of the organisation</w:t>
            </w:r>
          </w:p>
        </w:tc>
        <w:tc>
          <w:tcPr>
            <w:tcW w:w="720" w:type="dxa"/>
          </w:tcPr>
          <w:p w:rsidR="00485C3C" w:rsidRPr="00720081" w:rsidRDefault="00485C3C" w:rsidP="00EE1BCD">
            <w:pPr>
              <w:spacing w:line="240" w:lineRule="auto"/>
            </w:pPr>
          </w:p>
        </w:tc>
        <w:tc>
          <w:tcPr>
            <w:tcW w:w="720" w:type="dxa"/>
          </w:tcPr>
          <w:p w:rsidR="00485C3C" w:rsidRPr="00720081" w:rsidRDefault="00485C3C" w:rsidP="00EE1BCD">
            <w:pPr>
              <w:spacing w:line="240" w:lineRule="auto"/>
            </w:pPr>
          </w:p>
        </w:tc>
        <w:tc>
          <w:tcPr>
            <w:tcW w:w="810" w:type="dxa"/>
          </w:tcPr>
          <w:p w:rsidR="00485C3C" w:rsidRPr="00720081" w:rsidRDefault="00485C3C" w:rsidP="00EE1BCD">
            <w:pPr>
              <w:spacing w:line="240" w:lineRule="auto"/>
            </w:pPr>
          </w:p>
        </w:tc>
        <w:tc>
          <w:tcPr>
            <w:tcW w:w="810" w:type="dxa"/>
          </w:tcPr>
          <w:p w:rsidR="00485C3C" w:rsidRPr="00720081" w:rsidRDefault="00485C3C" w:rsidP="00EE1BCD">
            <w:pPr>
              <w:spacing w:line="240" w:lineRule="auto"/>
            </w:pPr>
          </w:p>
        </w:tc>
        <w:tc>
          <w:tcPr>
            <w:tcW w:w="810" w:type="dxa"/>
          </w:tcPr>
          <w:p w:rsidR="00485C3C" w:rsidRPr="00720081" w:rsidRDefault="00485C3C" w:rsidP="00EE1BCD">
            <w:pPr>
              <w:spacing w:line="240" w:lineRule="auto"/>
            </w:pPr>
          </w:p>
        </w:tc>
      </w:tr>
      <w:tr w:rsidR="00485C3C" w:rsidRPr="00720081" w:rsidTr="00BF5A11">
        <w:tc>
          <w:tcPr>
            <w:tcW w:w="5130" w:type="dxa"/>
          </w:tcPr>
          <w:p w:rsidR="00485C3C" w:rsidRDefault="00485C3C" w:rsidP="00EE1BCD">
            <w:pPr>
              <w:spacing w:line="240" w:lineRule="auto"/>
            </w:pPr>
            <w:r>
              <w:t xml:space="preserve">11. The reporting system in the organisational structure spells out the responsibilities of each </w:t>
            </w:r>
            <w:r>
              <w:lastRenderedPageBreak/>
              <w:t>section</w:t>
            </w:r>
          </w:p>
        </w:tc>
        <w:tc>
          <w:tcPr>
            <w:tcW w:w="720" w:type="dxa"/>
          </w:tcPr>
          <w:p w:rsidR="00485C3C" w:rsidRPr="00720081" w:rsidRDefault="00485C3C" w:rsidP="00EE1BCD">
            <w:pPr>
              <w:spacing w:line="240" w:lineRule="auto"/>
            </w:pPr>
          </w:p>
        </w:tc>
        <w:tc>
          <w:tcPr>
            <w:tcW w:w="720" w:type="dxa"/>
          </w:tcPr>
          <w:p w:rsidR="00485C3C" w:rsidRPr="00720081" w:rsidRDefault="00485C3C" w:rsidP="00EE1BCD">
            <w:pPr>
              <w:spacing w:line="240" w:lineRule="auto"/>
            </w:pPr>
          </w:p>
        </w:tc>
        <w:tc>
          <w:tcPr>
            <w:tcW w:w="810" w:type="dxa"/>
          </w:tcPr>
          <w:p w:rsidR="00485C3C" w:rsidRPr="00720081" w:rsidRDefault="00485C3C" w:rsidP="00EE1BCD">
            <w:pPr>
              <w:spacing w:line="240" w:lineRule="auto"/>
            </w:pPr>
          </w:p>
        </w:tc>
        <w:tc>
          <w:tcPr>
            <w:tcW w:w="810" w:type="dxa"/>
          </w:tcPr>
          <w:p w:rsidR="00485C3C" w:rsidRPr="00720081" w:rsidRDefault="00485C3C" w:rsidP="00EE1BCD">
            <w:pPr>
              <w:spacing w:line="240" w:lineRule="auto"/>
            </w:pPr>
          </w:p>
        </w:tc>
        <w:tc>
          <w:tcPr>
            <w:tcW w:w="810" w:type="dxa"/>
          </w:tcPr>
          <w:p w:rsidR="00485C3C" w:rsidRPr="00720081" w:rsidRDefault="00485C3C" w:rsidP="00EE1BCD">
            <w:pPr>
              <w:spacing w:line="240" w:lineRule="auto"/>
            </w:pPr>
          </w:p>
        </w:tc>
      </w:tr>
      <w:tr w:rsidR="00485C3C" w:rsidRPr="00720081" w:rsidTr="00BF5A11">
        <w:tc>
          <w:tcPr>
            <w:tcW w:w="5130" w:type="dxa"/>
          </w:tcPr>
          <w:p w:rsidR="00485C3C" w:rsidRDefault="00485C3C" w:rsidP="00EE1BCD">
            <w:pPr>
              <w:spacing w:line="240" w:lineRule="auto"/>
            </w:pPr>
            <w:r>
              <w:lastRenderedPageBreak/>
              <w:t>12. The organisation has proper control access to records</w:t>
            </w:r>
          </w:p>
        </w:tc>
        <w:tc>
          <w:tcPr>
            <w:tcW w:w="720" w:type="dxa"/>
          </w:tcPr>
          <w:p w:rsidR="00485C3C" w:rsidRPr="00720081" w:rsidRDefault="00485C3C" w:rsidP="00EE1BCD">
            <w:pPr>
              <w:spacing w:line="240" w:lineRule="auto"/>
            </w:pPr>
          </w:p>
        </w:tc>
        <w:tc>
          <w:tcPr>
            <w:tcW w:w="720" w:type="dxa"/>
          </w:tcPr>
          <w:p w:rsidR="00485C3C" w:rsidRPr="00720081" w:rsidRDefault="00485C3C" w:rsidP="00EE1BCD">
            <w:pPr>
              <w:spacing w:line="240" w:lineRule="auto"/>
            </w:pPr>
          </w:p>
        </w:tc>
        <w:tc>
          <w:tcPr>
            <w:tcW w:w="810" w:type="dxa"/>
          </w:tcPr>
          <w:p w:rsidR="00485C3C" w:rsidRPr="00720081" w:rsidRDefault="00485C3C" w:rsidP="00EE1BCD">
            <w:pPr>
              <w:spacing w:line="240" w:lineRule="auto"/>
            </w:pPr>
          </w:p>
        </w:tc>
        <w:tc>
          <w:tcPr>
            <w:tcW w:w="810" w:type="dxa"/>
          </w:tcPr>
          <w:p w:rsidR="00485C3C" w:rsidRPr="00720081" w:rsidRDefault="00485C3C" w:rsidP="00EE1BCD">
            <w:pPr>
              <w:spacing w:line="240" w:lineRule="auto"/>
            </w:pPr>
          </w:p>
        </w:tc>
        <w:tc>
          <w:tcPr>
            <w:tcW w:w="810" w:type="dxa"/>
          </w:tcPr>
          <w:p w:rsidR="00485C3C" w:rsidRPr="00720081" w:rsidRDefault="00485C3C" w:rsidP="00EE1BCD">
            <w:pPr>
              <w:spacing w:line="240" w:lineRule="auto"/>
            </w:pPr>
          </w:p>
        </w:tc>
      </w:tr>
      <w:tr w:rsidR="00485C3C" w:rsidRPr="00720081" w:rsidTr="00BF5A11">
        <w:tc>
          <w:tcPr>
            <w:tcW w:w="5130" w:type="dxa"/>
          </w:tcPr>
          <w:p w:rsidR="00485C3C" w:rsidRDefault="00485C3C" w:rsidP="00EE1BCD">
            <w:pPr>
              <w:spacing w:line="240" w:lineRule="auto"/>
            </w:pPr>
            <w:r>
              <w:t xml:space="preserve">13. </w:t>
            </w:r>
            <w:r w:rsidRPr="009F7D54">
              <w:t>Review of operating performance against set standards are done on regular basis</w:t>
            </w:r>
          </w:p>
        </w:tc>
        <w:tc>
          <w:tcPr>
            <w:tcW w:w="720" w:type="dxa"/>
          </w:tcPr>
          <w:p w:rsidR="00485C3C" w:rsidRPr="00720081" w:rsidRDefault="00485C3C" w:rsidP="00EE1BCD">
            <w:pPr>
              <w:spacing w:line="240" w:lineRule="auto"/>
            </w:pPr>
          </w:p>
        </w:tc>
        <w:tc>
          <w:tcPr>
            <w:tcW w:w="720" w:type="dxa"/>
          </w:tcPr>
          <w:p w:rsidR="00485C3C" w:rsidRPr="00720081" w:rsidRDefault="00485C3C" w:rsidP="00EE1BCD">
            <w:pPr>
              <w:spacing w:line="240" w:lineRule="auto"/>
            </w:pPr>
          </w:p>
        </w:tc>
        <w:tc>
          <w:tcPr>
            <w:tcW w:w="810" w:type="dxa"/>
          </w:tcPr>
          <w:p w:rsidR="00485C3C" w:rsidRPr="00720081" w:rsidRDefault="00485C3C" w:rsidP="00EE1BCD">
            <w:pPr>
              <w:spacing w:line="240" w:lineRule="auto"/>
            </w:pPr>
          </w:p>
        </w:tc>
        <w:tc>
          <w:tcPr>
            <w:tcW w:w="810" w:type="dxa"/>
          </w:tcPr>
          <w:p w:rsidR="00485C3C" w:rsidRPr="00720081" w:rsidRDefault="00485C3C" w:rsidP="00EE1BCD">
            <w:pPr>
              <w:spacing w:line="240" w:lineRule="auto"/>
            </w:pPr>
          </w:p>
        </w:tc>
        <w:tc>
          <w:tcPr>
            <w:tcW w:w="810" w:type="dxa"/>
          </w:tcPr>
          <w:p w:rsidR="00485C3C" w:rsidRPr="00720081" w:rsidRDefault="00485C3C" w:rsidP="00EE1BCD">
            <w:pPr>
              <w:spacing w:line="240" w:lineRule="auto"/>
            </w:pPr>
          </w:p>
        </w:tc>
      </w:tr>
      <w:tr w:rsidR="00485C3C" w:rsidRPr="00720081" w:rsidTr="00BF5A11">
        <w:tc>
          <w:tcPr>
            <w:tcW w:w="5130" w:type="dxa"/>
          </w:tcPr>
          <w:p w:rsidR="00485C3C" w:rsidRDefault="00485C3C" w:rsidP="00EE1BCD">
            <w:pPr>
              <w:spacing w:line="240" w:lineRule="auto"/>
            </w:pPr>
            <w:r>
              <w:t xml:space="preserve">14. Internal reviews of implementation of internal control in sections are conducted periodically. </w:t>
            </w:r>
          </w:p>
        </w:tc>
        <w:tc>
          <w:tcPr>
            <w:tcW w:w="720" w:type="dxa"/>
          </w:tcPr>
          <w:p w:rsidR="00485C3C" w:rsidRPr="00720081" w:rsidRDefault="00485C3C" w:rsidP="00EE1BCD">
            <w:pPr>
              <w:spacing w:line="240" w:lineRule="auto"/>
            </w:pPr>
          </w:p>
        </w:tc>
        <w:tc>
          <w:tcPr>
            <w:tcW w:w="720" w:type="dxa"/>
          </w:tcPr>
          <w:p w:rsidR="00485C3C" w:rsidRPr="00720081" w:rsidRDefault="00485C3C" w:rsidP="00EE1BCD">
            <w:pPr>
              <w:spacing w:line="240" w:lineRule="auto"/>
            </w:pPr>
          </w:p>
        </w:tc>
        <w:tc>
          <w:tcPr>
            <w:tcW w:w="810" w:type="dxa"/>
          </w:tcPr>
          <w:p w:rsidR="00485C3C" w:rsidRPr="00720081" w:rsidRDefault="00485C3C" w:rsidP="00EE1BCD">
            <w:pPr>
              <w:spacing w:line="240" w:lineRule="auto"/>
            </w:pPr>
          </w:p>
        </w:tc>
        <w:tc>
          <w:tcPr>
            <w:tcW w:w="810" w:type="dxa"/>
          </w:tcPr>
          <w:p w:rsidR="00485C3C" w:rsidRPr="00720081" w:rsidRDefault="00485C3C" w:rsidP="00EE1BCD">
            <w:pPr>
              <w:spacing w:line="240" w:lineRule="auto"/>
            </w:pPr>
          </w:p>
        </w:tc>
        <w:tc>
          <w:tcPr>
            <w:tcW w:w="810" w:type="dxa"/>
          </w:tcPr>
          <w:p w:rsidR="00485C3C" w:rsidRPr="00720081" w:rsidRDefault="00485C3C" w:rsidP="00EE1BCD">
            <w:pPr>
              <w:spacing w:line="240" w:lineRule="auto"/>
            </w:pPr>
          </w:p>
        </w:tc>
      </w:tr>
      <w:tr w:rsidR="00485C3C" w:rsidRPr="00720081" w:rsidTr="00BF5A11">
        <w:tc>
          <w:tcPr>
            <w:tcW w:w="5130" w:type="dxa"/>
          </w:tcPr>
          <w:p w:rsidR="00485C3C" w:rsidRDefault="00485C3C" w:rsidP="00EE1BCD">
            <w:pPr>
              <w:spacing w:line="240" w:lineRule="auto"/>
            </w:pPr>
            <w:r>
              <w:t>15. Management has provided a system for timely review of audit reports and resolution on non-compliance</w:t>
            </w:r>
          </w:p>
        </w:tc>
        <w:tc>
          <w:tcPr>
            <w:tcW w:w="720" w:type="dxa"/>
          </w:tcPr>
          <w:p w:rsidR="00485C3C" w:rsidRPr="00720081" w:rsidRDefault="00485C3C" w:rsidP="00EE1BCD">
            <w:pPr>
              <w:spacing w:line="240" w:lineRule="auto"/>
            </w:pPr>
          </w:p>
        </w:tc>
        <w:tc>
          <w:tcPr>
            <w:tcW w:w="720" w:type="dxa"/>
          </w:tcPr>
          <w:p w:rsidR="00485C3C" w:rsidRPr="00720081" w:rsidRDefault="00485C3C" w:rsidP="00EE1BCD">
            <w:pPr>
              <w:spacing w:line="240" w:lineRule="auto"/>
            </w:pPr>
          </w:p>
        </w:tc>
        <w:tc>
          <w:tcPr>
            <w:tcW w:w="810" w:type="dxa"/>
          </w:tcPr>
          <w:p w:rsidR="00485C3C" w:rsidRPr="00720081" w:rsidRDefault="00485C3C" w:rsidP="00EE1BCD">
            <w:pPr>
              <w:spacing w:line="240" w:lineRule="auto"/>
            </w:pPr>
          </w:p>
        </w:tc>
        <w:tc>
          <w:tcPr>
            <w:tcW w:w="810" w:type="dxa"/>
          </w:tcPr>
          <w:p w:rsidR="00485C3C" w:rsidRPr="00720081" w:rsidRDefault="00485C3C" w:rsidP="00EE1BCD">
            <w:pPr>
              <w:spacing w:line="240" w:lineRule="auto"/>
            </w:pPr>
          </w:p>
        </w:tc>
        <w:tc>
          <w:tcPr>
            <w:tcW w:w="810" w:type="dxa"/>
          </w:tcPr>
          <w:p w:rsidR="00485C3C" w:rsidRPr="00720081" w:rsidRDefault="00485C3C" w:rsidP="00EE1BCD">
            <w:pPr>
              <w:spacing w:line="240" w:lineRule="auto"/>
            </w:pPr>
          </w:p>
        </w:tc>
      </w:tr>
    </w:tbl>
    <w:p w:rsidR="00FF758D" w:rsidRPr="00720081" w:rsidRDefault="00FF758D" w:rsidP="00FF758D">
      <w:pPr>
        <w:spacing w:line="256" w:lineRule="auto"/>
        <w:jc w:val="left"/>
        <w:rPr>
          <w:szCs w:val="24"/>
        </w:rPr>
      </w:pPr>
      <w:r>
        <w:rPr>
          <w:szCs w:val="24"/>
        </w:rPr>
        <w:t xml:space="preserve">  </w:t>
      </w:r>
    </w:p>
    <w:p w:rsidR="00FF758D" w:rsidRPr="00FD6683" w:rsidRDefault="00FF758D" w:rsidP="00FD6683">
      <w:pPr>
        <w:pStyle w:val="Heading1"/>
        <w:jc w:val="center"/>
        <w:rPr>
          <w:bCs/>
        </w:rPr>
      </w:pPr>
      <w:bookmarkStart w:id="432" w:name="_Toc28590"/>
      <w:bookmarkStart w:id="433" w:name="_Toc459965358"/>
      <w:r w:rsidRPr="00720081">
        <w:br w:type="page"/>
      </w:r>
      <w:bookmarkStart w:id="434" w:name="_Toc488925260"/>
      <w:bookmarkStart w:id="435" w:name="_Toc17286192"/>
      <w:r w:rsidRPr="00720081">
        <w:lastRenderedPageBreak/>
        <w:t>APPENDIX B: INTERVIEW GUIDE</w:t>
      </w:r>
      <w:bookmarkEnd w:id="432"/>
      <w:bookmarkEnd w:id="433"/>
      <w:bookmarkEnd w:id="434"/>
      <w:bookmarkEnd w:id="435"/>
    </w:p>
    <w:p w:rsidR="00FF758D" w:rsidRPr="00720081" w:rsidRDefault="00FF758D" w:rsidP="00FF758D">
      <w:pPr>
        <w:tabs>
          <w:tab w:val="left" w:pos="2580"/>
          <w:tab w:val="left" w:pos="4995"/>
          <w:tab w:val="left" w:pos="7725"/>
        </w:tabs>
        <w:rPr>
          <w:rFonts w:cs="Times New Roman"/>
          <w:szCs w:val="26"/>
        </w:rPr>
      </w:pPr>
      <w:r w:rsidRPr="00720081">
        <w:rPr>
          <w:rFonts w:cs="Times New Roman"/>
          <w:szCs w:val="26"/>
        </w:rPr>
        <w:t xml:space="preserve">Question: </w:t>
      </w:r>
    </w:p>
    <w:p w:rsidR="00FF758D" w:rsidRPr="00720081" w:rsidRDefault="00FF758D" w:rsidP="00FF758D">
      <w:pPr>
        <w:tabs>
          <w:tab w:val="left" w:pos="2580"/>
          <w:tab w:val="left" w:pos="4995"/>
          <w:tab w:val="left" w:pos="7725"/>
        </w:tabs>
        <w:rPr>
          <w:rFonts w:cs="Times New Roman"/>
          <w:szCs w:val="26"/>
        </w:rPr>
      </w:pPr>
      <w:r w:rsidRPr="00720081">
        <w:rPr>
          <w:rFonts w:cs="Times New Roman"/>
          <w:szCs w:val="26"/>
        </w:rPr>
        <w:t>1. Introduce myself, research topic, purpose of the study, purpose of the visit and request respondents to spare some time for the interviewer</w:t>
      </w:r>
    </w:p>
    <w:p w:rsidR="00FF758D" w:rsidRPr="00720081" w:rsidRDefault="00FF758D" w:rsidP="00FF758D">
      <w:r w:rsidRPr="00720081">
        <w:t xml:space="preserve">2. What is your designation in </w:t>
      </w:r>
      <w:r w:rsidR="003A3F2F">
        <w:t>NWSC</w:t>
      </w:r>
      <w:r w:rsidRPr="00720081">
        <w:t xml:space="preserve"> and for how long have you been working in the company?</w:t>
      </w:r>
    </w:p>
    <w:p w:rsidR="00FF758D" w:rsidRPr="00720081" w:rsidRDefault="00FF758D" w:rsidP="00FF758D">
      <w:r w:rsidRPr="00720081">
        <w:t xml:space="preserve">3. </w:t>
      </w:r>
      <w:r>
        <w:t>When did NWSC develop a computerized internal control system and when was it last reviewed</w:t>
      </w:r>
      <w:r w:rsidRPr="00720081">
        <w:t>?</w:t>
      </w:r>
    </w:p>
    <w:p w:rsidR="00FF758D" w:rsidRPr="00720081" w:rsidRDefault="00FF758D" w:rsidP="00FF758D">
      <w:r w:rsidRPr="00720081">
        <w:t xml:space="preserve">4. Has the </w:t>
      </w:r>
      <w:r>
        <w:t>system</w:t>
      </w:r>
      <w:r w:rsidRPr="00720081">
        <w:t xml:space="preserve"> been clearly communicated to those concerned with its implementation?</w:t>
      </w:r>
    </w:p>
    <w:p w:rsidR="00FF758D" w:rsidRPr="00720081" w:rsidRDefault="00FF758D" w:rsidP="00FF758D">
      <w:r w:rsidRPr="00720081">
        <w:t xml:space="preserve">5. Who are concerned with </w:t>
      </w:r>
      <w:r>
        <w:t>the</w:t>
      </w:r>
      <w:r w:rsidRPr="00720081">
        <w:t xml:space="preserve"> implementation</w:t>
      </w:r>
      <w:r>
        <w:t xml:space="preserve"> on internal control system</w:t>
      </w:r>
      <w:r w:rsidRPr="00720081">
        <w:t>?</w:t>
      </w:r>
    </w:p>
    <w:p w:rsidR="00FF758D" w:rsidRPr="00720081" w:rsidRDefault="00FF758D" w:rsidP="00FF758D">
      <w:r w:rsidRPr="00720081">
        <w:t xml:space="preserve">6. Who usually participate in the preparation of </w:t>
      </w:r>
      <w:r>
        <w:t>standardised financial documents</w:t>
      </w:r>
      <w:r w:rsidRPr="00720081">
        <w:t>?</w:t>
      </w:r>
    </w:p>
    <w:p w:rsidR="00FF758D" w:rsidRPr="00720081" w:rsidRDefault="00FF758D" w:rsidP="00FF758D">
      <w:r w:rsidRPr="00720081">
        <w:t>7. Is the preparation of the</w:t>
      </w:r>
      <w:r>
        <w:t>se</w:t>
      </w:r>
      <w:r w:rsidRPr="00720081">
        <w:t xml:space="preserve"> </w:t>
      </w:r>
      <w:r>
        <w:t>standardised financial documents</w:t>
      </w:r>
      <w:r w:rsidRPr="00720081">
        <w:t xml:space="preserve"> based on the company’s priorities as those for the </w:t>
      </w:r>
      <w:r>
        <w:t xml:space="preserve">accounting </w:t>
      </w:r>
      <w:r w:rsidRPr="00720081">
        <w:t>dep</w:t>
      </w:r>
      <w:r>
        <w:t>artment</w:t>
      </w:r>
      <w:r w:rsidRPr="00720081">
        <w:t>?</w:t>
      </w:r>
    </w:p>
    <w:p w:rsidR="00FF758D" w:rsidRPr="00720081" w:rsidRDefault="00FF758D" w:rsidP="00FF758D">
      <w:r w:rsidRPr="00720081">
        <w:t xml:space="preserve">8. Is </w:t>
      </w:r>
      <w:r>
        <w:t>internal control</w:t>
      </w:r>
      <w:r w:rsidRPr="00720081">
        <w:t xml:space="preserve"> used to ensure </w:t>
      </w:r>
      <w:r>
        <w:t>safety of prepared financial statements</w:t>
      </w:r>
      <w:r w:rsidRPr="00720081">
        <w:t>?</w:t>
      </w:r>
    </w:p>
    <w:p w:rsidR="00FF758D" w:rsidRPr="00720081" w:rsidRDefault="00FF758D" w:rsidP="00FF758D">
      <w:r w:rsidRPr="00720081">
        <w:t xml:space="preserve">9. How is </w:t>
      </w:r>
      <w:r>
        <w:t>internal control</w:t>
      </w:r>
      <w:r w:rsidRPr="00720081">
        <w:t xml:space="preserve"> used to implement </w:t>
      </w:r>
      <w:r>
        <w:t>timely generation of financial reports</w:t>
      </w:r>
      <w:r w:rsidRPr="00720081">
        <w:t>?</w:t>
      </w:r>
    </w:p>
    <w:p w:rsidR="00FF758D" w:rsidRDefault="00FF758D" w:rsidP="00FF758D"/>
    <w:p w:rsidR="00BF5A11" w:rsidRDefault="00BF5A11"/>
    <w:sectPr w:rsidR="00BF5A11" w:rsidSect="00BF5A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BC0" w:rsidRDefault="00701BC0" w:rsidP="00A570FF">
      <w:pPr>
        <w:spacing w:after="0" w:line="240" w:lineRule="auto"/>
      </w:pPr>
      <w:r>
        <w:separator/>
      </w:r>
    </w:p>
  </w:endnote>
  <w:endnote w:type="continuationSeparator" w:id="0">
    <w:p w:rsidR="00701BC0" w:rsidRDefault="00701BC0" w:rsidP="00A57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516150"/>
      <w:docPartObj>
        <w:docPartGallery w:val="Page Numbers (Bottom of Page)"/>
        <w:docPartUnique/>
      </w:docPartObj>
    </w:sdtPr>
    <w:sdtEndPr>
      <w:rPr>
        <w:noProof/>
      </w:rPr>
    </w:sdtEndPr>
    <w:sdtContent>
      <w:p w:rsidR="00D965E0" w:rsidRDefault="00D965E0" w:rsidP="00E46759">
        <w:pPr>
          <w:pStyle w:val="Footer"/>
          <w:tabs>
            <w:tab w:val="left" w:pos="1305"/>
          </w:tabs>
          <w:jc w:val="left"/>
        </w:pPr>
        <w:r>
          <w:tab/>
        </w:r>
        <w:r>
          <w:tab/>
        </w:r>
        <w:r>
          <w:fldChar w:fldCharType="begin"/>
        </w:r>
        <w:r>
          <w:instrText xml:space="preserve"> PAGE   \* MERGEFORMAT </w:instrText>
        </w:r>
        <w:r>
          <w:fldChar w:fldCharType="separate"/>
        </w:r>
        <w:r w:rsidR="00660CC5">
          <w:rPr>
            <w:noProof/>
          </w:rPr>
          <w:t>100</w:t>
        </w:r>
        <w:r>
          <w:rPr>
            <w:noProof/>
          </w:rPr>
          <w:fldChar w:fldCharType="end"/>
        </w:r>
      </w:p>
    </w:sdtContent>
  </w:sdt>
  <w:p w:rsidR="00D965E0" w:rsidRDefault="00D965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BC0" w:rsidRDefault="00701BC0" w:rsidP="00A570FF">
      <w:pPr>
        <w:spacing w:after="0" w:line="240" w:lineRule="auto"/>
      </w:pPr>
      <w:r>
        <w:separator/>
      </w:r>
    </w:p>
  </w:footnote>
  <w:footnote w:type="continuationSeparator" w:id="0">
    <w:p w:rsidR="00701BC0" w:rsidRDefault="00701BC0" w:rsidP="00A570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4"/>
    <w:multiLevelType w:val="multilevel"/>
    <w:tmpl w:val="000000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F"/>
    <w:multiLevelType w:val="multilevel"/>
    <w:tmpl w:val="0000000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A63ACC"/>
    <w:multiLevelType w:val="multilevel"/>
    <w:tmpl w:val="1CA63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Marlett" w:hAnsi="Marle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Marlett" w:hAnsi="Marlett"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Marlett" w:hAnsi="Marlett" w:hint="default"/>
      </w:rPr>
    </w:lvl>
  </w:abstractNum>
  <w:abstractNum w:abstractNumId="4">
    <w:nsid w:val="1F9136A8"/>
    <w:multiLevelType w:val="multilevel"/>
    <w:tmpl w:val="1F913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Marlett" w:hAnsi="Marle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Marlett" w:hAnsi="Marlett"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Marlett" w:hAnsi="Marlett" w:hint="default"/>
      </w:rPr>
    </w:lvl>
  </w:abstractNum>
  <w:abstractNum w:abstractNumId="5">
    <w:nsid w:val="2BBF7208"/>
    <w:multiLevelType w:val="multilevel"/>
    <w:tmpl w:val="5D2F27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EEE18F3"/>
    <w:multiLevelType w:val="multilevel"/>
    <w:tmpl w:val="5D2F27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657767B"/>
    <w:multiLevelType w:val="multilevel"/>
    <w:tmpl w:val="5D2F27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DFC2F6C"/>
    <w:multiLevelType w:val="multilevel"/>
    <w:tmpl w:val="3DFC2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B2919E9"/>
    <w:multiLevelType w:val="multilevel"/>
    <w:tmpl w:val="4B2919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D2F277C"/>
    <w:multiLevelType w:val="multilevel"/>
    <w:tmpl w:val="5D2F27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EE078B1"/>
    <w:multiLevelType w:val="multilevel"/>
    <w:tmpl w:val="5D2F27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3B035AD"/>
    <w:multiLevelType w:val="multilevel"/>
    <w:tmpl w:val="63B03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9"/>
  </w:num>
  <w:num w:numId="4">
    <w:abstractNumId w:val="11"/>
  </w:num>
  <w:num w:numId="5">
    <w:abstractNumId w:val="6"/>
  </w:num>
  <w:num w:numId="6">
    <w:abstractNumId w:val="4"/>
  </w:num>
  <w:num w:numId="7">
    <w:abstractNumId w:val="12"/>
  </w:num>
  <w:num w:numId="8">
    <w:abstractNumId w:val="8"/>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58D"/>
    <w:rsid w:val="000022E0"/>
    <w:rsid w:val="00004D6F"/>
    <w:rsid w:val="000112E5"/>
    <w:rsid w:val="00012EB0"/>
    <w:rsid w:val="0001629E"/>
    <w:rsid w:val="00021B8B"/>
    <w:rsid w:val="0002742D"/>
    <w:rsid w:val="00040A27"/>
    <w:rsid w:val="00054AC7"/>
    <w:rsid w:val="000552F9"/>
    <w:rsid w:val="000567CF"/>
    <w:rsid w:val="00062B05"/>
    <w:rsid w:val="00065120"/>
    <w:rsid w:val="0007360A"/>
    <w:rsid w:val="00076EEE"/>
    <w:rsid w:val="00082030"/>
    <w:rsid w:val="000872DE"/>
    <w:rsid w:val="000947CD"/>
    <w:rsid w:val="000949C0"/>
    <w:rsid w:val="000A4B2D"/>
    <w:rsid w:val="000A6BB4"/>
    <w:rsid w:val="000B30B5"/>
    <w:rsid w:val="000B39D2"/>
    <w:rsid w:val="000B4036"/>
    <w:rsid w:val="000C00CB"/>
    <w:rsid w:val="000C3250"/>
    <w:rsid w:val="000C7FCB"/>
    <w:rsid w:val="000D24F4"/>
    <w:rsid w:val="000D5155"/>
    <w:rsid w:val="000E69C2"/>
    <w:rsid w:val="000F00D7"/>
    <w:rsid w:val="00101D5F"/>
    <w:rsid w:val="001109DE"/>
    <w:rsid w:val="00110A8E"/>
    <w:rsid w:val="001126A2"/>
    <w:rsid w:val="00120629"/>
    <w:rsid w:val="00121F1C"/>
    <w:rsid w:val="00135874"/>
    <w:rsid w:val="00135A77"/>
    <w:rsid w:val="00135E90"/>
    <w:rsid w:val="00140799"/>
    <w:rsid w:val="001407B9"/>
    <w:rsid w:val="001444D6"/>
    <w:rsid w:val="001455D0"/>
    <w:rsid w:val="00150CB1"/>
    <w:rsid w:val="001518C6"/>
    <w:rsid w:val="0015294C"/>
    <w:rsid w:val="00154B9D"/>
    <w:rsid w:val="00162DE0"/>
    <w:rsid w:val="0017138E"/>
    <w:rsid w:val="00174C09"/>
    <w:rsid w:val="001761A1"/>
    <w:rsid w:val="00180485"/>
    <w:rsid w:val="001812FD"/>
    <w:rsid w:val="00182921"/>
    <w:rsid w:val="001830B7"/>
    <w:rsid w:val="0018396D"/>
    <w:rsid w:val="001862CF"/>
    <w:rsid w:val="00190B14"/>
    <w:rsid w:val="001971C0"/>
    <w:rsid w:val="001A4134"/>
    <w:rsid w:val="001A47AC"/>
    <w:rsid w:val="001A69BF"/>
    <w:rsid w:val="001A746A"/>
    <w:rsid w:val="001B1548"/>
    <w:rsid w:val="001B5965"/>
    <w:rsid w:val="001B6242"/>
    <w:rsid w:val="001C04E3"/>
    <w:rsid w:val="001C1EC4"/>
    <w:rsid w:val="001C3F9F"/>
    <w:rsid w:val="001C44B5"/>
    <w:rsid w:val="001C4B0F"/>
    <w:rsid w:val="001C56F5"/>
    <w:rsid w:val="001D5B5F"/>
    <w:rsid w:val="001E1C67"/>
    <w:rsid w:val="001E40CF"/>
    <w:rsid w:val="001E7CCF"/>
    <w:rsid w:val="001E7D25"/>
    <w:rsid w:val="001F1363"/>
    <w:rsid w:val="001F30BE"/>
    <w:rsid w:val="001F67D9"/>
    <w:rsid w:val="00204D22"/>
    <w:rsid w:val="002068C7"/>
    <w:rsid w:val="0020780E"/>
    <w:rsid w:val="002112D6"/>
    <w:rsid w:val="00211D82"/>
    <w:rsid w:val="00211E7A"/>
    <w:rsid w:val="0021414D"/>
    <w:rsid w:val="00214CE6"/>
    <w:rsid w:val="002179D1"/>
    <w:rsid w:val="00223250"/>
    <w:rsid w:val="00232322"/>
    <w:rsid w:val="002464C4"/>
    <w:rsid w:val="002472D8"/>
    <w:rsid w:val="002544F8"/>
    <w:rsid w:val="00261063"/>
    <w:rsid w:val="00261747"/>
    <w:rsid w:val="0026395C"/>
    <w:rsid w:val="00265140"/>
    <w:rsid w:val="00265D4C"/>
    <w:rsid w:val="00265E3E"/>
    <w:rsid w:val="0027118C"/>
    <w:rsid w:val="002712BB"/>
    <w:rsid w:val="00273432"/>
    <w:rsid w:val="00275752"/>
    <w:rsid w:val="00281806"/>
    <w:rsid w:val="002868A7"/>
    <w:rsid w:val="0029055E"/>
    <w:rsid w:val="002920A8"/>
    <w:rsid w:val="00295DFD"/>
    <w:rsid w:val="00296695"/>
    <w:rsid w:val="002A212C"/>
    <w:rsid w:val="002A2B27"/>
    <w:rsid w:val="002A2C09"/>
    <w:rsid w:val="002A6300"/>
    <w:rsid w:val="002C045B"/>
    <w:rsid w:val="002C2862"/>
    <w:rsid w:val="002C6C40"/>
    <w:rsid w:val="002D2222"/>
    <w:rsid w:val="002D274D"/>
    <w:rsid w:val="002D5A04"/>
    <w:rsid w:val="002D7986"/>
    <w:rsid w:val="002E1C68"/>
    <w:rsid w:val="002E6628"/>
    <w:rsid w:val="002E693C"/>
    <w:rsid w:val="002E7535"/>
    <w:rsid w:val="002F0EF7"/>
    <w:rsid w:val="002F2E4B"/>
    <w:rsid w:val="002F7196"/>
    <w:rsid w:val="00303C9C"/>
    <w:rsid w:val="0030511B"/>
    <w:rsid w:val="00306A55"/>
    <w:rsid w:val="00310D05"/>
    <w:rsid w:val="00332469"/>
    <w:rsid w:val="00332CC6"/>
    <w:rsid w:val="003351B5"/>
    <w:rsid w:val="00341806"/>
    <w:rsid w:val="00343E32"/>
    <w:rsid w:val="0034423F"/>
    <w:rsid w:val="0034624A"/>
    <w:rsid w:val="003465FE"/>
    <w:rsid w:val="00347554"/>
    <w:rsid w:val="00347797"/>
    <w:rsid w:val="0035160A"/>
    <w:rsid w:val="003572CA"/>
    <w:rsid w:val="00363AA2"/>
    <w:rsid w:val="003650D4"/>
    <w:rsid w:val="00365AC4"/>
    <w:rsid w:val="00371A99"/>
    <w:rsid w:val="00372B71"/>
    <w:rsid w:val="0037462B"/>
    <w:rsid w:val="00385442"/>
    <w:rsid w:val="00386EBA"/>
    <w:rsid w:val="003875E8"/>
    <w:rsid w:val="00394837"/>
    <w:rsid w:val="003A3B76"/>
    <w:rsid w:val="003A3F2F"/>
    <w:rsid w:val="003A48DC"/>
    <w:rsid w:val="003A4EDF"/>
    <w:rsid w:val="003A6D04"/>
    <w:rsid w:val="003B3E97"/>
    <w:rsid w:val="003B5D1B"/>
    <w:rsid w:val="003B67E7"/>
    <w:rsid w:val="003C0920"/>
    <w:rsid w:val="003C13D1"/>
    <w:rsid w:val="003C410D"/>
    <w:rsid w:val="003C5223"/>
    <w:rsid w:val="003D6E33"/>
    <w:rsid w:val="003D7263"/>
    <w:rsid w:val="003E2B2E"/>
    <w:rsid w:val="003E2F47"/>
    <w:rsid w:val="003F1C89"/>
    <w:rsid w:val="003F27E7"/>
    <w:rsid w:val="003F2D67"/>
    <w:rsid w:val="003F4624"/>
    <w:rsid w:val="003F5205"/>
    <w:rsid w:val="00401537"/>
    <w:rsid w:val="004021B3"/>
    <w:rsid w:val="00402BF9"/>
    <w:rsid w:val="00403860"/>
    <w:rsid w:val="0040480F"/>
    <w:rsid w:val="004101D5"/>
    <w:rsid w:val="00416F3F"/>
    <w:rsid w:val="00421B91"/>
    <w:rsid w:val="00423CCD"/>
    <w:rsid w:val="004265D0"/>
    <w:rsid w:val="004300DE"/>
    <w:rsid w:val="00432764"/>
    <w:rsid w:val="00434D3A"/>
    <w:rsid w:val="00434ED9"/>
    <w:rsid w:val="00437462"/>
    <w:rsid w:val="004418EC"/>
    <w:rsid w:val="00446BED"/>
    <w:rsid w:val="00447E22"/>
    <w:rsid w:val="00450DA9"/>
    <w:rsid w:val="00457A1F"/>
    <w:rsid w:val="00485C3C"/>
    <w:rsid w:val="00485CC7"/>
    <w:rsid w:val="0048757C"/>
    <w:rsid w:val="0049370E"/>
    <w:rsid w:val="0049459E"/>
    <w:rsid w:val="00495502"/>
    <w:rsid w:val="004A57B7"/>
    <w:rsid w:val="004B0E9E"/>
    <w:rsid w:val="004B1B65"/>
    <w:rsid w:val="004B4B36"/>
    <w:rsid w:val="004C2C6A"/>
    <w:rsid w:val="004C6169"/>
    <w:rsid w:val="004D0433"/>
    <w:rsid w:val="004D1506"/>
    <w:rsid w:val="004D4B89"/>
    <w:rsid w:val="004D5B00"/>
    <w:rsid w:val="004E0059"/>
    <w:rsid w:val="004E6044"/>
    <w:rsid w:val="004E6336"/>
    <w:rsid w:val="004E67A5"/>
    <w:rsid w:val="004F0AA5"/>
    <w:rsid w:val="00504F4E"/>
    <w:rsid w:val="00510C04"/>
    <w:rsid w:val="00511D09"/>
    <w:rsid w:val="005146CA"/>
    <w:rsid w:val="00517AF7"/>
    <w:rsid w:val="00521718"/>
    <w:rsid w:val="00522A66"/>
    <w:rsid w:val="0052326A"/>
    <w:rsid w:val="00524119"/>
    <w:rsid w:val="005363FA"/>
    <w:rsid w:val="005401D3"/>
    <w:rsid w:val="00541BB1"/>
    <w:rsid w:val="005455F6"/>
    <w:rsid w:val="00561FCE"/>
    <w:rsid w:val="00563CA7"/>
    <w:rsid w:val="00566835"/>
    <w:rsid w:val="005712EB"/>
    <w:rsid w:val="0057564D"/>
    <w:rsid w:val="005801EC"/>
    <w:rsid w:val="00585727"/>
    <w:rsid w:val="00590CF1"/>
    <w:rsid w:val="005979D8"/>
    <w:rsid w:val="005A038B"/>
    <w:rsid w:val="005A0E1B"/>
    <w:rsid w:val="005A247F"/>
    <w:rsid w:val="005A3662"/>
    <w:rsid w:val="005B66C9"/>
    <w:rsid w:val="005B7450"/>
    <w:rsid w:val="005C632F"/>
    <w:rsid w:val="005C72F9"/>
    <w:rsid w:val="005D17C2"/>
    <w:rsid w:val="005D2D9B"/>
    <w:rsid w:val="005D7F76"/>
    <w:rsid w:val="005E6E1A"/>
    <w:rsid w:val="005E776D"/>
    <w:rsid w:val="005F0389"/>
    <w:rsid w:val="005F0E29"/>
    <w:rsid w:val="00614E72"/>
    <w:rsid w:val="006167CF"/>
    <w:rsid w:val="0062267C"/>
    <w:rsid w:val="00633046"/>
    <w:rsid w:val="00633B13"/>
    <w:rsid w:val="006346BF"/>
    <w:rsid w:val="00635698"/>
    <w:rsid w:val="006438C2"/>
    <w:rsid w:val="006460E4"/>
    <w:rsid w:val="00646A1F"/>
    <w:rsid w:val="0065237A"/>
    <w:rsid w:val="006551CD"/>
    <w:rsid w:val="00660CC5"/>
    <w:rsid w:val="00672040"/>
    <w:rsid w:val="00674B6F"/>
    <w:rsid w:val="006753BA"/>
    <w:rsid w:val="006768A0"/>
    <w:rsid w:val="006775D9"/>
    <w:rsid w:val="00681AC2"/>
    <w:rsid w:val="006878C4"/>
    <w:rsid w:val="006923C9"/>
    <w:rsid w:val="00695A3E"/>
    <w:rsid w:val="00695E13"/>
    <w:rsid w:val="00695FA7"/>
    <w:rsid w:val="006A00D9"/>
    <w:rsid w:val="006A63C9"/>
    <w:rsid w:val="006B22C0"/>
    <w:rsid w:val="006B26B6"/>
    <w:rsid w:val="006B407A"/>
    <w:rsid w:val="006B6630"/>
    <w:rsid w:val="006B7E3E"/>
    <w:rsid w:val="006C098C"/>
    <w:rsid w:val="006C184A"/>
    <w:rsid w:val="006C2F02"/>
    <w:rsid w:val="006C4AF0"/>
    <w:rsid w:val="006C4E0D"/>
    <w:rsid w:val="006C5EEF"/>
    <w:rsid w:val="006C5F59"/>
    <w:rsid w:val="006D261E"/>
    <w:rsid w:val="006D2CA3"/>
    <w:rsid w:val="006D415A"/>
    <w:rsid w:val="006D47C5"/>
    <w:rsid w:val="006D4A45"/>
    <w:rsid w:val="006D5489"/>
    <w:rsid w:val="006E15AA"/>
    <w:rsid w:val="006E1AB7"/>
    <w:rsid w:val="006E43A9"/>
    <w:rsid w:val="006E5BFE"/>
    <w:rsid w:val="006F354D"/>
    <w:rsid w:val="00701BC0"/>
    <w:rsid w:val="00707DAE"/>
    <w:rsid w:val="00710556"/>
    <w:rsid w:val="0071065A"/>
    <w:rsid w:val="007130D7"/>
    <w:rsid w:val="00717E65"/>
    <w:rsid w:val="0072132E"/>
    <w:rsid w:val="0072149D"/>
    <w:rsid w:val="007237BC"/>
    <w:rsid w:val="00726453"/>
    <w:rsid w:val="0072710C"/>
    <w:rsid w:val="00727F24"/>
    <w:rsid w:val="00731303"/>
    <w:rsid w:val="007328C0"/>
    <w:rsid w:val="00734465"/>
    <w:rsid w:val="00741A45"/>
    <w:rsid w:val="00741B17"/>
    <w:rsid w:val="00745479"/>
    <w:rsid w:val="00745AC0"/>
    <w:rsid w:val="007475DD"/>
    <w:rsid w:val="00747C42"/>
    <w:rsid w:val="00752599"/>
    <w:rsid w:val="00753D54"/>
    <w:rsid w:val="007672A5"/>
    <w:rsid w:val="00767AA3"/>
    <w:rsid w:val="00770425"/>
    <w:rsid w:val="007743B4"/>
    <w:rsid w:val="00782019"/>
    <w:rsid w:val="007873F4"/>
    <w:rsid w:val="00790B09"/>
    <w:rsid w:val="007A1C51"/>
    <w:rsid w:val="007A5826"/>
    <w:rsid w:val="007A79B6"/>
    <w:rsid w:val="007B0465"/>
    <w:rsid w:val="007B20D4"/>
    <w:rsid w:val="007B301D"/>
    <w:rsid w:val="007B52B7"/>
    <w:rsid w:val="007C1F10"/>
    <w:rsid w:val="007C1F76"/>
    <w:rsid w:val="007C29CA"/>
    <w:rsid w:val="007C321F"/>
    <w:rsid w:val="007C373C"/>
    <w:rsid w:val="007D0DA5"/>
    <w:rsid w:val="007D361A"/>
    <w:rsid w:val="007D7DCB"/>
    <w:rsid w:val="007E61DA"/>
    <w:rsid w:val="007E6458"/>
    <w:rsid w:val="007F6386"/>
    <w:rsid w:val="00800B2A"/>
    <w:rsid w:val="00801A31"/>
    <w:rsid w:val="00804D63"/>
    <w:rsid w:val="008165AA"/>
    <w:rsid w:val="00817ED7"/>
    <w:rsid w:val="00827034"/>
    <w:rsid w:val="00844B6B"/>
    <w:rsid w:val="0084654A"/>
    <w:rsid w:val="0085390A"/>
    <w:rsid w:val="0086391A"/>
    <w:rsid w:val="00864FA1"/>
    <w:rsid w:val="00870A4F"/>
    <w:rsid w:val="00876929"/>
    <w:rsid w:val="0087692B"/>
    <w:rsid w:val="00877706"/>
    <w:rsid w:val="00877776"/>
    <w:rsid w:val="0088053A"/>
    <w:rsid w:val="00880AE4"/>
    <w:rsid w:val="0088216F"/>
    <w:rsid w:val="00890E84"/>
    <w:rsid w:val="00891056"/>
    <w:rsid w:val="008942F0"/>
    <w:rsid w:val="00897C21"/>
    <w:rsid w:val="008A4DAB"/>
    <w:rsid w:val="008A53D8"/>
    <w:rsid w:val="008A7268"/>
    <w:rsid w:val="008B2FE1"/>
    <w:rsid w:val="008C20AF"/>
    <w:rsid w:val="008C3C36"/>
    <w:rsid w:val="008C5D6F"/>
    <w:rsid w:val="008D39AD"/>
    <w:rsid w:val="008D6B2D"/>
    <w:rsid w:val="008D7CBE"/>
    <w:rsid w:val="008E11C5"/>
    <w:rsid w:val="008E330B"/>
    <w:rsid w:val="008E48F7"/>
    <w:rsid w:val="008E779F"/>
    <w:rsid w:val="008F5D71"/>
    <w:rsid w:val="008F62AA"/>
    <w:rsid w:val="00903702"/>
    <w:rsid w:val="00904E13"/>
    <w:rsid w:val="00910897"/>
    <w:rsid w:val="00912069"/>
    <w:rsid w:val="0091296C"/>
    <w:rsid w:val="00912E59"/>
    <w:rsid w:val="0091386F"/>
    <w:rsid w:val="00917405"/>
    <w:rsid w:val="009212FE"/>
    <w:rsid w:val="009226BF"/>
    <w:rsid w:val="00925EBD"/>
    <w:rsid w:val="00926FE7"/>
    <w:rsid w:val="00931CB4"/>
    <w:rsid w:val="00932C1D"/>
    <w:rsid w:val="0094242F"/>
    <w:rsid w:val="00942498"/>
    <w:rsid w:val="00942A31"/>
    <w:rsid w:val="0095568C"/>
    <w:rsid w:val="0095659D"/>
    <w:rsid w:val="00962C79"/>
    <w:rsid w:val="00964F52"/>
    <w:rsid w:val="00965473"/>
    <w:rsid w:val="00970A6D"/>
    <w:rsid w:val="0097790D"/>
    <w:rsid w:val="009810A3"/>
    <w:rsid w:val="00982CF7"/>
    <w:rsid w:val="00994E45"/>
    <w:rsid w:val="009A21B5"/>
    <w:rsid w:val="009A4CA3"/>
    <w:rsid w:val="009A6C44"/>
    <w:rsid w:val="009C0827"/>
    <w:rsid w:val="009C30E4"/>
    <w:rsid w:val="009C3436"/>
    <w:rsid w:val="009C418B"/>
    <w:rsid w:val="009C75FF"/>
    <w:rsid w:val="009D045F"/>
    <w:rsid w:val="009D0F30"/>
    <w:rsid w:val="009D4740"/>
    <w:rsid w:val="009E1D2D"/>
    <w:rsid w:val="009E5077"/>
    <w:rsid w:val="009F1DBD"/>
    <w:rsid w:val="009F30A2"/>
    <w:rsid w:val="009F5EB6"/>
    <w:rsid w:val="009F7D54"/>
    <w:rsid w:val="00A01D3E"/>
    <w:rsid w:val="00A04608"/>
    <w:rsid w:val="00A077C3"/>
    <w:rsid w:val="00A16CCC"/>
    <w:rsid w:val="00A25BF8"/>
    <w:rsid w:val="00A3007D"/>
    <w:rsid w:val="00A30C4F"/>
    <w:rsid w:val="00A3336D"/>
    <w:rsid w:val="00A3358C"/>
    <w:rsid w:val="00A36343"/>
    <w:rsid w:val="00A46BEB"/>
    <w:rsid w:val="00A50EAC"/>
    <w:rsid w:val="00A570FF"/>
    <w:rsid w:val="00A57E3C"/>
    <w:rsid w:val="00A63AED"/>
    <w:rsid w:val="00A67CF3"/>
    <w:rsid w:val="00A67EF6"/>
    <w:rsid w:val="00A7478D"/>
    <w:rsid w:val="00A86788"/>
    <w:rsid w:val="00A9066D"/>
    <w:rsid w:val="00A915B7"/>
    <w:rsid w:val="00A9321C"/>
    <w:rsid w:val="00AA4BC6"/>
    <w:rsid w:val="00AA51B1"/>
    <w:rsid w:val="00AA587C"/>
    <w:rsid w:val="00AB1CB2"/>
    <w:rsid w:val="00AC0BCC"/>
    <w:rsid w:val="00AD0408"/>
    <w:rsid w:val="00AD0956"/>
    <w:rsid w:val="00AD5885"/>
    <w:rsid w:val="00AE0FE1"/>
    <w:rsid w:val="00AE7C31"/>
    <w:rsid w:val="00AF265C"/>
    <w:rsid w:val="00B0147D"/>
    <w:rsid w:val="00B050D2"/>
    <w:rsid w:val="00B106C2"/>
    <w:rsid w:val="00B110ED"/>
    <w:rsid w:val="00B11EC5"/>
    <w:rsid w:val="00B12569"/>
    <w:rsid w:val="00B16207"/>
    <w:rsid w:val="00B256F5"/>
    <w:rsid w:val="00B25719"/>
    <w:rsid w:val="00B30E1B"/>
    <w:rsid w:val="00B346AB"/>
    <w:rsid w:val="00B445AD"/>
    <w:rsid w:val="00B44EEA"/>
    <w:rsid w:val="00B45776"/>
    <w:rsid w:val="00B51A13"/>
    <w:rsid w:val="00B54886"/>
    <w:rsid w:val="00B6533E"/>
    <w:rsid w:val="00B71DD3"/>
    <w:rsid w:val="00B74497"/>
    <w:rsid w:val="00B76AAD"/>
    <w:rsid w:val="00B811DC"/>
    <w:rsid w:val="00B95B3A"/>
    <w:rsid w:val="00BA0E0D"/>
    <w:rsid w:val="00BA387D"/>
    <w:rsid w:val="00BA3DA0"/>
    <w:rsid w:val="00BA5915"/>
    <w:rsid w:val="00BB34F1"/>
    <w:rsid w:val="00BB79C9"/>
    <w:rsid w:val="00BC3DE6"/>
    <w:rsid w:val="00BC50CF"/>
    <w:rsid w:val="00BD0C42"/>
    <w:rsid w:val="00BD3A80"/>
    <w:rsid w:val="00BE180D"/>
    <w:rsid w:val="00BE1932"/>
    <w:rsid w:val="00BE2626"/>
    <w:rsid w:val="00BF1286"/>
    <w:rsid w:val="00BF3B6C"/>
    <w:rsid w:val="00BF3D9C"/>
    <w:rsid w:val="00BF5A11"/>
    <w:rsid w:val="00BF5C2E"/>
    <w:rsid w:val="00C00042"/>
    <w:rsid w:val="00C06571"/>
    <w:rsid w:val="00C11A63"/>
    <w:rsid w:val="00C156B2"/>
    <w:rsid w:val="00C16AD1"/>
    <w:rsid w:val="00C234E7"/>
    <w:rsid w:val="00C24A27"/>
    <w:rsid w:val="00C2614E"/>
    <w:rsid w:val="00C327E2"/>
    <w:rsid w:val="00C34022"/>
    <w:rsid w:val="00C425D9"/>
    <w:rsid w:val="00C45FE0"/>
    <w:rsid w:val="00C47129"/>
    <w:rsid w:val="00C51499"/>
    <w:rsid w:val="00C5388B"/>
    <w:rsid w:val="00C6138D"/>
    <w:rsid w:val="00C6462E"/>
    <w:rsid w:val="00C73367"/>
    <w:rsid w:val="00C75A2C"/>
    <w:rsid w:val="00C86BEE"/>
    <w:rsid w:val="00C87D55"/>
    <w:rsid w:val="00C91AF7"/>
    <w:rsid w:val="00CA07E7"/>
    <w:rsid w:val="00CB37F9"/>
    <w:rsid w:val="00CC3811"/>
    <w:rsid w:val="00CC3A39"/>
    <w:rsid w:val="00CC52BE"/>
    <w:rsid w:val="00CD7564"/>
    <w:rsid w:val="00CE6F80"/>
    <w:rsid w:val="00CF77C1"/>
    <w:rsid w:val="00D032D7"/>
    <w:rsid w:val="00D10360"/>
    <w:rsid w:val="00D12052"/>
    <w:rsid w:val="00D14B52"/>
    <w:rsid w:val="00D215E3"/>
    <w:rsid w:val="00D21C2C"/>
    <w:rsid w:val="00D2247A"/>
    <w:rsid w:val="00D2278F"/>
    <w:rsid w:val="00D22AEE"/>
    <w:rsid w:val="00D31907"/>
    <w:rsid w:val="00D31BCC"/>
    <w:rsid w:val="00D34148"/>
    <w:rsid w:val="00D41110"/>
    <w:rsid w:val="00D43989"/>
    <w:rsid w:val="00D504E5"/>
    <w:rsid w:val="00D52A63"/>
    <w:rsid w:val="00D55E06"/>
    <w:rsid w:val="00D60C6D"/>
    <w:rsid w:val="00D65C23"/>
    <w:rsid w:val="00D74761"/>
    <w:rsid w:val="00D76069"/>
    <w:rsid w:val="00D772BC"/>
    <w:rsid w:val="00D8294D"/>
    <w:rsid w:val="00D87702"/>
    <w:rsid w:val="00D90B63"/>
    <w:rsid w:val="00D90D56"/>
    <w:rsid w:val="00D96424"/>
    <w:rsid w:val="00D965E0"/>
    <w:rsid w:val="00D966C7"/>
    <w:rsid w:val="00DA429A"/>
    <w:rsid w:val="00DA7469"/>
    <w:rsid w:val="00DA76EF"/>
    <w:rsid w:val="00DB1E28"/>
    <w:rsid w:val="00DB1E67"/>
    <w:rsid w:val="00DB402B"/>
    <w:rsid w:val="00DB5FEA"/>
    <w:rsid w:val="00DB7903"/>
    <w:rsid w:val="00DC1D4C"/>
    <w:rsid w:val="00DD1983"/>
    <w:rsid w:val="00DD2B31"/>
    <w:rsid w:val="00DD3212"/>
    <w:rsid w:val="00DD5873"/>
    <w:rsid w:val="00DD6393"/>
    <w:rsid w:val="00DE0AFA"/>
    <w:rsid w:val="00DE0B6E"/>
    <w:rsid w:val="00DE21F8"/>
    <w:rsid w:val="00DE3873"/>
    <w:rsid w:val="00DE6482"/>
    <w:rsid w:val="00DF1522"/>
    <w:rsid w:val="00E00954"/>
    <w:rsid w:val="00E071F8"/>
    <w:rsid w:val="00E11877"/>
    <w:rsid w:val="00E13FC8"/>
    <w:rsid w:val="00E14FA7"/>
    <w:rsid w:val="00E23078"/>
    <w:rsid w:val="00E23804"/>
    <w:rsid w:val="00E30FB9"/>
    <w:rsid w:val="00E345DB"/>
    <w:rsid w:val="00E404ED"/>
    <w:rsid w:val="00E46388"/>
    <w:rsid w:val="00E46759"/>
    <w:rsid w:val="00E50DC3"/>
    <w:rsid w:val="00E52730"/>
    <w:rsid w:val="00E5280E"/>
    <w:rsid w:val="00E55FA3"/>
    <w:rsid w:val="00E60C3E"/>
    <w:rsid w:val="00E64949"/>
    <w:rsid w:val="00E65BB0"/>
    <w:rsid w:val="00E71E0A"/>
    <w:rsid w:val="00E720E9"/>
    <w:rsid w:val="00E77BAF"/>
    <w:rsid w:val="00E87E2B"/>
    <w:rsid w:val="00E931BA"/>
    <w:rsid w:val="00E93A05"/>
    <w:rsid w:val="00EA3721"/>
    <w:rsid w:val="00EA3EFC"/>
    <w:rsid w:val="00EB7682"/>
    <w:rsid w:val="00EC3AFA"/>
    <w:rsid w:val="00ED22C2"/>
    <w:rsid w:val="00ED60D6"/>
    <w:rsid w:val="00EE1BCD"/>
    <w:rsid w:val="00EF4617"/>
    <w:rsid w:val="00EF53A6"/>
    <w:rsid w:val="00EF79C4"/>
    <w:rsid w:val="00F01FE0"/>
    <w:rsid w:val="00F11B06"/>
    <w:rsid w:val="00F11C70"/>
    <w:rsid w:val="00F26108"/>
    <w:rsid w:val="00F26DF0"/>
    <w:rsid w:val="00F3684B"/>
    <w:rsid w:val="00F40AD0"/>
    <w:rsid w:val="00F419E3"/>
    <w:rsid w:val="00F47AED"/>
    <w:rsid w:val="00F501CB"/>
    <w:rsid w:val="00F529AC"/>
    <w:rsid w:val="00F53EE0"/>
    <w:rsid w:val="00F54698"/>
    <w:rsid w:val="00F6141F"/>
    <w:rsid w:val="00F74D17"/>
    <w:rsid w:val="00F758A0"/>
    <w:rsid w:val="00F82D49"/>
    <w:rsid w:val="00F85A04"/>
    <w:rsid w:val="00F87ADC"/>
    <w:rsid w:val="00F91504"/>
    <w:rsid w:val="00F91D62"/>
    <w:rsid w:val="00F95092"/>
    <w:rsid w:val="00F95D05"/>
    <w:rsid w:val="00F96F4C"/>
    <w:rsid w:val="00F96FDE"/>
    <w:rsid w:val="00FA0D6B"/>
    <w:rsid w:val="00FB35D9"/>
    <w:rsid w:val="00FB5B6B"/>
    <w:rsid w:val="00FC0B05"/>
    <w:rsid w:val="00FC2B97"/>
    <w:rsid w:val="00FC74EA"/>
    <w:rsid w:val="00FD0122"/>
    <w:rsid w:val="00FD20C0"/>
    <w:rsid w:val="00FD6683"/>
    <w:rsid w:val="00FF1725"/>
    <w:rsid w:val="00FF32EA"/>
    <w:rsid w:val="00FF7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D22"/>
    <w:pPr>
      <w:spacing w:after="160" w:line="480" w:lineRule="auto"/>
      <w:jc w:val="both"/>
    </w:pPr>
    <w:rPr>
      <w:rFonts w:ascii="Times New Roman" w:hAnsi="Times New Roman"/>
      <w:sz w:val="26"/>
    </w:rPr>
  </w:style>
  <w:style w:type="paragraph" w:styleId="Heading1">
    <w:name w:val="heading 1"/>
    <w:basedOn w:val="Normal"/>
    <w:next w:val="Normal"/>
    <w:link w:val="Heading1Char"/>
    <w:uiPriority w:val="9"/>
    <w:qFormat/>
    <w:rsid w:val="00FF758D"/>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FF758D"/>
    <w:pPr>
      <w:keepNext/>
      <w:keepLines/>
      <w:spacing w:before="200" w:after="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F758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FF758D"/>
    <w:rPr>
      <w:rFonts w:asciiTheme="majorHAnsi" w:eastAsiaTheme="majorEastAsia" w:hAnsiTheme="majorHAnsi" w:cstheme="majorBidi"/>
      <w:b/>
      <w:bCs/>
      <w:color w:val="4F81BD" w:themeColor="accent1"/>
      <w:sz w:val="26"/>
      <w:szCs w:val="26"/>
    </w:rPr>
  </w:style>
  <w:style w:type="paragraph" w:customStyle="1" w:styleId="ListParagraph1">
    <w:name w:val="List Paragraph1"/>
    <w:basedOn w:val="Normal"/>
    <w:uiPriority w:val="99"/>
    <w:qFormat/>
    <w:rsid w:val="00FF758D"/>
    <w:pPr>
      <w:ind w:left="720"/>
      <w:contextualSpacing/>
    </w:pPr>
  </w:style>
  <w:style w:type="paragraph" w:styleId="ListParagraph">
    <w:name w:val="List Paragraph"/>
    <w:basedOn w:val="Normal"/>
    <w:link w:val="ListParagraphChar"/>
    <w:qFormat/>
    <w:rsid w:val="00FF758D"/>
    <w:pPr>
      <w:spacing w:after="200"/>
      <w:ind w:left="720"/>
      <w:contextualSpacing/>
    </w:pPr>
  </w:style>
  <w:style w:type="character" w:customStyle="1" w:styleId="tgc">
    <w:name w:val="_tgc"/>
    <w:basedOn w:val="DefaultParagraphFont"/>
    <w:rsid w:val="00FF758D"/>
  </w:style>
  <w:style w:type="paragraph" w:customStyle="1" w:styleId="Default">
    <w:name w:val="Default"/>
    <w:qFormat/>
    <w:rsid w:val="00FF758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FF758D"/>
    <w:rPr>
      <w:color w:val="0000FF"/>
      <w:u w:val="single"/>
    </w:rPr>
  </w:style>
  <w:style w:type="character" w:customStyle="1" w:styleId="reference-text">
    <w:name w:val="reference-text"/>
    <w:rsid w:val="00FF758D"/>
  </w:style>
  <w:style w:type="character" w:customStyle="1" w:styleId="ListParagraphChar">
    <w:name w:val="List Paragraph Char"/>
    <w:link w:val="ListParagraph"/>
    <w:locked/>
    <w:rsid w:val="00FF758D"/>
    <w:rPr>
      <w:rFonts w:ascii="Times New Roman" w:hAnsi="Times New Roman"/>
      <w:sz w:val="24"/>
    </w:rPr>
  </w:style>
  <w:style w:type="table" w:styleId="TableGrid">
    <w:name w:val="Table Grid"/>
    <w:basedOn w:val="TableNormal"/>
    <w:uiPriority w:val="59"/>
    <w:rsid w:val="00FF758D"/>
    <w:pPr>
      <w:spacing w:after="0" w:line="240" w:lineRule="auto"/>
    </w:pPr>
    <w:rPr>
      <w:rFonts w:eastAsia="Times New Roman"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F7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58D"/>
    <w:rPr>
      <w:rFonts w:ascii="Times New Roman" w:hAnsi="Times New Roman"/>
      <w:sz w:val="26"/>
    </w:rPr>
  </w:style>
  <w:style w:type="paragraph" w:styleId="Footer">
    <w:name w:val="footer"/>
    <w:basedOn w:val="Normal"/>
    <w:link w:val="FooterChar"/>
    <w:uiPriority w:val="99"/>
    <w:unhideWhenUsed/>
    <w:rsid w:val="00FF7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58D"/>
    <w:rPr>
      <w:rFonts w:ascii="Times New Roman" w:hAnsi="Times New Roman"/>
      <w:sz w:val="26"/>
    </w:rPr>
  </w:style>
  <w:style w:type="paragraph" w:styleId="TOCHeading">
    <w:name w:val="TOC Heading"/>
    <w:basedOn w:val="Heading1"/>
    <w:next w:val="Normal"/>
    <w:uiPriority w:val="39"/>
    <w:semiHidden/>
    <w:unhideWhenUsed/>
    <w:qFormat/>
    <w:rsid w:val="00FF758D"/>
    <w:pPr>
      <w:spacing w:before="480" w:line="276" w:lineRule="auto"/>
      <w:jc w:val="left"/>
      <w:outlineLvl w:val="9"/>
    </w:pPr>
    <w:rPr>
      <w:rFonts w:asciiTheme="majorHAnsi" w:hAnsiTheme="majorHAnsi"/>
      <w:bCs/>
      <w:color w:val="365F91" w:themeColor="accent1" w:themeShade="BF"/>
      <w:sz w:val="28"/>
      <w:szCs w:val="28"/>
      <w:lang w:eastAsia="ja-JP"/>
    </w:rPr>
  </w:style>
  <w:style w:type="paragraph" w:styleId="TOC1">
    <w:name w:val="toc 1"/>
    <w:basedOn w:val="Normal"/>
    <w:next w:val="Normal"/>
    <w:autoRedefine/>
    <w:uiPriority w:val="39"/>
    <w:unhideWhenUsed/>
    <w:rsid w:val="00FF758D"/>
    <w:pPr>
      <w:spacing w:after="100"/>
    </w:pPr>
  </w:style>
  <w:style w:type="paragraph" w:styleId="BalloonText">
    <w:name w:val="Balloon Text"/>
    <w:basedOn w:val="Normal"/>
    <w:link w:val="BalloonTextChar"/>
    <w:uiPriority w:val="99"/>
    <w:semiHidden/>
    <w:unhideWhenUsed/>
    <w:rsid w:val="00FF7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58D"/>
    <w:rPr>
      <w:rFonts w:ascii="Tahoma" w:hAnsi="Tahoma" w:cs="Tahoma"/>
      <w:sz w:val="16"/>
      <w:szCs w:val="16"/>
    </w:rPr>
  </w:style>
  <w:style w:type="character" w:styleId="Strong">
    <w:name w:val="Strong"/>
    <w:basedOn w:val="DefaultParagraphFont"/>
    <w:uiPriority w:val="22"/>
    <w:qFormat/>
    <w:rsid w:val="00B12569"/>
    <w:rPr>
      <w:b/>
      <w:bCs/>
    </w:rPr>
  </w:style>
  <w:style w:type="character" w:customStyle="1" w:styleId="e24kjd">
    <w:name w:val="e24kjd"/>
    <w:basedOn w:val="DefaultParagraphFont"/>
    <w:rsid w:val="00DC1D4C"/>
  </w:style>
  <w:style w:type="character" w:customStyle="1" w:styleId="t">
    <w:name w:val="t"/>
    <w:basedOn w:val="DefaultParagraphFont"/>
    <w:rsid w:val="00A9066D"/>
  </w:style>
  <w:style w:type="character" w:customStyle="1" w:styleId="st">
    <w:name w:val="st"/>
    <w:basedOn w:val="DefaultParagraphFont"/>
    <w:rsid w:val="006A00D9"/>
  </w:style>
  <w:style w:type="character" w:styleId="Emphasis">
    <w:name w:val="Emphasis"/>
    <w:basedOn w:val="DefaultParagraphFont"/>
    <w:uiPriority w:val="20"/>
    <w:qFormat/>
    <w:rsid w:val="006A00D9"/>
    <w:rPr>
      <w:i/>
      <w:iCs/>
    </w:rPr>
  </w:style>
  <w:style w:type="character" w:customStyle="1" w:styleId="ws6">
    <w:name w:val="ws6"/>
    <w:basedOn w:val="DefaultParagraphFont"/>
    <w:rsid w:val="008E779F"/>
  </w:style>
  <w:style w:type="paragraph" w:styleId="TOC2">
    <w:name w:val="toc 2"/>
    <w:basedOn w:val="Normal"/>
    <w:next w:val="Normal"/>
    <w:autoRedefine/>
    <w:uiPriority w:val="39"/>
    <w:unhideWhenUsed/>
    <w:rsid w:val="00F11B06"/>
    <w:pPr>
      <w:spacing w:after="100" w:line="276" w:lineRule="auto"/>
      <w:ind w:left="220"/>
      <w:jc w:val="left"/>
    </w:pPr>
    <w:rPr>
      <w:rFonts w:asciiTheme="minorHAnsi" w:eastAsiaTheme="minorEastAsia" w:hAnsiTheme="minorHAnsi"/>
      <w:sz w:val="22"/>
    </w:rPr>
  </w:style>
  <w:style w:type="paragraph" w:styleId="TOC3">
    <w:name w:val="toc 3"/>
    <w:basedOn w:val="Normal"/>
    <w:next w:val="Normal"/>
    <w:autoRedefine/>
    <w:uiPriority w:val="39"/>
    <w:unhideWhenUsed/>
    <w:rsid w:val="00F11B06"/>
    <w:pPr>
      <w:spacing w:after="100" w:line="276" w:lineRule="auto"/>
      <w:ind w:left="440"/>
      <w:jc w:val="left"/>
    </w:pPr>
    <w:rPr>
      <w:rFonts w:asciiTheme="minorHAnsi" w:eastAsiaTheme="minorEastAsia" w:hAnsiTheme="minorHAnsi"/>
      <w:sz w:val="22"/>
    </w:rPr>
  </w:style>
  <w:style w:type="paragraph" w:styleId="TOC4">
    <w:name w:val="toc 4"/>
    <w:basedOn w:val="Normal"/>
    <w:next w:val="Normal"/>
    <w:autoRedefine/>
    <w:uiPriority w:val="39"/>
    <w:unhideWhenUsed/>
    <w:rsid w:val="00F11B06"/>
    <w:pPr>
      <w:spacing w:after="100" w:line="276"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F11B06"/>
    <w:pPr>
      <w:spacing w:after="100" w:line="276"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F11B06"/>
    <w:pPr>
      <w:spacing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F11B06"/>
    <w:pPr>
      <w:spacing w:after="100" w:line="276"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F11B06"/>
    <w:pPr>
      <w:spacing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F11B06"/>
    <w:pPr>
      <w:spacing w:after="100" w:line="276" w:lineRule="auto"/>
      <w:ind w:left="1760"/>
      <w:jc w:val="left"/>
    </w:pPr>
    <w:rPr>
      <w:rFonts w:asciiTheme="minorHAnsi" w:eastAsiaTheme="minorEastAsia" w:hAnsiTheme="minorHAnsi"/>
      <w:sz w:val="22"/>
    </w:rPr>
  </w:style>
  <w:style w:type="paragraph" w:styleId="NormalWeb">
    <w:name w:val="Normal (Web)"/>
    <w:basedOn w:val="Normal"/>
    <w:uiPriority w:val="99"/>
    <w:semiHidden/>
    <w:unhideWhenUsed/>
    <w:rsid w:val="001126A2"/>
    <w:pPr>
      <w:spacing w:before="100" w:beforeAutospacing="1" w:after="100" w:afterAutospacing="1" w:line="240" w:lineRule="auto"/>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D22"/>
    <w:pPr>
      <w:spacing w:after="160" w:line="480" w:lineRule="auto"/>
      <w:jc w:val="both"/>
    </w:pPr>
    <w:rPr>
      <w:rFonts w:ascii="Times New Roman" w:hAnsi="Times New Roman"/>
      <w:sz w:val="26"/>
    </w:rPr>
  </w:style>
  <w:style w:type="paragraph" w:styleId="Heading1">
    <w:name w:val="heading 1"/>
    <w:basedOn w:val="Normal"/>
    <w:next w:val="Normal"/>
    <w:link w:val="Heading1Char"/>
    <w:uiPriority w:val="9"/>
    <w:qFormat/>
    <w:rsid w:val="00FF758D"/>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FF758D"/>
    <w:pPr>
      <w:keepNext/>
      <w:keepLines/>
      <w:spacing w:before="200" w:after="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F758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FF758D"/>
    <w:rPr>
      <w:rFonts w:asciiTheme="majorHAnsi" w:eastAsiaTheme="majorEastAsia" w:hAnsiTheme="majorHAnsi" w:cstheme="majorBidi"/>
      <w:b/>
      <w:bCs/>
      <w:color w:val="4F81BD" w:themeColor="accent1"/>
      <w:sz w:val="26"/>
      <w:szCs w:val="26"/>
    </w:rPr>
  </w:style>
  <w:style w:type="paragraph" w:customStyle="1" w:styleId="ListParagraph1">
    <w:name w:val="List Paragraph1"/>
    <w:basedOn w:val="Normal"/>
    <w:uiPriority w:val="99"/>
    <w:qFormat/>
    <w:rsid w:val="00FF758D"/>
    <w:pPr>
      <w:ind w:left="720"/>
      <w:contextualSpacing/>
    </w:pPr>
  </w:style>
  <w:style w:type="paragraph" w:styleId="ListParagraph">
    <w:name w:val="List Paragraph"/>
    <w:basedOn w:val="Normal"/>
    <w:link w:val="ListParagraphChar"/>
    <w:qFormat/>
    <w:rsid w:val="00FF758D"/>
    <w:pPr>
      <w:spacing w:after="200"/>
      <w:ind w:left="720"/>
      <w:contextualSpacing/>
    </w:pPr>
  </w:style>
  <w:style w:type="character" w:customStyle="1" w:styleId="tgc">
    <w:name w:val="_tgc"/>
    <w:basedOn w:val="DefaultParagraphFont"/>
    <w:rsid w:val="00FF758D"/>
  </w:style>
  <w:style w:type="paragraph" w:customStyle="1" w:styleId="Default">
    <w:name w:val="Default"/>
    <w:qFormat/>
    <w:rsid w:val="00FF758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FF758D"/>
    <w:rPr>
      <w:color w:val="0000FF"/>
      <w:u w:val="single"/>
    </w:rPr>
  </w:style>
  <w:style w:type="character" w:customStyle="1" w:styleId="reference-text">
    <w:name w:val="reference-text"/>
    <w:rsid w:val="00FF758D"/>
  </w:style>
  <w:style w:type="character" w:customStyle="1" w:styleId="ListParagraphChar">
    <w:name w:val="List Paragraph Char"/>
    <w:link w:val="ListParagraph"/>
    <w:locked/>
    <w:rsid w:val="00FF758D"/>
    <w:rPr>
      <w:rFonts w:ascii="Times New Roman" w:hAnsi="Times New Roman"/>
      <w:sz w:val="24"/>
    </w:rPr>
  </w:style>
  <w:style w:type="table" w:styleId="TableGrid">
    <w:name w:val="Table Grid"/>
    <w:basedOn w:val="TableNormal"/>
    <w:uiPriority w:val="59"/>
    <w:rsid w:val="00FF758D"/>
    <w:pPr>
      <w:spacing w:after="0" w:line="240" w:lineRule="auto"/>
    </w:pPr>
    <w:rPr>
      <w:rFonts w:eastAsia="Times New Roman"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F7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58D"/>
    <w:rPr>
      <w:rFonts w:ascii="Times New Roman" w:hAnsi="Times New Roman"/>
      <w:sz w:val="26"/>
    </w:rPr>
  </w:style>
  <w:style w:type="paragraph" w:styleId="Footer">
    <w:name w:val="footer"/>
    <w:basedOn w:val="Normal"/>
    <w:link w:val="FooterChar"/>
    <w:uiPriority w:val="99"/>
    <w:unhideWhenUsed/>
    <w:rsid w:val="00FF7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58D"/>
    <w:rPr>
      <w:rFonts w:ascii="Times New Roman" w:hAnsi="Times New Roman"/>
      <w:sz w:val="26"/>
    </w:rPr>
  </w:style>
  <w:style w:type="paragraph" w:styleId="TOCHeading">
    <w:name w:val="TOC Heading"/>
    <w:basedOn w:val="Heading1"/>
    <w:next w:val="Normal"/>
    <w:uiPriority w:val="39"/>
    <w:semiHidden/>
    <w:unhideWhenUsed/>
    <w:qFormat/>
    <w:rsid w:val="00FF758D"/>
    <w:pPr>
      <w:spacing w:before="480" w:line="276" w:lineRule="auto"/>
      <w:jc w:val="left"/>
      <w:outlineLvl w:val="9"/>
    </w:pPr>
    <w:rPr>
      <w:rFonts w:asciiTheme="majorHAnsi" w:hAnsiTheme="majorHAnsi"/>
      <w:bCs/>
      <w:color w:val="365F91" w:themeColor="accent1" w:themeShade="BF"/>
      <w:sz w:val="28"/>
      <w:szCs w:val="28"/>
      <w:lang w:eastAsia="ja-JP"/>
    </w:rPr>
  </w:style>
  <w:style w:type="paragraph" w:styleId="TOC1">
    <w:name w:val="toc 1"/>
    <w:basedOn w:val="Normal"/>
    <w:next w:val="Normal"/>
    <w:autoRedefine/>
    <w:uiPriority w:val="39"/>
    <w:unhideWhenUsed/>
    <w:rsid w:val="00FF758D"/>
    <w:pPr>
      <w:spacing w:after="100"/>
    </w:pPr>
  </w:style>
  <w:style w:type="paragraph" w:styleId="BalloonText">
    <w:name w:val="Balloon Text"/>
    <w:basedOn w:val="Normal"/>
    <w:link w:val="BalloonTextChar"/>
    <w:uiPriority w:val="99"/>
    <w:semiHidden/>
    <w:unhideWhenUsed/>
    <w:rsid w:val="00FF7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58D"/>
    <w:rPr>
      <w:rFonts w:ascii="Tahoma" w:hAnsi="Tahoma" w:cs="Tahoma"/>
      <w:sz w:val="16"/>
      <w:szCs w:val="16"/>
    </w:rPr>
  </w:style>
  <w:style w:type="character" w:styleId="Strong">
    <w:name w:val="Strong"/>
    <w:basedOn w:val="DefaultParagraphFont"/>
    <w:uiPriority w:val="22"/>
    <w:qFormat/>
    <w:rsid w:val="00B12569"/>
    <w:rPr>
      <w:b/>
      <w:bCs/>
    </w:rPr>
  </w:style>
  <w:style w:type="character" w:customStyle="1" w:styleId="e24kjd">
    <w:name w:val="e24kjd"/>
    <w:basedOn w:val="DefaultParagraphFont"/>
    <w:rsid w:val="00DC1D4C"/>
  </w:style>
  <w:style w:type="character" w:customStyle="1" w:styleId="t">
    <w:name w:val="t"/>
    <w:basedOn w:val="DefaultParagraphFont"/>
    <w:rsid w:val="00A9066D"/>
  </w:style>
  <w:style w:type="character" w:customStyle="1" w:styleId="st">
    <w:name w:val="st"/>
    <w:basedOn w:val="DefaultParagraphFont"/>
    <w:rsid w:val="006A00D9"/>
  </w:style>
  <w:style w:type="character" w:styleId="Emphasis">
    <w:name w:val="Emphasis"/>
    <w:basedOn w:val="DefaultParagraphFont"/>
    <w:uiPriority w:val="20"/>
    <w:qFormat/>
    <w:rsid w:val="006A00D9"/>
    <w:rPr>
      <w:i/>
      <w:iCs/>
    </w:rPr>
  </w:style>
  <w:style w:type="character" w:customStyle="1" w:styleId="ws6">
    <w:name w:val="ws6"/>
    <w:basedOn w:val="DefaultParagraphFont"/>
    <w:rsid w:val="008E779F"/>
  </w:style>
  <w:style w:type="paragraph" w:styleId="TOC2">
    <w:name w:val="toc 2"/>
    <w:basedOn w:val="Normal"/>
    <w:next w:val="Normal"/>
    <w:autoRedefine/>
    <w:uiPriority w:val="39"/>
    <w:unhideWhenUsed/>
    <w:rsid w:val="00F11B06"/>
    <w:pPr>
      <w:spacing w:after="100" w:line="276" w:lineRule="auto"/>
      <w:ind w:left="220"/>
      <w:jc w:val="left"/>
    </w:pPr>
    <w:rPr>
      <w:rFonts w:asciiTheme="minorHAnsi" w:eastAsiaTheme="minorEastAsia" w:hAnsiTheme="minorHAnsi"/>
      <w:sz w:val="22"/>
    </w:rPr>
  </w:style>
  <w:style w:type="paragraph" w:styleId="TOC3">
    <w:name w:val="toc 3"/>
    <w:basedOn w:val="Normal"/>
    <w:next w:val="Normal"/>
    <w:autoRedefine/>
    <w:uiPriority w:val="39"/>
    <w:unhideWhenUsed/>
    <w:rsid w:val="00F11B06"/>
    <w:pPr>
      <w:spacing w:after="100" w:line="276" w:lineRule="auto"/>
      <w:ind w:left="440"/>
      <w:jc w:val="left"/>
    </w:pPr>
    <w:rPr>
      <w:rFonts w:asciiTheme="minorHAnsi" w:eastAsiaTheme="minorEastAsia" w:hAnsiTheme="minorHAnsi"/>
      <w:sz w:val="22"/>
    </w:rPr>
  </w:style>
  <w:style w:type="paragraph" w:styleId="TOC4">
    <w:name w:val="toc 4"/>
    <w:basedOn w:val="Normal"/>
    <w:next w:val="Normal"/>
    <w:autoRedefine/>
    <w:uiPriority w:val="39"/>
    <w:unhideWhenUsed/>
    <w:rsid w:val="00F11B06"/>
    <w:pPr>
      <w:spacing w:after="100" w:line="276"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F11B06"/>
    <w:pPr>
      <w:spacing w:after="100" w:line="276"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F11B06"/>
    <w:pPr>
      <w:spacing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F11B06"/>
    <w:pPr>
      <w:spacing w:after="100" w:line="276"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F11B06"/>
    <w:pPr>
      <w:spacing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F11B06"/>
    <w:pPr>
      <w:spacing w:after="100" w:line="276" w:lineRule="auto"/>
      <w:ind w:left="1760"/>
      <w:jc w:val="left"/>
    </w:pPr>
    <w:rPr>
      <w:rFonts w:asciiTheme="minorHAnsi" w:eastAsiaTheme="minorEastAsia" w:hAnsiTheme="minorHAnsi"/>
      <w:sz w:val="22"/>
    </w:rPr>
  </w:style>
  <w:style w:type="paragraph" w:styleId="NormalWeb">
    <w:name w:val="Normal (Web)"/>
    <w:basedOn w:val="Normal"/>
    <w:uiPriority w:val="99"/>
    <w:semiHidden/>
    <w:unhideWhenUsed/>
    <w:rsid w:val="001126A2"/>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9388">
      <w:bodyDiv w:val="1"/>
      <w:marLeft w:val="0"/>
      <w:marRight w:val="0"/>
      <w:marTop w:val="0"/>
      <w:marBottom w:val="0"/>
      <w:divBdr>
        <w:top w:val="none" w:sz="0" w:space="0" w:color="auto"/>
        <w:left w:val="none" w:sz="0" w:space="0" w:color="auto"/>
        <w:bottom w:val="none" w:sz="0" w:space="0" w:color="auto"/>
        <w:right w:val="none" w:sz="0" w:space="0" w:color="auto"/>
      </w:divBdr>
    </w:div>
    <w:div w:id="1428118668">
      <w:bodyDiv w:val="1"/>
      <w:marLeft w:val="0"/>
      <w:marRight w:val="0"/>
      <w:marTop w:val="0"/>
      <w:marBottom w:val="0"/>
      <w:divBdr>
        <w:top w:val="none" w:sz="0" w:space="0" w:color="auto"/>
        <w:left w:val="none" w:sz="0" w:space="0" w:color="auto"/>
        <w:bottom w:val="none" w:sz="0" w:space="0" w:color="auto"/>
        <w:right w:val="none" w:sz="0" w:space="0" w:color="auto"/>
      </w:divBdr>
      <w:divsChild>
        <w:div w:id="1086224591">
          <w:marLeft w:val="0"/>
          <w:marRight w:val="0"/>
          <w:marTop w:val="0"/>
          <w:marBottom w:val="0"/>
          <w:divBdr>
            <w:top w:val="none" w:sz="0" w:space="0" w:color="auto"/>
            <w:left w:val="none" w:sz="0" w:space="0" w:color="auto"/>
            <w:bottom w:val="none" w:sz="0" w:space="0" w:color="auto"/>
            <w:right w:val="none" w:sz="0" w:space="0" w:color="auto"/>
          </w:divBdr>
        </w:div>
        <w:div w:id="285897221">
          <w:marLeft w:val="0"/>
          <w:marRight w:val="0"/>
          <w:marTop w:val="0"/>
          <w:marBottom w:val="0"/>
          <w:divBdr>
            <w:top w:val="none" w:sz="0" w:space="0" w:color="auto"/>
            <w:left w:val="none" w:sz="0" w:space="0" w:color="auto"/>
            <w:bottom w:val="none" w:sz="0" w:space="0" w:color="auto"/>
            <w:right w:val="none" w:sz="0" w:space="0" w:color="auto"/>
          </w:divBdr>
          <w:divsChild>
            <w:div w:id="9180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n.wikipedia.org/wiki/Jinja,_Ugand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Entebb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Kampala" TargetMode="External"/><Relationship Id="rId5" Type="http://schemas.openxmlformats.org/officeDocument/2006/relationships/webSettings" Target="webSettings.xml"/><Relationship Id="rId15" Type="http://schemas.openxmlformats.org/officeDocument/2006/relationships/hyperlink" Target="http://www.dissertationhelpservice.com/Research-Methodology-Help-Service.html" TargetMode="External"/><Relationship Id="rId10" Type="http://schemas.openxmlformats.org/officeDocument/2006/relationships/hyperlink" Target="https://en.wikipedia.org/wiki/Government_of_Uganda" TargetMode="External"/><Relationship Id="rId4" Type="http://schemas.openxmlformats.org/officeDocument/2006/relationships/settings" Target="settings.xml"/><Relationship Id="rId9" Type="http://schemas.openxmlformats.org/officeDocument/2006/relationships/hyperlink" Target="https://en.wikipedia.org/wiki/Uganda" TargetMode="External"/><Relationship Id="rId14" Type="http://schemas.openxmlformats.org/officeDocument/2006/relationships/hyperlink" Target="https://en.wikipedia.org/wiki/Kato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1712</TotalTime>
  <Pages>127</Pages>
  <Words>24197</Words>
  <Characters>137929</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 yuf6t7t76tt67t</dc:creator>
  <cp:lastModifiedBy>vg yuf6t7t76tt67t</cp:lastModifiedBy>
  <cp:revision>605</cp:revision>
  <cp:lastPrinted>2019-10-14T07:54:00Z</cp:lastPrinted>
  <dcterms:created xsi:type="dcterms:W3CDTF">2019-06-19T14:50:00Z</dcterms:created>
  <dcterms:modified xsi:type="dcterms:W3CDTF">2019-10-14T08:37:00Z</dcterms:modified>
</cp:coreProperties>
</file>