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DB107" w14:textId="77777777" w:rsidR="00123062" w:rsidRPr="007E63F6" w:rsidRDefault="00123062" w:rsidP="00123062">
      <w:pPr>
        <w:jc w:val="center"/>
        <w:rPr>
          <w:b/>
          <w:sz w:val="20"/>
          <w:szCs w:val="20"/>
        </w:rPr>
      </w:pPr>
      <w:bookmarkStart w:id="0" w:name="_Hlk78798439"/>
      <w:bookmarkStart w:id="1" w:name="_Hlk91242431"/>
      <w:r>
        <w:rPr>
          <w:b/>
          <w:sz w:val="20"/>
          <w:szCs w:val="20"/>
        </w:rPr>
        <w:t>INTERNAL CONTROL SYSTEMS AND FINANCIAL PERFORMANCE IN PUBLIC ORGANISATIONS IN UGANDA: A CASE STUDY OF UGANDA CIVIL AVIATION AUTHORITY</w:t>
      </w:r>
    </w:p>
    <w:p w14:paraId="16CD2526" w14:textId="77777777" w:rsidR="00123062" w:rsidRDefault="00123062" w:rsidP="00123062">
      <w:pPr>
        <w:rPr>
          <w:b/>
          <w:sz w:val="20"/>
          <w:szCs w:val="20"/>
        </w:rPr>
      </w:pPr>
    </w:p>
    <w:p w14:paraId="5716E0D8" w14:textId="77777777" w:rsidR="00123062" w:rsidRDefault="00123062" w:rsidP="00123062">
      <w:pPr>
        <w:rPr>
          <w:b/>
          <w:sz w:val="20"/>
          <w:szCs w:val="20"/>
        </w:rPr>
      </w:pPr>
    </w:p>
    <w:p w14:paraId="23BCA798" w14:textId="77777777" w:rsidR="00123062" w:rsidRDefault="00123062" w:rsidP="00123062">
      <w:pPr>
        <w:ind w:left="2880" w:firstLine="720"/>
        <w:rPr>
          <w:b/>
          <w:sz w:val="20"/>
          <w:szCs w:val="20"/>
        </w:rPr>
      </w:pPr>
    </w:p>
    <w:p w14:paraId="177645FE" w14:textId="77777777" w:rsidR="00123062" w:rsidRDefault="00123062" w:rsidP="00123062">
      <w:pPr>
        <w:ind w:left="3600" w:firstLine="720"/>
        <w:rPr>
          <w:b/>
          <w:sz w:val="20"/>
          <w:szCs w:val="20"/>
        </w:rPr>
      </w:pPr>
      <w:r>
        <w:rPr>
          <w:b/>
          <w:sz w:val="20"/>
          <w:szCs w:val="20"/>
        </w:rPr>
        <w:t xml:space="preserve">BY </w:t>
      </w:r>
    </w:p>
    <w:p w14:paraId="2F67D799" w14:textId="77777777" w:rsidR="00123062" w:rsidRDefault="00123062" w:rsidP="00123062">
      <w:pPr>
        <w:jc w:val="center"/>
        <w:rPr>
          <w:b/>
          <w:sz w:val="20"/>
          <w:szCs w:val="20"/>
        </w:rPr>
      </w:pPr>
      <w:r>
        <w:rPr>
          <w:b/>
          <w:sz w:val="20"/>
          <w:szCs w:val="20"/>
        </w:rPr>
        <w:t>KATO NOBERT</w:t>
      </w:r>
    </w:p>
    <w:p w14:paraId="3DC6D682" w14:textId="77777777" w:rsidR="00123062" w:rsidRDefault="00123062" w:rsidP="00123062">
      <w:pPr>
        <w:jc w:val="center"/>
        <w:rPr>
          <w:b/>
          <w:sz w:val="20"/>
          <w:szCs w:val="20"/>
        </w:rPr>
      </w:pPr>
      <w:r>
        <w:rPr>
          <w:b/>
          <w:sz w:val="20"/>
          <w:szCs w:val="20"/>
        </w:rPr>
        <w:t>2019/FEB/MBA/M224627/WKD</w:t>
      </w:r>
    </w:p>
    <w:p w14:paraId="10200F79" w14:textId="77777777" w:rsidR="00123062" w:rsidRDefault="00123062" w:rsidP="00123062">
      <w:pPr>
        <w:rPr>
          <w:sz w:val="20"/>
          <w:szCs w:val="20"/>
        </w:rPr>
      </w:pPr>
    </w:p>
    <w:p w14:paraId="38FE4B0E" w14:textId="77777777" w:rsidR="00123062" w:rsidRDefault="00123062" w:rsidP="00123062">
      <w:pPr>
        <w:rPr>
          <w:sz w:val="20"/>
          <w:szCs w:val="20"/>
        </w:rPr>
      </w:pPr>
    </w:p>
    <w:p w14:paraId="0E923779" w14:textId="77777777" w:rsidR="00123062" w:rsidRDefault="00123062" w:rsidP="00123062">
      <w:pPr>
        <w:rPr>
          <w:sz w:val="20"/>
          <w:szCs w:val="20"/>
        </w:rPr>
      </w:pPr>
    </w:p>
    <w:p w14:paraId="1A66D934" w14:textId="3E298AAD" w:rsidR="00123062" w:rsidRDefault="00123062" w:rsidP="00123062">
      <w:pPr>
        <w:rPr>
          <w:b/>
          <w:sz w:val="20"/>
          <w:szCs w:val="20"/>
        </w:rPr>
      </w:pPr>
      <w:r>
        <w:rPr>
          <w:b/>
          <w:sz w:val="20"/>
          <w:szCs w:val="20"/>
        </w:rPr>
        <w:t xml:space="preserve">A </w:t>
      </w:r>
      <w:r w:rsidR="00CB49E2">
        <w:rPr>
          <w:b/>
          <w:sz w:val="20"/>
          <w:szCs w:val="20"/>
        </w:rPr>
        <w:t>DISSERTATION</w:t>
      </w:r>
      <w:r>
        <w:rPr>
          <w:b/>
          <w:sz w:val="20"/>
          <w:szCs w:val="20"/>
        </w:rPr>
        <w:t xml:space="preserve"> SUBMITTED TO THE SCHOOL OF BUSINESS ADMINISTRATION IN PARTIAL FULFILLMENT OF THE REQUIREMENTS FOR THE AWARD OF MASTER OF BUSINESS </w:t>
      </w:r>
    </w:p>
    <w:p w14:paraId="76A754DD" w14:textId="77777777" w:rsidR="00123062" w:rsidRDefault="00123062" w:rsidP="00123062">
      <w:pPr>
        <w:ind w:left="1440" w:firstLine="720"/>
        <w:rPr>
          <w:b/>
          <w:sz w:val="20"/>
          <w:szCs w:val="20"/>
        </w:rPr>
      </w:pPr>
      <w:r>
        <w:rPr>
          <w:b/>
          <w:sz w:val="20"/>
          <w:szCs w:val="20"/>
        </w:rPr>
        <w:t>ADMINISTRATION OF NKUMBA UNIVERSITY</w:t>
      </w:r>
    </w:p>
    <w:p w14:paraId="0C6F8C3D" w14:textId="77777777" w:rsidR="00123062" w:rsidRDefault="00123062" w:rsidP="00123062">
      <w:pPr>
        <w:ind w:left="1440" w:firstLine="720"/>
        <w:rPr>
          <w:b/>
          <w:sz w:val="20"/>
          <w:szCs w:val="20"/>
        </w:rPr>
      </w:pPr>
    </w:p>
    <w:p w14:paraId="2E63ADA5" w14:textId="77777777" w:rsidR="00123062" w:rsidRDefault="00123062" w:rsidP="00123062">
      <w:pPr>
        <w:ind w:left="1440" w:firstLine="720"/>
        <w:rPr>
          <w:b/>
          <w:sz w:val="20"/>
          <w:szCs w:val="20"/>
        </w:rPr>
      </w:pPr>
    </w:p>
    <w:p w14:paraId="4109503C" w14:textId="77777777" w:rsidR="00123062" w:rsidRDefault="00123062" w:rsidP="00123062">
      <w:pPr>
        <w:ind w:left="1440" w:firstLine="720"/>
        <w:rPr>
          <w:b/>
          <w:sz w:val="20"/>
          <w:szCs w:val="20"/>
        </w:rPr>
      </w:pPr>
    </w:p>
    <w:p w14:paraId="1D57D79B" w14:textId="343EEA55" w:rsidR="00123062" w:rsidRDefault="006C04E7" w:rsidP="00123062">
      <w:pPr>
        <w:jc w:val="center"/>
        <w:rPr>
          <w:b/>
          <w:sz w:val="20"/>
          <w:szCs w:val="20"/>
        </w:rPr>
        <w:sectPr w:rsidR="00123062" w:rsidSect="00396446">
          <w:footerReference w:type="default" r:id="rId7"/>
          <w:pgSz w:w="12240" w:h="15840"/>
          <w:pgMar w:top="1440" w:right="1440" w:bottom="1440" w:left="1440" w:header="720" w:footer="720" w:gutter="0"/>
          <w:cols w:space="720"/>
          <w:titlePg/>
          <w:docGrid w:linePitch="360"/>
        </w:sectPr>
      </w:pPr>
      <w:r>
        <w:rPr>
          <w:b/>
          <w:sz w:val="20"/>
          <w:szCs w:val="20"/>
        </w:rPr>
        <w:t>DECEMBER</w:t>
      </w:r>
      <w:r w:rsidR="00123062" w:rsidRPr="007D2695">
        <w:rPr>
          <w:b/>
          <w:sz w:val="20"/>
          <w:szCs w:val="20"/>
        </w:rPr>
        <w:t xml:space="preserve">, </w:t>
      </w:r>
      <w:r w:rsidR="00123062">
        <w:rPr>
          <w:b/>
          <w:sz w:val="20"/>
          <w:szCs w:val="20"/>
        </w:rPr>
        <w:t>2021</w:t>
      </w:r>
    </w:p>
    <w:p w14:paraId="4DF70590" w14:textId="77777777" w:rsidR="00123062" w:rsidRPr="00A17E00" w:rsidRDefault="00123062" w:rsidP="00123062">
      <w:pPr>
        <w:pStyle w:val="Heading1"/>
        <w:jc w:val="center"/>
      </w:pPr>
      <w:bookmarkStart w:id="2" w:name="_Toc448602807"/>
      <w:bookmarkStart w:id="3" w:name="_Toc484983095"/>
      <w:bookmarkStart w:id="4" w:name="_Toc5301731"/>
      <w:bookmarkStart w:id="5" w:name="_Toc5383674"/>
      <w:bookmarkStart w:id="6" w:name="_Toc17970654"/>
      <w:bookmarkStart w:id="7" w:name="_Toc91243326"/>
      <w:bookmarkStart w:id="8" w:name="_Toc448508308"/>
      <w:bookmarkStart w:id="9" w:name="_Toc10848102"/>
      <w:r w:rsidRPr="00A17E00">
        <w:lastRenderedPageBreak/>
        <w:t>DECLARATION</w:t>
      </w:r>
      <w:bookmarkEnd w:id="2"/>
      <w:bookmarkEnd w:id="3"/>
      <w:bookmarkEnd w:id="4"/>
      <w:bookmarkEnd w:id="5"/>
      <w:bookmarkEnd w:id="6"/>
      <w:bookmarkEnd w:id="7"/>
    </w:p>
    <w:p w14:paraId="189D3E41" w14:textId="720F74BE" w:rsidR="00123062" w:rsidRPr="00085A4B" w:rsidRDefault="00123062" w:rsidP="00123062">
      <w:pPr>
        <w:rPr>
          <w:b/>
          <w:sz w:val="20"/>
          <w:szCs w:val="20"/>
        </w:rPr>
      </w:pPr>
      <w:r w:rsidRPr="00A17E00">
        <w:t>I</w:t>
      </w:r>
      <w:r>
        <w:rPr>
          <w:b/>
          <w:sz w:val="20"/>
          <w:szCs w:val="20"/>
        </w:rPr>
        <w:t xml:space="preserve"> </w:t>
      </w:r>
      <w:r>
        <w:rPr>
          <w:b/>
          <w:szCs w:val="26"/>
        </w:rPr>
        <w:t>KATO NOBERT</w:t>
      </w:r>
      <w:r>
        <w:rPr>
          <w:b/>
          <w:sz w:val="20"/>
          <w:szCs w:val="20"/>
        </w:rPr>
        <w:t xml:space="preserve"> </w:t>
      </w:r>
      <w:r w:rsidRPr="00A17E00">
        <w:t xml:space="preserve">declare that this </w:t>
      </w:r>
      <w:r w:rsidR="00183371">
        <w:t>dissertation</w:t>
      </w:r>
      <w:r w:rsidRPr="00A17E00">
        <w:t xml:space="preserve"> under the topic “</w:t>
      </w:r>
      <w:r>
        <w:rPr>
          <w:color w:val="000000" w:themeColor="text1"/>
        </w:rPr>
        <w:t>internal control systems and financial performance in public organisations in Uganda focusing on a case study of Uganda Civil Aviation Authority</w:t>
      </w:r>
      <w:r w:rsidRPr="00A17E00">
        <w:t xml:space="preserve">” is my original work and </w:t>
      </w:r>
      <w:r>
        <w:t>is presented for approval for field study.</w:t>
      </w:r>
    </w:p>
    <w:p w14:paraId="636A0E64" w14:textId="77777777" w:rsidR="00123062" w:rsidRPr="00A17E00" w:rsidRDefault="00123062" w:rsidP="00123062"/>
    <w:p w14:paraId="76B6F6CE" w14:textId="77777777" w:rsidR="00123062" w:rsidRPr="00A17E00" w:rsidRDefault="00123062" w:rsidP="00123062">
      <w:r w:rsidRPr="00A17E00">
        <w:t>Signature: ………………………</w:t>
      </w:r>
      <w:proofErr w:type="gramStart"/>
      <w:r w:rsidRPr="00A17E00">
        <w:t>…..</w:t>
      </w:r>
      <w:proofErr w:type="gramEnd"/>
    </w:p>
    <w:p w14:paraId="64272CED" w14:textId="77777777" w:rsidR="00123062" w:rsidRDefault="00123062" w:rsidP="00123062">
      <w:pPr>
        <w:ind w:left="720" w:firstLine="720"/>
      </w:pPr>
      <w:r>
        <w:t>Kato Nobert</w:t>
      </w:r>
    </w:p>
    <w:p w14:paraId="4DF3761C" w14:textId="77777777" w:rsidR="00123062" w:rsidRPr="00A17E00" w:rsidRDefault="00123062" w:rsidP="00123062"/>
    <w:p w14:paraId="1006ED3C" w14:textId="77777777" w:rsidR="00123062" w:rsidRDefault="00123062" w:rsidP="00123062"/>
    <w:p w14:paraId="74C7E133" w14:textId="77777777" w:rsidR="00123062" w:rsidRDefault="00123062" w:rsidP="00123062"/>
    <w:p w14:paraId="33174987" w14:textId="77777777" w:rsidR="00123062" w:rsidRDefault="00123062" w:rsidP="00123062"/>
    <w:p w14:paraId="1F6C9E61" w14:textId="77777777" w:rsidR="00123062" w:rsidRDefault="00123062" w:rsidP="00123062"/>
    <w:p w14:paraId="2504BD04" w14:textId="77777777" w:rsidR="00123062" w:rsidRDefault="00123062" w:rsidP="00123062"/>
    <w:p w14:paraId="41D40AC2" w14:textId="77777777" w:rsidR="00123062" w:rsidRDefault="00123062" w:rsidP="00123062"/>
    <w:p w14:paraId="7EAD992D" w14:textId="77777777" w:rsidR="00123062" w:rsidRDefault="00123062" w:rsidP="00123062"/>
    <w:p w14:paraId="64DA5858" w14:textId="77777777" w:rsidR="00123062" w:rsidRDefault="00123062" w:rsidP="00123062"/>
    <w:p w14:paraId="277C11B2" w14:textId="77777777" w:rsidR="00123062" w:rsidRDefault="00123062" w:rsidP="00123062"/>
    <w:p w14:paraId="5DBF9874" w14:textId="77777777" w:rsidR="00123062" w:rsidRDefault="00123062" w:rsidP="00123062"/>
    <w:p w14:paraId="1A487C39" w14:textId="77777777" w:rsidR="00123062" w:rsidRDefault="00123062" w:rsidP="00123062"/>
    <w:p w14:paraId="69D267A1" w14:textId="77777777" w:rsidR="00123062" w:rsidRPr="00B63CEB" w:rsidRDefault="00123062" w:rsidP="00123062">
      <w:pPr>
        <w:pStyle w:val="Heading1"/>
        <w:jc w:val="center"/>
      </w:pPr>
      <w:bookmarkStart w:id="10" w:name="_Toc5301732"/>
      <w:bookmarkStart w:id="11" w:name="_Toc5383675"/>
      <w:bookmarkStart w:id="12" w:name="_Toc17970655"/>
      <w:bookmarkStart w:id="13" w:name="_Toc91243327"/>
      <w:r w:rsidRPr="00A17E00">
        <w:lastRenderedPageBreak/>
        <w:t>APPROVAL</w:t>
      </w:r>
      <w:bookmarkEnd w:id="10"/>
      <w:bookmarkEnd w:id="11"/>
      <w:bookmarkEnd w:id="12"/>
      <w:bookmarkEnd w:id="13"/>
    </w:p>
    <w:p w14:paraId="3ADF0DCF" w14:textId="6DC38FB0" w:rsidR="00123062" w:rsidRPr="00A17E00" w:rsidRDefault="00546975" w:rsidP="00123062">
      <w:pPr>
        <w:rPr>
          <w:szCs w:val="26"/>
        </w:rPr>
      </w:pPr>
      <w:r w:rsidRPr="003A68E4">
        <w:rPr>
          <w:rFonts w:cs="Times New Roman"/>
          <w:szCs w:val="24"/>
        </w:rPr>
        <w:t>This dissertation was under my supervision and has been submitted for examination with my approval</w:t>
      </w:r>
    </w:p>
    <w:p w14:paraId="650C9B85" w14:textId="77777777" w:rsidR="00BD7707" w:rsidRDefault="00BD7707" w:rsidP="00123062">
      <w:pPr>
        <w:rPr>
          <w:szCs w:val="26"/>
        </w:rPr>
      </w:pPr>
    </w:p>
    <w:p w14:paraId="1A218635" w14:textId="1424DBB0" w:rsidR="00123062" w:rsidRPr="00A17E00" w:rsidRDefault="00123062" w:rsidP="00123062">
      <w:pPr>
        <w:rPr>
          <w:szCs w:val="26"/>
        </w:rPr>
      </w:pPr>
      <w:r w:rsidRPr="00A17E00">
        <w:rPr>
          <w:szCs w:val="26"/>
        </w:rPr>
        <w:t xml:space="preserve">Signature: ……………………… </w:t>
      </w:r>
    </w:p>
    <w:p w14:paraId="13266816" w14:textId="77777777" w:rsidR="00123062" w:rsidRPr="00A17E00" w:rsidRDefault="00123062" w:rsidP="00123062">
      <w:pPr>
        <w:rPr>
          <w:szCs w:val="26"/>
        </w:rPr>
      </w:pPr>
      <w:r>
        <w:rPr>
          <w:szCs w:val="26"/>
        </w:rPr>
        <w:t xml:space="preserve">Madam </w:t>
      </w:r>
      <w:proofErr w:type="spellStart"/>
      <w:r>
        <w:rPr>
          <w:szCs w:val="26"/>
        </w:rPr>
        <w:t>Assimwe</w:t>
      </w:r>
      <w:proofErr w:type="spellEnd"/>
      <w:r>
        <w:rPr>
          <w:szCs w:val="26"/>
        </w:rPr>
        <w:t xml:space="preserve"> Violet</w:t>
      </w:r>
      <w:r w:rsidRPr="00A17E00">
        <w:rPr>
          <w:szCs w:val="26"/>
        </w:rPr>
        <w:t xml:space="preserve"> (Supervisor)</w:t>
      </w:r>
    </w:p>
    <w:p w14:paraId="4373DCBF" w14:textId="77777777" w:rsidR="00123062" w:rsidRDefault="00123062" w:rsidP="00123062">
      <w:pPr>
        <w:rPr>
          <w:szCs w:val="26"/>
        </w:rPr>
      </w:pPr>
      <w:proofErr w:type="gramStart"/>
      <w:r>
        <w:rPr>
          <w:szCs w:val="26"/>
        </w:rPr>
        <w:t>Date:</w:t>
      </w:r>
      <w:r w:rsidRPr="00A17E00">
        <w:rPr>
          <w:szCs w:val="26"/>
        </w:rPr>
        <w:t>…</w:t>
      </w:r>
      <w:proofErr w:type="gramEnd"/>
      <w:r w:rsidRPr="00A17E00">
        <w:rPr>
          <w:szCs w:val="26"/>
        </w:rPr>
        <w:t>………………………….</w:t>
      </w:r>
    </w:p>
    <w:p w14:paraId="4EE87389" w14:textId="77777777" w:rsidR="00123062" w:rsidRDefault="00123062" w:rsidP="00123062"/>
    <w:p w14:paraId="46A53B0A" w14:textId="77777777" w:rsidR="00123062" w:rsidRDefault="00123062" w:rsidP="00123062"/>
    <w:p w14:paraId="4BD6DA87" w14:textId="77777777" w:rsidR="00123062" w:rsidRDefault="00123062" w:rsidP="00123062"/>
    <w:p w14:paraId="0C8A5C77" w14:textId="77777777" w:rsidR="00123062" w:rsidRDefault="00123062" w:rsidP="00123062"/>
    <w:p w14:paraId="3309F887" w14:textId="77777777" w:rsidR="00123062" w:rsidRDefault="00123062" w:rsidP="00123062"/>
    <w:p w14:paraId="20902ED5" w14:textId="4DC970DB" w:rsidR="00123062" w:rsidRDefault="00123062" w:rsidP="00123062"/>
    <w:p w14:paraId="43FB6C7B" w14:textId="1F7D8C3E" w:rsidR="00EE6590" w:rsidRDefault="00EE6590" w:rsidP="00123062"/>
    <w:p w14:paraId="2E79ED08" w14:textId="168722D3" w:rsidR="00EE6590" w:rsidRDefault="00EE6590" w:rsidP="00123062"/>
    <w:p w14:paraId="594FC71A" w14:textId="6496111A" w:rsidR="00EE6590" w:rsidRDefault="00EE6590" w:rsidP="00123062"/>
    <w:p w14:paraId="6C1AF86C" w14:textId="61B9293D" w:rsidR="00EE6590" w:rsidRDefault="00EE6590" w:rsidP="00123062"/>
    <w:p w14:paraId="176FF97B" w14:textId="3DC2A1E0" w:rsidR="00EE6590" w:rsidRDefault="00EE6590" w:rsidP="00123062"/>
    <w:p w14:paraId="6EC8DF12" w14:textId="2B22A76F" w:rsidR="00EE6590" w:rsidRDefault="00EE6590" w:rsidP="00123062"/>
    <w:p w14:paraId="5C7B83EF" w14:textId="77777777" w:rsidR="00EE6590" w:rsidRPr="003A68E4" w:rsidRDefault="00EE6590" w:rsidP="00EE6590">
      <w:pPr>
        <w:pStyle w:val="Heading1"/>
        <w:jc w:val="center"/>
      </w:pPr>
      <w:bookmarkStart w:id="14" w:name="_Toc487021512"/>
      <w:bookmarkStart w:id="15" w:name="_Toc487025085"/>
      <w:bookmarkStart w:id="16" w:name="_Toc493832145"/>
      <w:bookmarkStart w:id="17" w:name="_Toc14432534"/>
      <w:bookmarkStart w:id="18" w:name="_Toc91243328"/>
      <w:r w:rsidRPr="003A68E4">
        <w:lastRenderedPageBreak/>
        <w:t>DEDICATION</w:t>
      </w:r>
      <w:bookmarkEnd w:id="14"/>
      <w:bookmarkEnd w:id="15"/>
      <w:bookmarkEnd w:id="16"/>
      <w:bookmarkEnd w:id="17"/>
      <w:bookmarkEnd w:id="18"/>
    </w:p>
    <w:p w14:paraId="098161BC" w14:textId="77777777" w:rsidR="00EE6590" w:rsidRPr="003A68E4" w:rsidRDefault="00EE6590" w:rsidP="00EE6590">
      <w:pPr>
        <w:rPr>
          <w:rFonts w:cs="Times New Roman"/>
        </w:rPr>
      </w:pPr>
      <w:r w:rsidRPr="003A68E4">
        <w:rPr>
          <w:rFonts w:cs="Times New Roman"/>
        </w:rPr>
        <w:t>I dedicate this dissertation to my dear family and friends who have supported me throughout my academics.</w:t>
      </w:r>
    </w:p>
    <w:p w14:paraId="6B7E0465" w14:textId="7531100E" w:rsidR="00EE6590" w:rsidRDefault="00EE6590" w:rsidP="00123062"/>
    <w:p w14:paraId="7641CE9C" w14:textId="55A03BAB" w:rsidR="00F37C13" w:rsidRDefault="00F37C13" w:rsidP="00123062"/>
    <w:p w14:paraId="7F1DF8D7" w14:textId="3BE05B9F" w:rsidR="00F37C13" w:rsidRDefault="00F37C13" w:rsidP="00123062"/>
    <w:p w14:paraId="2927C4FF" w14:textId="75BD2321" w:rsidR="00F37C13" w:rsidRDefault="00F37C13" w:rsidP="00123062"/>
    <w:p w14:paraId="73F9A78A" w14:textId="4B9D5164" w:rsidR="00F37C13" w:rsidRDefault="00F37C13" w:rsidP="00123062"/>
    <w:p w14:paraId="6D4857B2" w14:textId="0B5936DC" w:rsidR="00F37C13" w:rsidRDefault="00F37C13" w:rsidP="00123062"/>
    <w:p w14:paraId="789A5EAD" w14:textId="552EFAFF" w:rsidR="00F37C13" w:rsidRDefault="00F37C13" w:rsidP="00123062"/>
    <w:p w14:paraId="065FF510" w14:textId="2A4913EC" w:rsidR="00F37C13" w:rsidRDefault="00F37C13" w:rsidP="00123062"/>
    <w:p w14:paraId="508E058C" w14:textId="7377AA44" w:rsidR="00F37C13" w:rsidRDefault="00F37C13" w:rsidP="00123062"/>
    <w:p w14:paraId="50CBEDCF" w14:textId="3A6F08D3" w:rsidR="00F37C13" w:rsidRDefault="00F37C13" w:rsidP="00123062"/>
    <w:p w14:paraId="50B24C56" w14:textId="6327563B" w:rsidR="00F37C13" w:rsidRDefault="00F37C13" w:rsidP="00123062"/>
    <w:p w14:paraId="77241136" w14:textId="3DB54784" w:rsidR="00F37C13" w:rsidRDefault="00F37C13" w:rsidP="00123062"/>
    <w:p w14:paraId="6E857961" w14:textId="118E63B2" w:rsidR="00F37C13" w:rsidRDefault="00F37C13" w:rsidP="00123062"/>
    <w:p w14:paraId="1E93550B" w14:textId="15325560" w:rsidR="00F37C13" w:rsidRDefault="00F37C13" w:rsidP="00123062"/>
    <w:p w14:paraId="4701F733" w14:textId="317549A1" w:rsidR="00F37C13" w:rsidRDefault="00F37C13" w:rsidP="00123062"/>
    <w:p w14:paraId="7B9660C1" w14:textId="530ABFF4" w:rsidR="00F37C13" w:rsidRDefault="00F37C13" w:rsidP="00123062"/>
    <w:p w14:paraId="74394540" w14:textId="77777777" w:rsidR="00F37C13" w:rsidRPr="003A68E4" w:rsidRDefault="00F37C13" w:rsidP="00F37C13">
      <w:pPr>
        <w:pStyle w:val="Heading1"/>
        <w:jc w:val="center"/>
        <w:rPr>
          <w:kern w:val="44"/>
          <w:szCs w:val="44"/>
        </w:rPr>
      </w:pPr>
      <w:bookmarkStart w:id="19" w:name="_Toc453516000"/>
      <w:bookmarkStart w:id="20" w:name="_Toc481746616"/>
      <w:bookmarkStart w:id="21" w:name="_Toc486182069"/>
      <w:bookmarkStart w:id="22" w:name="_Toc487021513"/>
      <w:bookmarkStart w:id="23" w:name="_Toc487025086"/>
      <w:bookmarkStart w:id="24" w:name="_Toc493832146"/>
      <w:bookmarkStart w:id="25" w:name="_Toc14432535"/>
      <w:bookmarkStart w:id="26" w:name="_Toc91243329"/>
      <w:r w:rsidRPr="003A68E4">
        <w:lastRenderedPageBreak/>
        <w:t>ACKNOWLEDGEMENT</w:t>
      </w:r>
      <w:bookmarkEnd w:id="19"/>
      <w:bookmarkEnd w:id="20"/>
      <w:bookmarkEnd w:id="21"/>
      <w:bookmarkEnd w:id="22"/>
      <w:bookmarkEnd w:id="23"/>
      <w:bookmarkEnd w:id="24"/>
      <w:r w:rsidRPr="003A68E4">
        <w:t>S</w:t>
      </w:r>
      <w:bookmarkEnd w:id="25"/>
      <w:bookmarkEnd w:id="26"/>
    </w:p>
    <w:p w14:paraId="5422A382" w14:textId="77777777" w:rsidR="00F37C13" w:rsidRPr="003A68E4" w:rsidRDefault="00F37C13" w:rsidP="00F37C13">
      <w:pPr>
        <w:rPr>
          <w:rFonts w:cs="Times New Roman"/>
          <w:szCs w:val="24"/>
        </w:rPr>
      </w:pPr>
      <w:r w:rsidRPr="003A68E4">
        <w:rPr>
          <w:rFonts w:cs="Times New Roman"/>
          <w:szCs w:val="24"/>
        </w:rPr>
        <w:t>I would like to extend my sincere thanks to God Almighty that has kept and sustained me throughout my stay at the University. Heartfelt appreciation goes to my family and all my friends for the support, advice and encouragement.</w:t>
      </w:r>
    </w:p>
    <w:p w14:paraId="4FE7846C" w14:textId="546159F2" w:rsidR="00F37C13" w:rsidRPr="003A68E4" w:rsidRDefault="00F37C13" w:rsidP="00F37C13">
      <w:pPr>
        <w:rPr>
          <w:rFonts w:cs="Times New Roman"/>
          <w:szCs w:val="24"/>
        </w:rPr>
      </w:pPr>
      <w:r w:rsidRPr="003A68E4">
        <w:rPr>
          <w:rFonts w:cs="Times New Roman"/>
          <w:szCs w:val="24"/>
        </w:rPr>
        <w:t xml:space="preserve">My appreciation goes to my supervisor </w:t>
      </w:r>
      <w:r w:rsidR="005F17C9">
        <w:rPr>
          <w:szCs w:val="26"/>
        </w:rPr>
        <w:t xml:space="preserve">Madam </w:t>
      </w:r>
      <w:proofErr w:type="spellStart"/>
      <w:r w:rsidR="005F17C9">
        <w:rPr>
          <w:szCs w:val="26"/>
        </w:rPr>
        <w:t>Assimwe</w:t>
      </w:r>
      <w:proofErr w:type="spellEnd"/>
      <w:r w:rsidR="005F17C9">
        <w:rPr>
          <w:szCs w:val="26"/>
        </w:rPr>
        <w:t xml:space="preserve"> Violet</w:t>
      </w:r>
      <w:r w:rsidRPr="003A68E4">
        <w:rPr>
          <w:rFonts w:cs="Times New Roman"/>
          <w:szCs w:val="24"/>
        </w:rPr>
        <w:t xml:space="preserve">, for the tireless effort and time </w:t>
      </w:r>
      <w:r w:rsidR="00D53825">
        <w:rPr>
          <w:rFonts w:cs="Times New Roman"/>
          <w:szCs w:val="24"/>
        </w:rPr>
        <w:t>s</w:t>
      </w:r>
      <w:r w:rsidRPr="003A68E4">
        <w:rPr>
          <w:rFonts w:cs="Times New Roman"/>
          <w:szCs w:val="24"/>
        </w:rPr>
        <w:t>he devoted to me and h</w:t>
      </w:r>
      <w:r w:rsidR="00D53825">
        <w:rPr>
          <w:rFonts w:cs="Times New Roman"/>
          <w:szCs w:val="24"/>
        </w:rPr>
        <w:t>er</w:t>
      </w:r>
      <w:r w:rsidRPr="003A68E4">
        <w:rPr>
          <w:rFonts w:cs="Times New Roman"/>
          <w:szCs w:val="24"/>
        </w:rPr>
        <w:t xml:space="preserve"> invaluable input. Without his guidance I would not have been able to produce such work. </w:t>
      </w:r>
    </w:p>
    <w:p w14:paraId="56616869" w14:textId="5D4916C6" w:rsidR="00123062" w:rsidRDefault="00123062" w:rsidP="00123062">
      <w:pPr>
        <w:rPr>
          <w:rFonts w:cs="Times New Roman"/>
          <w:szCs w:val="24"/>
        </w:rPr>
      </w:pPr>
    </w:p>
    <w:p w14:paraId="57FB7F92" w14:textId="6659F57A" w:rsidR="001036FE" w:rsidRDefault="001036FE" w:rsidP="00123062"/>
    <w:p w14:paraId="242B49AD" w14:textId="2BB62B18" w:rsidR="001036FE" w:rsidRDefault="001036FE" w:rsidP="00123062"/>
    <w:p w14:paraId="06A008DF" w14:textId="4480FB9F" w:rsidR="001036FE" w:rsidRDefault="001036FE" w:rsidP="00123062"/>
    <w:p w14:paraId="2341EDD6" w14:textId="334DF3E0" w:rsidR="001036FE" w:rsidRDefault="001036FE" w:rsidP="00123062"/>
    <w:p w14:paraId="509196A4" w14:textId="7C4CE93E" w:rsidR="001036FE" w:rsidRDefault="001036FE" w:rsidP="00123062"/>
    <w:p w14:paraId="2D9CDD4B" w14:textId="75E26421" w:rsidR="001036FE" w:rsidRDefault="001036FE" w:rsidP="00123062"/>
    <w:p w14:paraId="092836AF" w14:textId="66C6923E" w:rsidR="001036FE" w:rsidRDefault="001036FE" w:rsidP="00123062"/>
    <w:p w14:paraId="6AE536FA" w14:textId="767B0895" w:rsidR="001036FE" w:rsidRDefault="001036FE" w:rsidP="00123062"/>
    <w:p w14:paraId="69052E64" w14:textId="06D1B2AF" w:rsidR="001036FE" w:rsidRDefault="001036FE" w:rsidP="00123062"/>
    <w:p w14:paraId="35C09CD2" w14:textId="394CF570" w:rsidR="001036FE" w:rsidRDefault="001036FE" w:rsidP="00123062"/>
    <w:p w14:paraId="4CCDCA5A" w14:textId="77777777" w:rsidR="00123062" w:rsidRDefault="00123062" w:rsidP="00123062"/>
    <w:bookmarkStart w:id="27" w:name="_Toc91243330" w:displacedByCustomXml="next"/>
    <w:sdt>
      <w:sdtPr>
        <w:rPr>
          <w:rFonts w:eastAsiaTheme="minorHAnsi" w:cstheme="minorBidi"/>
          <w:b w:val="0"/>
          <w:szCs w:val="22"/>
        </w:rPr>
        <w:id w:val="-1026088915"/>
        <w:docPartObj>
          <w:docPartGallery w:val="Table of Contents"/>
          <w:docPartUnique/>
        </w:docPartObj>
      </w:sdtPr>
      <w:sdtEndPr>
        <w:rPr>
          <w:bCs/>
          <w:noProof/>
        </w:rPr>
      </w:sdtEndPr>
      <w:sdtContent>
        <w:p w14:paraId="0DD8B40B" w14:textId="77777777" w:rsidR="00123062" w:rsidRDefault="00123062" w:rsidP="00123062">
          <w:pPr>
            <w:pStyle w:val="Heading1"/>
            <w:jc w:val="center"/>
          </w:pPr>
          <w:r>
            <w:t>TABLE OF CONTENTS</w:t>
          </w:r>
          <w:bookmarkEnd w:id="27"/>
        </w:p>
        <w:p w14:paraId="46A4FE20" w14:textId="7876FEF1" w:rsidR="008B4182" w:rsidRDefault="00123062">
          <w:pPr>
            <w:pStyle w:val="TOC1"/>
            <w:tabs>
              <w:tab w:val="right" w:leader="dot" w:pos="9350"/>
            </w:tabs>
            <w:rPr>
              <w:rFonts w:asciiTheme="minorHAnsi" w:eastAsiaTheme="minorEastAsia" w:hAnsiTheme="minorHAnsi"/>
              <w:noProof/>
              <w:sz w:val="22"/>
              <w:lang w:val="en-GB" w:eastAsia="en-GB"/>
            </w:rPr>
          </w:pPr>
          <w:r>
            <w:fldChar w:fldCharType="begin"/>
          </w:r>
          <w:r>
            <w:instrText xml:space="preserve"> TOC \o "1-3" \h \z \u </w:instrText>
          </w:r>
          <w:r>
            <w:fldChar w:fldCharType="separate"/>
          </w:r>
          <w:hyperlink w:anchor="_Toc91243326" w:history="1">
            <w:r w:rsidR="008B4182" w:rsidRPr="0020572A">
              <w:rPr>
                <w:rStyle w:val="Hyperlink"/>
                <w:noProof/>
              </w:rPr>
              <w:t>DECLARATION</w:t>
            </w:r>
            <w:r w:rsidR="008B4182">
              <w:rPr>
                <w:noProof/>
                <w:webHidden/>
              </w:rPr>
              <w:tab/>
            </w:r>
            <w:r w:rsidR="008B4182">
              <w:rPr>
                <w:noProof/>
                <w:webHidden/>
              </w:rPr>
              <w:fldChar w:fldCharType="begin"/>
            </w:r>
            <w:r w:rsidR="008B4182">
              <w:rPr>
                <w:noProof/>
                <w:webHidden/>
              </w:rPr>
              <w:instrText xml:space="preserve"> PAGEREF _Toc91243326 \h </w:instrText>
            </w:r>
            <w:r w:rsidR="008B4182">
              <w:rPr>
                <w:noProof/>
                <w:webHidden/>
              </w:rPr>
            </w:r>
            <w:r w:rsidR="008B4182">
              <w:rPr>
                <w:noProof/>
                <w:webHidden/>
              </w:rPr>
              <w:fldChar w:fldCharType="separate"/>
            </w:r>
            <w:r w:rsidR="00021CB5">
              <w:rPr>
                <w:noProof/>
                <w:webHidden/>
              </w:rPr>
              <w:t>i</w:t>
            </w:r>
            <w:r w:rsidR="008B4182">
              <w:rPr>
                <w:noProof/>
                <w:webHidden/>
              </w:rPr>
              <w:fldChar w:fldCharType="end"/>
            </w:r>
          </w:hyperlink>
        </w:p>
        <w:p w14:paraId="42B5F0C9" w14:textId="294704EE" w:rsidR="008B4182" w:rsidRDefault="004A13A4">
          <w:pPr>
            <w:pStyle w:val="TOC1"/>
            <w:tabs>
              <w:tab w:val="right" w:leader="dot" w:pos="9350"/>
            </w:tabs>
            <w:rPr>
              <w:rFonts w:asciiTheme="minorHAnsi" w:eastAsiaTheme="minorEastAsia" w:hAnsiTheme="minorHAnsi"/>
              <w:noProof/>
              <w:sz w:val="22"/>
              <w:lang w:val="en-GB" w:eastAsia="en-GB"/>
            </w:rPr>
          </w:pPr>
          <w:hyperlink w:anchor="_Toc91243327" w:history="1">
            <w:r w:rsidR="008B4182" w:rsidRPr="0020572A">
              <w:rPr>
                <w:rStyle w:val="Hyperlink"/>
                <w:noProof/>
              </w:rPr>
              <w:t>APPROVAL</w:t>
            </w:r>
            <w:r w:rsidR="008B4182">
              <w:rPr>
                <w:noProof/>
                <w:webHidden/>
              </w:rPr>
              <w:tab/>
            </w:r>
            <w:r w:rsidR="008B4182">
              <w:rPr>
                <w:noProof/>
                <w:webHidden/>
              </w:rPr>
              <w:fldChar w:fldCharType="begin"/>
            </w:r>
            <w:r w:rsidR="008B4182">
              <w:rPr>
                <w:noProof/>
                <w:webHidden/>
              </w:rPr>
              <w:instrText xml:space="preserve"> PAGEREF _Toc91243327 \h </w:instrText>
            </w:r>
            <w:r w:rsidR="008B4182">
              <w:rPr>
                <w:noProof/>
                <w:webHidden/>
              </w:rPr>
            </w:r>
            <w:r w:rsidR="008B4182">
              <w:rPr>
                <w:noProof/>
                <w:webHidden/>
              </w:rPr>
              <w:fldChar w:fldCharType="separate"/>
            </w:r>
            <w:r w:rsidR="00021CB5">
              <w:rPr>
                <w:noProof/>
                <w:webHidden/>
              </w:rPr>
              <w:t>ii</w:t>
            </w:r>
            <w:r w:rsidR="008B4182">
              <w:rPr>
                <w:noProof/>
                <w:webHidden/>
              </w:rPr>
              <w:fldChar w:fldCharType="end"/>
            </w:r>
          </w:hyperlink>
        </w:p>
        <w:p w14:paraId="58E31CB8" w14:textId="7D9CC677" w:rsidR="008B4182" w:rsidRDefault="004A13A4">
          <w:pPr>
            <w:pStyle w:val="TOC1"/>
            <w:tabs>
              <w:tab w:val="right" w:leader="dot" w:pos="9350"/>
            </w:tabs>
            <w:rPr>
              <w:rFonts w:asciiTheme="minorHAnsi" w:eastAsiaTheme="minorEastAsia" w:hAnsiTheme="minorHAnsi"/>
              <w:noProof/>
              <w:sz w:val="22"/>
              <w:lang w:val="en-GB" w:eastAsia="en-GB"/>
            </w:rPr>
          </w:pPr>
          <w:hyperlink w:anchor="_Toc91243328" w:history="1">
            <w:r w:rsidR="008B4182" w:rsidRPr="0020572A">
              <w:rPr>
                <w:rStyle w:val="Hyperlink"/>
                <w:noProof/>
              </w:rPr>
              <w:t>DEDICATION</w:t>
            </w:r>
            <w:r w:rsidR="008B4182">
              <w:rPr>
                <w:noProof/>
                <w:webHidden/>
              </w:rPr>
              <w:tab/>
            </w:r>
            <w:r w:rsidR="008B4182">
              <w:rPr>
                <w:noProof/>
                <w:webHidden/>
              </w:rPr>
              <w:fldChar w:fldCharType="begin"/>
            </w:r>
            <w:r w:rsidR="008B4182">
              <w:rPr>
                <w:noProof/>
                <w:webHidden/>
              </w:rPr>
              <w:instrText xml:space="preserve"> PAGEREF _Toc91243328 \h </w:instrText>
            </w:r>
            <w:r w:rsidR="008B4182">
              <w:rPr>
                <w:noProof/>
                <w:webHidden/>
              </w:rPr>
            </w:r>
            <w:r w:rsidR="008B4182">
              <w:rPr>
                <w:noProof/>
                <w:webHidden/>
              </w:rPr>
              <w:fldChar w:fldCharType="separate"/>
            </w:r>
            <w:r w:rsidR="00021CB5">
              <w:rPr>
                <w:noProof/>
                <w:webHidden/>
              </w:rPr>
              <w:t>iii</w:t>
            </w:r>
            <w:r w:rsidR="008B4182">
              <w:rPr>
                <w:noProof/>
                <w:webHidden/>
              </w:rPr>
              <w:fldChar w:fldCharType="end"/>
            </w:r>
          </w:hyperlink>
        </w:p>
        <w:p w14:paraId="1BD1A68C" w14:textId="22621D6B" w:rsidR="008B4182" w:rsidRDefault="004A13A4">
          <w:pPr>
            <w:pStyle w:val="TOC1"/>
            <w:tabs>
              <w:tab w:val="right" w:leader="dot" w:pos="9350"/>
            </w:tabs>
            <w:rPr>
              <w:rFonts w:asciiTheme="minorHAnsi" w:eastAsiaTheme="minorEastAsia" w:hAnsiTheme="minorHAnsi"/>
              <w:noProof/>
              <w:sz w:val="22"/>
              <w:lang w:val="en-GB" w:eastAsia="en-GB"/>
            </w:rPr>
          </w:pPr>
          <w:hyperlink w:anchor="_Toc91243329" w:history="1">
            <w:r w:rsidR="008B4182" w:rsidRPr="0020572A">
              <w:rPr>
                <w:rStyle w:val="Hyperlink"/>
                <w:noProof/>
              </w:rPr>
              <w:t>ACKNOWLEDGEMENTS</w:t>
            </w:r>
            <w:r w:rsidR="008B4182">
              <w:rPr>
                <w:noProof/>
                <w:webHidden/>
              </w:rPr>
              <w:tab/>
            </w:r>
            <w:r w:rsidR="008B4182">
              <w:rPr>
                <w:noProof/>
                <w:webHidden/>
              </w:rPr>
              <w:fldChar w:fldCharType="begin"/>
            </w:r>
            <w:r w:rsidR="008B4182">
              <w:rPr>
                <w:noProof/>
                <w:webHidden/>
              </w:rPr>
              <w:instrText xml:space="preserve"> PAGEREF _Toc91243329 \h </w:instrText>
            </w:r>
            <w:r w:rsidR="008B4182">
              <w:rPr>
                <w:noProof/>
                <w:webHidden/>
              </w:rPr>
            </w:r>
            <w:r w:rsidR="008B4182">
              <w:rPr>
                <w:noProof/>
                <w:webHidden/>
              </w:rPr>
              <w:fldChar w:fldCharType="separate"/>
            </w:r>
            <w:r w:rsidR="00021CB5">
              <w:rPr>
                <w:noProof/>
                <w:webHidden/>
              </w:rPr>
              <w:t>iv</w:t>
            </w:r>
            <w:r w:rsidR="008B4182">
              <w:rPr>
                <w:noProof/>
                <w:webHidden/>
              </w:rPr>
              <w:fldChar w:fldCharType="end"/>
            </w:r>
          </w:hyperlink>
        </w:p>
        <w:p w14:paraId="54EF0B52" w14:textId="4DF7C110" w:rsidR="008B4182" w:rsidRDefault="004A13A4">
          <w:pPr>
            <w:pStyle w:val="TOC1"/>
            <w:tabs>
              <w:tab w:val="right" w:leader="dot" w:pos="9350"/>
            </w:tabs>
            <w:rPr>
              <w:rFonts w:asciiTheme="minorHAnsi" w:eastAsiaTheme="minorEastAsia" w:hAnsiTheme="minorHAnsi"/>
              <w:noProof/>
              <w:sz w:val="22"/>
              <w:lang w:val="en-GB" w:eastAsia="en-GB"/>
            </w:rPr>
          </w:pPr>
          <w:hyperlink w:anchor="_Toc91243330" w:history="1">
            <w:r w:rsidR="008B4182" w:rsidRPr="0020572A">
              <w:rPr>
                <w:rStyle w:val="Hyperlink"/>
                <w:noProof/>
              </w:rPr>
              <w:t>TABLE OF CONTENTS</w:t>
            </w:r>
            <w:r w:rsidR="008B4182">
              <w:rPr>
                <w:noProof/>
                <w:webHidden/>
              </w:rPr>
              <w:tab/>
            </w:r>
            <w:r w:rsidR="008B4182">
              <w:rPr>
                <w:noProof/>
                <w:webHidden/>
              </w:rPr>
              <w:fldChar w:fldCharType="begin"/>
            </w:r>
            <w:r w:rsidR="008B4182">
              <w:rPr>
                <w:noProof/>
                <w:webHidden/>
              </w:rPr>
              <w:instrText xml:space="preserve"> PAGEREF _Toc91243330 \h </w:instrText>
            </w:r>
            <w:r w:rsidR="008B4182">
              <w:rPr>
                <w:noProof/>
                <w:webHidden/>
              </w:rPr>
            </w:r>
            <w:r w:rsidR="008B4182">
              <w:rPr>
                <w:noProof/>
                <w:webHidden/>
              </w:rPr>
              <w:fldChar w:fldCharType="separate"/>
            </w:r>
            <w:r w:rsidR="00021CB5">
              <w:rPr>
                <w:noProof/>
                <w:webHidden/>
              </w:rPr>
              <w:t>v</w:t>
            </w:r>
            <w:r w:rsidR="008B4182">
              <w:rPr>
                <w:noProof/>
                <w:webHidden/>
              </w:rPr>
              <w:fldChar w:fldCharType="end"/>
            </w:r>
          </w:hyperlink>
        </w:p>
        <w:p w14:paraId="7192270C" w14:textId="51A8D460" w:rsidR="008B4182" w:rsidRDefault="004A13A4">
          <w:pPr>
            <w:pStyle w:val="TOC1"/>
            <w:tabs>
              <w:tab w:val="right" w:leader="dot" w:pos="9350"/>
            </w:tabs>
            <w:rPr>
              <w:rFonts w:asciiTheme="minorHAnsi" w:eastAsiaTheme="minorEastAsia" w:hAnsiTheme="minorHAnsi"/>
              <w:noProof/>
              <w:sz w:val="22"/>
              <w:lang w:val="en-GB" w:eastAsia="en-GB"/>
            </w:rPr>
          </w:pPr>
          <w:hyperlink w:anchor="_Toc91243331" w:history="1">
            <w:r w:rsidR="008B4182" w:rsidRPr="0020572A">
              <w:rPr>
                <w:rStyle w:val="Hyperlink"/>
                <w:noProof/>
              </w:rPr>
              <w:t>LIST OF TABLES</w:t>
            </w:r>
            <w:r w:rsidR="008B4182">
              <w:rPr>
                <w:noProof/>
                <w:webHidden/>
              </w:rPr>
              <w:tab/>
            </w:r>
            <w:r w:rsidR="008B4182">
              <w:rPr>
                <w:noProof/>
                <w:webHidden/>
              </w:rPr>
              <w:fldChar w:fldCharType="begin"/>
            </w:r>
            <w:r w:rsidR="008B4182">
              <w:rPr>
                <w:noProof/>
                <w:webHidden/>
              </w:rPr>
              <w:instrText xml:space="preserve"> PAGEREF _Toc91243331 \h </w:instrText>
            </w:r>
            <w:r w:rsidR="008B4182">
              <w:rPr>
                <w:noProof/>
                <w:webHidden/>
              </w:rPr>
            </w:r>
            <w:r w:rsidR="008B4182">
              <w:rPr>
                <w:noProof/>
                <w:webHidden/>
              </w:rPr>
              <w:fldChar w:fldCharType="separate"/>
            </w:r>
            <w:r w:rsidR="00021CB5">
              <w:rPr>
                <w:noProof/>
                <w:webHidden/>
              </w:rPr>
              <w:t>xii</w:t>
            </w:r>
            <w:r w:rsidR="008B4182">
              <w:rPr>
                <w:noProof/>
                <w:webHidden/>
              </w:rPr>
              <w:fldChar w:fldCharType="end"/>
            </w:r>
          </w:hyperlink>
        </w:p>
        <w:p w14:paraId="0EF0E489" w14:textId="6ECDA9B7" w:rsidR="008B4182" w:rsidRDefault="004A13A4">
          <w:pPr>
            <w:pStyle w:val="TOC1"/>
            <w:tabs>
              <w:tab w:val="right" w:leader="dot" w:pos="9350"/>
            </w:tabs>
            <w:rPr>
              <w:rFonts w:asciiTheme="minorHAnsi" w:eastAsiaTheme="minorEastAsia" w:hAnsiTheme="minorHAnsi"/>
              <w:noProof/>
              <w:sz w:val="22"/>
              <w:lang w:val="en-GB" w:eastAsia="en-GB"/>
            </w:rPr>
          </w:pPr>
          <w:hyperlink w:anchor="_Toc91243332" w:history="1">
            <w:r w:rsidR="008B4182" w:rsidRPr="0020572A">
              <w:rPr>
                <w:rStyle w:val="Hyperlink"/>
                <w:noProof/>
              </w:rPr>
              <w:t>LIST OF FIGURES</w:t>
            </w:r>
            <w:r w:rsidR="008B4182">
              <w:rPr>
                <w:noProof/>
                <w:webHidden/>
              </w:rPr>
              <w:tab/>
            </w:r>
            <w:r w:rsidR="008B4182">
              <w:rPr>
                <w:noProof/>
                <w:webHidden/>
              </w:rPr>
              <w:fldChar w:fldCharType="begin"/>
            </w:r>
            <w:r w:rsidR="008B4182">
              <w:rPr>
                <w:noProof/>
                <w:webHidden/>
              </w:rPr>
              <w:instrText xml:space="preserve"> PAGEREF _Toc91243332 \h </w:instrText>
            </w:r>
            <w:r w:rsidR="008B4182">
              <w:rPr>
                <w:noProof/>
                <w:webHidden/>
              </w:rPr>
            </w:r>
            <w:r w:rsidR="008B4182">
              <w:rPr>
                <w:noProof/>
                <w:webHidden/>
              </w:rPr>
              <w:fldChar w:fldCharType="separate"/>
            </w:r>
            <w:r w:rsidR="00021CB5">
              <w:rPr>
                <w:noProof/>
                <w:webHidden/>
              </w:rPr>
              <w:t>xv</w:t>
            </w:r>
            <w:r w:rsidR="008B4182">
              <w:rPr>
                <w:noProof/>
                <w:webHidden/>
              </w:rPr>
              <w:fldChar w:fldCharType="end"/>
            </w:r>
          </w:hyperlink>
        </w:p>
        <w:p w14:paraId="4A7C01E8" w14:textId="6533F749" w:rsidR="008B4182" w:rsidRDefault="004A13A4">
          <w:pPr>
            <w:pStyle w:val="TOC1"/>
            <w:tabs>
              <w:tab w:val="right" w:leader="dot" w:pos="9350"/>
            </w:tabs>
            <w:rPr>
              <w:rFonts w:asciiTheme="minorHAnsi" w:eastAsiaTheme="minorEastAsia" w:hAnsiTheme="minorHAnsi"/>
              <w:noProof/>
              <w:sz w:val="22"/>
              <w:lang w:val="en-GB" w:eastAsia="en-GB"/>
            </w:rPr>
          </w:pPr>
          <w:hyperlink w:anchor="_Toc91243333" w:history="1">
            <w:r w:rsidR="008B4182" w:rsidRPr="0020572A">
              <w:rPr>
                <w:rStyle w:val="Hyperlink"/>
                <w:noProof/>
              </w:rPr>
              <w:t>ABSTRACT</w:t>
            </w:r>
            <w:r w:rsidR="008B4182">
              <w:rPr>
                <w:noProof/>
                <w:webHidden/>
              </w:rPr>
              <w:tab/>
            </w:r>
            <w:r w:rsidR="008B4182">
              <w:rPr>
                <w:noProof/>
                <w:webHidden/>
              </w:rPr>
              <w:fldChar w:fldCharType="begin"/>
            </w:r>
            <w:r w:rsidR="008B4182">
              <w:rPr>
                <w:noProof/>
                <w:webHidden/>
              </w:rPr>
              <w:instrText xml:space="preserve"> PAGEREF _Toc91243333 \h </w:instrText>
            </w:r>
            <w:r w:rsidR="008B4182">
              <w:rPr>
                <w:noProof/>
                <w:webHidden/>
              </w:rPr>
            </w:r>
            <w:r w:rsidR="008B4182">
              <w:rPr>
                <w:noProof/>
                <w:webHidden/>
              </w:rPr>
              <w:fldChar w:fldCharType="separate"/>
            </w:r>
            <w:r w:rsidR="00021CB5">
              <w:rPr>
                <w:noProof/>
                <w:webHidden/>
              </w:rPr>
              <w:t>xvi</w:t>
            </w:r>
            <w:r w:rsidR="008B4182">
              <w:rPr>
                <w:noProof/>
                <w:webHidden/>
              </w:rPr>
              <w:fldChar w:fldCharType="end"/>
            </w:r>
          </w:hyperlink>
        </w:p>
        <w:p w14:paraId="12620C95" w14:textId="18ABF789" w:rsidR="008B4182" w:rsidRDefault="004A13A4">
          <w:pPr>
            <w:pStyle w:val="TOC1"/>
            <w:tabs>
              <w:tab w:val="right" w:leader="dot" w:pos="9350"/>
            </w:tabs>
            <w:rPr>
              <w:rFonts w:asciiTheme="minorHAnsi" w:eastAsiaTheme="minorEastAsia" w:hAnsiTheme="minorHAnsi"/>
              <w:noProof/>
              <w:sz w:val="22"/>
              <w:lang w:val="en-GB" w:eastAsia="en-GB"/>
            </w:rPr>
          </w:pPr>
          <w:hyperlink w:anchor="_Toc91243334" w:history="1">
            <w:r w:rsidR="008B4182" w:rsidRPr="0020572A">
              <w:rPr>
                <w:rStyle w:val="Hyperlink"/>
                <w:noProof/>
              </w:rPr>
              <w:t>CHAPTER ONE</w:t>
            </w:r>
            <w:r w:rsidR="008B4182">
              <w:rPr>
                <w:noProof/>
                <w:webHidden/>
              </w:rPr>
              <w:tab/>
            </w:r>
            <w:r w:rsidR="008B4182">
              <w:rPr>
                <w:noProof/>
                <w:webHidden/>
              </w:rPr>
              <w:fldChar w:fldCharType="begin"/>
            </w:r>
            <w:r w:rsidR="008B4182">
              <w:rPr>
                <w:noProof/>
                <w:webHidden/>
              </w:rPr>
              <w:instrText xml:space="preserve"> PAGEREF _Toc91243334 \h </w:instrText>
            </w:r>
            <w:r w:rsidR="008B4182">
              <w:rPr>
                <w:noProof/>
                <w:webHidden/>
              </w:rPr>
            </w:r>
            <w:r w:rsidR="008B4182">
              <w:rPr>
                <w:noProof/>
                <w:webHidden/>
              </w:rPr>
              <w:fldChar w:fldCharType="separate"/>
            </w:r>
            <w:r w:rsidR="00021CB5">
              <w:rPr>
                <w:noProof/>
                <w:webHidden/>
              </w:rPr>
              <w:t>1</w:t>
            </w:r>
            <w:r w:rsidR="008B4182">
              <w:rPr>
                <w:noProof/>
                <w:webHidden/>
              </w:rPr>
              <w:fldChar w:fldCharType="end"/>
            </w:r>
          </w:hyperlink>
        </w:p>
        <w:p w14:paraId="568967CD" w14:textId="01C386A4" w:rsidR="008B4182" w:rsidRDefault="004A13A4">
          <w:pPr>
            <w:pStyle w:val="TOC1"/>
            <w:tabs>
              <w:tab w:val="right" w:leader="dot" w:pos="9350"/>
            </w:tabs>
            <w:rPr>
              <w:rFonts w:asciiTheme="minorHAnsi" w:eastAsiaTheme="minorEastAsia" w:hAnsiTheme="minorHAnsi"/>
              <w:noProof/>
              <w:sz w:val="22"/>
              <w:lang w:val="en-GB" w:eastAsia="en-GB"/>
            </w:rPr>
          </w:pPr>
          <w:hyperlink w:anchor="_Toc91243335" w:history="1">
            <w:r w:rsidR="008B4182" w:rsidRPr="0020572A">
              <w:rPr>
                <w:rStyle w:val="Hyperlink"/>
                <w:noProof/>
              </w:rPr>
              <w:t>INTRODUCTION</w:t>
            </w:r>
            <w:r w:rsidR="008B4182">
              <w:rPr>
                <w:noProof/>
                <w:webHidden/>
              </w:rPr>
              <w:tab/>
            </w:r>
            <w:r w:rsidR="008B4182">
              <w:rPr>
                <w:noProof/>
                <w:webHidden/>
              </w:rPr>
              <w:fldChar w:fldCharType="begin"/>
            </w:r>
            <w:r w:rsidR="008B4182">
              <w:rPr>
                <w:noProof/>
                <w:webHidden/>
              </w:rPr>
              <w:instrText xml:space="preserve"> PAGEREF _Toc91243335 \h </w:instrText>
            </w:r>
            <w:r w:rsidR="008B4182">
              <w:rPr>
                <w:noProof/>
                <w:webHidden/>
              </w:rPr>
            </w:r>
            <w:r w:rsidR="008B4182">
              <w:rPr>
                <w:noProof/>
                <w:webHidden/>
              </w:rPr>
              <w:fldChar w:fldCharType="separate"/>
            </w:r>
            <w:r w:rsidR="00021CB5">
              <w:rPr>
                <w:noProof/>
                <w:webHidden/>
              </w:rPr>
              <w:t>1</w:t>
            </w:r>
            <w:r w:rsidR="008B4182">
              <w:rPr>
                <w:noProof/>
                <w:webHidden/>
              </w:rPr>
              <w:fldChar w:fldCharType="end"/>
            </w:r>
          </w:hyperlink>
        </w:p>
        <w:p w14:paraId="705FFBBC" w14:textId="36CC894E" w:rsidR="008B4182" w:rsidRDefault="004A13A4">
          <w:pPr>
            <w:pStyle w:val="TOC1"/>
            <w:tabs>
              <w:tab w:val="right" w:leader="dot" w:pos="9350"/>
            </w:tabs>
            <w:rPr>
              <w:rFonts w:asciiTheme="minorHAnsi" w:eastAsiaTheme="minorEastAsia" w:hAnsiTheme="minorHAnsi"/>
              <w:noProof/>
              <w:sz w:val="22"/>
              <w:lang w:val="en-GB" w:eastAsia="en-GB"/>
            </w:rPr>
          </w:pPr>
          <w:hyperlink w:anchor="_Toc91243336" w:history="1">
            <w:r w:rsidR="008B4182" w:rsidRPr="0020572A">
              <w:rPr>
                <w:rStyle w:val="Hyperlink"/>
                <w:noProof/>
              </w:rPr>
              <w:t>Chapter overview</w:t>
            </w:r>
            <w:r w:rsidR="008B4182">
              <w:rPr>
                <w:noProof/>
                <w:webHidden/>
              </w:rPr>
              <w:tab/>
            </w:r>
            <w:r w:rsidR="008B4182">
              <w:rPr>
                <w:noProof/>
                <w:webHidden/>
              </w:rPr>
              <w:fldChar w:fldCharType="begin"/>
            </w:r>
            <w:r w:rsidR="008B4182">
              <w:rPr>
                <w:noProof/>
                <w:webHidden/>
              </w:rPr>
              <w:instrText xml:space="preserve"> PAGEREF _Toc91243336 \h </w:instrText>
            </w:r>
            <w:r w:rsidR="008B4182">
              <w:rPr>
                <w:noProof/>
                <w:webHidden/>
              </w:rPr>
            </w:r>
            <w:r w:rsidR="008B4182">
              <w:rPr>
                <w:noProof/>
                <w:webHidden/>
              </w:rPr>
              <w:fldChar w:fldCharType="separate"/>
            </w:r>
            <w:r w:rsidR="00021CB5">
              <w:rPr>
                <w:noProof/>
                <w:webHidden/>
              </w:rPr>
              <w:t>1</w:t>
            </w:r>
            <w:r w:rsidR="008B4182">
              <w:rPr>
                <w:noProof/>
                <w:webHidden/>
              </w:rPr>
              <w:fldChar w:fldCharType="end"/>
            </w:r>
          </w:hyperlink>
        </w:p>
        <w:p w14:paraId="2D495A74" w14:textId="539B6106" w:rsidR="008B4182" w:rsidRDefault="004A13A4">
          <w:pPr>
            <w:pStyle w:val="TOC1"/>
            <w:tabs>
              <w:tab w:val="right" w:leader="dot" w:pos="9350"/>
            </w:tabs>
            <w:rPr>
              <w:rFonts w:asciiTheme="minorHAnsi" w:eastAsiaTheme="minorEastAsia" w:hAnsiTheme="minorHAnsi"/>
              <w:noProof/>
              <w:sz w:val="22"/>
              <w:lang w:val="en-GB" w:eastAsia="en-GB"/>
            </w:rPr>
          </w:pPr>
          <w:hyperlink w:anchor="_Toc91243337" w:history="1">
            <w:r w:rsidR="008B4182" w:rsidRPr="0020572A">
              <w:rPr>
                <w:rStyle w:val="Hyperlink"/>
                <w:noProof/>
              </w:rPr>
              <w:t>Background of the study</w:t>
            </w:r>
            <w:r w:rsidR="008B4182">
              <w:rPr>
                <w:noProof/>
                <w:webHidden/>
              </w:rPr>
              <w:tab/>
            </w:r>
            <w:r w:rsidR="008B4182">
              <w:rPr>
                <w:noProof/>
                <w:webHidden/>
              </w:rPr>
              <w:fldChar w:fldCharType="begin"/>
            </w:r>
            <w:r w:rsidR="008B4182">
              <w:rPr>
                <w:noProof/>
                <w:webHidden/>
              </w:rPr>
              <w:instrText xml:space="preserve"> PAGEREF _Toc91243337 \h </w:instrText>
            </w:r>
            <w:r w:rsidR="008B4182">
              <w:rPr>
                <w:noProof/>
                <w:webHidden/>
              </w:rPr>
            </w:r>
            <w:r w:rsidR="008B4182">
              <w:rPr>
                <w:noProof/>
                <w:webHidden/>
              </w:rPr>
              <w:fldChar w:fldCharType="separate"/>
            </w:r>
            <w:r w:rsidR="00021CB5">
              <w:rPr>
                <w:noProof/>
                <w:webHidden/>
              </w:rPr>
              <w:t>1</w:t>
            </w:r>
            <w:r w:rsidR="008B4182">
              <w:rPr>
                <w:noProof/>
                <w:webHidden/>
              </w:rPr>
              <w:fldChar w:fldCharType="end"/>
            </w:r>
          </w:hyperlink>
        </w:p>
        <w:p w14:paraId="721FD10E" w14:textId="33A44070" w:rsidR="008B4182" w:rsidRDefault="004A13A4">
          <w:pPr>
            <w:pStyle w:val="TOC1"/>
            <w:tabs>
              <w:tab w:val="right" w:leader="dot" w:pos="9350"/>
            </w:tabs>
            <w:rPr>
              <w:rFonts w:asciiTheme="minorHAnsi" w:eastAsiaTheme="minorEastAsia" w:hAnsiTheme="minorHAnsi"/>
              <w:noProof/>
              <w:sz w:val="22"/>
              <w:lang w:val="en-GB" w:eastAsia="en-GB"/>
            </w:rPr>
          </w:pPr>
          <w:hyperlink w:anchor="_Toc91243338" w:history="1">
            <w:r w:rsidR="008B4182" w:rsidRPr="0020572A">
              <w:rPr>
                <w:rStyle w:val="Hyperlink"/>
                <w:noProof/>
              </w:rPr>
              <w:t>Statement of the problem</w:t>
            </w:r>
            <w:r w:rsidR="008B4182">
              <w:rPr>
                <w:noProof/>
                <w:webHidden/>
              </w:rPr>
              <w:tab/>
            </w:r>
            <w:r w:rsidR="008B4182">
              <w:rPr>
                <w:noProof/>
                <w:webHidden/>
              </w:rPr>
              <w:fldChar w:fldCharType="begin"/>
            </w:r>
            <w:r w:rsidR="008B4182">
              <w:rPr>
                <w:noProof/>
                <w:webHidden/>
              </w:rPr>
              <w:instrText xml:space="preserve"> PAGEREF _Toc91243338 \h </w:instrText>
            </w:r>
            <w:r w:rsidR="008B4182">
              <w:rPr>
                <w:noProof/>
                <w:webHidden/>
              </w:rPr>
            </w:r>
            <w:r w:rsidR="008B4182">
              <w:rPr>
                <w:noProof/>
                <w:webHidden/>
              </w:rPr>
              <w:fldChar w:fldCharType="separate"/>
            </w:r>
            <w:r w:rsidR="00021CB5">
              <w:rPr>
                <w:noProof/>
                <w:webHidden/>
              </w:rPr>
              <w:t>6</w:t>
            </w:r>
            <w:r w:rsidR="008B4182">
              <w:rPr>
                <w:noProof/>
                <w:webHidden/>
              </w:rPr>
              <w:fldChar w:fldCharType="end"/>
            </w:r>
          </w:hyperlink>
        </w:p>
        <w:p w14:paraId="49A3F9C6" w14:textId="69BFAB5E" w:rsidR="008B4182" w:rsidRDefault="004A13A4">
          <w:pPr>
            <w:pStyle w:val="TOC1"/>
            <w:tabs>
              <w:tab w:val="right" w:leader="dot" w:pos="9350"/>
            </w:tabs>
            <w:rPr>
              <w:rFonts w:asciiTheme="minorHAnsi" w:eastAsiaTheme="minorEastAsia" w:hAnsiTheme="minorHAnsi"/>
              <w:noProof/>
              <w:sz w:val="22"/>
              <w:lang w:val="en-GB" w:eastAsia="en-GB"/>
            </w:rPr>
          </w:pPr>
          <w:hyperlink w:anchor="_Toc91243339" w:history="1">
            <w:r w:rsidR="008B4182" w:rsidRPr="0020572A">
              <w:rPr>
                <w:rStyle w:val="Hyperlink"/>
                <w:noProof/>
              </w:rPr>
              <w:t>Purpose of the study</w:t>
            </w:r>
            <w:r w:rsidR="008B4182">
              <w:rPr>
                <w:noProof/>
                <w:webHidden/>
              </w:rPr>
              <w:tab/>
            </w:r>
            <w:r w:rsidR="008B4182">
              <w:rPr>
                <w:noProof/>
                <w:webHidden/>
              </w:rPr>
              <w:fldChar w:fldCharType="begin"/>
            </w:r>
            <w:r w:rsidR="008B4182">
              <w:rPr>
                <w:noProof/>
                <w:webHidden/>
              </w:rPr>
              <w:instrText xml:space="preserve"> PAGEREF _Toc91243339 \h </w:instrText>
            </w:r>
            <w:r w:rsidR="008B4182">
              <w:rPr>
                <w:noProof/>
                <w:webHidden/>
              </w:rPr>
            </w:r>
            <w:r w:rsidR="008B4182">
              <w:rPr>
                <w:noProof/>
                <w:webHidden/>
              </w:rPr>
              <w:fldChar w:fldCharType="separate"/>
            </w:r>
            <w:r w:rsidR="00021CB5">
              <w:rPr>
                <w:noProof/>
                <w:webHidden/>
              </w:rPr>
              <w:t>7</w:t>
            </w:r>
            <w:r w:rsidR="008B4182">
              <w:rPr>
                <w:noProof/>
                <w:webHidden/>
              </w:rPr>
              <w:fldChar w:fldCharType="end"/>
            </w:r>
          </w:hyperlink>
        </w:p>
        <w:p w14:paraId="32B20C27" w14:textId="161CD8F1" w:rsidR="008B4182" w:rsidRDefault="004A13A4">
          <w:pPr>
            <w:pStyle w:val="TOC2"/>
            <w:tabs>
              <w:tab w:val="right" w:leader="dot" w:pos="9350"/>
            </w:tabs>
            <w:rPr>
              <w:rFonts w:asciiTheme="minorHAnsi" w:eastAsiaTheme="minorEastAsia" w:hAnsiTheme="minorHAnsi"/>
              <w:noProof/>
              <w:sz w:val="22"/>
              <w:lang w:val="en-GB" w:eastAsia="en-GB"/>
            </w:rPr>
          </w:pPr>
          <w:hyperlink w:anchor="_Toc91243340" w:history="1">
            <w:r w:rsidR="008B4182" w:rsidRPr="0020572A">
              <w:rPr>
                <w:rStyle w:val="Hyperlink"/>
                <w:noProof/>
              </w:rPr>
              <w:t>Research objectives</w:t>
            </w:r>
            <w:r w:rsidR="008B4182">
              <w:rPr>
                <w:noProof/>
                <w:webHidden/>
              </w:rPr>
              <w:tab/>
            </w:r>
            <w:r w:rsidR="008B4182">
              <w:rPr>
                <w:noProof/>
                <w:webHidden/>
              </w:rPr>
              <w:fldChar w:fldCharType="begin"/>
            </w:r>
            <w:r w:rsidR="008B4182">
              <w:rPr>
                <w:noProof/>
                <w:webHidden/>
              </w:rPr>
              <w:instrText xml:space="preserve"> PAGEREF _Toc91243340 \h </w:instrText>
            </w:r>
            <w:r w:rsidR="008B4182">
              <w:rPr>
                <w:noProof/>
                <w:webHidden/>
              </w:rPr>
            </w:r>
            <w:r w:rsidR="008B4182">
              <w:rPr>
                <w:noProof/>
                <w:webHidden/>
              </w:rPr>
              <w:fldChar w:fldCharType="separate"/>
            </w:r>
            <w:r w:rsidR="00021CB5">
              <w:rPr>
                <w:noProof/>
                <w:webHidden/>
              </w:rPr>
              <w:t>8</w:t>
            </w:r>
            <w:r w:rsidR="008B4182">
              <w:rPr>
                <w:noProof/>
                <w:webHidden/>
              </w:rPr>
              <w:fldChar w:fldCharType="end"/>
            </w:r>
          </w:hyperlink>
        </w:p>
        <w:p w14:paraId="73890B3B" w14:textId="0A91675B" w:rsidR="008B4182" w:rsidRDefault="004A13A4">
          <w:pPr>
            <w:pStyle w:val="TOC2"/>
            <w:tabs>
              <w:tab w:val="right" w:leader="dot" w:pos="9350"/>
            </w:tabs>
            <w:rPr>
              <w:rFonts w:asciiTheme="minorHAnsi" w:eastAsiaTheme="minorEastAsia" w:hAnsiTheme="minorHAnsi"/>
              <w:noProof/>
              <w:sz w:val="22"/>
              <w:lang w:val="en-GB" w:eastAsia="en-GB"/>
            </w:rPr>
          </w:pPr>
          <w:hyperlink w:anchor="_Toc91243341" w:history="1">
            <w:r w:rsidR="008B4182" w:rsidRPr="0020572A">
              <w:rPr>
                <w:rStyle w:val="Hyperlink"/>
                <w:noProof/>
              </w:rPr>
              <w:t>Research questions</w:t>
            </w:r>
            <w:r w:rsidR="008B4182">
              <w:rPr>
                <w:noProof/>
                <w:webHidden/>
              </w:rPr>
              <w:tab/>
            </w:r>
            <w:r w:rsidR="008B4182">
              <w:rPr>
                <w:noProof/>
                <w:webHidden/>
              </w:rPr>
              <w:fldChar w:fldCharType="begin"/>
            </w:r>
            <w:r w:rsidR="008B4182">
              <w:rPr>
                <w:noProof/>
                <w:webHidden/>
              </w:rPr>
              <w:instrText xml:space="preserve"> PAGEREF _Toc91243341 \h </w:instrText>
            </w:r>
            <w:r w:rsidR="008B4182">
              <w:rPr>
                <w:noProof/>
                <w:webHidden/>
              </w:rPr>
            </w:r>
            <w:r w:rsidR="008B4182">
              <w:rPr>
                <w:noProof/>
                <w:webHidden/>
              </w:rPr>
              <w:fldChar w:fldCharType="separate"/>
            </w:r>
            <w:r w:rsidR="00021CB5">
              <w:rPr>
                <w:noProof/>
                <w:webHidden/>
              </w:rPr>
              <w:t>8</w:t>
            </w:r>
            <w:r w:rsidR="008B4182">
              <w:rPr>
                <w:noProof/>
                <w:webHidden/>
              </w:rPr>
              <w:fldChar w:fldCharType="end"/>
            </w:r>
          </w:hyperlink>
        </w:p>
        <w:p w14:paraId="6B80D92E" w14:textId="5D23D9FD" w:rsidR="008B4182" w:rsidRDefault="004A13A4">
          <w:pPr>
            <w:pStyle w:val="TOC1"/>
            <w:tabs>
              <w:tab w:val="right" w:leader="dot" w:pos="9350"/>
            </w:tabs>
            <w:rPr>
              <w:rFonts w:asciiTheme="minorHAnsi" w:eastAsiaTheme="minorEastAsia" w:hAnsiTheme="minorHAnsi"/>
              <w:noProof/>
              <w:sz w:val="22"/>
              <w:lang w:val="en-GB" w:eastAsia="en-GB"/>
            </w:rPr>
          </w:pPr>
          <w:hyperlink w:anchor="_Toc91243342" w:history="1">
            <w:r w:rsidR="008B4182" w:rsidRPr="0020572A">
              <w:rPr>
                <w:rStyle w:val="Hyperlink"/>
                <w:i/>
                <w:iCs/>
                <w:noProof/>
              </w:rPr>
              <w:t>Hypotheses of the study</w:t>
            </w:r>
            <w:r w:rsidR="008B4182">
              <w:rPr>
                <w:noProof/>
                <w:webHidden/>
              </w:rPr>
              <w:tab/>
            </w:r>
            <w:r w:rsidR="008B4182">
              <w:rPr>
                <w:noProof/>
                <w:webHidden/>
              </w:rPr>
              <w:fldChar w:fldCharType="begin"/>
            </w:r>
            <w:r w:rsidR="008B4182">
              <w:rPr>
                <w:noProof/>
                <w:webHidden/>
              </w:rPr>
              <w:instrText xml:space="preserve"> PAGEREF _Toc91243342 \h </w:instrText>
            </w:r>
            <w:r w:rsidR="008B4182">
              <w:rPr>
                <w:noProof/>
                <w:webHidden/>
              </w:rPr>
            </w:r>
            <w:r w:rsidR="008B4182">
              <w:rPr>
                <w:noProof/>
                <w:webHidden/>
              </w:rPr>
              <w:fldChar w:fldCharType="separate"/>
            </w:r>
            <w:r w:rsidR="00021CB5">
              <w:rPr>
                <w:noProof/>
                <w:webHidden/>
              </w:rPr>
              <w:t>8</w:t>
            </w:r>
            <w:r w:rsidR="008B4182">
              <w:rPr>
                <w:noProof/>
                <w:webHidden/>
              </w:rPr>
              <w:fldChar w:fldCharType="end"/>
            </w:r>
          </w:hyperlink>
        </w:p>
        <w:p w14:paraId="4918B890" w14:textId="06F1F7E3" w:rsidR="008B4182" w:rsidRDefault="004A13A4">
          <w:pPr>
            <w:pStyle w:val="TOC1"/>
            <w:tabs>
              <w:tab w:val="right" w:leader="dot" w:pos="9350"/>
            </w:tabs>
            <w:rPr>
              <w:rFonts w:asciiTheme="minorHAnsi" w:eastAsiaTheme="minorEastAsia" w:hAnsiTheme="minorHAnsi"/>
              <w:noProof/>
              <w:sz w:val="22"/>
              <w:lang w:val="en-GB" w:eastAsia="en-GB"/>
            </w:rPr>
          </w:pPr>
          <w:hyperlink w:anchor="_Toc91243343" w:history="1">
            <w:r w:rsidR="008B4182" w:rsidRPr="0020572A">
              <w:rPr>
                <w:rStyle w:val="Hyperlink"/>
                <w:noProof/>
              </w:rPr>
              <w:t>Scope of the study</w:t>
            </w:r>
            <w:r w:rsidR="008B4182">
              <w:rPr>
                <w:noProof/>
                <w:webHidden/>
              </w:rPr>
              <w:tab/>
            </w:r>
            <w:r w:rsidR="008B4182">
              <w:rPr>
                <w:noProof/>
                <w:webHidden/>
              </w:rPr>
              <w:fldChar w:fldCharType="begin"/>
            </w:r>
            <w:r w:rsidR="008B4182">
              <w:rPr>
                <w:noProof/>
                <w:webHidden/>
              </w:rPr>
              <w:instrText xml:space="preserve"> PAGEREF _Toc91243343 \h </w:instrText>
            </w:r>
            <w:r w:rsidR="008B4182">
              <w:rPr>
                <w:noProof/>
                <w:webHidden/>
              </w:rPr>
            </w:r>
            <w:r w:rsidR="008B4182">
              <w:rPr>
                <w:noProof/>
                <w:webHidden/>
              </w:rPr>
              <w:fldChar w:fldCharType="separate"/>
            </w:r>
            <w:r w:rsidR="00021CB5">
              <w:rPr>
                <w:noProof/>
                <w:webHidden/>
              </w:rPr>
              <w:t>9</w:t>
            </w:r>
            <w:r w:rsidR="008B4182">
              <w:rPr>
                <w:noProof/>
                <w:webHidden/>
              </w:rPr>
              <w:fldChar w:fldCharType="end"/>
            </w:r>
          </w:hyperlink>
        </w:p>
        <w:p w14:paraId="546D5A15" w14:textId="4D2D3C41" w:rsidR="008B4182" w:rsidRDefault="004A13A4">
          <w:pPr>
            <w:pStyle w:val="TOC2"/>
            <w:tabs>
              <w:tab w:val="right" w:leader="dot" w:pos="9350"/>
            </w:tabs>
            <w:rPr>
              <w:rFonts w:asciiTheme="minorHAnsi" w:eastAsiaTheme="minorEastAsia" w:hAnsiTheme="minorHAnsi"/>
              <w:noProof/>
              <w:sz w:val="22"/>
              <w:lang w:val="en-GB" w:eastAsia="en-GB"/>
            </w:rPr>
          </w:pPr>
          <w:hyperlink w:anchor="_Toc91243344" w:history="1">
            <w:r w:rsidR="008B4182" w:rsidRPr="0020572A">
              <w:rPr>
                <w:rStyle w:val="Hyperlink"/>
                <w:noProof/>
              </w:rPr>
              <w:t>Geographical scope</w:t>
            </w:r>
            <w:r w:rsidR="008B4182">
              <w:rPr>
                <w:noProof/>
                <w:webHidden/>
              </w:rPr>
              <w:tab/>
            </w:r>
            <w:r w:rsidR="008B4182">
              <w:rPr>
                <w:noProof/>
                <w:webHidden/>
              </w:rPr>
              <w:fldChar w:fldCharType="begin"/>
            </w:r>
            <w:r w:rsidR="008B4182">
              <w:rPr>
                <w:noProof/>
                <w:webHidden/>
              </w:rPr>
              <w:instrText xml:space="preserve"> PAGEREF _Toc91243344 \h </w:instrText>
            </w:r>
            <w:r w:rsidR="008B4182">
              <w:rPr>
                <w:noProof/>
                <w:webHidden/>
              </w:rPr>
            </w:r>
            <w:r w:rsidR="008B4182">
              <w:rPr>
                <w:noProof/>
                <w:webHidden/>
              </w:rPr>
              <w:fldChar w:fldCharType="separate"/>
            </w:r>
            <w:r w:rsidR="00021CB5">
              <w:rPr>
                <w:noProof/>
                <w:webHidden/>
              </w:rPr>
              <w:t>9</w:t>
            </w:r>
            <w:r w:rsidR="008B4182">
              <w:rPr>
                <w:noProof/>
                <w:webHidden/>
              </w:rPr>
              <w:fldChar w:fldCharType="end"/>
            </w:r>
          </w:hyperlink>
        </w:p>
        <w:p w14:paraId="0225B571" w14:textId="0E1FEFBB" w:rsidR="008B4182" w:rsidRDefault="004A13A4">
          <w:pPr>
            <w:pStyle w:val="TOC2"/>
            <w:tabs>
              <w:tab w:val="right" w:leader="dot" w:pos="9350"/>
            </w:tabs>
            <w:rPr>
              <w:rFonts w:asciiTheme="minorHAnsi" w:eastAsiaTheme="minorEastAsia" w:hAnsiTheme="minorHAnsi"/>
              <w:noProof/>
              <w:sz w:val="22"/>
              <w:lang w:val="en-GB" w:eastAsia="en-GB"/>
            </w:rPr>
          </w:pPr>
          <w:hyperlink w:anchor="_Toc91243345" w:history="1">
            <w:r w:rsidR="008B4182" w:rsidRPr="0020572A">
              <w:rPr>
                <w:rStyle w:val="Hyperlink"/>
                <w:noProof/>
              </w:rPr>
              <w:t>Content scope</w:t>
            </w:r>
            <w:r w:rsidR="008B4182">
              <w:rPr>
                <w:noProof/>
                <w:webHidden/>
              </w:rPr>
              <w:tab/>
            </w:r>
            <w:r w:rsidR="008B4182">
              <w:rPr>
                <w:noProof/>
                <w:webHidden/>
              </w:rPr>
              <w:fldChar w:fldCharType="begin"/>
            </w:r>
            <w:r w:rsidR="008B4182">
              <w:rPr>
                <w:noProof/>
                <w:webHidden/>
              </w:rPr>
              <w:instrText xml:space="preserve"> PAGEREF _Toc91243345 \h </w:instrText>
            </w:r>
            <w:r w:rsidR="008B4182">
              <w:rPr>
                <w:noProof/>
                <w:webHidden/>
              </w:rPr>
            </w:r>
            <w:r w:rsidR="008B4182">
              <w:rPr>
                <w:noProof/>
                <w:webHidden/>
              </w:rPr>
              <w:fldChar w:fldCharType="separate"/>
            </w:r>
            <w:r w:rsidR="00021CB5">
              <w:rPr>
                <w:noProof/>
                <w:webHidden/>
              </w:rPr>
              <w:t>9</w:t>
            </w:r>
            <w:r w:rsidR="008B4182">
              <w:rPr>
                <w:noProof/>
                <w:webHidden/>
              </w:rPr>
              <w:fldChar w:fldCharType="end"/>
            </w:r>
          </w:hyperlink>
        </w:p>
        <w:p w14:paraId="7BAE7368" w14:textId="004AE52A" w:rsidR="008B4182" w:rsidRDefault="004A13A4">
          <w:pPr>
            <w:pStyle w:val="TOC2"/>
            <w:tabs>
              <w:tab w:val="right" w:leader="dot" w:pos="9350"/>
            </w:tabs>
            <w:rPr>
              <w:rFonts w:asciiTheme="minorHAnsi" w:eastAsiaTheme="minorEastAsia" w:hAnsiTheme="minorHAnsi"/>
              <w:noProof/>
              <w:sz w:val="22"/>
              <w:lang w:val="en-GB" w:eastAsia="en-GB"/>
            </w:rPr>
          </w:pPr>
          <w:hyperlink w:anchor="_Toc91243346" w:history="1">
            <w:r w:rsidR="008B4182" w:rsidRPr="0020572A">
              <w:rPr>
                <w:rStyle w:val="Hyperlink"/>
                <w:i/>
                <w:iCs/>
                <w:noProof/>
              </w:rPr>
              <w:t>Time scope</w:t>
            </w:r>
            <w:r w:rsidR="008B4182">
              <w:rPr>
                <w:noProof/>
                <w:webHidden/>
              </w:rPr>
              <w:tab/>
            </w:r>
            <w:r w:rsidR="008B4182">
              <w:rPr>
                <w:noProof/>
                <w:webHidden/>
              </w:rPr>
              <w:fldChar w:fldCharType="begin"/>
            </w:r>
            <w:r w:rsidR="008B4182">
              <w:rPr>
                <w:noProof/>
                <w:webHidden/>
              </w:rPr>
              <w:instrText xml:space="preserve"> PAGEREF _Toc91243346 \h </w:instrText>
            </w:r>
            <w:r w:rsidR="008B4182">
              <w:rPr>
                <w:noProof/>
                <w:webHidden/>
              </w:rPr>
            </w:r>
            <w:r w:rsidR="008B4182">
              <w:rPr>
                <w:noProof/>
                <w:webHidden/>
              </w:rPr>
              <w:fldChar w:fldCharType="separate"/>
            </w:r>
            <w:r w:rsidR="00021CB5">
              <w:rPr>
                <w:noProof/>
                <w:webHidden/>
              </w:rPr>
              <w:t>9</w:t>
            </w:r>
            <w:r w:rsidR="008B4182">
              <w:rPr>
                <w:noProof/>
                <w:webHidden/>
              </w:rPr>
              <w:fldChar w:fldCharType="end"/>
            </w:r>
          </w:hyperlink>
        </w:p>
        <w:p w14:paraId="6E8E684C" w14:textId="245A08B2" w:rsidR="008B4182" w:rsidRDefault="004A13A4">
          <w:pPr>
            <w:pStyle w:val="TOC1"/>
            <w:tabs>
              <w:tab w:val="right" w:leader="dot" w:pos="9350"/>
            </w:tabs>
            <w:rPr>
              <w:rFonts w:asciiTheme="minorHAnsi" w:eastAsiaTheme="minorEastAsia" w:hAnsiTheme="minorHAnsi"/>
              <w:noProof/>
              <w:sz w:val="22"/>
              <w:lang w:val="en-GB" w:eastAsia="en-GB"/>
            </w:rPr>
          </w:pPr>
          <w:hyperlink w:anchor="_Toc91243347" w:history="1">
            <w:r w:rsidR="008B4182" w:rsidRPr="0020572A">
              <w:rPr>
                <w:rStyle w:val="Hyperlink"/>
                <w:noProof/>
              </w:rPr>
              <w:t>Significance of the study</w:t>
            </w:r>
            <w:r w:rsidR="008B4182">
              <w:rPr>
                <w:noProof/>
                <w:webHidden/>
              </w:rPr>
              <w:tab/>
            </w:r>
            <w:r w:rsidR="008B4182">
              <w:rPr>
                <w:noProof/>
                <w:webHidden/>
              </w:rPr>
              <w:fldChar w:fldCharType="begin"/>
            </w:r>
            <w:r w:rsidR="008B4182">
              <w:rPr>
                <w:noProof/>
                <w:webHidden/>
              </w:rPr>
              <w:instrText xml:space="preserve"> PAGEREF _Toc91243347 \h </w:instrText>
            </w:r>
            <w:r w:rsidR="008B4182">
              <w:rPr>
                <w:noProof/>
                <w:webHidden/>
              </w:rPr>
            </w:r>
            <w:r w:rsidR="008B4182">
              <w:rPr>
                <w:noProof/>
                <w:webHidden/>
              </w:rPr>
              <w:fldChar w:fldCharType="separate"/>
            </w:r>
            <w:r w:rsidR="00021CB5">
              <w:rPr>
                <w:noProof/>
                <w:webHidden/>
              </w:rPr>
              <w:t>10</w:t>
            </w:r>
            <w:r w:rsidR="008B4182">
              <w:rPr>
                <w:noProof/>
                <w:webHidden/>
              </w:rPr>
              <w:fldChar w:fldCharType="end"/>
            </w:r>
          </w:hyperlink>
        </w:p>
        <w:p w14:paraId="684424C4" w14:textId="4E06FE6B" w:rsidR="008B4182" w:rsidRDefault="004A13A4">
          <w:pPr>
            <w:pStyle w:val="TOC1"/>
            <w:tabs>
              <w:tab w:val="right" w:leader="dot" w:pos="9350"/>
            </w:tabs>
            <w:rPr>
              <w:rFonts w:asciiTheme="minorHAnsi" w:eastAsiaTheme="minorEastAsia" w:hAnsiTheme="minorHAnsi"/>
              <w:noProof/>
              <w:sz w:val="22"/>
              <w:lang w:val="en-GB" w:eastAsia="en-GB"/>
            </w:rPr>
          </w:pPr>
          <w:hyperlink w:anchor="_Toc91243348" w:history="1">
            <w:r w:rsidR="008B4182" w:rsidRPr="0020572A">
              <w:rPr>
                <w:rStyle w:val="Hyperlink"/>
                <w:noProof/>
              </w:rPr>
              <w:t>CHAPTER TWO</w:t>
            </w:r>
            <w:r w:rsidR="008B4182">
              <w:rPr>
                <w:noProof/>
                <w:webHidden/>
              </w:rPr>
              <w:tab/>
            </w:r>
            <w:r w:rsidR="008B4182">
              <w:rPr>
                <w:noProof/>
                <w:webHidden/>
              </w:rPr>
              <w:fldChar w:fldCharType="begin"/>
            </w:r>
            <w:r w:rsidR="008B4182">
              <w:rPr>
                <w:noProof/>
                <w:webHidden/>
              </w:rPr>
              <w:instrText xml:space="preserve"> PAGEREF _Toc91243348 \h </w:instrText>
            </w:r>
            <w:r w:rsidR="008B4182">
              <w:rPr>
                <w:noProof/>
                <w:webHidden/>
              </w:rPr>
            </w:r>
            <w:r w:rsidR="008B4182">
              <w:rPr>
                <w:noProof/>
                <w:webHidden/>
              </w:rPr>
              <w:fldChar w:fldCharType="separate"/>
            </w:r>
            <w:r w:rsidR="00021CB5">
              <w:rPr>
                <w:noProof/>
                <w:webHidden/>
              </w:rPr>
              <w:t>11</w:t>
            </w:r>
            <w:r w:rsidR="008B4182">
              <w:rPr>
                <w:noProof/>
                <w:webHidden/>
              </w:rPr>
              <w:fldChar w:fldCharType="end"/>
            </w:r>
          </w:hyperlink>
        </w:p>
        <w:p w14:paraId="19436878" w14:textId="2DF916FF" w:rsidR="008B4182" w:rsidRDefault="004A13A4">
          <w:pPr>
            <w:pStyle w:val="TOC1"/>
            <w:tabs>
              <w:tab w:val="right" w:leader="dot" w:pos="9350"/>
            </w:tabs>
            <w:rPr>
              <w:rFonts w:asciiTheme="minorHAnsi" w:eastAsiaTheme="minorEastAsia" w:hAnsiTheme="minorHAnsi"/>
              <w:noProof/>
              <w:sz w:val="22"/>
              <w:lang w:val="en-GB" w:eastAsia="en-GB"/>
            </w:rPr>
          </w:pPr>
          <w:hyperlink w:anchor="_Toc91243349" w:history="1">
            <w:r w:rsidR="008B4182" w:rsidRPr="0020572A">
              <w:rPr>
                <w:rStyle w:val="Hyperlink"/>
                <w:noProof/>
              </w:rPr>
              <w:t>STUDY LITERATURE</w:t>
            </w:r>
            <w:r w:rsidR="008B4182">
              <w:rPr>
                <w:noProof/>
                <w:webHidden/>
              </w:rPr>
              <w:tab/>
            </w:r>
            <w:r w:rsidR="008B4182">
              <w:rPr>
                <w:noProof/>
                <w:webHidden/>
              </w:rPr>
              <w:fldChar w:fldCharType="begin"/>
            </w:r>
            <w:r w:rsidR="008B4182">
              <w:rPr>
                <w:noProof/>
                <w:webHidden/>
              </w:rPr>
              <w:instrText xml:space="preserve"> PAGEREF _Toc91243349 \h </w:instrText>
            </w:r>
            <w:r w:rsidR="008B4182">
              <w:rPr>
                <w:noProof/>
                <w:webHidden/>
              </w:rPr>
            </w:r>
            <w:r w:rsidR="008B4182">
              <w:rPr>
                <w:noProof/>
                <w:webHidden/>
              </w:rPr>
              <w:fldChar w:fldCharType="separate"/>
            </w:r>
            <w:r w:rsidR="00021CB5">
              <w:rPr>
                <w:noProof/>
                <w:webHidden/>
              </w:rPr>
              <w:t>11</w:t>
            </w:r>
            <w:r w:rsidR="008B4182">
              <w:rPr>
                <w:noProof/>
                <w:webHidden/>
              </w:rPr>
              <w:fldChar w:fldCharType="end"/>
            </w:r>
          </w:hyperlink>
        </w:p>
        <w:p w14:paraId="4A0B8156" w14:textId="771044AE" w:rsidR="008B4182" w:rsidRDefault="004A13A4">
          <w:pPr>
            <w:pStyle w:val="TOC1"/>
            <w:tabs>
              <w:tab w:val="right" w:leader="dot" w:pos="9350"/>
            </w:tabs>
            <w:rPr>
              <w:rFonts w:asciiTheme="minorHAnsi" w:eastAsiaTheme="minorEastAsia" w:hAnsiTheme="minorHAnsi"/>
              <w:noProof/>
              <w:sz w:val="22"/>
              <w:lang w:val="en-GB" w:eastAsia="en-GB"/>
            </w:rPr>
          </w:pPr>
          <w:hyperlink w:anchor="_Toc91243350" w:history="1">
            <w:r w:rsidR="008B4182" w:rsidRPr="0020572A">
              <w:rPr>
                <w:rStyle w:val="Hyperlink"/>
                <w:noProof/>
              </w:rPr>
              <w:t>Introduction</w:t>
            </w:r>
            <w:r w:rsidR="008B4182">
              <w:rPr>
                <w:noProof/>
                <w:webHidden/>
              </w:rPr>
              <w:tab/>
            </w:r>
            <w:r w:rsidR="008B4182">
              <w:rPr>
                <w:noProof/>
                <w:webHidden/>
              </w:rPr>
              <w:fldChar w:fldCharType="begin"/>
            </w:r>
            <w:r w:rsidR="008B4182">
              <w:rPr>
                <w:noProof/>
                <w:webHidden/>
              </w:rPr>
              <w:instrText xml:space="preserve"> PAGEREF _Toc91243350 \h </w:instrText>
            </w:r>
            <w:r w:rsidR="008B4182">
              <w:rPr>
                <w:noProof/>
                <w:webHidden/>
              </w:rPr>
            </w:r>
            <w:r w:rsidR="008B4182">
              <w:rPr>
                <w:noProof/>
                <w:webHidden/>
              </w:rPr>
              <w:fldChar w:fldCharType="separate"/>
            </w:r>
            <w:r w:rsidR="00021CB5">
              <w:rPr>
                <w:noProof/>
                <w:webHidden/>
              </w:rPr>
              <w:t>11</w:t>
            </w:r>
            <w:r w:rsidR="008B4182">
              <w:rPr>
                <w:noProof/>
                <w:webHidden/>
              </w:rPr>
              <w:fldChar w:fldCharType="end"/>
            </w:r>
          </w:hyperlink>
        </w:p>
        <w:p w14:paraId="366D8D7F" w14:textId="001CB39F" w:rsidR="008B4182" w:rsidRDefault="004A13A4">
          <w:pPr>
            <w:pStyle w:val="TOC1"/>
            <w:tabs>
              <w:tab w:val="right" w:leader="dot" w:pos="9350"/>
            </w:tabs>
            <w:rPr>
              <w:rFonts w:asciiTheme="minorHAnsi" w:eastAsiaTheme="minorEastAsia" w:hAnsiTheme="minorHAnsi"/>
              <w:noProof/>
              <w:sz w:val="22"/>
              <w:lang w:val="en-GB" w:eastAsia="en-GB"/>
            </w:rPr>
          </w:pPr>
          <w:hyperlink w:anchor="_Toc91243351" w:history="1">
            <w:r w:rsidR="008B4182" w:rsidRPr="0020572A">
              <w:rPr>
                <w:rStyle w:val="Hyperlink"/>
                <w:noProof/>
              </w:rPr>
              <w:t>Literature survey</w:t>
            </w:r>
            <w:r w:rsidR="008B4182">
              <w:rPr>
                <w:noProof/>
                <w:webHidden/>
              </w:rPr>
              <w:tab/>
            </w:r>
            <w:r w:rsidR="008B4182">
              <w:rPr>
                <w:noProof/>
                <w:webHidden/>
              </w:rPr>
              <w:fldChar w:fldCharType="begin"/>
            </w:r>
            <w:r w:rsidR="008B4182">
              <w:rPr>
                <w:noProof/>
                <w:webHidden/>
              </w:rPr>
              <w:instrText xml:space="preserve"> PAGEREF _Toc91243351 \h </w:instrText>
            </w:r>
            <w:r w:rsidR="008B4182">
              <w:rPr>
                <w:noProof/>
                <w:webHidden/>
              </w:rPr>
            </w:r>
            <w:r w:rsidR="008B4182">
              <w:rPr>
                <w:noProof/>
                <w:webHidden/>
              </w:rPr>
              <w:fldChar w:fldCharType="separate"/>
            </w:r>
            <w:r w:rsidR="00021CB5">
              <w:rPr>
                <w:noProof/>
                <w:webHidden/>
              </w:rPr>
              <w:t>11</w:t>
            </w:r>
            <w:r w:rsidR="008B4182">
              <w:rPr>
                <w:noProof/>
                <w:webHidden/>
              </w:rPr>
              <w:fldChar w:fldCharType="end"/>
            </w:r>
          </w:hyperlink>
        </w:p>
        <w:p w14:paraId="23D9FF08" w14:textId="34378CD0" w:rsidR="008B4182" w:rsidRDefault="004A13A4">
          <w:pPr>
            <w:pStyle w:val="TOC1"/>
            <w:tabs>
              <w:tab w:val="right" w:leader="dot" w:pos="9350"/>
            </w:tabs>
            <w:rPr>
              <w:rFonts w:asciiTheme="minorHAnsi" w:eastAsiaTheme="minorEastAsia" w:hAnsiTheme="minorHAnsi"/>
              <w:noProof/>
              <w:sz w:val="22"/>
              <w:lang w:val="en-GB" w:eastAsia="en-GB"/>
            </w:rPr>
          </w:pPr>
          <w:hyperlink w:anchor="_Toc91243352" w:history="1">
            <w:r w:rsidR="008B4182" w:rsidRPr="0020572A">
              <w:rPr>
                <w:rStyle w:val="Hyperlink"/>
                <w:noProof/>
              </w:rPr>
              <w:t>Theoretical review</w:t>
            </w:r>
            <w:r w:rsidR="008B4182">
              <w:rPr>
                <w:noProof/>
                <w:webHidden/>
              </w:rPr>
              <w:tab/>
            </w:r>
            <w:r w:rsidR="008B4182">
              <w:rPr>
                <w:noProof/>
                <w:webHidden/>
              </w:rPr>
              <w:fldChar w:fldCharType="begin"/>
            </w:r>
            <w:r w:rsidR="008B4182">
              <w:rPr>
                <w:noProof/>
                <w:webHidden/>
              </w:rPr>
              <w:instrText xml:space="preserve"> PAGEREF _Toc91243352 \h </w:instrText>
            </w:r>
            <w:r w:rsidR="008B4182">
              <w:rPr>
                <w:noProof/>
                <w:webHidden/>
              </w:rPr>
            </w:r>
            <w:r w:rsidR="008B4182">
              <w:rPr>
                <w:noProof/>
                <w:webHidden/>
              </w:rPr>
              <w:fldChar w:fldCharType="separate"/>
            </w:r>
            <w:r w:rsidR="00021CB5">
              <w:rPr>
                <w:noProof/>
                <w:webHidden/>
              </w:rPr>
              <w:t>13</w:t>
            </w:r>
            <w:r w:rsidR="008B4182">
              <w:rPr>
                <w:noProof/>
                <w:webHidden/>
              </w:rPr>
              <w:fldChar w:fldCharType="end"/>
            </w:r>
          </w:hyperlink>
        </w:p>
        <w:p w14:paraId="7D198ABA" w14:textId="7769AE41" w:rsidR="008B4182" w:rsidRDefault="004A13A4">
          <w:pPr>
            <w:pStyle w:val="TOC2"/>
            <w:tabs>
              <w:tab w:val="right" w:leader="dot" w:pos="9350"/>
            </w:tabs>
            <w:rPr>
              <w:rFonts w:asciiTheme="minorHAnsi" w:eastAsiaTheme="minorEastAsia" w:hAnsiTheme="minorHAnsi"/>
              <w:noProof/>
              <w:sz w:val="22"/>
              <w:lang w:val="en-GB" w:eastAsia="en-GB"/>
            </w:rPr>
          </w:pPr>
          <w:hyperlink w:anchor="_Toc91243353" w:history="1">
            <w:r w:rsidR="008B4182" w:rsidRPr="0020572A">
              <w:rPr>
                <w:rStyle w:val="Hyperlink"/>
                <w:noProof/>
              </w:rPr>
              <w:t>Agency Theory</w:t>
            </w:r>
            <w:r w:rsidR="008B4182">
              <w:rPr>
                <w:noProof/>
                <w:webHidden/>
              </w:rPr>
              <w:tab/>
            </w:r>
            <w:r w:rsidR="008B4182">
              <w:rPr>
                <w:noProof/>
                <w:webHidden/>
              </w:rPr>
              <w:fldChar w:fldCharType="begin"/>
            </w:r>
            <w:r w:rsidR="008B4182">
              <w:rPr>
                <w:noProof/>
                <w:webHidden/>
              </w:rPr>
              <w:instrText xml:space="preserve"> PAGEREF _Toc91243353 \h </w:instrText>
            </w:r>
            <w:r w:rsidR="008B4182">
              <w:rPr>
                <w:noProof/>
                <w:webHidden/>
              </w:rPr>
            </w:r>
            <w:r w:rsidR="008B4182">
              <w:rPr>
                <w:noProof/>
                <w:webHidden/>
              </w:rPr>
              <w:fldChar w:fldCharType="separate"/>
            </w:r>
            <w:r w:rsidR="00021CB5">
              <w:rPr>
                <w:noProof/>
                <w:webHidden/>
              </w:rPr>
              <w:t>13</w:t>
            </w:r>
            <w:r w:rsidR="008B4182">
              <w:rPr>
                <w:noProof/>
                <w:webHidden/>
              </w:rPr>
              <w:fldChar w:fldCharType="end"/>
            </w:r>
          </w:hyperlink>
        </w:p>
        <w:p w14:paraId="57EC03F2" w14:textId="6890F144" w:rsidR="008B4182" w:rsidRDefault="004A13A4">
          <w:pPr>
            <w:pStyle w:val="TOC2"/>
            <w:tabs>
              <w:tab w:val="right" w:leader="dot" w:pos="9350"/>
            </w:tabs>
            <w:rPr>
              <w:rFonts w:asciiTheme="minorHAnsi" w:eastAsiaTheme="minorEastAsia" w:hAnsiTheme="minorHAnsi"/>
              <w:noProof/>
              <w:sz w:val="22"/>
              <w:lang w:val="en-GB" w:eastAsia="en-GB"/>
            </w:rPr>
          </w:pPr>
          <w:hyperlink w:anchor="_Toc91243354" w:history="1">
            <w:r w:rsidR="008B4182" w:rsidRPr="0020572A">
              <w:rPr>
                <w:rStyle w:val="Hyperlink"/>
                <w:noProof/>
              </w:rPr>
              <w:t>Stewardship Theory</w:t>
            </w:r>
            <w:r w:rsidR="008B4182">
              <w:rPr>
                <w:noProof/>
                <w:webHidden/>
              </w:rPr>
              <w:tab/>
            </w:r>
            <w:r w:rsidR="008B4182">
              <w:rPr>
                <w:noProof/>
                <w:webHidden/>
              </w:rPr>
              <w:fldChar w:fldCharType="begin"/>
            </w:r>
            <w:r w:rsidR="008B4182">
              <w:rPr>
                <w:noProof/>
                <w:webHidden/>
              </w:rPr>
              <w:instrText xml:space="preserve"> PAGEREF _Toc91243354 \h </w:instrText>
            </w:r>
            <w:r w:rsidR="008B4182">
              <w:rPr>
                <w:noProof/>
                <w:webHidden/>
              </w:rPr>
            </w:r>
            <w:r w:rsidR="008B4182">
              <w:rPr>
                <w:noProof/>
                <w:webHidden/>
              </w:rPr>
              <w:fldChar w:fldCharType="separate"/>
            </w:r>
            <w:r w:rsidR="00021CB5">
              <w:rPr>
                <w:noProof/>
                <w:webHidden/>
              </w:rPr>
              <w:t>14</w:t>
            </w:r>
            <w:r w:rsidR="008B4182">
              <w:rPr>
                <w:noProof/>
                <w:webHidden/>
              </w:rPr>
              <w:fldChar w:fldCharType="end"/>
            </w:r>
          </w:hyperlink>
        </w:p>
        <w:p w14:paraId="146036DB" w14:textId="49549A0E" w:rsidR="008B4182" w:rsidRDefault="004A13A4">
          <w:pPr>
            <w:pStyle w:val="TOC1"/>
            <w:tabs>
              <w:tab w:val="right" w:leader="dot" w:pos="9350"/>
            </w:tabs>
            <w:rPr>
              <w:rFonts w:asciiTheme="minorHAnsi" w:eastAsiaTheme="minorEastAsia" w:hAnsiTheme="minorHAnsi"/>
              <w:noProof/>
              <w:sz w:val="22"/>
              <w:lang w:val="en-GB" w:eastAsia="en-GB"/>
            </w:rPr>
          </w:pPr>
          <w:hyperlink w:anchor="_Toc91243355" w:history="1">
            <w:r w:rsidR="008B4182" w:rsidRPr="0020572A">
              <w:rPr>
                <w:rStyle w:val="Hyperlink"/>
                <w:noProof/>
              </w:rPr>
              <w:t>Literature review</w:t>
            </w:r>
            <w:r w:rsidR="008B4182">
              <w:rPr>
                <w:noProof/>
                <w:webHidden/>
              </w:rPr>
              <w:tab/>
            </w:r>
            <w:r w:rsidR="008B4182">
              <w:rPr>
                <w:noProof/>
                <w:webHidden/>
              </w:rPr>
              <w:fldChar w:fldCharType="begin"/>
            </w:r>
            <w:r w:rsidR="008B4182">
              <w:rPr>
                <w:noProof/>
                <w:webHidden/>
              </w:rPr>
              <w:instrText xml:space="preserve"> PAGEREF _Toc91243355 \h </w:instrText>
            </w:r>
            <w:r w:rsidR="008B4182">
              <w:rPr>
                <w:noProof/>
                <w:webHidden/>
              </w:rPr>
            </w:r>
            <w:r w:rsidR="008B4182">
              <w:rPr>
                <w:noProof/>
                <w:webHidden/>
              </w:rPr>
              <w:fldChar w:fldCharType="separate"/>
            </w:r>
            <w:r w:rsidR="00021CB5">
              <w:rPr>
                <w:noProof/>
                <w:webHidden/>
              </w:rPr>
              <w:t>15</w:t>
            </w:r>
            <w:r w:rsidR="008B4182">
              <w:rPr>
                <w:noProof/>
                <w:webHidden/>
              </w:rPr>
              <w:fldChar w:fldCharType="end"/>
            </w:r>
          </w:hyperlink>
        </w:p>
        <w:p w14:paraId="4A251E2A" w14:textId="171F0478" w:rsidR="008B4182" w:rsidRDefault="004A13A4">
          <w:pPr>
            <w:pStyle w:val="TOC2"/>
            <w:tabs>
              <w:tab w:val="right" w:leader="dot" w:pos="9350"/>
            </w:tabs>
            <w:rPr>
              <w:rFonts w:asciiTheme="minorHAnsi" w:eastAsiaTheme="minorEastAsia" w:hAnsiTheme="minorHAnsi"/>
              <w:noProof/>
              <w:sz w:val="22"/>
              <w:lang w:val="en-GB" w:eastAsia="en-GB"/>
            </w:rPr>
          </w:pPr>
          <w:hyperlink w:anchor="_Toc91243356" w:history="1">
            <w:r w:rsidR="008B4182" w:rsidRPr="0020572A">
              <w:rPr>
                <w:rStyle w:val="Hyperlink"/>
                <w:noProof/>
              </w:rPr>
              <w:t>Periodic reconciliation and completeness and accuracy of financial information</w:t>
            </w:r>
            <w:r w:rsidR="008B4182">
              <w:rPr>
                <w:noProof/>
                <w:webHidden/>
              </w:rPr>
              <w:tab/>
            </w:r>
            <w:r w:rsidR="008B4182">
              <w:rPr>
                <w:noProof/>
                <w:webHidden/>
              </w:rPr>
              <w:fldChar w:fldCharType="begin"/>
            </w:r>
            <w:r w:rsidR="008B4182">
              <w:rPr>
                <w:noProof/>
                <w:webHidden/>
              </w:rPr>
              <w:instrText xml:space="preserve"> PAGEREF _Toc91243356 \h </w:instrText>
            </w:r>
            <w:r w:rsidR="008B4182">
              <w:rPr>
                <w:noProof/>
                <w:webHidden/>
              </w:rPr>
            </w:r>
            <w:r w:rsidR="008B4182">
              <w:rPr>
                <w:noProof/>
                <w:webHidden/>
              </w:rPr>
              <w:fldChar w:fldCharType="separate"/>
            </w:r>
            <w:r w:rsidR="00021CB5">
              <w:rPr>
                <w:noProof/>
                <w:webHidden/>
              </w:rPr>
              <w:t>15</w:t>
            </w:r>
            <w:r w:rsidR="008B4182">
              <w:rPr>
                <w:noProof/>
                <w:webHidden/>
              </w:rPr>
              <w:fldChar w:fldCharType="end"/>
            </w:r>
          </w:hyperlink>
        </w:p>
        <w:p w14:paraId="0D030A5A" w14:textId="0FD8B48C" w:rsidR="008B4182" w:rsidRDefault="004A13A4">
          <w:pPr>
            <w:pStyle w:val="TOC2"/>
            <w:tabs>
              <w:tab w:val="right" w:leader="dot" w:pos="9350"/>
            </w:tabs>
            <w:rPr>
              <w:rFonts w:asciiTheme="minorHAnsi" w:eastAsiaTheme="minorEastAsia" w:hAnsiTheme="minorHAnsi"/>
              <w:noProof/>
              <w:sz w:val="22"/>
              <w:lang w:val="en-GB" w:eastAsia="en-GB"/>
            </w:rPr>
          </w:pPr>
          <w:hyperlink w:anchor="_Toc91243357" w:history="1">
            <w:r w:rsidR="008B4182" w:rsidRPr="0020572A">
              <w:rPr>
                <w:rStyle w:val="Hyperlink"/>
                <w:noProof/>
              </w:rPr>
              <w:t>Access to accounting system and operational goals</w:t>
            </w:r>
            <w:r w:rsidR="008B4182">
              <w:rPr>
                <w:noProof/>
                <w:webHidden/>
              </w:rPr>
              <w:tab/>
            </w:r>
            <w:r w:rsidR="008B4182">
              <w:rPr>
                <w:noProof/>
                <w:webHidden/>
              </w:rPr>
              <w:fldChar w:fldCharType="begin"/>
            </w:r>
            <w:r w:rsidR="008B4182">
              <w:rPr>
                <w:noProof/>
                <w:webHidden/>
              </w:rPr>
              <w:instrText xml:space="preserve"> PAGEREF _Toc91243357 \h </w:instrText>
            </w:r>
            <w:r w:rsidR="008B4182">
              <w:rPr>
                <w:noProof/>
                <w:webHidden/>
              </w:rPr>
            </w:r>
            <w:r w:rsidR="008B4182">
              <w:rPr>
                <w:noProof/>
                <w:webHidden/>
              </w:rPr>
              <w:fldChar w:fldCharType="separate"/>
            </w:r>
            <w:r w:rsidR="00021CB5">
              <w:rPr>
                <w:noProof/>
                <w:webHidden/>
              </w:rPr>
              <w:t>17</w:t>
            </w:r>
            <w:r w:rsidR="008B4182">
              <w:rPr>
                <w:noProof/>
                <w:webHidden/>
              </w:rPr>
              <w:fldChar w:fldCharType="end"/>
            </w:r>
          </w:hyperlink>
        </w:p>
        <w:p w14:paraId="48B0D10C" w14:textId="2F72A795" w:rsidR="008B4182" w:rsidRDefault="004A13A4">
          <w:pPr>
            <w:pStyle w:val="TOC2"/>
            <w:tabs>
              <w:tab w:val="right" w:leader="dot" w:pos="9350"/>
            </w:tabs>
            <w:rPr>
              <w:rFonts w:asciiTheme="minorHAnsi" w:eastAsiaTheme="minorEastAsia" w:hAnsiTheme="minorHAnsi"/>
              <w:noProof/>
              <w:sz w:val="22"/>
              <w:lang w:val="en-GB" w:eastAsia="en-GB"/>
            </w:rPr>
          </w:pPr>
          <w:hyperlink w:anchor="_Toc91243358" w:history="1">
            <w:r w:rsidR="008B4182" w:rsidRPr="0020572A">
              <w:rPr>
                <w:rStyle w:val="Hyperlink"/>
                <w:noProof/>
              </w:rPr>
              <w:t>Control activities and proper utilisation of funds</w:t>
            </w:r>
            <w:r w:rsidR="008B4182">
              <w:rPr>
                <w:noProof/>
                <w:webHidden/>
              </w:rPr>
              <w:tab/>
            </w:r>
            <w:r w:rsidR="008B4182">
              <w:rPr>
                <w:noProof/>
                <w:webHidden/>
              </w:rPr>
              <w:fldChar w:fldCharType="begin"/>
            </w:r>
            <w:r w:rsidR="008B4182">
              <w:rPr>
                <w:noProof/>
                <w:webHidden/>
              </w:rPr>
              <w:instrText xml:space="preserve"> PAGEREF _Toc91243358 \h </w:instrText>
            </w:r>
            <w:r w:rsidR="008B4182">
              <w:rPr>
                <w:noProof/>
                <w:webHidden/>
              </w:rPr>
            </w:r>
            <w:r w:rsidR="008B4182">
              <w:rPr>
                <w:noProof/>
                <w:webHidden/>
              </w:rPr>
              <w:fldChar w:fldCharType="separate"/>
            </w:r>
            <w:r w:rsidR="00021CB5">
              <w:rPr>
                <w:noProof/>
                <w:webHidden/>
              </w:rPr>
              <w:t>20</w:t>
            </w:r>
            <w:r w:rsidR="008B4182">
              <w:rPr>
                <w:noProof/>
                <w:webHidden/>
              </w:rPr>
              <w:fldChar w:fldCharType="end"/>
            </w:r>
          </w:hyperlink>
        </w:p>
        <w:p w14:paraId="42509599" w14:textId="2A48C9B2" w:rsidR="008B4182" w:rsidRDefault="004A13A4">
          <w:pPr>
            <w:pStyle w:val="TOC1"/>
            <w:tabs>
              <w:tab w:val="right" w:leader="dot" w:pos="9350"/>
            </w:tabs>
            <w:rPr>
              <w:rFonts w:asciiTheme="minorHAnsi" w:eastAsiaTheme="minorEastAsia" w:hAnsiTheme="minorHAnsi"/>
              <w:noProof/>
              <w:sz w:val="22"/>
              <w:lang w:val="en-GB" w:eastAsia="en-GB"/>
            </w:rPr>
          </w:pPr>
          <w:hyperlink w:anchor="_Toc91243359" w:history="1">
            <w:r w:rsidR="008B4182" w:rsidRPr="0020572A">
              <w:rPr>
                <w:rStyle w:val="Hyperlink"/>
                <w:noProof/>
              </w:rPr>
              <w:t>Conceptual framework</w:t>
            </w:r>
            <w:r w:rsidR="008B4182">
              <w:rPr>
                <w:noProof/>
                <w:webHidden/>
              </w:rPr>
              <w:tab/>
            </w:r>
            <w:r w:rsidR="008B4182">
              <w:rPr>
                <w:noProof/>
                <w:webHidden/>
              </w:rPr>
              <w:fldChar w:fldCharType="begin"/>
            </w:r>
            <w:r w:rsidR="008B4182">
              <w:rPr>
                <w:noProof/>
                <w:webHidden/>
              </w:rPr>
              <w:instrText xml:space="preserve"> PAGEREF _Toc91243359 \h </w:instrText>
            </w:r>
            <w:r w:rsidR="008B4182">
              <w:rPr>
                <w:noProof/>
                <w:webHidden/>
              </w:rPr>
            </w:r>
            <w:r w:rsidR="008B4182">
              <w:rPr>
                <w:noProof/>
                <w:webHidden/>
              </w:rPr>
              <w:fldChar w:fldCharType="separate"/>
            </w:r>
            <w:r w:rsidR="00021CB5">
              <w:rPr>
                <w:noProof/>
                <w:webHidden/>
              </w:rPr>
              <w:t>23</w:t>
            </w:r>
            <w:r w:rsidR="008B4182">
              <w:rPr>
                <w:noProof/>
                <w:webHidden/>
              </w:rPr>
              <w:fldChar w:fldCharType="end"/>
            </w:r>
          </w:hyperlink>
        </w:p>
        <w:p w14:paraId="7E9F036A" w14:textId="3BAB93E4" w:rsidR="008B4182" w:rsidRDefault="004A13A4">
          <w:pPr>
            <w:pStyle w:val="TOC1"/>
            <w:tabs>
              <w:tab w:val="right" w:leader="dot" w:pos="9350"/>
            </w:tabs>
            <w:rPr>
              <w:rFonts w:asciiTheme="minorHAnsi" w:eastAsiaTheme="minorEastAsia" w:hAnsiTheme="minorHAnsi"/>
              <w:noProof/>
              <w:sz w:val="22"/>
              <w:lang w:val="en-GB" w:eastAsia="en-GB"/>
            </w:rPr>
          </w:pPr>
          <w:hyperlink w:anchor="_Toc91243361" w:history="1">
            <w:r w:rsidR="008B4182" w:rsidRPr="0020572A">
              <w:rPr>
                <w:rStyle w:val="Hyperlink"/>
                <w:noProof/>
              </w:rPr>
              <w:t>CHAPTER THREE</w:t>
            </w:r>
            <w:r w:rsidR="008B4182">
              <w:rPr>
                <w:noProof/>
                <w:webHidden/>
              </w:rPr>
              <w:tab/>
            </w:r>
            <w:r w:rsidR="008B4182">
              <w:rPr>
                <w:noProof/>
                <w:webHidden/>
              </w:rPr>
              <w:fldChar w:fldCharType="begin"/>
            </w:r>
            <w:r w:rsidR="008B4182">
              <w:rPr>
                <w:noProof/>
                <w:webHidden/>
              </w:rPr>
              <w:instrText xml:space="preserve"> PAGEREF _Toc91243361 \h </w:instrText>
            </w:r>
            <w:r w:rsidR="008B4182">
              <w:rPr>
                <w:noProof/>
                <w:webHidden/>
              </w:rPr>
            </w:r>
            <w:r w:rsidR="008B4182">
              <w:rPr>
                <w:noProof/>
                <w:webHidden/>
              </w:rPr>
              <w:fldChar w:fldCharType="separate"/>
            </w:r>
            <w:r w:rsidR="00021CB5">
              <w:rPr>
                <w:noProof/>
                <w:webHidden/>
              </w:rPr>
              <w:t>25</w:t>
            </w:r>
            <w:r w:rsidR="008B4182">
              <w:rPr>
                <w:noProof/>
                <w:webHidden/>
              </w:rPr>
              <w:fldChar w:fldCharType="end"/>
            </w:r>
          </w:hyperlink>
        </w:p>
        <w:p w14:paraId="3552FA16" w14:textId="278EF69D" w:rsidR="008B4182" w:rsidRDefault="004A13A4">
          <w:pPr>
            <w:pStyle w:val="TOC1"/>
            <w:tabs>
              <w:tab w:val="right" w:leader="dot" w:pos="9350"/>
            </w:tabs>
            <w:rPr>
              <w:rFonts w:asciiTheme="minorHAnsi" w:eastAsiaTheme="minorEastAsia" w:hAnsiTheme="minorHAnsi"/>
              <w:noProof/>
              <w:sz w:val="22"/>
              <w:lang w:val="en-GB" w:eastAsia="en-GB"/>
            </w:rPr>
          </w:pPr>
          <w:hyperlink w:anchor="_Toc91243362" w:history="1">
            <w:r w:rsidR="008B4182" w:rsidRPr="0020572A">
              <w:rPr>
                <w:rStyle w:val="Hyperlink"/>
                <w:noProof/>
              </w:rPr>
              <w:t>RESEARCH METHODOLOGY</w:t>
            </w:r>
            <w:r w:rsidR="008B4182">
              <w:rPr>
                <w:noProof/>
                <w:webHidden/>
              </w:rPr>
              <w:tab/>
            </w:r>
            <w:r w:rsidR="008B4182">
              <w:rPr>
                <w:noProof/>
                <w:webHidden/>
              </w:rPr>
              <w:fldChar w:fldCharType="begin"/>
            </w:r>
            <w:r w:rsidR="008B4182">
              <w:rPr>
                <w:noProof/>
                <w:webHidden/>
              </w:rPr>
              <w:instrText xml:space="preserve"> PAGEREF _Toc91243362 \h </w:instrText>
            </w:r>
            <w:r w:rsidR="008B4182">
              <w:rPr>
                <w:noProof/>
                <w:webHidden/>
              </w:rPr>
            </w:r>
            <w:r w:rsidR="008B4182">
              <w:rPr>
                <w:noProof/>
                <w:webHidden/>
              </w:rPr>
              <w:fldChar w:fldCharType="separate"/>
            </w:r>
            <w:r w:rsidR="00021CB5">
              <w:rPr>
                <w:noProof/>
                <w:webHidden/>
              </w:rPr>
              <w:t>25</w:t>
            </w:r>
            <w:r w:rsidR="008B4182">
              <w:rPr>
                <w:noProof/>
                <w:webHidden/>
              </w:rPr>
              <w:fldChar w:fldCharType="end"/>
            </w:r>
          </w:hyperlink>
        </w:p>
        <w:p w14:paraId="4B50EC24" w14:textId="017CD4D2" w:rsidR="008B4182" w:rsidRDefault="004A13A4">
          <w:pPr>
            <w:pStyle w:val="TOC1"/>
            <w:tabs>
              <w:tab w:val="right" w:leader="dot" w:pos="9350"/>
            </w:tabs>
            <w:rPr>
              <w:rFonts w:asciiTheme="minorHAnsi" w:eastAsiaTheme="minorEastAsia" w:hAnsiTheme="minorHAnsi"/>
              <w:noProof/>
              <w:sz w:val="22"/>
              <w:lang w:val="en-GB" w:eastAsia="en-GB"/>
            </w:rPr>
          </w:pPr>
          <w:hyperlink w:anchor="_Toc91243363" w:history="1">
            <w:r w:rsidR="008B4182" w:rsidRPr="0020572A">
              <w:rPr>
                <w:rStyle w:val="Hyperlink"/>
                <w:noProof/>
              </w:rPr>
              <w:t>Introduction</w:t>
            </w:r>
            <w:r w:rsidR="008B4182">
              <w:rPr>
                <w:noProof/>
                <w:webHidden/>
              </w:rPr>
              <w:tab/>
            </w:r>
            <w:r w:rsidR="008B4182">
              <w:rPr>
                <w:noProof/>
                <w:webHidden/>
              </w:rPr>
              <w:fldChar w:fldCharType="begin"/>
            </w:r>
            <w:r w:rsidR="008B4182">
              <w:rPr>
                <w:noProof/>
                <w:webHidden/>
              </w:rPr>
              <w:instrText xml:space="preserve"> PAGEREF _Toc91243363 \h </w:instrText>
            </w:r>
            <w:r w:rsidR="008B4182">
              <w:rPr>
                <w:noProof/>
                <w:webHidden/>
              </w:rPr>
            </w:r>
            <w:r w:rsidR="008B4182">
              <w:rPr>
                <w:noProof/>
                <w:webHidden/>
              </w:rPr>
              <w:fldChar w:fldCharType="separate"/>
            </w:r>
            <w:r w:rsidR="00021CB5">
              <w:rPr>
                <w:noProof/>
                <w:webHidden/>
              </w:rPr>
              <w:t>25</w:t>
            </w:r>
            <w:r w:rsidR="008B4182">
              <w:rPr>
                <w:noProof/>
                <w:webHidden/>
              </w:rPr>
              <w:fldChar w:fldCharType="end"/>
            </w:r>
          </w:hyperlink>
        </w:p>
        <w:p w14:paraId="7A800C39" w14:textId="06C27387" w:rsidR="008B4182" w:rsidRDefault="004A13A4">
          <w:pPr>
            <w:pStyle w:val="TOC1"/>
            <w:tabs>
              <w:tab w:val="right" w:leader="dot" w:pos="9350"/>
            </w:tabs>
            <w:rPr>
              <w:rFonts w:asciiTheme="minorHAnsi" w:eastAsiaTheme="minorEastAsia" w:hAnsiTheme="minorHAnsi"/>
              <w:noProof/>
              <w:sz w:val="22"/>
              <w:lang w:val="en-GB" w:eastAsia="en-GB"/>
            </w:rPr>
          </w:pPr>
          <w:hyperlink w:anchor="_Toc91243364" w:history="1">
            <w:r w:rsidR="008B4182" w:rsidRPr="0020572A">
              <w:rPr>
                <w:rStyle w:val="Hyperlink"/>
                <w:noProof/>
              </w:rPr>
              <w:t>Research design</w:t>
            </w:r>
            <w:r w:rsidR="008B4182">
              <w:rPr>
                <w:noProof/>
                <w:webHidden/>
              </w:rPr>
              <w:tab/>
            </w:r>
            <w:r w:rsidR="008B4182">
              <w:rPr>
                <w:noProof/>
                <w:webHidden/>
              </w:rPr>
              <w:fldChar w:fldCharType="begin"/>
            </w:r>
            <w:r w:rsidR="008B4182">
              <w:rPr>
                <w:noProof/>
                <w:webHidden/>
              </w:rPr>
              <w:instrText xml:space="preserve"> PAGEREF _Toc91243364 \h </w:instrText>
            </w:r>
            <w:r w:rsidR="008B4182">
              <w:rPr>
                <w:noProof/>
                <w:webHidden/>
              </w:rPr>
            </w:r>
            <w:r w:rsidR="008B4182">
              <w:rPr>
                <w:noProof/>
                <w:webHidden/>
              </w:rPr>
              <w:fldChar w:fldCharType="separate"/>
            </w:r>
            <w:r w:rsidR="00021CB5">
              <w:rPr>
                <w:noProof/>
                <w:webHidden/>
              </w:rPr>
              <w:t>25</w:t>
            </w:r>
            <w:r w:rsidR="008B4182">
              <w:rPr>
                <w:noProof/>
                <w:webHidden/>
              </w:rPr>
              <w:fldChar w:fldCharType="end"/>
            </w:r>
          </w:hyperlink>
        </w:p>
        <w:p w14:paraId="1D61DD2C" w14:textId="05A39E0C" w:rsidR="008B4182" w:rsidRDefault="004A13A4">
          <w:pPr>
            <w:pStyle w:val="TOC2"/>
            <w:tabs>
              <w:tab w:val="right" w:leader="dot" w:pos="9350"/>
            </w:tabs>
            <w:rPr>
              <w:rFonts w:asciiTheme="minorHAnsi" w:eastAsiaTheme="minorEastAsia" w:hAnsiTheme="minorHAnsi"/>
              <w:noProof/>
              <w:sz w:val="22"/>
              <w:lang w:val="en-GB" w:eastAsia="en-GB"/>
            </w:rPr>
          </w:pPr>
          <w:hyperlink w:anchor="_Toc91243365" w:history="1">
            <w:r w:rsidR="008B4182" w:rsidRPr="0020572A">
              <w:rPr>
                <w:rStyle w:val="Hyperlink"/>
                <w:rFonts w:eastAsia="SimSun"/>
                <w:noProof/>
              </w:rPr>
              <w:t>Research approach</w:t>
            </w:r>
            <w:r w:rsidR="008B4182">
              <w:rPr>
                <w:noProof/>
                <w:webHidden/>
              </w:rPr>
              <w:tab/>
            </w:r>
            <w:r w:rsidR="008B4182">
              <w:rPr>
                <w:noProof/>
                <w:webHidden/>
              </w:rPr>
              <w:fldChar w:fldCharType="begin"/>
            </w:r>
            <w:r w:rsidR="008B4182">
              <w:rPr>
                <w:noProof/>
                <w:webHidden/>
              </w:rPr>
              <w:instrText xml:space="preserve"> PAGEREF _Toc91243365 \h </w:instrText>
            </w:r>
            <w:r w:rsidR="008B4182">
              <w:rPr>
                <w:noProof/>
                <w:webHidden/>
              </w:rPr>
            </w:r>
            <w:r w:rsidR="008B4182">
              <w:rPr>
                <w:noProof/>
                <w:webHidden/>
              </w:rPr>
              <w:fldChar w:fldCharType="separate"/>
            </w:r>
            <w:r w:rsidR="00021CB5">
              <w:rPr>
                <w:noProof/>
                <w:webHidden/>
              </w:rPr>
              <w:t>25</w:t>
            </w:r>
            <w:r w:rsidR="008B4182">
              <w:rPr>
                <w:noProof/>
                <w:webHidden/>
              </w:rPr>
              <w:fldChar w:fldCharType="end"/>
            </w:r>
          </w:hyperlink>
        </w:p>
        <w:p w14:paraId="4E6E9B34" w14:textId="2FFDE4B6" w:rsidR="008B4182" w:rsidRDefault="004A13A4">
          <w:pPr>
            <w:pStyle w:val="TOC2"/>
            <w:tabs>
              <w:tab w:val="right" w:leader="dot" w:pos="9350"/>
            </w:tabs>
            <w:rPr>
              <w:rFonts w:asciiTheme="minorHAnsi" w:eastAsiaTheme="minorEastAsia" w:hAnsiTheme="minorHAnsi"/>
              <w:noProof/>
              <w:sz w:val="22"/>
              <w:lang w:val="en-GB" w:eastAsia="en-GB"/>
            </w:rPr>
          </w:pPr>
          <w:hyperlink w:anchor="_Toc91243366" w:history="1">
            <w:r w:rsidR="008B4182" w:rsidRPr="0020572A">
              <w:rPr>
                <w:rStyle w:val="Hyperlink"/>
                <w:rFonts w:eastAsia="SimSun"/>
                <w:noProof/>
              </w:rPr>
              <w:t>Research strategy</w:t>
            </w:r>
            <w:r w:rsidR="008B4182">
              <w:rPr>
                <w:noProof/>
                <w:webHidden/>
              </w:rPr>
              <w:tab/>
            </w:r>
            <w:r w:rsidR="008B4182">
              <w:rPr>
                <w:noProof/>
                <w:webHidden/>
              </w:rPr>
              <w:fldChar w:fldCharType="begin"/>
            </w:r>
            <w:r w:rsidR="008B4182">
              <w:rPr>
                <w:noProof/>
                <w:webHidden/>
              </w:rPr>
              <w:instrText xml:space="preserve"> PAGEREF _Toc91243366 \h </w:instrText>
            </w:r>
            <w:r w:rsidR="008B4182">
              <w:rPr>
                <w:noProof/>
                <w:webHidden/>
              </w:rPr>
            </w:r>
            <w:r w:rsidR="008B4182">
              <w:rPr>
                <w:noProof/>
                <w:webHidden/>
              </w:rPr>
              <w:fldChar w:fldCharType="separate"/>
            </w:r>
            <w:r w:rsidR="00021CB5">
              <w:rPr>
                <w:noProof/>
                <w:webHidden/>
              </w:rPr>
              <w:t>25</w:t>
            </w:r>
            <w:r w:rsidR="008B4182">
              <w:rPr>
                <w:noProof/>
                <w:webHidden/>
              </w:rPr>
              <w:fldChar w:fldCharType="end"/>
            </w:r>
          </w:hyperlink>
        </w:p>
        <w:p w14:paraId="0444F8E7" w14:textId="264D6F3C" w:rsidR="008B4182" w:rsidRDefault="004A13A4">
          <w:pPr>
            <w:pStyle w:val="TOC2"/>
            <w:tabs>
              <w:tab w:val="right" w:leader="dot" w:pos="9350"/>
            </w:tabs>
            <w:rPr>
              <w:rFonts w:asciiTheme="minorHAnsi" w:eastAsiaTheme="minorEastAsia" w:hAnsiTheme="minorHAnsi"/>
              <w:noProof/>
              <w:sz w:val="22"/>
              <w:lang w:val="en-GB" w:eastAsia="en-GB"/>
            </w:rPr>
          </w:pPr>
          <w:hyperlink w:anchor="_Toc91243367" w:history="1">
            <w:r w:rsidR="008B4182" w:rsidRPr="0020572A">
              <w:rPr>
                <w:rStyle w:val="Hyperlink"/>
                <w:rFonts w:eastAsia="SimSun"/>
                <w:noProof/>
              </w:rPr>
              <w:t>Research duration</w:t>
            </w:r>
            <w:r w:rsidR="008B4182">
              <w:rPr>
                <w:noProof/>
                <w:webHidden/>
              </w:rPr>
              <w:tab/>
            </w:r>
            <w:r w:rsidR="008B4182">
              <w:rPr>
                <w:noProof/>
                <w:webHidden/>
              </w:rPr>
              <w:fldChar w:fldCharType="begin"/>
            </w:r>
            <w:r w:rsidR="008B4182">
              <w:rPr>
                <w:noProof/>
                <w:webHidden/>
              </w:rPr>
              <w:instrText xml:space="preserve"> PAGEREF _Toc91243367 \h </w:instrText>
            </w:r>
            <w:r w:rsidR="008B4182">
              <w:rPr>
                <w:noProof/>
                <w:webHidden/>
              </w:rPr>
            </w:r>
            <w:r w:rsidR="008B4182">
              <w:rPr>
                <w:noProof/>
                <w:webHidden/>
              </w:rPr>
              <w:fldChar w:fldCharType="separate"/>
            </w:r>
            <w:r w:rsidR="00021CB5">
              <w:rPr>
                <w:noProof/>
                <w:webHidden/>
              </w:rPr>
              <w:t>26</w:t>
            </w:r>
            <w:r w:rsidR="008B4182">
              <w:rPr>
                <w:noProof/>
                <w:webHidden/>
              </w:rPr>
              <w:fldChar w:fldCharType="end"/>
            </w:r>
          </w:hyperlink>
        </w:p>
        <w:p w14:paraId="650D75AE" w14:textId="3A22F5E9" w:rsidR="008B4182" w:rsidRDefault="004A13A4">
          <w:pPr>
            <w:pStyle w:val="TOC2"/>
            <w:tabs>
              <w:tab w:val="right" w:leader="dot" w:pos="9350"/>
            </w:tabs>
            <w:rPr>
              <w:rFonts w:asciiTheme="minorHAnsi" w:eastAsiaTheme="minorEastAsia" w:hAnsiTheme="minorHAnsi"/>
              <w:noProof/>
              <w:sz w:val="22"/>
              <w:lang w:val="en-GB" w:eastAsia="en-GB"/>
            </w:rPr>
          </w:pPr>
          <w:hyperlink w:anchor="_Toc91243368" w:history="1">
            <w:r w:rsidR="008B4182" w:rsidRPr="0020572A">
              <w:rPr>
                <w:rStyle w:val="Hyperlink"/>
                <w:rFonts w:eastAsia="SimSun"/>
                <w:noProof/>
              </w:rPr>
              <w:t>Research classification</w:t>
            </w:r>
            <w:r w:rsidR="008B4182">
              <w:rPr>
                <w:noProof/>
                <w:webHidden/>
              </w:rPr>
              <w:tab/>
            </w:r>
            <w:r w:rsidR="008B4182">
              <w:rPr>
                <w:noProof/>
                <w:webHidden/>
              </w:rPr>
              <w:fldChar w:fldCharType="begin"/>
            </w:r>
            <w:r w:rsidR="008B4182">
              <w:rPr>
                <w:noProof/>
                <w:webHidden/>
              </w:rPr>
              <w:instrText xml:space="preserve"> PAGEREF _Toc91243368 \h </w:instrText>
            </w:r>
            <w:r w:rsidR="008B4182">
              <w:rPr>
                <w:noProof/>
                <w:webHidden/>
              </w:rPr>
            </w:r>
            <w:r w:rsidR="008B4182">
              <w:rPr>
                <w:noProof/>
                <w:webHidden/>
              </w:rPr>
              <w:fldChar w:fldCharType="separate"/>
            </w:r>
            <w:r w:rsidR="00021CB5">
              <w:rPr>
                <w:noProof/>
                <w:webHidden/>
              </w:rPr>
              <w:t>26</w:t>
            </w:r>
            <w:r w:rsidR="008B4182">
              <w:rPr>
                <w:noProof/>
                <w:webHidden/>
              </w:rPr>
              <w:fldChar w:fldCharType="end"/>
            </w:r>
          </w:hyperlink>
        </w:p>
        <w:p w14:paraId="50688427" w14:textId="5212F5A6" w:rsidR="008B4182" w:rsidRDefault="004A13A4">
          <w:pPr>
            <w:pStyle w:val="TOC1"/>
            <w:tabs>
              <w:tab w:val="right" w:leader="dot" w:pos="9350"/>
            </w:tabs>
            <w:rPr>
              <w:rFonts w:asciiTheme="minorHAnsi" w:eastAsiaTheme="minorEastAsia" w:hAnsiTheme="minorHAnsi"/>
              <w:noProof/>
              <w:sz w:val="22"/>
              <w:lang w:val="en-GB" w:eastAsia="en-GB"/>
            </w:rPr>
          </w:pPr>
          <w:hyperlink w:anchor="_Toc91243369" w:history="1">
            <w:r w:rsidR="008B4182" w:rsidRPr="0020572A">
              <w:rPr>
                <w:rStyle w:val="Hyperlink"/>
                <w:noProof/>
              </w:rPr>
              <w:t>Study population</w:t>
            </w:r>
            <w:r w:rsidR="008B4182">
              <w:rPr>
                <w:noProof/>
                <w:webHidden/>
              </w:rPr>
              <w:tab/>
            </w:r>
            <w:r w:rsidR="008B4182">
              <w:rPr>
                <w:noProof/>
                <w:webHidden/>
              </w:rPr>
              <w:fldChar w:fldCharType="begin"/>
            </w:r>
            <w:r w:rsidR="008B4182">
              <w:rPr>
                <w:noProof/>
                <w:webHidden/>
              </w:rPr>
              <w:instrText xml:space="preserve"> PAGEREF _Toc91243369 \h </w:instrText>
            </w:r>
            <w:r w:rsidR="008B4182">
              <w:rPr>
                <w:noProof/>
                <w:webHidden/>
              </w:rPr>
            </w:r>
            <w:r w:rsidR="008B4182">
              <w:rPr>
                <w:noProof/>
                <w:webHidden/>
              </w:rPr>
              <w:fldChar w:fldCharType="separate"/>
            </w:r>
            <w:r w:rsidR="00021CB5">
              <w:rPr>
                <w:noProof/>
                <w:webHidden/>
              </w:rPr>
              <w:t>26</w:t>
            </w:r>
            <w:r w:rsidR="008B4182">
              <w:rPr>
                <w:noProof/>
                <w:webHidden/>
              </w:rPr>
              <w:fldChar w:fldCharType="end"/>
            </w:r>
          </w:hyperlink>
        </w:p>
        <w:p w14:paraId="54A2B43E" w14:textId="4DB2FA44" w:rsidR="008B4182" w:rsidRDefault="004A13A4">
          <w:pPr>
            <w:pStyle w:val="TOC1"/>
            <w:tabs>
              <w:tab w:val="right" w:leader="dot" w:pos="9350"/>
            </w:tabs>
            <w:rPr>
              <w:rFonts w:asciiTheme="minorHAnsi" w:eastAsiaTheme="minorEastAsia" w:hAnsiTheme="minorHAnsi"/>
              <w:noProof/>
              <w:sz w:val="22"/>
              <w:lang w:val="en-GB" w:eastAsia="en-GB"/>
            </w:rPr>
          </w:pPr>
          <w:hyperlink w:anchor="_Toc91243370" w:history="1">
            <w:r w:rsidR="008B4182" w:rsidRPr="0020572A">
              <w:rPr>
                <w:rStyle w:val="Hyperlink"/>
                <w:noProof/>
              </w:rPr>
              <w:t>Sample size and selection</w:t>
            </w:r>
            <w:r w:rsidR="008B4182">
              <w:rPr>
                <w:noProof/>
                <w:webHidden/>
              </w:rPr>
              <w:tab/>
            </w:r>
            <w:r w:rsidR="008B4182">
              <w:rPr>
                <w:noProof/>
                <w:webHidden/>
              </w:rPr>
              <w:fldChar w:fldCharType="begin"/>
            </w:r>
            <w:r w:rsidR="008B4182">
              <w:rPr>
                <w:noProof/>
                <w:webHidden/>
              </w:rPr>
              <w:instrText xml:space="preserve"> PAGEREF _Toc91243370 \h </w:instrText>
            </w:r>
            <w:r w:rsidR="008B4182">
              <w:rPr>
                <w:noProof/>
                <w:webHidden/>
              </w:rPr>
            </w:r>
            <w:r w:rsidR="008B4182">
              <w:rPr>
                <w:noProof/>
                <w:webHidden/>
              </w:rPr>
              <w:fldChar w:fldCharType="separate"/>
            </w:r>
            <w:r w:rsidR="00021CB5">
              <w:rPr>
                <w:noProof/>
                <w:webHidden/>
              </w:rPr>
              <w:t>26</w:t>
            </w:r>
            <w:r w:rsidR="008B4182">
              <w:rPr>
                <w:noProof/>
                <w:webHidden/>
              </w:rPr>
              <w:fldChar w:fldCharType="end"/>
            </w:r>
          </w:hyperlink>
        </w:p>
        <w:p w14:paraId="1BD8F5AC" w14:textId="0906074F" w:rsidR="008B4182" w:rsidRDefault="004A13A4">
          <w:pPr>
            <w:pStyle w:val="TOC1"/>
            <w:tabs>
              <w:tab w:val="right" w:leader="dot" w:pos="9350"/>
            </w:tabs>
            <w:rPr>
              <w:rFonts w:asciiTheme="minorHAnsi" w:eastAsiaTheme="minorEastAsia" w:hAnsiTheme="minorHAnsi"/>
              <w:noProof/>
              <w:sz w:val="22"/>
              <w:lang w:val="en-GB" w:eastAsia="en-GB"/>
            </w:rPr>
          </w:pPr>
          <w:hyperlink w:anchor="_Toc91243372" w:history="1">
            <w:r w:rsidR="008B4182" w:rsidRPr="0020572A">
              <w:rPr>
                <w:rStyle w:val="Hyperlink"/>
                <w:noProof/>
              </w:rPr>
              <w:t>Background information of respondents</w:t>
            </w:r>
            <w:r w:rsidR="008B4182">
              <w:rPr>
                <w:noProof/>
                <w:webHidden/>
              </w:rPr>
              <w:tab/>
            </w:r>
            <w:r w:rsidR="008B4182">
              <w:rPr>
                <w:noProof/>
                <w:webHidden/>
              </w:rPr>
              <w:fldChar w:fldCharType="begin"/>
            </w:r>
            <w:r w:rsidR="008B4182">
              <w:rPr>
                <w:noProof/>
                <w:webHidden/>
              </w:rPr>
              <w:instrText xml:space="preserve"> PAGEREF _Toc91243372 \h </w:instrText>
            </w:r>
            <w:r w:rsidR="008B4182">
              <w:rPr>
                <w:noProof/>
                <w:webHidden/>
              </w:rPr>
            </w:r>
            <w:r w:rsidR="008B4182">
              <w:rPr>
                <w:noProof/>
                <w:webHidden/>
              </w:rPr>
              <w:fldChar w:fldCharType="separate"/>
            </w:r>
            <w:r w:rsidR="00021CB5">
              <w:rPr>
                <w:noProof/>
                <w:webHidden/>
              </w:rPr>
              <w:t>28</w:t>
            </w:r>
            <w:r w:rsidR="008B4182">
              <w:rPr>
                <w:noProof/>
                <w:webHidden/>
              </w:rPr>
              <w:fldChar w:fldCharType="end"/>
            </w:r>
          </w:hyperlink>
        </w:p>
        <w:p w14:paraId="6D55902A" w14:textId="592C7359" w:rsidR="008B4182" w:rsidRDefault="004A13A4">
          <w:pPr>
            <w:pStyle w:val="TOC1"/>
            <w:tabs>
              <w:tab w:val="right" w:leader="dot" w:pos="9350"/>
            </w:tabs>
            <w:rPr>
              <w:rFonts w:asciiTheme="minorHAnsi" w:eastAsiaTheme="minorEastAsia" w:hAnsiTheme="minorHAnsi"/>
              <w:noProof/>
              <w:sz w:val="22"/>
              <w:lang w:val="en-GB" w:eastAsia="en-GB"/>
            </w:rPr>
          </w:pPr>
          <w:hyperlink w:anchor="_Toc91243373" w:history="1">
            <w:r w:rsidR="008B4182" w:rsidRPr="0020572A">
              <w:rPr>
                <w:rStyle w:val="Hyperlink"/>
                <w:noProof/>
              </w:rPr>
              <w:t>Gender of respondents</w:t>
            </w:r>
            <w:r w:rsidR="008B4182">
              <w:rPr>
                <w:noProof/>
                <w:webHidden/>
              </w:rPr>
              <w:tab/>
            </w:r>
            <w:r w:rsidR="008B4182">
              <w:rPr>
                <w:noProof/>
                <w:webHidden/>
              </w:rPr>
              <w:fldChar w:fldCharType="begin"/>
            </w:r>
            <w:r w:rsidR="008B4182">
              <w:rPr>
                <w:noProof/>
                <w:webHidden/>
              </w:rPr>
              <w:instrText xml:space="preserve"> PAGEREF _Toc91243373 \h </w:instrText>
            </w:r>
            <w:r w:rsidR="008B4182">
              <w:rPr>
                <w:noProof/>
                <w:webHidden/>
              </w:rPr>
            </w:r>
            <w:r w:rsidR="008B4182">
              <w:rPr>
                <w:noProof/>
                <w:webHidden/>
              </w:rPr>
              <w:fldChar w:fldCharType="separate"/>
            </w:r>
            <w:r w:rsidR="00021CB5">
              <w:rPr>
                <w:noProof/>
                <w:webHidden/>
              </w:rPr>
              <w:t>28</w:t>
            </w:r>
            <w:r w:rsidR="008B4182">
              <w:rPr>
                <w:noProof/>
                <w:webHidden/>
              </w:rPr>
              <w:fldChar w:fldCharType="end"/>
            </w:r>
          </w:hyperlink>
        </w:p>
        <w:p w14:paraId="3ED40157" w14:textId="781129D3" w:rsidR="008B4182" w:rsidRDefault="004A13A4">
          <w:pPr>
            <w:pStyle w:val="TOC1"/>
            <w:tabs>
              <w:tab w:val="right" w:leader="dot" w:pos="9350"/>
            </w:tabs>
            <w:rPr>
              <w:rFonts w:asciiTheme="minorHAnsi" w:eastAsiaTheme="minorEastAsia" w:hAnsiTheme="minorHAnsi"/>
              <w:noProof/>
              <w:sz w:val="22"/>
              <w:lang w:val="en-GB" w:eastAsia="en-GB"/>
            </w:rPr>
          </w:pPr>
          <w:hyperlink w:anchor="_Toc91243375" w:history="1">
            <w:r w:rsidR="008B4182" w:rsidRPr="0020572A">
              <w:rPr>
                <w:rStyle w:val="Hyperlink"/>
                <w:noProof/>
              </w:rPr>
              <w:t>Age group of respondents (in years)</w:t>
            </w:r>
            <w:r w:rsidR="008B4182">
              <w:rPr>
                <w:noProof/>
                <w:webHidden/>
              </w:rPr>
              <w:tab/>
            </w:r>
            <w:r w:rsidR="008B4182">
              <w:rPr>
                <w:noProof/>
                <w:webHidden/>
              </w:rPr>
              <w:fldChar w:fldCharType="begin"/>
            </w:r>
            <w:r w:rsidR="008B4182">
              <w:rPr>
                <w:noProof/>
                <w:webHidden/>
              </w:rPr>
              <w:instrText xml:space="preserve"> PAGEREF _Toc91243375 \h </w:instrText>
            </w:r>
            <w:r w:rsidR="008B4182">
              <w:rPr>
                <w:noProof/>
                <w:webHidden/>
              </w:rPr>
            </w:r>
            <w:r w:rsidR="008B4182">
              <w:rPr>
                <w:noProof/>
                <w:webHidden/>
              </w:rPr>
              <w:fldChar w:fldCharType="separate"/>
            </w:r>
            <w:r w:rsidR="00021CB5">
              <w:rPr>
                <w:noProof/>
                <w:webHidden/>
              </w:rPr>
              <w:t>28</w:t>
            </w:r>
            <w:r w:rsidR="008B4182">
              <w:rPr>
                <w:noProof/>
                <w:webHidden/>
              </w:rPr>
              <w:fldChar w:fldCharType="end"/>
            </w:r>
          </w:hyperlink>
        </w:p>
        <w:p w14:paraId="64D076EB" w14:textId="2338E76D" w:rsidR="008B4182" w:rsidRDefault="004A13A4">
          <w:pPr>
            <w:pStyle w:val="TOC1"/>
            <w:tabs>
              <w:tab w:val="right" w:leader="dot" w:pos="9350"/>
            </w:tabs>
            <w:rPr>
              <w:rFonts w:asciiTheme="minorHAnsi" w:eastAsiaTheme="minorEastAsia" w:hAnsiTheme="minorHAnsi"/>
              <w:noProof/>
              <w:sz w:val="22"/>
              <w:lang w:val="en-GB" w:eastAsia="en-GB"/>
            </w:rPr>
          </w:pPr>
          <w:hyperlink w:anchor="_Toc91243377" w:history="1">
            <w:r w:rsidR="008B4182" w:rsidRPr="0020572A">
              <w:rPr>
                <w:rStyle w:val="Hyperlink"/>
                <w:noProof/>
              </w:rPr>
              <w:t>The period of years served in UCAA</w:t>
            </w:r>
            <w:r w:rsidR="008B4182">
              <w:rPr>
                <w:noProof/>
                <w:webHidden/>
              </w:rPr>
              <w:tab/>
            </w:r>
            <w:r w:rsidR="008B4182">
              <w:rPr>
                <w:noProof/>
                <w:webHidden/>
              </w:rPr>
              <w:fldChar w:fldCharType="begin"/>
            </w:r>
            <w:r w:rsidR="008B4182">
              <w:rPr>
                <w:noProof/>
                <w:webHidden/>
              </w:rPr>
              <w:instrText xml:space="preserve"> PAGEREF _Toc91243377 \h </w:instrText>
            </w:r>
            <w:r w:rsidR="008B4182">
              <w:rPr>
                <w:noProof/>
                <w:webHidden/>
              </w:rPr>
            </w:r>
            <w:r w:rsidR="008B4182">
              <w:rPr>
                <w:noProof/>
                <w:webHidden/>
              </w:rPr>
              <w:fldChar w:fldCharType="separate"/>
            </w:r>
            <w:r w:rsidR="00021CB5">
              <w:rPr>
                <w:noProof/>
                <w:webHidden/>
              </w:rPr>
              <w:t>29</w:t>
            </w:r>
            <w:r w:rsidR="008B4182">
              <w:rPr>
                <w:noProof/>
                <w:webHidden/>
              </w:rPr>
              <w:fldChar w:fldCharType="end"/>
            </w:r>
          </w:hyperlink>
        </w:p>
        <w:p w14:paraId="3A14B72C" w14:textId="49F60E5F" w:rsidR="008B4182" w:rsidRDefault="004A13A4">
          <w:pPr>
            <w:pStyle w:val="TOC1"/>
            <w:tabs>
              <w:tab w:val="right" w:leader="dot" w:pos="9350"/>
            </w:tabs>
            <w:rPr>
              <w:rFonts w:asciiTheme="minorHAnsi" w:eastAsiaTheme="minorEastAsia" w:hAnsiTheme="minorHAnsi"/>
              <w:noProof/>
              <w:sz w:val="22"/>
              <w:lang w:val="en-GB" w:eastAsia="en-GB"/>
            </w:rPr>
          </w:pPr>
          <w:hyperlink w:anchor="_Toc91243379" w:history="1">
            <w:r w:rsidR="008B4182" w:rsidRPr="0020572A">
              <w:rPr>
                <w:rStyle w:val="Hyperlink"/>
                <w:noProof/>
              </w:rPr>
              <w:t>Sampling techniques</w:t>
            </w:r>
            <w:r w:rsidR="008B4182">
              <w:rPr>
                <w:noProof/>
                <w:webHidden/>
              </w:rPr>
              <w:tab/>
            </w:r>
            <w:r w:rsidR="008B4182">
              <w:rPr>
                <w:noProof/>
                <w:webHidden/>
              </w:rPr>
              <w:fldChar w:fldCharType="begin"/>
            </w:r>
            <w:r w:rsidR="008B4182">
              <w:rPr>
                <w:noProof/>
                <w:webHidden/>
              </w:rPr>
              <w:instrText xml:space="preserve"> PAGEREF _Toc91243379 \h </w:instrText>
            </w:r>
            <w:r w:rsidR="008B4182">
              <w:rPr>
                <w:noProof/>
                <w:webHidden/>
              </w:rPr>
            </w:r>
            <w:r w:rsidR="008B4182">
              <w:rPr>
                <w:noProof/>
                <w:webHidden/>
              </w:rPr>
              <w:fldChar w:fldCharType="separate"/>
            </w:r>
            <w:r w:rsidR="00021CB5">
              <w:rPr>
                <w:noProof/>
                <w:webHidden/>
              </w:rPr>
              <w:t>30</w:t>
            </w:r>
            <w:r w:rsidR="008B4182">
              <w:rPr>
                <w:noProof/>
                <w:webHidden/>
              </w:rPr>
              <w:fldChar w:fldCharType="end"/>
            </w:r>
          </w:hyperlink>
        </w:p>
        <w:p w14:paraId="47C3F2E4" w14:textId="271DDA76" w:rsidR="008B4182" w:rsidRDefault="004A13A4">
          <w:pPr>
            <w:pStyle w:val="TOC2"/>
            <w:tabs>
              <w:tab w:val="right" w:leader="dot" w:pos="9350"/>
            </w:tabs>
            <w:rPr>
              <w:rFonts w:asciiTheme="minorHAnsi" w:eastAsiaTheme="minorEastAsia" w:hAnsiTheme="minorHAnsi"/>
              <w:noProof/>
              <w:sz w:val="22"/>
              <w:lang w:val="en-GB" w:eastAsia="en-GB"/>
            </w:rPr>
          </w:pPr>
          <w:hyperlink w:anchor="_Toc91243380" w:history="1">
            <w:r w:rsidR="008B4182" w:rsidRPr="0020572A">
              <w:rPr>
                <w:rStyle w:val="Hyperlink"/>
                <w:noProof/>
              </w:rPr>
              <w:t>Purposive sampling</w:t>
            </w:r>
            <w:r w:rsidR="008B4182">
              <w:rPr>
                <w:noProof/>
                <w:webHidden/>
              </w:rPr>
              <w:tab/>
            </w:r>
            <w:r w:rsidR="008B4182">
              <w:rPr>
                <w:noProof/>
                <w:webHidden/>
              </w:rPr>
              <w:fldChar w:fldCharType="begin"/>
            </w:r>
            <w:r w:rsidR="008B4182">
              <w:rPr>
                <w:noProof/>
                <w:webHidden/>
              </w:rPr>
              <w:instrText xml:space="preserve"> PAGEREF _Toc91243380 \h </w:instrText>
            </w:r>
            <w:r w:rsidR="008B4182">
              <w:rPr>
                <w:noProof/>
                <w:webHidden/>
              </w:rPr>
            </w:r>
            <w:r w:rsidR="008B4182">
              <w:rPr>
                <w:noProof/>
                <w:webHidden/>
              </w:rPr>
              <w:fldChar w:fldCharType="separate"/>
            </w:r>
            <w:r w:rsidR="00021CB5">
              <w:rPr>
                <w:noProof/>
                <w:webHidden/>
              </w:rPr>
              <w:t>30</w:t>
            </w:r>
            <w:r w:rsidR="008B4182">
              <w:rPr>
                <w:noProof/>
                <w:webHidden/>
              </w:rPr>
              <w:fldChar w:fldCharType="end"/>
            </w:r>
          </w:hyperlink>
        </w:p>
        <w:p w14:paraId="434A01D9" w14:textId="6289D22B" w:rsidR="008B4182" w:rsidRDefault="004A13A4">
          <w:pPr>
            <w:pStyle w:val="TOC2"/>
            <w:tabs>
              <w:tab w:val="right" w:leader="dot" w:pos="9350"/>
            </w:tabs>
            <w:rPr>
              <w:rFonts w:asciiTheme="minorHAnsi" w:eastAsiaTheme="minorEastAsia" w:hAnsiTheme="minorHAnsi"/>
              <w:noProof/>
              <w:sz w:val="22"/>
              <w:lang w:val="en-GB" w:eastAsia="en-GB"/>
            </w:rPr>
          </w:pPr>
          <w:hyperlink w:anchor="_Toc91243381" w:history="1">
            <w:r w:rsidR="008B4182" w:rsidRPr="0020572A">
              <w:rPr>
                <w:rStyle w:val="Hyperlink"/>
                <w:noProof/>
              </w:rPr>
              <w:t>Simple random sampling</w:t>
            </w:r>
            <w:r w:rsidR="008B4182">
              <w:rPr>
                <w:noProof/>
                <w:webHidden/>
              </w:rPr>
              <w:tab/>
            </w:r>
            <w:r w:rsidR="008B4182">
              <w:rPr>
                <w:noProof/>
                <w:webHidden/>
              </w:rPr>
              <w:fldChar w:fldCharType="begin"/>
            </w:r>
            <w:r w:rsidR="008B4182">
              <w:rPr>
                <w:noProof/>
                <w:webHidden/>
              </w:rPr>
              <w:instrText xml:space="preserve"> PAGEREF _Toc91243381 \h </w:instrText>
            </w:r>
            <w:r w:rsidR="008B4182">
              <w:rPr>
                <w:noProof/>
                <w:webHidden/>
              </w:rPr>
            </w:r>
            <w:r w:rsidR="008B4182">
              <w:rPr>
                <w:noProof/>
                <w:webHidden/>
              </w:rPr>
              <w:fldChar w:fldCharType="separate"/>
            </w:r>
            <w:r w:rsidR="00021CB5">
              <w:rPr>
                <w:noProof/>
                <w:webHidden/>
              </w:rPr>
              <w:t>30</w:t>
            </w:r>
            <w:r w:rsidR="008B4182">
              <w:rPr>
                <w:noProof/>
                <w:webHidden/>
              </w:rPr>
              <w:fldChar w:fldCharType="end"/>
            </w:r>
          </w:hyperlink>
        </w:p>
        <w:p w14:paraId="0935C6B0" w14:textId="1BDB9206" w:rsidR="008B4182" w:rsidRDefault="004A13A4">
          <w:pPr>
            <w:pStyle w:val="TOC1"/>
            <w:tabs>
              <w:tab w:val="right" w:leader="dot" w:pos="9350"/>
            </w:tabs>
            <w:rPr>
              <w:rFonts w:asciiTheme="minorHAnsi" w:eastAsiaTheme="minorEastAsia" w:hAnsiTheme="minorHAnsi"/>
              <w:noProof/>
              <w:sz w:val="22"/>
              <w:lang w:val="en-GB" w:eastAsia="en-GB"/>
            </w:rPr>
          </w:pPr>
          <w:hyperlink w:anchor="_Toc91243382" w:history="1">
            <w:r w:rsidR="008B4182" w:rsidRPr="0020572A">
              <w:rPr>
                <w:rStyle w:val="Hyperlink"/>
                <w:noProof/>
              </w:rPr>
              <w:t>Data collection sources</w:t>
            </w:r>
            <w:r w:rsidR="008B4182">
              <w:rPr>
                <w:noProof/>
                <w:webHidden/>
              </w:rPr>
              <w:tab/>
            </w:r>
            <w:r w:rsidR="008B4182">
              <w:rPr>
                <w:noProof/>
                <w:webHidden/>
              </w:rPr>
              <w:fldChar w:fldCharType="begin"/>
            </w:r>
            <w:r w:rsidR="008B4182">
              <w:rPr>
                <w:noProof/>
                <w:webHidden/>
              </w:rPr>
              <w:instrText xml:space="preserve"> PAGEREF _Toc91243382 \h </w:instrText>
            </w:r>
            <w:r w:rsidR="008B4182">
              <w:rPr>
                <w:noProof/>
                <w:webHidden/>
              </w:rPr>
            </w:r>
            <w:r w:rsidR="008B4182">
              <w:rPr>
                <w:noProof/>
                <w:webHidden/>
              </w:rPr>
              <w:fldChar w:fldCharType="separate"/>
            </w:r>
            <w:r w:rsidR="00021CB5">
              <w:rPr>
                <w:noProof/>
                <w:webHidden/>
              </w:rPr>
              <w:t>30</w:t>
            </w:r>
            <w:r w:rsidR="008B4182">
              <w:rPr>
                <w:noProof/>
                <w:webHidden/>
              </w:rPr>
              <w:fldChar w:fldCharType="end"/>
            </w:r>
          </w:hyperlink>
        </w:p>
        <w:p w14:paraId="6F141425" w14:textId="5C8BEF3C" w:rsidR="008B4182" w:rsidRDefault="004A13A4">
          <w:pPr>
            <w:pStyle w:val="TOC2"/>
            <w:tabs>
              <w:tab w:val="right" w:leader="dot" w:pos="9350"/>
            </w:tabs>
            <w:rPr>
              <w:rFonts w:asciiTheme="minorHAnsi" w:eastAsiaTheme="minorEastAsia" w:hAnsiTheme="minorHAnsi"/>
              <w:noProof/>
              <w:sz w:val="22"/>
              <w:lang w:val="en-GB" w:eastAsia="en-GB"/>
            </w:rPr>
          </w:pPr>
          <w:hyperlink w:anchor="_Toc91243383" w:history="1">
            <w:r w:rsidR="008B4182" w:rsidRPr="0020572A">
              <w:rPr>
                <w:rStyle w:val="Hyperlink"/>
                <w:noProof/>
              </w:rPr>
              <w:t>Primary data</w:t>
            </w:r>
            <w:r w:rsidR="008B4182">
              <w:rPr>
                <w:noProof/>
                <w:webHidden/>
              </w:rPr>
              <w:tab/>
            </w:r>
            <w:r w:rsidR="008B4182">
              <w:rPr>
                <w:noProof/>
                <w:webHidden/>
              </w:rPr>
              <w:fldChar w:fldCharType="begin"/>
            </w:r>
            <w:r w:rsidR="008B4182">
              <w:rPr>
                <w:noProof/>
                <w:webHidden/>
              </w:rPr>
              <w:instrText xml:space="preserve"> PAGEREF _Toc91243383 \h </w:instrText>
            </w:r>
            <w:r w:rsidR="008B4182">
              <w:rPr>
                <w:noProof/>
                <w:webHidden/>
              </w:rPr>
            </w:r>
            <w:r w:rsidR="008B4182">
              <w:rPr>
                <w:noProof/>
                <w:webHidden/>
              </w:rPr>
              <w:fldChar w:fldCharType="separate"/>
            </w:r>
            <w:r w:rsidR="00021CB5">
              <w:rPr>
                <w:noProof/>
                <w:webHidden/>
              </w:rPr>
              <w:t>30</w:t>
            </w:r>
            <w:r w:rsidR="008B4182">
              <w:rPr>
                <w:noProof/>
                <w:webHidden/>
              </w:rPr>
              <w:fldChar w:fldCharType="end"/>
            </w:r>
          </w:hyperlink>
        </w:p>
        <w:p w14:paraId="7055B0D8" w14:textId="7DDC5804" w:rsidR="008B4182" w:rsidRDefault="004A13A4">
          <w:pPr>
            <w:pStyle w:val="TOC2"/>
            <w:tabs>
              <w:tab w:val="right" w:leader="dot" w:pos="9350"/>
            </w:tabs>
            <w:rPr>
              <w:rFonts w:asciiTheme="minorHAnsi" w:eastAsiaTheme="minorEastAsia" w:hAnsiTheme="minorHAnsi"/>
              <w:noProof/>
              <w:sz w:val="22"/>
              <w:lang w:val="en-GB" w:eastAsia="en-GB"/>
            </w:rPr>
          </w:pPr>
          <w:hyperlink w:anchor="_Toc91243384" w:history="1">
            <w:r w:rsidR="008B4182" w:rsidRPr="0020572A">
              <w:rPr>
                <w:rStyle w:val="Hyperlink"/>
                <w:noProof/>
              </w:rPr>
              <w:t>Secondary data</w:t>
            </w:r>
            <w:r w:rsidR="008B4182">
              <w:rPr>
                <w:noProof/>
                <w:webHidden/>
              </w:rPr>
              <w:tab/>
            </w:r>
            <w:r w:rsidR="008B4182">
              <w:rPr>
                <w:noProof/>
                <w:webHidden/>
              </w:rPr>
              <w:fldChar w:fldCharType="begin"/>
            </w:r>
            <w:r w:rsidR="008B4182">
              <w:rPr>
                <w:noProof/>
                <w:webHidden/>
              </w:rPr>
              <w:instrText xml:space="preserve"> PAGEREF _Toc91243384 \h </w:instrText>
            </w:r>
            <w:r w:rsidR="008B4182">
              <w:rPr>
                <w:noProof/>
                <w:webHidden/>
              </w:rPr>
            </w:r>
            <w:r w:rsidR="008B4182">
              <w:rPr>
                <w:noProof/>
                <w:webHidden/>
              </w:rPr>
              <w:fldChar w:fldCharType="separate"/>
            </w:r>
            <w:r w:rsidR="00021CB5">
              <w:rPr>
                <w:noProof/>
                <w:webHidden/>
              </w:rPr>
              <w:t>31</w:t>
            </w:r>
            <w:r w:rsidR="008B4182">
              <w:rPr>
                <w:noProof/>
                <w:webHidden/>
              </w:rPr>
              <w:fldChar w:fldCharType="end"/>
            </w:r>
          </w:hyperlink>
        </w:p>
        <w:p w14:paraId="226E53C5" w14:textId="1B0AA8AD" w:rsidR="008B4182" w:rsidRDefault="004A13A4">
          <w:pPr>
            <w:pStyle w:val="TOC1"/>
            <w:tabs>
              <w:tab w:val="right" w:leader="dot" w:pos="9350"/>
            </w:tabs>
            <w:rPr>
              <w:rFonts w:asciiTheme="minorHAnsi" w:eastAsiaTheme="minorEastAsia" w:hAnsiTheme="minorHAnsi"/>
              <w:noProof/>
              <w:sz w:val="22"/>
              <w:lang w:val="en-GB" w:eastAsia="en-GB"/>
            </w:rPr>
          </w:pPr>
          <w:hyperlink w:anchor="_Toc91243385" w:history="1">
            <w:r w:rsidR="008B4182" w:rsidRPr="0020572A">
              <w:rPr>
                <w:rStyle w:val="Hyperlink"/>
                <w:noProof/>
              </w:rPr>
              <w:t>Data Collection Methods</w:t>
            </w:r>
            <w:r w:rsidR="008B4182">
              <w:rPr>
                <w:noProof/>
                <w:webHidden/>
              </w:rPr>
              <w:tab/>
            </w:r>
            <w:r w:rsidR="008B4182">
              <w:rPr>
                <w:noProof/>
                <w:webHidden/>
              </w:rPr>
              <w:fldChar w:fldCharType="begin"/>
            </w:r>
            <w:r w:rsidR="008B4182">
              <w:rPr>
                <w:noProof/>
                <w:webHidden/>
              </w:rPr>
              <w:instrText xml:space="preserve"> PAGEREF _Toc91243385 \h </w:instrText>
            </w:r>
            <w:r w:rsidR="008B4182">
              <w:rPr>
                <w:noProof/>
                <w:webHidden/>
              </w:rPr>
            </w:r>
            <w:r w:rsidR="008B4182">
              <w:rPr>
                <w:noProof/>
                <w:webHidden/>
              </w:rPr>
              <w:fldChar w:fldCharType="separate"/>
            </w:r>
            <w:r w:rsidR="00021CB5">
              <w:rPr>
                <w:noProof/>
                <w:webHidden/>
              </w:rPr>
              <w:t>31</w:t>
            </w:r>
            <w:r w:rsidR="008B4182">
              <w:rPr>
                <w:noProof/>
                <w:webHidden/>
              </w:rPr>
              <w:fldChar w:fldCharType="end"/>
            </w:r>
          </w:hyperlink>
        </w:p>
        <w:p w14:paraId="7D90656F" w14:textId="28AE42A4" w:rsidR="008B4182" w:rsidRDefault="004A13A4">
          <w:pPr>
            <w:pStyle w:val="TOC2"/>
            <w:tabs>
              <w:tab w:val="right" w:leader="dot" w:pos="9350"/>
            </w:tabs>
            <w:rPr>
              <w:rFonts w:asciiTheme="minorHAnsi" w:eastAsiaTheme="minorEastAsia" w:hAnsiTheme="minorHAnsi"/>
              <w:noProof/>
              <w:sz w:val="22"/>
              <w:lang w:val="en-GB" w:eastAsia="en-GB"/>
            </w:rPr>
          </w:pPr>
          <w:hyperlink w:anchor="_Toc91243386" w:history="1">
            <w:r w:rsidR="008B4182" w:rsidRPr="0020572A">
              <w:rPr>
                <w:rStyle w:val="Hyperlink"/>
                <w:noProof/>
              </w:rPr>
              <w:t>Questionnaire survey method</w:t>
            </w:r>
            <w:r w:rsidR="008B4182">
              <w:rPr>
                <w:noProof/>
                <w:webHidden/>
              </w:rPr>
              <w:tab/>
            </w:r>
            <w:r w:rsidR="008B4182">
              <w:rPr>
                <w:noProof/>
                <w:webHidden/>
              </w:rPr>
              <w:fldChar w:fldCharType="begin"/>
            </w:r>
            <w:r w:rsidR="008B4182">
              <w:rPr>
                <w:noProof/>
                <w:webHidden/>
              </w:rPr>
              <w:instrText xml:space="preserve"> PAGEREF _Toc91243386 \h </w:instrText>
            </w:r>
            <w:r w:rsidR="008B4182">
              <w:rPr>
                <w:noProof/>
                <w:webHidden/>
              </w:rPr>
            </w:r>
            <w:r w:rsidR="008B4182">
              <w:rPr>
                <w:noProof/>
                <w:webHidden/>
              </w:rPr>
              <w:fldChar w:fldCharType="separate"/>
            </w:r>
            <w:r w:rsidR="00021CB5">
              <w:rPr>
                <w:noProof/>
                <w:webHidden/>
              </w:rPr>
              <w:t>31</w:t>
            </w:r>
            <w:r w:rsidR="008B4182">
              <w:rPr>
                <w:noProof/>
                <w:webHidden/>
              </w:rPr>
              <w:fldChar w:fldCharType="end"/>
            </w:r>
          </w:hyperlink>
        </w:p>
        <w:p w14:paraId="27904E5C" w14:textId="583661A9" w:rsidR="008B4182" w:rsidRDefault="004A13A4">
          <w:pPr>
            <w:pStyle w:val="TOC2"/>
            <w:tabs>
              <w:tab w:val="right" w:leader="dot" w:pos="9350"/>
            </w:tabs>
            <w:rPr>
              <w:rFonts w:asciiTheme="minorHAnsi" w:eastAsiaTheme="minorEastAsia" w:hAnsiTheme="minorHAnsi"/>
              <w:noProof/>
              <w:sz w:val="22"/>
              <w:lang w:val="en-GB" w:eastAsia="en-GB"/>
            </w:rPr>
          </w:pPr>
          <w:hyperlink w:anchor="_Toc91243387" w:history="1">
            <w:r w:rsidR="008B4182" w:rsidRPr="0020572A">
              <w:rPr>
                <w:rStyle w:val="Hyperlink"/>
                <w:noProof/>
              </w:rPr>
              <w:t>Key informant interview method</w:t>
            </w:r>
            <w:r w:rsidR="008B4182">
              <w:rPr>
                <w:noProof/>
                <w:webHidden/>
              </w:rPr>
              <w:tab/>
            </w:r>
            <w:r w:rsidR="008B4182">
              <w:rPr>
                <w:noProof/>
                <w:webHidden/>
              </w:rPr>
              <w:fldChar w:fldCharType="begin"/>
            </w:r>
            <w:r w:rsidR="008B4182">
              <w:rPr>
                <w:noProof/>
                <w:webHidden/>
              </w:rPr>
              <w:instrText xml:space="preserve"> PAGEREF _Toc91243387 \h </w:instrText>
            </w:r>
            <w:r w:rsidR="008B4182">
              <w:rPr>
                <w:noProof/>
                <w:webHidden/>
              </w:rPr>
            </w:r>
            <w:r w:rsidR="008B4182">
              <w:rPr>
                <w:noProof/>
                <w:webHidden/>
              </w:rPr>
              <w:fldChar w:fldCharType="separate"/>
            </w:r>
            <w:r w:rsidR="00021CB5">
              <w:rPr>
                <w:noProof/>
                <w:webHidden/>
              </w:rPr>
              <w:t>31</w:t>
            </w:r>
            <w:r w:rsidR="008B4182">
              <w:rPr>
                <w:noProof/>
                <w:webHidden/>
              </w:rPr>
              <w:fldChar w:fldCharType="end"/>
            </w:r>
          </w:hyperlink>
        </w:p>
        <w:p w14:paraId="661ADCC9" w14:textId="6D49EAED" w:rsidR="008B4182" w:rsidRDefault="004A13A4">
          <w:pPr>
            <w:pStyle w:val="TOC1"/>
            <w:tabs>
              <w:tab w:val="right" w:leader="dot" w:pos="9350"/>
            </w:tabs>
            <w:rPr>
              <w:rFonts w:asciiTheme="minorHAnsi" w:eastAsiaTheme="minorEastAsia" w:hAnsiTheme="minorHAnsi"/>
              <w:noProof/>
              <w:sz w:val="22"/>
              <w:lang w:val="en-GB" w:eastAsia="en-GB"/>
            </w:rPr>
          </w:pPr>
          <w:hyperlink w:anchor="_Toc91243388" w:history="1">
            <w:r w:rsidR="008B4182" w:rsidRPr="0020572A">
              <w:rPr>
                <w:rStyle w:val="Hyperlink"/>
                <w:noProof/>
              </w:rPr>
              <w:t>Data collection instruments</w:t>
            </w:r>
            <w:r w:rsidR="008B4182">
              <w:rPr>
                <w:noProof/>
                <w:webHidden/>
              </w:rPr>
              <w:tab/>
            </w:r>
            <w:r w:rsidR="008B4182">
              <w:rPr>
                <w:noProof/>
                <w:webHidden/>
              </w:rPr>
              <w:fldChar w:fldCharType="begin"/>
            </w:r>
            <w:r w:rsidR="008B4182">
              <w:rPr>
                <w:noProof/>
                <w:webHidden/>
              </w:rPr>
              <w:instrText xml:space="preserve"> PAGEREF _Toc91243388 \h </w:instrText>
            </w:r>
            <w:r w:rsidR="008B4182">
              <w:rPr>
                <w:noProof/>
                <w:webHidden/>
              </w:rPr>
            </w:r>
            <w:r w:rsidR="008B4182">
              <w:rPr>
                <w:noProof/>
                <w:webHidden/>
              </w:rPr>
              <w:fldChar w:fldCharType="separate"/>
            </w:r>
            <w:r w:rsidR="00021CB5">
              <w:rPr>
                <w:noProof/>
                <w:webHidden/>
              </w:rPr>
              <w:t>32</w:t>
            </w:r>
            <w:r w:rsidR="008B4182">
              <w:rPr>
                <w:noProof/>
                <w:webHidden/>
              </w:rPr>
              <w:fldChar w:fldCharType="end"/>
            </w:r>
          </w:hyperlink>
        </w:p>
        <w:p w14:paraId="2F950228" w14:textId="25F88B46" w:rsidR="008B4182" w:rsidRDefault="004A13A4">
          <w:pPr>
            <w:pStyle w:val="TOC2"/>
            <w:tabs>
              <w:tab w:val="right" w:leader="dot" w:pos="9350"/>
            </w:tabs>
            <w:rPr>
              <w:rFonts w:asciiTheme="minorHAnsi" w:eastAsiaTheme="minorEastAsia" w:hAnsiTheme="minorHAnsi"/>
              <w:noProof/>
              <w:sz w:val="22"/>
              <w:lang w:val="en-GB" w:eastAsia="en-GB"/>
            </w:rPr>
          </w:pPr>
          <w:hyperlink w:anchor="_Toc91243389" w:history="1">
            <w:r w:rsidR="008B4182" w:rsidRPr="0020572A">
              <w:rPr>
                <w:rStyle w:val="Hyperlink"/>
                <w:noProof/>
              </w:rPr>
              <w:t>Self-administered questionnaire</w:t>
            </w:r>
            <w:r w:rsidR="008B4182">
              <w:rPr>
                <w:noProof/>
                <w:webHidden/>
              </w:rPr>
              <w:tab/>
            </w:r>
            <w:r w:rsidR="008B4182">
              <w:rPr>
                <w:noProof/>
                <w:webHidden/>
              </w:rPr>
              <w:fldChar w:fldCharType="begin"/>
            </w:r>
            <w:r w:rsidR="008B4182">
              <w:rPr>
                <w:noProof/>
                <w:webHidden/>
              </w:rPr>
              <w:instrText xml:space="preserve"> PAGEREF _Toc91243389 \h </w:instrText>
            </w:r>
            <w:r w:rsidR="008B4182">
              <w:rPr>
                <w:noProof/>
                <w:webHidden/>
              </w:rPr>
            </w:r>
            <w:r w:rsidR="008B4182">
              <w:rPr>
                <w:noProof/>
                <w:webHidden/>
              </w:rPr>
              <w:fldChar w:fldCharType="separate"/>
            </w:r>
            <w:r w:rsidR="00021CB5">
              <w:rPr>
                <w:noProof/>
                <w:webHidden/>
              </w:rPr>
              <w:t>32</w:t>
            </w:r>
            <w:r w:rsidR="008B4182">
              <w:rPr>
                <w:noProof/>
                <w:webHidden/>
              </w:rPr>
              <w:fldChar w:fldCharType="end"/>
            </w:r>
          </w:hyperlink>
        </w:p>
        <w:p w14:paraId="02808B08" w14:textId="6A23AA8F" w:rsidR="008B4182" w:rsidRDefault="004A13A4">
          <w:pPr>
            <w:pStyle w:val="TOC2"/>
            <w:tabs>
              <w:tab w:val="right" w:leader="dot" w:pos="9350"/>
            </w:tabs>
            <w:rPr>
              <w:rFonts w:asciiTheme="minorHAnsi" w:eastAsiaTheme="minorEastAsia" w:hAnsiTheme="minorHAnsi"/>
              <w:noProof/>
              <w:sz w:val="22"/>
              <w:lang w:val="en-GB" w:eastAsia="en-GB"/>
            </w:rPr>
          </w:pPr>
          <w:hyperlink w:anchor="_Toc91243390" w:history="1">
            <w:r w:rsidR="008B4182" w:rsidRPr="0020572A">
              <w:rPr>
                <w:rStyle w:val="Hyperlink"/>
                <w:noProof/>
              </w:rPr>
              <w:t>Interview guide</w:t>
            </w:r>
            <w:r w:rsidR="008B4182">
              <w:rPr>
                <w:noProof/>
                <w:webHidden/>
              </w:rPr>
              <w:tab/>
            </w:r>
            <w:r w:rsidR="008B4182">
              <w:rPr>
                <w:noProof/>
                <w:webHidden/>
              </w:rPr>
              <w:fldChar w:fldCharType="begin"/>
            </w:r>
            <w:r w:rsidR="008B4182">
              <w:rPr>
                <w:noProof/>
                <w:webHidden/>
              </w:rPr>
              <w:instrText xml:space="preserve"> PAGEREF _Toc91243390 \h </w:instrText>
            </w:r>
            <w:r w:rsidR="008B4182">
              <w:rPr>
                <w:noProof/>
                <w:webHidden/>
              </w:rPr>
            </w:r>
            <w:r w:rsidR="008B4182">
              <w:rPr>
                <w:noProof/>
                <w:webHidden/>
              </w:rPr>
              <w:fldChar w:fldCharType="separate"/>
            </w:r>
            <w:r w:rsidR="00021CB5">
              <w:rPr>
                <w:noProof/>
                <w:webHidden/>
              </w:rPr>
              <w:t>32</w:t>
            </w:r>
            <w:r w:rsidR="008B4182">
              <w:rPr>
                <w:noProof/>
                <w:webHidden/>
              </w:rPr>
              <w:fldChar w:fldCharType="end"/>
            </w:r>
          </w:hyperlink>
        </w:p>
        <w:p w14:paraId="186264DC" w14:textId="11F28AC9" w:rsidR="008B4182" w:rsidRDefault="004A13A4">
          <w:pPr>
            <w:pStyle w:val="TOC1"/>
            <w:tabs>
              <w:tab w:val="right" w:leader="dot" w:pos="9350"/>
            </w:tabs>
            <w:rPr>
              <w:rFonts w:asciiTheme="minorHAnsi" w:eastAsiaTheme="minorEastAsia" w:hAnsiTheme="minorHAnsi"/>
              <w:noProof/>
              <w:sz w:val="22"/>
              <w:lang w:val="en-GB" w:eastAsia="en-GB"/>
            </w:rPr>
          </w:pPr>
          <w:hyperlink w:anchor="_Toc91243391" w:history="1">
            <w:r w:rsidR="008B4182" w:rsidRPr="0020572A">
              <w:rPr>
                <w:rStyle w:val="Hyperlink"/>
                <w:noProof/>
              </w:rPr>
              <w:t>Data quality control</w:t>
            </w:r>
            <w:r w:rsidR="008B4182">
              <w:rPr>
                <w:noProof/>
                <w:webHidden/>
              </w:rPr>
              <w:tab/>
            </w:r>
            <w:r w:rsidR="008B4182">
              <w:rPr>
                <w:noProof/>
                <w:webHidden/>
              </w:rPr>
              <w:fldChar w:fldCharType="begin"/>
            </w:r>
            <w:r w:rsidR="008B4182">
              <w:rPr>
                <w:noProof/>
                <w:webHidden/>
              </w:rPr>
              <w:instrText xml:space="preserve"> PAGEREF _Toc91243391 \h </w:instrText>
            </w:r>
            <w:r w:rsidR="008B4182">
              <w:rPr>
                <w:noProof/>
                <w:webHidden/>
              </w:rPr>
            </w:r>
            <w:r w:rsidR="008B4182">
              <w:rPr>
                <w:noProof/>
                <w:webHidden/>
              </w:rPr>
              <w:fldChar w:fldCharType="separate"/>
            </w:r>
            <w:r w:rsidR="00021CB5">
              <w:rPr>
                <w:noProof/>
                <w:webHidden/>
              </w:rPr>
              <w:t>32</w:t>
            </w:r>
            <w:r w:rsidR="008B4182">
              <w:rPr>
                <w:noProof/>
                <w:webHidden/>
              </w:rPr>
              <w:fldChar w:fldCharType="end"/>
            </w:r>
          </w:hyperlink>
        </w:p>
        <w:p w14:paraId="11C4132F" w14:textId="728679AB" w:rsidR="008B4182" w:rsidRDefault="004A13A4">
          <w:pPr>
            <w:pStyle w:val="TOC2"/>
            <w:tabs>
              <w:tab w:val="right" w:leader="dot" w:pos="9350"/>
            </w:tabs>
            <w:rPr>
              <w:rFonts w:asciiTheme="minorHAnsi" w:eastAsiaTheme="minorEastAsia" w:hAnsiTheme="minorHAnsi"/>
              <w:noProof/>
              <w:sz w:val="22"/>
              <w:lang w:val="en-GB" w:eastAsia="en-GB"/>
            </w:rPr>
          </w:pPr>
          <w:hyperlink w:anchor="_Toc91243392" w:history="1">
            <w:r w:rsidR="008B4182" w:rsidRPr="0020572A">
              <w:rPr>
                <w:rStyle w:val="Hyperlink"/>
                <w:noProof/>
              </w:rPr>
              <w:t>Validity of the instruments</w:t>
            </w:r>
            <w:r w:rsidR="008B4182">
              <w:rPr>
                <w:noProof/>
                <w:webHidden/>
              </w:rPr>
              <w:tab/>
            </w:r>
            <w:r w:rsidR="008B4182">
              <w:rPr>
                <w:noProof/>
                <w:webHidden/>
              </w:rPr>
              <w:fldChar w:fldCharType="begin"/>
            </w:r>
            <w:r w:rsidR="008B4182">
              <w:rPr>
                <w:noProof/>
                <w:webHidden/>
              </w:rPr>
              <w:instrText xml:space="preserve"> PAGEREF _Toc91243392 \h </w:instrText>
            </w:r>
            <w:r w:rsidR="008B4182">
              <w:rPr>
                <w:noProof/>
                <w:webHidden/>
              </w:rPr>
            </w:r>
            <w:r w:rsidR="008B4182">
              <w:rPr>
                <w:noProof/>
                <w:webHidden/>
              </w:rPr>
              <w:fldChar w:fldCharType="separate"/>
            </w:r>
            <w:r w:rsidR="00021CB5">
              <w:rPr>
                <w:noProof/>
                <w:webHidden/>
              </w:rPr>
              <w:t>32</w:t>
            </w:r>
            <w:r w:rsidR="008B4182">
              <w:rPr>
                <w:noProof/>
                <w:webHidden/>
              </w:rPr>
              <w:fldChar w:fldCharType="end"/>
            </w:r>
          </w:hyperlink>
        </w:p>
        <w:p w14:paraId="2A20B297" w14:textId="2B3640A5" w:rsidR="008B4182" w:rsidRDefault="004A13A4">
          <w:pPr>
            <w:pStyle w:val="TOC2"/>
            <w:tabs>
              <w:tab w:val="right" w:leader="dot" w:pos="9350"/>
            </w:tabs>
            <w:rPr>
              <w:rFonts w:asciiTheme="minorHAnsi" w:eastAsiaTheme="minorEastAsia" w:hAnsiTheme="minorHAnsi"/>
              <w:noProof/>
              <w:sz w:val="22"/>
              <w:lang w:val="en-GB" w:eastAsia="en-GB"/>
            </w:rPr>
          </w:pPr>
          <w:hyperlink w:anchor="_Toc91243393" w:history="1">
            <w:r w:rsidR="008B4182" w:rsidRPr="0020572A">
              <w:rPr>
                <w:rStyle w:val="Hyperlink"/>
                <w:noProof/>
              </w:rPr>
              <w:t>Reliability of the Instruments</w:t>
            </w:r>
            <w:r w:rsidR="008B4182">
              <w:rPr>
                <w:noProof/>
                <w:webHidden/>
              </w:rPr>
              <w:tab/>
            </w:r>
            <w:r w:rsidR="008B4182">
              <w:rPr>
                <w:noProof/>
                <w:webHidden/>
              </w:rPr>
              <w:fldChar w:fldCharType="begin"/>
            </w:r>
            <w:r w:rsidR="008B4182">
              <w:rPr>
                <w:noProof/>
                <w:webHidden/>
              </w:rPr>
              <w:instrText xml:space="preserve"> PAGEREF _Toc91243393 \h </w:instrText>
            </w:r>
            <w:r w:rsidR="008B4182">
              <w:rPr>
                <w:noProof/>
                <w:webHidden/>
              </w:rPr>
            </w:r>
            <w:r w:rsidR="008B4182">
              <w:rPr>
                <w:noProof/>
                <w:webHidden/>
              </w:rPr>
              <w:fldChar w:fldCharType="separate"/>
            </w:r>
            <w:r w:rsidR="00021CB5">
              <w:rPr>
                <w:noProof/>
                <w:webHidden/>
              </w:rPr>
              <w:t>33</w:t>
            </w:r>
            <w:r w:rsidR="008B4182">
              <w:rPr>
                <w:noProof/>
                <w:webHidden/>
              </w:rPr>
              <w:fldChar w:fldCharType="end"/>
            </w:r>
          </w:hyperlink>
        </w:p>
        <w:p w14:paraId="43700D64" w14:textId="45C6597A" w:rsidR="008B4182" w:rsidRDefault="004A13A4">
          <w:pPr>
            <w:pStyle w:val="TOC1"/>
            <w:tabs>
              <w:tab w:val="right" w:leader="dot" w:pos="9350"/>
            </w:tabs>
            <w:rPr>
              <w:rFonts w:asciiTheme="minorHAnsi" w:eastAsiaTheme="minorEastAsia" w:hAnsiTheme="minorHAnsi"/>
              <w:noProof/>
              <w:sz w:val="22"/>
              <w:lang w:val="en-GB" w:eastAsia="en-GB"/>
            </w:rPr>
          </w:pPr>
          <w:hyperlink w:anchor="_Toc91243394" w:history="1">
            <w:r w:rsidR="008B4182" w:rsidRPr="0020572A">
              <w:rPr>
                <w:rStyle w:val="Hyperlink"/>
                <w:noProof/>
              </w:rPr>
              <w:t>Data Analysis</w:t>
            </w:r>
            <w:r w:rsidR="008B4182">
              <w:rPr>
                <w:noProof/>
                <w:webHidden/>
              </w:rPr>
              <w:tab/>
            </w:r>
            <w:r w:rsidR="008B4182">
              <w:rPr>
                <w:noProof/>
                <w:webHidden/>
              </w:rPr>
              <w:fldChar w:fldCharType="begin"/>
            </w:r>
            <w:r w:rsidR="008B4182">
              <w:rPr>
                <w:noProof/>
                <w:webHidden/>
              </w:rPr>
              <w:instrText xml:space="preserve"> PAGEREF _Toc91243394 \h </w:instrText>
            </w:r>
            <w:r w:rsidR="008B4182">
              <w:rPr>
                <w:noProof/>
                <w:webHidden/>
              </w:rPr>
            </w:r>
            <w:r w:rsidR="008B4182">
              <w:rPr>
                <w:noProof/>
                <w:webHidden/>
              </w:rPr>
              <w:fldChar w:fldCharType="separate"/>
            </w:r>
            <w:r w:rsidR="00021CB5">
              <w:rPr>
                <w:noProof/>
                <w:webHidden/>
              </w:rPr>
              <w:t>33</w:t>
            </w:r>
            <w:r w:rsidR="008B4182">
              <w:rPr>
                <w:noProof/>
                <w:webHidden/>
              </w:rPr>
              <w:fldChar w:fldCharType="end"/>
            </w:r>
          </w:hyperlink>
        </w:p>
        <w:p w14:paraId="3CBE9A8F" w14:textId="3277E1BC" w:rsidR="008B4182" w:rsidRDefault="004A13A4">
          <w:pPr>
            <w:pStyle w:val="TOC2"/>
            <w:tabs>
              <w:tab w:val="right" w:leader="dot" w:pos="9350"/>
            </w:tabs>
            <w:rPr>
              <w:rFonts w:asciiTheme="minorHAnsi" w:eastAsiaTheme="minorEastAsia" w:hAnsiTheme="minorHAnsi"/>
              <w:noProof/>
              <w:sz w:val="22"/>
              <w:lang w:val="en-GB" w:eastAsia="en-GB"/>
            </w:rPr>
          </w:pPr>
          <w:hyperlink w:anchor="_Toc91243395" w:history="1">
            <w:r w:rsidR="008B4182" w:rsidRPr="0020572A">
              <w:rPr>
                <w:rStyle w:val="Hyperlink"/>
                <w:noProof/>
              </w:rPr>
              <w:t>Analysis of quantitative data</w:t>
            </w:r>
            <w:r w:rsidR="008B4182">
              <w:rPr>
                <w:noProof/>
                <w:webHidden/>
              </w:rPr>
              <w:tab/>
            </w:r>
            <w:r w:rsidR="008B4182">
              <w:rPr>
                <w:noProof/>
                <w:webHidden/>
              </w:rPr>
              <w:fldChar w:fldCharType="begin"/>
            </w:r>
            <w:r w:rsidR="008B4182">
              <w:rPr>
                <w:noProof/>
                <w:webHidden/>
              </w:rPr>
              <w:instrText xml:space="preserve"> PAGEREF _Toc91243395 \h </w:instrText>
            </w:r>
            <w:r w:rsidR="008B4182">
              <w:rPr>
                <w:noProof/>
                <w:webHidden/>
              </w:rPr>
            </w:r>
            <w:r w:rsidR="008B4182">
              <w:rPr>
                <w:noProof/>
                <w:webHidden/>
              </w:rPr>
              <w:fldChar w:fldCharType="separate"/>
            </w:r>
            <w:r w:rsidR="00021CB5">
              <w:rPr>
                <w:noProof/>
                <w:webHidden/>
              </w:rPr>
              <w:t>33</w:t>
            </w:r>
            <w:r w:rsidR="008B4182">
              <w:rPr>
                <w:noProof/>
                <w:webHidden/>
              </w:rPr>
              <w:fldChar w:fldCharType="end"/>
            </w:r>
          </w:hyperlink>
        </w:p>
        <w:p w14:paraId="773C22A2" w14:textId="0CBE6E0F" w:rsidR="008B4182" w:rsidRDefault="004A13A4">
          <w:pPr>
            <w:pStyle w:val="TOC2"/>
            <w:tabs>
              <w:tab w:val="right" w:leader="dot" w:pos="9350"/>
            </w:tabs>
            <w:rPr>
              <w:rFonts w:asciiTheme="minorHAnsi" w:eastAsiaTheme="minorEastAsia" w:hAnsiTheme="minorHAnsi"/>
              <w:noProof/>
              <w:sz w:val="22"/>
              <w:lang w:val="en-GB" w:eastAsia="en-GB"/>
            </w:rPr>
          </w:pPr>
          <w:hyperlink w:anchor="_Toc91243396" w:history="1">
            <w:r w:rsidR="008B4182" w:rsidRPr="0020572A">
              <w:rPr>
                <w:rStyle w:val="Hyperlink"/>
                <w:noProof/>
              </w:rPr>
              <w:t>Analysis of qualitative data</w:t>
            </w:r>
            <w:r w:rsidR="008B4182">
              <w:rPr>
                <w:noProof/>
                <w:webHidden/>
              </w:rPr>
              <w:tab/>
            </w:r>
            <w:r w:rsidR="008B4182">
              <w:rPr>
                <w:noProof/>
                <w:webHidden/>
              </w:rPr>
              <w:fldChar w:fldCharType="begin"/>
            </w:r>
            <w:r w:rsidR="008B4182">
              <w:rPr>
                <w:noProof/>
                <w:webHidden/>
              </w:rPr>
              <w:instrText xml:space="preserve"> PAGEREF _Toc91243396 \h </w:instrText>
            </w:r>
            <w:r w:rsidR="008B4182">
              <w:rPr>
                <w:noProof/>
                <w:webHidden/>
              </w:rPr>
            </w:r>
            <w:r w:rsidR="008B4182">
              <w:rPr>
                <w:noProof/>
                <w:webHidden/>
              </w:rPr>
              <w:fldChar w:fldCharType="separate"/>
            </w:r>
            <w:r w:rsidR="00021CB5">
              <w:rPr>
                <w:noProof/>
                <w:webHidden/>
              </w:rPr>
              <w:t>33</w:t>
            </w:r>
            <w:r w:rsidR="008B4182">
              <w:rPr>
                <w:noProof/>
                <w:webHidden/>
              </w:rPr>
              <w:fldChar w:fldCharType="end"/>
            </w:r>
          </w:hyperlink>
        </w:p>
        <w:p w14:paraId="59099404" w14:textId="52E2B6A8" w:rsidR="008B4182" w:rsidRDefault="004A13A4">
          <w:pPr>
            <w:pStyle w:val="TOC1"/>
            <w:tabs>
              <w:tab w:val="right" w:leader="dot" w:pos="9350"/>
            </w:tabs>
            <w:rPr>
              <w:rFonts w:asciiTheme="minorHAnsi" w:eastAsiaTheme="minorEastAsia" w:hAnsiTheme="minorHAnsi"/>
              <w:noProof/>
              <w:sz w:val="22"/>
              <w:lang w:val="en-GB" w:eastAsia="en-GB"/>
            </w:rPr>
          </w:pPr>
          <w:hyperlink w:anchor="_Toc91243397" w:history="1">
            <w:r w:rsidR="008B4182" w:rsidRPr="0020572A">
              <w:rPr>
                <w:rStyle w:val="Hyperlink"/>
                <w:noProof/>
              </w:rPr>
              <w:t>Ethical Considerations</w:t>
            </w:r>
            <w:r w:rsidR="008B4182">
              <w:rPr>
                <w:noProof/>
                <w:webHidden/>
              </w:rPr>
              <w:tab/>
            </w:r>
            <w:r w:rsidR="008B4182">
              <w:rPr>
                <w:noProof/>
                <w:webHidden/>
              </w:rPr>
              <w:fldChar w:fldCharType="begin"/>
            </w:r>
            <w:r w:rsidR="008B4182">
              <w:rPr>
                <w:noProof/>
                <w:webHidden/>
              </w:rPr>
              <w:instrText xml:space="preserve"> PAGEREF _Toc91243397 \h </w:instrText>
            </w:r>
            <w:r w:rsidR="008B4182">
              <w:rPr>
                <w:noProof/>
                <w:webHidden/>
              </w:rPr>
            </w:r>
            <w:r w:rsidR="008B4182">
              <w:rPr>
                <w:noProof/>
                <w:webHidden/>
              </w:rPr>
              <w:fldChar w:fldCharType="separate"/>
            </w:r>
            <w:r w:rsidR="00021CB5">
              <w:rPr>
                <w:noProof/>
                <w:webHidden/>
              </w:rPr>
              <w:t>34</w:t>
            </w:r>
            <w:r w:rsidR="008B4182">
              <w:rPr>
                <w:noProof/>
                <w:webHidden/>
              </w:rPr>
              <w:fldChar w:fldCharType="end"/>
            </w:r>
          </w:hyperlink>
        </w:p>
        <w:p w14:paraId="5F803E55" w14:textId="5BB736D8" w:rsidR="008B4182" w:rsidRDefault="004A13A4">
          <w:pPr>
            <w:pStyle w:val="TOC1"/>
            <w:tabs>
              <w:tab w:val="right" w:leader="dot" w:pos="9350"/>
            </w:tabs>
            <w:rPr>
              <w:rFonts w:asciiTheme="minorHAnsi" w:eastAsiaTheme="minorEastAsia" w:hAnsiTheme="minorHAnsi"/>
              <w:noProof/>
              <w:sz w:val="22"/>
              <w:lang w:val="en-GB" w:eastAsia="en-GB"/>
            </w:rPr>
          </w:pPr>
          <w:hyperlink w:anchor="_Toc91243398" w:history="1">
            <w:r w:rsidR="008B4182" w:rsidRPr="0020572A">
              <w:rPr>
                <w:rStyle w:val="Hyperlink"/>
                <w:noProof/>
              </w:rPr>
              <w:t>Limitation of the study</w:t>
            </w:r>
            <w:r w:rsidR="008B4182">
              <w:rPr>
                <w:noProof/>
                <w:webHidden/>
              </w:rPr>
              <w:tab/>
            </w:r>
            <w:r w:rsidR="008B4182">
              <w:rPr>
                <w:noProof/>
                <w:webHidden/>
              </w:rPr>
              <w:fldChar w:fldCharType="begin"/>
            </w:r>
            <w:r w:rsidR="008B4182">
              <w:rPr>
                <w:noProof/>
                <w:webHidden/>
              </w:rPr>
              <w:instrText xml:space="preserve"> PAGEREF _Toc91243398 \h </w:instrText>
            </w:r>
            <w:r w:rsidR="008B4182">
              <w:rPr>
                <w:noProof/>
                <w:webHidden/>
              </w:rPr>
            </w:r>
            <w:r w:rsidR="008B4182">
              <w:rPr>
                <w:noProof/>
                <w:webHidden/>
              </w:rPr>
              <w:fldChar w:fldCharType="separate"/>
            </w:r>
            <w:r w:rsidR="00021CB5">
              <w:rPr>
                <w:noProof/>
                <w:webHidden/>
              </w:rPr>
              <w:t>34</w:t>
            </w:r>
            <w:r w:rsidR="008B4182">
              <w:rPr>
                <w:noProof/>
                <w:webHidden/>
              </w:rPr>
              <w:fldChar w:fldCharType="end"/>
            </w:r>
          </w:hyperlink>
        </w:p>
        <w:p w14:paraId="55E43DC3" w14:textId="42B54D8A" w:rsidR="008B4182" w:rsidRDefault="004A13A4">
          <w:pPr>
            <w:pStyle w:val="TOC1"/>
            <w:tabs>
              <w:tab w:val="right" w:leader="dot" w:pos="9350"/>
            </w:tabs>
            <w:rPr>
              <w:rFonts w:asciiTheme="minorHAnsi" w:eastAsiaTheme="minorEastAsia" w:hAnsiTheme="minorHAnsi"/>
              <w:noProof/>
              <w:sz w:val="22"/>
              <w:lang w:val="en-GB" w:eastAsia="en-GB"/>
            </w:rPr>
          </w:pPr>
          <w:hyperlink w:anchor="_Toc91243399" w:history="1">
            <w:r w:rsidR="008B4182" w:rsidRPr="0020572A">
              <w:rPr>
                <w:rStyle w:val="Hyperlink"/>
                <w:noProof/>
              </w:rPr>
              <w:t>CHAPTER FOUR</w:t>
            </w:r>
            <w:r w:rsidR="008B4182">
              <w:rPr>
                <w:noProof/>
                <w:webHidden/>
              </w:rPr>
              <w:tab/>
            </w:r>
            <w:r w:rsidR="008B4182">
              <w:rPr>
                <w:noProof/>
                <w:webHidden/>
              </w:rPr>
              <w:fldChar w:fldCharType="begin"/>
            </w:r>
            <w:r w:rsidR="008B4182">
              <w:rPr>
                <w:noProof/>
                <w:webHidden/>
              </w:rPr>
              <w:instrText xml:space="preserve"> PAGEREF _Toc91243399 \h </w:instrText>
            </w:r>
            <w:r w:rsidR="008B4182">
              <w:rPr>
                <w:noProof/>
                <w:webHidden/>
              </w:rPr>
            </w:r>
            <w:r w:rsidR="008B4182">
              <w:rPr>
                <w:noProof/>
                <w:webHidden/>
              </w:rPr>
              <w:fldChar w:fldCharType="separate"/>
            </w:r>
            <w:r w:rsidR="00021CB5">
              <w:rPr>
                <w:noProof/>
                <w:webHidden/>
              </w:rPr>
              <w:t>36</w:t>
            </w:r>
            <w:r w:rsidR="008B4182">
              <w:rPr>
                <w:noProof/>
                <w:webHidden/>
              </w:rPr>
              <w:fldChar w:fldCharType="end"/>
            </w:r>
          </w:hyperlink>
        </w:p>
        <w:p w14:paraId="3022377C" w14:textId="1FB34A14" w:rsidR="008B4182" w:rsidRDefault="004A13A4">
          <w:pPr>
            <w:pStyle w:val="TOC1"/>
            <w:tabs>
              <w:tab w:val="right" w:leader="dot" w:pos="9350"/>
            </w:tabs>
            <w:rPr>
              <w:rFonts w:asciiTheme="minorHAnsi" w:eastAsiaTheme="minorEastAsia" w:hAnsiTheme="minorHAnsi"/>
              <w:noProof/>
              <w:sz w:val="22"/>
              <w:lang w:val="en-GB" w:eastAsia="en-GB"/>
            </w:rPr>
          </w:pPr>
          <w:hyperlink w:anchor="_Toc91243400" w:history="1">
            <w:r w:rsidR="008B4182" w:rsidRPr="0020572A">
              <w:rPr>
                <w:rStyle w:val="Hyperlink"/>
                <w:noProof/>
              </w:rPr>
              <w:t>PERIODIC RECONCILIATIONS AND COMPLETENESS AND ACCURACY OF FINANCIAL INFORMATION</w:t>
            </w:r>
            <w:r w:rsidR="008B4182">
              <w:rPr>
                <w:noProof/>
                <w:webHidden/>
              </w:rPr>
              <w:tab/>
            </w:r>
            <w:r w:rsidR="008B4182">
              <w:rPr>
                <w:noProof/>
                <w:webHidden/>
              </w:rPr>
              <w:fldChar w:fldCharType="begin"/>
            </w:r>
            <w:r w:rsidR="008B4182">
              <w:rPr>
                <w:noProof/>
                <w:webHidden/>
              </w:rPr>
              <w:instrText xml:space="preserve"> PAGEREF _Toc91243400 \h </w:instrText>
            </w:r>
            <w:r w:rsidR="008B4182">
              <w:rPr>
                <w:noProof/>
                <w:webHidden/>
              </w:rPr>
            </w:r>
            <w:r w:rsidR="008B4182">
              <w:rPr>
                <w:noProof/>
                <w:webHidden/>
              </w:rPr>
              <w:fldChar w:fldCharType="separate"/>
            </w:r>
            <w:r w:rsidR="00021CB5">
              <w:rPr>
                <w:noProof/>
                <w:webHidden/>
              </w:rPr>
              <w:t>36</w:t>
            </w:r>
            <w:r w:rsidR="008B4182">
              <w:rPr>
                <w:noProof/>
                <w:webHidden/>
              </w:rPr>
              <w:fldChar w:fldCharType="end"/>
            </w:r>
          </w:hyperlink>
        </w:p>
        <w:p w14:paraId="2BB75B20" w14:textId="3BBB8E2E" w:rsidR="008B4182" w:rsidRDefault="004A13A4">
          <w:pPr>
            <w:pStyle w:val="TOC1"/>
            <w:tabs>
              <w:tab w:val="right" w:leader="dot" w:pos="9350"/>
            </w:tabs>
            <w:rPr>
              <w:rFonts w:asciiTheme="minorHAnsi" w:eastAsiaTheme="minorEastAsia" w:hAnsiTheme="minorHAnsi"/>
              <w:noProof/>
              <w:sz w:val="22"/>
              <w:lang w:val="en-GB" w:eastAsia="en-GB"/>
            </w:rPr>
          </w:pPr>
          <w:hyperlink w:anchor="_Toc91243401" w:history="1">
            <w:r w:rsidR="008B4182" w:rsidRPr="0020572A">
              <w:rPr>
                <w:rStyle w:val="Hyperlink"/>
                <w:noProof/>
              </w:rPr>
              <w:t>Introduction</w:t>
            </w:r>
            <w:r w:rsidR="008B4182">
              <w:rPr>
                <w:noProof/>
                <w:webHidden/>
              </w:rPr>
              <w:tab/>
            </w:r>
            <w:r w:rsidR="008B4182">
              <w:rPr>
                <w:noProof/>
                <w:webHidden/>
              </w:rPr>
              <w:fldChar w:fldCharType="begin"/>
            </w:r>
            <w:r w:rsidR="008B4182">
              <w:rPr>
                <w:noProof/>
                <w:webHidden/>
              </w:rPr>
              <w:instrText xml:space="preserve"> PAGEREF _Toc91243401 \h </w:instrText>
            </w:r>
            <w:r w:rsidR="008B4182">
              <w:rPr>
                <w:noProof/>
                <w:webHidden/>
              </w:rPr>
            </w:r>
            <w:r w:rsidR="008B4182">
              <w:rPr>
                <w:noProof/>
                <w:webHidden/>
              </w:rPr>
              <w:fldChar w:fldCharType="separate"/>
            </w:r>
            <w:r w:rsidR="00021CB5">
              <w:rPr>
                <w:noProof/>
                <w:webHidden/>
              </w:rPr>
              <w:t>36</w:t>
            </w:r>
            <w:r w:rsidR="008B4182">
              <w:rPr>
                <w:noProof/>
                <w:webHidden/>
              </w:rPr>
              <w:fldChar w:fldCharType="end"/>
            </w:r>
          </w:hyperlink>
        </w:p>
        <w:p w14:paraId="342FB49D" w14:textId="2D10D420" w:rsidR="008B4182" w:rsidRDefault="004A13A4">
          <w:pPr>
            <w:pStyle w:val="TOC1"/>
            <w:tabs>
              <w:tab w:val="right" w:leader="dot" w:pos="9350"/>
            </w:tabs>
            <w:rPr>
              <w:rFonts w:asciiTheme="minorHAnsi" w:eastAsiaTheme="minorEastAsia" w:hAnsiTheme="minorHAnsi"/>
              <w:noProof/>
              <w:sz w:val="22"/>
              <w:lang w:val="en-GB" w:eastAsia="en-GB"/>
            </w:rPr>
          </w:pPr>
          <w:hyperlink w:anchor="_Toc91243402" w:history="1">
            <w:r w:rsidR="008B4182" w:rsidRPr="0020572A">
              <w:rPr>
                <w:rStyle w:val="Hyperlink"/>
                <w:noProof/>
              </w:rPr>
              <w:t>UCAA has a well-developed computerized internal control system</w:t>
            </w:r>
            <w:r w:rsidR="008B4182">
              <w:rPr>
                <w:noProof/>
                <w:webHidden/>
              </w:rPr>
              <w:tab/>
            </w:r>
            <w:r w:rsidR="008B4182">
              <w:rPr>
                <w:noProof/>
                <w:webHidden/>
              </w:rPr>
              <w:fldChar w:fldCharType="begin"/>
            </w:r>
            <w:r w:rsidR="008B4182">
              <w:rPr>
                <w:noProof/>
                <w:webHidden/>
              </w:rPr>
              <w:instrText xml:space="preserve"> PAGEREF _Toc91243402 \h </w:instrText>
            </w:r>
            <w:r w:rsidR="008B4182">
              <w:rPr>
                <w:noProof/>
                <w:webHidden/>
              </w:rPr>
            </w:r>
            <w:r w:rsidR="008B4182">
              <w:rPr>
                <w:noProof/>
                <w:webHidden/>
              </w:rPr>
              <w:fldChar w:fldCharType="separate"/>
            </w:r>
            <w:r w:rsidR="00021CB5">
              <w:rPr>
                <w:noProof/>
                <w:webHidden/>
              </w:rPr>
              <w:t>36</w:t>
            </w:r>
            <w:r w:rsidR="008B4182">
              <w:rPr>
                <w:noProof/>
                <w:webHidden/>
              </w:rPr>
              <w:fldChar w:fldCharType="end"/>
            </w:r>
          </w:hyperlink>
        </w:p>
        <w:p w14:paraId="5BDAED16" w14:textId="05873C88" w:rsidR="008B4182" w:rsidRDefault="004A13A4">
          <w:pPr>
            <w:pStyle w:val="TOC1"/>
            <w:tabs>
              <w:tab w:val="right" w:leader="dot" w:pos="9350"/>
            </w:tabs>
            <w:rPr>
              <w:rFonts w:asciiTheme="minorHAnsi" w:eastAsiaTheme="minorEastAsia" w:hAnsiTheme="minorHAnsi"/>
              <w:noProof/>
              <w:sz w:val="22"/>
              <w:lang w:val="en-GB" w:eastAsia="en-GB"/>
            </w:rPr>
          </w:pPr>
          <w:hyperlink w:anchor="_Toc91243404" w:history="1">
            <w:r w:rsidR="008B4182" w:rsidRPr="0020572A">
              <w:rPr>
                <w:rStyle w:val="Hyperlink"/>
                <w:noProof/>
              </w:rPr>
              <w:t>Financial reports are evaluated every quarter</w:t>
            </w:r>
            <w:r w:rsidR="008B4182">
              <w:rPr>
                <w:noProof/>
                <w:webHidden/>
              </w:rPr>
              <w:tab/>
            </w:r>
            <w:r w:rsidR="008B4182">
              <w:rPr>
                <w:noProof/>
                <w:webHidden/>
              </w:rPr>
              <w:fldChar w:fldCharType="begin"/>
            </w:r>
            <w:r w:rsidR="008B4182">
              <w:rPr>
                <w:noProof/>
                <w:webHidden/>
              </w:rPr>
              <w:instrText xml:space="preserve"> PAGEREF _Toc91243404 \h </w:instrText>
            </w:r>
            <w:r w:rsidR="008B4182">
              <w:rPr>
                <w:noProof/>
                <w:webHidden/>
              </w:rPr>
            </w:r>
            <w:r w:rsidR="008B4182">
              <w:rPr>
                <w:noProof/>
                <w:webHidden/>
              </w:rPr>
              <w:fldChar w:fldCharType="separate"/>
            </w:r>
            <w:r w:rsidR="00021CB5">
              <w:rPr>
                <w:noProof/>
                <w:webHidden/>
              </w:rPr>
              <w:t>37</w:t>
            </w:r>
            <w:r w:rsidR="008B4182">
              <w:rPr>
                <w:noProof/>
                <w:webHidden/>
              </w:rPr>
              <w:fldChar w:fldCharType="end"/>
            </w:r>
          </w:hyperlink>
        </w:p>
        <w:p w14:paraId="6C843396" w14:textId="53D8766D" w:rsidR="008B4182" w:rsidRDefault="004A13A4">
          <w:pPr>
            <w:pStyle w:val="TOC1"/>
            <w:tabs>
              <w:tab w:val="right" w:leader="dot" w:pos="9350"/>
            </w:tabs>
            <w:rPr>
              <w:rFonts w:asciiTheme="minorHAnsi" w:eastAsiaTheme="minorEastAsia" w:hAnsiTheme="minorHAnsi"/>
              <w:noProof/>
              <w:sz w:val="22"/>
              <w:lang w:val="en-GB" w:eastAsia="en-GB"/>
            </w:rPr>
          </w:pPr>
          <w:hyperlink w:anchor="_Toc91243406" w:history="1">
            <w:r w:rsidR="008B4182" w:rsidRPr="0020572A">
              <w:rPr>
                <w:rStyle w:val="Hyperlink"/>
                <w:noProof/>
              </w:rPr>
              <w:t>The reports are always generated at the right time when needed by the stakeholders</w:t>
            </w:r>
            <w:r w:rsidR="008B4182">
              <w:rPr>
                <w:noProof/>
                <w:webHidden/>
              </w:rPr>
              <w:tab/>
            </w:r>
            <w:r w:rsidR="008B4182">
              <w:rPr>
                <w:noProof/>
                <w:webHidden/>
              </w:rPr>
              <w:fldChar w:fldCharType="begin"/>
            </w:r>
            <w:r w:rsidR="008B4182">
              <w:rPr>
                <w:noProof/>
                <w:webHidden/>
              </w:rPr>
              <w:instrText xml:space="preserve"> PAGEREF _Toc91243406 \h </w:instrText>
            </w:r>
            <w:r w:rsidR="008B4182">
              <w:rPr>
                <w:noProof/>
                <w:webHidden/>
              </w:rPr>
            </w:r>
            <w:r w:rsidR="008B4182">
              <w:rPr>
                <w:noProof/>
                <w:webHidden/>
              </w:rPr>
              <w:fldChar w:fldCharType="separate"/>
            </w:r>
            <w:r w:rsidR="00021CB5">
              <w:rPr>
                <w:noProof/>
                <w:webHidden/>
              </w:rPr>
              <w:t>38</w:t>
            </w:r>
            <w:r w:rsidR="008B4182">
              <w:rPr>
                <w:noProof/>
                <w:webHidden/>
              </w:rPr>
              <w:fldChar w:fldCharType="end"/>
            </w:r>
          </w:hyperlink>
        </w:p>
        <w:p w14:paraId="131BB820" w14:textId="776297C1" w:rsidR="008B4182" w:rsidRDefault="004A13A4">
          <w:pPr>
            <w:pStyle w:val="TOC1"/>
            <w:tabs>
              <w:tab w:val="right" w:leader="dot" w:pos="9350"/>
            </w:tabs>
            <w:rPr>
              <w:rFonts w:asciiTheme="minorHAnsi" w:eastAsiaTheme="minorEastAsia" w:hAnsiTheme="minorHAnsi"/>
              <w:noProof/>
              <w:sz w:val="22"/>
              <w:lang w:val="en-GB" w:eastAsia="en-GB"/>
            </w:rPr>
          </w:pPr>
          <w:hyperlink w:anchor="_Toc91243408" w:history="1">
            <w:r w:rsidR="008B4182" w:rsidRPr="0020572A">
              <w:rPr>
                <w:rStyle w:val="Hyperlink"/>
                <w:noProof/>
              </w:rPr>
              <w:t>UCAA uses the system to record transactions on a regular basis</w:t>
            </w:r>
            <w:r w:rsidR="008B4182">
              <w:rPr>
                <w:noProof/>
                <w:webHidden/>
              </w:rPr>
              <w:tab/>
            </w:r>
            <w:r w:rsidR="008B4182">
              <w:rPr>
                <w:noProof/>
                <w:webHidden/>
              </w:rPr>
              <w:fldChar w:fldCharType="begin"/>
            </w:r>
            <w:r w:rsidR="008B4182">
              <w:rPr>
                <w:noProof/>
                <w:webHidden/>
              </w:rPr>
              <w:instrText xml:space="preserve"> PAGEREF _Toc91243408 \h </w:instrText>
            </w:r>
            <w:r w:rsidR="008B4182">
              <w:rPr>
                <w:noProof/>
                <w:webHidden/>
              </w:rPr>
            </w:r>
            <w:r w:rsidR="008B4182">
              <w:rPr>
                <w:noProof/>
                <w:webHidden/>
              </w:rPr>
              <w:fldChar w:fldCharType="separate"/>
            </w:r>
            <w:r w:rsidR="00021CB5">
              <w:rPr>
                <w:noProof/>
                <w:webHidden/>
              </w:rPr>
              <w:t>39</w:t>
            </w:r>
            <w:r w:rsidR="008B4182">
              <w:rPr>
                <w:noProof/>
                <w:webHidden/>
              </w:rPr>
              <w:fldChar w:fldCharType="end"/>
            </w:r>
          </w:hyperlink>
        </w:p>
        <w:p w14:paraId="48FB30F4" w14:textId="5F2E57F8" w:rsidR="008B4182" w:rsidRDefault="004A13A4">
          <w:pPr>
            <w:pStyle w:val="TOC1"/>
            <w:tabs>
              <w:tab w:val="right" w:leader="dot" w:pos="9350"/>
            </w:tabs>
            <w:rPr>
              <w:rFonts w:asciiTheme="minorHAnsi" w:eastAsiaTheme="minorEastAsia" w:hAnsiTheme="minorHAnsi"/>
              <w:noProof/>
              <w:sz w:val="22"/>
              <w:lang w:val="en-GB" w:eastAsia="en-GB"/>
            </w:rPr>
          </w:pPr>
          <w:hyperlink w:anchor="_Toc91243410" w:history="1">
            <w:r w:rsidR="008B4182" w:rsidRPr="0020572A">
              <w:rPr>
                <w:rStyle w:val="Hyperlink"/>
                <w:noProof/>
              </w:rPr>
              <w:t>There is timely processing of financial information</w:t>
            </w:r>
            <w:r w:rsidR="008B4182">
              <w:rPr>
                <w:noProof/>
                <w:webHidden/>
              </w:rPr>
              <w:tab/>
            </w:r>
            <w:r w:rsidR="008B4182">
              <w:rPr>
                <w:noProof/>
                <w:webHidden/>
              </w:rPr>
              <w:fldChar w:fldCharType="begin"/>
            </w:r>
            <w:r w:rsidR="008B4182">
              <w:rPr>
                <w:noProof/>
                <w:webHidden/>
              </w:rPr>
              <w:instrText xml:space="preserve"> PAGEREF _Toc91243410 \h </w:instrText>
            </w:r>
            <w:r w:rsidR="008B4182">
              <w:rPr>
                <w:noProof/>
                <w:webHidden/>
              </w:rPr>
            </w:r>
            <w:r w:rsidR="008B4182">
              <w:rPr>
                <w:noProof/>
                <w:webHidden/>
              </w:rPr>
              <w:fldChar w:fldCharType="separate"/>
            </w:r>
            <w:r w:rsidR="00021CB5">
              <w:rPr>
                <w:noProof/>
                <w:webHidden/>
              </w:rPr>
              <w:t>39</w:t>
            </w:r>
            <w:r w:rsidR="008B4182">
              <w:rPr>
                <w:noProof/>
                <w:webHidden/>
              </w:rPr>
              <w:fldChar w:fldCharType="end"/>
            </w:r>
          </w:hyperlink>
        </w:p>
        <w:p w14:paraId="619710EE" w14:textId="430C2CC4" w:rsidR="008B4182" w:rsidRDefault="004A13A4">
          <w:pPr>
            <w:pStyle w:val="TOC1"/>
            <w:tabs>
              <w:tab w:val="right" w:leader="dot" w:pos="9350"/>
            </w:tabs>
            <w:rPr>
              <w:rFonts w:asciiTheme="minorHAnsi" w:eastAsiaTheme="minorEastAsia" w:hAnsiTheme="minorHAnsi"/>
              <w:noProof/>
              <w:sz w:val="22"/>
              <w:lang w:val="en-GB" w:eastAsia="en-GB"/>
            </w:rPr>
          </w:pPr>
          <w:hyperlink w:anchor="_Toc91243412" w:history="1">
            <w:r w:rsidR="008B4182" w:rsidRPr="0020572A">
              <w:rPr>
                <w:rStyle w:val="Hyperlink"/>
                <w:noProof/>
              </w:rPr>
              <w:t>The control system can easily detect accounting errors within the accounts</w:t>
            </w:r>
            <w:r w:rsidR="008B4182">
              <w:rPr>
                <w:noProof/>
                <w:webHidden/>
              </w:rPr>
              <w:tab/>
            </w:r>
            <w:r w:rsidR="008B4182">
              <w:rPr>
                <w:noProof/>
                <w:webHidden/>
              </w:rPr>
              <w:fldChar w:fldCharType="begin"/>
            </w:r>
            <w:r w:rsidR="008B4182">
              <w:rPr>
                <w:noProof/>
                <w:webHidden/>
              </w:rPr>
              <w:instrText xml:space="preserve"> PAGEREF _Toc91243412 \h </w:instrText>
            </w:r>
            <w:r w:rsidR="008B4182">
              <w:rPr>
                <w:noProof/>
                <w:webHidden/>
              </w:rPr>
            </w:r>
            <w:r w:rsidR="008B4182">
              <w:rPr>
                <w:noProof/>
                <w:webHidden/>
              </w:rPr>
              <w:fldChar w:fldCharType="separate"/>
            </w:r>
            <w:r w:rsidR="00021CB5">
              <w:rPr>
                <w:noProof/>
                <w:webHidden/>
              </w:rPr>
              <w:t>40</w:t>
            </w:r>
            <w:r w:rsidR="008B4182">
              <w:rPr>
                <w:noProof/>
                <w:webHidden/>
              </w:rPr>
              <w:fldChar w:fldCharType="end"/>
            </w:r>
          </w:hyperlink>
        </w:p>
        <w:p w14:paraId="4A5F0A3C" w14:textId="3036B794" w:rsidR="008B4182" w:rsidRDefault="004A13A4">
          <w:pPr>
            <w:pStyle w:val="TOC1"/>
            <w:tabs>
              <w:tab w:val="right" w:leader="dot" w:pos="9350"/>
            </w:tabs>
            <w:rPr>
              <w:rFonts w:asciiTheme="minorHAnsi" w:eastAsiaTheme="minorEastAsia" w:hAnsiTheme="minorHAnsi"/>
              <w:noProof/>
              <w:sz w:val="22"/>
              <w:lang w:val="en-GB" w:eastAsia="en-GB"/>
            </w:rPr>
          </w:pPr>
          <w:hyperlink w:anchor="_Toc91243414" w:history="1">
            <w:r w:rsidR="008B4182" w:rsidRPr="0020572A">
              <w:rPr>
                <w:rStyle w:val="Hyperlink"/>
                <w:noProof/>
              </w:rPr>
              <w:t>The internal control system forwards the reports to various stakeholders</w:t>
            </w:r>
            <w:r w:rsidR="008B4182">
              <w:rPr>
                <w:noProof/>
                <w:webHidden/>
              </w:rPr>
              <w:tab/>
            </w:r>
            <w:r w:rsidR="008B4182">
              <w:rPr>
                <w:noProof/>
                <w:webHidden/>
              </w:rPr>
              <w:fldChar w:fldCharType="begin"/>
            </w:r>
            <w:r w:rsidR="008B4182">
              <w:rPr>
                <w:noProof/>
                <w:webHidden/>
              </w:rPr>
              <w:instrText xml:space="preserve"> PAGEREF _Toc91243414 \h </w:instrText>
            </w:r>
            <w:r w:rsidR="008B4182">
              <w:rPr>
                <w:noProof/>
                <w:webHidden/>
              </w:rPr>
            </w:r>
            <w:r w:rsidR="008B4182">
              <w:rPr>
                <w:noProof/>
                <w:webHidden/>
              </w:rPr>
              <w:fldChar w:fldCharType="separate"/>
            </w:r>
            <w:r w:rsidR="00021CB5">
              <w:rPr>
                <w:noProof/>
                <w:webHidden/>
              </w:rPr>
              <w:t>41</w:t>
            </w:r>
            <w:r w:rsidR="008B4182">
              <w:rPr>
                <w:noProof/>
                <w:webHidden/>
              </w:rPr>
              <w:fldChar w:fldCharType="end"/>
            </w:r>
          </w:hyperlink>
        </w:p>
        <w:p w14:paraId="32D74CB8" w14:textId="7106FC5A" w:rsidR="008B4182" w:rsidRDefault="004A13A4">
          <w:pPr>
            <w:pStyle w:val="TOC1"/>
            <w:tabs>
              <w:tab w:val="right" w:leader="dot" w:pos="9350"/>
            </w:tabs>
            <w:rPr>
              <w:rFonts w:asciiTheme="minorHAnsi" w:eastAsiaTheme="minorEastAsia" w:hAnsiTheme="minorHAnsi"/>
              <w:noProof/>
              <w:sz w:val="22"/>
              <w:lang w:val="en-GB" w:eastAsia="en-GB"/>
            </w:rPr>
          </w:pPr>
          <w:hyperlink w:anchor="_Toc91243416" w:history="1">
            <w:r w:rsidR="008B4182" w:rsidRPr="0020572A">
              <w:rPr>
                <w:rStyle w:val="Hyperlink"/>
                <w:noProof/>
              </w:rPr>
              <w:t>Financial reports are quickly generated</w:t>
            </w:r>
            <w:r w:rsidR="008B4182">
              <w:rPr>
                <w:noProof/>
                <w:webHidden/>
              </w:rPr>
              <w:tab/>
            </w:r>
            <w:r w:rsidR="008B4182">
              <w:rPr>
                <w:noProof/>
                <w:webHidden/>
              </w:rPr>
              <w:fldChar w:fldCharType="begin"/>
            </w:r>
            <w:r w:rsidR="008B4182">
              <w:rPr>
                <w:noProof/>
                <w:webHidden/>
              </w:rPr>
              <w:instrText xml:space="preserve"> PAGEREF _Toc91243416 \h </w:instrText>
            </w:r>
            <w:r w:rsidR="008B4182">
              <w:rPr>
                <w:noProof/>
                <w:webHidden/>
              </w:rPr>
            </w:r>
            <w:r w:rsidR="008B4182">
              <w:rPr>
                <w:noProof/>
                <w:webHidden/>
              </w:rPr>
              <w:fldChar w:fldCharType="separate"/>
            </w:r>
            <w:r w:rsidR="00021CB5">
              <w:rPr>
                <w:noProof/>
                <w:webHidden/>
              </w:rPr>
              <w:t>42</w:t>
            </w:r>
            <w:r w:rsidR="008B4182">
              <w:rPr>
                <w:noProof/>
                <w:webHidden/>
              </w:rPr>
              <w:fldChar w:fldCharType="end"/>
            </w:r>
          </w:hyperlink>
        </w:p>
        <w:p w14:paraId="08CBCCDB" w14:textId="4A48AD8C" w:rsidR="008B4182" w:rsidRDefault="004A13A4">
          <w:pPr>
            <w:pStyle w:val="TOC1"/>
            <w:tabs>
              <w:tab w:val="right" w:leader="dot" w:pos="9350"/>
            </w:tabs>
            <w:rPr>
              <w:rFonts w:asciiTheme="minorHAnsi" w:eastAsiaTheme="minorEastAsia" w:hAnsiTheme="minorHAnsi"/>
              <w:noProof/>
              <w:sz w:val="22"/>
              <w:lang w:val="en-GB" w:eastAsia="en-GB"/>
            </w:rPr>
          </w:pPr>
          <w:hyperlink w:anchor="_Toc91243418" w:history="1">
            <w:r w:rsidR="008B4182" w:rsidRPr="0020572A">
              <w:rPr>
                <w:rStyle w:val="Hyperlink"/>
                <w:noProof/>
              </w:rPr>
              <w:t>Internal control helps UCAA determine financial situation</w:t>
            </w:r>
            <w:r w:rsidR="008B4182">
              <w:rPr>
                <w:noProof/>
                <w:webHidden/>
              </w:rPr>
              <w:tab/>
            </w:r>
            <w:r w:rsidR="008B4182">
              <w:rPr>
                <w:noProof/>
                <w:webHidden/>
              </w:rPr>
              <w:fldChar w:fldCharType="begin"/>
            </w:r>
            <w:r w:rsidR="008B4182">
              <w:rPr>
                <w:noProof/>
                <w:webHidden/>
              </w:rPr>
              <w:instrText xml:space="preserve"> PAGEREF _Toc91243418 \h </w:instrText>
            </w:r>
            <w:r w:rsidR="008B4182">
              <w:rPr>
                <w:noProof/>
                <w:webHidden/>
              </w:rPr>
            </w:r>
            <w:r w:rsidR="008B4182">
              <w:rPr>
                <w:noProof/>
                <w:webHidden/>
              </w:rPr>
              <w:fldChar w:fldCharType="separate"/>
            </w:r>
            <w:r w:rsidR="00021CB5">
              <w:rPr>
                <w:noProof/>
                <w:webHidden/>
              </w:rPr>
              <w:t>43</w:t>
            </w:r>
            <w:r w:rsidR="008B4182">
              <w:rPr>
                <w:noProof/>
                <w:webHidden/>
              </w:rPr>
              <w:fldChar w:fldCharType="end"/>
            </w:r>
          </w:hyperlink>
        </w:p>
        <w:p w14:paraId="4F7016DF" w14:textId="0CA67BB1" w:rsidR="008B4182" w:rsidRDefault="004A13A4">
          <w:pPr>
            <w:pStyle w:val="TOC1"/>
            <w:tabs>
              <w:tab w:val="right" w:leader="dot" w:pos="9350"/>
            </w:tabs>
            <w:rPr>
              <w:rFonts w:asciiTheme="minorHAnsi" w:eastAsiaTheme="minorEastAsia" w:hAnsiTheme="minorHAnsi"/>
              <w:noProof/>
              <w:sz w:val="22"/>
              <w:lang w:val="en-GB" w:eastAsia="en-GB"/>
            </w:rPr>
          </w:pPr>
          <w:hyperlink w:anchor="_Toc91243420" w:history="1">
            <w:r w:rsidR="008B4182" w:rsidRPr="0020572A">
              <w:rPr>
                <w:rStyle w:val="Hyperlink"/>
                <w:noProof/>
              </w:rPr>
              <w:t>Hypothesis testing one</w:t>
            </w:r>
            <w:r w:rsidR="008B4182">
              <w:rPr>
                <w:noProof/>
                <w:webHidden/>
              </w:rPr>
              <w:tab/>
            </w:r>
            <w:r w:rsidR="008B4182">
              <w:rPr>
                <w:noProof/>
                <w:webHidden/>
              </w:rPr>
              <w:fldChar w:fldCharType="begin"/>
            </w:r>
            <w:r w:rsidR="008B4182">
              <w:rPr>
                <w:noProof/>
                <w:webHidden/>
              </w:rPr>
              <w:instrText xml:space="preserve"> PAGEREF _Toc91243420 \h </w:instrText>
            </w:r>
            <w:r w:rsidR="008B4182">
              <w:rPr>
                <w:noProof/>
                <w:webHidden/>
              </w:rPr>
            </w:r>
            <w:r w:rsidR="008B4182">
              <w:rPr>
                <w:noProof/>
                <w:webHidden/>
              </w:rPr>
              <w:fldChar w:fldCharType="separate"/>
            </w:r>
            <w:r w:rsidR="00021CB5">
              <w:rPr>
                <w:noProof/>
                <w:webHidden/>
              </w:rPr>
              <w:t>44</w:t>
            </w:r>
            <w:r w:rsidR="008B4182">
              <w:rPr>
                <w:noProof/>
                <w:webHidden/>
              </w:rPr>
              <w:fldChar w:fldCharType="end"/>
            </w:r>
          </w:hyperlink>
        </w:p>
        <w:p w14:paraId="1A2A3B83" w14:textId="65E1DD6C" w:rsidR="008B4182" w:rsidRDefault="004A13A4">
          <w:pPr>
            <w:pStyle w:val="TOC1"/>
            <w:tabs>
              <w:tab w:val="right" w:leader="dot" w:pos="9350"/>
            </w:tabs>
            <w:rPr>
              <w:rFonts w:asciiTheme="minorHAnsi" w:eastAsiaTheme="minorEastAsia" w:hAnsiTheme="minorHAnsi"/>
              <w:noProof/>
              <w:sz w:val="22"/>
              <w:lang w:val="en-GB" w:eastAsia="en-GB"/>
            </w:rPr>
          </w:pPr>
          <w:hyperlink w:anchor="_Toc91243421" w:history="1">
            <w:r w:rsidR="008B4182" w:rsidRPr="0020572A">
              <w:rPr>
                <w:rStyle w:val="Hyperlink"/>
                <w:noProof/>
              </w:rPr>
              <w:t>Regression analysis</w:t>
            </w:r>
            <w:r w:rsidR="008B4182">
              <w:rPr>
                <w:noProof/>
                <w:webHidden/>
              </w:rPr>
              <w:tab/>
            </w:r>
            <w:r w:rsidR="008B4182">
              <w:rPr>
                <w:noProof/>
                <w:webHidden/>
              </w:rPr>
              <w:fldChar w:fldCharType="begin"/>
            </w:r>
            <w:r w:rsidR="008B4182">
              <w:rPr>
                <w:noProof/>
                <w:webHidden/>
              </w:rPr>
              <w:instrText xml:space="preserve"> PAGEREF _Toc91243421 \h </w:instrText>
            </w:r>
            <w:r w:rsidR="008B4182">
              <w:rPr>
                <w:noProof/>
                <w:webHidden/>
              </w:rPr>
            </w:r>
            <w:r w:rsidR="008B4182">
              <w:rPr>
                <w:noProof/>
                <w:webHidden/>
              </w:rPr>
              <w:fldChar w:fldCharType="separate"/>
            </w:r>
            <w:r w:rsidR="00021CB5">
              <w:rPr>
                <w:noProof/>
                <w:webHidden/>
              </w:rPr>
              <w:t>44</w:t>
            </w:r>
            <w:r w:rsidR="008B4182">
              <w:rPr>
                <w:noProof/>
                <w:webHidden/>
              </w:rPr>
              <w:fldChar w:fldCharType="end"/>
            </w:r>
          </w:hyperlink>
        </w:p>
        <w:p w14:paraId="2C682684" w14:textId="6842F41C" w:rsidR="008B4182" w:rsidRDefault="004A13A4">
          <w:pPr>
            <w:pStyle w:val="TOC1"/>
            <w:tabs>
              <w:tab w:val="right" w:leader="dot" w:pos="9350"/>
            </w:tabs>
            <w:rPr>
              <w:rFonts w:asciiTheme="minorHAnsi" w:eastAsiaTheme="minorEastAsia" w:hAnsiTheme="minorHAnsi"/>
              <w:noProof/>
              <w:sz w:val="22"/>
              <w:lang w:val="en-GB" w:eastAsia="en-GB"/>
            </w:rPr>
          </w:pPr>
          <w:hyperlink w:anchor="_Toc91243425" w:history="1">
            <w:r w:rsidR="008B4182" w:rsidRPr="0020572A">
              <w:rPr>
                <w:rStyle w:val="Hyperlink"/>
                <w:noProof/>
              </w:rPr>
              <w:t>CHAPTER FIVE</w:t>
            </w:r>
            <w:r w:rsidR="008B4182">
              <w:rPr>
                <w:noProof/>
                <w:webHidden/>
              </w:rPr>
              <w:tab/>
            </w:r>
            <w:r w:rsidR="008B4182">
              <w:rPr>
                <w:noProof/>
                <w:webHidden/>
              </w:rPr>
              <w:fldChar w:fldCharType="begin"/>
            </w:r>
            <w:r w:rsidR="008B4182">
              <w:rPr>
                <w:noProof/>
                <w:webHidden/>
              </w:rPr>
              <w:instrText xml:space="preserve"> PAGEREF _Toc91243425 \h </w:instrText>
            </w:r>
            <w:r w:rsidR="008B4182">
              <w:rPr>
                <w:noProof/>
                <w:webHidden/>
              </w:rPr>
            </w:r>
            <w:r w:rsidR="008B4182">
              <w:rPr>
                <w:noProof/>
                <w:webHidden/>
              </w:rPr>
              <w:fldChar w:fldCharType="separate"/>
            </w:r>
            <w:r w:rsidR="00021CB5">
              <w:rPr>
                <w:noProof/>
                <w:webHidden/>
              </w:rPr>
              <w:t>47</w:t>
            </w:r>
            <w:r w:rsidR="008B4182">
              <w:rPr>
                <w:noProof/>
                <w:webHidden/>
              </w:rPr>
              <w:fldChar w:fldCharType="end"/>
            </w:r>
          </w:hyperlink>
        </w:p>
        <w:p w14:paraId="329A61B5" w14:textId="54A150DD" w:rsidR="008B4182" w:rsidRDefault="004A13A4">
          <w:pPr>
            <w:pStyle w:val="TOC1"/>
            <w:tabs>
              <w:tab w:val="right" w:leader="dot" w:pos="9350"/>
            </w:tabs>
            <w:rPr>
              <w:rFonts w:asciiTheme="minorHAnsi" w:eastAsiaTheme="minorEastAsia" w:hAnsiTheme="minorHAnsi"/>
              <w:noProof/>
              <w:sz w:val="22"/>
              <w:lang w:val="en-GB" w:eastAsia="en-GB"/>
            </w:rPr>
          </w:pPr>
          <w:hyperlink w:anchor="_Toc91243426" w:history="1">
            <w:r w:rsidR="008B4182" w:rsidRPr="0020572A">
              <w:rPr>
                <w:rStyle w:val="Hyperlink"/>
                <w:noProof/>
              </w:rPr>
              <w:t>ACCESS TO ACCOUNTING SYSTEM AND OPERATIONAL GOALS AT UCAA</w:t>
            </w:r>
            <w:r w:rsidR="008B4182">
              <w:rPr>
                <w:noProof/>
                <w:webHidden/>
              </w:rPr>
              <w:tab/>
            </w:r>
            <w:r w:rsidR="008B4182">
              <w:rPr>
                <w:noProof/>
                <w:webHidden/>
              </w:rPr>
              <w:fldChar w:fldCharType="begin"/>
            </w:r>
            <w:r w:rsidR="008B4182">
              <w:rPr>
                <w:noProof/>
                <w:webHidden/>
              </w:rPr>
              <w:instrText xml:space="preserve"> PAGEREF _Toc91243426 \h </w:instrText>
            </w:r>
            <w:r w:rsidR="008B4182">
              <w:rPr>
                <w:noProof/>
                <w:webHidden/>
              </w:rPr>
            </w:r>
            <w:r w:rsidR="008B4182">
              <w:rPr>
                <w:noProof/>
                <w:webHidden/>
              </w:rPr>
              <w:fldChar w:fldCharType="separate"/>
            </w:r>
            <w:r w:rsidR="00021CB5">
              <w:rPr>
                <w:noProof/>
                <w:webHidden/>
              </w:rPr>
              <w:t>47</w:t>
            </w:r>
            <w:r w:rsidR="008B4182">
              <w:rPr>
                <w:noProof/>
                <w:webHidden/>
              </w:rPr>
              <w:fldChar w:fldCharType="end"/>
            </w:r>
          </w:hyperlink>
        </w:p>
        <w:p w14:paraId="67A328BB" w14:textId="0BB65DFC" w:rsidR="008B4182" w:rsidRDefault="004A13A4">
          <w:pPr>
            <w:pStyle w:val="TOC1"/>
            <w:tabs>
              <w:tab w:val="right" w:leader="dot" w:pos="9350"/>
            </w:tabs>
            <w:rPr>
              <w:rFonts w:asciiTheme="minorHAnsi" w:eastAsiaTheme="minorEastAsia" w:hAnsiTheme="minorHAnsi"/>
              <w:noProof/>
              <w:sz w:val="22"/>
              <w:lang w:val="en-GB" w:eastAsia="en-GB"/>
            </w:rPr>
          </w:pPr>
          <w:hyperlink w:anchor="_Toc91243427" w:history="1">
            <w:r w:rsidR="008B4182" w:rsidRPr="0020572A">
              <w:rPr>
                <w:rStyle w:val="Hyperlink"/>
                <w:noProof/>
              </w:rPr>
              <w:t>Introduction</w:t>
            </w:r>
            <w:r w:rsidR="008B4182">
              <w:rPr>
                <w:noProof/>
                <w:webHidden/>
              </w:rPr>
              <w:tab/>
            </w:r>
            <w:r w:rsidR="008B4182">
              <w:rPr>
                <w:noProof/>
                <w:webHidden/>
              </w:rPr>
              <w:fldChar w:fldCharType="begin"/>
            </w:r>
            <w:r w:rsidR="008B4182">
              <w:rPr>
                <w:noProof/>
                <w:webHidden/>
              </w:rPr>
              <w:instrText xml:space="preserve"> PAGEREF _Toc91243427 \h </w:instrText>
            </w:r>
            <w:r w:rsidR="008B4182">
              <w:rPr>
                <w:noProof/>
                <w:webHidden/>
              </w:rPr>
            </w:r>
            <w:r w:rsidR="008B4182">
              <w:rPr>
                <w:noProof/>
                <w:webHidden/>
              </w:rPr>
              <w:fldChar w:fldCharType="separate"/>
            </w:r>
            <w:r w:rsidR="00021CB5">
              <w:rPr>
                <w:noProof/>
                <w:webHidden/>
              </w:rPr>
              <w:t>47</w:t>
            </w:r>
            <w:r w:rsidR="008B4182">
              <w:rPr>
                <w:noProof/>
                <w:webHidden/>
              </w:rPr>
              <w:fldChar w:fldCharType="end"/>
            </w:r>
          </w:hyperlink>
        </w:p>
        <w:p w14:paraId="795E6ED0" w14:textId="33CDA1DE" w:rsidR="008B4182" w:rsidRDefault="004A13A4">
          <w:pPr>
            <w:pStyle w:val="TOC1"/>
            <w:tabs>
              <w:tab w:val="right" w:leader="dot" w:pos="9350"/>
            </w:tabs>
            <w:rPr>
              <w:rFonts w:asciiTheme="minorHAnsi" w:eastAsiaTheme="minorEastAsia" w:hAnsiTheme="minorHAnsi"/>
              <w:noProof/>
              <w:sz w:val="22"/>
              <w:lang w:val="en-GB" w:eastAsia="en-GB"/>
            </w:rPr>
          </w:pPr>
          <w:hyperlink w:anchor="_Toc91243428" w:history="1">
            <w:r w:rsidR="008B4182" w:rsidRPr="0020572A">
              <w:rPr>
                <w:rStyle w:val="Hyperlink"/>
                <w:noProof/>
              </w:rPr>
              <w:t>All staff in accounting department have access to the system</w:t>
            </w:r>
            <w:r w:rsidR="008B4182">
              <w:rPr>
                <w:noProof/>
                <w:webHidden/>
              </w:rPr>
              <w:tab/>
            </w:r>
            <w:r w:rsidR="008B4182">
              <w:rPr>
                <w:noProof/>
                <w:webHidden/>
              </w:rPr>
              <w:fldChar w:fldCharType="begin"/>
            </w:r>
            <w:r w:rsidR="008B4182">
              <w:rPr>
                <w:noProof/>
                <w:webHidden/>
              </w:rPr>
              <w:instrText xml:space="preserve"> PAGEREF _Toc91243428 \h </w:instrText>
            </w:r>
            <w:r w:rsidR="008B4182">
              <w:rPr>
                <w:noProof/>
                <w:webHidden/>
              </w:rPr>
            </w:r>
            <w:r w:rsidR="008B4182">
              <w:rPr>
                <w:noProof/>
                <w:webHidden/>
              </w:rPr>
              <w:fldChar w:fldCharType="separate"/>
            </w:r>
            <w:r w:rsidR="00021CB5">
              <w:rPr>
                <w:noProof/>
                <w:webHidden/>
              </w:rPr>
              <w:t>47</w:t>
            </w:r>
            <w:r w:rsidR="008B4182">
              <w:rPr>
                <w:noProof/>
                <w:webHidden/>
              </w:rPr>
              <w:fldChar w:fldCharType="end"/>
            </w:r>
          </w:hyperlink>
        </w:p>
        <w:p w14:paraId="1C26170F" w14:textId="6D126E2F" w:rsidR="008B4182" w:rsidRDefault="004A13A4">
          <w:pPr>
            <w:pStyle w:val="TOC1"/>
            <w:tabs>
              <w:tab w:val="right" w:leader="dot" w:pos="9350"/>
            </w:tabs>
            <w:rPr>
              <w:rFonts w:asciiTheme="minorHAnsi" w:eastAsiaTheme="minorEastAsia" w:hAnsiTheme="minorHAnsi"/>
              <w:noProof/>
              <w:sz w:val="22"/>
              <w:lang w:val="en-GB" w:eastAsia="en-GB"/>
            </w:rPr>
          </w:pPr>
          <w:hyperlink w:anchor="_Toc91243430" w:history="1">
            <w:r w:rsidR="008B4182" w:rsidRPr="0020572A">
              <w:rPr>
                <w:rStyle w:val="Hyperlink"/>
                <w:noProof/>
              </w:rPr>
              <w:t>Staff are trained to implement accounting management system</w:t>
            </w:r>
            <w:r w:rsidR="008B4182">
              <w:rPr>
                <w:noProof/>
                <w:webHidden/>
              </w:rPr>
              <w:tab/>
            </w:r>
            <w:r w:rsidR="008B4182">
              <w:rPr>
                <w:noProof/>
                <w:webHidden/>
              </w:rPr>
              <w:fldChar w:fldCharType="begin"/>
            </w:r>
            <w:r w:rsidR="008B4182">
              <w:rPr>
                <w:noProof/>
                <w:webHidden/>
              </w:rPr>
              <w:instrText xml:space="preserve"> PAGEREF _Toc91243430 \h </w:instrText>
            </w:r>
            <w:r w:rsidR="008B4182">
              <w:rPr>
                <w:noProof/>
                <w:webHidden/>
              </w:rPr>
            </w:r>
            <w:r w:rsidR="008B4182">
              <w:rPr>
                <w:noProof/>
                <w:webHidden/>
              </w:rPr>
              <w:fldChar w:fldCharType="separate"/>
            </w:r>
            <w:r w:rsidR="00021CB5">
              <w:rPr>
                <w:noProof/>
                <w:webHidden/>
              </w:rPr>
              <w:t>48</w:t>
            </w:r>
            <w:r w:rsidR="008B4182">
              <w:rPr>
                <w:noProof/>
                <w:webHidden/>
              </w:rPr>
              <w:fldChar w:fldCharType="end"/>
            </w:r>
          </w:hyperlink>
        </w:p>
        <w:p w14:paraId="0CF6C609" w14:textId="3BDDD079" w:rsidR="008B4182" w:rsidRDefault="004A13A4">
          <w:pPr>
            <w:pStyle w:val="TOC1"/>
            <w:tabs>
              <w:tab w:val="right" w:leader="dot" w:pos="9350"/>
            </w:tabs>
            <w:rPr>
              <w:rFonts w:asciiTheme="minorHAnsi" w:eastAsiaTheme="minorEastAsia" w:hAnsiTheme="minorHAnsi"/>
              <w:noProof/>
              <w:sz w:val="22"/>
              <w:lang w:val="en-GB" w:eastAsia="en-GB"/>
            </w:rPr>
          </w:pPr>
          <w:hyperlink w:anchor="_Toc91243432" w:history="1">
            <w:r w:rsidR="008B4182" w:rsidRPr="0020572A">
              <w:rPr>
                <w:rStyle w:val="Hyperlink"/>
                <w:noProof/>
              </w:rPr>
              <w:t>There is possibility of single staff having access to all valuable financial information without consent of other staff</w:t>
            </w:r>
            <w:r w:rsidR="008B4182">
              <w:rPr>
                <w:noProof/>
                <w:webHidden/>
              </w:rPr>
              <w:tab/>
            </w:r>
            <w:r w:rsidR="008B4182">
              <w:rPr>
                <w:noProof/>
                <w:webHidden/>
              </w:rPr>
              <w:fldChar w:fldCharType="begin"/>
            </w:r>
            <w:r w:rsidR="008B4182">
              <w:rPr>
                <w:noProof/>
                <w:webHidden/>
              </w:rPr>
              <w:instrText xml:space="preserve"> PAGEREF _Toc91243432 \h </w:instrText>
            </w:r>
            <w:r w:rsidR="008B4182">
              <w:rPr>
                <w:noProof/>
                <w:webHidden/>
              </w:rPr>
            </w:r>
            <w:r w:rsidR="008B4182">
              <w:rPr>
                <w:noProof/>
                <w:webHidden/>
              </w:rPr>
              <w:fldChar w:fldCharType="separate"/>
            </w:r>
            <w:r w:rsidR="00021CB5">
              <w:rPr>
                <w:noProof/>
                <w:webHidden/>
              </w:rPr>
              <w:t>49</w:t>
            </w:r>
            <w:r w:rsidR="008B4182">
              <w:rPr>
                <w:noProof/>
                <w:webHidden/>
              </w:rPr>
              <w:fldChar w:fldCharType="end"/>
            </w:r>
          </w:hyperlink>
        </w:p>
        <w:p w14:paraId="1DDB78F9" w14:textId="7F4206FD" w:rsidR="008B4182" w:rsidRDefault="004A13A4">
          <w:pPr>
            <w:pStyle w:val="TOC1"/>
            <w:tabs>
              <w:tab w:val="right" w:leader="dot" w:pos="9350"/>
            </w:tabs>
            <w:rPr>
              <w:rFonts w:asciiTheme="minorHAnsi" w:eastAsiaTheme="minorEastAsia" w:hAnsiTheme="minorHAnsi"/>
              <w:noProof/>
              <w:sz w:val="22"/>
              <w:lang w:val="en-GB" w:eastAsia="en-GB"/>
            </w:rPr>
          </w:pPr>
          <w:hyperlink w:anchor="_Toc91243434" w:history="1">
            <w:r w:rsidR="008B4182" w:rsidRPr="0020572A">
              <w:rPr>
                <w:rStyle w:val="Hyperlink"/>
                <w:noProof/>
              </w:rPr>
              <w:t>Departments adhere strictly to provision of internal control system</w:t>
            </w:r>
            <w:r w:rsidR="008B4182">
              <w:rPr>
                <w:noProof/>
                <w:webHidden/>
              </w:rPr>
              <w:tab/>
            </w:r>
            <w:r w:rsidR="008B4182">
              <w:rPr>
                <w:noProof/>
                <w:webHidden/>
              </w:rPr>
              <w:fldChar w:fldCharType="begin"/>
            </w:r>
            <w:r w:rsidR="008B4182">
              <w:rPr>
                <w:noProof/>
                <w:webHidden/>
              </w:rPr>
              <w:instrText xml:space="preserve"> PAGEREF _Toc91243434 \h </w:instrText>
            </w:r>
            <w:r w:rsidR="008B4182">
              <w:rPr>
                <w:noProof/>
                <w:webHidden/>
              </w:rPr>
            </w:r>
            <w:r w:rsidR="008B4182">
              <w:rPr>
                <w:noProof/>
                <w:webHidden/>
              </w:rPr>
              <w:fldChar w:fldCharType="separate"/>
            </w:r>
            <w:r w:rsidR="00021CB5">
              <w:rPr>
                <w:noProof/>
                <w:webHidden/>
              </w:rPr>
              <w:t>49</w:t>
            </w:r>
            <w:r w:rsidR="008B4182">
              <w:rPr>
                <w:noProof/>
                <w:webHidden/>
              </w:rPr>
              <w:fldChar w:fldCharType="end"/>
            </w:r>
          </w:hyperlink>
        </w:p>
        <w:p w14:paraId="6D37C925" w14:textId="2EF29DE3" w:rsidR="008B4182" w:rsidRDefault="004A13A4">
          <w:pPr>
            <w:pStyle w:val="TOC1"/>
            <w:tabs>
              <w:tab w:val="right" w:leader="dot" w:pos="9350"/>
            </w:tabs>
            <w:rPr>
              <w:rFonts w:asciiTheme="minorHAnsi" w:eastAsiaTheme="minorEastAsia" w:hAnsiTheme="minorHAnsi"/>
              <w:noProof/>
              <w:sz w:val="22"/>
              <w:lang w:val="en-GB" w:eastAsia="en-GB"/>
            </w:rPr>
          </w:pPr>
          <w:hyperlink w:anchor="_Toc91243436" w:history="1">
            <w:r w:rsidR="008B4182" w:rsidRPr="0020572A">
              <w:rPr>
                <w:rStyle w:val="Hyperlink"/>
                <w:noProof/>
              </w:rPr>
              <w:t>Security systems identify and safeguard institutional assets</w:t>
            </w:r>
            <w:r w:rsidR="008B4182">
              <w:rPr>
                <w:noProof/>
                <w:webHidden/>
              </w:rPr>
              <w:tab/>
            </w:r>
            <w:r w:rsidR="008B4182">
              <w:rPr>
                <w:noProof/>
                <w:webHidden/>
              </w:rPr>
              <w:fldChar w:fldCharType="begin"/>
            </w:r>
            <w:r w:rsidR="008B4182">
              <w:rPr>
                <w:noProof/>
                <w:webHidden/>
              </w:rPr>
              <w:instrText xml:space="preserve"> PAGEREF _Toc91243436 \h </w:instrText>
            </w:r>
            <w:r w:rsidR="008B4182">
              <w:rPr>
                <w:noProof/>
                <w:webHidden/>
              </w:rPr>
            </w:r>
            <w:r w:rsidR="008B4182">
              <w:rPr>
                <w:noProof/>
                <w:webHidden/>
              </w:rPr>
              <w:fldChar w:fldCharType="separate"/>
            </w:r>
            <w:r w:rsidR="00021CB5">
              <w:rPr>
                <w:noProof/>
                <w:webHidden/>
              </w:rPr>
              <w:t>50</w:t>
            </w:r>
            <w:r w:rsidR="008B4182">
              <w:rPr>
                <w:noProof/>
                <w:webHidden/>
              </w:rPr>
              <w:fldChar w:fldCharType="end"/>
            </w:r>
          </w:hyperlink>
        </w:p>
        <w:p w14:paraId="15ADBE9C" w14:textId="0AB36CF4" w:rsidR="008B4182" w:rsidRDefault="004A13A4">
          <w:pPr>
            <w:pStyle w:val="TOC1"/>
            <w:tabs>
              <w:tab w:val="right" w:leader="dot" w:pos="9350"/>
            </w:tabs>
            <w:rPr>
              <w:rFonts w:asciiTheme="minorHAnsi" w:eastAsiaTheme="minorEastAsia" w:hAnsiTheme="minorHAnsi"/>
              <w:noProof/>
              <w:sz w:val="22"/>
              <w:lang w:val="en-GB" w:eastAsia="en-GB"/>
            </w:rPr>
          </w:pPr>
          <w:hyperlink w:anchor="_Toc91243438" w:history="1">
            <w:r w:rsidR="008B4182" w:rsidRPr="0020572A">
              <w:rPr>
                <w:rStyle w:val="Hyperlink"/>
                <w:noProof/>
              </w:rPr>
              <w:t>Follow up actions are taken to remedy previously identified weaknesses in internal control systems</w:t>
            </w:r>
            <w:r w:rsidR="008B4182">
              <w:rPr>
                <w:noProof/>
                <w:webHidden/>
              </w:rPr>
              <w:tab/>
            </w:r>
            <w:r w:rsidR="008B4182">
              <w:rPr>
                <w:noProof/>
                <w:webHidden/>
              </w:rPr>
              <w:fldChar w:fldCharType="begin"/>
            </w:r>
            <w:r w:rsidR="008B4182">
              <w:rPr>
                <w:noProof/>
                <w:webHidden/>
              </w:rPr>
              <w:instrText xml:space="preserve"> PAGEREF _Toc91243438 \h </w:instrText>
            </w:r>
            <w:r w:rsidR="008B4182">
              <w:rPr>
                <w:noProof/>
                <w:webHidden/>
              </w:rPr>
            </w:r>
            <w:r w:rsidR="008B4182">
              <w:rPr>
                <w:noProof/>
                <w:webHidden/>
              </w:rPr>
              <w:fldChar w:fldCharType="separate"/>
            </w:r>
            <w:r w:rsidR="00021CB5">
              <w:rPr>
                <w:noProof/>
                <w:webHidden/>
              </w:rPr>
              <w:t>51</w:t>
            </w:r>
            <w:r w:rsidR="008B4182">
              <w:rPr>
                <w:noProof/>
                <w:webHidden/>
              </w:rPr>
              <w:fldChar w:fldCharType="end"/>
            </w:r>
          </w:hyperlink>
        </w:p>
        <w:p w14:paraId="5FD5C9F7" w14:textId="40AA4E0A" w:rsidR="008B4182" w:rsidRDefault="004A13A4">
          <w:pPr>
            <w:pStyle w:val="TOC1"/>
            <w:tabs>
              <w:tab w:val="right" w:leader="dot" w:pos="9350"/>
            </w:tabs>
            <w:rPr>
              <w:rFonts w:asciiTheme="minorHAnsi" w:eastAsiaTheme="minorEastAsia" w:hAnsiTheme="minorHAnsi"/>
              <w:noProof/>
              <w:sz w:val="22"/>
              <w:lang w:val="en-GB" w:eastAsia="en-GB"/>
            </w:rPr>
          </w:pPr>
          <w:hyperlink w:anchor="_Toc91243440" w:history="1">
            <w:r w:rsidR="008B4182" w:rsidRPr="0020572A">
              <w:rPr>
                <w:rStyle w:val="Hyperlink"/>
                <w:noProof/>
              </w:rPr>
              <w:t>All staff members have identical access codes into the financial system</w:t>
            </w:r>
            <w:r w:rsidR="008B4182">
              <w:rPr>
                <w:noProof/>
                <w:webHidden/>
              </w:rPr>
              <w:tab/>
            </w:r>
            <w:r w:rsidR="008B4182">
              <w:rPr>
                <w:noProof/>
                <w:webHidden/>
              </w:rPr>
              <w:fldChar w:fldCharType="begin"/>
            </w:r>
            <w:r w:rsidR="008B4182">
              <w:rPr>
                <w:noProof/>
                <w:webHidden/>
              </w:rPr>
              <w:instrText xml:space="preserve"> PAGEREF _Toc91243440 \h </w:instrText>
            </w:r>
            <w:r w:rsidR="008B4182">
              <w:rPr>
                <w:noProof/>
                <w:webHidden/>
              </w:rPr>
            </w:r>
            <w:r w:rsidR="008B4182">
              <w:rPr>
                <w:noProof/>
                <w:webHidden/>
              </w:rPr>
              <w:fldChar w:fldCharType="separate"/>
            </w:r>
            <w:r w:rsidR="00021CB5">
              <w:rPr>
                <w:noProof/>
                <w:webHidden/>
              </w:rPr>
              <w:t>52</w:t>
            </w:r>
            <w:r w:rsidR="008B4182">
              <w:rPr>
                <w:noProof/>
                <w:webHidden/>
              </w:rPr>
              <w:fldChar w:fldCharType="end"/>
            </w:r>
          </w:hyperlink>
        </w:p>
        <w:p w14:paraId="70C35063" w14:textId="459BD253" w:rsidR="008B4182" w:rsidRDefault="004A13A4">
          <w:pPr>
            <w:pStyle w:val="TOC1"/>
            <w:tabs>
              <w:tab w:val="right" w:leader="dot" w:pos="9350"/>
            </w:tabs>
            <w:rPr>
              <w:rFonts w:asciiTheme="minorHAnsi" w:eastAsiaTheme="minorEastAsia" w:hAnsiTheme="minorHAnsi"/>
              <w:noProof/>
              <w:sz w:val="22"/>
              <w:lang w:val="en-GB" w:eastAsia="en-GB"/>
            </w:rPr>
          </w:pPr>
          <w:hyperlink w:anchor="_Toc91243442" w:history="1">
            <w:r w:rsidR="008B4182" w:rsidRPr="0020572A">
              <w:rPr>
                <w:rStyle w:val="Hyperlink"/>
                <w:noProof/>
              </w:rPr>
              <w:t>There is adequate segregation of duties in the institution’s finance and accounts departments</w:t>
            </w:r>
            <w:r w:rsidR="008B4182">
              <w:rPr>
                <w:noProof/>
                <w:webHidden/>
              </w:rPr>
              <w:tab/>
            </w:r>
            <w:r w:rsidR="008B4182">
              <w:rPr>
                <w:noProof/>
                <w:webHidden/>
              </w:rPr>
              <w:fldChar w:fldCharType="begin"/>
            </w:r>
            <w:r w:rsidR="008B4182">
              <w:rPr>
                <w:noProof/>
                <w:webHidden/>
              </w:rPr>
              <w:instrText xml:space="preserve"> PAGEREF _Toc91243442 \h </w:instrText>
            </w:r>
            <w:r w:rsidR="008B4182">
              <w:rPr>
                <w:noProof/>
                <w:webHidden/>
              </w:rPr>
            </w:r>
            <w:r w:rsidR="008B4182">
              <w:rPr>
                <w:noProof/>
                <w:webHidden/>
              </w:rPr>
              <w:fldChar w:fldCharType="separate"/>
            </w:r>
            <w:r w:rsidR="00021CB5">
              <w:rPr>
                <w:noProof/>
                <w:webHidden/>
              </w:rPr>
              <w:t>53</w:t>
            </w:r>
            <w:r w:rsidR="008B4182">
              <w:rPr>
                <w:noProof/>
                <w:webHidden/>
              </w:rPr>
              <w:fldChar w:fldCharType="end"/>
            </w:r>
          </w:hyperlink>
        </w:p>
        <w:p w14:paraId="7E4754DB" w14:textId="144F60CD" w:rsidR="008B4182" w:rsidRDefault="004A13A4">
          <w:pPr>
            <w:pStyle w:val="TOC1"/>
            <w:tabs>
              <w:tab w:val="right" w:leader="dot" w:pos="9350"/>
            </w:tabs>
            <w:rPr>
              <w:rFonts w:asciiTheme="minorHAnsi" w:eastAsiaTheme="minorEastAsia" w:hAnsiTheme="minorHAnsi"/>
              <w:noProof/>
              <w:sz w:val="22"/>
              <w:lang w:val="en-GB" w:eastAsia="en-GB"/>
            </w:rPr>
          </w:pPr>
          <w:hyperlink w:anchor="_Toc91243444" w:history="1">
            <w:r w:rsidR="008B4182" w:rsidRPr="0020572A">
              <w:rPr>
                <w:rStyle w:val="Hyperlink"/>
                <w:noProof/>
              </w:rPr>
              <w:t>Hypothesis testing two</w:t>
            </w:r>
            <w:r w:rsidR="008B4182">
              <w:rPr>
                <w:noProof/>
                <w:webHidden/>
              </w:rPr>
              <w:tab/>
            </w:r>
            <w:r w:rsidR="008B4182">
              <w:rPr>
                <w:noProof/>
                <w:webHidden/>
              </w:rPr>
              <w:fldChar w:fldCharType="begin"/>
            </w:r>
            <w:r w:rsidR="008B4182">
              <w:rPr>
                <w:noProof/>
                <w:webHidden/>
              </w:rPr>
              <w:instrText xml:space="preserve"> PAGEREF _Toc91243444 \h </w:instrText>
            </w:r>
            <w:r w:rsidR="008B4182">
              <w:rPr>
                <w:noProof/>
                <w:webHidden/>
              </w:rPr>
            </w:r>
            <w:r w:rsidR="008B4182">
              <w:rPr>
                <w:noProof/>
                <w:webHidden/>
              </w:rPr>
              <w:fldChar w:fldCharType="separate"/>
            </w:r>
            <w:r w:rsidR="00021CB5">
              <w:rPr>
                <w:noProof/>
                <w:webHidden/>
              </w:rPr>
              <w:t>54</w:t>
            </w:r>
            <w:r w:rsidR="008B4182">
              <w:rPr>
                <w:noProof/>
                <w:webHidden/>
              </w:rPr>
              <w:fldChar w:fldCharType="end"/>
            </w:r>
          </w:hyperlink>
        </w:p>
        <w:p w14:paraId="118F43B5" w14:textId="19504C57" w:rsidR="008B4182" w:rsidRDefault="004A13A4">
          <w:pPr>
            <w:pStyle w:val="TOC1"/>
            <w:tabs>
              <w:tab w:val="right" w:leader="dot" w:pos="9350"/>
            </w:tabs>
            <w:rPr>
              <w:rFonts w:asciiTheme="minorHAnsi" w:eastAsiaTheme="minorEastAsia" w:hAnsiTheme="minorHAnsi"/>
              <w:noProof/>
              <w:sz w:val="22"/>
              <w:lang w:val="en-GB" w:eastAsia="en-GB"/>
            </w:rPr>
          </w:pPr>
          <w:hyperlink w:anchor="_Toc91243445" w:history="1">
            <w:r w:rsidR="008B4182" w:rsidRPr="0020572A">
              <w:rPr>
                <w:rStyle w:val="Hyperlink"/>
                <w:noProof/>
              </w:rPr>
              <w:t>Regression analysis</w:t>
            </w:r>
            <w:r w:rsidR="008B4182">
              <w:rPr>
                <w:noProof/>
                <w:webHidden/>
              </w:rPr>
              <w:tab/>
            </w:r>
            <w:r w:rsidR="008B4182">
              <w:rPr>
                <w:noProof/>
                <w:webHidden/>
              </w:rPr>
              <w:fldChar w:fldCharType="begin"/>
            </w:r>
            <w:r w:rsidR="008B4182">
              <w:rPr>
                <w:noProof/>
                <w:webHidden/>
              </w:rPr>
              <w:instrText xml:space="preserve"> PAGEREF _Toc91243445 \h </w:instrText>
            </w:r>
            <w:r w:rsidR="008B4182">
              <w:rPr>
                <w:noProof/>
                <w:webHidden/>
              </w:rPr>
            </w:r>
            <w:r w:rsidR="008B4182">
              <w:rPr>
                <w:noProof/>
                <w:webHidden/>
              </w:rPr>
              <w:fldChar w:fldCharType="separate"/>
            </w:r>
            <w:r w:rsidR="00021CB5">
              <w:rPr>
                <w:noProof/>
                <w:webHidden/>
              </w:rPr>
              <w:t>54</w:t>
            </w:r>
            <w:r w:rsidR="008B4182">
              <w:rPr>
                <w:noProof/>
                <w:webHidden/>
              </w:rPr>
              <w:fldChar w:fldCharType="end"/>
            </w:r>
          </w:hyperlink>
        </w:p>
        <w:p w14:paraId="4CE8A873" w14:textId="20C1F643" w:rsidR="008B4182" w:rsidRDefault="004A13A4">
          <w:pPr>
            <w:pStyle w:val="TOC1"/>
            <w:tabs>
              <w:tab w:val="right" w:leader="dot" w:pos="9350"/>
            </w:tabs>
            <w:rPr>
              <w:rFonts w:asciiTheme="minorHAnsi" w:eastAsiaTheme="minorEastAsia" w:hAnsiTheme="minorHAnsi"/>
              <w:noProof/>
              <w:sz w:val="22"/>
              <w:lang w:val="en-GB" w:eastAsia="en-GB"/>
            </w:rPr>
          </w:pPr>
          <w:hyperlink w:anchor="_Toc91243449" w:history="1">
            <w:r w:rsidR="008B4182" w:rsidRPr="0020572A">
              <w:rPr>
                <w:rStyle w:val="Hyperlink"/>
                <w:noProof/>
              </w:rPr>
              <w:t>CHAPTER SIX</w:t>
            </w:r>
            <w:r w:rsidR="008B4182">
              <w:rPr>
                <w:noProof/>
                <w:webHidden/>
              </w:rPr>
              <w:tab/>
            </w:r>
            <w:r w:rsidR="008B4182">
              <w:rPr>
                <w:noProof/>
                <w:webHidden/>
              </w:rPr>
              <w:fldChar w:fldCharType="begin"/>
            </w:r>
            <w:r w:rsidR="008B4182">
              <w:rPr>
                <w:noProof/>
                <w:webHidden/>
              </w:rPr>
              <w:instrText xml:space="preserve"> PAGEREF _Toc91243449 \h </w:instrText>
            </w:r>
            <w:r w:rsidR="008B4182">
              <w:rPr>
                <w:noProof/>
                <w:webHidden/>
              </w:rPr>
            </w:r>
            <w:r w:rsidR="008B4182">
              <w:rPr>
                <w:noProof/>
                <w:webHidden/>
              </w:rPr>
              <w:fldChar w:fldCharType="separate"/>
            </w:r>
            <w:r w:rsidR="00021CB5">
              <w:rPr>
                <w:noProof/>
                <w:webHidden/>
              </w:rPr>
              <w:t>57</w:t>
            </w:r>
            <w:r w:rsidR="008B4182">
              <w:rPr>
                <w:noProof/>
                <w:webHidden/>
              </w:rPr>
              <w:fldChar w:fldCharType="end"/>
            </w:r>
          </w:hyperlink>
        </w:p>
        <w:p w14:paraId="149320B1" w14:textId="48E34166" w:rsidR="008B4182" w:rsidRDefault="004A13A4">
          <w:pPr>
            <w:pStyle w:val="TOC1"/>
            <w:tabs>
              <w:tab w:val="right" w:leader="dot" w:pos="9350"/>
            </w:tabs>
            <w:rPr>
              <w:rFonts w:asciiTheme="minorHAnsi" w:eastAsiaTheme="minorEastAsia" w:hAnsiTheme="minorHAnsi"/>
              <w:noProof/>
              <w:sz w:val="22"/>
              <w:lang w:val="en-GB" w:eastAsia="en-GB"/>
            </w:rPr>
          </w:pPr>
          <w:hyperlink w:anchor="_Toc91243450" w:history="1">
            <w:r w:rsidR="008B4182" w:rsidRPr="0020572A">
              <w:rPr>
                <w:rStyle w:val="Hyperlink"/>
                <w:noProof/>
              </w:rPr>
              <w:t>CONTROL ACTIVITIES AND PROPER UTILISATION OF FUNDS AT UCAA</w:t>
            </w:r>
            <w:r w:rsidR="008B4182">
              <w:rPr>
                <w:noProof/>
                <w:webHidden/>
              </w:rPr>
              <w:tab/>
            </w:r>
            <w:r w:rsidR="008B4182">
              <w:rPr>
                <w:noProof/>
                <w:webHidden/>
              </w:rPr>
              <w:fldChar w:fldCharType="begin"/>
            </w:r>
            <w:r w:rsidR="008B4182">
              <w:rPr>
                <w:noProof/>
                <w:webHidden/>
              </w:rPr>
              <w:instrText xml:space="preserve"> PAGEREF _Toc91243450 \h </w:instrText>
            </w:r>
            <w:r w:rsidR="008B4182">
              <w:rPr>
                <w:noProof/>
                <w:webHidden/>
              </w:rPr>
            </w:r>
            <w:r w:rsidR="008B4182">
              <w:rPr>
                <w:noProof/>
                <w:webHidden/>
              </w:rPr>
              <w:fldChar w:fldCharType="separate"/>
            </w:r>
            <w:r w:rsidR="00021CB5">
              <w:rPr>
                <w:noProof/>
                <w:webHidden/>
              </w:rPr>
              <w:t>57</w:t>
            </w:r>
            <w:r w:rsidR="008B4182">
              <w:rPr>
                <w:noProof/>
                <w:webHidden/>
              </w:rPr>
              <w:fldChar w:fldCharType="end"/>
            </w:r>
          </w:hyperlink>
        </w:p>
        <w:p w14:paraId="6B59E2C4" w14:textId="2026B9A7" w:rsidR="008B4182" w:rsidRDefault="004A13A4">
          <w:pPr>
            <w:pStyle w:val="TOC1"/>
            <w:tabs>
              <w:tab w:val="right" w:leader="dot" w:pos="9350"/>
            </w:tabs>
            <w:rPr>
              <w:rFonts w:asciiTheme="minorHAnsi" w:eastAsiaTheme="minorEastAsia" w:hAnsiTheme="minorHAnsi"/>
              <w:noProof/>
              <w:sz w:val="22"/>
              <w:lang w:val="en-GB" w:eastAsia="en-GB"/>
            </w:rPr>
          </w:pPr>
          <w:hyperlink w:anchor="_Toc91243451" w:history="1">
            <w:r w:rsidR="008B4182" w:rsidRPr="0020572A">
              <w:rPr>
                <w:rStyle w:val="Hyperlink"/>
                <w:noProof/>
              </w:rPr>
              <w:t>Introduction</w:t>
            </w:r>
            <w:r w:rsidR="008B4182">
              <w:rPr>
                <w:noProof/>
                <w:webHidden/>
              </w:rPr>
              <w:tab/>
            </w:r>
            <w:r w:rsidR="008B4182">
              <w:rPr>
                <w:noProof/>
                <w:webHidden/>
              </w:rPr>
              <w:fldChar w:fldCharType="begin"/>
            </w:r>
            <w:r w:rsidR="008B4182">
              <w:rPr>
                <w:noProof/>
                <w:webHidden/>
              </w:rPr>
              <w:instrText xml:space="preserve"> PAGEREF _Toc91243451 \h </w:instrText>
            </w:r>
            <w:r w:rsidR="008B4182">
              <w:rPr>
                <w:noProof/>
                <w:webHidden/>
              </w:rPr>
            </w:r>
            <w:r w:rsidR="008B4182">
              <w:rPr>
                <w:noProof/>
                <w:webHidden/>
              </w:rPr>
              <w:fldChar w:fldCharType="separate"/>
            </w:r>
            <w:r w:rsidR="00021CB5">
              <w:rPr>
                <w:noProof/>
                <w:webHidden/>
              </w:rPr>
              <w:t>57</w:t>
            </w:r>
            <w:r w:rsidR="008B4182">
              <w:rPr>
                <w:noProof/>
                <w:webHidden/>
              </w:rPr>
              <w:fldChar w:fldCharType="end"/>
            </w:r>
          </w:hyperlink>
        </w:p>
        <w:p w14:paraId="725D6971" w14:textId="6FCEF40C" w:rsidR="008B4182" w:rsidRDefault="004A13A4">
          <w:pPr>
            <w:pStyle w:val="TOC1"/>
            <w:tabs>
              <w:tab w:val="right" w:leader="dot" w:pos="9350"/>
            </w:tabs>
            <w:rPr>
              <w:rFonts w:asciiTheme="minorHAnsi" w:eastAsiaTheme="minorEastAsia" w:hAnsiTheme="minorHAnsi"/>
              <w:noProof/>
              <w:sz w:val="22"/>
              <w:lang w:val="en-GB" w:eastAsia="en-GB"/>
            </w:rPr>
          </w:pPr>
          <w:hyperlink w:anchor="_Toc91243452" w:history="1">
            <w:r w:rsidR="008B4182" w:rsidRPr="0020572A">
              <w:rPr>
                <w:rStyle w:val="Hyperlink"/>
                <w:noProof/>
              </w:rPr>
              <w:t>UCAA has standards requirements for all financial documents</w:t>
            </w:r>
            <w:r w:rsidR="008B4182">
              <w:rPr>
                <w:noProof/>
                <w:webHidden/>
              </w:rPr>
              <w:tab/>
            </w:r>
            <w:r w:rsidR="008B4182">
              <w:rPr>
                <w:noProof/>
                <w:webHidden/>
              </w:rPr>
              <w:fldChar w:fldCharType="begin"/>
            </w:r>
            <w:r w:rsidR="008B4182">
              <w:rPr>
                <w:noProof/>
                <w:webHidden/>
              </w:rPr>
              <w:instrText xml:space="preserve"> PAGEREF _Toc91243452 \h </w:instrText>
            </w:r>
            <w:r w:rsidR="008B4182">
              <w:rPr>
                <w:noProof/>
                <w:webHidden/>
              </w:rPr>
            </w:r>
            <w:r w:rsidR="008B4182">
              <w:rPr>
                <w:noProof/>
                <w:webHidden/>
              </w:rPr>
              <w:fldChar w:fldCharType="separate"/>
            </w:r>
            <w:r w:rsidR="00021CB5">
              <w:rPr>
                <w:noProof/>
                <w:webHidden/>
              </w:rPr>
              <w:t>57</w:t>
            </w:r>
            <w:r w:rsidR="008B4182">
              <w:rPr>
                <w:noProof/>
                <w:webHidden/>
              </w:rPr>
              <w:fldChar w:fldCharType="end"/>
            </w:r>
          </w:hyperlink>
        </w:p>
        <w:p w14:paraId="7FE24CA2" w14:textId="3F91CB79" w:rsidR="008B4182" w:rsidRDefault="004A13A4">
          <w:pPr>
            <w:pStyle w:val="TOC1"/>
            <w:tabs>
              <w:tab w:val="right" w:leader="dot" w:pos="9350"/>
            </w:tabs>
            <w:rPr>
              <w:rFonts w:asciiTheme="minorHAnsi" w:eastAsiaTheme="minorEastAsia" w:hAnsiTheme="minorHAnsi"/>
              <w:noProof/>
              <w:sz w:val="22"/>
              <w:lang w:val="en-GB" w:eastAsia="en-GB"/>
            </w:rPr>
          </w:pPr>
          <w:hyperlink w:anchor="_Toc91243454" w:history="1">
            <w:r w:rsidR="008B4182" w:rsidRPr="0020572A">
              <w:rPr>
                <w:rStyle w:val="Hyperlink"/>
                <w:noProof/>
              </w:rPr>
              <w:t>All financial documents are safely stored</w:t>
            </w:r>
            <w:r w:rsidR="008B4182">
              <w:rPr>
                <w:noProof/>
                <w:webHidden/>
              </w:rPr>
              <w:tab/>
            </w:r>
            <w:r w:rsidR="008B4182">
              <w:rPr>
                <w:noProof/>
                <w:webHidden/>
              </w:rPr>
              <w:fldChar w:fldCharType="begin"/>
            </w:r>
            <w:r w:rsidR="008B4182">
              <w:rPr>
                <w:noProof/>
                <w:webHidden/>
              </w:rPr>
              <w:instrText xml:space="preserve"> PAGEREF _Toc91243454 \h </w:instrText>
            </w:r>
            <w:r w:rsidR="008B4182">
              <w:rPr>
                <w:noProof/>
                <w:webHidden/>
              </w:rPr>
            </w:r>
            <w:r w:rsidR="008B4182">
              <w:rPr>
                <w:noProof/>
                <w:webHidden/>
              </w:rPr>
              <w:fldChar w:fldCharType="separate"/>
            </w:r>
            <w:r w:rsidR="00021CB5">
              <w:rPr>
                <w:noProof/>
                <w:webHidden/>
              </w:rPr>
              <w:t>58</w:t>
            </w:r>
            <w:r w:rsidR="008B4182">
              <w:rPr>
                <w:noProof/>
                <w:webHidden/>
              </w:rPr>
              <w:fldChar w:fldCharType="end"/>
            </w:r>
          </w:hyperlink>
        </w:p>
        <w:p w14:paraId="2C891D75" w14:textId="1078F09D" w:rsidR="008B4182" w:rsidRDefault="004A13A4">
          <w:pPr>
            <w:pStyle w:val="TOC1"/>
            <w:tabs>
              <w:tab w:val="right" w:leader="dot" w:pos="9350"/>
            </w:tabs>
            <w:rPr>
              <w:rFonts w:asciiTheme="minorHAnsi" w:eastAsiaTheme="minorEastAsia" w:hAnsiTheme="minorHAnsi"/>
              <w:noProof/>
              <w:sz w:val="22"/>
              <w:lang w:val="en-GB" w:eastAsia="en-GB"/>
            </w:rPr>
          </w:pPr>
          <w:hyperlink w:anchor="_Toc91243456" w:history="1">
            <w:r w:rsidR="008B4182" w:rsidRPr="0020572A">
              <w:rPr>
                <w:rStyle w:val="Hyperlink"/>
                <w:noProof/>
              </w:rPr>
              <w:t>Internal control system guarantees an adequate level of spending quality</w:t>
            </w:r>
            <w:r w:rsidR="008B4182">
              <w:rPr>
                <w:noProof/>
                <w:webHidden/>
              </w:rPr>
              <w:tab/>
            </w:r>
            <w:r w:rsidR="008B4182">
              <w:rPr>
                <w:noProof/>
                <w:webHidden/>
              </w:rPr>
              <w:fldChar w:fldCharType="begin"/>
            </w:r>
            <w:r w:rsidR="008B4182">
              <w:rPr>
                <w:noProof/>
                <w:webHidden/>
              </w:rPr>
              <w:instrText xml:space="preserve"> PAGEREF _Toc91243456 \h </w:instrText>
            </w:r>
            <w:r w:rsidR="008B4182">
              <w:rPr>
                <w:noProof/>
                <w:webHidden/>
              </w:rPr>
            </w:r>
            <w:r w:rsidR="008B4182">
              <w:rPr>
                <w:noProof/>
                <w:webHidden/>
              </w:rPr>
              <w:fldChar w:fldCharType="separate"/>
            </w:r>
            <w:r w:rsidR="00021CB5">
              <w:rPr>
                <w:noProof/>
                <w:webHidden/>
              </w:rPr>
              <w:t>59</w:t>
            </w:r>
            <w:r w:rsidR="008B4182">
              <w:rPr>
                <w:noProof/>
                <w:webHidden/>
              </w:rPr>
              <w:fldChar w:fldCharType="end"/>
            </w:r>
          </w:hyperlink>
        </w:p>
        <w:p w14:paraId="4856B377" w14:textId="1E43C9B3" w:rsidR="008B4182" w:rsidRDefault="004A13A4">
          <w:pPr>
            <w:pStyle w:val="TOC1"/>
            <w:tabs>
              <w:tab w:val="right" w:leader="dot" w:pos="9350"/>
            </w:tabs>
            <w:rPr>
              <w:rFonts w:asciiTheme="minorHAnsi" w:eastAsiaTheme="minorEastAsia" w:hAnsiTheme="minorHAnsi"/>
              <w:noProof/>
              <w:sz w:val="22"/>
              <w:lang w:val="en-GB" w:eastAsia="en-GB"/>
            </w:rPr>
          </w:pPr>
          <w:hyperlink w:anchor="_Toc91243458" w:history="1">
            <w:r w:rsidR="008B4182" w:rsidRPr="0020572A">
              <w:rPr>
                <w:rStyle w:val="Hyperlink"/>
                <w:noProof/>
              </w:rPr>
              <w:t>The financial reports are comparable with previous period’s reports</w:t>
            </w:r>
            <w:r w:rsidR="008B4182">
              <w:rPr>
                <w:noProof/>
                <w:webHidden/>
              </w:rPr>
              <w:tab/>
            </w:r>
            <w:r w:rsidR="008B4182">
              <w:rPr>
                <w:noProof/>
                <w:webHidden/>
              </w:rPr>
              <w:fldChar w:fldCharType="begin"/>
            </w:r>
            <w:r w:rsidR="008B4182">
              <w:rPr>
                <w:noProof/>
                <w:webHidden/>
              </w:rPr>
              <w:instrText xml:space="preserve"> PAGEREF _Toc91243458 \h </w:instrText>
            </w:r>
            <w:r w:rsidR="008B4182">
              <w:rPr>
                <w:noProof/>
                <w:webHidden/>
              </w:rPr>
            </w:r>
            <w:r w:rsidR="008B4182">
              <w:rPr>
                <w:noProof/>
                <w:webHidden/>
              </w:rPr>
              <w:fldChar w:fldCharType="separate"/>
            </w:r>
            <w:r w:rsidR="00021CB5">
              <w:rPr>
                <w:noProof/>
                <w:webHidden/>
              </w:rPr>
              <w:t>60</w:t>
            </w:r>
            <w:r w:rsidR="008B4182">
              <w:rPr>
                <w:noProof/>
                <w:webHidden/>
              </w:rPr>
              <w:fldChar w:fldCharType="end"/>
            </w:r>
          </w:hyperlink>
        </w:p>
        <w:p w14:paraId="5F9674A1" w14:textId="1BC42820" w:rsidR="008B4182" w:rsidRDefault="004A13A4">
          <w:pPr>
            <w:pStyle w:val="TOC1"/>
            <w:tabs>
              <w:tab w:val="right" w:leader="dot" w:pos="9350"/>
            </w:tabs>
            <w:rPr>
              <w:rFonts w:asciiTheme="minorHAnsi" w:eastAsiaTheme="minorEastAsia" w:hAnsiTheme="minorHAnsi"/>
              <w:noProof/>
              <w:sz w:val="22"/>
              <w:lang w:val="en-GB" w:eastAsia="en-GB"/>
            </w:rPr>
          </w:pPr>
          <w:hyperlink w:anchor="_Toc91243460" w:history="1">
            <w:r w:rsidR="008B4182" w:rsidRPr="0020572A">
              <w:rPr>
                <w:rStyle w:val="Hyperlink"/>
                <w:noProof/>
              </w:rPr>
              <w:t>Expenditures related to financial resource is subject to control standards</w:t>
            </w:r>
            <w:r w:rsidR="008B4182">
              <w:rPr>
                <w:noProof/>
                <w:webHidden/>
              </w:rPr>
              <w:tab/>
            </w:r>
            <w:r w:rsidR="008B4182">
              <w:rPr>
                <w:noProof/>
                <w:webHidden/>
              </w:rPr>
              <w:fldChar w:fldCharType="begin"/>
            </w:r>
            <w:r w:rsidR="008B4182">
              <w:rPr>
                <w:noProof/>
                <w:webHidden/>
              </w:rPr>
              <w:instrText xml:space="preserve"> PAGEREF _Toc91243460 \h </w:instrText>
            </w:r>
            <w:r w:rsidR="008B4182">
              <w:rPr>
                <w:noProof/>
                <w:webHidden/>
              </w:rPr>
            </w:r>
            <w:r w:rsidR="008B4182">
              <w:rPr>
                <w:noProof/>
                <w:webHidden/>
              </w:rPr>
              <w:fldChar w:fldCharType="separate"/>
            </w:r>
            <w:r w:rsidR="00021CB5">
              <w:rPr>
                <w:noProof/>
                <w:webHidden/>
              </w:rPr>
              <w:t>61</w:t>
            </w:r>
            <w:r w:rsidR="008B4182">
              <w:rPr>
                <w:noProof/>
                <w:webHidden/>
              </w:rPr>
              <w:fldChar w:fldCharType="end"/>
            </w:r>
          </w:hyperlink>
        </w:p>
        <w:p w14:paraId="257CBF3E" w14:textId="009A7912" w:rsidR="008B4182" w:rsidRDefault="004A13A4">
          <w:pPr>
            <w:pStyle w:val="TOC1"/>
            <w:tabs>
              <w:tab w:val="right" w:leader="dot" w:pos="9350"/>
            </w:tabs>
            <w:rPr>
              <w:rFonts w:asciiTheme="minorHAnsi" w:eastAsiaTheme="minorEastAsia" w:hAnsiTheme="minorHAnsi"/>
              <w:noProof/>
              <w:sz w:val="22"/>
              <w:lang w:val="en-GB" w:eastAsia="en-GB"/>
            </w:rPr>
          </w:pPr>
          <w:hyperlink w:anchor="_Toc91243462" w:history="1">
            <w:r w:rsidR="008B4182" w:rsidRPr="0020572A">
              <w:rPr>
                <w:rStyle w:val="Hyperlink"/>
                <w:noProof/>
              </w:rPr>
              <w:t>Determining value for money requires internal control system</w:t>
            </w:r>
            <w:r w:rsidR="008B4182">
              <w:rPr>
                <w:noProof/>
                <w:webHidden/>
              </w:rPr>
              <w:tab/>
            </w:r>
            <w:r w:rsidR="008B4182">
              <w:rPr>
                <w:noProof/>
                <w:webHidden/>
              </w:rPr>
              <w:fldChar w:fldCharType="begin"/>
            </w:r>
            <w:r w:rsidR="008B4182">
              <w:rPr>
                <w:noProof/>
                <w:webHidden/>
              </w:rPr>
              <w:instrText xml:space="preserve"> PAGEREF _Toc91243462 \h </w:instrText>
            </w:r>
            <w:r w:rsidR="008B4182">
              <w:rPr>
                <w:noProof/>
                <w:webHidden/>
              </w:rPr>
            </w:r>
            <w:r w:rsidR="008B4182">
              <w:rPr>
                <w:noProof/>
                <w:webHidden/>
              </w:rPr>
              <w:fldChar w:fldCharType="separate"/>
            </w:r>
            <w:r w:rsidR="00021CB5">
              <w:rPr>
                <w:noProof/>
                <w:webHidden/>
              </w:rPr>
              <w:t>62</w:t>
            </w:r>
            <w:r w:rsidR="008B4182">
              <w:rPr>
                <w:noProof/>
                <w:webHidden/>
              </w:rPr>
              <w:fldChar w:fldCharType="end"/>
            </w:r>
          </w:hyperlink>
        </w:p>
        <w:p w14:paraId="446A2CD8" w14:textId="01599D4F" w:rsidR="008B4182" w:rsidRDefault="004A13A4">
          <w:pPr>
            <w:pStyle w:val="TOC1"/>
            <w:tabs>
              <w:tab w:val="right" w:leader="dot" w:pos="9350"/>
            </w:tabs>
            <w:rPr>
              <w:rFonts w:asciiTheme="minorHAnsi" w:eastAsiaTheme="minorEastAsia" w:hAnsiTheme="minorHAnsi"/>
              <w:noProof/>
              <w:sz w:val="22"/>
              <w:lang w:val="en-GB" w:eastAsia="en-GB"/>
            </w:rPr>
          </w:pPr>
          <w:hyperlink w:anchor="_Toc91243464" w:history="1">
            <w:r w:rsidR="008B4182" w:rsidRPr="0020572A">
              <w:rPr>
                <w:rStyle w:val="Hyperlink"/>
                <w:noProof/>
              </w:rPr>
              <w:t>Internal control system for funds requires appraisal</w:t>
            </w:r>
            <w:r w:rsidR="008B4182">
              <w:rPr>
                <w:noProof/>
                <w:webHidden/>
              </w:rPr>
              <w:tab/>
            </w:r>
            <w:r w:rsidR="008B4182">
              <w:rPr>
                <w:noProof/>
                <w:webHidden/>
              </w:rPr>
              <w:fldChar w:fldCharType="begin"/>
            </w:r>
            <w:r w:rsidR="008B4182">
              <w:rPr>
                <w:noProof/>
                <w:webHidden/>
              </w:rPr>
              <w:instrText xml:space="preserve"> PAGEREF _Toc91243464 \h </w:instrText>
            </w:r>
            <w:r w:rsidR="008B4182">
              <w:rPr>
                <w:noProof/>
                <w:webHidden/>
              </w:rPr>
            </w:r>
            <w:r w:rsidR="008B4182">
              <w:rPr>
                <w:noProof/>
                <w:webHidden/>
              </w:rPr>
              <w:fldChar w:fldCharType="separate"/>
            </w:r>
            <w:r w:rsidR="00021CB5">
              <w:rPr>
                <w:noProof/>
                <w:webHidden/>
              </w:rPr>
              <w:t>62</w:t>
            </w:r>
            <w:r w:rsidR="008B4182">
              <w:rPr>
                <w:noProof/>
                <w:webHidden/>
              </w:rPr>
              <w:fldChar w:fldCharType="end"/>
            </w:r>
          </w:hyperlink>
        </w:p>
        <w:p w14:paraId="207797CF" w14:textId="6FE7B7BD" w:rsidR="008B4182" w:rsidRDefault="004A13A4">
          <w:pPr>
            <w:pStyle w:val="TOC1"/>
            <w:tabs>
              <w:tab w:val="right" w:leader="dot" w:pos="9350"/>
            </w:tabs>
            <w:rPr>
              <w:rFonts w:asciiTheme="minorHAnsi" w:eastAsiaTheme="minorEastAsia" w:hAnsiTheme="minorHAnsi"/>
              <w:noProof/>
              <w:sz w:val="22"/>
              <w:lang w:val="en-GB" w:eastAsia="en-GB"/>
            </w:rPr>
          </w:pPr>
          <w:hyperlink w:anchor="_Toc91243466" w:history="1">
            <w:r w:rsidR="008B4182" w:rsidRPr="0020572A">
              <w:rPr>
                <w:rStyle w:val="Hyperlink"/>
                <w:noProof/>
              </w:rPr>
              <w:t>Hypothesis testing three</w:t>
            </w:r>
            <w:r w:rsidR="008B4182">
              <w:rPr>
                <w:noProof/>
                <w:webHidden/>
              </w:rPr>
              <w:tab/>
            </w:r>
            <w:r w:rsidR="008B4182">
              <w:rPr>
                <w:noProof/>
                <w:webHidden/>
              </w:rPr>
              <w:fldChar w:fldCharType="begin"/>
            </w:r>
            <w:r w:rsidR="008B4182">
              <w:rPr>
                <w:noProof/>
                <w:webHidden/>
              </w:rPr>
              <w:instrText xml:space="preserve"> PAGEREF _Toc91243466 \h </w:instrText>
            </w:r>
            <w:r w:rsidR="008B4182">
              <w:rPr>
                <w:noProof/>
                <w:webHidden/>
              </w:rPr>
            </w:r>
            <w:r w:rsidR="008B4182">
              <w:rPr>
                <w:noProof/>
                <w:webHidden/>
              </w:rPr>
              <w:fldChar w:fldCharType="separate"/>
            </w:r>
            <w:r w:rsidR="00021CB5">
              <w:rPr>
                <w:noProof/>
                <w:webHidden/>
              </w:rPr>
              <w:t>63</w:t>
            </w:r>
            <w:r w:rsidR="008B4182">
              <w:rPr>
                <w:noProof/>
                <w:webHidden/>
              </w:rPr>
              <w:fldChar w:fldCharType="end"/>
            </w:r>
          </w:hyperlink>
        </w:p>
        <w:p w14:paraId="2707B685" w14:textId="1052CC78" w:rsidR="008B4182" w:rsidRDefault="004A13A4">
          <w:pPr>
            <w:pStyle w:val="TOC1"/>
            <w:tabs>
              <w:tab w:val="right" w:leader="dot" w:pos="9350"/>
            </w:tabs>
            <w:rPr>
              <w:rFonts w:asciiTheme="minorHAnsi" w:eastAsiaTheme="minorEastAsia" w:hAnsiTheme="minorHAnsi"/>
              <w:noProof/>
              <w:sz w:val="22"/>
              <w:lang w:val="en-GB" w:eastAsia="en-GB"/>
            </w:rPr>
          </w:pPr>
          <w:hyperlink w:anchor="_Toc91243467" w:history="1">
            <w:r w:rsidR="008B4182" w:rsidRPr="0020572A">
              <w:rPr>
                <w:rStyle w:val="Hyperlink"/>
                <w:noProof/>
              </w:rPr>
              <w:t>Regression analysis</w:t>
            </w:r>
            <w:r w:rsidR="008B4182">
              <w:rPr>
                <w:noProof/>
                <w:webHidden/>
              </w:rPr>
              <w:tab/>
            </w:r>
            <w:r w:rsidR="008B4182">
              <w:rPr>
                <w:noProof/>
                <w:webHidden/>
              </w:rPr>
              <w:fldChar w:fldCharType="begin"/>
            </w:r>
            <w:r w:rsidR="008B4182">
              <w:rPr>
                <w:noProof/>
                <w:webHidden/>
              </w:rPr>
              <w:instrText xml:space="preserve"> PAGEREF _Toc91243467 \h </w:instrText>
            </w:r>
            <w:r w:rsidR="008B4182">
              <w:rPr>
                <w:noProof/>
                <w:webHidden/>
              </w:rPr>
            </w:r>
            <w:r w:rsidR="008B4182">
              <w:rPr>
                <w:noProof/>
                <w:webHidden/>
              </w:rPr>
              <w:fldChar w:fldCharType="separate"/>
            </w:r>
            <w:r w:rsidR="00021CB5">
              <w:rPr>
                <w:noProof/>
                <w:webHidden/>
              </w:rPr>
              <w:t>63</w:t>
            </w:r>
            <w:r w:rsidR="008B4182">
              <w:rPr>
                <w:noProof/>
                <w:webHidden/>
              </w:rPr>
              <w:fldChar w:fldCharType="end"/>
            </w:r>
          </w:hyperlink>
        </w:p>
        <w:p w14:paraId="183B6C57" w14:textId="2C457B40" w:rsidR="008B4182" w:rsidRDefault="004A13A4">
          <w:pPr>
            <w:pStyle w:val="TOC1"/>
            <w:tabs>
              <w:tab w:val="right" w:leader="dot" w:pos="9350"/>
            </w:tabs>
            <w:rPr>
              <w:rFonts w:asciiTheme="minorHAnsi" w:eastAsiaTheme="minorEastAsia" w:hAnsiTheme="minorHAnsi"/>
              <w:noProof/>
              <w:sz w:val="22"/>
              <w:lang w:val="en-GB" w:eastAsia="en-GB"/>
            </w:rPr>
          </w:pPr>
          <w:hyperlink w:anchor="_Toc91243471" w:history="1">
            <w:r w:rsidR="008B4182" w:rsidRPr="0020572A">
              <w:rPr>
                <w:rStyle w:val="Hyperlink"/>
                <w:noProof/>
              </w:rPr>
              <w:t>CHAPTER SEVEN</w:t>
            </w:r>
            <w:r w:rsidR="008B4182">
              <w:rPr>
                <w:noProof/>
                <w:webHidden/>
              </w:rPr>
              <w:tab/>
            </w:r>
            <w:r w:rsidR="008B4182">
              <w:rPr>
                <w:noProof/>
                <w:webHidden/>
              </w:rPr>
              <w:fldChar w:fldCharType="begin"/>
            </w:r>
            <w:r w:rsidR="008B4182">
              <w:rPr>
                <w:noProof/>
                <w:webHidden/>
              </w:rPr>
              <w:instrText xml:space="preserve"> PAGEREF _Toc91243471 \h </w:instrText>
            </w:r>
            <w:r w:rsidR="008B4182">
              <w:rPr>
                <w:noProof/>
                <w:webHidden/>
              </w:rPr>
            </w:r>
            <w:r w:rsidR="008B4182">
              <w:rPr>
                <w:noProof/>
                <w:webHidden/>
              </w:rPr>
              <w:fldChar w:fldCharType="separate"/>
            </w:r>
            <w:r w:rsidR="00021CB5">
              <w:rPr>
                <w:noProof/>
                <w:webHidden/>
              </w:rPr>
              <w:t>66</w:t>
            </w:r>
            <w:r w:rsidR="008B4182">
              <w:rPr>
                <w:noProof/>
                <w:webHidden/>
              </w:rPr>
              <w:fldChar w:fldCharType="end"/>
            </w:r>
          </w:hyperlink>
        </w:p>
        <w:p w14:paraId="3AB7F350" w14:textId="192C119C" w:rsidR="008B4182" w:rsidRDefault="004A13A4">
          <w:pPr>
            <w:pStyle w:val="TOC1"/>
            <w:tabs>
              <w:tab w:val="right" w:leader="dot" w:pos="9350"/>
            </w:tabs>
            <w:rPr>
              <w:rFonts w:asciiTheme="minorHAnsi" w:eastAsiaTheme="minorEastAsia" w:hAnsiTheme="minorHAnsi"/>
              <w:noProof/>
              <w:sz w:val="22"/>
              <w:lang w:val="en-GB" w:eastAsia="en-GB"/>
            </w:rPr>
          </w:pPr>
          <w:hyperlink w:anchor="_Toc91243472" w:history="1">
            <w:r w:rsidR="008B4182" w:rsidRPr="0020572A">
              <w:rPr>
                <w:rStyle w:val="Hyperlink"/>
                <w:noProof/>
              </w:rPr>
              <w:t>TOWARDS HARMONISING INTERNAL CONTROL SYSTEMS AND FINANCIAL PERFORMANCE AT UCAA</w:t>
            </w:r>
            <w:r w:rsidR="008B4182">
              <w:rPr>
                <w:noProof/>
                <w:webHidden/>
              </w:rPr>
              <w:tab/>
            </w:r>
            <w:r w:rsidR="008B4182">
              <w:rPr>
                <w:noProof/>
                <w:webHidden/>
              </w:rPr>
              <w:fldChar w:fldCharType="begin"/>
            </w:r>
            <w:r w:rsidR="008B4182">
              <w:rPr>
                <w:noProof/>
                <w:webHidden/>
              </w:rPr>
              <w:instrText xml:space="preserve"> PAGEREF _Toc91243472 \h </w:instrText>
            </w:r>
            <w:r w:rsidR="008B4182">
              <w:rPr>
                <w:noProof/>
                <w:webHidden/>
              </w:rPr>
            </w:r>
            <w:r w:rsidR="008B4182">
              <w:rPr>
                <w:noProof/>
                <w:webHidden/>
              </w:rPr>
              <w:fldChar w:fldCharType="separate"/>
            </w:r>
            <w:r w:rsidR="00021CB5">
              <w:rPr>
                <w:noProof/>
                <w:webHidden/>
              </w:rPr>
              <w:t>66</w:t>
            </w:r>
            <w:r w:rsidR="008B4182">
              <w:rPr>
                <w:noProof/>
                <w:webHidden/>
              </w:rPr>
              <w:fldChar w:fldCharType="end"/>
            </w:r>
          </w:hyperlink>
        </w:p>
        <w:p w14:paraId="3DFE1642" w14:textId="4ED5FA43" w:rsidR="008B4182" w:rsidRDefault="004A13A4">
          <w:pPr>
            <w:pStyle w:val="TOC1"/>
            <w:tabs>
              <w:tab w:val="right" w:leader="dot" w:pos="9350"/>
            </w:tabs>
            <w:rPr>
              <w:rFonts w:asciiTheme="minorHAnsi" w:eastAsiaTheme="minorEastAsia" w:hAnsiTheme="minorHAnsi"/>
              <w:noProof/>
              <w:sz w:val="22"/>
              <w:lang w:val="en-GB" w:eastAsia="en-GB"/>
            </w:rPr>
          </w:pPr>
          <w:hyperlink w:anchor="_Toc91243473" w:history="1">
            <w:r w:rsidR="008B4182" w:rsidRPr="0020572A">
              <w:rPr>
                <w:rStyle w:val="Hyperlink"/>
                <w:noProof/>
              </w:rPr>
              <w:t>Introduction</w:t>
            </w:r>
            <w:r w:rsidR="008B4182">
              <w:rPr>
                <w:noProof/>
                <w:webHidden/>
              </w:rPr>
              <w:tab/>
            </w:r>
            <w:r w:rsidR="008B4182">
              <w:rPr>
                <w:noProof/>
                <w:webHidden/>
              </w:rPr>
              <w:fldChar w:fldCharType="begin"/>
            </w:r>
            <w:r w:rsidR="008B4182">
              <w:rPr>
                <w:noProof/>
                <w:webHidden/>
              </w:rPr>
              <w:instrText xml:space="preserve"> PAGEREF _Toc91243473 \h </w:instrText>
            </w:r>
            <w:r w:rsidR="008B4182">
              <w:rPr>
                <w:noProof/>
                <w:webHidden/>
              </w:rPr>
            </w:r>
            <w:r w:rsidR="008B4182">
              <w:rPr>
                <w:noProof/>
                <w:webHidden/>
              </w:rPr>
              <w:fldChar w:fldCharType="separate"/>
            </w:r>
            <w:r w:rsidR="00021CB5">
              <w:rPr>
                <w:noProof/>
                <w:webHidden/>
              </w:rPr>
              <w:t>66</w:t>
            </w:r>
            <w:r w:rsidR="008B4182">
              <w:rPr>
                <w:noProof/>
                <w:webHidden/>
              </w:rPr>
              <w:fldChar w:fldCharType="end"/>
            </w:r>
          </w:hyperlink>
        </w:p>
        <w:p w14:paraId="57A8C5C8" w14:textId="3BD30B46" w:rsidR="008B4182" w:rsidRDefault="004A13A4">
          <w:pPr>
            <w:pStyle w:val="TOC1"/>
            <w:tabs>
              <w:tab w:val="right" w:leader="dot" w:pos="9350"/>
            </w:tabs>
            <w:rPr>
              <w:rFonts w:asciiTheme="minorHAnsi" w:eastAsiaTheme="minorEastAsia" w:hAnsiTheme="minorHAnsi"/>
              <w:noProof/>
              <w:sz w:val="22"/>
              <w:lang w:val="en-GB" w:eastAsia="en-GB"/>
            </w:rPr>
          </w:pPr>
          <w:hyperlink w:anchor="_Toc91243474" w:history="1">
            <w:r w:rsidR="008B4182" w:rsidRPr="0020572A">
              <w:rPr>
                <w:rStyle w:val="Hyperlink"/>
                <w:noProof/>
              </w:rPr>
              <w:t>Periodic reconciliation and accuracy of financial information</w:t>
            </w:r>
            <w:r w:rsidR="008B4182">
              <w:rPr>
                <w:noProof/>
                <w:webHidden/>
              </w:rPr>
              <w:tab/>
            </w:r>
            <w:r w:rsidR="008B4182">
              <w:rPr>
                <w:noProof/>
                <w:webHidden/>
              </w:rPr>
              <w:fldChar w:fldCharType="begin"/>
            </w:r>
            <w:r w:rsidR="008B4182">
              <w:rPr>
                <w:noProof/>
                <w:webHidden/>
              </w:rPr>
              <w:instrText xml:space="preserve"> PAGEREF _Toc91243474 \h </w:instrText>
            </w:r>
            <w:r w:rsidR="008B4182">
              <w:rPr>
                <w:noProof/>
                <w:webHidden/>
              </w:rPr>
            </w:r>
            <w:r w:rsidR="008B4182">
              <w:rPr>
                <w:noProof/>
                <w:webHidden/>
              </w:rPr>
              <w:fldChar w:fldCharType="separate"/>
            </w:r>
            <w:r w:rsidR="00021CB5">
              <w:rPr>
                <w:noProof/>
                <w:webHidden/>
              </w:rPr>
              <w:t>66</w:t>
            </w:r>
            <w:r w:rsidR="008B4182">
              <w:rPr>
                <w:noProof/>
                <w:webHidden/>
              </w:rPr>
              <w:fldChar w:fldCharType="end"/>
            </w:r>
          </w:hyperlink>
        </w:p>
        <w:p w14:paraId="00B86167" w14:textId="66515D9C" w:rsidR="008B4182" w:rsidRDefault="004A13A4">
          <w:pPr>
            <w:pStyle w:val="TOC1"/>
            <w:tabs>
              <w:tab w:val="right" w:leader="dot" w:pos="9350"/>
            </w:tabs>
            <w:rPr>
              <w:rFonts w:asciiTheme="minorHAnsi" w:eastAsiaTheme="minorEastAsia" w:hAnsiTheme="minorHAnsi"/>
              <w:noProof/>
              <w:sz w:val="22"/>
              <w:lang w:val="en-GB" w:eastAsia="en-GB"/>
            </w:rPr>
          </w:pPr>
          <w:hyperlink w:anchor="_Toc91243475" w:history="1">
            <w:r w:rsidR="008B4182" w:rsidRPr="0020572A">
              <w:rPr>
                <w:rStyle w:val="Hyperlink"/>
                <w:noProof/>
              </w:rPr>
              <w:t>Access to accounting information and operational goals</w:t>
            </w:r>
            <w:r w:rsidR="008B4182">
              <w:rPr>
                <w:noProof/>
                <w:webHidden/>
              </w:rPr>
              <w:tab/>
            </w:r>
            <w:r w:rsidR="008B4182">
              <w:rPr>
                <w:noProof/>
                <w:webHidden/>
              </w:rPr>
              <w:fldChar w:fldCharType="begin"/>
            </w:r>
            <w:r w:rsidR="008B4182">
              <w:rPr>
                <w:noProof/>
                <w:webHidden/>
              </w:rPr>
              <w:instrText xml:space="preserve"> PAGEREF _Toc91243475 \h </w:instrText>
            </w:r>
            <w:r w:rsidR="008B4182">
              <w:rPr>
                <w:noProof/>
                <w:webHidden/>
              </w:rPr>
            </w:r>
            <w:r w:rsidR="008B4182">
              <w:rPr>
                <w:noProof/>
                <w:webHidden/>
              </w:rPr>
              <w:fldChar w:fldCharType="separate"/>
            </w:r>
            <w:r w:rsidR="00021CB5">
              <w:rPr>
                <w:noProof/>
                <w:webHidden/>
              </w:rPr>
              <w:t>67</w:t>
            </w:r>
            <w:r w:rsidR="008B4182">
              <w:rPr>
                <w:noProof/>
                <w:webHidden/>
              </w:rPr>
              <w:fldChar w:fldCharType="end"/>
            </w:r>
          </w:hyperlink>
        </w:p>
        <w:p w14:paraId="3C7D546E" w14:textId="26251F96" w:rsidR="008B4182" w:rsidRDefault="004A13A4">
          <w:pPr>
            <w:pStyle w:val="TOC1"/>
            <w:tabs>
              <w:tab w:val="right" w:leader="dot" w:pos="9350"/>
            </w:tabs>
            <w:rPr>
              <w:rFonts w:asciiTheme="minorHAnsi" w:eastAsiaTheme="minorEastAsia" w:hAnsiTheme="minorHAnsi"/>
              <w:noProof/>
              <w:sz w:val="22"/>
              <w:lang w:val="en-GB" w:eastAsia="en-GB"/>
            </w:rPr>
          </w:pPr>
          <w:hyperlink w:anchor="_Toc91243476" w:history="1">
            <w:r w:rsidR="008B4182" w:rsidRPr="0020572A">
              <w:rPr>
                <w:rStyle w:val="Hyperlink"/>
                <w:noProof/>
              </w:rPr>
              <w:t>Control activities and proper utilization of funds</w:t>
            </w:r>
            <w:r w:rsidR="008B4182">
              <w:rPr>
                <w:noProof/>
                <w:webHidden/>
              </w:rPr>
              <w:tab/>
            </w:r>
            <w:r w:rsidR="008B4182">
              <w:rPr>
                <w:noProof/>
                <w:webHidden/>
              </w:rPr>
              <w:fldChar w:fldCharType="begin"/>
            </w:r>
            <w:r w:rsidR="008B4182">
              <w:rPr>
                <w:noProof/>
                <w:webHidden/>
              </w:rPr>
              <w:instrText xml:space="preserve"> PAGEREF _Toc91243476 \h </w:instrText>
            </w:r>
            <w:r w:rsidR="008B4182">
              <w:rPr>
                <w:noProof/>
                <w:webHidden/>
              </w:rPr>
            </w:r>
            <w:r w:rsidR="008B4182">
              <w:rPr>
                <w:noProof/>
                <w:webHidden/>
              </w:rPr>
              <w:fldChar w:fldCharType="separate"/>
            </w:r>
            <w:r w:rsidR="00021CB5">
              <w:rPr>
                <w:noProof/>
                <w:webHidden/>
              </w:rPr>
              <w:t>69</w:t>
            </w:r>
            <w:r w:rsidR="008B4182">
              <w:rPr>
                <w:noProof/>
                <w:webHidden/>
              </w:rPr>
              <w:fldChar w:fldCharType="end"/>
            </w:r>
          </w:hyperlink>
        </w:p>
        <w:p w14:paraId="2F1CD9A7" w14:textId="2EC90813" w:rsidR="008B4182" w:rsidRDefault="004A13A4">
          <w:pPr>
            <w:pStyle w:val="TOC1"/>
            <w:tabs>
              <w:tab w:val="right" w:leader="dot" w:pos="9350"/>
            </w:tabs>
            <w:rPr>
              <w:rFonts w:asciiTheme="minorHAnsi" w:eastAsiaTheme="minorEastAsia" w:hAnsiTheme="minorHAnsi"/>
              <w:noProof/>
              <w:sz w:val="22"/>
              <w:lang w:val="en-GB" w:eastAsia="en-GB"/>
            </w:rPr>
          </w:pPr>
          <w:hyperlink w:anchor="_Toc91243477" w:history="1">
            <w:r w:rsidR="008B4182" w:rsidRPr="0020572A">
              <w:rPr>
                <w:rStyle w:val="Hyperlink"/>
                <w:noProof/>
              </w:rPr>
              <w:t>CHAPTER EIGHT</w:t>
            </w:r>
            <w:r w:rsidR="008B4182">
              <w:rPr>
                <w:noProof/>
                <w:webHidden/>
              </w:rPr>
              <w:tab/>
            </w:r>
            <w:r w:rsidR="008B4182">
              <w:rPr>
                <w:noProof/>
                <w:webHidden/>
              </w:rPr>
              <w:fldChar w:fldCharType="begin"/>
            </w:r>
            <w:r w:rsidR="008B4182">
              <w:rPr>
                <w:noProof/>
                <w:webHidden/>
              </w:rPr>
              <w:instrText xml:space="preserve"> PAGEREF _Toc91243477 \h </w:instrText>
            </w:r>
            <w:r w:rsidR="008B4182">
              <w:rPr>
                <w:noProof/>
                <w:webHidden/>
              </w:rPr>
            </w:r>
            <w:r w:rsidR="008B4182">
              <w:rPr>
                <w:noProof/>
                <w:webHidden/>
              </w:rPr>
              <w:fldChar w:fldCharType="separate"/>
            </w:r>
            <w:r w:rsidR="00021CB5">
              <w:rPr>
                <w:noProof/>
                <w:webHidden/>
              </w:rPr>
              <w:t>71</w:t>
            </w:r>
            <w:r w:rsidR="008B4182">
              <w:rPr>
                <w:noProof/>
                <w:webHidden/>
              </w:rPr>
              <w:fldChar w:fldCharType="end"/>
            </w:r>
          </w:hyperlink>
        </w:p>
        <w:p w14:paraId="00D6AADF" w14:textId="5F426826" w:rsidR="008B4182" w:rsidRDefault="004A13A4">
          <w:pPr>
            <w:pStyle w:val="TOC1"/>
            <w:tabs>
              <w:tab w:val="right" w:leader="dot" w:pos="9350"/>
            </w:tabs>
            <w:rPr>
              <w:rFonts w:asciiTheme="minorHAnsi" w:eastAsiaTheme="minorEastAsia" w:hAnsiTheme="minorHAnsi"/>
              <w:noProof/>
              <w:sz w:val="22"/>
              <w:lang w:val="en-GB" w:eastAsia="en-GB"/>
            </w:rPr>
          </w:pPr>
          <w:hyperlink w:anchor="_Toc91243478" w:history="1">
            <w:r w:rsidR="008B4182" w:rsidRPr="0020572A">
              <w:rPr>
                <w:rStyle w:val="Hyperlink"/>
                <w:noProof/>
              </w:rPr>
              <w:t>SUMMARY, CONCLUSIONS AND RECOMMENDATIONS</w:t>
            </w:r>
            <w:r w:rsidR="008B4182">
              <w:rPr>
                <w:noProof/>
                <w:webHidden/>
              </w:rPr>
              <w:tab/>
            </w:r>
            <w:r w:rsidR="008B4182">
              <w:rPr>
                <w:noProof/>
                <w:webHidden/>
              </w:rPr>
              <w:fldChar w:fldCharType="begin"/>
            </w:r>
            <w:r w:rsidR="008B4182">
              <w:rPr>
                <w:noProof/>
                <w:webHidden/>
              </w:rPr>
              <w:instrText xml:space="preserve"> PAGEREF _Toc91243478 \h </w:instrText>
            </w:r>
            <w:r w:rsidR="008B4182">
              <w:rPr>
                <w:noProof/>
                <w:webHidden/>
              </w:rPr>
            </w:r>
            <w:r w:rsidR="008B4182">
              <w:rPr>
                <w:noProof/>
                <w:webHidden/>
              </w:rPr>
              <w:fldChar w:fldCharType="separate"/>
            </w:r>
            <w:r w:rsidR="00021CB5">
              <w:rPr>
                <w:noProof/>
                <w:webHidden/>
              </w:rPr>
              <w:t>71</w:t>
            </w:r>
            <w:r w:rsidR="008B4182">
              <w:rPr>
                <w:noProof/>
                <w:webHidden/>
              </w:rPr>
              <w:fldChar w:fldCharType="end"/>
            </w:r>
          </w:hyperlink>
        </w:p>
        <w:p w14:paraId="4665E043" w14:textId="1BEE2CED" w:rsidR="008B4182" w:rsidRDefault="004A13A4">
          <w:pPr>
            <w:pStyle w:val="TOC1"/>
            <w:tabs>
              <w:tab w:val="right" w:leader="dot" w:pos="9350"/>
            </w:tabs>
            <w:rPr>
              <w:rFonts w:asciiTheme="minorHAnsi" w:eastAsiaTheme="minorEastAsia" w:hAnsiTheme="minorHAnsi"/>
              <w:noProof/>
              <w:sz w:val="22"/>
              <w:lang w:val="en-GB" w:eastAsia="en-GB"/>
            </w:rPr>
          </w:pPr>
          <w:hyperlink w:anchor="_Toc91243479" w:history="1">
            <w:r w:rsidR="008B4182" w:rsidRPr="0020572A">
              <w:rPr>
                <w:rStyle w:val="Hyperlink"/>
                <w:noProof/>
              </w:rPr>
              <w:t>Introduction</w:t>
            </w:r>
            <w:r w:rsidR="008B4182">
              <w:rPr>
                <w:noProof/>
                <w:webHidden/>
              </w:rPr>
              <w:tab/>
            </w:r>
            <w:r w:rsidR="008B4182">
              <w:rPr>
                <w:noProof/>
                <w:webHidden/>
              </w:rPr>
              <w:fldChar w:fldCharType="begin"/>
            </w:r>
            <w:r w:rsidR="008B4182">
              <w:rPr>
                <w:noProof/>
                <w:webHidden/>
              </w:rPr>
              <w:instrText xml:space="preserve"> PAGEREF _Toc91243479 \h </w:instrText>
            </w:r>
            <w:r w:rsidR="008B4182">
              <w:rPr>
                <w:noProof/>
                <w:webHidden/>
              </w:rPr>
            </w:r>
            <w:r w:rsidR="008B4182">
              <w:rPr>
                <w:noProof/>
                <w:webHidden/>
              </w:rPr>
              <w:fldChar w:fldCharType="separate"/>
            </w:r>
            <w:r w:rsidR="00021CB5">
              <w:rPr>
                <w:noProof/>
                <w:webHidden/>
              </w:rPr>
              <w:t>71</w:t>
            </w:r>
            <w:r w:rsidR="008B4182">
              <w:rPr>
                <w:noProof/>
                <w:webHidden/>
              </w:rPr>
              <w:fldChar w:fldCharType="end"/>
            </w:r>
          </w:hyperlink>
        </w:p>
        <w:p w14:paraId="4D594D78" w14:textId="3DCE8EBF" w:rsidR="008B4182" w:rsidRDefault="004A13A4">
          <w:pPr>
            <w:pStyle w:val="TOC1"/>
            <w:tabs>
              <w:tab w:val="right" w:leader="dot" w:pos="9350"/>
            </w:tabs>
            <w:rPr>
              <w:rFonts w:asciiTheme="minorHAnsi" w:eastAsiaTheme="minorEastAsia" w:hAnsiTheme="minorHAnsi"/>
              <w:noProof/>
              <w:sz w:val="22"/>
              <w:lang w:val="en-GB" w:eastAsia="en-GB"/>
            </w:rPr>
          </w:pPr>
          <w:hyperlink w:anchor="_Toc91243480" w:history="1">
            <w:r w:rsidR="008B4182" w:rsidRPr="0020572A">
              <w:rPr>
                <w:rStyle w:val="Hyperlink"/>
                <w:noProof/>
              </w:rPr>
              <w:t>Summary of the findings</w:t>
            </w:r>
            <w:r w:rsidR="008B4182">
              <w:rPr>
                <w:noProof/>
                <w:webHidden/>
              </w:rPr>
              <w:tab/>
            </w:r>
            <w:r w:rsidR="008B4182">
              <w:rPr>
                <w:noProof/>
                <w:webHidden/>
              </w:rPr>
              <w:fldChar w:fldCharType="begin"/>
            </w:r>
            <w:r w:rsidR="008B4182">
              <w:rPr>
                <w:noProof/>
                <w:webHidden/>
              </w:rPr>
              <w:instrText xml:space="preserve"> PAGEREF _Toc91243480 \h </w:instrText>
            </w:r>
            <w:r w:rsidR="008B4182">
              <w:rPr>
                <w:noProof/>
                <w:webHidden/>
              </w:rPr>
            </w:r>
            <w:r w:rsidR="008B4182">
              <w:rPr>
                <w:noProof/>
                <w:webHidden/>
              </w:rPr>
              <w:fldChar w:fldCharType="separate"/>
            </w:r>
            <w:r w:rsidR="00021CB5">
              <w:rPr>
                <w:noProof/>
                <w:webHidden/>
              </w:rPr>
              <w:t>71</w:t>
            </w:r>
            <w:r w:rsidR="008B4182">
              <w:rPr>
                <w:noProof/>
                <w:webHidden/>
              </w:rPr>
              <w:fldChar w:fldCharType="end"/>
            </w:r>
          </w:hyperlink>
        </w:p>
        <w:p w14:paraId="75FDE5CF" w14:textId="16CA10A5" w:rsidR="008B4182" w:rsidRDefault="004A13A4">
          <w:pPr>
            <w:pStyle w:val="TOC1"/>
            <w:tabs>
              <w:tab w:val="right" w:leader="dot" w:pos="9350"/>
            </w:tabs>
            <w:rPr>
              <w:rFonts w:asciiTheme="minorHAnsi" w:eastAsiaTheme="minorEastAsia" w:hAnsiTheme="minorHAnsi"/>
              <w:noProof/>
              <w:sz w:val="22"/>
              <w:lang w:val="en-GB" w:eastAsia="en-GB"/>
            </w:rPr>
          </w:pPr>
          <w:hyperlink w:anchor="_Toc91243481" w:history="1">
            <w:r w:rsidR="008B4182" w:rsidRPr="0020572A">
              <w:rPr>
                <w:rStyle w:val="Hyperlink"/>
                <w:noProof/>
              </w:rPr>
              <w:t>Periodic reconciliation and accuracy of financial information</w:t>
            </w:r>
            <w:r w:rsidR="008B4182">
              <w:rPr>
                <w:noProof/>
                <w:webHidden/>
              </w:rPr>
              <w:tab/>
            </w:r>
            <w:r w:rsidR="008B4182">
              <w:rPr>
                <w:noProof/>
                <w:webHidden/>
              </w:rPr>
              <w:fldChar w:fldCharType="begin"/>
            </w:r>
            <w:r w:rsidR="008B4182">
              <w:rPr>
                <w:noProof/>
                <w:webHidden/>
              </w:rPr>
              <w:instrText xml:space="preserve"> PAGEREF _Toc91243481 \h </w:instrText>
            </w:r>
            <w:r w:rsidR="008B4182">
              <w:rPr>
                <w:noProof/>
                <w:webHidden/>
              </w:rPr>
            </w:r>
            <w:r w:rsidR="008B4182">
              <w:rPr>
                <w:noProof/>
                <w:webHidden/>
              </w:rPr>
              <w:fldChar w:fldCharType="separate"/>
            </w:r>
            <w:r w:rsidR="00021CB5">
              <w:rPr>
                <w:noProof/>
                <w:webHidden/>
              </w:rPr>
              <w:t>71</w:t>
            </w:r>
            <w:r w:rsidR="008B4182">
              <w:rPr>
                <w:noProof/>
                <w:webHidden/>
              </w:rPr>
              <w:fldChar w:fldCharType="end"/>
            </w:r>
          </w:hyperlink>
        </w:p>
        <w:p w14:paraId="286621A6" w14:textId="0A42AD90" w:rsidR="008B4182" w:rsidRDefault="004A13A4">
          <w:pPr>
            <w:pStyle w:val="TOC1"/>
            <w:tabs>
              <w:tab w:val="right" w:leader="dot" w:pos="9350"/>
            </w:tabs>
            <w:rPr>
              <w:rFonts w:asciiTheme="minorHAnsi" w:eastAsiaTheme="minorEastAsia" w:hAnsiTheme="minorHAnsi"/>
              <w:noProof/>
              <w:sz w:val="22"/>
              <w:lang w:val="en-GB" w:eastAsia="en-GB"/>
            </w:rPr>
          </w:pPr>
          <w:hyperlink w:anchor="_Toc91243482" w:history="1">
            <w:r w:rsidR="008B4182" w:rsidRPr="0020572A">
              <w:rPr>
                <w:rStyle w:val="Hyperlink"/>
                <w:noProof/>
              </w:rPr>
              <w:t>Access to accounting information and operational goals</w:t>
            </w:r>
            <w:r w:rsidR="008B4182">
              <w:rPr>
                <w:noProof/>
                <w:webHidden/>
              </w:rPr>
              <w:tab/>
            </w:r>
            <w:r w:rsidR="008B4182">
              <w:rPr>
                <w:noProof/>
                <w:webHidden/>
              </w:rPr>
              <w:fldChar w:fldCharType="begin"/>
            </w:r>
            <w:r w:rsidR="008B4182">
              <w:rPr>
                <w:noProof/>
                <w:webHidden/>
              </w:rPr>
              <w:instrText xml:space="preserve"> PAGEREF _Toc91243482 \h </w:instrText>
            </w:r>
            <w:r w:rsidR="008B4182">
              <w:rPr>
                <w:noProof/>
                <w:webHidden/>
              </w:rPr>
            </w:r>
            <w:r w:rsidR="008B4182">
              <w:rPr>
                <w:noProof/>
                <w:webHidden/>
              </w:rPr>
              <w:fldChar w:fldCharType="separate"/>
            </w:r>
            <w:r w:rsidR="00021CB5">
              <w:rPr>
                <w:noProof/>
                <w:webHidden/>
              </w:rPr>
              <w:t>72</w:t>
            </w:r>
            <w:r w:rsidR="008B4182">
              <w:rPr>
                <w:noProof/>
                <w:webHidden/>
              </w:rPr>
              <w:fldChar w:fldCharType="end"/>
            </w:r>
          </w:hyperlink>
        </w:p>
        <w:p w14:paraId="7125A30F" w14:textId="66A94929" w:rsidR="008B4182" w:rsidRDefault="004A13A4">
          <w:pPr>
            <w:pStyle w:val="TOC1"/>
            <w:tabs>
              <w:tab w:val="right" w:leader="dot" w:pos="9350"/>
            </w:tabs>
            <w:rPr>
              <w:rFonts w:asciiTheme="minorHAnsi" w:eastAsiaTheme="minorEastAsia" w:hAnsiTheme="minorHAnsi"/>
              <w:noProof/>
              <w:sz w:val="22"/>
              <w:lang w:val="en-GB" w:eastAsia="en-GB"/>
            </w:rPr>
          </w:pPr>
          <w:hyperlink w:anchor="_Toc91243483" w:history="1">
            <w:r w:rsidR="008B4182" w:rsidRPr="0020572A">
              <w:rPr>
                <w:rStyle w:val="Hyperlink"/>
                <w:noProof/>
              </w:rPr>
              <w:t>Control activities and proper utilization of funds</w:t>
            </w:r>
            <w:r w:rsidR="008B4182">
              <w:rPr>
                <w:noProof/>
                <w:webHidden/>
              </w:rPr>
              <w:tab/>
            </w:r>
            <w:r w:rsidR="008B4182">
              <w:rPr>
                <w:noProof/>
                <w:webHidden/>
              </w:rPr>
              <w:fldChar w:fldCharType="begin"/>
            </w:r>
            <w:r w:rsidR="008B4182">
              <w:rPr>
                <w:noProof/>
                <w:webHidden/>
              </w:rPr>
              <w:instrText xml:space="preserve"> PAGEREF _Toc91243483 \h </w:instrText>
            </w:r>
            <w:r w:rsidR="008B4182">
              <w:rPr>
                <w:noProof/>
                <w:webHidden/>
              </w:rPr>
            </w:r>
            <w:r w:rsidR="008B4182">
              <w:rPr>
                <w:noProof/>
                <w:webHidden/>
              </w:rPr>
              <w:fldChar w:fldCharType="separate"/>
            </w:r>
            <w:r w:rsidR="00021CB5">
              <w:rPr>
                <w:noProof/>
                <w:webHidden/>
              </w:rPr>
              <w:t>72</w:t>
            </w:r>
            <w:r w:rsidR="008B4182">
              <w:rPr>
                <w:noProof/>
                <w:webHidden/>
              </w:rPr>
              <w:fldChar w:fldCharType="end"/>
            </w:r>
          </w:hyperlink>
        </w:p>
        <w:p w14:paraId="4BED7AC6" w14:textId="4FBAD328" w:rsidR="008B4182" w:rsidRDefault="004A13A4">
          <w:pPr>
            <w:pStyle w:val="TOC1"/>
            <w:tabs>
              <w:tab w:val="right" w:leader="dot" w:pos="9350"/>
            </w:tabs>
            <w:rPr>
              <w:rFonts w:asciiTheme="minorHAnsi" w:eastAsiaTheme="minorEastAsia" w:hAnsiTheme="minorHAnsi"/>
              <w:noProof/>
              <w:sz w:val="22"/>
              <w:lang w:val="en-GB" w:eastAsia="en-GB"/>
            </w:rPr>
          </w:pPr>
          <w:hyperlink w:anchor="_Toc91243484" w:history="1">
            <w:r w:rsidR="008B4182" w:rsidRPr="0020572A">
              <w:rPr>
                <w:rStyle w:val="Hyperlink"/>
                <w:noProof/>
              </w:rPr>
              <w:t>Conclusion</w:t>
            </w:r>
            <w:r w:rsidR="008B4182">
              <w:rPr>
                <w:noProof/>
                <w:webHidden/>
              </w:rPr>
              <w:tab/>
            </w:r>
            <w:r w:rsidR="008B4182">
              <w:rPr>
                <w:noProof/>
                <w:webHidden/>
              </w:rPr>
              <w:fldChar w:fldCharType="begin"/>
            </w:r>
            <w:r w:rsidR="008B4182">
              <w:rPr>
                <w:noProof/>
                <w:webHidden/>
              </w:rPr>
              <w:instrText xml:space="preserve"> PAGEREF _Toc91243484 \h </w:instrText>
            </w:r>
            <w:r w:rsidR="008B4182">
              <w:rPr>
                <w:noProof/>
                <w:webHidden/>
              </w:rPr>
            </w:r>
            <w:r w:rsidR="008B4182">
              <w:rPr>
                <w:noProof/>
                <w:webHidden/>
              </w:rPr>
              <w:fldChar w:fldCharType="separate"/>
            </w:r>
            <w:r w:rsidR="00021CB5">
              <w:rPr>
                <w:noProof/>
                <w:webHidden/>
              </w:rPr>
              <w:t>73</w:t>
            </w:r>
            <w:r w:rsidR="008B4182">
              <w:rPr>
                <w:noProof/>
                <w:webHidden/>
              </w:rPr>
              <w:fldChar w:fldCharType="end"/>
            </w:r>
          </w:hyperlink>
        </w:p>
        <w:p w14:paraId="708BCF60" w14:textId="3443111D" w:rsidR="008B4182" w:rsidRDefault="004A13A4">
          <w:pPr>
            <w:pStyle w:val="TOC1"/>
            <w:tabs>
              <w:tab w:val="right" w:leader="dot" w:pos="9350"/>
            </w:tabs>
            <w:rPr>
              <w:rFonts w:asciiTheme="minorHAnsi" w:eastAsiaTheme="minorEastAsia" w:hAnsiTheme="minorHAnsi"/>
              <w:noProof/>
              <w:sz w:val="22"/>
              <w:lang w:val="en-GB" w:eastAsia="en-GB"/>
            </w:rPr>
          </w:pPr>
          <w:hyperlink w:anchor="_Toc91243485" w:history="1">
            <w:r w:rsidR="008B4182" w:rsidRPr="0020572A">
              <w:rPr>
                <w:rStyle w:val="Hyperlink"/>
                <w:noProof/>
              </w:rPr>
              <w:t>Recommendations</w:t>
            </w:r>
            <w:r w:rsidR="008B4182">
              <w:rPr>
                <w:noProof/>
                <w:webHidden/>
              </w:rPr>
              <w:tab/>
            </w:r>
            <w:r w:rsidR="008B4182">
              <w:rPr>
                <w:noProof/>
                <w:webHidden/>
              </w:rPr>
              <w:fldChar w:fldCharType="begin"/>
            </w:r>
            <w:r w:rsidR="008B4182">
              <w:rPr>
                <w:noProof/>
                <w:webHidden/>
              </w:rPr>
              <w:instrText xml:space="preserve"> PAGEREF _Toc91243485 \h </w:instrText>
            </w:r>
            <w:r w:rsidR="008B4182">
              <w:rPr>
                <w:noProof/>
                <w:webHidden/>
              </w:rPr>
            </w:r>
            <w:r w:rsidR="008B4182">
              <w:rPr>
                <w:noProof/>
                <w:webHidden/>
              </w:rPr>
              <w:fldChar w:fldCharType="separate"/>
            </w:r>
            <w:r w:rsidR="00021CB5">
              <w:rPr>
                <w:noProof/>
                <w:webHidden/>
              </w:rPr>
              <w:t>73</w:t>
            </w:r>
            <w:r w:rsidR="008B4182">
              <w:rPr>
                <w:noProof/>
                <w:webHidden/>
              </w:rPr>
              <w:fldChar w:fldCharType="end"/>
            </w:r>
          </w:hyperlink>
        </w:p>
        <w:p w14:paraId="3E9F80B9" w14:textId="353BA2BE" w:rsidR="008B4182" w:rsidRDefault="004A13A4">
          <w:pPr>
            <w:pStyle w:val="TOC1"/>
            <w:tabs>
              <w:tab w:val="right" w:leader="dot" w:pos="9350"/>
            </w:tabs>
            <w:rPr>
              <w:rFonts w:asciiTheme="minorHAnsi" w:eastAsiaTheme="minorEastAsia" w:hAnsiTheme="minorHAnsi"/>
              <w:noProof/>
              <w:sz w:val="22"/>
              <w:lang w:val="en-GB" w:eastAsia="en-GB"/>
            </w:rPr>
          </w:pPr>
          <w:hyperlink w:anchor="_Toc91243486" w:history="1">
            <w:r w:rsidR="008B4182" w:rsidRPr="0020572A">
              <w:rPr>
                <w:rStyle w:val="Hyperlink"/>
                <w:noProof/>
              </w:rPr>
              <w:t>REFERENCES</w:t>
            </w:r>
            <w:r w:rsidR="008B4182">
              <w:rPr>
                <w:noProof/>
                <w:webHidden/>
              </w:rPr>
              <w:tab/>
            </w:r>
            <w:r w:rsidR="008B4182">
              <w:rPr>
                <w:noProof/>
                <w:webHidden/>
              </w:rPr>
              <w:fldChar w:fldCharType="begin"/>
            </w:r>
            <w:r w:rsidR="008B4182">
              <w:rPr>
                <w:noProof/>
                <w:webHidden/>
              </w:rPr>
              <w:instrText xml:space="preserve"> PAGEREF _Toc91243486 \h </w:instrText>
            </w:r>
            <w:r w:rsidR="008B4182">
              <w:rPr>
                <w:noProof/>
                <w:webHidden/>
              </w:rPr>
            </w:r>
            <w:r w:rsidR="008B4182">
              <w:rPr>
                <w:noProof/>
                <w:webHidden/>
              </w:rPr>
              <w:fldChar w:fldCharType="separate"/>
            </w:r>
            <w:r w:rsidR="00021CB5">
              <w:rPr>
                <w:noProof/>
                <w:webHidden/>
              </w:rPr>
              <w:t>74</w:t>
            </w:r>
            <w:r w:rsidR="008B4182">
              <w:rPr>
                <w:noProof/>
                <w:webHidden/>
              </w:rPr>
              <w:fldChar w:fldCharType="end"/>
            </w:r>
          </w:hyperlink>
        </w:p>
        <w:p w14:paraId="081A13F3" w14:textId="4B0574C0" w:rsidR="008B4182" w:rsidRDefault="004A13A4">
          <w:pPr>
            <w:pStyle w:val="TOC1"/>
            <w:tabs>
              <w:tab w:val="right" w:leader="dot" w:pos="9350"/>
            </w:tabs>
            <w:rPr>
              <w:rFonts w:asciiTheme="minorHAnsi" w:eastAsiaTheme="minorEastAsia" w:hAnsiTheme="minorHAnsi"/>
              <w:noProof/>
              <w:sz w:val="22"/>
              <w:lang w:val="en-GB" w:eastAsia="en-GB"/>
            </w:rPr>
          </w:pPr>
          <w:hyperlink w:anchor="_Toc91243487" w:history="1">
            <w:r w:rsidR="008B4182" w:rsidRPr="0020572A">
              <w:rPr>
                <w:rStyle w:val="Hyperlink"/>
                <w:noProof/>
              </w:rPr>
              <w:t>APPENDICES</w:t>
            </w:r>
            <w:r w:rsidR="008B4182">
              <w:rPr>
                <w:noProof/>
                <w:webHidden/>
              </w:rPr>
              <w:tab/>
            </w:r>
            <w:r w:rsidR="008B4182">
              <w:rPr>
                <w:noProof/>
                <w:webHidden/>
              </w:rPr>
              <w:fldChar w:fldCharType="begin"/>
            </w:r>
            <w:r w:rsidR="008B4182">
              <w:rPr>
                <w:noProof/>
                <w:webHidden/>
              </w:rPr>
              <w:instrText xml:space="preserve"> PAGEREF _Toc91243487 \h </w:instrText>
            </w:r>
            <w:r w:rsidR="008B4182">
              <w:rPr>
                <w:noProof/>
                <w:webHidden/>
              </w:rPr>
            </w:r>
            <w:r w:rsidR="008B4182">
              <w:rPr>
                <w:noProof/>
                <w:webHidden/>
              </w:rPr>
              <w:fldChar w:fldCharType="separate"/>
            </w:r>
            <w:r w:rsidR="00021CB5">
              <w:rPr>
                <w:noProof/>
                <w:webHidden/>
              </w:rPr>
              <w:t>76</w:t>
            </w:r>
            <w:r w:rsidR="008B4182">
              <w:rPr>
                <w:noProof/>
                <w:webHidden/>
              </w:rPr>
              <w:fldChar w:fldCharType="end"/>
            </w:r>
          </w:hyperlink>
        </w:p>
        <w:p w14:paraId="6B7C037A" w14:textId="22777621" w:rsidR="008B4182" w:rsidRDefault="004A13A4">
          <w:pPr>
            <w:pStyle w:val="TOC1"/>
            <w:tabs>
              <w:tab w:val="right" w:leader="dot" w:pos="9350"/>
            </w:tabs>
            <w:rPr>
              <w:rFonts w:asciiTheme="minorHAnsi" w:eastAsiaTheme="minorEastAsia" w:hAnsiTheme="minorHAnsi"/>
              <w:noProof/>
              <w:sz w:val="22"/>
              <w:lang w:val="en-GB" w:eastAsia="en-GB"/>
            </w:rPr>
          </w:pPr>
          <w:hyperlink w:anchor="_Toc91243488" w:history="1">
            <w:r w:rsidR="008B4182" w:rsidRPr="0020572A">
              <w:rPr>
                <w:rStyle w:val="Hyperlink"/>
                <w:noProof/>
              </w:rPr>
              <w:t>APPENDIX A: SELF ADMINISTRED QUESTIONAIRE</w:t>
            </w:r>
            <w:r w:rsidR="008B4182">
              <w:rPr>
                <w:noProof/>
                <w:webHidden/>
              </w:rPr>
              <w:tab/>
            </w:r>
            <w:r w:rsidR="008B4182">
              <w:rPr>
                <w:noProof/>
                <w:webHidden/>
              </w:rPr>
              <w:fldChar w:fldCharType="begin"/>
            </w:r>
            <w:r w:rsidR="008B4182">
              <w:rPr>
                <w:noProof/>
                <w:webHidden/>
              </w:rPr>
              <w:instrText xml:space="preserve"> PAGEREF _Toc91243488 \h </w:instrText>
            </w:r>
            <w:r w:rsidR="008B4182">
              <w:rPr>
                <w:noProof/>
                <w:webHidden/>
              </w:rPr>
            </w:r>
            <w:r w:rsidR="008B4182">
              <w:rPr>
                <w:noProof/>
                <w:webHidden/>
              </w:rPr>
              <w:fldChar w:fldCharType="separate"/>
            </w:r>
            <w:r w:rsidR="00021CB5">
              <w:rPr>
                <w:noProof/>
                <w:webHidden/>
              </w:rPr>
              <w:t>76</w:t>
            </w:r>
            <w:r w:rsidR="008B4182">
              <w:rPr>
                <w:noProof/>
                <w:webHidden/>
              </w:rPr>
              <w:fldChar w:fldCharType="end"/>
            </w:r>
          </w:hyperlink>
        </w:p>
        <w:p w14:paraId="0F9E53FD" w14:textId="5FF703F6" w:rsidR="008B4182" w:rsidRDefault="004A13A4">
          <w:pPr>
            <w:pStyle w:val="TOC1"/>
            <w:tabs>
              <w:tab w:val="right" w:leader="dot" w:pos="9350"/>
            </w:tabs>
            <w:rPr>
              <w:rFonts w:asciiTheme="minorHAnsi" w:eastAsiaTheme="minorEastAsia" w:hAnsiTheme="minorHAnsi"/>
              <w:noProof/>
              <w:sz w:val="22"/>
              <w:lang w:val="en-GB" w:eastAsia="en-GB"/>
            </w:rPr>
          </w:pPr>
          <w:hyperlink w:anchor="_Toc91243489" w:history="1">
            <w:r w:rsidR="008B4182" w:rsidRPr="0020572A">
              <w:rPr>
                <w:rStyle w:val="Hyperlink"/>
                <w:noProof/>
              </w:rPr>
              <w:t>APPENDIX B: INTERVIEW GUIDE</w:t>
            </w:r>
            <w:r w:rsidR="008B4182">
              <w:rPr>
                <w:noProof/>
                <w:webHidden/>
              </w:rPr>
              <w:tab/>
            </w:r>
            <w:r w:rsidR="008B4182">
              <w:rPr>
                <w:noProof/>
                <w:webHidden/>
              </w:rPr>
              <w:fldChar w:fldCharType="begin"/>
            </w:r>
            <w:r w:rsidR="008B4182">
              <w:rPr>
                <w:noProof/>
                <w:webHidden/>
              </w:rPr>
              <w:instrText xml:space="preserve"> PAGEREF _Toc91243489 \h </w:instrText>
            </w:r>
            <w:r w:rsidR="008B4182">
              <w:rPr>
                <w:noProof/>
                <w:webHidden/>
              </w:rPr>
            </w:r>
            <w:r w:rsidR="008B4182">
              <w:rPr>
                <w:noProof/>
                <w:webHidden/>
              </w:rPr>
              <w:fldChar w:fldCharType="separate"/>
            </w:r>
            <w:r w:rsidR="00021CB5">
              <w:rPr>
                <w:noProof/>
                <w:webHidden/>
              </w:rPr>
              <w:t>81</w:t>
            </w:r>
            <w:r w:rsidR="008B4182">
              <w:rPr>
                <w:noProof/>
                <w:webHidden/>
              </w:rPr>
              <w:fldChar w:fldCharType="end"/>
            </w:r>
          </w:hyperlink>
        </w:p>
        <w:p w14:paraId="18549A85" w14:textId="4808BD58" w:rsidR="00123062" w:rsidRDefault="00123062" w:rsidP="00123062">
          <w:r>
            <w:rPr>
              <w:b/>
              <w:bCs/>
              <w:noProof/>
            </w:rPr>
            <w:fldChar w:fldCharType="end"/>
          </w:r>
        </w:p>
      </w:sdtContent>
    </w:sdt>
    <w:p w14:paraId="00B8A4E1" w14:textId="77777777" w:rsidR="00123062" w:rsidRPr="001C2566" w:rsidRDefault="00123062" w:rsidP="00123062"/>
    <w:p w14:paraId="3D19F8C3" w14:textId="77777777" w:rsidR="001036FE" w:rsidRDefault="001036FE">
      <w:pPr>
        <w:spacing w:line="259" w:lineRule="auto"/>
        <w:jc w:val="left"/>
      </w:pPr>
      <w:r>
        <w:br w:type="page"/>
      </w:r>
    </w:p>
    <w:p w14:paraId="08954255" w14:textId="28692FDA" w:rsidR="00123062" w:rsidRDefault="001036FE" w:rsidP="001036FE">
      <w:pPr>
        <w:pStyle w:val="Heading1"/>
        <w:jc w:val="center"/>
      </w:pPr>
      <w:bookmarkStart w:id="28" w:name="_Toc91243331"/>
      <w:r>
        <w:lastRenderedPageBreak/>
        <w:t>LIST OF TABLES</w:t>
      </w:r>
      <w:bookmarkEnd w:id="28"/>
    </w:p>
    <w:p w14:paraId="21297CC5" w14:textId="77777777" w:rsidR="00FA55CE" w:rsidRPr="00746CC1" w:rsidRDefault="004A13A4" w:rsidP="00FA55CE">
      <w:pPr>
        <w:pStyle w:val="TOC1"/>
        <w:tabs>
          <w:tab w:val="right" w:leader="dot" w:pos="9350"/>
        </w:tabs>
        <w:rPr>
          <w:rFonts w:asciiTheme="minorHAnsi" w:eastAsiaTheme="minorEastAsia" w:hAnsiTheme="minorHAnsi"/>
          <w:noProof/>
          <w:sz w:val="22"/>
          <w:lang w:val="en-GB" w:eastAsia="en-GB"/>
        </w:rPr>
      </w:pPr>
      <w:hyperlink w:anchor="_Toc90305434" w:history="1">
        <w:r w:rsidR="00FA55CE" w:rsidRPr="00746CC1">
          <w:rPr>
            <w:rStyle w:val="Hyperlink"/>
            <w:noProof/>
            <w:color w:val="auto"/>
            <w:u w:val="none"/>
          </w:rPr>
          <w:t>Table 3.1: Population and sample size distribution</w:t>
        </w:r>
        <w:r w:rsidR="00FA55CE" w:rsidRPr="00746CC1">
          <w:rPr>
            <w:noProof/>
            <w:webHidden/>
          </w:rPr>
          <w:tab/>
        </w:r>
        <w:r w:rsidR="00FA55CE">
          <w:rPr>
            <w:noProof/>
            <w:webHidden/>
          </w:rPr>
          <w:t>27</w:t>
        </w:r>
      </w:hyperlink>
    </w:p>
    <w:p w14:paraId="4FA452D4" w14:textId="77777777" w:rsidR="00FA55CE" w:rsidRPr="00746CC1" w:rsidRDefault="004A13A4" w:rsidP="00FA55CE">
      <w:pPr>
        <w:pStyle w:val="TOC1"/>
        <w:tabs>
          <w:tab w:val="right" w:leader="dot" w:pos="9350"/>
        </w:tabs>
        <w:rPr>
          <w:rFonts w:asciiTheme="minorHAnsi" w:eastAsiaTheme="minorEastAsia" w:hAnsiTheme="minorHAnsi"/>
          <w:noProof/>
          <w:sz w:val="22"/>
          <w:lang w:val="en-GB" w:eastAsia="en-GB"/>
        </w:rPr>
      </w:pPr>
      <w:hyperlink w:anchor="_Toc90305437" w:history="1">
        <w:r w:rsidR="00FA55CE" w:rsidRPr="00746CC1">
          <w:rPr>
            <w:rStyle w:val="Hyperlink"/>
            <w:noProof/>
            <w:color w:val="auto"/>
            <w:u w:val="none"/>
          </w:rPr>
          <w:t>Table 3.2: Gender</w:t>
        </w:r>
        <w:r w:rsidR="00FA55CE" w:rsidRPr="00746CC1">
          <w:rPr>
            <w:noProof/>
            <w:webHidden/>
          </w:rPr>
          <w:tab/>
        </w:r>
        <w:r w:rsidR="00FA55CE">
          <w:rPr>
            <w:noProof/>
            <w:webHidden/>
          </w:rPr>
          <w:t>28</w:t>
        </w:r>
      </w:hyperlink>
    </w:p>
    <w:p w14:paraId="6E0A70DF" w14:textId="77777777" w:rsidR="00FA55CE" w:rsidRPr="00746CC1" w:rsidRDefault="004A13A4" w:rsidP="00FA55CE">
      <w:pPr>
        <w:pStyle w:val="TOC1"/>
        <w:tabs>
          <w:tab w:val="right" w:leader="dot" w:pos="9350"/>
        </w:tabs>
        <w:rPr>
          <w:rFonts w:asciiTheme="minorHAnsi" w:eastAsiaTheme="minorEastAsia" w:hAnsiTheme="minorHAnsi"/>
          <w:noProof/>
          <w:sz w:val="22"/>
          <w:lang w:val="en-GB" w:eastAsia="en-GB"/>
        </w:rPr>
      </w:pPr>
      <w:hyperlink w:anchor="_Toc90305439" w:history="1">
        <w:r w:rsidR="00FA55CE" w:rsidRPr="00746CC1">
          <w:rPr>
            <w:rStyle w:val="Hyperlink"/>
            <w:noProof/>
            <w:color w:val="auto"/>
            <w:u w:val="none"/>
          </w:rPr>
          <w:t>Table 3.3: Age group (in years)</w:t>
        </w:r>
        <w:r w:rsidR="00FA55CE" w:rsidRPr="00746CC1">
          <w:rPr>
            <w:noProof/>
            <w:webHidden/>
          </w:rPr>
          <w:tab/>
        </w:r>
        <w:r w:rsidR="00FA55CE">
          <w:rPr>
            <w:noProof/>
            <w:webHidden/>
          </w:rPr>
          <w:t>28</w:t>
        </w:r>
      </w:hyperlink>
    </w:p>
    <w:p w14:paraId="2198FD65" w14:textId="77777777" w:rsidR="00FA55CE" w:rsidRPr="00746CC1" w:rsidRDefault="004A13A4" w:rsidP="00FA55CE">
      <w:pPr>
        <w:pStyle w:val="TOC1"/>
        <w:tabs>
          <w:tab w:val="right" w:leader="dot" w:pos="9350"/>
        </w:tabs>
        <w:rPr>
          <w:rFonts w:asciiTheme="minorHAnsi" w:eastAsiaTheme="minorEastAsia" w:hAnsiTheme="minorHAnsi"/>
          <w:noProof/>
          <w:sz w:val="22"/>
          <w:lang w:val="en-GB" w:eastAsia="en-GB"/>
        </w:rPr>
      </w:pPr>
      <w:hyperlink w:anchor="_Toc90305441" w:history="1">
        <w:r w:rsidR="00FA55CE" w:rsidRPr="00746CC1">
          <w:rPr>
            <w:rStyle w:val="Hyperlink"/>
            <w:noProof/>
            <w:color w:val="auto"/>
            <w:u w:val="none"/>
          </w:rPr>
          <w:t>Table 3.4: The period of years served in UCAA</w:t>
        </w:r>
        <w:r w:rsidR="00FA55CE" w:rsidRPr="00746CC1">
          <w:rPr>
            <w:noProof/>
            <w:webHidden/>
          </w:rPr>
          <w:tab/>
        </w:r>
        <w:r w:rsidR="00FA55CE">
          <w:rPr>
            <w:noProof/>
            <w:webHidden/>
          </w:rPr>
          <w:t>29</w:t>
        </w:r>
      </w:hyperlink>
    </w:p>
    <w:p w14:paraId="053DD234" w14:textId="77777777" w:rsidR="00FA55CE" w:rsidRPr="00746CC1" w:rsidRDefault="004A13A4" w:rsidP="00FA55CE">
      <w:pPr>
        <w:pStyle w:val="TOC1"/>
        <w:tabs>
          <w:tab w:val="right" w:leader="dot" w:pos="9350"/>
        </w:tabs>
        <w:rPr>
          <w:rFonts w:asciiTheme="minorHAnsi" w:eastAsiaTheme="minorEastAsia" w:hAnsiTheme="minorHAnsi"/>
          <w:noProof/>
          <w:sz w:val="22"/>
          <w:lang w:val="en-GB" w:eastAsia="en-GB"/>
        </w:rPr>
      </w:pPr>
      <w:hyperlink w:anchor="_Toc90305466" w:history="1">
        <w:r w:rsidR="00FA55CE" w:rsidRPr="00746CC1">
          <w:rPr>
            <w:rStyle w:val="Hyperlink"/>
            <w:noProof/>
            <w:color w:val="auto"/>
            <w:u w:val="none"/>
          </w:rPr>
          <w:t>Table 4.1: UCAA has a well-developed computerized internal control system</w:t>
        </w:r>
        <w:r w:rsidR="00FA55CE" w:rsidRPr="00746CC1">
          <w:rPr>
            <w:noProof/>
            <w:webHidden/>
          </w:rPr>
          <w:tab/>
        </w:r>
        <w:r w:rsidR="00FA55CE">
          <w:rPr>
            <w:noProof/>
            <w:webHidden/>
          </w:rPr>
          <w:t>36</w:t>
        </w:r>
      </w:hyperlink>
    </w:p>
    <w:p w14:paraId="2FB5C572" w14:textId="77777777" w:rsidR="00FA55CE" w:rsidRPr="00746CC1" w:rsidRDefault="004A13A4" w:rsidP="00FA55CE">
      <w:pPr>
        <w:pStyle w:val="TOC1"/>
        <w:tabs>
          <w:tab w:val="right" w:leader="dot" w:pos="9350"/>
        </w:tabs>
        <w:rPr>
          <w:rFonts w:asciiTheme="minorHAnsi" w:eastAsiaTheme="minorEastAsia" w:hAnsiTheme="minorHAnsi"/>
          <w:noProof/>
          <w:sz w:val="22"/>
          <w:lang w:val="en-GB" w:eastAsia="en-GB"/>
        </w:rPr>
      </w:pPr>
      <w:hyperlink w:anchor="_Toc90305468" w:history="1">
        <w:r w:rsidR="00FA55CE" w:rsidRPr="00746CC1">
          <w:rPr>
            <w:rStyle w:val="Hyperlink"/>
            <w:noProof/>
            <w:color w:val="auto"/>
            <w:u w:val="none"/>
          </w:rPr>
          <w:t>Table 4.2: Financial reports are evaluated every quarter</w:t>
        </w:r>
        <w:r w:rsidR="00FA55CE" w:rsidRPr="00746CC1">
          <w:rPr>
            <w:noProof/>
            <w:webHidden/>
          </w:rPr>
          <w:tab/>
        </w:r>
        <w:r w:rsidR="00FA55CE">
          <w:rPr>
            <w:noProof/>
            <w:webHidden/>
          </w:rPr>
          <w:t>37</w:t>
        </w:r>
      </w:hyperlink>
    </w:p>
    <w:p w14:paraId="6B6474DD" w14:textId="77777777" w:rsidR="00FA55CE" w:rsidRPr="00746CC1" w:rsidRDefault="004A13A4" w:rsidP="00FA55CE">
      <w:pPr>
        <w:pStyle w:val="TOC1"/>
        <w:tabs>
          <w:tab w:val="right" w:leader="dot" w:pos="9350"/>
        </w:tabs>
        <w:rPr>
          <w:rFonts w:asciiTheme="minorHAnsi" w:eastAsiaTheme="minorEastAsia" w:hAnsiTheme="minorHAnsi"/>
          <w:noProof/>
          <w:sz w:val="22"/>
          <w:lang w:val="en-GB" w:eastAsia="en-GB"/>
        </w:rPr>
      </w:pPr>
      <w:hyperlink w:anchor="_Toc90305470" w:history="1">
        <w:r w:rsidR="00FA55CE" w:rsidRPr="00746CC1">
          <w:rPr>
            <w:rStyle w:val="Hyperlink"/>
            <w:noProof/>
            <w:color w:val="auto"/>
            <w:u w:val="none"/>
          </w:rPr>
          <w:t>Table 4.3: The reports are always generated at the right time when needed by the stakeholders</w:t>
        </w:r>
        <w:r w:rsidR="00FA55CE" w:rsidRPr="00746CC1">
          <w:rPr>
            <w:noProof/>
            <w:webHidden/>
          </w:rPr>
          <w:tab/>
        </w:r>
        <w:r w:rsidR="00FA55CE">
          <w:rPr>
            <w:noProof/>
            <w:webHidden/>
          </w:rPr>
          <w:t>38</w:t>
        </w:r>
      </w:hyperlink>
    </w:p>
    <w:p w14:paraId="07E422F2" w14:textId="77777777" w:rsidR="00FA55CE" w:rsidRPr="00746CC1" w:rsidRDefault="004A13A4" w:rsidP="00FA55CE">
      <w:pPr>
        <w:pStyle w:val="TOC1"/>
        <w:tabs>
          <w:tab w:val="right" w:leader="dot" w:pos="9350"/>
        </w:tabs>
        <w:rPr>
          <w:rFonts w:asciiTheme="minorHAnsi" w:eastAsiaTheme="minorEastAsia" w:hAnsiTheme="minorHAnsi"/>
          <w:noProof/>
          <w:sz w:val="22"/>
          <w:lang w:val="en-GB" w:eastAsia="en-GB"/>
        </w:rPr>
      </w:pPr>
      <w:hyperlink w:anchor="_Toc90305472" w:history="1">
        <w:r w:rsidR="00FA55CE" w:rsidRPr="00746CC1">
          <w:rPr>
            <w:rStyle w:val="Hyperlink"/>
            <w:noProof/>
            <w:color w:val="auto"/>
            <w:u w:val="none"/>
          </w:rPr>
          <w:t>Table 4.4: UCAA uses the system to record transactions on a regular basis</w:t>
        </w:r>
        <w:r w:rsidR="00FA55CE" w:rsidRPr="00746CC1">
          <w:rPr>
            <w:noProof/>
            <w:webHidden/>
          </w:rPr>
          <w:tab/>
        </w:r>
        <w:r w:rsidR="00FA55CE">
          <w:rPr>
            <w:noProof/>
            <w:webHidden/>
          </w:rPr>
          <w:t>39</w:t>
        </w:r>
      </w:hyperlink>
    </w:p>
    <w:p w14:paraId="561D5DAD" w14:textId="77777777" w:rsidR="00FA55CE" w:rsidRPr="00746CC1" w:rsidRDefault="004A13A4" w:rsidP="00FA55CE">
      <w:pPr>
        <w:pStyle w:val="TOC1"/>
        <w:tabs>
          <w:tab w:val="right" w:leader="dot" w:pos="9350"/>
        </w:tabs>
        <w:rPr>
          <w:rFonts w:asciiTheme="minorHAnsi" w:eastAsiaTheme="minorEastAsia" w:hAnsiTheme="minorHAnsi"/>
          <w:noProof/>
          <w:sz w:val="22"/>
          <w:lang w:val="en-GB" w:eastAsia="en-GB"/>
        </w:rPr>
      </w:pPr>
      <w:hyperlink w:anchor="_Toc90305474" w:history="1">
        <w:r w:rsidR="00FA55CE" w:rsidRPr="00746CC1">
          <w:rPr>
            <w:rStyle w:val="Hyperlink"/>
            <w:noProof/>
            <w:color w:val="auto"/>
            <w:u w:val="none"/>
          </w:rPr>
          <w:t>Table 4.5: There is timely processing of financial information</w:t>
        </w:r>
        <w:r w:rsidR="00FA55CE" w:rsidRPr="00746CC1">
          <w:rPr>
            <w:noProof/>
            <w:webHidden/>
          </w:rPr>
          <w:tab/>
        </w:r>
        <w:r w:rsidR="00FA55CE">
          <w:rPr>
            <w:noProof/>
            <w:webHidden/>
          </w:rPr>
          <w:t>40</w:t>
        </w:r>
      </w:hyperlink>
    </w:p>
    <w:p w14:paraId="3F9FA5CA" w14:textId="77777777" w:rsidR="00FA55CE" w:rsidRPr="00746CC1" w:rsidRDefault="004A13A4" w:rsidP="00FA55CE">
      <w:pPr>
        <w:pStyle w:val="TOC1"/>
        <w:tabs>
          <w:tab w:val="right" w:leader="dot" w:pos="9350"/>
        </w:tabs>
        <w:rPr>
          <w:rFonts w:asciiTheme="minorHAnsi" w:eastAsiaTheme="minorEastAsia" w:hAnsiTheme="minorHAnsi"/>
          <w:noProof/>
          <w:sz w:val="22"/>
          <w:lang w:val="en-GB" w:eastAsia="en-GB"/>
        </w:rPr>
      </w:pPr>
      <w:hyperlink w:anchor="_Toc90305476" w:history="1">
        <w:r w:rsidR="00FA55CE" w:rsidRPr="00746CC1">
          <w:rPr>
            <w:rStyle w:val="Hyperlink"/>
            <w:noProof/>
            <w:color w:val="auto"/>
            <w:u w:val="none"/>
          </w:rPr>
          <w:t>Table 4.6: The control system can easily detect accounting errors within the accounts</w:t>
        </w:r>
        <w:r w:rsidR="00FA55CE" w:rsidRPr="00746CC1">
          <w:rPr>
            <w:noProof/>
            <w:webHidden/>
          </w:rPr>
          <w:tab/>
        </w:r>
        <w:r w:rsidR="00FA55CE">
          <w:rPr>
            <w:noProof/>
            <w:webHidden/>
          </w:rPr>
          <w:t>41</w:t>
        </w:r>
      </w:hyperlink>
    </w:p>
    <w:p w14:paraId="6AA81E75" w14:textId="77777777" w:rsidR="00FA55CE" w:rsidRPr="00746CC1" w:rsidRDefault="004A13A4" w:rsidP="00FA55CE">
      <w:pPr>
        <w:pStyle w:val="TOC1"/>
        <w:tabs>
          <w:tab w:val="right" w:leader="dot" w:pos="9350"/>
        </w:tabs>
        <w:rPr>
          <w:rFonts w:asciiTheme="minorHAnsi" w:eastAsiaTheme="minorEastAsia" w:hAnsiTheme="minorHAnsi"/>
          <w:noProof/>
          <w:sz w:val="22"/>
          <w:lang w:val="en-GB" w:eastAsia="en-GB"/>
        </w:rPr>
      </w:pPr>
      <w:hyperlink w:anchor="_Toc90305478" w:history="1">
        <w:r w:rsidR="00FA55CE" w:rsidRPr="00746CC1">
          <w:rPr>
            <w:rStyle w:val="Hyperlink"/>
            <w:noProof/>
            <w:color w:val="auto"/>
            <w:u w:val="none"/>
          </w:rPr>
          <w:t>Table 4.7: The internal control system forwards the reports to various stakeholders</w:t>
        </w:r>
        <w:r w:rsidR="00FA55CE" w:rsidRPr="00746CC1">
          <w:rPr>
            <w:noProof/>
            <w:webHidden/>
          </w:rPr>
          <w:tab/>
        </w:r>
        <w:r w:rsidR="00FA55CE">
          <w:rPr>
            <w:noProof/>
            <w:webHidden/>
          </w:rPr>
          <w:t>42</w:t>
        </w:r>
      </w:hyperlink>
    </w:p>
    <w:p w14:paraId="4EA553CE" w14:textId="77777777" w:rsidR="00FA55CE" w:rsidRPr="00746CC1" w:rsidRDefault="004A13A4" w:rsidP="00FA55CE">
      <w:pPr>
        <w:pStyle w:val="TOC1"/>
        <w:tabs>
          <w:tab w:val="right" w:leader="dot" w:pos="9350"/>
        </w:tabs>
        <w:rPr>
          <w:rFonts w:asciiTheme="minorHAnsi" w:eastAsiaTheme="minorEastAsia" w:hAnsiTheme="minorHAnsi"/>
          <w:noProof/>
          <w:sz w:val="22"/>
          <w:lang w:val="en-GB" w:eastAsia="en-GB"/>
        </w:rPr>
      </w:pPr>
      <w:hyperlink w:anchor="_Toc90305480" w:history="1">
        <w:r w:rsidR="00FA55CE" w:rsidRPr="00746CC1">
          <w:rPr>
            <w:rStyle w:val="Hyperlink"/>
            <w:noProof/>
            <w:color w:val="auto"/>
            <w:u w:val="none"/>
          </w:rPr>
          <w:t>Table 4.8: Financial reports are quickly generated</w:t>
        </w:r>
        <w:r w:rsidR="00FA55CE" w:rsidRPr="00746CC1">
          <w:rPr>
            <w:noProof/>
            <w:webHidden/>
          </w:rPr>
          <w:tab/>
        </w:r>
        <w:r w:rsidR="00FA55CE">
          <w:rPr>
            <w:noProof/>
            <w:webHidden/>
          </w:rPr>
          <w:t>43</w:t>
        </w:r>
      </w:hyperlink>
    </w:p>
    <w:p w14:paraId="378CF5DB" w14:textId="77777777" w:rsidR="00FA55CE" w:rsidRPr="00391597" w:rsidRDefault="004A13A4" w:rsidP="00FA55CE">
      <w:pPr>
        <w:pStyle w:val="TOC1"/>
        <w:tabs>
          <w:tab w:val="right" w:leader="dot" w:pos="9350"/>
        </w:tabs>
        <w:rPr>
          <w:noProof/>
        </w:rPr>
      </w:pPr>
      <w:hyperlink w:anchor="_Toc90305482" w:history="1">
        <w:r w:rsidR="00FA55CE" w:rsidRPr="00391597">
          <w:rPr>
            <w:rStyle w:val="Hyperlink"/>
            <w:noProof/>
            <w:color w:val="auto"/>
            <w:u w:val="none"/>
          </w:rPr>
          <w:t>Table 4.9: Internal control helps UCAA determine financial situation</w:t>
        </w:r>
        <w:r w:rsidR="00FA55CE" w:rsidRPr="00391597">
          <w:rPr>
            <w:noProof/>
            <w:webHidden/>
          </w:rPr>
          <w:tab/>
          <w:t>43</w:t>
        </w:r>
      </w:hyperlink>
    </w:p>
    <w:p w14:paraId="35C09B3D"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22" w:history="1">
        <w:r w:rsidR="00FA55CE" w:rsidRPr="00391597">
          <w:rPr>
            <w:rStyle w:val="Hyperlink"/>
            <w:noProof/>
            <w:color w:val="auto"/>
            <w:u w:val="none"/>
          </w:rPr>
          <w:t>Table 4.10: Model Summary</w:t>
        </w:r>
        <w:r w:rsidR="00FA55CE" w:rsidRPr="00391597">
          <w:rPr>
            <w:noProof/>
            <w:webHidden/>
          </w:rPr>
          <w:tab/>
          <w:t>44</w:t>
        </w:r>
      </w:hyperlink>
    </w:p>
    <w:p w14:paraId="39105458"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23" w:history="1">
        <w:r w:rsidR="00FA55CE" w:rsidRPr="00391597">
          <w:rPr>
            <w:rStyle w:val="Hyperlink"/>
            <w:noProof/>
            <w:color w:val="auto"/>
            <w:u w:val="none"/>
          </w:rPr>
          <w:t>Table 4.11: ANOVA</w:t>
        </w:r>
        <w:r w:rsidR="00FA55CE" w:rsidRPr="00391597">
          <w:rPr>
            <w:rStyle w:val="Hyperlink"/>
            <w:noProof/>
            <w:color w:val="auto"/>
            <w:u w:val="none"/>
            <w:vertAlign w:val="superscript"/>
          </w:rPr>
          <w:t xml:space="preserve">a </w:t>
        </w:r>
        <w:r w:rsidR="00FA55CE" w:rsidRPr="00391597">
          <w:rPr>
            <w:rStyle w:val="Hyperlink"/>
            <w:noProof/>
            <w:color w:val="auto"/>
            <w:u w:val="none"/>
          </w:rPr>
          <w:t>for</w:t>
        </w:r>
        <w:r w:rsidR="00FA55CE" w:rsidRPr="00391597">
          <w:rPr>
            <w:rStyle w:val="Hyperlink"/>
            <w:noProof/>
            <w:color w:val="auto"/>
            <w:u w:val="none"/>
            <w:vertAlign w:val="superscript"/>
          </w:rPr>
          <w:t xml:space="preserve"> </w:t>
        </w:r>
        <w:r w:rsidR="00FA55CE" w:rsidRPr="00391597">
          <w:rPr>
            <w:rStyle w:val="Hyperlink"/>
            <w:noProof/>
            <w:color w:val="auto"/>
            <w:u w:val="none"/>
          </w:rPr>
          <w:t>periodic reconciliation and financial performance</w:t>
        </w:r>
        <w:r w:rsidR="00FA55CE" w:rsidRPr="00391597">
          <w:rPr>
            <w:noProof/>
            <w:webHidden/>
          </w:rPr>
          <w:tab/>
          <w:t>45</w:t>
        </w:r>
      </w:hyperlink>
    </w:p>
    <w:p w14:paraId="42807E00"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24" w:history="1">
        <w:r w:rsidR="00FA55CE" w:rsidRPr="00391597">
          <w:rPr>
            <w:rStyle w:val="Hyperlink"/>
            <w:noProof/>
            <w:color w:val="auto"/>
            <w:u w:val="none"/>
          </w:rPr>
          <w:t>Table 4.12: Coefficients</w:t>
        </w:r>
        <w:r w:rsidR="00FA55CE" w:rsidRPr="00391597">
          <w:rPr>
            <w:rStyle w:val="Hyperlink"/>
            <w:noProof/>
            <w:color w:val="auto"/>
            <w:u w:val="none"/>
            <w:vertAlign w:val="superscript"/>
          </w:rPr>
          <w:t>a</w:t>
        </w:r>
        <w:r w:rsidR="00FA55CE" w:rsidRPr="00391597">
          <w:rPr>
            <w:noProof/>
            <w:webHidden/>
          </w:rPr>
          <w:tab/>
          <w:t>45</w:t>
        </w:r>
      </w:hyperlink>
    </w:p>
    <w:p w14:paraId="566E8B28"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29" w:history="1">
        <w:r w:rsidR="00FA55CE" w:rsidRPr="00391597">
          <w:rPr>
            <w:rStyle w:val="Hyperlink"/>
            <w:noProof/>
            <w:color w:val="auto"/>
            <w:u w:val="none"/>
          </w:rPr>
          <w:t>Table 5.1: All staff in accounting department have access to the system</w:t>
        </w:r>
        <w:r w:rsidR="00FA55CE" w:rsidRPr="00391597">
          <w:rPr>
            <w:noProof/>
            <w:webHidden/>
          </w:rPr>
          <w:tab/>
          <w:t>47</w:t>
        </w:r>
      </w:hyperlink>
    </w:p>
    <w:p w14:paraId="69DD7078"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31" w:history="1">
        <w:r w:rsidR="00FA55CE" w:rsidRPr="00391597">
          <w:rPr>
            <w:rStyle w:val="Hyperlink"/>
            <w:noProof/>
            <w:color w:val="auto"/>
            <w:u w:val="none"/>
          </w:rPr>
          <w:t>Table 5.2: Staff are trained to implement accounting management system</w:t>
        </w:r>
        <w:r w:rsidR="00FA55CE" w:rsidRPr="00391597">
          <w:rPr>
            <w:noProof/>
            <w:webHidden/>
          </w:rPr>
          <w:tab/>
          <w:t>48</w:t>
        </w:r>
      </w:hyperlink>
    </w:p>
    <w:p w14:paraId="6F309DDB"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33" w:history="1">
        <w:r w:rsidR="00FA55CE" w:rsidRPr="00391597">
          <w:rPr>
            <w:rStyle w:val="Hyperlink"/>
            <w:noProof/>
            <w:color w:val="auto"/>
            <w:u w:val="none"/>
          </w:rPr>
          <w:t>Table 5.3: There is possibility of single staff having access to all valuable financial information without consent of other staff</w:t>
        </w:r>
        <w:r w:rsidR="00FA55CE" w:rsidRPr="00391597">
          <w:rPr>
            <w:noProof/>
            <w:webHidden/>
          </w:rPr>
          <w:tab/>
          <w:t>49</w:t>
        </w:r>
      </w:hyperlink>
    </w:p>
    <w:p w14:paraId="3724DAD6"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35" w:history="1">
        <w:r w:rsidR="00FA55CE" w:rsidRPr="00391597">
          <w:rPr>
            <w:rStyle w:val="Hyperlink"/>
            <w:noProof/>
            <w:color w:val="auto"/>
            <w:u w:val="none"/>
          </w:rPr>
          <w:t>Table 5.4: Departments adhere strictly to provision of internal control system</w:t>
        </w:r>
        <w:r w:rsidR="00FA55CE" w:rsidRPr="00391597">
          <w:rPr>
            <w:noProof/>
            <w:webHidden/>
          </w:rPr>
          <w:tab/>
          <w:t>50</w:t>
        </w:r>
      </w:hyperlink>
    </w:p>
    <w:p w14:paraId="1BEC1C63"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37" w:history="1">
        <w:r w:rsidR="00FA55CE" w:rsidRPr="00391597">
          <w:rPr>
            <w:rStyle w:val="Hyperlink"/>
            <w:noProof/>
            <w:color w:val="auto"/>
            <w:u w:val="none"/>
          </w:rPr>
          <w:t>Table 5.5: Security systems identify and safeguard corporation’s assets</w:t>
        </w:r>
        <w:r w:rsidR="00FA55CE" w:rsidRPr="00391597">
          <w:rPr>
            <w:noProof/>
            <w:webHidden/>
          </w:rPr>
          <w:tab/>
          <w:t>51</w:t>
        </w:r>
      </w:hyperlink>
    </w:p>
    <w:p w14:paraId="4C09B0DF"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39" w:history="1">
        <w:r w:rsidR="00FA55CE" w:rsidRPr="00391597">
          <w:rPr>
            <w:rStyle w:val="Hyperlink"/>
            <w:noProof/>
            <w:color w:val="auto"/>
            <w:u w:val="none"/>
          </w:rPr>
          <w:t>Table 5.6: Follow up actions are taken to remedy previously identified weaknesses in internal control systems</w:t>
        </w:r>
        <w:r w:rsidR="00FA55CE" w:rsidRPr="00391597">
          <w:rPr>
            <w:noProof/>
            <w:webHidden/>
          </w:rPr>
          <w:tab/>
          <w:t>52</w:t>
        </w:r>
      </w:hyperlink>
    </w:p>
    <w:p w14:paraId="2AD3299D"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41" w:history="1">
        <w:r w:rsidR="00FA55CE" w:rsidRPr="00391597">
          <w:rPr>
            <w:rStyle w:val="Hyperlink"/>
            <w:noProof/>
            <w:color w:val="auto"/>
            <w:u w:val="none"/>
          </w:rPr>
          <w:t>Table 5.7: All staff members have identical access codes into the financial system</w:t>
        </w:r>
        <w:r w:rsidR="00FA55CE" w:rsidRPr="00391597">
          <w:rPr>
            <w:noProof/>
            <w:webHidden/>
          </w:rPr>
          <w:tab/>
          <w:t>53</w:t>
        </w:r>
      </w:hyperlink>
    </w:p>
    <w:p w14:paraId="01F03445"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43" w:history="1">
        <w:r w:rsidR="00FA55CE" w:rsidRPr="00391597">
          <w:rPr>
            <w:rStyle w:val="Hyperlink"/>
            <w:noProof/>
            <w:color w:val="auto"/>
            <w:u w:val="none"/>
          </w:rPr>
          <w:t>Table 5.8: There is adequate segregation of duties in the institution’s finance and accounts departments</w:t>
        </w:r>
        <w:r w:rsidR="00FA55CE" w:rsidRPr="00391597">
          <w:rPr>
            <w:noProof/>
            <w:webHidden/>
          </w:rPr>
          <w:tab/>
          <w:t>54</w:t>
        </w:r>
      </w:hyperlink>
    </w:p>
    <w:p w14:paraId="7711F26F"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46" w:history="1">
        <w:r w:rsidR="00FA55CE" w:rsidRPr="00391597">
          <w:rPr>
            <w:rStyle w:val="Hyperlink"/>
            <w:noProof/>
            <w:color w:val="auto"/>
            <w:u w:val="none"/>
          </w:rPr>
          <w:t>Table 5.9: Model Summary</w:t>
        </w:r>
        <w:r w:rsidR="00FA55CE" w:rsidRPr="00391597">
          <w:rPr>
            <w:noProof/>
            <w:webHidden/>
          </w:rPr>
          <w:tab/>
          <w:t>55</w:t>
        </w:r>
      </w:hyperlink>
    </w:p>
    <w:p w14:paraId="068E9573"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47" w:history="1">
        <w:r w:rsidR="00FA55CE" w:rsidRPr="00391597">
          <w:rPr>
            <w:rStyle w:val="Hyperlink"/>
            <w:noProof/>
            <w:color w:val="auto"/>
            <w:u w:val="none"/>
          </w:rPr>
          <w:t>Table 5.10: ANOVA</w:t>
        </w:r>
        <w:r w:rsidR="00FA55CE" w:rsidRPr="00391597">
          <w:rPr>
            <w:rStyle w:val="Hyperlink"/>
            <w:noProof/>
            <w:color w:val="auto"/>
            <w:u w:val="none"/>
            <w:vertAlign w:val="superscript"/>
          </w:rPr>
          <w:t xml:space="preserve">a </w:t>
        </w:r>
        <w:r w:rsidR="00FA55CE" w:rsidRPr="00391597">
          <w:rPr>
            <w:rStyle w:val="Hyperlink"/>
            <w:noProof/>
            <w:color w:val="auto"/>
            <w:u w:val="none"/>
          </w:rPr>
          <w:t>for</w:t>
        </w:r>
        <w:r w:rsidR="00FA55CE" w:rsidRPr="00391597">
          <w:rPr>
            <w:rStyle w:val="Hyperlink"/>
            <w:noProof/>
            <w:color w:val="auto"/>
            <w:u w:val="none"/>
            <w:vertAlign w:val="superscript"/>
          </w:rPr>
          <w:t xml:space="preserve"> </w:t>
        </w:r>
        <w:r w:rsidR="00FA55CE" w:rsidRPr="00391597">
          <w:rPr>
            <w:rStyle w:val="Hyperlink"/>
            <w:noProof/>
            <w:color w:val="auto"/>
            <w:u w:val="none"/>
          </w:rPr>
          <w:t>periodic reconciliation and financial performance</w:t>
        </w:r>
        <w:r w:rsidR="00FA55CE" w:rsidRPr="00391597">
          <w:rPr>
            <w:noProof/>
            <w:webHidden/>
          </w:rPr>
          <w:tab/>
          <w:t>55</w:t>
        </w:r>
      </w:hyperlink>
    </w:p>
    <w:p w14:paraId="27081068"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48" w:history="1">
        <w:r w:rsidR="00FA55CE" w:rsidRPr="00391597">
          <w:rPr>
            <w:rStyle w:val="Hyperlink"/>
            <w:noProof/>
            <w:color w:val="auto"/>
            <w:u w:val="none"/>
          </w:rPr>
          <w:t>Table 5.11: Coefficients</w:t>
        </w:r>
        <w:r w:rsidR="00FA55CE" w:rsidRPr="00391597">
          <w:rPr>
            <w:rStyle w:val="Hyperlink"/>
            <w:noProof/>
            <w:color w:val="auto"/>
            <w:u w:val="none"/>
            <w:vertAlign w:val="superscript"/>
          </w:rPr>
          <w:t>a</w:t>
        </w:r>
        <w:r w:rsidR="00FA55CE" w:rsidRPr="00391597">
          <w:rPr>
            <w:noProof/>
            <w:webHidden/>
          </w:rPr>
          <w:tab/>
          <w:t>56</w:t>
        </w:r>
      </w:hyperlink>
    </w:p>
    <w:p w14:paraId="7B6A1F06"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53" w:history="1">
        <w:r w:rsidR="00FA55CE" w:rsidRPr="00391597">
          <w:rPr>
            <w:rStyle w:val="Hyperlink"/>
            <w:noProof/>
            <w:color w:val="auto"/>
            <w:u w:val="none"/>
          </w:rPr>
          <w:t>Table 6.1: UCAA has standards requirements for all financial documents</w:t>
        </w:r>
        <w:r w:rsidR="00FA55CE" w:rsidRPr="00391597">
          <w:rPr>
            <w:noProof/>
            <w:webHidden/>
          </w:rPr>
          <w:tab/>
          <w:t>57</w:t>
        </w:r>
      </w:hyperlink>
    </w:p>
    <w:p w14:paraId="313520B1"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55" w:history="1">
        <w:r w:rsidR="00FA55CE" w:rsidRPr="00391597">
          <w:rPr>
            <w:rStyle w:val="Hyperlink"/>
            <w:noProof/>
            <w:color w:val="auto"/>
            <w:u w:val="none"/>
          </w:rPr>
          <w:t>Table 6.2: All financial documents are safely stored</w:t>
        </w:r>
        <w:r w:rsidR="00FA55CE" w:rsidRPr="00391597">
          <w:rPr>
            <w:noProof/>
            <w:webHidden/>
          </w:rPr>
          <w:tab/>
          <w:t>58</w:t>
        </w:r>
      </w:hyperlink>
    </w:p>
    <w:p w14:paraId="5E33F559"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57" w:history="1">
        <w:r w:rsidR="00FA55CE" w:rsidRPr="00391597">
          <w:rPr>
            <w:rStyle w:val="Hyperlink"/>
            <w:noProof/>
            <w:color w:val="auto"/>
            <w:u w:val="none"/>
          </w:rPr>
          <w:t>Table 6.3: Internal control system guarantees an adequate level of spending quality</w:t>
        </w:r>
        <w:r w:rsidR="00FA55CE" w:rsidRPr="00391597">
          <w:rPr>
            <w:noProof/>
            <w:webHidden/>
          </w:rPr>
          <w:tab/>
          <w:t>59</w:t>
        </w:r>
      </w:hyperlink>
    </w:p>
    <w:p w14:paraId="0A584960"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59" w:history="1">
        <w:r w:rsidR="00FA55CE" w:rsidRPr="00391597">
          <w:rPr>
            <w:rStyle w:val="Hyperlink"/>
            <w:noProof/>
            <w:color w:val="auto"/>
            <w:u w:val="none"/>
          </w:rPr>
          <w:t>Table 6.4: The financial reports are comparable with previous period’s reports</w:t>
        </w:r>
        <w:r w:rsidR="00FA55CE" w:rsidRPr="00391597">
          <w:rPr>
            <w:noProof/>
            <w:webHidden/>
          </w:rPr>
          <w:tab/>
          <w:t>60</w:t>
        </w:r>
      </w:hyperlink>
    </w:p>
    <w:p w14:paraId="7803ACE2"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61" w:history="1">
        <w:r w:rsidR="00FA55CE" w:rsidRPr="00391597">
          <w:rPr>
            <w:rStyle w:val="Hyperlink"/>
            <w:noProof/>
            <w:color w:val="auto"/>
            <w:u w:val="none"/>
          </w:rPr>
          <w:t>Table 6.5: Expenditures related to financial resource is subject to control standards</w:t>
        </w:r>
        <w:r w:rsidR="00FA55CE" w:rsidRPr="00391597">
          <w:rPr>
            <w:noProof/>
            <w:webHidden/>
          </w:rPr>
          <w:tab/>
          <w:t>61</w:t>
        </w:r>
      </w:hyperlink>
    </w:p>
    <w:p w14:paraId="400C3F1B"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63" w:history="1">
        <w:r w:rsidR="00FA55CE" w:rsidRPr="00391597">
          <w:rPr>
            <w:rStyle w:val="Hyperlink"/>
            <w:noProof/>
            <w:color w:val="auto"/>
            <w:u w:val="none"/>
          </w:rPr>
          <w:t>Table 6.6: Determining value for money requires internal control system</w:t>
        </w:r>
        <w:r w:rsidR="00FA55CE" w:rsidRPr="00391597">
          <w:rPr>
            <w:noProof/>
            <w:webHidden/>
          </w:rPr>
          <w:tab/>
          <w:t>62</w:t>
        </w:r>
      </w:hyperlink>
    </w:p>
    <w:p w14:paraId="30DDC2F4"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65" w:history="1">
        <w:r w:rsidR="00FA55CE" w:rsidRPr="00391597">
          <w:rPr>
            <w:rStyle w:val="Hyperlink"/>
            <w:noProof/>
            <w:color w:val="auto"/>
            <w:u w:val="none"/>
          </w:rPr>
          <w:t>Table 6.7: Internal control system for funds requires appraisal</w:t>
        </w:r>
        <w:r w:rsidR="00FA55CE" w:rsidRPr="00391597">
          <w:rPr>
            <w:noProof/>
            <w:webHidden/>
          </w:rPr>
          <w:tab/>
          <w:t>63</w:t>
        </w:r>
      </w:hyperlink>
    </w:p>
    <w:p w14:paraId="468CE3CE"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68" w:history="1">
        <w:r w:rsidR="00FA55CE" w:rsidRPr="00391597">
          <w:rPr>
            <w:rStyle w:val="Hyperlink"/>
            <w:noProof/>
            <w:color w:val="auto"/>
            <w:u w:val="none"/>
          </w:rPr>
          <w:t>Table 6.8: Model Summary</w:t>
        </w:r>
        <w:r w:rsidR="00FA55CE" w:rsidRPr="00391597">
          <w:rPr>
            <w:noProof/>
            <w:webHidden/>
          </w:rPr>
          <w:tab/>
          <w:t>64</w:t>
        </w:r>
      </w:hyperlink>
    </w:p>
    <w:p w14:paraId="260C3585" w14:textId="77777777" w:rsidR="00FA55CE" w:rsidRPr="00391597" w:rsidRDefault="004A13A4" w:rsidP="00FA55CE">
      <w:pPr>
        <w:pStyle w:val="TOC1"/>
        <w:tabs>
          <w:tab w:val="right" w:leader="dot" w:pos="9350"/>
        </w:tabs>
        <w:rPr>
          <w:rFonts w:asciiTheme="minorHAnsi" w:eastAsiaTheme="minorEastAsia" w:hAnsiTheme="minorHAnsi"/>
          <w:noProof/>
          <w:sz w:val="22"/>
          <w:lang w:val="en-GB" w:eastAsia="en-GB"/>
        </w:rPr>
      </w:pPr>
      <w:hyperlink w:anchor="_Toc91243469" w:history="1">
        <w:r w:rsidR="00FA55CE" w:rsidRPr="00391597">
          <w:rPr>
            <w:rStyle w:val="Hyperlink"/>
            <w:noProof/>
            <w:color w:val="auto"/>
            <w:u w:val="none"/>
          </w:rPr>
          <w:t>Table 6.9: ANOVA</w:t>
        </w:r>
        <w:r w:rsidR="00FA55CE" w:rsidRPr="00391597">
          <w:rPr>
            <w:rStyle w:val="Hyperlink"/>
            <w:noProof/>
            <w:color w:val="auto"/>
            <w:u w:val="none"/>
            <w:vertAlign w:val="superscript"/>
          </w:rPr>
          <w:t xml:space="preserve">a </w:t>
        </w:r>
        <w:r w:rsidR="00FA55CE" w:rsidRPr="00391597">
          <w:rPr>
            <w:rStyle w:val="Hyperlink"/>
            <w:noProof/>
            <w:color w:val="auto"/>
            <w:u w:val="none"/>
          </w:rPr>
          <w:t>for</w:t>
        </w:r>
        <w:r w:rsidR="00FA55CE" w:rsidRPr="00391597">
          <w:rPr>
            <w:rStyle w:val="Hyperlink"/>
            <w:noProof/>
            <w:color w:val="auto"/>
            <w:u w:val="none"/>
            <w:vertAlign w:val="superscript"/>
          </w:rPr>
          <w:t xml:space="preserve"> </w:t>
        </w:r>
        <w:r w:rsidR="00FA55CE" w:rsidRPr="00391597">
          <w:rPr>
            <w:rStyle w:val="Hyperlink"/>
            <w:noProof/>
            <w:color w:val="auto"/>
            <w:u w:val="none"/>
          </w:rPr>
          <w:t>internal control systems and financial performance</w:t>
        </w:r>
        <w:r w:rsidR="00FA55CE" w:rsidRPr="00391597">
          <w:rPr>
            <w:noProof/>
            <w:webHidden/>
          </w:rPr>
          <w:tab/>
          <w:t>64</w:t>
        </w:r>
      </w:hyperlink>
    </w:p>
    <w:p w14:paraId="0EF16471" w14:textId="0AEC106D" w:rsidR="001036FE" w:rsidRDefault="004A13A4" w:rsidP="00FA55CE">
      <w:pPr>
        <w:spacing w:line="259" w:lineRule="auto"/>
        <w:jc w:val="left"/>
      </w:pPr>
      <w:hyperlink w:anchor="_Toc91243470" w:history="1">
        <w:r w:rsidR="00FA55CE" w:rsidRPr="00391597">
          <w:rPr>
            <w:rStyle w:val="Hyperlink"/>
            <w:noProof/>
            <w:color w:val="auto"/>
            <w:u w:val="none"/>
          </w:rPr>
          <w:t>Table 6.10: Coefficients</w:t>
        </w:r>
        <w:r w:rsidR="00FA55CE" w:rsidRPr="00391597">
          <w:rPr>
            <w:rStyle w:val="Hyperlink"/>
            <w:noProof/>
            <w:color w:val="auto"/>
            <w:u w:val="none"/>
            <w:vertAlign w:val="superscript"/>
          </w:rPr>
          <w:t>a</w:t>
        </w:r>
        <w:r w:rsidR="00FA55CE">
          <w:rPr>
            <w:noProof/>
            <w:webHidden/>
          </w:rPr>
          <w:t>…………………………………………………………………………</w:t>
        </w:r>
        <w:r w:rsidR="00FA55CE" w:rsidRPr="00391597">
          <w:rPr>
            <w:noProof/>
            <w:webHidden/>
          </w:rPr>
          <w:t>65</w:t>
        </w:r>
      </w:hyperlink>
      <w:r w:rsidR="001036FE">
        <w:br w:type="page"/>
      </w:r>
    </w:p>
    <w:p w14:paraId="665D7DF5" w14:textId="5DA709DB" w:rsidR="001036FE" w:rsidRDefault="001036FE" w:rsidP="001036FE">
      <w:pPr>
        <w:pStyle w:val="Heading1"/>
        <w:jc w:val="center"/>
      </w:pPr>
      <w:bookmarkStart w:id="29" w:name="_Toc91243332"/>
      <w:r>
        <w:lastRenderedPageBreak/>
        <w:t>LIST OF FIGURES</w:t>
      </w:r>
      <w:bookmarkEnd w:id="29"/>
    </w:p>
    <w:p w14:paraId="3E755211" w14:textId="77777777" w:rsidR="003D7CD3" w:rsidRPr="00746CC1" w:rsidRDefault="004A13A4" w:rsidP="003D7CD3">
      <w:pPr>
        <w:pStyle w:val="TOC1"/>
        <w:tabs>
          <w:tab w:val="right" w:leader="dot" w:pos="9350"/>
        </w:tabs>
        <w:rPr>
          <w:rFonts w:asciiTheme="minorHAnsi" w:eastAsiaTheme="minorEastAsia" w:hAnsiTheme="minorHAnsi"/>
          <w:noProof/>
          <w:sz w:val="22"/>
          <w:lang w:val="en-GB" w:eastAsia="en-GB"/>
        </w:rPr>
      </w:pPr>
      <w:hyperlink w:anchor="_Toc90305423" w:history="1">
        <w:r w:rsidR="003D7CD3" w:rsidRPr="00746CC1">
          <w:rPr>
            <w:rStyle w:val="Hyperlink"/>
            <w:noProof/>
            <w:color w:val="auto"/>
            <w:u w:val="none"/>
          </w:rPr>
          <w:t>Figure 2.1: A conceptual framework</w:t>
        </w:r>
        <w:r w:rsidR="003D7CD3" w:rsidRPr="00746CC1">
          <w:rPr>
            <w:noProof/>
            <w:webHidden/>
          </w:rPr>
          <w:tab/>
        </w:r>
        <w:r w:rsidR="003D7CD3">
          <w:rPr>
            <w:noProof/>
            <w:webHidden/>
          </w:rPr>
          <w:t>23</w:t>
        </w:r>
      </w:hyperlink>
    </w:p>
    <w:p w14:paraId="5730E3D3" w14:textId="77777777" w:rsidR="001036FE" w:rsidRDefault="001036FE" w:rsidP="003D7CD3">
      <w:r>
        <w:br w:type="page"/>
      </w:r>
    </w:p>
    <w:p w14:paraId="6C320959" w14:textId="00E47388" w:rsidR="001036FE" w:rsidRDefault="001036FE" w:rsidP="004A5E16">
      <w:pPr>
        <w:pStyle w:val="Heading1"/>
        <w:jc w:val="center"/>
      </w:pPr>
      <w:bookmarkStart w:id="30" w:name="_Toc91243333"/>
      <w:r>
        <w:lastRenderedPageBreak/>
        <w:t>ABSTRACT</w:t>
      </w:r>
      <w:bookmarkEnd w:id="30"/>
    </w:p>
    <w:p w14:paraId="1C8A9645" w14:textId="737A3A5D" w:rsidR="00043B71" w:rsidRPr="00EB7682" w:rsidRDefault="00043B71" w:rsidP="004B17A1">
      <w:pPr>
        <w:rPr>
          <w:szCs w:val="24"/>
        </w:rPr>
      </w:pPr>
      <w:r w:rsidRPr="00EB7682">
        <w:rPr>
          <w:szCs w:val="24"/>
        </w:rPr>
        <w:t xml:space="preserve">The study examined the role of internal control systems on </w:t>
      </w:r>
      <w:r w:rsidR="001A7416">
        <w:rPr>
          <w:szCs w:val="24"/>
        </w:rPr>
        <w:t>financial performance</w:t>
      </w:r>
      <w:r w:rsidRPr="00EB7682">
        <w:rPr>
          <w:szCs w:val="24"/>
        </w:rPr>
        <w:t xml:space="preserve"> in </w:t>
      </w:r>
      <w:r>
        <w:rPr>
          <w:szCs w:val="24"/>
        </w:rPr>
        <w:t>public institutions</w:t>
      </w:r>
      <w:r w:rsidRPr="00EB7682">
        <w:rPr>
          <w:szCs w:val="24"/>
        </w:rPr>
        <w:t xml:space="preserve"> in Uganda basing on a case study of </w:t>
      </w:r>
      <w:r w:rsidR="00411662">
        <w:rPr>
          <w:szCs w:val="24"/>
        </w:rPr>
        <w:t>Uganda Civil Aviation Authority</w:t>
      </w:r>
      <w:r w:rsidRPr="00EB7682">
        <w:rPr>
          <w:szCs w:val="24"/>
        </w:rPr>
        <w:t xml:space="preserve">, </w:t>
      </w:r>
      <w:proofErr w:type="spellStart"/>
      <w:r w:rsidRPr="00EB7682">
        <w:rPr>
          <w:szCs w:val="24"/>
        </w:rPr>
        <w:t>i</w:t>
      </w:r>
      <w:proofErr w:type="spellEnd"/>
      <w:r w:rsidRPr="00EB7682">
        <w:rPr>
          <w:szCs w:val="24"/>
        </w:rPr>
        <w:t xml:space="preserve">) to </w:t>
      </w:r>
      <w:r w:rsidR="00EF3360" w:rsidRPr="00E52D57">
        <w:rPr>
          <w:szCs w:val="24"/>
        </w:rPr>
        <w:t xml:space="preserve">establish </w:t>
      </w:r>
      <w:r w:rsidR="00EF3360">
        <w:rPr>
          <w:szCs w:val="24"/>
        </w:rPr>
        <w:t>the effect of</w:t>
      </w:r>
      <w:r w:rsidR="00EF3360" w:rsidRPr="00E52D57">
        <w:rPr>
          <w:szCs w:val="24"/>
        </w:rPr>
        <w:t xml:space="preserve"> </w:t>
      </w:r>
      <w:r w:rsidR="00EF3360">
        <w:rPr>
          <w:szCs w:val="24"/>
        </w:rPr>
        <w:t>periodic reconciliations</w:t>
      </w:r>
      <w:r w:rsidR="00EF3360" w:rsidRPr="00E52D57">
        <w:rPr>
          <w:szCs w:val="24"/>
        </w:rPr>
        <w:t xml:space="preserve"> </w:t>
      </w:r>
      <w:r w:rsidR="00EF3360">
        <w:rPr>
          <w:szCs w:val="24"/>
        </w:rPr>
        <w:t>on</w:t>
      </w:r>
      <w:r w:rsidR="00EF3360" w:rsidRPr="00E52D57">
        <w:rPr>
          <w:szCs w:val="24"/>
        </w:rPr>
        <w:t xml:space="preserve"> completeness and accuracy of financial information</w:t>
      </w:r>
      <w:r w:rsidR="00EF3360">
        <w:rPr>
          <w:szCs w:val="24"/>
        </w:rPr>
        <w:t xml:space="preserve"> at Uganda Civil Aviation Authority</w:t>
      </w:r>
      <w:r w:rsidRPr="00EB7682">
        <w:rPr>
          <w:szCs w:val="24"/>
        </w:rPr>
        <w:t xml:space="preserve">, ii) to </w:t>
      </w:r>
      <w:r w:rsidR="00EF3360">
        <w:rPr>
          <w:szCs w:val="24"/>
        </w:rPr>
        <w:t>assess</w:t>
      </w:r>
      <w:r w:rsidR="00EF3360" w:rsidRPr="00E52D57">
        <w:rPr>
          <w:szCs w:val="24"/>
        </w:rPr>
        <w:t xml:space="preserve"> </w:t>
      </w:r>
      <w:r w:rsidR="00EF3360">
        <w:rPr>
          <w:szCs w:val="24"/>
        </w:rPr>
        <w:t>the effect of</w:t>
      </w:r>
      <w:r w:rsidR="00EF3360" w:rsidRPr="00E52D57">
        <w:rPr>
          <w:szCs w:val="24"/>
        </w:rPr>
        <w:t xml:space="preserve"> </w:t>
      </w:r>
      <w:r w:rsidR="00EF3360">
        <w:rPr>
          <w:szCs w:val="24"/>
        </w:rPr>
        <w:t>access to accounting system</w:t>
      </w:r>
      <w:r w:rsidR="00EF3360" w:rsidRPr="00E52D57">
        <w:rPr>
          <w:szCs w:val="24"/>
        </w:rPr>
        <w:t xml:space="preserve"> </w:t>
      </w:r>
      <w:r w:rsidR="00EF3360">
        <w:rPr>
          <w:szCs w:val="24"/>
        </w:rPr>
        <w:t>on operational goals at Uganda Civil Aviation Authority</w:t>
      </w:r>
      <w:r w:rsidRPr="00EB7682">
        <w:rPr>
          <w:szCs w:val="24"/>
        </w:rPr>
        <w:t xml:space="preserve"> iii) to </w:t>
      </w:r>
      <w:r w:rsidR="00EF3360" w:rsidRPr="00E52D57">
        <w:rPr>
          <w:szCs w:val="24"/>
        </w:rPr>
        <w:t xml:space="preserve">establish </w:t>
      </w:r>
      <w:r w:rsidR="00EF3360">
        <w:rPr>
          <w:szCs w:val="24"/>
        </w:rPr>
        <w:t>the effect of</w:t>
      </w:r>
      <w:r w:rsidR="00EF3360" w:rsidRPr="00E52D57">
        <w:rPr>
          <w:szCs w:val="24"/>
        </w:rPr>
        <w:t xml:space="preserve"> </w:t>
      </w:r>
      <w:r w:rsidR="00EF3360">
        <w:rPr>
          <w:szCs w:val="24"/>
        </w:rPr>
        <w:t>control activities</w:t>
      </w:r>
      <w:r w:rsidR="00EF3360" w:rsidRPr="00E52D57">
        <w:rPr>
          <w:szCs w:val="24"/>
        </w:rPr>
        <w:t xml:space="preserve"> </w:t>
      </w:r>
      <w:r w:rsidR="00EF3360">
        <w:rPr>
          <w:szCs w:val="24"/>
        </w:rPr>
        <w:t>on proper utilisation of funds at Uganda Civil Aviation Authority.</w:t>
      </w:r>
    </w:p>
    <w:p w14:paraId="0BB3A29F" w14:textId="5BAC91CF" w:rsidR="00043B71" w:rsidRPr="003B0938" w:rsidRDefault="00043B71" w:rsidP="003B0938">
      <w:pPr>
        <w:rPr>
          <w:rFonts w:cs="Times New Roman"/>
        </w:rPr>
      </w:pPr>
      <w:r w:rsidRPr="00EB7682">
        <w:rPr>
          <w:rFonts w:cs="Times New Roman"/>
          <w:szCs w:val="24"/>
        </w:rPr>
        <w:t xml:space="preserve">The study adopted a </w:t>
      </w:r>
      <w:r w:rsidR="000D51A6" w:rsidRPr="00E81D3C">
        <w:rPr>
          <w:szCs w:val="24"/>
        </w:rPr>
        <w:t xml:space="preserve">phenomenological </w:t>
      </w:r>
      <w:r w:rsidR="000D51A6" w:rsidRPr="00E81D3C">
        <w:t>approach</w:t>
      </w:r>
      <w:r w:rsidR="000D51A6">
        <w:t xml:space="preserve"> </w:t>
      </w:r>
      <w:r w:rsidRPr="00EB7682">
        <w:rPr>
          <w:rFonts w:cs="Times New Roman"/>
          <w:szCs w:val="24"/>
        </w:rPr>
        <w:t>divided in section of research approach, research strategy, research duration and the research classification. The study used a sample size of 7</w:t>
      </w:r>
      <w:r w:rsidR="00321996">
        <w:rPr>
          <w:rFonts w:cs="Times New Roman"/>
          <w:szCs w:val="24"/>
        </w:rPr>
        <w:t>3</w:t>
      </w:r>
      <w:r w:rsidRPr="00EB7682">
        <w:rPr>
          <w:rFonts w:cs="Times New Roman"/>
          <w:szCs w:val="24"/>
        </w:rPr>
        <w:t xml:space="preserve"> respondents. It is also shown that </w:t>
      </w:r>
      <w:r w:rsidR="004C0B07">
        <w:rPr>
          <w:rFonts w:cs="Times New Roman"/>
        </w:rPr>
        <w:t>periodic reconciliation and financial performance had</w:t>
      </w:r>
      <w:r w:rsidR="003B0938">
        <w:rPr>
          <w:rFonts w:cs="Times New Roman"/>
        </w:rPr>
        <w:t xml:space="preserve"> </w:t>
      </w:r>
      <w:r w:rsidR="003B0938" w:rsidRPr="00C47928">
        <w:t xml:space="preserve">an </w:t>
      </w:r>
      <w:r w:rsidR="003B0938">
        <w:t>Adjusted R Square of .</w:t>
      </w:r>
      <w:r w:rsidR="004C0B07">
        <w:t>7</w:t>
      </w:r>
      <w:r w:rsidR="00B115C8">
        <w:t>00</w:t>
      </w:r>
      <w:r w:rsidR="003B0938">
        <w:t xml:space="preserve"> (7</w:t>
      </w:r>
      <w:r w:rsidR="00B115C8">
        <w:t>0.0</w:t>
      </w:r>
      <w:r w:rsidR="003B0938">
        <w:t xml:space="preserve">%), </w:t>
      </w:r>
      <w:r w:rsidR="004C0B07">
        <w:t>access to accounting system had</w:t>
      </w:r>
      <w:r w:rsidR="003B0938">
        <w:t xml:space="preserve"> </w:t>
      </w:r>
      <w:r w:rsidR="003B0938" w:rsidRPr="00C47928">
        <w:t xml:space="preserve">an </w:t>
      </w:r>
      <w:r w:rsidR="003B0938">
        <w:t>Adjusted R Square of .</w:t>
      </w:r>
      <w:r w:rsidR="000D4290">
        <w:t>451</w:t>
      </w:r>
      <w:r w:rsidR="003B0938">
        <w:t xml:space="preserve"> (</w:t>
      </w:r>
      <w:r w:rsidR="000D4290">
        <w:t>45.1</w:t>
      </w:r>
      <w:r w:rsidR="003B0938">
        <w:t xml:space="preserve">%) and </w:t>
      </w:r>
      <w:r w:rsidR="00820CCC">
        <w:t xml:space="preserve">control activities </w:t>
      </w:r>
      <w:r w:rsidR="00B115C8">
        <w:t>and financial</w:t>
      </w:r>
      <w:r w:rsidR="00820CCC">
        <w:t xml:space="preserve"> performance had </w:t>
      </w:r>
      <w:r w:rsidR="003B0938" w:rsidRPr="00C47928">
        <w:t xml:space="preserve">an </w:t>
      </w:r>
      <w:r w:rsidR="003B0938">
        <w:t>Adjusted R Square of .</w:t>
      </w:r>
      <w:r w:rsidR="00B115C8">
        <w:t>713</w:t>
      </w:r>
      <w:r w:rsidR="003B0938">
        <w:t xml:space="preserve"> (</w:t>
      </w:r>
      <w:r w:rsidR="00B115C8">
        <w:t>71.3</w:t>
      </w:r>
      <w:r w:rsidR="003B0938">
        <w:t>%)</w:t>
      </w:r>
      <w:r w:rsidRPr="00EB7682">
        <w:rPr>
          <w:rFonts w:cs="Times New Roman"/>
          <w:szCs w:val="24"/>
        </w:rPr>
        <w:t xml:space="preserve">. </w:t>
      </w:r>
    </w:p>
    <w:p w14:paraId="1FADFCB2" w14:textId="00FE2AC7" w:rsidR="00DC1FFD" w:rsidRDefault="00043B71" w:rsidP="004B17A1">
      <w:pPr>
        <w:rPr>
          <w:rFonts w:cs="Times New Roman"/>
          <w:szCs w:val="24"/>
        </w:rPr>
      </w:pPr>
      <w:r w:rsidRPr="00EB7682">
        <w:rPr>
          <w:rFonts w:cs="Times New Roman"/>
          <w:szCs w:val="24"/>
        </w:rPr>
        <w:t xml:space="preserve">In conclusion, the study notes that </w:t>
      </w:r>
      <w:r w:rsidR="001A7416">
        <w:t>financial performance</w:t>
      </w:r>
      <w:r w:rsidR="00DC1FFD">
        <w:t xml:space="preserve"> of any organization can be measured by the standard or the effectiveness of the internal control system and as well as the policies implemented by the management</w:t>
      </w:r>
      <w:r w:rsidRPr="00EB7682">
        <w:rPr>
          <w:szCs w:val="24"/>
        </w:rPr>
        <w:t>.</w:t>
      </w:r>
      <w:r w:rsidRPr="00EB7682">
        <w:rPr>
          <w:rFonts w:cs="Times New Roman"/>
          <w:szCs w:val="24"/>
        </w:rPr>
        <w:t xml:space="preserve"> </w:t>
      </w:r>
      <w:r w:rsidR="00793327">
        <w:t>A well-managed business entity will not only attract interest of outsiders but will also retain the zeal of the existing owners and users of the financial information</w:t>
      </w:r>
    </w:p>
    <w:p w14:paraId="4295DACF" w14:textId="36AE3BA9" w:rsidR="001036FE" w:rsidRDefault="00043B71" w:rsidP="004B17A1">
      <w:r w:rsidRPr="00EB7682">
        <w:rPr>
          <w:rFonts w:cs="Times New Roman"/>
          <w:szCs w:val="24"/>
        </w:rPr>
        <w:t xml:space="preserve">In recommendation, the study suggested that </w:t>
      </w:r>
      <w:r w:rsidR="004B17A1" w:rsidRPr="000A4B2D">
        <w:t>should ensure that there are adequate organizational controls and that each staff knows his duties and equally ensures effective segregation of duties</w:t>
      </w:r>
      <w:r w:rsidR="00491A03">
        <w:rPr>
          <w:szCs w:val="24"/>
        </w:rPr>
        <w:t>.</w:t>
      </w:r>
      <w:r w:rsidR="004B17A1">
        <w:rPr>
          <w:szCs w:val="24"/>
        </w:rPr>
        <w:t xml:space="preserve"> Additionally, management </w:t>
      </w:r>
      <w:r w:rsidR="004B17A1" w:rsidRPr="006753BA">
        <w:t>should be reviewed periodically so as to cope with modern trends in organizational fraud prevention</w:t>
      </w:r>
      <w:r w:rsidR="004B17A1">
        <w:t>.</w:t>
      </w:r>
    </w:p>
    <w:p w14:paraId="6D4518D0" w14:textId="77777777" w:rsidR="001036FE" w:rsidRDefault="001036FE" w:rsidP="00123062"/>
    <w:p w14:paraId="469A06EE" w14:textId="437B53A7" w:rsidR="001036FE" w:rsidRDefault="001036FE" w:rsidP="00123062">
      <w:pPr>
        <w:sectPr w:rsidR="001036FE" w:rsidSect="001C2566">
          <w:pgSz w:w="12240" w:h="15840"/>
          <w:pgMar w:top="1440" w:right="1440" w:bottom="1440" w:left="1440" w:header="720" w:footer="720" w:gutter="0"/>
          <w:pgNumType w:fmt="lowerRoman" w:start="1"/>
          <w:cols w:space="720"/>
          <w:docGrid w:linePitch="360"/>
        </w:sectPr>
      </w:pPr>
    </w:p>
    <w:p w14:paraId="1E08C556" w14:textId="77777777" w:rsidR="00123062" w:rsidRDefault="00123062" w:rsidP="00123062">
      <w:pPr>
        <w:pStyle w:val="Heading1"/>
        <w:jc w:val="center"/>
      </w:pPr>
      <w:bookmarkStart w:id="31" w:name="_Toc91243334"/>
      <w:r>
        <w:lastRenderedPageBreak/>
        <w:t>CHAPTER ONE</w:t>
      </w:r>
      <w:bookmarkEnd w:id="8"/>
      <w:bookmarkEnd w:id="9"/>
      <w:bookmarkEnd w:id="31"/>
    </w:p>
    <w:p w14:paraId="51873042" w14:textId="77777777" w:rsidR="00123062" w:rsidRDefault="00123062" w:rsidP="00123062">
      <w:pPr>
        <w:pStyle w:val="Heading1"/>
        <w:jc w:val="center"/>
      </w:pPr>
      <w:bookmarkStart w:id="32" w:name="_Toc448508309"/>
      <w:bookmarkStart w:id="33" w:name="_Toc10848103"/>
      <w:bookmarkStart w:id="34" w:name="_Toc91243335"/>
      <w:r>
        <w:t>INTRODUCTION</w:t>
      </w:r>
      <w:bookmarkEnd w:id="32"/>
      <w:bookmarkEnd w:id="33"/>
      <w:bookmarkEnd w:id="34"/>
    </w:p>
    <w:p w14:paraId="4A5340C6" w14:textId="77777777" w:rsidR="00123062" w:rsidRDefault="00123062" w:rsidP="00123062">
      <w:pPr>
        <w:pStyle w:val="Heading1"/>
      </w:pPr>
      <w:bookmarkStart w:id="35" w:name="_Toc91243336"/>
      <w:bookmarkStart w:id="36" w:name="_Toc448508310"/>
      <w:bookmarkStart w:id="37" w:name="_Toc10848104"/>
      <w:r>
        <w:t>Chapter overview</w:t>
      </w:r>
      <w:bookmarkEnd w:id="35"/>
    </w:p>
    <w:p w14:paraId="76E8BBE0" w14:textId="77777777" w:rsidR="00123062" w:rsidRPr="0076095D" w:rsidRDefault="00123062" w:rsidP="00123062">
      <w:pPr>
        <w:rPr>
          <w:color w:val="000000" w:themeColor="text1"/>
        </w:rPr>
      </w:pPr>
      <w:r w:rsidRPr="00B6454C">
        <w:rPr>
          <w:color w:val="000000" w:themeColor="text1"/>
        </w:rPr>
        <w:t>This chapter presents the background to the study, statement of the problem, purpose of the study, research objectives, research questions, and hypotheses of the study, scope of the study, the significance of the study and the arrangement of the study.</w:t>
      </w:r>
    </w:p>
    <w:p w14:paraId="597C794F" w14:textId="77777777" w:rsidR="00123062" w:rsidRDefault="00123062" w:rsidP="00123062">
      <w:pPr>
        <w:pStyle w:val="Heading1"/>
      </w:pPr>
      <w:bookmarkStart w:id="38" w:name="_Toc91243337"/>
      <w:r>
        <w:t>Background of the study</w:t>
      </w:r>
      <w:bookmarkEnd w:id="36"/>
      <w:bookmarkEnd w:id="37"/>
      <w:bookmarkEnd w:id="38"/>
    </w:p>
    <w:p w14:paraId="1746AC22" w14:textId="77777777" w:rsidR="00123062" w:rsidRDefault="00123062" w:rsidP="00123062">
      <w:r>
        <w:t>The study examined the role of internal control systems on financial performance in public organisations in Uganda. It based on a case study of Uganda Civil Aviation Authority.</w:t>
      </w:r>
    </w:p>
    <w:p w14:paraId="0D46656D" w14:textId="00BC6286" w:rsidR="00123062" w:rsidRDefault="00123062" w:rsidP="00123062">
      <w:r>
        <w:t xml:space="preserve">The study about the impact of internal control systems on financial performance in public organisations warrants research effort and public attention because it is observed that there have not been several studies carried out about the phenomenon especially not within public organisations. It should be noted that internal control systems are a set of policies and procedures adopted by an entity in ensuring that an organization’s transactions are processed in the appropriate manner to avoid waste, theft and misuse of organization resources and in result of misuse or absence, many public organisations start off well but later fail or remain stagnant in their financial performance operations. The study </w:t>
      </w:r>
      <w:r w:rsidR="00BB61A8">
        <w:t>was</w:t>
      </w:r>
      <w:r>
        <w:t xml:space="preserve"> therefore carried out with an intension of exploring major causes of this situation which and to provide recommendations to the issues. In addition, many times financial performance has been viewed as the life blood of any organisation and without it, it is hard to run activities of an organisation.</w:t>
      </w:r>
    </w:p>
    <w:p w14:paraId="60ADCE9A" w14:textId="77777777" w:rsidR="00123062" w:rsidRPr="00C33CE4" w:rsidRDefault="00123062" w:rsidP="00123062">
      <w:r w:rsidRPr="00C33CE4">
        <w:lastRenderedPageBreak/>
        <w:t>Historical development of internal control as individual enterprise system is not as broad as other management spheres in science directions. The de</w:t>
      </w:r>
      <w:r>
        <w:t>fi</w:t>
      </w:r>
      <w:r w:rsidRPr="00C33CE4">
        <w:t xml:space="preserve">nition of internal control was presented for the </w:t>
      </w:r>
      <w:r>
        <w:t>fir</w:t>
      </w:r>
      <w:r w:rsidRPr="00C33CE4">
        <w:t>st time in 1949 by the American Institute of Certi</w:t>
      </w:r>
      <w:r>
        <w:t>fi</w:t>
      </w:r>
      <w:r w:rsidRPr="00C33CE4">
        <w:t>cated Accountants (AICPA). It de</w:t>
      </w:r>
      <w:r>
        <w:t>fi</w:t>
      </w:r>
      <w:r w:rsidRPr="00C33CE4">
        <w:t>ned internal control as a plan and other coordinated means and ways by the enterprise to keep safe its assets, check the covertness and reliability of data, to increase its effectiveness and to ensure the settled management politics</w:t>
      </w:r>
      <w:r>
        <w:t xml:space="preserve"> (Daniella, 2017)</w:t>
      </w:r>
      <w:r w:rsidRPr="00C33CE4">
        <w:t>. However, the presented de</w:t>
      </w:r>
      <w:r>
        <w:t>fi</w:t>
      </w:r>
      <w:r w:rsidRPr="00C33CE4">
        <w:t>nition of control concept has been constantly improved, and nowadays there is quite an extensive set of conceptions that indicates the system of internal control as one of the means of leadership to ensure safety of enterprise assets and its regular development. In 1992, the COSO model appeared; its analysis distinguished the concepts of risk and internal control</w:t>
      </w:r>
      <w:r>
        <w:t xml:space="preserve"> (Lauren, 2017)</w:t>
      </w:r>
      <w:r w:rsidRPr="00C33CE4">
        <w:t>.</w:t>
      </w:r>
    </w:p>
    <w:p w14:paraId="06DBD925" w14:textId="77777777" w:rsidR="00123062" w:rsidRPr="00387F02" w:rsidRDefault="00123062" w:rsidP="00123062">
      <w:r>
        <w:t xml:space="preserve">According to Garrison (2013) internal control systems are “those steps taken by management that attempt to increase the likelihood that the objectives set down at the planning stage are attained and to ensure that all parts of the organization function in a manner consistent with organizational policies. He further defined internal control as those sets of organizational activities which include: planning, co-ordination, communication, evaluation and decision making as well as informal processes aimed at enhancing the efficient and effective use of the organizational resources towards the achievement of the organizational objectives. </w:t>
      </w:r>
    </w:p>
    <w:p w14:paraId="3B2602D6" w14:textId="77777777" w:rsidR="00123062" w:rsidRDefault="00123062" w:rsidP="00123062">
      <w:pPr>
        <w:rPr>
          <w:rFonts w:eastAsia="Times New Roman"/>
        </w:rPr>
      </w:pPr>
      <w:r w:rsidRPr="00D7244E">
        <w:rPr>
          <w:rFonts w:eastAsia="Times New Roman"/>
        </w:rPr>
        <w:t>According to St</w:t>
      </w:r>
      <w:r>
        <w:rPr>
          <w:rFonts w:eastAsia="Times New Roman"/>
        </w:rPr>
        <w:t>oner (201</w:t>
      </w:r>
      <w:r w:rsidRPr="00D7244E">
        <w:rPr>
          <w:rFonts w:eastAsia="Times New Roman"/>
        </w:rPr>
        <w:t xml:space="preserve">3) financial performance refers to the ability to operate efficiently, profitably, survive, grow and react to the environmental opportunities and threats. In agreement with this </w:t>
      </w:r>
      <w:proofErr w:type="spellStart"/>
      <w:r w:rsidRPr="00D7244E">
        <w:rPr>
          <w:rFonts w:eastAsia="Times New Roman"/>
        </w:rPr>
        <w:t>Solenberg</w:t>
      </w:r>
      <w:proofErr w:type="spellEnd"/>
      <w:r w:rsidRPr="00D7244E">
        <w:rPr>
          <w:rFonts w:eastAsia="Times New Roman"/>
        </w:rPr>
        <w:t xml:space="preserve"> and Anderson (</w:t>
      </w:r>
      <w:r>
        <w:rPr>
          <w:rFonts w:eastAsia="Times New Roman"/>
        </w:rPr>
        <w:t>2015</w:t>
      </w:r>
      <w:r w:rsidRPr="00D7244E">
        <w:rPr>
          <w:rFonts w:eastAsia="Times New Roman"/>
        </w:rPr>
        <w:t xml:space="preserve">) assert that performance is measured by how efficient the enterprise is in use of resources in achieving its objectives. Financial measures of performance include return on assets, profitability, and value for money, return on sales, return on equity, and return on capital employed, liquidity and efficiency (Beeler et at, </w:t>
      </w:r>
      <w:r>
        <w:rPr>
          <w:rFonts w:eastAsia="Times New Roman"/>
        </w:rPr>
        <w:t>2014</w:t>
      </w:r>
      <w:r w:rsidRPr="00D7244E">
        <w:rPr>
          <w:rFonts w:eastAsia="Times New Roman"/>
        </w:rPr>
        <w:t>)</w:t>
      </w:r>
      <w:r>
        <w:rPr>
          <w:rFonts w:eastAsia="Times New Roman"/>
        </w:rPr>
        <w:t>.</w:t>
      </w:r>
    </w:p>
    <w:p w14:paraId="3C478D88" w14:textId="77777777" w:rsidR="00123062" w:rsidRDefault="00123062" w:rsidP="00123062">
      <w:r>
        <w:rPr>
          <w:rFonts w:eastAsia="Times New Roman"/>
        </w:rPr>
        <w:lastRenderedPageBreak/>
        <w:t xml:space="preserve">This current study about internal control systems will be explained by the Agency Theory which was developed by Jensen and </w:t>
      </w:r>
      <w:proofErr w:type="spellStart"/>
      <w:r>
        <w:rPr>
          <w:rFonts w:eastAsia="Times New Roman"/>
        </w:rPr>
        <w:t>Meckling</w:t>
      </w:r>
      <w:proofErr w:type="spellEnd"/>
      <w:r>
        <w:rPr>
          <w:rFonts w:eastAsia="Times New Roman"/>
        </w:rPr>
        <w:t xml:space="preserve"> in 1976; the theory fits to guide the study variables because the theory is able to explain the holistic as well as embedded effects of the control issues, and has an extensive ability to capture various control mechanisms under the condition of uncertainty. Kenneth (2018) states that the latter aspect is particularly important since most management control variables ae usually uncontrollable and would happen under uncertain conditions. Accordingly, </w:t>
      </w:r>
      <w:proofErr w:type="spellStart"/>
      <w:r>
        <w:rPr>
          <w:rFonts w:eastAsia="Times New Roman"/>
        </w:rPr>
        <w:t>Dikoli</w:t>
      </w:r>
      <w:proofErr w:type="spellEnd"/>
      <w:r>
        <w:rPr>
          <w:rFonts w:eastAsia="Times New Roman"/>
        </w:rPr>
        <w:t xml:space="preserve"> (2018) adds that given accounting information systems, agency theory designates the exact management’s control variables precisely and determines the optimal control elements which could be established under various control situations. </w:t>
      </w:r>
      <w:r w:rsidRPr="00F64822">
        <w:t xml:space="preserve">In sum, no other theories are as rich as the agency theory in explaining the reasons for developing </w:t>
      </w:r>
      <w:r>
        <w:t>internal</w:t>
      </w:r>
      <w:r w:rsidRPr="00F64822">
        <w:t xml:space="preserve"> control systems, considering their elements, and how they can be effective established in various organizations</w:t>
      </w:r>
      <w:r>
        <w:t>.</w:t>
      </w:r>
    </w:p>
    <w:p w14:paraId="200D6051" w14:textId="5736227B" w:rsidR="00123062" w:rsidRDefault="00123062" w:rsidP="00123062">
      <w:r>
        <w:t xml:space="preserve">The study </w:t>
      </w:r>
      <w:r w:rsidR="00BB61A8">
        <w:t>was</w:t>
      </w:r>
      <w:r>
        <w:t xml:space="preserve"> guided by 2 theories; the Agency Theory and the Stewardship Theory. The Agency Theory was advanced by Jensen and </w:t>
      </w:r>
      <w:proofErr w:type="spellStart"/>
      <w:r>
        <w:t>Meckling</w:t>
      </w:r>
      <w:proofErr w:type="spellEnd"/>
      <w:r>
        <w:t xml:space="preserve"> in 1976. </w:t>
      </w:r>
      <w:r w:rsidR="00BB61A8">
        <w:t>It</w:t>
      </w:r>
      <w:r>
        <w:t xml:space="preserve"> is appropriate </w:t>
      </w:r>
      <w:r w:rsidR="00BB61A8">
        <w:t>because</w:t>
      </w:r>
      <w:r>
        <w:t xml:space="preserve"> it focuses on the behavioral relationship between the owners who are the principals and those others who are the agents contracted by the owners to execute duties on behalf of the principal where the agent is given some decision-making power. It is also realised that the theory further assumes that managers are more informative than investors making it hard for investors to effectively determine whether their interests are well taken care of, thus, the theory states that there is need to have proper adequate contracts in an organisation to minimise opportunistic behaviors by the managers (Mwangi, 2017). </w:t>
      </w:r>
    </w:p>
    <w:p w14:paraId="3C34C8F6" w14:textId="76B515A4" w:rsidR="00123062" w:rsidRPr="00BA454F" w:rsidRDefault="00123062" w:rsidP="00123062">
      <w:r>
        <w:rPr>
          <w:rFonts w:eastAsia="Times New Roman"/>
        </w:rPr>
        <w:t xml:space="preserve">The study </w:t>
      </w:r>
      <w:r w:rsidR="005128C4">
        <w:rPr>
          <w:rFonts w:eastAsia="Times New Roman"/>
        </w:rPr>
        <w:t>was</w:t>
      </w:r>
      <w:r>
        <w:rPr>
          <w:rFonts w:eastAsia="Times New Roman"/>
        </w:rPr>
        <w:t xml:space="preserve"> guided by the Stewardship Theory which was developed by </w:t>
      </w:r>
      <w:proofErr w:type="spellStart"/>
      <w:r w:rsidRPr="00BA454F">
        <w:t>Schoorman</w:t>
      </w:r>
      <w:proofErr w:type="spellEnd"/>
      <w:r w:rsidRPr="00BA454F">
        <w:t xml:space="preserve"> and Donaldson </w:t>
      </w:r>
      <w:r>
        <w:t xml:space="preserve">in </w:t>
      </w:r>
      <w:r w:rsidRPr="00BA454F">
        <w:t>1997</w:t>
      </w:r>
      <w:r>
        <w:t xml:space="preserve">. This theory is also fit in explaining the study since it accepts that managers are stewards who are responsible is to align their behaviors with the objectives of their principals. </w:t>
      </w:r>
      <w:r>
        <w:lastRenderedPageBreak/>
        <w:t>In this regard, management within various are responsible for providing all the necessaries that may influence the effectiveness of internal audit. Stewardship governance is being associated with different structural factors such as leadership systems, managerial practices, routines and procedures (Hernandez, 2012). Employees can become a steward through developing self-regulatory instrument in order to ensure the achievement of improved financial performance (</w:t>
      </w:r>
      <w:proofErr w:type="spellStart"/>
      <w:r>
        <w:t>Schepers</w:t>
      </w:r>
      <w:proofErr w:type="spellEnd"/>
      <w:r>
        <w:t xml:space="preserve"> </w:t>
      </w:r>
      <w:r>
        <w:rPr>
          <w:rFonts w:ascii="TimesNewRoman,Italic" w:hAnsi="TimesNewRoman,Italic" w:cs="TimesNewRoman,Italic"/>
          <w:i/>
          <w:iCs/>
        </w:rPr>
        <w:t xml:space="preserve">et al., </w:t>
      </w:r>
      <w:r>
        <w:t>2012).</w:t>
      </w:r>
    </w:p>
    <w:p w14:paraId="500E4E6C" w14:textId="77777777" w:rsidR="00123062" w:rsidRDefault="00123062" w:rsidP="00123062">
      <w:proofErr w:type="spellStart"/>
      <w:r>
        <w:t>Juheno</w:t>
      </w:r>
      <w:proofErr w:type="spellEnd"/>
      <w:r>
        <w:t xml:space="preserve"> (2017) further notes that internal controls play an important role in corporate governance systems. Controls help an organization prepare accurate and complete financial statements at the end of each month and quarter. A firm may also hedge, or protect against, operating risks by implementing functional controls. These risks may relate to manufacturing activities and technological processes. Corporate governance consists of all mechanisms, technological processes and physical systems that department heads and segment chiefs put into place to make sure a company operates effectively. Governance tools include human resources policies and guidelines, as well as departmental work specifications. These tools may also include external elements, such as laws and regulations.</w:t>
      </w:r>
    </w:p>
    <w:p w14:paraId="4FE362E5" w14:textId="77777777" w:rsidR="00123062" w:rsidRPr="00597C93" w:rsidRDefault="00123062" w:rsidP="00123062">
      <w:r w:rsidRPr="00597C93">
        <w:t xml:space="preserve">According to </w:t>
      </w:r>
      <w:proofErr w:type="spellStart"/>
      <w:r w:rsidRPr="00597C93">
        <w:t>Mawanda</w:t>
      </w:r>
      <w:proofErr w:type="spellEnd"/>
      <w:r w:rsidRPr="00597C93">
        <w:t xml:space="preserve"> (20</w:t>
      </w:r>
      <w:r>
        <w:t>1</w:t>
      </w:r>
      <w:r w:rsidRPr="00597C93">
        <w:t>8) internal controls are processes designed and affected by those charged with governance, management, and other personnel to provide reasonable assurance about the achievement of an entity’s objectives. As such internal control plays a direct role in influencing management performance as they are charged to provide a reasonable assurance of the reliability of financial reporting, the compliance with laws and regulations and to uphold good corporate governance.</w:t>
      </w:r>
      <w:r>
        <w:t xml:space="preserve"> </w:t>
      </w:r>
      <w:r w:rsidRPr="00597C93">
        <w:t xml:space="preserve">It is thus evidenced that the application of internal control systems has the potential to help in the effective and efficient delivery of services, but such an approach is relatively new </w:t>
      </w:r>
      <w:r w:rsidRPr="00597C93">
        <w:lastRenderedPageBreak/>
        <w:t>and is sometimes at odds with the customary informal processes that have been applied</w:t>
      </w:r>
      <w:r>
        <w:t xml:space="preserve"> in an organisation</w:t>
      </w:r>
    </w:p>
    <w:p w14:paraId="6155C6FA" w14:textId="5A02977F" w:rsidR="00123062" w:rsidRDefault="00123062" w:rsidP="00123062">
      <w:r>
        <w:t xml:space="preserve">It is important to note that an effective internal control system is one that exhibits certain characteristics that facilitate the evaluation and improvement of existing internal control systems by highlighting areas where the practical application of such guidelines often fails in many organizations. Recently, policymakers have focused considerable attention on perceived weaknesses in the accountability and transparency of charitable organizations. This increased scrutiny is not necessarily unwarranted due to the recent financial scandals and the size of the </w:t>
      </w:r>
      <w:r w:rsidR="008B7254">
        <w:t>public</w:t>
      </w:r>
      <w:r>
        <w:t xml:space="preserve"> organisations to the economy (</w:t>
      </w:r>
      <w:proofErr w:type="spellStart"/>
      <w:r>
        <w:t>Petrovits</w:t>
      </w:r>
      <w:proofErr w:type="spellEnd"/>
      <w:r>
        <w:t>: 2013). Opponents of any increased regulation argue that the current rules are adequate but need to be enforced, that most donors will not use any additional information to make a giving decision, and that organizations do not have the funds to comply with burden-some rules.</w:t>
      </w:r>
    </w:p>
    <w:p w14:paraId="32BF5237" w14:textId="77777777" w:rsidR="00123062" w:rsidRDefault="00123062" w:rsidP="00123062">
      <w:proofErr w:type="spellStart"/>
      <w:r>
        <w:t>Katuntu</w:t>
      </w:r>
      <w:proofErr w:type="spellEnd"/>
      <w:r>
        <w:t xml:space="preserve">, (2005) notes that today’s organisations have concentrated on the availability, accessibility and cost efficiency in the utilization of finances and as such, little attention has been paid to the great role played by the internal control systems in the performance of businesses. Furthermore, it is also stated that organisations have operated in total disregard of internal control systems leading to the mass failure of these business organizations (Lydia Were, 2011). Studies show that 90% of the business start-ups do not operate beyond the third anniversary due to lack of sound internal control systems. </w:t>
      </w:r>
    </w:p>
    <w:p w14:paraId="70C1E94F" w14:textId="77777777" w:rsidR="00123062" w:rsidRDefault="00123062" w:rsidP="00123062">
      <w:r w:rsidRPr="00597C93">
        <w:t xml:space="preserve">According to </w:t>
      </w:r>
      <w:proofErr w:type="spellStart"/>
      <w:r w:rsidRPr="00597C93">
        <w:t>Mawanda</w:t>
      </w:r>
      <w:proofErr w:type="spellEnd"/>
      <w:r w:rsidRPr="00597C93">
        <w:t xml:space="preserve"> (2008) internal controls </w:t>
      </w:r>
      <w:r>
        <w:t xml:space="preserve">in UCAA </w:t>
      </w:r>
      <w:r w:rsidRPr="00597C93">
        <w:t xml:space="preserve">are processes designed and affected by those charged with governance, management, and other personnel to provide reasonable assurance about the achievement of </w:t>
      </w:r>
      <w:r>
        <w:t>the</w:t>
      </w:r>
      <w:r w:rsidRPr="00597C93">
        <w:t xml:space="preserve"> entity’s objectives. As such internal control plays a direct role in influencing </w:t>
      </w:r>
      <w:r>
        <w:t xml:space="preserve">financial </w:t>
      </w:r>
      <w:r w:rsidRPr="00597C93">
        <w:t xml:space="preserve">performance as they are charged to provide a reasonable assurance of the </w:t>
      </w:r>
      <w:r w:rsidRPr="00597C93">
        <w:lastRenderedPageBreak/>
        <w:t>reliability of financial reporting, the compliance with laws and regulations and to uphold good corporate governance.</w:t>
      </w:r>
      <w:r>
        <w:t xml:space="preserve"> </w:t>
      </w:r>
    </w:p>
    <w:p w14:paraId="5A207A07" w14:textId="77777777" w:rsidR="00123062" w:rsidRDefault="00123062" w:rsidP="00123062">
      <w:r>
        <w:t>According to UCAA financial manual (2017/18) the policy or implementation frameworks of internal control systems are as follows:</w:t>
      </w:r>
    </w:p>
    <w:p w14:paraId="2AF641F9" w14:textId="77777777" w:rsidR="00123062" w:rsidRPr="00EF3F59" w:rsidRDefault="00123062" w:rsidP="00123062">
      <w:pPr>
        <w:pStyle w:val="ListParagraph"/>
        <w:numPr>
          <w:ilvl w:val="0"/>
          <w:numId w:val="1"/>
        </w:numPr>
        <w:spacing w:line="480" w:lineRule="auto"/>
        <w:rPr>
          <w:sz w:val="24"/>
          <w:szCs w:val="24"/>
        </w:rPr>
      </w:pPr>
      <w:r w:rsidRPr="00EF3F59">
        <w:rPr>
          <w:sz w:val="24"/>
          <w:szCs w:val="24"/>
        </w:rPr>
        <w:t>To ensure the completeness and accuracy of financial information.</w:t>
      </w:r>
    </w:p>
    <w:p w14:paraId="444DC8B8" w14:textId="77777777" w:rsidR="00123062" w:rsidRPr="00EF3F59" w:rsidRDefault="00123062" w:rsidP="00123062">
      <w:pPr>
        <w:pStyle w:val="ListParagraph"/>
        <w:numPr>
          <w:ilvl w:val="0"/>
          <w:numId w:val="1"/>
        </w:numPr>
        <w:spacing w:line="480" w:lineRule="auto"/>
        <w:rPr>
          <w:sz w:val="24"/>
          <w:szCs w:val="24"/>
        </w:rPr>
      </w:pPr>
      <w:r w:rsidRPr="00EF3F59">
        <w:rPr>
          <w:sz w:val="24"/>
          <w:szCs w:val="24"/>
        </w:rPr>
        <w:t>To ensure compliance with the authoritative laws and regulations in organisation operations.</w:t>
      </w:r>
    </w:p>
    <w:p w14:paraId="771A1DD2" w14:textId="77777777" w:rsidR="00123062" w:rsidRPr="00EF3F59" w:rsidRDefault="00123062" w:rsidP="00123062">
      <w:pPr>
        <w:pStyle w:val="ListParagraph"/>
        <w:numPr>
          <w:ilvl w:val="0"/>
          <w:numId w:val="1"/>
        </w:numPr>
        <w:spacing w:line="480" w:lineRule="auto"/>
        <w:rPr>
          <w:sz w:val="24"/>
          <w:szCs w:val="24"/>
        </w:rPr>
      </w:pPr>
      <w:r w:rsidRPr="00EF3F59">
        <w:rPr>
          <w:sz w:val="24"/>
          <w:szCs w:val="24"/>
        </w:rPr>
        <w:t>To promote an environment of efficient and effective operations that can maximize efficiency and effectiveness.</w:t>
      </w:r>
    </w:p>
    <w:p w14:paraId="3FF6FF78" w14:textId="77777777" w:rsidR="00123062" w:rsidRPr="00EF3F59" w:rsidRDefault="00123062" w:rsidP="00123062">
      <w:pPr>
        <w:pStyle w:val="ListParagraph"/>
        <w:numPr>
          <w:ilvl w:val="0"/>
          <w:numId w:val="1"/>
        </w:numPr>
        <w:spacing w:line="480" w:lineRule="auto"/>
        <w:rPr>
          <w:sz w:val="24"/>
          <w:szCs w:val="24"/>
        </w:rPr>
      </w:pPr>
      <w:r w:rsidRPr="00EF3F59">
        <w:rPr>
          <w:sz w:val="24"/>
          <w:szCs w:val="24"/>
        </w:rPr>
        <w:t>To provide a mechanism for management to maintain the achievement of operational goals and objectives.</w:t>
      </w:r>
    </w:p>
    <w:p w14:paraId="01B373F1" w14:textId="77777777" w:rsidR="00123062" w:rsidRDefault="00123062" w:rsidP="00123062">
      <w:r>
        <w:t xml:space="preserve">It is also observed that despite Uganda Civil Aviation Authority having established internal control systems, the organisation is still facing challenges in achieving objectives under financial performance. The study will therefore focus on assessing the level at which Uganda Civil Aviation Authority is achieving its set objectives with an aim of enhancing on financial performance. </w:t>
      </w:r>
    </w:p>
    <w:p w14:paraId="5C7393C1" w14:textId="77777777" w:rsidR="00123062" w:rsidRDefault="00123062" w:rsidP="00123062">
      <w:pPr>
        <w:pStyle w:val="Heading1"/>
      </w:pPr>
      <w:bookmarkStart w:id="39" w:name="_Toc448508311"/>
      <w:bookmarkStart w:id="40" w:name="_Toc10848105"/>
      <w:bookmarkStart w:id="41" w:name="_Toc91243338"/>
      <w:r>
        <w:t>Statement of the problem</w:t>
      </w:r>
      <w:bookmarkEnd w:id="39"/>
      <w:bookmarkEnd w:id="40"/>
      <w:bookmarkEnd w:id="41"/>
    </w:p>
    <w:p w14:paraId="58F83D96" w14:textId="77777777" w:rsidR="00123062" w:rsidRDefault="00123062" w:rsidP="00123062">
      <w:r>
        <w:t>According to Kirsty (208) efficient internal controls creates an organization’s confidence in its ability to perform or undertake a particular task and prevents errors and losses through monitoring and enhancing organizational and financial reporting processes as well as ensuring compliance with pertinent laws and regulations.</w:t>
      </w:r>
    </w:p>
    <w:p w14:paraId="465F989B" w14:textId="77777777" w:rsidR="00123062" w:rsidRDefault="00123062" w:rsidP="00123062">
      <w:r>
        <w:t xml:space="preserve">However, UCAA is still facing challenges of poor financial performance, this is evidenced as follows; </w:t>
      </w:r>
      <w:proofErr w:type="spellStart"/>
      <w:r>
        <w:t>Lule</w:t>
      </w:r>
      <w:proofErr w:type="spellEnd"/>
      <w:r>
        <w:t xml:space="preserve"> (2017) observed the cooperation lacks adequate internal control measures which </w:t>
      </w:r>
      <w:r>
        <w:lastRenderedPageBreak/>
        <w:t xml:space="preserve">have exposed it to financial threats such as, incorrect financial statement, mismanagement of documents, incorrect and unreliable financial records for instance; the external audit report (2019) indicated a requisition of UGX 12,674,000 had no supporting documents leading to accountability issues. </w:t>
      </w:r>
    </w:p>
    <w:p w14:paraId="5C6E487A" w14:textId="77777777" w:rsidR="00123062" w:rsidRDefault="00123062" w:rsidP="00123062">
      <w:r>
        <w:t xml:space="preserve">The external audit report (2019) further indicated that there is no proper record keeping and filing within departments; this has created difficulty in conducting periodic reconciliations which could enhance completeness of financial information because some documents are missing or misplaced. </w:t>
      </w:r>
    </w:p>
    <w:p w14:paraId="0DDF45D1" w14:textId="77777777" w:rsidR="00123062" w:rsidRDefault="00123062" w:rsidP="00123062">
      <w:r>
        <w:t xml:space="preserve">In June 2018, a quarterly financial performance report indicated that there are inefficiencies in the internal controls specifically with the accounting personnel; it was revealed that allocation and use of funds within various departments is not done in line with guidelines stipulated in the approved budgets as funds were seen to be directed to wrong activities and departments; this exposed the cooperation to failure of properly utilising government funds. </w:t>
      </w:r>
    </w:p>
    <w:p w14:paraId="49862011" w14:textId="77777777" w:rsidR="00123062" w:rsidRDefault="00123062" w:rsidP="00123062">
      <w:r>
        <w:t>Justine (2018) under a management meeting held on 10</w:t>
      </w:r>
      <w:r w:rsidRPr="0098323B">
        <w:rPr>
          <w:vertAlign w:val="superscript"/>
        </w:rPr>
        <w:t>th</w:t>
      </w:r>
      <w:r>
        <w:t xml:space="preserve"> August 2017 explained that internal control issues affect financial performance which in turn affects operations due to poor accountability. It is therefore upon this that the researcher is carrying out a study to establish the role of implementation of internal control systems on financial performance in public organisations.</w:t>
      </w:r>
    </w:p>
    <w:p w14:paraId="39890E68" w14:textId="77777777" w:rsidR="00123062" w:rsidRDefault="00123062" w:rsidP="00123062">
      <w:pPr>
        <w:pStyle w:val="Heading1"/>
      </w:pPr>
      <w:bookmarkStart w:id="42" w:name="_Toc448508312"/>
      <w:bookmarkStart w:id="43" w:name="_Toc17286035"/>
      <w:bookmarkStart w:id="44" w:name="_Toc91243339"/>
      <w:r>
        <w:t>Purpose of the study</w:t>
      </w:r>
      <w:bookmarkEnd w:id="42"/>
      <w:bookmarkEnd w:id="43"/>
      <w:bookmarkEnd w:id="44"/>
    </w:p>
    <w:p w14:paraId="59FA8AA4" w14:textId="77777777" w:rsidR="00123062" w:rsidRDefault="00123062" w:rsidP="00123062">
      <w:r>
        <w:t>The purpose of the study was to examine the role of internal control systems on financial performance in public organisations in Uganda basing on a case study of Uganda Civil Aviation Authority.</w:t>
      </w:r>
    </w:p>
    <w:p w14:paraId="7BA58DC4" w14:textId="77777777" w:rsidR="00123062" w:rsidRPr="00CC7660" w:rsidRDefault="00123062" w:rsidP="00123062">
      <w:pPr>
        <w:pStyle w:val="Heading2"/>
      </w:pPr>
      <w:bookmarkStart w:id="45" w:name="_Toc91243340"/>
      <w:r>
        <w:lastRenderedPageBreak/>
        <w:t>Research objectives</w:t>
      </w:r>
      <w:bookmarkEnd w:id="45"/>
    </w:p>
    <w:p w14:paraId="193C9064" w14:textId="3E33AB45" w:rsidR="00123062" w:rsidRDefault="00123062" w:rsidP="00123062">
      <w:r>
        <w:t>The following research objectives guide</w:t>
      </w:r>
      <w:r w:rsidR="00A678C4">
        <w:t>d</w:t>
      </w:r>
      <w:r>
        <w:t xml:space="preserve"> the study</w:t>
      </w:r>
    </w:p>
    <w:p w14:paraId="437C0D4B" w14:textId="77777777" w:rsidR="00123062" w:rsidRPr="00E52D57" w:rsidRDefault="00123062" w:rsidP="00123062">
      <w:pPr>
        <w:pStyle w:val="ListParagraph"/>
        <w:numPr>
          <w:ilvl w:val="0"/>
          <w:numId w:val="2"/>
        </w:numPr>
        <w:spacing w:line="480" w:lineRule="auto"/>
        <w:rPr>
          <w:sz w:val="24"/>
          <w:szCs w:val="24"/>
        </w:rPr>
      </w:pPr>
      <w:r w:rsidRPr="00E52D57">
        <w:rPr>
          <w:sz w:val="24"/>
          <w:szCs w:val="24"/>
        </w:rPr>
        <w:t xml:space="preserve">To establish </w:t>
      </w:r>
      <w:r>
        <w:rPr>
          <w:sz w:val="24"/>
          <w:szCs w:val="24"/>
        </w:rPr>
        <w:t>the effect of</w:t>
      </w:r>
      <w:r w:rsidRPr="00E52D57">
        <w:rPr>
          <w:sz w:val="24"/>
          <w:szCs w:val="24"/>
        </w:rPr>
        <w:t xml:space="preserve"> </w:t>
      </w:r>
      <w:r>
        <w:rPr>
          <w:sz w:val="24"/>
          <w:szCs w:val="24"/>
        </w:rPr>
        <w:t>periodic reconciliations</w:t>
      </w:r>
      <w:r w:rsidRPr="00E52D57">
        <w:rPr>
          <w:sz w:val="24"/>
          <w:szCs w:val="24"/>
        </w:rPr>
        <w:t xml:space="preserve"> </w:t>
      </w:r>
      <w:r>
        <w:rPr>
          <w:sz w:val="24"/>
          <w:szCs w:val="24"/>
        </w:rPr>
        <w:t>on</w:t>
      </w:r>
      <w:r w:rsidRPr="00E52D57">
        <w:rPr>
          <w:sz w:val="24"/>
          <w:szCs w:val="24"/>
        </w:rPr>
        <w:t xml:space="preserve"> completeness and accuracy of financial information</w:t>
      </w:r>
      <w:r>
        <w:rPr>
          <w:sz w:val="24"/>
          <w:szCs w:val="24"/>
        </w:rPr>
        <w:t xml:space="preserve"> at Uganda Civil Aviation Authority.</w:t>
      </w:r>
    </w:p>
    <w:p w14:paraId="0916BC3C" w14:textId="77777777" w:rsidR="00123062" w:rsidRPr="00E52D57" w:rsidRDefault="00123062" w:rsidP="00123062">
      <w:pPr>
        <w:pStyle w:val="ListParagraph"/>
        <w:numPr>
          <w:ilvl w:val="0"/>
          <w:numId w:val="2"/>
        </w:numPr>
        <w:spacing w:line="480" w:lineRule="auto"/>
        <w:rPr>
          <w:sz w:val="24"/>
          <w:szCs w:val="24"/>
        </w:rPr>
      </w:pPr>
      <w:r w:rsidRPr="00E52D57">
        <w:rPr>
          <w:sz w:val="24"/>
          <w:szCs w:val="24"/>
        </w:rPr>
        <w:t xml:space="preserve">To </w:t>
      </w:r>
      <w:r>
        <w:rPr>
          <w:sz w:val="24"/>
          <w:szCs w:val="24"/>
        </w:rPr>
        <w:t>assess</w:t>
      </w:r>
      <w:r w:rsidRPr="00E52D57">
        <w:rPr>
          <w:sz w:val="24"/>
          <w:szCs w:val="24"/>
        </w:rPr>
        <w:t xml:space="preserve"> </w:t>
      </w:r>
      <w:r>
        <w:rPr>
          <w:sz w:val="24"/>
          <w:szCs w:val="24"/>
        </w:rPr>
        <w:t>the effect of</w:t>
      </w:r>
      <w:r w:rsidRPr="00E52D57">
        <w:rPr>
          <w:sz w:val="24"/>
          <w:szCs w:val="24"/>
        </w:rPr>
        <w:t xml:space="preserve"> </w:t>
      </w:r>
      <w:r>
        <w:rPr>
          <w:sz w:val="24"/>
          <w:szCs w:val="24"/>
        </w:rPr>
        <w:t>access to accounting system</w:t>
      </w:r>
      <w:r w:rsidRPr="00E52D57">
        <w:rPr>
          <w:sz w:val="24"/>
          <w:szCs w:val="24"/>
        </w:rPr>
        <w:t xml:space="preserve"> </w:t>
      </w:r>
      <w:r>
        <w:rPr>
          <w:sz w:val="24"/>
          <w:szCs w:val="24"/>
        </w:rPr>
        <w:t>on operational goals at Uganda Civil Aviation Authority</w:t>
      </w:r>
      <w:r w:rsidRPr="00E52D57">
        <w:rPr>
          <w:sz w:val="24"/>
          <w:szCs w:val="24"/>
        </w:rPr>
        <w:t>.</w:t>
      </w:r>
    </w:p>
    <w:p w14:paraId="483FEFEF" w14:textId="77777777" w:rsidR="00123062" w:rsidRPr="00E52D57" w:rsidRDefault="00123062" w:rsidP="00123062">
      <w:pPr>
        <w:pStyle w:val="ListParagraph"/>
        <w:numPr>
          <w:ilvl w:val="0"/>
          <w:numId w:val="2"/>
        </w:numPr>
        <w:spacing w:line="480" w:lineRule="auto"/>
        <w:rPr>
          <w:sz w:val="24"/>
          <w:szCs w:val="24"/>
        </w:rPr>
      </w:pPr>
      <w:r w:rsidRPr="00E52D57">
        <w:rPr>
          <w:sz w:val="24"/>
          <w:szCs w:val="24"/>
        </w:rPr>
        <w:t xml:space="preserve">To establish </w:t>
      </w:r>
      <w:r>
        <w:rPr>
          <w:sz w:val="24"/>
          <w:szCs w:val="24"/>
        </w:rPr>
        <w:t>the effect of</w:t>
      </w:r>
      <w:r w:rsidRPr="00E52D57">
        <w:rPr>
          <w:sz w:val="24"/>
          <w:szCs w:val="24"/>
        </w:rPr>
        <w:t xml:space="preserve"> </w:t>
      </w:r>
      <w:r>
        <w:rPr>
          <w:sz w:val="24"/>
          <w:szCs w:val="24"/>
        </w:rPr>
        <w:t>control activities</w:t>
      </w:r>
      <w:r w:rsidRPr="00E52D57">
        <w:rPr>
          <w:sz w:val="24"/>
          <w:szCs w:val="24"/>
        </w:rPr>
        <w:t xml:space="preserve"> </w:t>
      </w:r>
      <w:r>
        <w:rPr>
          <w:sz w:val="24"/>
          <w:szCs w:val="24"/>
        </w:rPr>
        <w:t>on proper utilisation of funds at Uganda Civil Aviation Authority</w:t>
      </w:r>
      <w:r w:rsidRPr="00E52D57">
        <w:rPr>
          <w:sz w:val="24"/>
          <w:szCs w:val="24"/>
        </w:rPr>
        <w:t>.</w:t>
      </w:r>
    </w:p>
    <w:p w14:paraId="57E48F1F" w14:textId="77777777" w:rsidR="00123062" w:rsidRDefault="00123062" w:rsidP="00123062">
      <w:pPr>
        <w:pStyle w:val="Heading2"/>
      </w:pPr>
      <w:bookmarkStart w:id="46" w:name="_Toc91243341"/>
      <w:r>
        <w:t>Research questions</w:t>
      </w:r>
      <w:bookmarkEnd w:id="46"/>
    </w:p>
    <w:p w14:paraId="7653764B" w14:textId="77777777" w:rsidR="00123062" w:rsidRPr="00352A0D" w:rsidRDefault="00123062" w:rsidP="00123062">
      <w:pPr>
        <w:pStyle w:val="ListParagraph"/>
        <w:numPr>
          <w:ilvl w:val="0"/>
          <w:numId w:val="3"/>
        </w:numPr>
        <w:spacing w:line="480" w:lineRule="auto"/>
        <w:rPr>
          <w:sz w:val="24"/>
          <w:szCs w:val="24"/>
        </w:rPr>
      </w:pPr>
      <w:r w:rsidRPr="00352A0D">
        <w:rPr>
          <w:sz w:val="24"/>
          <w:szCs w:val="24"/>
        </w:rPr>
        <w:t xml:space="preserve">What is the effect of </w:t>
      </w:r>
      <w:r>
        <w:rPr>
          <w:sz w:val="24"/>
          <w:szCs w:val="24"/>
        </w:rPr>
        <w:t>periodic reconciliations</w:t>
      </w:r>
      <w:r w:rsidRPr="00E52D57">
        <w:rPr>
          <w:sz w:val="24"/>
          <w:szCs w:val="24"/>
        </w:rPr>
        <w:t xml:space="preserve"> </w:t>
      </w:r>
      <w:r w:rsidRPr="00352A0D">
        <w:rPr>
          <w:sz w:val="24"/>
          <w:szCs w:val="24"/>
        </w:rPr>
        <w:t>on completeness and accuracy of financial information at Uganda Civil Aviation Authority?</w:t>
      </w:r>
    </w:p>
    <w:p w14:paraId="7AEE19DF" w14:textId="77777777" w:rsidR="00123062" w:rsidRPr="00352A0D" w:rsidRDefault="00123062" w:rsidP="00123062">
      <w:pPr>
        <w:pStyle w:val="ListParagraph"/>
        <w:numPr>
          <w:ilvl w:val="0"/>
          <w:numId w:val="3"/>
        </w:numPr>
        <w:spacing w:line="480" w:lineRule="auto"/>
        <w:rPr>
          <w:sz w:val="24"/>
          <w:szCs w:val="24"/>
        </w:rPr>
      </w:pPr>
      <w:r w:rsidRPr="00352A0D">
        <w:rPr>
          <w:sz w:val="24"/>
          <w:szCs w:val="24"/>
        </w:rPr>
        <w:t xml:space="preserve">What is the effect of </w:t>
      </w:r>
      <w:r>
        <w:rPr>
          <w:sz w:val="24"/>
          <w:szCs w:val="24"/>
        </w:rPr>
        <w:t>access to accounting system</w:t>
      </w:r>
      <w:r w:rsidRPr="00E52D57">
        <w:rPr>
          <w:sz w:val="24"/>
          <w:szCs w:val="24"/>
        </w:rPr>
        <w:t xml:space="preserve"> </w:t>
      </w:r>
      <w:r w:rsidRPr="00352A0D">
        <w:rPr>
          <w:sz w:val="24"/>
          <w:szCs w:val="24"/>
        </w:rPr>
        <w:t>on operational goals at Uganda Civil Aviation Authority?</w:t>
      </w:r>
    </w:p>
    <w:p w14:paraId="1B637F51" w14:textId="77777777" w:rsidR="00123062" w:rsidRPr="00352A0D" w:rsidRDefault="00123062" w:rsidP="00123062">
      <w:pPr>
        <w:pStyle w:val="ListParagraph"/>
        <w:numPr>
          <w:ilvl w:val="0"/>
          <w:numId w:val="3"/>
        </w:numPr>
        <w:spacing w:line="480" w:lineRule="auto"/>
        <w:rPr>
          <w:sz w:val="24"/>
          <w:szCs w:val="24"/>
        </w:rPr>
      </w:pPr>
      <w:r w:rsidRPr="00352A0D">
        <w:rPr>
          <w:sz w:val="24"/>
          <w:szCs w:val="24"/>
        </w:rPr>
        <w:t xml:space="preserve">What is the effect of </w:t>
      </w:r>
      <w:r>
        <w:rPr>
          <w:sz w:val="24"/>
          <w:szCs w:val="24"/>
        </w:rPr>
        <w:t>control activities</w:t>
      </w:r>
      <w:r w:rsidRPr="00E52D57">
        <w:rPr>
          <w:sz w:val="24"/>
          <w:szCs w:val="24"/>
        </w:rPr>
        <w:t xml:space="preserve"> </w:t>
      </w:r>
      <w:r w:rsidRPr="00352A0D">
        <w:rPr>
          <w:sz w:val="24"/>
          <w:szCs w:val="24"/>
        </w:rPr>
        <w:t>on proper utilisation of funds at Uganda Civil Aviation Authority?</w:t>
      </w:r>
    </w:p>
    <w:p w14:paraId="53181147" w14:textId="77777777" w:rsidR="00123062" w:rsidRPr="00A678C4" w:rsidRDefault="00123062" w:rsidP="003B0938">
      <w:pPr>
        <w:pStyle w:val="Heading1"/>
        <w:rPr>
          <w:rStyle w:val="ListParagraphChar"/>
          <w:i/>
          <w:iCs/>
        </w:rPr>
      </w:pPr>
      <w:bookmarkStart w:id="47" w:name="_Toc91243342"/>
      <w:r w:rsidRPr="003B0938">
        <w:t>Hypotheses of the study</w:t>
      </w:r>
      <w:bookmarkEnd w:id="47"/>
    </w:p>
    <w:p w14:paraId="5D5BBC3D" w14:textId="6992EAD1" w:rsidR="00123062" w:rsidRPr="00E81D3C" w:rsidRDefault="00123062" w:rsidP="00123062">
      <w:pPr>
        <w:rPr>
          <w:color w:val="000000" w:themeColor="text1"/>
          <w:szCs w:val="24"/>
        </w:rPr>
      </w:pPr>
      <w:r w:rsidRPr="00E81D3C">
        <w:rPr>
          <w:color w:val="000000" w:themeColor="text1"/>
          <w:szCs w:val="24"/>
        </w:rPr>
        <w:t>The study test</w:t>
      </w:r>
      <w:r w:rsidR="00A678C4">
        <w:rPr>
          <w:color w:val="000000" w:themeColor="text1"/>
          <w:szCs w:val="24"/>
        </w:rPr>
        <w:t>ed</w:t>
      </w:r>
      <w:r w:rsidRPr="00E81D3C">
        <w:rPr>
          <w:color w:val="000000" w:themeColor="text1"/>
          <w:szCs w:val="24"/>
        </w:rPr>
        <w:t xml:space="preserve"> the following hypothesis:</w:t>
      </w:r>
    </w:p>
    <w:p w14:paraId="23515C22" w14:textId="77777777" w:rsidR="00123062" w:rsidRPr="00E81D3C" w:rsidRDefault="00123062" w:rsidP="00123062">
      <w:pPr>
        <w:rPr>
          <w:color w:val="000000" w:themeColor="text1"/>
        </w:rPr>
      </w:pPr>
      <w:r w:rsidRPr="00E81D3C">
        <w:rPr>
          <w:color w:val="000000" w:themeColor="text1"/>
        </w:rPr>
        <w:t xml:space="preserve">Ho: There is no </w:t>
      </w:r>
      <w:r>
        <w:rPr>
          <w:color w:val="000000" w:themeColor="text1"/>
        </w:rPr>
        <w:t xml:space="preserve">statistically </w:t>
      </w:r>
      <w:r w:rsidRPr="00E81D3C">
        <w:rPr>
          <w:color w:val="000000" w:themeColor="text1"/>
        </w:rPr>
        <w:t xml:space="preserve">significant relationship between </w:t>
      </w:r>
      <w:r>
        <w:rPr>
          <w:szCs w:val="24"/>
        </w:rPr>
        <w:t xml:space="preserve">internal control systems </w:t>
      </w:r>
      <w:r w:rsidRPr="00E81D3C">
        <w:rPr>
          <w:color w:val="000000" w:themeColor="text1"/>
        </w:rPr>
        <w:t xml:space="preserve">and </w:t>
      </w:r>
      <w:r>
        <w:rPr>
          <w:color w:val="000000" w:themeColor="text1"/>
        </w:rPr>
        <w:t xml:space="preserve">financial performance at </w:t>
      </w:r>
      <w:r>
        <w:rPr>
          <w:szCs w:val="24"/>
        </w:rPr>
        <w:t>Uganda Civil Aviation Authority</w:t>
      </w:r>
      <w:r w:rsidRPr="00E81D3C">
        <w:rPr>
          <w:color w:val="000000" w:themeColor="text1"/>
        </w:rPr>
        <w:t>.</w:t>
      </w:r>
    </w:p>
    <w:p w14:paraId="03485461" w14:textId="77777777" w:rsidR="00123062" w:rsidRDefault="00123062" w:rsidP="00123062">
      <w:pPr>
        <w:tabs>
          <w:tab w:val="right" w:pos="9360"/>
        </w:tabs>
        <w:rPr>
          <w:color w:val="000000" w:themeColor="text1"/>
        </w:rPr>
      </w:pPr>
      <w:r w:rsidRPr="00E81D3C">
        <w:rPr>
          <w:color w:val="000000" w:themeColor="text1"/>
        </w:rPr>
        <w:t xml:space="preserve">Hi: There is a </w:t>
      </w:r>
      <w:r>
        <w:rPr>
          <w:color w:val="000000" w:themeColor="text1"/>
        </w:rPr>
        <w:t xml:space="preserve">statistically </w:t>
      </w:r>
      <w:r w:rsidRPr="00E81D3C">
        <w:rPr>
          <w:color w:val="000000" w:themeColor="text1"/>
        </w:rPr>
        <w:t xml:space="preserve">significant relationship between </w:t>
      </w:r>
      <w:r>
        <w:rPr>
          <w:szCs w:val="24"/>
        </w:rPr>
        <w:t xml:space="preserve">internal control systems </w:t>
      </w:r>
      <w:r w:rsidRPr="00E81D3C">
        <w:rPr>
          <w:color w:val="000000" w:themeColor="text1"/>
        </w:rPr>
        <w:t xml:space="preserve">and </w:t>
      </w:r>
      <w:r>
        <w:rPr>
          <w:color w:val="000000" w:themeColor="text1"/>
        </w:rPr>
        <w:t xml:space="preserve">financial performance at </w:t>
      </w:r>
      <w:r>
        <w:rPr>
          <w:szCs w:val="24"/>
        </w:rPr>
        <w:t>Uganda Civil Aviation Authority</w:t>
      </w:r>
      <w:r w:rsidRPr="00E81D3C">
        <w:rPr>
          <w:color w:val="000000" w:themeColor="text1"/>
        </w:rPr>
        <w:t>.</w:t>
      </w:r>
    </w:p>
    <w:p w14:paraId="08D9C06B" w14:textId="77777777" w:rsidR="00123062" w:rsidRPr="009F1F76" w:rsidRDefault="00123062" w:rsidP="009F1F76">
      <w:pPr>
        <w:pStyle w:val="Heading1"/>
        <w:rPr>
          <w:rStyle w:val="ListParagraphChar"/>
        </w:rPr>
      </w:pPr>
      <w:bookmarkStart w:id="48" w:name="_Toc58822137"/>
      <w:bookmarkStart w:id="49" w:name="_Toc62641851"/>
      <w:bookmarkStart w:id="50" w:name="_Toc91243343"/>
      <w:r w:rsidRPr="009F1F76">
        <w:rPr>
          <w:rStyle w:val="ListParagraphChar"/>
        </w:rPr>
        <w:lastRenderedPageBreak/>
        <w:t xml:space="preserve">Scope of </w:t>
      </w:r>
      <w:r w:rsidRPr="009F1F76">
        <w:rPr>
          <w:rStyle w:val="ListParagraphChar"/>
          <w:sz w:val="24"/>
        </w:rPr>
        <w:t>the</w:t>
      </w:r>
      <w:r w:rsidRPr="009F1F76">
        <w:rPr>
          <w:rStyle w:val="ListParagraphChar"/>
        </w:rPr>
        <w:t xml:space="preserve"> study</w:t>
      </w:r>
      <w:bookmarkEnd w:id="48"/>
      <w:bookmarkEnd w:id="49"/>
      <w:bookmarkEnd w:id="50"/>
    </w:p>
    <w:p w14:paraId="24B77EAD" w14:textId="77777777" w:rsidR="00123062" w:rsidRPr="000A7725" w:rsidRDefault="00123062" w:rsidP="00123062">
      <w:r>
        <w:t>The scope of the study is divided into three sections as follows;</w:t>
      </w:r>
    </w:p>
    <w:p w14:paraId="2E8366FD" w14:textId="77777777" w:rsidR="00123062" w:rsidRPr="00E81D3C" w:rsidRDefault="00123062" w:rsidP="00123062">
      <w:pPr>
        <w:pStyle w:val="Heading2"/>
      </w:pPr>
      <w:bookmarkStart w:id="51" w:name="_Toc17970667"/>
      <w:bookmarkStart w:id="52" w:name="_Toc58822138"/>
      <w:bookmarkStart w:id="53" w:name="_Toc62641852"/>
      <w:bookmarkStart w:id="54" w:name="_Toc91243344"/>
      <w:r w:rsidRPr="00E81D3C">
        <w:t>Geographical scope</w:t>
      </w:r>
      <w:bookmarkEnd w:id="51"/>
      <w:bookmarkEnd w:id="52"/>
      <w:bookmarkEnd w:id="53"/>
      <w:bookmarkEnd w:id="54"/>
      <w:r>
        <w:tab/>
      </w:r>
    </w:p>
    <w:p w14:paraId="0212D2B1" w14:textId="04753EB0" w:rsidR="00123062" w:rsidRDefault="00123062" w:rsidP="00123062">
      <w:bookmarkStart w:id="55" w:name="_Toc17970668"/>
      <w:bookmarkStart w:id="56" w:name="_Toc58822139"/>
      <w:bookmarkStart w:id="57" w:name="_Toc62641853"/>
      <w:r w:rsidRPr="00E81D3C">
        <w:t xml:space="preserve">The study </w:t>
      </w:r>
      <w:r w:rsidR="00060654">
        <w:t>was</w:t>
      </w:r>
      <w:r w:rsidRPr="00E81D3C">
        <w:t xml:space="preserve"> carried out at </w:t>
      </w:r>
      <w:r>
        <w:t>Uganda Civil Aviation Authority’s head office at Entebbe International Airport, approximately 40 kilometers (25 mi), by road, south of Kampala, the capital and largest city of Uganda. The study mainly focus</w:t>
      </w:r>
      <w:r w:rsidR="00060654">
        <w:t>ed</w:t>
      </w:r>
      <w:r>
        <w:t xml:space="preserve"> on the accounting and finance department respondents to provide reliable data about the study variables. </w:t>
      </w:r>
      <w:r w:rsidRPr="00E81D3C">
        <w:t>The geographical coordinates</w:t>
      </w:r>
      <w:r>
        <w:t xml:space="preserve"> of Uganda Civil Aviation Authority are:</w:t>
      </w:r>
      <w:r w:rsidRPr="00EF565A">
        <w:t xml:space="preserve"> </w:t>
      </w:r>
      <w:r>
        <w:t>0°02'23.0"N, 32°26'53.0"E (Latitude: 0.039722; Longitude: 32.448056)</w:t>
      </w:r>
    </w:p>
    <w:p w14:paraId="272972CF" w14:textId="77777777" w:rsidR="00123062" w:rsidRDefault="00123062" w:rsidP="00123062">
      <w:pPr>
        <w:pStyle w:val="Heading2"/>
      </w:pPr>
      <w:bookmarkStart w:id="58" w:name="_Toc91243345"/>
      <w:r w:rsidRPr="00E81D3C">
        <w:t>Content scope</w:t>
      </w:r>
      <w:bookmarkEnd w:id="55"/>
      <w:bookmarkEnd w:id="56"/>
      <w:bookmarkEnd w:id="57"/>
      <w:bookmarkEnd w:id="58"/>
    </w:p>
    <w:p w14:paraId="7C262842" w14:textId="7A36466E" w:rsidR="00123062" w:rsidRPr="00EA0E43" w:rsidRDefault="00123062" w:rsidP="00123062">
      <w:r>
        <w:t>The study focus</w:t>
      </w:r>
      <w:r w:rsidR="00060654">
        <w:t>ed</w:t>
      </w:r>
      <w:r>
        <w:t xml:space="preserve"> on </w:t>
      </w:r>
      <w:r>
        <w:rPr>
          <w:szCs w:val="24"/>
        </w:rPr>
        <w:t xml:space="preserve">internal control systems </w:t>
      </w:r>
      <w:r>
        <w:t xml:space="preserve">as the independent variable and financial performance as the dependent variable. Internal control systems </w:t>
      </w:r>
      <w:r w:rsidR="006B37B6">
        <w:t>were</w:t>
      </w:r>
      <w:r>
        <w:t xml:space="preserve"> discussed in terms of its dimensions which include periodic reconciliation, access to accounting systems, control activities and how these variables play a role on financial performance through influencing its dimensions such as </w:t>
      </w:r>
      <w:r w:rsidRPr="00E52D57">
        <w:rPr>
          <w:szCs w:val="24"/>
        </w:rPr>
        <w:t>completeness and accuracy of financial information</w:t>
      </w:r>
      <w:r>
        <w:rPr>
          <w:szCs w:val="24"/>
        </w:rPr>
        <w:t xml:space="preserve">, operational goals and proper utilisation of funds. </w:t>
      </w:r>
      <w:r>
        <w:t>The study mainly gather</w:t>
      </w:r>
      <w:r w:rsidR="006B37B6">
        <w:t>ed information</w:t>
      </w:r>
      <w:r>
        <w:t xml:space="preserve"> from the internal audit and finance and administration department.</w:t>
      </w:r>
    </w:p>
    <w:p w14:paraId="5EE355E3" w14:textId="77777777" w:rsidR="00123062" w:rsidRPr="00CD23AC" w:rsidRDefault="00123062" w:rsidP="00CD23AC">
      <w:pPr>
        <w:pStyle w:val="Heading2"/>
        <w:rPr>
          <w:i/>
          <w:iCs/>
        </w:rPr>
      </w:pPr>
      <w:bookmarkStart w:id="59" w:name="_Toc17970669"/>
      <w:bookmarkStart w:id="60" w:name="_Toc58822140"/>
      <w:bookmarkStart w:id="61" w:name="_Toc62641854"/>
      <w:bookmarkStart w:id="62" w:name="_Toc91243346"/>
      <w:r w:rsidRPr="00CD23AC">
        <w:rPr>
          <w:rStyle w:val="ListParagraphChar"/>
          <w:i/>
          <w:iCs/>
        </w:rPr>
        <w:t>Time scope</w:t>
      </w:r>
      <w:bookmarkEnd w:id="59"/>
      <w:bookmarkEnd w:id="60"/>
      <w:bookmarkEnd w:id="61"/>
      <w:bookmarkEnd w:id="62"/>
    </w:p>
    <w:p w14:paraId="5262C8E5" w14:textId="638AE5D6" w:rsidR="00123062" w:rsidRPr="0028455F" w:rsidRDefault="00123062" w:rsidP="00123062">
      <w:pPr>
        <w:rPr>
          <w:rFonts w:cs="Times New Roman"/>
        </w:rPr>
      </w:pPr>
      <w:r w:rsidRPr="0028455F">
        <w:rPr>
          <w:rFonts w:cs="Times New Roman"/>
        </w:rPr>
        <w:t>The study mainly explore</w:t>
      </w:r>
      <w:r w:rsidR="00CD23AC">
        <w:rPr>
          <w:rFonts w:cs="Times New Roman"/>
        </w:rPr>
        <w:t>d</w:t>
      </w:r>
      <w:r w:rsidRPr="0028455F">
        <w:rPr>
          <w:rFonts w:cs="Times New Roman"/>
        </w:rPr>
        <w:t xml:space="preserve"> data from a time period of three operation</w:t>
      </w:r>
      <w:r>
        <w:rPr>
          <w:rFonts w:cs="Times New Roman"/>
        </w:rPr>
        <w:t>al years that is from 2018 up to 2020</w:t>
      </w:r>
      <w:r w:rsidRPr="0028455F">
        <w:rPr>
          <w:rFonts w:cs="Times New Roman"/>
        </w:rPr>
        <w:t xml:space="preserve"> because this is the period when </w:t>
      </w:r>
      <w:r>
        <w:t xml:space="preserve">Uganda Civil Aviation Authority </w:t>
      </w:r>
      <w:r w:rsidRPr="0028455F">
        <w:rPr>
          <w:rFonts w:cs="Times New Roman"/>
        </w:rPr>
        <w:t xml:space="preserve">experienced </w:t>
      </w:r>
      <w:r>
        <w:rPr>
          <w:rFonts w:cs="Times New Roman"/>
        </w:rPr>
        <w:t>financial performance</w:t>
      </w:r>
      <w:r w:rsidRPr="0028455F">
        <w:rPr>
          <w:rFonts w:cs="Times New Roman"/>
        </w:rPr>
        <w:t xml:space="preserve"> problems.</w:t>
      </w:r>
    </w:p>
    <w:p w14:paraId="32C1D475" w14:textId="77777777" w:rsidR="00123062" w:rsidRPr="0028455F" w:rsidRDefault="00123062" w:rsidP="00123062">
      <w:pPr>
        <w:pStyle w:val="Heading1"/>
      </w:pPr>
      <w:bookmarkStart w:id="63" w:name="_Toc452827225"/>
      <w:bookmarkStart w:id="64" w:name="_Toc493832164"/>
      <w:bookmarkStart w:id="65" w:name="_Toc58822141"/>
      <w:bookmarkStart w:id="66" w:name="_Toc62641855"/>
      <w:bookmarkStart w:id="67" w:name="_Toc91243347"/>
      <w:r w:rsidRPr="0028455F">
        <w:lastRenderedPageBreak/>
        <w:t>Significance of the study</w:t>
      </w:r>
      <w:bookmarkEnd w:id="63"/>
      <w:bookmarkEnd w:id="64"/>
      <w:bookmarkEnd w:id="65"/>
      <w:bookmarkEnd w:id="66"/>
      <w:bookmarkEnd w:id="67"/>
    </w:p>
    <w:p w14:paraId="5100491F" w14:textId="77777777" w:rsidR="00123062" w:rsidRPr="0028455F" w:rsidRDefault="00123062" w:rsidP="00123062">
      <w:pPr>
        <w:rPr>
          <w:rFonts w:cs="Times New Roman"/>
          <w:szCs w:val="26"/>
        </w:rPr>
      </w:pPr>
      <w:r w:rsidRPr="0028455F">
        <w:rPr>
          <w:rFonts w:cs="Times New Roman"/>
          <w:szCs w:val="26"/>
        </w:rPr>
        <w:t xml:space="preserve">The study findings and conclusions </w:t>
      </w:r>
      <w:r>
        <w:rPr>
          <w:rFonts w:cs="Times New Roman"/>
          <w:szCs w:val="26"/>
        </w:rPr>
        <w:t>may</w:t>
      </w:r>
      <w:r w:rsidRPr="0028455F">
        <w:rPr>
          <w:rFonts w:cs="Times New Roman"/>
          <w:szCs w:val="26"/>
        </w:rPr>
        <w:t xml:space="preserve"> form a basis upon which the management of </w:t>
      </w:r>
      <w:r>
        <w:rPr>
          <w:color w:val="000000" w:themeColor="text1"/>
        </w:rPr>
        <w:t xml:space="preserve">Uganda Civil Aviation Authority </w:t>
      </w:r>
      <w:r w:rsidRPr="0028455F">
        <w:rPr>
          <w:rFonts w:cs="Times New Roman"/>
          <w:szCs w:val="26"/>
        </w:rPr>
        <w:t xml:space="preserve">may assess their </w:t>
      </w:r>
      <w:r>
        <w:rPr>
          <w:rFonts w:cs="Times New Roman"/>
          <w:szCs w:val="26"/>
        </w:rPr>
        <w:t>financial performance</w:t>
      </w:r>
      <w:r w:rsidRPr="0028455F">
        <w:rPr>
          <w:rFonts w:cs="Times New Roman"/>
          <w:szCs w:val="26"/>
        </w:rPr>
        <w:t>, identify gaps and adopt best practices to improve on their</w:t>
      </w:r>
      <w:r>
        <w:rPr>
          <w:rFonts w:cs="Times New Roman"/>
          <w:szCs w:val="26"/>
        </w:rPr>
        <w:t xml:space="preserve"> financial</w:t>
      </w:r>
      <w:r w:rsidRPr="0028455F">
        <w:rPr>
          <w:rFonts w:cs="Times New Roman"/>
          <w:szCs w:val="26"/>
        </w:rPr>
        <w:t xml:space="preserve"> performance.</w:t>
      </w:r>
    </w:p>
    <w:p w14:paraId="13020215" w14:textId="77777777" w:rsidR="00123062" w:rsidRPr="0028455F" w:rsidRDefault="00123062" w:rsidP="00123062">
      <w:pPr>
        <w:rPr>
          <w:rFonts w:cs="Times New Roman"/>
        </w:rPr>
      </w:pPr>
      <w:r w:rsidRPr="0028455F">
        <w:rPr>
          <w:rFonts w:cs="Times New Roman"/>
        </w:rPr>
        <w:t>This study intends to prov</w:t>
      </w:r>
      <w:r>
        <w:rPr>
          <w:rFonts w:cs="Times New Roman"/>
        </w:rPr>
        <w:t xml:space="preserve">ide relevant information to other companies </w:t>
      </w:r>
      <w:r w:rsidRPr="0028455F">
        <w:rPr>
          <w:rFonts w:cs="Times New Roman"/>
        </w:rPr>
        <w:t xml:space="preserve">about the role </w:t>
      </w:r>
      <w:r>
        <w:rPr>
          <w:rFonts w:cs="Times New Roman"/>
        </w:rPr>
        <w:t>of internal control systems in</w:t>
      </w:r>
      <w:r w:rsidRPr="0028455F">
        <w:rPr>
          <w:rFonts w:cs="Times New Roman"/>
        </w:rPr>
        <w:t xml:space="preserve"> the attainment of </w:t>
      </w:r>
      <w:r>
        <w:rPr>
          <w:rFonts w:cs="Times New Roman"/>
        </w:rPr>
        <w:t>financial performance objectives</w:t>
      </w:r>
      <w:r w:rsidRPr="0028455F">
        <w:rPr>
          <w:rFonts w:cs="Times New Roman"/>
        </w:rPr>
        <w:t xml:space="preserve">, this </w:t>
      </w:r>
      <w:r>
        <w:rPr>
          <w:rFonts w:cs="Times New Roman"/>
        </w:rPr>
        <w:t>may</w:t>
      </w:r>
      <w:r w:rsidRPr="0028455F">
        <w:rPr>
          <w:rFonts w:cs="Times New Roman"/>
        </w:rPr>
        <w:t xml:space="preserve"> enable the stakeholder to not only understand the aspect but also appreciate the importance of the concept in attainment of </w:t>
      </w:r>
      <w:r>
        <w:rPr>
          <w:rFonts w:cs="Times New Roman"/>
        </w:rPr>
        <w:t>financial</w:t>
      </w:r>
      <w:r w:rsidRPr="0028455F">
        <w:rPr>
          <w:rFonts w:cs="Times New Roman"/>
        </w:rPr>
        <w:t xml:space="preserve"> objectives and success.</w:t>
      </w:r>
    </w:p>
    <w:p w14:paraId="4F168E9C" w14:textId="77777777" w:rsidR="00123062" w:rsidRPr="00A946CC" w:rsidRDefault="00123062" w:rsidP="00123062">
      <w:pPr>
        <w:rPr>
          <w:rFonts w:cs="Times New Roman"/>
          <w:b/>
        </w:rPr>
      </w:pPr>
      <w:r w:rsidRPr="0028455F">
        <w:rPr>
          <w:rFonts w:cs="Times New Roman"/>
        </w:rPr>
        <w:t xml:space="preserve">This study </w:t>
      </w:r>
      <w:r>
        <w:rPr>
          <w:rFonts w:cs="Times New Roman"/>
        </w:rPr>
        <w:t xml:space="preserve">may </w:t>
      </w:r>
      <w:r w:rsidRPr="0028455F">
        <w:rPr>
          <w:rFonts w:cs="Times New Roman"/>
        </w:rPr>
        <w:t>also contribute to the body of knowledge in form of additional literature and may be used as reference material by other researchers intending to research in areas of</w:t>
      </w:r>
      <w:r w:rsidRPr="00CF1886">
        <w:t xml:space="preserve"> </w:t>
      </w:r>
      <w:r>
        <w:t>internal control systems and financial performance</w:t>
      </w:r>
      <w:r w:rsidRPr="0028455F">
        <w:rPr>
          <w:rFonts w:cs="Times New Roman"/>
        </w:rPr>
        <w:t>.</w:t>
      </w:r>
    </w:p>
    <w:p w14:paraId="2F69CC3E" w14:textId="77777777" w:rsidR="00123062" w:rsidRDefault="00123062" w:rsidP="00123062">
      <w:pPr>
        <w:rPr>
          <w:rFonts w:cs="Times New Roman"/>
          <w:iCs/>
          <w:color w:val="000000" w:themeColor="text1"/>
        </w:rPr>
      </w:pPr>
    </w:p>
    <w:p w14:paraId="08CD2AA3" w14:textId="77777777" w:rsidR="00123062" w:rsidRDefault="00123062" w:rsidP="00123062">
      <w:pPr>
        <w:rPr>
          <w:rFonts w:cs="Times New Roman"/>
          <w:iCs/>
          <w:color w:val="000000" w:themeColor="text1"/>
        </w:rPr>
      </w:pPr>
    </w:p>
    <w:p w14:paraId="41E966F6" w14:textId="77777777" w:rsidR="00123062" w:rsidRDefault="00123062" w:rsidP="00123062">
      <w:pPr>
        <w:rPr>
          <w:rFonts w:cs="Times New Roman"/>
          <w:iCs/>
          <w:color w:val="000000" w:themeColor="text1"/>
        </w:rPr>
      </w:pPr>
    </w:p>
    <w:p w14:paraId="321FCA9A" w14:textId="77777777" w:rsidR="00123062" w:rsidRDefault="00123062" w:rsidP="00123062">
      <w:pPr>
        <w:rPr>
          <w:rFonts w:cs="Times New Roman"/>
          <w:iCs/>
          <w:color w:val="000000" w:themeColor="text1"/>
        </w:rPr>
      </w:pPr>
    </w:p>
    <w:p w14:paraId="08AC4A9E" w14:textId="77777777" w:rsidR="00123062" w:rsidRDefault="00123062" w:rsidP="00123062">
      <w:pPr>
        <w:rPr>
          <w:rFonts w:cs="Times New Roman"/>
          <w:iCs/>
          <w:color w:val="000000" w:themeColor="text1"/>
        </w:rPr>
      </w:pPr>
    </w:p>
    <w:p w14:paraId="54B74C9D" w14:textId="77777777" w:rsidR="00123062" w:rsidRDefault="00123062" w:rsidP="00123062">
      <w:pPr>
        <w:rPr>
          <w:rFonts w:cs="Times New Roman"/>
          <w:iCs/>
          <w:color w:val="000000" w:themeColor="text1"/>
        </w:rPr>
      </w:pPr>
    </w:p>
    <w:p w14:paraId="17030C3D" w14:textId="77777777" w:rsidR="00123062" w:rsidRDefault="00123062" w:rsidP="00123062">
      <w:pPr>
        <w:pStyle w:val="Heading1"/>
        <w:jc w:val="center"/>
      </w:pPr>
      <w:bookmarkStart w:id="68" w:name="_Toc54180793"/>
      <w:bookmarkStart w:id="69" w:name="_Toc73005828"/>
      <w:bookmarkStart w:id="70" w:name="_Toc91243348"/>
      <w:r>
        <w:lastRenderedPageBreak/>
        <w:t>CHAPTER TWO</w:t>
      </w:r>
      <w:bookmarkEnd w:id="68"/>
      <w:bookmarkEnd w:id="69"/>
      <w:bookmarkEnd w:id="70"/>
    </w:p>
    <w:p w14:paraId="6AF93488" w14:textId="77777777" w:rsidR="00123062" w:rsidRDefault="00123062" w:rsidP="00123062">
      <w:pPr>
        <w:pStyle w:val="Heading1"/>
        <w:jc w:val="center"/>
      </w:pPr>
      <w:bookmarkStart w:id="71" w:name="_Toc91243349"/>
      <w:bookmarkStart w:id="72" w:name="_Toc54180794"/>
      <w:bookmarkStart w:id="73" w:name="_Toc73005829"/>
      <w:r>
        <w:t>STUDY LITERATURE</w:t>
      </w:r>
      <w:bookmarkEnd w:id="71"/>
      <w:r>
        <w:t xml:space="preserve"> </w:t>
      </w:r>
      <w:bookmarkEnd w:id="72"/>
      <w:bookmarkEnd w:id="73"/>
    </w:p>
    <w:p w14:paraId="75614455" w14:textId="77777777" w:rsidR="00123062" w:rsidRDefault="00123062" w:rsidP="00123062">
      <w:pPr>
        <w:pStyle w:val="Heading1"/>
      </w:pPr>
      <w:bookmarkStart w:id="74" w:name="_Toc54180795"/>
      <w:bookmarkStart w:id="75" w:name="_Toc73005830"/>
      <w:bookmarkStart w:id="76" w:name="_Toc91243350"/>
      <w:r>
        <w:t>Introduction</w:t>
      </w:r>
      <w:bookmarkEnd w:id="74"/>
      <w:bookmarkEnd w:id="75"/>
      <w:bookmarkEnd w:id="76"/>
    </w:p>
    <w:p w14:paraId="2F8765B2" w14:textId="77777777" w:rsidR="00123062" w:rsidRDefault="00123062" w:rsidP="00123062">
      <w:r w:rsidRPr="00E81D3C">
        <w:t xml:space="preserve">This chapter is </w:t>
      </w:r>
      <w:r>
        <w:t>divided</w:t>
      </w:r>
      <w:r w:rsidRPr="00E81D3C">
        <w:t xml:space="preserve"> in four key sections. Section one deals with the literature survey which is concerned with local studies that have been conducted in the area of </w:t>
      </w:r>
      <w:r>
        <w:t>internal control systems and financial performance</w:t>
      </w:r>
      <w:r w:rsidRPr="00E81D3C">
        <w:t xml:space="preserve">. Section two deals with the review of relevant theories that underpin the study; </w:t>
      </w:r>
      <w:r>
        <w:t>s</w:t>
      </w:r>
      <w:r w:rsidRPr="00E81D3C">
        <w:t xml:space="preserve">ection three reviews relevant empirical literature in line with the study objectives and </w:t>
      </w:r>
      <w:r>
        <w:t>s</w:t>
      </w:r>
      <w:r w:rsidRPr="00E81D3C">
        <w:t>ection four presents the conceptual framework.</w:t>
      </w:r>
    </w:p>
    <w:p w14:paraId="78551808" w14:textId="77777777" w:rsidR="00123062" w:rsidRPr="00E81D3C" w:rsidRDefault="00123062" w:rsidP="00123062">
      <w:pPr>
        <w:pStyle w:val="Heading1"/>
      </w:pPr>
      <w:bookmarkStart w:id="77" w:name="_Toc485279962"/>
      <w:bookmarkStart w:id="78" w:name="_Toc5383693"/>
      <w:bookmarkStart w:id="79" w:name="_Toc17970674"/>
      <w:bookmarkStart w:id="80" w:name="_Toc73005831"/>
      <w:bookmarkStart w:id="81" w:name="_Toc91243351"/>
      <w:r w:rsidRPr="00E81D3C">
        <w:t>Literature survey</w:t>
      </w:r>
      <w:bookmarkEnd w:id="77"/>
      <w:bookmarkEnd w:id="78"/>
      <w:bookmarkEnd w:id="79"/>
      <w:bookmarkEnd w:id="80"/>
      <w:bookmarkEnd w:id="81"/>
      <w:r w:rsidRPr="00E81D3C">
        <w:t xml:space="preserve"> </w:t>
      </w:r>
    </w:p>
    <w:p w14:paraId="7387D7D9" w14:textId="77777777" w:rsidR="00123062" w:rsidRDefault="00123062" w:rsidP="00123062">
      <w:pPr>
        <w:rPr>
          <w:szCs w:val="24"/>
        </w:rPr>
      </w:pPr>
      <w:r>
        <w:rPr>
          <w:szCs w:val="24"/>
        </w:rPr>
        <w:t xml:space="preserve">A number of </w:t>
      </w:r>
      <w:r w:rsidRPr="004B5DD6">
        <w:rPr>
          <w:rFonts w:cs="Times New Roman"/>
          <w:szCs w:val="24"/>
        </w:rPr>
        <w:t>researches</w:t>
      </w:r>
      <w:r>
        <w:rPr>
          <w:rFonts w:cs="Times New Roman"/>
          <w:szCs w:val="24"/>
        </w:rPr>
        <w:t xml:space="preserve"> have been conducted on the issues of internal control systems and financial performance; however, no exhaustive research has come out to go deep into exploring the variables within a public setup such as UCAA. It is important to note though, some of the major studies that were carried out locally, these include; </w:t>
      </w:r>
    </w:p>
    <w:p w14:paraId="3D70A43B" w14:textId="77777777" w:rsidR="00123062" w:rsidRDefault="00123062" w:rsidP="00123062">
      <w:proofErr w:type="spellStart"/>
      <w:r>
        <w:t>Nyakundu</w:t>
      </w:r>
      <w:proofErr w:type="spellEnd"/>
      <w:r>
        <w:t xml:space="preserve"> et al (2014) carried out research about the effects of internal control systems on organisation performance of small and medium scale businesses in Uganda. His study objectives included </w:t>
      </w:r>
      <w:r w:rsidRPr="002F2C62">
        <w:t>specifically assessing the relationship between internal control systems and return on investment;</w:t>
      </w:r>
      <w:r>
        <w:t xml:space="preserve"> </w:t>
      </w:r>
      <w:r w:rsidRPr="002F2C62">
        <w:t xml:space="preserve">and establishing the level of business knowledge of an entrepreneur in internal control systems and its </w:t>
      </w:r>
      <w:r>
        <w:t xml:space="preserve">effect on financial performance with the main objective of establishing the relationship between internal control systems and organisation performance. In his study, it he discussed that the external auditors find it difficult to rely on internal control systems of small and medium scale enterprises. This is so because such business entities have not established elaborate systems of internal controls, there is no adequate segregation of duties and there are no assurances </w:t>
      </w:r>
      <w:r>
        <w:lastRenderedPageBreak/>
        <w:t xml:space="preserve">as to the completeness of recording business transactions. Public organisations monitoring activities of small entities are more likely to be informal and typically performed as part of the overall management of the entity’s operations. However, </w:t>
      </w:r>
      <w:proofErr w:type="spellStart"/>
      <w:r>
        <w:t>Nyakundu</w:t>
      </w:r>
      <w:proofErr w:type="spellEnd"/>
      <w:r>
        <w:t xml:space="preserve"> et al (2014) failed to mention how periodic reconciliation can affect completeness and accuracy of financial information and this study therefore intends to fill this identified gap.</w:t>
      </w:r>
    </w:p>
    <w:p w14:paraId="255943C7" w14:textId="77777777" w:rsidR="00123062" w:rsidRDefault="00123062" w:rsidP="00123062">
      <w:r>
        <w:t xml:space="preserve">Furthermore, </w:t>
      </w:r>
      <w:proofErr w:type="spellStart"/>
      <w:r>
        <w:t>Tumukunde</w:t>
      </w:r>
      <w:proofErr w:type="spellEnd"/>
      <w:r>
        <w:t xml:space="preserve"> et al (2001) carried out a research study to examine the impact of internal control system activities on financial performance in tertiary institutions in Uganda. His main objective was to establish the relationship between the two variables of the study that is independent variable and dependent variable. Regarding control activities, the study found that there is clear separation of role in the institutions’ finance and account department and that superior officer in the College supervised regularly work done by their subordinate. Also, the study found that the institution financial statements are audited annually by external auditors. However, there is a possibility for a single staff to have access to all valuable financial information without the consent of other staff. On the budgetary control, the study revealed that the institution adhere strictly to the provisions of annual departmental budget and that control are in place to exclude incurring expenditure in excess of allocated fund. However, with review of </w:t>
      </w:r>
      <w:proofErr w:type="spellStart"/>
      <w:r>
        <w:t>Tumukunde’s</w:t>
      </w:r>
      <w:proofErr w:type="spellEnd"/>
      <w:r>
        <w:t xml:space="preserve"> research, he failed to mention how access to accounting system affects operational goals; this study intends to fill this gap. </w:t>
      </w:r>
    </w:p>
    <w:p w14:paraId="6C89E2B0" w14:textId="72EC6F3E" w:rsidR="00123062" w:rsidRDefault="00123062" w:rsidP="00123062">
      <w:proofErr w:type="spellStart"/>
      <w:r>
        <w:t>Akol</w:t>
      </w:r>
      <w:proofErr w:type="spellEnd"/>
      <w:r>
        <w:t xml:space="preserve"> (2012) carried out research on internal control systems and their influence on organisation performance in non-government organisation basing on a case study of </w:t>
      </w:r>
      <w:r w:rsidR="008B7254">
        <w:t>faith-based</w:t>
      </w:r>
      <w:r>
        <w:t xml:space="preserve"> organisations. The study was guided by the following objectives: To examine how MSH has ensured effective payment to different department in the organization, to establish how MSH has ensured financial records are subject to internal audit, to establish how MSH has ensured effective Procurement </w:t>
      </w:r>
      <w:r>
        <w:lastRenderedPageBreak/>
        <w:t>policies, to assess how MSH has exercised budgetary control on the expenditure of all departments in the organization. The internal audit function attracted a relatively fair response with some agreeing and others not meanwhile majority of respondents gave a negative view about the procurement process indicating it was fraud, likewise they didn’t appreciate the budgeting process. However, the study did not discuss how control activities as internal control measure can influence utilisation of funds.</w:t>
      </w:r>
    </w:p>
    <w:p w14:paraId="00CA5907" w14:textId="77777777" w:rsidR="00123062" w:rsidRDefault="00123062" w:rsidP="00123062">
      <w:pPr>
        <w:pStyle w:val="Heading1"/>
      </w:pPr>
      <w:bookmarkStart w:id="82" w:name="_Toc91243352"/>
      <w:r>
        <w:t>Theoretical review</w:t>
      </w:r>
      <w:bookmarkEnd w:id="82"/>
    </w:p>
    <w:p w14:paraId="6DC601FC" w14:textId="77777777" w:rsidR="00123062" w:rsidRDefault="00123062" w:rsidP="00123062">
      <w:r w:rsidRPr="00E81D3C">
        <w:t xml:space="preserve">This section presents the review of relevant theories about </w:t>
      </w:r>
      <w:r>
        <w:t xml:space="preserve">internal control systems </w:t>
      </w:r>
      <w:r w:rsidRPr="00E81D3C">
        <w:t xml:space="preserve">and </w:t>
      </w:r>
      <w:r>
        <w:t>financial performance</w:t>
      </w:r>
      <w:r w:rsidRPr="00E81D3C">
        <w:t>. The theoretical review will demonstrate a clear understanding of theories and concepts that are relevant to the study</w:t>
      </w:r>
      <w:r>
        <w:t>.</w:t>
      </w:r>
    </w:p>
    <w:p w14:paraId="60471356" w14:textId="77777777" w:rsidR="00123062" w:rsidRDefault="00123062" w:rsidP="00123062">
      <w:pPr>
        <w:pStyle w:val="Heading2"/>
      </w:pPr>
      <w:bookmarkStart w:id="83" w:name="_Toc91243353"/>
      <w:r>
        <w:t>Agency Theory</w:t>
      </w:r>
      <w:bookmarkEnd w:id="83"/>
    </w:p>
    <w:p w14:paraId="21BDBA1D" w14:textId="77777777" w:rsidR="00123062" w:rsidRDefault="00123062" w:rsidP="00123062">
      <w:r>
        <w:t xml:space="preserve">Agency theory was developed in 1976 by Jensen and </w:t>
      </w:r>
      <w:proofErr w:type="spellStart"/>
      <w:r>
        <w:t>Meckling</w:t>
      </w:r>
      <w:proofErr w:type="spellEnd"/>
      <w:r>
        <w:t>. This theory is an agency relationship as a contract under which one or more persons (the principal(s)) engage another person (the agent) to perform some service on their behalf which involves delegating some decision-making authority to the agent. Agency theory analyses the relationship between two parties: investors and managers. The agent (manager) undertakes to perform certain duties for the principal (investors) and the principal undertakes to reward the agent. According to the agency theory, a firm consists of a nexus of contracts between the owners of economic resources (the principals) and managers (the agents) who are charged with using and controlling those</w:t>
      </w:r>
      <w:r w:rsidRPr="008E7873">
        <w:t xml:space="preserve"> </w:t>
      </w:r>
      <w:r>
        <w:t>resources. The theory posits that agents have more information than principals and that this information asymmetry adversely affects the principal’s ability to monitor whether or not their interests are being properly served by agents.</w:t>
      </w:r>
    </w:p>
    <w:p w14:paraId="0699A548" w14:textId="77777777" w:rsidR="00123062" w:rsidRPr="00E81D3C" w:rsidRDefault="00123062" w:rsidP="00123062">
      <w:r>
        <w:lastRenderedPageBreak/>
        <w:t xml:space="preserve">Further the theory recognizes that any incomplete information about the relationship, interests or work performance of the agent described could be adverse and a moral hazard. Moral hazard and adverse selection impact on the output of the agent in two ways; not possessing the requisite knowledge about what should be done and not doing exactly what the agent is appointed to do. The agency theory therefore works on the assumption that principals and agents act rationally and use contracting to maximize their wealth (Jensen &amp; </w:t>
      </w:r>
      <w:proofErr w:type="spellStart"/>
      <w:r>
        <w:t>Meckling</w:t>
      </w:r>
      <w:proofErr w:type="spellEnd"/>
      <w:r>
        <w:t xml:space="preserve">, 1976). This theory is applicable to this study simply because internal control is one of many mechanisms used in business to address the agency problem by reducing agency costs that affects the overall performance of the relationship as well as the benefits of the principal (Payne, 2003; Abdel- </w:t>
      </w:r>
      <w:proofErr w:type="spellStart"/>
      <w:r>
        <w:t>Khalik</w:t>
      </w:r>
      <w:proofErr w:type="spellEnd"/>
      <w:r>
        <w:t>, 1993). Internal control enhances the provision of additional information to the principal (shareholder) about the behavior of the agent (management) reduces information asymmetry and lowers investor risk and low revenue.</w:t>
      </w:r>
    </w:p>
    <w:p w14:paraId="4F667E37" w14:textId="77777777" w:rsidR="00123062" w:rsidRDefault="00123062" w:rsidP="00123062">
      <w:pPr>
        <w:pStyle w:val="Heading2"/>
      </w:pPr>
      <w:bookmarkStart w:id="84" w:name="_Toc91243354"/>
      <w:r>
        <w:t>Stewardship Theory</w:t>
      </w:r>
      <w:bookmarkEnd w:id="84"/>
    </w:p>
    <w:p w14:paraId="2A04F3A0" w14:textId="77777777" w:rsidR="00123062" w:rsidRDefault="00123062" w:rsidP="00123062">
      <w:r>
        <w:t xml:space="preserve">Stewardship theory has its roots from psychology and sociology and is defined by Davis, </w:t>
      </w:r>
      <w:proofErr w:type="spellStart"/>
      <w:r>
        <w:t>Schoorman</w:t>
      </w:r>
      <w:proofErr w:type="spellEnd"/>
      <w:r>
        <w:t xml:space="preserve"> and Donaldson (1997) as “a steward protects and maximizes shareholders wealth through firm performance, because by so doing, the steward’s utility functions are maximized”. Unlike agency theory, stewardship theory stresses not on the perspective of individualism (Donaldson &amp; Davis, 1991), but rather on the role of top management being as stewards, integrating their goals as part of the organization. The stewardship perspective suggests that stewards are satisfied and motivated when organizational success is attained. Argyris (1973) argues that while agency theory looks at an employee or people as an economic being, which suppresses an individual’s own aspirations, on the other hand Donaldson and Davis (1991) argue</w:t>
      </w:r>
    </w:p>
    <w:p w14:paraId="1B030D54" w14:textId="77777777" w:rsidR="00123062" w:rsidRDefault="00123062" w:rsidP="00123062">
      <w:r>
        <w:lastRenderedPageBreak/>
        <w:t>that stewardship theory recognizes the importance of structures that empower the steward and offers maximum autonomy built on trust.</w:t>
      </w:r>
    </w:p>
    <w:p w14:paraId="5F231EF0" w14:textId="77777777" w:rsidR="00123062" w:rsidRDefault="00123062" w:rsidP="00123062">
      <w:proofErr w:type="spellStart"/>
      <w:r>
        <w:t>Meckling</w:t>
      </w:r>
      <w:proofErr w:type="spellEnd"/>
      <w:r>
        <w:t xml:space="preserve"> and Jensen (1994) further state the cost incurred to curb agency problems (reducing information asymmetries and accompanying moral hazards) is less when owners directly participate in the management of the firm as there is a natural alignment of owner managers’ interest with growth opportunities and risk. It follows from the above that stewardship theory unlike agency theory is a complete contrast and doesn’t emphasize on the need to incur monitoring or agency cost which includes establishing an internal audit function. Nevertheless, Donaldson and Davis (1991) further note that returns are improved by having both of these theories combined rather than separated which implies that management must strike a balance. In this study the steward theory supports the study by the fact that managers of institutions of higher learning act as stewards of shareholders, suppliers, creditors, consumers and employees of these institutions.</w:t>
      </w:r>
    </w:p>
    <w:p w14:paraId="6166CBB4" w14:textId="77777777" w:rsidR="00123062" w:rsidRDefault="00123062" w:rsidP="00123062">
      <w:pPr>
        <w:pStyle w:val="Heading1"/>
      </w:pPr>
      <w:bookmarkStart w:id="85" w:name="_Toc91243355"/>
      <w:r>
        <w:t>Literature review</w:t>
      </w:r>
      <w:bookmarkEnd w:id="85"/>
    </w:p>
    <w:p w14:paraId="3FA1B585" w14:textId="77777777" w:rsidR="00123062" w:rsidRDefault="00123062" w:rsidP="00123062">
      <w:pPr>
        <w:pStyle w:val="Heading2"/>
      </w:pPr>
      <w:bookmarkStart w:id="86" w:name="_Toc91243356"/>
      <w:r>
        <w:t>Periodic reconciliation and completeness and accuracy of financial information</w:t>
      </w:r>
      <w:bookmarkEnd w:id="86"/>
    </w:p>
    <w:p w14:paraId="39BD9632" w14:textId="5C1E76F4" w:rsidR="00123062" w:rsidRDefault="00123062" w:rsidP="00123062">
      <w:pPr>
        <w:rPr>
          <w:rFonts w:cs="Times New Roman"/>
          <w:color w:val="000000"/>
        </w:rPr>
      </w:pPr>
      <w:r>
        <w:t xml:space="preserve">According to Haller (2018) in the bid to control spending, the Spending authority for the signing officers is normally provided in the annual budget of the organization. In most organizations, the board of directors’ delegates authority to the signing officers for </w:t>
      </w:r>
      <w:r w:rsidR="008B7254">
        <w:t>day-to-day</w:t>
      </w:r>
      <w:r>
        <w:t xml:space="preserve"> purchases outlined in the budget. This means that the treasurer does not have to wait for approval at a board meeting every time a new pencil needs to be purchased (provided that pencils/office supplies are included in the budget). Expenditures not included in the budget should be approved by motion at a meeting of the board.</w:t>
      </w:r>
    </w:p>
    <w:p w14:paraId="3937BEB3" w14:textId="77777777" w:rsidR="00123062" w:rsidRDefault="00123062" w:rsidP="00123062">
      <w:r>
        <w:lastRenderedPageBreak/>
        <w:t xml:space="preserve">According to </w:t>
      </w:r>
      <w:proofErr w:type="spellStart"/>
      <w:r>
        <w:t>Mawanda</w:t>
      </w:r>
      <w:proofErr w:type="spellEnd"/>
      <w:r>
        <w:t xml:space="preserve"> (2018) internal controls are processes designed and affected by those charged with governance, management, and other personnel to provide reasonable assurance about the achievement of an entity’s objectives. As such internal control plays a direct role in influencing management performance as they are charged to provide a reasonable assurance of the reliability of financial reporting, the compliance with laws and regulations and to uphold good corporate governance. According to </w:t>
      </w:r>
      <w:proofErr w:type="spellStart"/>
      <w:r>
        <w:t>Oyejide</w:t>
      </w:r>
      <w:proofErr w:type="spellEnd"/>
      <w:r>
        <w:t xml:space="preserve"> (2016) management has the responsibility under the company and allied matter Act (CAMA) to keep adequate accounting records. Management should therefore introduce appropriate controls to prevent or reduce the incidence of irregularities, and intentional errors, including fraud. The risk of fraud can be reduced by ensuring that the key functions which each transaction cycle are always performed by separate individuals.</w:t>
      </w:r>
    </w:p>
    <w:p w14:paraId="2A9BBE42" w14:textId="77777777" w:rsidR="00123062" w:rsidRDefault="00123062" w:rsidP="00123062">
      <w:r>
        <w:t>According to Pandey (2018) as a basis for judging performance, budgeted activity is generally regarded as more appropriate than historical or industry data. The major drawback of using historical data is that inefficiencies in the past performance may be concealed and allowed to continue. Also, changes in economic conditions technology, competition, and personnel make comparisons of present with past performance invalid. Budgeted data are more realistic for performance evaluation because the benchmark minimizes the carry-over of past inefficiencies and reflect changes pertaining to the current period.</w:t>
      </w:r>
    </w:p>
    <w:p w14:paraId="33DEACAA" w14:textId="77777777" w:rsidR="00123062" w:rsidRDefault="00123062" w:rsidP="00123062">
      <w:r>
        <w:t xml:space="preserve">According to statement of accounting standards, (SAS) internal control is the combined plan, method and procedures which can safeguard the firm’s assets promote operational efficiency and encourage adherence to prescribed policies. </w:t>
      </w:r>
      <w:proofErr w:type="spellStart"/>
      <w:r>
        <w:t>Alridge</w:t>
      </w:r>
      <w:proofErr w:type="spellEnd"/>
      <w:r>
        <w:t xml:space="preserve"> (2014) assert that budgeting is very important for public organisation’s because it acts as a control measure, they go ahead to mention that the benefits of budgeting almost always clearly outweigh the costs and efforts required by the process. A look in to the future invariably compels top management to set goals and objectives. Budgeting </w:t>
      </w:r>
      <w:r>
        <w:lastRenderedPageBreak/>
        <w:t>therefore tends to move an organization from a reactionary mode in which management simply reacts to problems, to a controlled mode in which problems are anticipated and positive action is taken.</w:t>
      </w:r>
    </w:p>
    <w:p w14:paraId="0092C290" w14:textId="77777777" w:rsidR="00123062" w:rsidRDefault="00123062" w:rsidP="00123062">
      <w:proofErr w:type="spellStart"/>
      <w:r>
        <w:t>Alridge</w:t>
      </w:r>
      <w:proofErr w:type="spellEnd"/>
      <w:r>
        <w:t>, et-al (2013) goes further to state that budgeting can be useful in identifying bottlenecks for example one service department may slow down the preceding departments either due to absenteeism or any other reason, whatever the bottleneck budgeting helps identify it and provides management an opportunity for planning how to solve it before it is too later to affect the organizational performance. Also, according to Robertson and Davis (2017) “internal control system is a set of client procedures both computerized and manual imposed on the accounting system for the purpose of preventing, detecting and correcting errors and irregularities that might enter the system and thereby affect the firm’s financial statement.</w:t>
      </w:r>
    </w:p>
    <w:p w14:paraId="193EC8C2" w14:textId="77777777" w:rsidR="00123062" w:rsidRDefault="00123062" w:rsidP="00123062">
      <w:r>
        <w:t xml:space="preserve">Although the upsurge in interest in the non-profit sector in Kenya as a significant social and economic force can be described as recent, the sector has been around for centuries, with varying degrees of visibility, importance, and strength. The sector has deep historical roots. The broader social, economic and political experiences in the pre-colonial, colonial and postcolonial period have influenced overall development of the sector. However, </w:t>
      </w:r>
      <w:proofErr w:type="spellStart"/>
      <w:r>
        <w:t>Petrovits</w:t>
      </w:r>
      <w:proofErr w:type="spellEnd"/>
      <w:r>
        <w:t xml:space="preserve"> et al (2017) argues that despite the extensive academic literature on internal controls in publicly traded companies, there is little research on internal control systems in the nonprofit sector.</w:t>
      </w:r>
    </w:p>
    <w:p w14:paraId="18A88808" w14:textId="77777777" w:rsidR="00123062" w:rsidRDefault="00123062" w:rsidP="00123062">
      <w:pPr>
        <w:pStyle w:val="Heading2"/>
      </w:pPr>
      <w:bookmarkStart w:id="87" w:name="_Toc91243357"/>
      <w:r>
        <w:t>Access to accounting system</w:t>
      </w:r>
      <w:r w:rsidRPr="00E52D57">
        <w:t xml:space="preserve"> </w:t>
      </w:r>
      <w:r>
        <w:t>and operational goals</w:t>
      </w:r>
      <w:bookmarkEnd w:id="87"/>
    </w:p>
    <w:p w14:paraId="147759D0" w14:textId="77777777" w:rsidR="00123062" w:rsidRDefault="00123062" w:rsidP="00123062">
      <w:r>
        <w:t xml:space="preserve">Appropriate performance measures are those which enable organizations to direct their actions towards achieving their strategic objectives. Performance is measured by either subjective or objective criteria; arguments for subjective measures include difficulties with collecting qualitative performance data from small firms and with reliability of such data arising from differences in </w:t>
      </w:r>
      <w:r>
        <w:lastRenderedPageBreak/>
        <w:t>accounting methods used by firms. Kent (2016) found out that, objective performance measures include indicators such as profit growth, revenue growth, return on capital employed.</w:t>
      </w:r>
    </w:p>
    <w:p w14:paraId="41BD338D" w14:textId="77777777" w:rsidR="00123062" w:rsidRDefault="00123062" w:rsidP="00123062">
      <w:proofErr w:type="spellStart"/>
      <w:r>
        <w:t>Arel</w:t>
      </w:r>
      <w:proofErr w:type="spellEnd"/>
      <w:r>
        <w:t xml:space="preserve"> B. et al (2015) opines that an organization should have a plan of its activities which should define and allocate responsibilities that is every function should be monitored by a specific person who may be called “responsible officer.” Adequate lines reporting for all aspect the organization operations, including controls should be clearly stated and the delegation of authority and responsibility should be clearly specified Budgeting is useful to public organisation’s because it coordinates and integrates the organizations resources. The budgeting process requires that managers open up lines of communication within the organization: Up and down organizational lines from subordinates to supervisors, and across organizational lines between managers of different departments.</w:t>
      </w:r>
    </w:p>
    <w:p w14:paraId="126F8626" w14:textId="4FA1DE01" w:rsidR="00123062" w:rsidRDefault="00123062" w:rsidP="00123062">
      <w:proofErr w:type="spellStart"/>
      <w:r>
        <w:t>Chenhall</w:t>
      </w:r>
      <w:proofErr w:type="spellEnd"/>
      <w:r>
        <w:t xml:space="preserve"> et.al ((2010) argues that </w:t>
      </w:r>
      <w:r w:rsidR="00523E59">
        <w:t>public</w:t>
      </w:r>
      <w:r>
        <w:t xml:space="preserve"> organisations have become increasingly important in addressing humanitarian issues relating to welfare and developmental aid. Nevertheless, they face increasing pressure to demonstrate service delivery in cost efficient ways. This creates tension over delivering welfare services while operating within the constraints of cost management. The application of management control systems has the potential to help in the effective and efficient delivery of services, but such an approach is relatively new and is sometimes at odds with the customary informal controls that have been applied in public organisations.</w:t>
      </w:r>
    </w:p>
    <w:p w14:paraId="5B7A1A66" w14:textId="77777777" w:rsidR="00123062" w:rsidRDefault="00123062" w:rsidP="00123062">
      <w:r>
        <w:t xml:space="preserve">Control activities are the policies and procedures that help ensure management directives are carried out. They help ensure that necessary actions are taken to address risks to achievement of the entity's objectives. Control activities occur throughout the organization, at all levels, and in all functions. They include a range of activities as diverse as approvals, authorizations, verifications, reconciliations, reviews of operating performance, security of assets and segregation of duties. </w:t>
      </w:r>
      <w:r>
        <w:lastRenderedPageBreak/>
        <w:t>Control activities usually involve two elements: a policy establishing what should be done and procedures to affect the policy. All policies must be implemented thoughtfully, conscientiously and consistently (</w:t>
      </w:r>
      <w:proofErr w:type="spellStart"/>
      <w:r>
        <w:t>Anduuru</w:t>
      </w:r>
      <w:proofErr w:type="spellEnd"/>
      <w:r>
        <w:t>, 2019).</w:t>
      </w:r>
    </w:p>
    <w:p w14:paraId="7653968A" w14:textId="77777777" w:rsidR="00123062" w:rsidRDefault="00123062" w:rsidP="00123062">
      <w:r>
        <w:t>Coordination across organizational lines is necessary due to interdependence of activities. For example, purchasing managers integrate their plans with production requirements; production managers use the sales budgets to help them anticipate and plan for materials, employees and productive facilities, and personnel must know the needs of all the departments before it can plan for new employee needs training requirements. This ranking is based on eight more traditional aspects of financial performance including: total return for one and three years, sales growth for one and three years, profit growth for one and three years, net margin, and return on equity.</w:t>
      </w:r>
    </w:p>
    <w:p w14:paraId="7FC32404" w14:textId="05B3EB9A" w:rsidR="00123062" w:rsidRDefault="00123062" w:rsidP="00123062">
      <w:proofErr w:type="spellStart"/>
      <w:r>
        <w:t>Gateeba</w:t>
      </w:r>
      <w:proofErr w:type="spellEnd"/>
      <w:r>
        <w:t xml:space="preserve"> (2010) observed that many donors view the </w:t>
      </w:r>
      <w:r w:rsidR="00523E59">
        <w:t>public</w:t>
      </w:r>
      <w:r>
        <w:t xml:space="preserve"> organisations as a better alternative to governmental agencies in getting services and assistance to those in need, especially in countries that are burdened by political favoritism and corruption. However, Public organisations have also been involved in scandals that are as a result of having less than credible governance structure. </w:t>
      </w:r>
      <w:r w:rsidRPr="00AD0E52">
        <w:t>Morris, (2011)</w:t>
      </w:r>
      <w:r>
        <w:t xml:space="preserve"> high-profile organizational failures typically lead to the imposition of additional rules and requirements, as well as to subsequent time-consuming and costly compliance efforts. With the right kind of internal controls, it will enable an organization to capitalize on opportunities while offsetting the threats and can actually save time and money and promotes the creation and preservation of value.</w:t>
      </w:r>
    </w:p>
    <w:p w14:paraId="7C499F44" w14:textId="77777777" w:rsidR="00123062" w:rsidRDefault="00123062" w:rsidP="00123062">
      <w:r>
        <w:t xml:space="preserve">Holt, (2016) notes that this concerns the physical custody of assets and involves procedures and security measures designed to limit access to authorized personnel only. These include both direct and indirect access via documentations. These controls assume importance in the case of valuable, portable, exchangeable or desirable assets. Physical control can also be achieved by electronic </w:t>
      </w:r>
      <w:r>
        <w:lastRenderedPageBreak/>
        <w:t>means in a computerized environment for example through the use of electronic I.D cards, password to restrict access to particular file. However, the quality of the design of internal controls is very critical to the success of an organization.</w:t>
      </w:r>
    </w:p>
    <w:p w14:paraId="2F6FF09C" w14:textId="698898FE" w:rsidR="00123062" w:rsidRDefault="00123062" w:rsidP="00123062">
      <w:r>
        <w:t xml:space="preserve">Yang (2019) confirms that to ensure the efficiency of internal controls, managers have to pay attention to the design of internal controls. It is important to ensure that internal controls are used to support </w:t>
      </w:r>
      <w:r w:rsidR="00523E59">
        <w:t>public</w:t>
      </w:r>
      <w:r>
        <w:t xml:space="preserve"> organisations in achieving their objectives by managing risks, while complying with rules, regulations, and organizational policies. Public organisations should therefore make internal control part of risk management and integrate both in its overall governance system. Internal control systems need to be monitored - a process that assesses the quality of the system's performance over time. Ongoing monitoring occurs in the ordinary course of operations, and includes regular management and supervisory activities, and other actions personnel take in performing their duties that assess the quality of internal control system performance (Colbert &amp; Bowen, 2017). </w:t>
      </w:r>
    </w:p>
    <w:p w14:paraId="746E62B7" w14:textId="77777777" w:rsidR="00123062" w:rsidRDefault="00123062" w:rsidP="00123062">
      <w:pPr>
        <w:pStyle w:val="Heading2"/>
      </w:pPr>
      <w:bookmarkStart w:id="88" w:name="_Toc91243358"/>
      <w:r>
        <w:t>Control activities and proper utilisation of funds</w:t>
      </w:r>
      <w:bookmarkEnd w:id="88"/>
    </w:p>
    <w:p w14:paraId="49CE02B6" w14:textId="77777777" w:rsidR="00123062" w:rsidRDefault="00123062" w:rsidP="00123062">
      <w:r>
        <w:t>Internal control systems operate at different levels of effectiveness. Determining whether a particular internal control system is effective is a judgment resulting from an assessment of whether the five components - Control Environment, Risk Assessment, Control Activities, Information and Communication, and Monitoring - are present and functioning. Effective controls provide reasonable assurance regarding the accomplishment of established objectives. For the purpose of this study, I will limit the components of ICS to three; control environment, control activities and monitoring of controls (</w:t>
      </w:r>
      <w:proofErr w:type="spellStart"/>
      <w:r>
        <w:t>Anduuru</w:t>
      </w:r>
      <w:proofErr w:type="spellEnd"/>
      <w:r>
        <w:t>, 2015).</w:t>
      </w:r>
    </w:p>
    <w:p w14:paraId="7F4AE03F" w14:textId="29DFEBE5" w:rsidR="00123062" w:rsidRDefault="00123062" w:rsidP="00123062">
      <w:pPr>
        <w:rPr>
          <w:rFonts w:cs="Times New Roman"/>
          <w:color w:val="000000"/>
        </w:rPr>
      </w:pPr>
      <w:r>
        <w:t xml:space="preserve">Kenyan non-profit sector comprises thousands of non-state and non-commercial organizations, small and large, registered and unregistered, rural or urban-based, sometimes doing quite </w:t>
      </w:r>
      <w:r>
        <w:lastRenderedPageBreak/>
        <w:t xml:space="preserve">dissimilar things. Diversity remains one of the noticeable characteristics of the sector. The main types are public organisations, </w:t>
      </w:r>
      <w:r w:rsidR="00523E59">
        <w:t>community-based</w:t>
      </w:r>
      <w:r>
        <w:t xml:space="preserve"> organisations and self-help groups, cooperative societies and other associations. Other types include clubs of various shades, welfare organizations such as the home town associations, unions, trusts and foundations. There are also kinship and other traditional groups, and religious organizations such as those focused on welfare and service provisioning. (</w:t>
      </w:r>
      <w:proofErr w:type="spellStart"/>
      <w:r>
        <w:t>Kanyinga</w:t>
      </w:r>
      <w:proofErr w:type="spellEnd"/>
      <w:r>
        <w:t>: 2017)</w:t>
      </w:r>
    </w:p>
    <w:p w14:paraId="7689D2CF" w14:textId="77777777" w:rsidR="00123062" w:rsidRDefault="00123062" w:rsidP="00123062">
      <w:r>
        <w:t>Managers are required to use the resources entrusted to them in the furtherance of the entity’s objectives. Managers normally report to the owners on the results of their stewardship for the resources entrusted to them through a medium called financial statements. It is these financial statements that reveal the financial performance of an entity. John, Morris (2018) believes that Enterprise Resource Planning systems provide a mechanism to deliver fast, accurate financial reporting with built-in controls that are designed to ensure the accuracy and reliability of the financial information being reported to shareholders.</w:t>
      </w:r>
    </w:p>
    <w:p w14:paraId="20694E34" w14:textId="0C69FCC0" w:rsidR="00123062" w:rsidRDefault="00123062" w:rsidP="00123062">
      <w:pPr>
        <w:rPr>
          <w:rFonts w:cs="Times New Roman"/>
        </w:rPr>
      </w:pPr>
      <w:r>
        <w:t>One of the prime means of control is the separation of duties. This reduces the risk of internal manipulation, accidental error and increases the element of checking. Functions which should be separated in an organization financial performance include: initiation (officer or person who decides to give out the loan), Execution (the person who keeps the money to be loan out) and recording (the person who records the whole process in the book</w:t>
      </w:r>
      <w:r w:rsidR="00523E59">
        <w:t>). system</w:t>
      </w:r>
      <w:r>
        <w:t xml:space="preserve"> development and daily operations have to be considered in molding the internal control system to be full proof against fraud. </w:t>
      </w:r>
      <w:r>
        <w:rPr>
          <w:rFonts w:cs="Times New Roman"/>
        </w:rPr>
        <w:t>(</w:t>
      </w:r>
      <w:r>
        <w:t xml:space="preserve">Bongani, 2017) </w:t>
      </w:r>
    </w:p>
    <w:p w14:paraId="02E9F63D" w14:textId="77777777" w:rsidR="00123062" w:rsidRDefault="00123062" w:rsidP="00123062">
      <w:r>
        <w:t xml:space="preserve">The control environment, as established by the organization's administration, sets the tone of an institution and influences the control consciousness of its people (Whittington and Pany, 2011). Management attitude should be committed to ethical business practices and to following the </w:t>
      </w:r>
      <w:r>
        <w:lastRenderedPageBreak/>
        <w:t>established control procedures. This is the foundation for all other components of internal control, providing discipline and structure. Control environment factors include: Integrity and ethical values; the commitment to competence; leadership philosophy and operating style; and the way management assigns authority and responsibility, and organizes and develops its people.</w:t>
      </w:r>
    </w:p>
    <w:p w14:paraId="6498315D" w14:textId="77777777" w:rsidR="00123062" w:rsidRDefault="00123062" w:rsidP="00123062">
      <w:r>
        <w:t>The internal control system should be evaluated periodically to expose any lapses present, to know how strong or weak the system is. Management is in the position to override controls, which it has established, for its own interest. The role of management in any organization involves the planning and control of the operations of the organization to ensure that there in accordance with plans. (Walter and Will 2017). The totality of the procedure is to ensure that the internal control system is effective on its operators. The SAS (statement of accounting standard) further explains that internal control maybe categorized as either accounting or administrative controls. Accounting control is concerned with the plan of the organization and all the co- coordinated methods and procedures which are implemented with a view of safeguarding assets and enhancing reliability of financial records.</w:t>
      </w:r>
    </w:p>
    <w:p w14:paraId="3DAAA743" w14:textId="77777777" w:rsidR="00123062" w:rsidRDefault="00123062" w:rsidP="00123062">
      <w:pPr>
        <w:rPr>
          <w:rFonts w:ascii="Bookman Old Style" w:hAnsi="Bookman Old Style" w:cs="Bookman Old Style"/>
          <w:sz w:val="28"/>
          <w:szCs w:val="28"/>
        </w:rPr>
      </w:pPr>
      <w:r>
        <w:t>The scope and frequency of separate evaluations depend primarily on an assessment of risks and the effectiveness of ongoing monitoring procedures. Internal control deficiencies should be reported upstream, with serious matters reported immediately to top administration and governing boards. Internal control systems change over time. The way controls are applied may evolve once effective procedures can become less effective due to the arrival of new personnel, varying effectiveness of training and supervision, time and resources constraints, or additional pressures. Furthermore, circumstances for which the internal control system was originally designed also may change. Because of changing conditions, management needs to determine whether the internal control system continues to be relevant and able to address new risks (Roth, 2013).</w:t>
      </w:r>
    </w:p>
    <w:p w14:paraId="56DF8417" w14:textId="77777777" w:rsidR="00123062" w:rsidRDefault="00123062" w:rsidP="00123062">
      <w:pPr>
        <w:pStyle w:val="Heading1"/>
      </w:pPr>
      <w:bookmarkStart w:id="89" w:name="_Toc10848118"/>
      <w:bookmarkStart w:id="90" w:name="_Toc91243359"/>
      <w:r>
        <w:lastRenderedPageBreak/>
        <w:t>Conceptual framework</w:t>
      </w:r>
      <w:bookmarkEnd w:id="89"/>
      <w:bookmarkEnd w:id="90"/>
    </w:p>
    <w:p w14:paraId="57DB3C86" w14:textId="77777777" w:rsidR="00123062" w:rsidRDefault="00123062" w:rsidP="00123062">
      <w:pPr>
        <w:rPr>
          <w:rFonts w:cs="Times New Roman"/>
          <w:szCs w:val="24"/>
        </w:rPr>
      </w:pPr>
      <w:r>
        <w:rPr>
          <w:rFonts w:cs="Times New Roman"/>
          <w:noProof/>
          <w:szCs w:val="24"/>
        </w:rPr>
        <mc:AlternateContent>
          <mc:Choice Requires="wps">
            <w:drawing>
              <wp:anchor distT="0" distB="0" distL="114300" distR="114300" simplePos="0" relativeHeight="251660288" behindDoc="0" locked="0" layoutInCell="1" allowOverlap="1" wp14:anchorId="62DAD5B7" wp14:editId="0045C54C">
                <wp:simplePos x="0" y="0"/>
                <wp:positionH relativeFrom="margin">
                  <wp:align>right</wp:align>
                </wp:positionH>
                <wp:positionV relativeFrom="paragraph">
                  <wp:posOffset>349250</wp:posOffset>
                </wp:positionV>
                <wp:extent cx="2286000" cy="25146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286000" cy="2514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12A8FFE8" id="Rectangle 9" o:spid="_x0000_s1026" style="position:absolute;margin-left:128.8pt;margin-top:27.5pt;width:180pt;height:198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" fillcolor="white [3201]" strokecolor="black [3213]" strokeweight="1pt">
                <w10:wrap anchorx="margin"/>
              </v:rect>
            </w:pict>
          </mc:Fallback>
        </mc:AlternateContent>
      </w:r>
      <w:r>
        <w:rPr>
          <w:rFonts w:cs="Times New Roman"/>
          <w:szCs w:val="24"/>
        </w:rPr>
        <w:t>Independent variable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Dependent variable</w:t>
      </w:r>
    </w:p>
    <w:p w14:paraId="10ADB62D" w14:textId="77777777" w:rsidR="00123062" w:rsidRDefault="00123062" w:rsidP="00123062">
      <w:pPr>
        <w:rPr>
          <w:rFonts w:cs="Times New Roman"/>
          <w:szCs w:val="24"/>
        </w:rPr>
      </w:pPr>
      <w:r>
        <w:rPr>
          <w:rFonts w:cs="Times New Roman"/>
          <w:noProof/>
          <w:szCs w:val="24"/>
        </w:rPr>
        <mc:AlternateContent>
          <mc:Choice Requires="wps">
            <w:drawing>
              <wp:anchor distT="0" distB="0" distL="114300" distR="114300" simplePos="0" relativeHeight="251663360" behindDoc="0" locked="0" layoutInCell="1" allowOverlap="1" wp14:anchorId="0FAE92BC" wp14:editId="373FEA86">
                <wp:simplePos x="0" y="0"/>
                <wp:positionH relativeFrom="column">
                  <wp:posOffset>3714750</wp:posOffset>
                </wp:positionH>
                <wp:positionV relativeFrom="paragraph">
                  <wp:posOffset>55880</wp:posOffset>
                </wp:positionV>
                <wp:extent cx="2209800" cy="22002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2209800" cy="2200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D4456B" w14:textId="77777777" w:rsidR="00123062" w:rsidRDefault="00123062" w:rsidP="00123062">
                            <w:pPr>
                              <w:rPr>
                                <w:rFonts w:cs="Times New Roman"/>
                                <w:b/>
                                <w:u w:val="single"/>
                              </w:rPr>
                            </w:pPr>
                            <w:r>
                              <w:rPr>
                                <w:rFonts w:cs="Times New Roman"/>
                                <w:b/>
                                <w:u w:val="single"/>
                              </w:rPr>
                              <w:t>Financial performance</w:t>
                            </w:r>
                          </w:p>
                          <w:p w14:paraId="5B77F150" w14:textId="77777777" w:rsidR="00123062" w:rsidRPr="00C13965" w:rsidRDefault="00123062" w:rsidP="00123062">
                            <w:pPr>
                              <w:numPr>
                                <w:ilvl w:val="0"/>
                                <w:numId w:val="6"/>
                              </w:numPr>
                              <w:spacing w:line="360" w:lineRule="auto"/>
                              <w:jc w:val="left"/>
                              <w:rPr>
                                <w:rFonts w:cs="Times New Roman"/>
                                <w:szCs w:val="24"/>
                              </w:rPr>
                            </w:pPr>
                            <w:r w:rsidRPr="00C13965">
                              <w:rPr>
                                <w:rFonts w:cs="Times New Roman"/>
                                <w:szCs w:val="24"/>
                              </w:rPr>
                              <w:t>Accuracy of financial information</w:t>
                            </w:r>
                          </w:p>
                          <w:p w14:paraId="237162EE" w14:textId="77777777" w:rsidR="00123062" w:rsidRPr="00C13965" w:rsidRDefault="00123062" w:rsidP="00123062">
                            <w:pPr>
                              <w:numPr>
                                <w:ilvl w:val="0"/>
                                <w:numId w:val="6"/>
                              </w:numPr>
                              <w:spacing w:line="360" w:lineRule="auto"/>
                              <w:jc w:val="left"/>
                              <w:rPr>
                                <w:rFonts w:cs="Times New Roman"/>
                                <w:szCs w:val="24"/>
                              </w:rPr>
                            </w:pPr>
                            <w:r w:rsidRPr="00C13965">
                              <w:rPr>
                                <w:rFonts w:cs="Times New Roman"/>
                                <w:szCs w:val="24"/>
                              </w:rPr>
                              <w:t xml:space="preserve">Operational goals </w:t>
                            </w:r>
                          </w:p>
                          <w:p w14:paraId="4FED0845" w14:textId="77777777" w:rsidR="00123062" w:rsidRPr="00C13965" w:rsidRDefault="00123062" w:rsidP="00123062">
                            <w:pPr>
                              <w:numPr>
                                <w:ilvl w:val="0"/>
                                <w:numId w:val="6"/>
                              </w:numPr>
                              <w:spacing w:line="360" w:lineRule="auto"/>
                              <w:rPr>
                                <w:rFonts w:cs="Times New Roman"/>
                                <w:szCs w:val="24"/>
                              </w:rPr>
                            </w:pPr>
                            <w:r w:rsidRPr="00C13965">
                              <w:rPr>
                                <w:szCs w:val="24"/>
                              </w:rPr>
                              <w:t>Proper utilisation of funds</w:t>
                            </w:r>
                          </w:p>
                          <w:p w14:paraId="536327AA" w14:textId="77777777" w:rsidR="00123062" w:rsidRDefault="00123062" w:rsidP="00123062">
                            <w:pPr>
                              <w:spacing w:line="240" w:lineRule="auto"/>
                              <w:jc w:val="left"/>
                              <w:rPr>
                                <w:rFonts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FAE92BC" id="_x0000_t202" coordsize="21600,21600" o:spt="202" path="m,l,21600r21600,l21600,xe">
                <v:stroke joinstyle="miter"/>
                <v:path gradientshapeok="t" o:connecttype="rect"/>
              </v:shapetype>
              <v:shape id="Text Box 16" o:spid="_x0000_s1026" type="#_x0000_t202" style="position:absolute;left:0;text-align:left;margin-left:292.5pt;margin-top:4.4pt;width:174pt;height:1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" fillcolor="white [3201]" stroked="f" strokeweight=".5pt">
                <v:textbox>
                  <w:txbxContent>
                    <w:p w14:paraId="25D4456B" w14:textId="77777777" w:rsidR="00123062" w:rsidRDefault="00123062" w:rsidP="00123062">
                      <w:pPr>
                        <w:rPr>
                          <w:rFonts w:cs="Times New Roman"/>
                          <w:b/>
                          <w:u w:val="single"/>
                        </w:rPr>
                      </w:pPr>
                      <w:r>
                        <w:rPr>
                          <w:rFonts w:cs="Times New Roman"/>
                          <w:b/>
                          <w:u w:val="single"/>
                        </w:rPr>
                        <w:t>Financial performance</w:t>
                      </w:r>
                    </w:p>
                    <w:p w14:paraId="5B77F150" w14:textId="77777777" w:rsidR="00123062" w:rsidRPr="00C13965" w:rsidRDefault="00123062" w:rsidP="00123062">
                      <w:pPr>
                        <w:numPr>
                          <w:ilvl w:val="0"/>
                          <w:numId w:val="6"/>
                        </w:numPr>
                        <w:spacing w:line="360" w:lineRule="auto"/>
                        <w:jc w:val="left"/>
                        <w:rPr>
                          <w:rFonts w:cs="Times New Roman"/>
                          <w:szCs w:val="24"/>
                        </w:rPr>
                      </w:pPr>
                      <w:r w:rsidRPr="00C13965">
                        <w:rPr>
                          <w:rFonts w:cs="Times New Roman"/>
                          <w:szCs w:val="24"/>
                        </w:rPr>
                        <w:t>Accuracy of financial information</w:t>
                      </w:r>
                    </w:p>
                    <w:p w14:paraId="237162EE" w14:textId="77777777" w:rsidR="00123062" w:rsidRPr="00C13965" w:rsidRDefault="00123062" w:rsidP="00123062">
                      <w:pPr>
                        <w:numPr>
                          <w:ilvl w:val="0"/>
                          <w:numId w:val="6"/>
                        </w:numPr>
                        <w:spacing w:line="360" w:lineRule="auto"/>
                        <w:jc w:val="left"/>
                        <w:rPr>
                          <w:rFonts w:cs="Times New Roman"/>
                          <w:szCs w:val="24"/>
                        </w:rPr>
                      </w:pPr>
                      <w:r w:rsidRPr="00C13965">
                        <w:rPr>
                          <w:rFonts w:cs="Times New Roman"/>
                          <w:szCs w:val="24"/>
                        </w:rPr>
                        <w:t xml:space="preserve">Operational goals </w:t>
                      </w:r>
                    </w:p>
                    <w:p w14:paraId="4FED0845" w14:textId="77777777" w:rsidR="00123062" w:rsidRPr="00C13965" w:rsidRDefault="00123062" w:rsidP="00123062">
                      <w:pPr>
                        <w:numPr>
                          <w:ilvl w:val="0"/>
                          <w:numId w:val="6"/>
                        </w:numPr>
                        <w:spacing w:line="360" w:lineRule="auto"/>
                        <w:rPr>
                          <w:rFonts w:cs="Times New Roman"/>
                          <w:szCs w:val="24"/>
                        </w:rPr>
                      </w:pPr>
                      <w:r w:rsidRPr="00C13965">
                        <w:rPr>
                          <w:szCs w:val="24"/>
                        </w:rPr>
                        <w:t>Proper utilisation of funds</w:t>
                      </w:r>
                    </w:p>
                    <w:p w14:paraId="536327AA" w14:textId="77777777" w:rsidR="00123062" w:rsidRDefault="00123062" w:rsidP="00123062">
                      <w:pPr>
                        <w:spacing w:line="240" w:lineRule="auto"/>
                        <w:jc w:val="left"/>
                        <w:rPr>
                          <w:rFonts w:cs="Times New Roman"/>
                        </w:rPr>
                      </w:pPr>
                    </w:p>
                  </w:txbxContent>
                </v:textbox>
              </v:shape>
            </w:pict>
          </mc:Fallback>
        </mc:AlternateContent>
      </w:r>
      <w:r>
        <w:rPr>
          <w:rFonts w:cs="Times New Roman"/>
          <w:noProof/>
          <w:szCs w:val="24"/>
        </w:rPr>
        <mc:AlternateContent>
          <mc:Choice Requires="wps">
            <w:drawing>
              <wp:anchor distT="0" distB="0" distL="114300" distR="114300" simplePos="0" relativeHeight="251662336" behindDoc="0" locked="0" layoutInCell="1" allowOverlap="1" wp14:anchorId="2A14EFAD" wp14:editId="003B9977">
                <wp:simplePos x="0" y="0"/>
                <wp:positionH relativeFrom="column">
                  <wp:posOffset>76200</wp:posOffset>
                </wp:positionH>
                <wp:positionV relativeFrom="paragraph">
                  <wp:posOffset>95885</wp:posOffset>
                </wp:positionV>
                <wp:extent cx="2286000" cy="23622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28600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DDF7D" w14:textId="77777777" w:rsidR="00123062" w:rsidRDefault="00123062" w:rsidP="00123062">
                            <w:pPr>
                              <w:rPr>
                                <w:rFonts w:cs="Times New Roman"/>
                                <w:b/>
                                <w:u w:val="single"/>
                              </w:rPr>
                            </w:pPr>
                            <w:r>
                              <w:rPr>
                                <w:rFonts w:cs="Times New Roman"/>
                                <w:b/>
                                <w:u w:val="single"/>
                              </w:rPr>
                              <w:t>Internal control systems</w:t>
                            </w:r>
                          </w:p>
                          <w:p w14:paraId="5383B013" w14:textId="77777777" w:rsidR="00123062" w:rsidRPr="000151A5" w:rsidRDefault="00123062" w:rsidP="00123062">
                            <w:pPr>
                              <w:numPr>
                                <w:ilvl w:val="0"/>
                                <w:numId w:val="5"/>
                              </w:numPr>
                              <w:spacing w:line="360" w:lineRule="auto"/>
                              <w:rPr>
                                <w:rFonts w:cs="Times New Roman"/>
                                <w:szCs w:val="24"/>
                              </w:rPr>
                            </w:pPr>
                            <w:r w:rsidRPr="000151A5">
                              <w:rPr>
                                <w:rFonts w:cs="Times New Roman"/>
                                <w:szCs w:val="24"/>
                              </w:rPr>
                              <w:t>Periodic reconciliations</w:t>
                            </w:r>
                          </w:p>
                          <w:p w14:paraId="7E06B7DE" w14:textId="77777777" w:rsidR="00123062" w:rsidRPr="000151A5" w:rsidRDefault="00123062" w:rsidP="00123062">
                            <w:pPr>
                              <w:numPr>
                                <w:ilvl w:val="0"/>
                                <w:numId w:val="5"/>
                              </w:numPr>
                              <w:spacing w:line="360" w:lineRule="auto"/>
                              <w:rPr>
                                <w:rFonts w:cs="Times New Roman"/>
                                <w:szCs w:val="24"/>
                              </w:rPr>
                            </w:pPr>
                            <w:r w:rsidRPr="000151A5">
                              <w:rPr>
                                <w:rFonts w:cs="Times New Roman"/>
                                <w:szCs w:val="24"/>
                              </w:rPr>
                              <w:t>Access of accounting systems</w:t>
                            </w:r>
                          </w:p>
                          <w:p w14:paraId="62C8C039" w14:textId="77777777" w:rsidR="00123062" w:rsidRPr="000151A5" w:rsidRDefault="00123062" w:rsidP="00123062">
                            <w:pPr>
                              <w:numPr>
                                <w:ilvl w:val="0"/>
                                <w:numId w:val="5"/>
                              </w:numPr>
                              <w:spacing w:line="360" w:lineRule="auto"/>
                              <w:rPr>
                                <w:rFonts w:cs="Times New Roman"/>
                                <w:szCs w:val="24"/>
                              </w:rPr>
                            </w:pPr>
                            <w:r w:rsidRPr="000151A5">
                              <w:rPr>
                                <w:rFonts w:cs="Times New Roman"/>
                                <w:szCs w:val="24"/>
                              </w:rPr>
                              <w:t>Control activities</w:t>
                            </w:r>
                          </w:p>
                          <w:p w14:paraId="4A833F38" w14:textId="77777777" w:rsidR="00123062" w:rsidRDefault="00123062" w:rsidP="00123062">
                            <w:pPr>
                              <w:rPr>
                                <w:rFonts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A14EFAD" id="Text Box 15" o:spid="_x0000_s1027" type="#_x0000_t202" style="position:absolute;left:0;text-align:left;margin-left:6pt;margin-top:7.55pt;width:180pt;height:18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" fillcolor="white [3201]" stroked="f" strokeweight=".5pt">
                <v:textbox>
                  <w:txbxContent>
                    <w:p w14:paraId="714DDF7D" w14:textId="77777777" w:rsidR="00123062" w:rsidRDefault="00123062" w:rsidP="00123062">
                      <w:pPr>
                        <w:rPr>
                          <w:rFonts w:cs="Times New Roman"/>
                          <w:b/>
                          <w:u w:val="single"/>
                        </w:rPr>
                      </w:pPr>
                      <w:r>
                        <w:rPr>
                          <w:rFonts w:cs="Times New Roman"/>
                          <w:b/>
                          <w:u w:val="single"/>
                        </w:rPr>
                        <w:t>Internal control systems</w:t>
                      </w:r>
                    </w:p>
                    <w:p w14:paraId="5383B013" w14:textId="77777777" w:rsidR="00123062" w:rsidRPr="000151A5" w:rsidRDefault="00123062" w:rsidP="00123062">
                      <w:pPr>
                        <w:numPr>
                          <w:ilvl w:val="0"/>
                          <w:numId w:val="5"/>
                        </w:numPr>
                        <w:spacing w:line="360" w:lineRule="auto"/>
                        <w:rPr>
                          <w:rFonts w:cs="Times New Roman"/>
                          <w:szCs w:val="24"/>
                        </w:rPr>
                      </w:pPr>
                      <w:r w:rsidRPr="000151A5">
                        <w:rPr>
                          <w:rFonts w:cs="Times New Roman"/>
                          <w:szCs w:val="24"/>
                        </w:rPr>
                        <w:t>Periodic reconciliations</w:t>
                      </w:r>
                    </w:p>
                    <w:p w14:paraId="7E06B7DE" w14:textId="77777777" w:rsidR="00123062" w:rsidRPr="000151A5" w:rsidRDefault="00123062" w:rsidP="00123062">
                      <w:pPr>
                        <w:numPr>
                          <w:ilvl w:val="0"/>
                          <w:numId w:val="5"/>
                        </w:numPr>
                        <w:spacing w:line="360" w:lineRule="auto"/>
                        <w:rPr>
                          <w:rFonts w:cs="Times New Roman"/>
                          <w:szCs w:val="24"/>
                        </w:rPr>
                      </w:pPr>
                      <w:r w:rsidRPr="000151A5">
                        <w:rPr>
                          <w:rFonts w:cs="Times New Roman"/>
                          <w:szCs w:val="24"/>
                        </w:rPr>
                        <w:t>Access of accounting systems</w:t>
                      </w:r>
                    </w:p>
                    <w:p w14:paraId="62C8C039" w14:textId="77777777" w:rsidR="00123062" w:rsidRPr="000151A5" w:rsidRDefault="00123062" w:rsidP="00123062">
                      <w:pPr>
                        <w:numPr>
                          <w:ilvl w:val="0"/>
                          <w:numId w:val="5"/>
                        </w:numPr>
                        <w:spacing w:line="360" w:lineRule="auto"/>
                        <w:rPr>
                          <w:rFonts w:cs="Times New Roman"/>
                          <w:szCs w:val="24"/>
                        </w:rPr>
                      </w:pPr>
                      <w:r w:rsidRPr="000151A5">
                        <w:rPr>
                          <w:rFonts w:cs="Times New Roman"/>
                          <w:szCs w:val="24"/>
                        </w:rPr>
                        <w:t>Control activities</w:t>
                      </w:r>
                    </w:p>
                    <w:p w14:paraId="4A833F38" w14:textId="77777777" w:rsidR="00123062" w:rsidRDefault="00123062" w:rsidP="00123062">
                      <w:pPr>
                        <w:rPr>
                          <w:rFonts w:cs="Times New Roman"/>
                        </w:rPr>
                      </w:pPr>
                    </w:p>
                  </w:txbxContent>
                </v:textbox>
              </v:shape>
            </w:pict>
          </mc:Fallback>
        </mc:AlternateContent>
      </w:r>
      <w:r>
        <w:rPr>
          <w:rFonts w:cs="Times New Roman"/>
          <w:noProof/>
          <w:szCs w:val="24"/>
        </w:rPr>
        <mc:AlternateContent>
          <mc:Choice Requires="wps">
            <w:drawing>
              <wp:anchor distT="0" distB="0" distL="114300" distR="114300" simplePos="0" relativeHeight="251659264" behindDoc="0" locked="0" layoutInCell="1" allowOverlap="1" wp14:anchorId="097B2700" wp14:editId="5493EA64">
                <wp:simplePos x="0" y="0"/>
                <wp:positionH relativeFrom="column">
                  <wp:posOffset>8890</wp:posOffset>
                </wp:positionH>
                <wp:positionV relativeFrom="paragraph">
                  <wp:posOffset>38735</wp:posOffset>
                </wp:positionV>
                <wp:extent cx="2390775" cy="2505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390775" cy="2505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9E8BF89" id="Rectangle 8" o:spid="_x0000_s1026" style="position:absolute;margin-left:.7pt;margin-top:3.05pt;width:188.25pt;height:19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" fillcolor="white [3201]" strokecolor="black [3213]" strokeweight="1pt"/>
            </w:pict>
          </mc:Fallback>
        </mc:AlternateContent>
      </w:r>
    </w:p>
    <w:p w14:paraId="7332997D" w14:textId="77777777" w:rsidR="00123062" w:rsidRDefault="00123062" w:rsidP="00123062">
      <w:pPr>
        <w:rPr>
          <w:rFonts w:cs="Times New Roman"/>
          <w:szCs w:val="24"/>
        </w:rPr>
      </w:pPr>
    </w:p>
    <w:p w14:paraId="773732A3" w14:textId="77777777" w:rsidR="00123062" w:rsidRDefault="00123062" w:rsidP="00123062">
      <w:pPr>
        <w:rPr>
          <w:rFonts w:cs="Times New Roman"/>
          <w:szCs w:val="24"/>
        </w:rPr>
      </w:pPr>
      <w:r>
        <w:rPr>
          <w:rFonts w:cs="Times New Roman"/>
          <w:noProof/>
          <w:szCs w:val="24"/>
        </w:rPr>
        <mc:AlternateContent>
          <mc:Choice Requires="wps">
            <w:drawing>
              <wp:anchor distT="0" distB="0" distL="114300" distR="114300" simplePos="0" relativeHeight="251666432" behindDoc="0" locked="0" layoutInCell="1" allowOverlap="1" wp14:anchorId="4993D9CE" wp14:editId="48179C70">
                <wp:simplePos x="0" y="0"/>
                <wp:positionH relativeFrom="column">
                  <wp:posOffset>2924175</wp:posOffset>
                </wp:positionH>
                <wp:positionV relativeFrom="paragraph">
                  <wp:posOffset>331470</wp:posOffset>
                </wp:positionV>
                <wp:extent cx="19050" cy="2057400"/>
                <wp:effectExtent l="76200" t="38100" r="57150" b="19050"/>
                <wp:wrapNone/>
                <wp:docPr id="3" name="Straight Arrow Connector 3"/>
                <wp:cNvGraphicFramePr/>
                <a:graphic xmlns:a="http://schemas.openxmlformats.org/drawingml/2006/main">
                  <a:graphicData uri="http://schemas.microsoft.com/office/word/2010/wordprocessingShape">
                    <wps:wsp>
                      <wps:cNvCnPr/>
                      <wps:spPr>
                        <a:xfrm flipH="1" flipV="1">
                          <a:off x="0" y="0"/>
                          <a:ext cx="19050" cy="2057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A6A22C8" id="_x0000_t32" coordsize="21600,21600" o:spt="32" o:oned="t" path="m,l21600,21600e" filled="f">
                <v:path arrowok="t" fillok="f" o:connecttype="none"/>
                <o:lock v:ext="edit" shapetype="t"/>
              </v:shapetype>
              <v:shape id="Straight Arrow Connector 3" o:spid="_x0000_s1026" type="#_x0000_t32" style="position:absolute;margin-left:230.25pt;margin-top:26.1pt;width:1.5pt;height:162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" strokecolor="black [3200]" strokeweight=".5pt">
                <v:stroke endarrow="block" joinstyle="miter"/>
              </v:shape>
            </w:pict>
          </mc:Fallback>
        </mc:AlternateContent>
      </w:r>
      <w:r>
        <w:rPr>
          <w:rFonts w:cs="Times New Roman"/>
          <w:noProof/>
          <w:szCs w:val="24"/>
        </w:rPr>
        <mc:AlternateContent>
          <mc:Choice Requires="wps">
            <w:drawing>
              <wp:anchor distT="0" distB="0" distL="114300" distR="114300" simplePos="0" relativeHeight="251665408" behindDoc="0" locked="0" layoutInCell="1" allowOverlap="1" wp14:anchorId="4CD93E0B" wp14:editId="452DFF2B">
                <wp:simplePos x="0" y="0"/>
                <wp:positionH relativeFrom="column">
                  <wp:posOffset>2400300</wp:posOffset>
                </wp:positionH>
                <wp:positionV relativeFrom="paragraph">
                  <wp:posOffset>329565</wp:posOffset>
                </wp:positionV>
                <wp:extent cx="123825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1238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1E0C2F" id="Straight Arrow Connector 2" o:spid="_x0000_s1026" type="#_x0000_t32" style="position:absolute;margin-left:189pt;margin-top:25.95pt;width:9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" strokecolor="black [3200]" strokeweight=".5pt">
                <v:stroke endarrow="open" joinstyle="miter"/>
              </v:shape>
            </w:pict>
          </mc:Fallback>
        </mc:AlternateContent>
      </w:r>
    </w:p>
    <w:p w14:paraId="1B9E9C84" w14:textId="77777777" w:rsidR="00123062" w:rsidRDefault="00123062" w:rsidP="00123062">
      <w:pPr>
        <w:rPr>
          <w:rFonts w:cs="Times New Roman"/>
          <w:szCs w:val="24"/>
        </w:rPr>
      </w:pPr>
    </w:p>
    <w:p w14:paraId="2EE72CD3" w14:textId="77777777" w:rsidR="00123062" w:rsidRDefault="00123062" w:rsidP="00123062">
      <w:pPr>
        <w:rPr>
          <w:rFonts w:cs="Times New Roman"/>
          <w:szCs w:val="24"/>
        </w:rPr>
      </w:pPr>
    </w:p>
    <w:p w14:paraId="75AF6F52" w14:textId="77777777" w:rsidR="00123062" w:rsidRDefault="00123062" w:rsidP="00123062">
      <w:pPr>
        <w:rPr>
          <w:rFonts w:cs="Times New Roman"/>
          <w:szCs w:val="24"/>
        </w:rPr>
      </w:pPr>
      <w:r>
        <w:rPr>
          <w:rFonts w:cs="Times New Roman"/>
          <w:noProof/>
          <w:szCs w:val="24"/>
        </w:rPr>
        <mc:AlternateContent>
          <mc:Choice Requires="wps">
            <w:drawing>
              <wp:anchor distT="0" distB="0" distL="114300" distR="114300" simplePos="0" relativeHeight="251667456" behindDoc="0" locked="0" layoutInCell="1" allowOverlap="1" wp14:anchorId="10A2DFED" wp14:editId="53754FA1">
                <wp:simplePos x="0" y="0"/>
                <wp:positionH relativeFrom="column">
                  <wp:posOffset>819150</wp:posOffset>
                </wp:positionH>
                <wp:positionV relativeFrom="paragraph">
                  <wp:posOffset>280035</wp:posOffset>
                </wp:positionV>
                <wp:extent cx="1047750" cy="1466850"/>
                <wp:effectExtent l="0" t="0" r="76200" b="57150"/>
                <wp:wrapNone/>
                <wp:docPr id="5" name="Straight Arrow Connector 5"/>
                <wp:cNvGraphicFramePr/>
                <a:graphic xmlns:a="http://schemas.openxmlformats.org/drawingml/2006/main">
                  <a:graphicData uri="http://schemas.microsoft.com/office/word/2010/wordprocessingShape">
                    <wps:wsp>
                      <wps:cNvCnPr/>
                      <wps:spPr>
                        <a:xfrm>
                          <a:off x="0" y="0"/>
                          <a:ext cx="1047750" cy="1466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E523DA" id="Straight Arrow Connector 5" o:spid="_x0000_s1026" type="#_x0000_t32" style="position:absolute;margin-left:64.5pt;margin-top:22.05pt;width:82.5pt;height:11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" strokecolor="black [3200]" strokeweight=".5pt">
                <v:stroke endarrow="block" joinstyle="miter"/>
              </v:shape>
            </w:pict>
          </mc:Fallback>
        </mc:AlternateContent>
      </w:r>
      <w:r>
        <w:rPr>
          <w:rFonts w:cs="Times New Roman"/>
          <w:szCs w:val="24"/>
        </w:rPr>
        <w:t>s</w:t>
      </w:r>
    </w:p>
    <w:p w14:paraId="664E805E" w14:textId="77777777" w:rsidR="00123062" w:rsidRDefault="00123062" w:rsidP="00123062">
      <w:pPr>
        <w:rPr>
          <w:rFonts w:cs="Times New Roman"/>
          <w:szCs w:val="24"/>
        </w:rPr>
      </w:pPr>
    </w:p>
    <w:p w14:paraId="6C9F7F6C" w14:textId="77777777" w:rsidR="00123062" w:rsidRDefault="00123062" w:rsidP="00123062">
      <w:pPr>
        <w:rPr>
          <w:rFonts w:cs="Times New Roman"/>
          <w:szCs w:val="24"/>
        </w:rPr>
      </w:pPr>
      <w:r>
        <w:rPr>
          <w:rFonts w:cs="Times New Roman"/>
          <w:noProof/>
          <w:szCs w:val="24"/>
        </w:rPr>
        <mc:AlternateContent>
          <mc:Choice Requires="wps">
            <w:drawing>
              <wp:anchor distT="0" distB="0" distL="114300" distR="114300" simplePos="0" relativeHeight="251664384" behindDoc="0" locked="0" layoutInCell="1" allowOverlap="1" wp14:anchorId="567CA6BC" wp14:editId="07154C92">
                <wp:simplePos x="0" y="0"/>
                <wp:positionH relativeFrom="column">
                  <wp:posOffset>1933575</wp:posOffset>
                </wp:positionH>
                <wp:positionV relativeFrom="paragraph">
                  <wp:posOffset>223520</wp:posOffset>
                </wp:positionV>
                <wp:extent cx="2033270" cy="1323975"/>
                <wp:effectExtent l="0" t="0" r="5080" b="9525"/>
                <wp:wrapNone/>
                <wp:docPr id="17" name="Text Box 17"/>
                <wp:cNvGraphicFramePr/>
                <a:graphic xmlns:a="http://schemas.openxmlformats.org/drawingml/2006/main">
                  <a:graphicData uri="http://schemas.microsoft.com/office/word/2010/wordprocessingShape">
                    <wps:wsp>
                      <wps:cNvSpPr txBox="1"/>
                      <wps:spPr>
                        <a:xfrm>
                          <a:off x="0" y="0"/>
                          <a:ext cx="2033270" cy="1323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26DBE0" w14:textId="77777777" w:rsidR="00D54976" w:rsidRPr="00B342E1" w:rsidRDefault="00D54976" w:rsidP="00D54976">
                            <w:pPr>
                              <w:numPr>
                                <w:ilvl w:val="0"/>
                                <w:numId w:val="7"/>
                              </w:numPr>
                              <w:spacing w:line="259" w:lineRule="auto"/>
                              <w:jc w:val="left"/>
                              <w:rPr>
                                <w:rFonts w:cs="Times New Roman"/>
                                <w:szCs w:val="24"/>
                              </w:rPr>
                            </w:pPr>
                            <w:r>
                              <w:rPr>
                                <w:rFonts w:cs="Times New Roman"/>
                                <w:szCs w:val="24"/>
                              </w:rPr>
                              <w:t xml:space="preserve">Employee </w:t>
                            </w:r>
                            <w:r w:rsidRPr="00B342E1">
                              <w:rPr>
                                <w:rFonts w:cs="Times New Roman"/>
                                <w:szCs w:val="24"/>
                              </w:rPr>
                              <w:t>experience</w:t>
                            </w:r>
                          </w:p>
                          <w:p w14:paraId="04CDDA86" w14:textId="77777777" w:rsidR="00123062" w:rsidRPr="00B342E1" w:rsidRDefault="00123062" w:rsidP="00123062">
                            <w:pPr>
                              <w:numPr>
                                <w:ilvl w:val="0"/>
                                <w:numId w:val="7"/>
                              </w:numPr>
                              <w:spacing w:line="259" w:lineRule="auto"/>
                              <w:jc w:val="left"/>
                              <w:rPr>
                                <w:rFonts w:cs="Times New Roman"/>
                                <w:szCs w:val="24"/>
                              </w:rPr>
                            </w:pPr>
                            <w:r w:rsidRPr="00B342E1">
                              <w:rPr>
                                <w:rFonts w:cs="Times New Roman"/>
                                <w:szCs w:val="24"/>
                              </w:rPr>
                              <w:t>Ethical practice</w:t>
                            </w:r>
                          </w:p>
                          <w:p w14:paraId="6844F85B" w14:textId="77777777" w:rsidR="00123062" w:rsidRPr="00B342E1" w:rsidRDefault="00123062" w:rsidP="00123062">
                            <w:pPr>
                              <w:numPr>
                                <w:ilvl w:val="0"/>
                                <w:numId w:val="7"/>
                              </w:numPr>
                              <w:spacing w:line="259" w:lineRule="auto"/>
                              <w:jc w:val="left"/>
                              <w:rPr>
                                <w:rFonts w:cs="Times New Roman"/>
                                <w:szCs w:val="24"/>
                              </w:rPr>
                            </w:pPr>
                            <w:r w:rsidRPr="00B342E1">
                              <w:rPr>
                                <w:rFonts w:cs="Times New Roman"/>
                                <w:szCs w:val="24"/>
                              </w:rPr>
                              <w:t>Technology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67CA6BC" id="Text Box 17" o:spid="_x0000_s1028" type="#_x0000_t202" style="position:absolute;left:0;text-align:left;margin-left:152.25pt;margin-top:17.6pt;width:160.1pt;height:104.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" fillcolor="white [3201]" stroked="f" strokeweight=".5pt">
                <v:textbox>
                  <w:txbxContent>
                    <w:p w14:paraId="0326DBE0" w14:textId="77777777" w:rsidR="00D54976" w:rsidRPr="00B342E1" w:rsidRDefault="00D54976" w:rsidP="00D54976">
                      <w:pPr>
                        <w:numPr>
                          <w:ilvl w:val="0"/>
                          <w:numId w:val="7"/>
                        </w:numPr>
                        <w:spacing w:line="259" w:lineRule="auto"/>
                        <w:jc w:val="left"/>
                        <w:rPr>
                          <w:rFonts w:cs="Times New Roman"/>
                          <w:szCs w:val="24"/>
                        </w:rPr>
                      </w:pPr>
                      <w:r>
                        <w:rPr>
                          <w:rFonts w:cs="Times New Roman"/>
                          <w:szCs w:val="24"/>
                        </w:rPr>
                        <w:t xml:space="preserve">Employee </w:t>
                      </w:r>
                      <w:r w:rsidRPr="00B342E1">
                        <w:rPr>
                          <w:rFonts w:cs="Times New Roman"/>
                          <w:szCs w:val="24"/>
                        </w:rPr>
                        <w:t>experience</w:t>
                      </w:r>
                    </w:p>
                    <w:p w14:paraId="04CDDA86" w14:textId="77777777" w:rsidR="00123062" w:rsidRPr="00B342E1" w:rsidRDefault="00123062" w:rsidP="00123062">
                      <w:pPr>
                        <w:numPr>
                          <w:ilvl w:val="0"/>
                          <w:numId w:val="7"/>
                        </w:numPr>
                        <w:spacing w:line="259" w:lineRule="auto"/>
                        <w:jc w:val="left"/>
                        <w:rPr>
                          <w:rFonts w:cs="Times New Roman"/>
                          <w:szCs w:val="24"/>
                        </w:rPr>
                      </w:pPr>
                      <w:r w:rsidRPr="00B342E1">
                        <w:rPr>
                          <w:rFonts w:cs="Times New Roman"/>
                          <w:szCs w:val="24"/>
                        </w:rPr>
                        <w:t>Ethical practice</w:t>
                      </w:r>
                    </w:p>
                    <w:p w14:paraId="6844F85B" w14:textId="77777777" w:rsidR="00123062" w:rsidRPr="00B342E1" w:rsidRDefault="00123062" w:rsidP="00123062">
                      <w:pPr>
                        <w:numPr>
                          <w:ilvl w:val="0"/>
                          <w:numId w:val="7"/>
                        </w:numPr>
                        <w:spacing w:line="259" w:lineRule="auto"/>
                        <w:jc w:val="left"/>
                        <w:rPr>
                          <w:rFonts w:cs="Times New Roman"/>
                          <w:szCs w:val="24"/>
                        </w:rPr>
                      </w:pPr>
                      <w:r w:rsidRPr="00B342E1">
                        <w:rPr>
                          <w:rFonts w:cs="Times New Roman"/>
                          <w:szCs w:val="24"/>
                        </w:rPr>
                        <w:t>Technology</w:t>
                      </w:r>
                    </w:p>
                  </w:txbxContent>
                </v:textbox>
              </v:shape>
            </w:pict>
          </mc:Fallback>
        </mc:AlternateContent>
      </w:r>
      <w:r>
        <w:rPr>
          <w:rFonts w:cs="Times New Roman"/>
          <w:noProof/>
          <w:szCs w:val="24"/>
        </w:rPr>
        <mc:AlternateContent>
          <mc:Choice Requires="wps">
            <w:drawing>
              <wp:anchor distT="0" distB="0" distL="114300" distR="114300" simplePos="0" relativeHeight="251661312" behindDoc="0" locked="0" layoutInCell="1" allowOverlap="1" wp14:anchorId="57274173" wp14:editId="1806AC66">
                <wp:simplePos x="0" y="0"/>
                <wp:positionH relativeFrom="column">
                  <wp:posOffset>1866900</wp:posOffset>
                </wp:positionH>
                <wp:positionV relativeFrom="paragraph">
                  <wp:posOffset>132080</wp:posOffset>
                </wp:positionV>
                <wp:extent cx="2101215" cy="1630045"/>
                <wp:effectExtent l="0" t="0" r="13335" b="27305"/>
                <wp:wrapNone/>
                <wp:docPr id="10" name="Rectangle 10"/>
                <wp:cNvGraphicFramePr/>
                <a:graphic xmlns:a="http://schemas.openxmlformats.org/drawingml/2006/main">
                  <a:graphicData uri="http://schemas.microsoft.com/office/word/2010/wordprocessingShape">
                    <wps:wsp>
                      <wps:cNvSpPr/>
                      <wps:spPr>
                        <a:xfrm>
                          <a:off x="0" y="0"/>
                          <a:ext cx="2101215" cy="16300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2D99BA8" id="Rectangle 10" o:spid="_x0000_s1026" style="position:absolute;margin-left:147pt;margin-top:10.4pt;width:165.45pt;height:128.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" fillcolor="white [3201]" strokecolor="black [3213]" strokeweight="1pt"/>
            </w:pict>
          </mc:Fallback>
        </mc:AlternateContent>
      </w:r>
    </w:p>
    <w:p w14:paraId="3DE833F1" w14:textId="77777777" w:rsidR="00123062" w:rsidRDefault="00123062" w:rsidP="00123062">
      <w:pP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t xml:space="preserve">         </w:t>
      </w:r>
    </w:p>
    <w:p w14:paraId="101D7900" w14:textId="77777777" w:rsidR="00123062" w:rsidRDefault="00123062" w:rsidP="00123062">
      <w:pPr>
        <w:rPr>
          <w:rFonts w:cs="Times New Roman"/>
          <w:szCs w:val="24"/>
        </w:rPr>
      </w:pPr>
    </w:p>
    <w:p w14:paraId="55B79D4F" w14:textId="77777777" w:rsidR="00123062" w:rsidRDefault="00123062" w:rsidP="00123062">
      <w:pPr>
        <w:rPr>
          <w:rFonts w:cs="Times New Roman"/>
          <w:szCs w:val="24"/>
        </w:rPr>
      </w:pPr>
    </w:p>
    <w:p w14:paraId="001AD544" w14:textId="77777777" w:rsidR="00123062" w:rsidRPr="003C2DD6" w:rsidRDefault="00123062" w:rsidP="00123062">
      <w:pPr>
        <w:jc w:val="center"/>
        <w:rPr>
          <w:rFonts w:cs="Times New Roman"/>
          <w:b/>
          <w:szCs w:val="24"/>
        </w:rPr>
      </w:pPr>
      <w:r w:rsidRPr="003C2DD6">
        <w:rPr>
          <w:rFonts w:cs="Times New Roman"/>
          <w:b/>
          <w:szCs w:val="24"/>
        </w:rPr>
        <w:t xml:space="preserve">Source: Adapted from </w:t>
      </w:r>
      <w:r w:rsidRPr="008214AF">
        <w:rPr>
          <w:b/>
          <w:bCs/>
        </w:rPr>
        <w:t>Haller (2018)</w:t>
      </w:r>
      <w:r>
        <w:t xml:space="preserve"> </w:t>
      </w:r>
      <w:r w:rsidRPr="003C2DD6">
        <w:rPr>
          <w:b/>
        </w:rPr>
        <w:t>and modified by the researcher</w:t>
      </w:r>
      <w:r>
        <w:rPr>
          <w:b/>
        </w:rPr>
        <w:t xml:space="preserve"> 2021</w:t>
      </w:r>
    </w:p>
    <w:p w14:paraId="207444F5" w14:textId="77777777" w:rsidR="00123062" w:rsidRDefault="00123062" w:rsidP="00123062">
      <w:pPr>
        <w:pStyle w:val="Heading1"/>
      </w:pPr>
      <w:bookmarkStart w:id="91" w:name="_Toc448508244"/>
      <w:bookmarkStart w:id="92" w:name="_Toc448508354"/>
      <w:bookmarkStart w:id="93" w:name="_Toc10848119"/>
      <w:bookmarkStart w:id="94" w:name="_Toc90305423"/>
      <w:bookmarkStart w:id="95" w:name="_Toc91243360"/>
      <w:r>
        <w:t>Figure 2.1: A conceptual framework</w:t>
      </w:r>
      <w:bookmarkEnd w:id="91"/>
      <w:bookmarkEnd w:id="92"/>
      <w:bookmarkEnd w:id="93"/>
      <w:bookmarkEnd w:id="94"/>
      <w:bookmarkEnd w:id="95"/>
    </w:p>
    <w:p w14:paraId="278627C6" w14:textId="77777777" w:rsidR="00123062" w:rsidRDefault="00123062" w:rsidP="00123062">
      <w:r>
        <w:t xml:space="preserve">The conceptual framework reflects two variables of the study; internal control systems as the independent variable and financial performance as the dependent variable. In other words, it’s conceptualized that financial performance depends on internal control systems. In this study, the indicators of elements under internal control systems can lead to a direct effect in financial performance and performance in an organisation. </w:t>
      </w:r>
    </w:p>
    <w:p w14:paraId="60B0A4B4" w14:textId="77777777" w:rsidR="00123062" w:rsidRDefault="00123062" w:rsidP="00123062">
      <w:r>
        <w:lastRenderedPageBreak/>
        <w:t xml:space="preserve">In the same way, it can be argued that negative relationship between the elements of internal control systems can lead to negative results in the elements under financial performance. However, despite the relationship between the independent variable and dependent variable, other intervening variables exist and can ultimately affect both implementation of internal control systems and financial performance. </w:t>
      </w:r>
    </w:p>
    <w:p w14:paraId="73AB7C0F" w14:textId="77777777" w:rsidR="00123062" w:rsidRDefault="00123062" w:rsidP="00123062">
      <w:r>
        <w:t xml:space="preserve">For instance, periodic reconciliations can lead to accuracy of financial information; however, despite this fact an external factor such as experience of staff can affect this phenomenon and bring about another result. </w:t>
      </w:r>
    </w:p>
    <w:p w14:paraId="14C33028" w14:textId="77777777" w:rsidR="00123062" w:rsidRDefault="00123062" w:rsidP="00123062"/>
    <w:p w14:paraId="1F1B26CE" w14:textId="77777777" w:rsidR="00123062" w:rsidRDefault="00123062" w:rsidP="00123062"/>
    <w:p w14:paraId="6FAC701E" w14:textId="77777777" w:rsidR="00123062" w:rsidRDefault="00123062" w:rsidP="00123062"/>
    <w:p w14:paraId="45563372" w14:textId="77777777" w:rsidR="00123062" w:rsidRDefault="00123062" w:rsidP="00123062"/>
    <w:p w14:paraId="170082B2" w14:textId="77777777" w:rsidR="00123062" w:rsidRDefault="00123062" w:rsidP="00123062"/>
    <w:p w14:paraId="09A297D2" w14:textId="77777777" w:rsidR="00123062" w:rsidRDefault="00123062" w:rsidP="00123062"/>
    <w:p w14:paraId="3DA70CC2" w14:textId="77777777" w:rsidR="00123062" w:rsidRDefault="00123062" w:rsidP="00123062"/>
    <w:p w14:paraId="4CA15487" w14:textId="77777777" w:rsidR="00123062" w:rsidRDefault="00123062" w:rsidP="00123062"/>
    <w:p w14:paraId="6434A804" w14:textId="77777777" w:rsidR="00123062" w:rsidRDefault="00123062" w:rsidP="00123062"/>
    <w:p w14:paraId="531E8DA6" w14:textId="77777777" w:rsidR="00123062" w:rsidRDefault="00123062" w:rsidP="00123062"/>
    <w:p w14:paraId="562CFE3B" w14:textId="77777777" w:rsidR="00123062" w:rsidRDefault="00123062" w:rsidP="00123062"/>
    <w:p w14:paraId="172210FA" w14:textId="77777777" w:rsidR="00123062" w:rsidRDefault="00123062" w:rsidP="00123062"/>
    <w:p w14:paraId="10F1FDBF" w14:textId="77777777" w:rsidR="00123062" w:rsidRPr="00E81D3C" w:rsidRDefault="00123062" w:rsidP="00123062">
      <w:pPr>
        <w:pStyle w:val="Heading1"/>
        <w:jc w:val="center"/>
      </w:pPr>
      <w:bookmarkStart w:id="96" w:name="_Toc6385576"/>
      <w:bookmarkStart w:id="97" w:name="_Toc17970685"/>
      <w:bookmarkStart w:id="98" w:name="_Toc91243361"/>
      <w:bookmarkStart w:id="99" w:name="_Toc396672917"/>
      <w:bookmarkStart w:id="100" w:name="_Toc489136210"/>
      <w:bookmarkStart w:id="101" w:name="_Toc511589842"/>
      <w:r w:rsidRPr="00E81D3C">
        <w:lastRenderedPageBreak/>
        <w:t>CHAPTER THREE</w:t>
      </w:r>
      <w:bookmarkEnd w:id="96"/>
      <w:bookmarkEnd w:id="97"/>
      <w:bookmarkEnd w:id="98"/>
    </w:p>
    <w:p w14:paraId="2EA04155" w14:textId="77777777" w:rsidR="00123062" w:rsidRPr="00E81D3C" w:rsidRDefault="00123062" w:rsidP="00123062">
      <w:pPr>
        <w:pStyle w:val="Heading1"/>
        <w:jc w:val="center"/>
      </w:pPr>
      <w:bookmarkStart w:id="102" w:name="_Toc6385577"/>
      <w:bookmarkStart w:id="103" w:name="_Toc17970686"/>
      <w:bookmarkStart w:id="104" w:name="_Toc91243362"/>
      <w:r w:rsidRPr="00E81D3C">
        <w:t>RESEARCH METHODOLOGY</w:t>
      </w:r>
      <w:bookmarkStart w:id="105" w:name="_Toc534518142"/>
      <w:bookmarkEnd w:id="99"/>
      <w:bookmarkEnd w:id="100"/>
      <w:bookmarkEnd w:id="101"/>
      <w:bookmarkEnd w:id="102"/>
      <w:bookmarkEnd w:id="103"/>
      <w:bookmarkEnd w:id="104"/>
    </w:p>
    <w:p w14:paraId="54F73584" w14:textId="77777777" w:rsidR="00123062" w:rsidRPr="00E81D3C" w:rsidRDefault="00123062" w:rsidP="00123062">
      <w:pPr>
        <w:pStyle w:val="Heading1"/>
      </w:pPr>
      <w:bookmarkStart w:id="106" w:name="_Toc396159180"/>
      <w:bookmarkStart w:id="107" w:name="_Toc396672918"/>
      <w:bookmarkStart w:id="108" w:name="_Toc489136211"/>
      <w:bookmarkStart w:id="109" w:name="_Toc511589843"/>
      <w:bookmarkStart w:id="110" w:name="_Toc6385578"/>
      <w:bookmarkStart w:id="111" w:name="_Toc17970687"/>
      <w:bookmarkStart w:id="112" w:name="_Toc91243363"/>
      <w:r w:rsidRPr="00E81D3C">
        <w:t>Introduction</w:t>
      </w:r>
      <w:bookmarkEnd w:id="105"/>
      <w:bookmarkEnd w:id="106"/>
      <w:bookmarkEnd w:id="107"/>
      <w:bookmarkEnd w:id="108"/>
      <w:bookmarkEnd w:id="109"/>
      <w:bookmarkEnd w:id="110"/>
      <w:bookmarkEnd w:id="111"/>
      <w:bookmarkEnd w:id="112"/>
    </w:p>
    <w:p w14:paraId="2ACCE86A" w14:textId="77777777" w:rsidR="00123062" w:rsidRPr="00E81D3C" w:rsidRDefault="00123062" w:rsidP="00123062">
      <w:bookmarkStart w:id="113" w:name="_Toc396672919"/>
      <w:bookmarkStart w:id="114" w:name="_Toc489136212"/>
      <w:bookmarkStart w:id="115" w:name="_Toc511589844"/>
      <w:bookmarkStart w:id="116" w:name="_Toc6385579"/>
      <w:r w:rsidRPr="00E81D3C">
        <w:t>This chapter presents issues relating to the research design that shall be adapted for the study; highlighting the study population, sample size as well as the sampling procedure or techniques.  The methods and tools that used for data collection, procedures to be followed during the collection of data and data analysis techniques are also discussed in this chapter.</w:t>
      </w:r>
    </w:p>
    <w:p w14:paraId="11FCEDB9" w14:textId="77777777" w:rsidR="00123062" w:rsidRPr="00E81D3C" w:rsidRDefault="00123062" w:rsidP="00123062">
      <w:pPr>
        <w:pStyle w:val="Heading1"/>
      </w:pPr>
      <w:bookmarkStart w:id="117" w:name="_Toc17970688"/>
      <w:bookmarkStart w:id="118" w:name="_Toc91243364"/>
      <w:r w:rsidRPr="00E81D3C">
        <w:t>Research design</w:t>
      </w:r>
      <w:bookmarkEnd w:id="113"/>
      <w:bookmarkEnd w:id="114"/>
      <w:bookmarkEnd w:id="115"/>
      <w:bookmarkEnd w:id="116"/>
      <w:bookmarkEnd w:id="117"/>
      <w:bookmarkEnd w:id="118"/>
    </w:p>
    <w:p w14:paraId="2F388310" w14:textId="77777777" w:rsidR="00123062" w:rsidRPr="00E81D3C" w:rsidRDefault="00123062" w:rsidP="00123062">
      <w:pPr>
        <w:rPr>
          <w:szCs w:val="24"/>
        </w:rPr>
      </w:pPr>
      <w:r w:rsidRPr="00E81D3C">
        <w:rPr>
          <w:szCs w:val="24"/>
        </w:rPr>
        <w:t>Under this section the following are identified, and explained research approach, research strategy, and research duration and research classification.</w:t>
      </w:r>
    </w:p>
    <w:p w14:paraId="2608C0C6" w14:textId="77777777" w:rsidR="00123062" w:rsidRPr="00E81D3C" w:rsidRDefault="00123062" w:rsidP="00123062">
      <w:pPr>
        <w:pStyle w:val="Heading2"/>
        <w:rPr>
          <w:rFonts w:eastAsia="Times New Roman"/>
        </w:rPr>
      </w:pPr>
      <w:bookmarkStart w:id="119" w:name="_Toc485719114"/>
      <w:bookmarkStart w:id="120" w:name="_Toc486452439"/>
      <w:bookmarkStart w:id="121" w:name="_Toc17970689"/>
      <w:bookmarkStart w:id="122" w:name="_Toc91243365"/>
      <w:r w:rsidRPr="00E81D3C">
        <w:rPr>
          <w:rFonts w:eastAsia="SimSun"/>
        </w:rPr>
        <w:t>Research approach</w:t>
      </w:r>
      <w:bookmarkEnd w:id="119"/>
      <w:bookmarkEnd w:id="120"/>
      <w:bookmarkEnd w:id="121"/>
      <w:bookmarkEnd w:id="122"/>
    </w:p>
    <w:p w14:paraId="38D83C1B" w14:textId="18A69B89" w:rsidR="00123062" w:rsidRDefault="00123062" w:rsidP="00123062">
      <w:bookmarkStart w:id="123" w:name="_Toc426800022"/>
      <w:bookmarkStart w:id="124" w:name="_Toc431048970"/>
      <w:bookmarkStart w:id="125" w:name="_Toc449689074"/>
      <w:bookmarkStart w:id="126" w:name="_Toc30247"/>
      <w:r w:rsidRPr="00E81D3C">
        <w:rPr>
          <w:szCs w:val="24"/>
        </w:rPr>
        <w:t xml:space="preserve">The research approach is important because it can be used to test the validity of the research hypothesis. In the research approach the researcher </w:t>
      </w:r>
      <w:r>
        <w:rPr>
          <w:szCs w:val="24"/>
        </w:rPr>
        <w:t>use</w:t>
      </w:r>
      <w:r w:rsidR="00C544B0">
        <w:rPr>
          <w:szCs w:val="24"/>
        </w:rPr>
        <w:t>d</w:t>
      </w:r>
      <w:r>
        <w:rPr>
          <w:szCs w:val="24"/>
        </w:rPr>
        <w:t xml:space="preserve"> a </w:t>
      </w:r>
      <w:r w:rsidRPr="00E81D3C">
        <w:rPr>
          <w:szCs w:val="24"/>
        </w:rPr>
        <w:t xml:space="preserve">phenomenological </w:t>
      </w:r>
      <w:r w:rsidRPr="00E81D3C">
        <w:t>approach</w:t>
      </w:r>
      <w:r>
        <w:t xml:space="preserve"> which enable</w:t>
      </w:r>
      <w:r w:rsidR="00C544B0">
        <w:t>d</w:t>
      </w:r>
      <w:r>
        <w:t xml:space="preserve"> the researcher understand how respondents understand internal control systems and financial performance that is to mean life experiences of respondents. </w:t>
      </w:r>
    </w:p>
    <w:p w14:paraId="5A8698EC" w14:textId="77777777" w:rsidR="00123062" w:rsidRPr="00E81D3C" w:rsidRDefault="00123062" w:rsidP="00123062">
      <w:pPr>
        <w:pStyle w:val="Heading2"/>
        <w:rPr>
          <w:rFonts w:eastAsia="SimSun"/>
        </w:rPr>
      </w:pPr>
      <w:bookmarkStart w:id="127" w:name="_Toc485719115"/>
      <w:bookmarkStart w:id="128" w:name="_Toc486452440"/>
      <w:bookmarkStart w:id="129" w:name="_Toc17970690"/>
      <w:bookmarkStart w:id="130" w:name="_Toc91243366"/>
      <w:r w:rsidRPr="00E81D3C">
        <w:rPr>
          <w:rFonts w:eastAsia="SimSun"/>
        </w:rPr>
        <w:t>Research strategy</w:t>
      </w:r>
      <w:bookmarkEnd w:id="123"/>
      <w:bookmarkEnd w:id="124"/>
      <w:bookmarkEnd w:id="125"/>
      <w:bookmarkEnd w:id="126"/>
      <w:bookmarkEnd w:id="127"/>
      <w:bookmarkEnd w:id="128"/>
      <w:bookmarkEnd w:id="129"/>
      <w:bookmarkEnd w:id="130"/>
    </w:p>
    <w:p w14:paraId="78A569A7" w14:textId="3DFF3194" w:rsidR="00123062" w:rsidRPr="00E81D3C" w:rsidRDefault="00123062" w:rsidP="00123062">
      <w:pPr>
        <w:rPr>
          <w:szCs w:val="24"/>
        </w:rPr>
      </w:pPr>
      <w:r w:rsidRPr="00E81D3C">
        <w:rPr>
          <w:szCs w:val="24"/>
        </w:rPr>
        <w:t xml:space="preserve">Research strategy is a </w:t>
      </w:r>
      <w:hyperlink r:id="rId8" w:history="1">
        <w:r w:rsidRPr="00E81D3C">
          <w:rPr>
            <w:szCs w:val="24"/>
          </w:rPr>
          <w:t>methodology</w:t>
        </w:r>
      </w:hyperlink>
      <w:r w:rsidRPr="00E81D3C">
        <w:rPr>
          <w:szCs w:val="24"/>
        </w:rPr>
        <w:t xml:space="preserve"> that helps the researcher to examine the research issue. The study use</w:t>
      </w:r>
      <w:r w:rsidR="00B35E7E">
        <w:rPr>
          <w:szCs w:val="24"/>
        </w:rPr>
        <w:t>d</w:t>
      </w:r>
      <w:r w:rsidRPr="00E81D3C">
        <w:rPr>
          <w:szCs w:val="24"/>
        </w:rPr>
        <w:t xml:space="preserve"> a case study as the research strategy. This involve</w:t>
      </w:r>
      <w:r w:rsidR="00B35E7E">
        <w:rPr>
          <w:szCs w:val="24"/>
        </w:rPr>
        <w:t>d</w:t>
      </w:r>
      <w:r w:rsidRPr="00E81D3C">
        <w:rPr>
          <w:szCs w:val="24"/>
        </w:rPr>
        <w:t xml:space="preserve"> a detailed examination of </w:t>
      </w:r>
      <w:r>
        <w:rPr>
          <w:szCs w:val="24"/>
        </w:rPr>
        <w:t>Uganda Civil Aviation Authority</w:t>
      </w:r>
      <w:r w:rsidRPr="00E81D3C">
        <w:rPr>
          <w:szCs w:val="24"/>
        </w:rPr>
        <w:t xml:space="preserve"> </w:t>
      </w:r>
      <w:r>
        <w:rPr>
          <w:szCs w:val="24"/>
        </w:rPr>
        <w:t>on</w:t>
      </w:r>
      <w:r w:rsidRPr="00E81D3C">
        <w:rPr>
          <w:szCs w:val="24"/>
        </w:rPr>
        <w:t xml:space="preserve"> how </w:t>
      </w:r>
      <w:r>
        <w:rPr>
          <w:szCs w:val="24"/>
        </w:rPr>
        <w:t>internal control systems affects financial performance</w:t>
      </w:r>
      <w:r w:rsidRPr="00E81D3C">
        <w:rPr>
          <w:szCs w:val="24"/>
        </w:rPr>
        <w:t xml:space="preserve">. </w:t>
      </w:r>
    </w:p>
    <w:p w14:paraId="7CD3164A" w14:textId="77777777" w:rsidR="00123062" w:rsidRDefault="00123062" w:rsidP="00123062">
      <w:pPr>
        <w:pStyle w:val="Heading2"/>
        <w:rPr>
          <w:rFonts w:eastAsia="SimSun"/>
        </w:rPr>
      </w:pPr>
      <w:bookmarkStart w:id="131" w:name="_Toc426800023"/>
      <w:bookmarkStart w:id="132" w:name="_Toc431048971"/>
      <w:bookmarkStart w:id="133" w:name="_Toc449689075"/>
      <w:bookmarkStart w:id="134" w:name="_Toc20382"/>
      <w:bookmarkStart w:id="135" w:name="_Toc485719116"/>
      <w:bookmarkStart w:id="136" w:name="_Toc486452441"/>
      <w:bookmarkStart w:id="137" w:name="_Toc17970691"/>
      <w:bookmarkStart w:id="138" w:name="_Toc91243367"/>
      <w:r w:rsidRPr="00E81D3C">
        <w:rPr>
          <w:rFonts w:eastAsia="SimSun"/>
        </w:rPr>
        <w:lastRenderedPageBreak/>
        <w:t>Research duration</w:t>
      </w:r>
      <w:bookmarkEnd w:id="131"/>
      <w:bookmarkEnd w:id="132"/>
      <w:bookmarkEnd w:id="133"/>
      <w:bookmarkEnd w:id="134"/>
      <w:bookmarkEnd w:id="135"/>
      <w:bookmarkEnd w:id="136"/>
      <w:bookmarkEnd w:id="137"/>
      <w:bookmarkEnd w:id="138"/>
    </w:p>
    <w:p w14:paraId="490B0101" w14:textId="39142BE9" w:rsidR="00123062" w:rsidRPr="00177A89" w:rsidRDefault="00123062" w:rsidP="00123062">
      <w:r>
        <w:t>The study adopt</w:t>
      </w:r>
      <w:r w:rsidR="00F14FC2">
        <w:t>ed</w:t>
      </w:r>
      <w:r>
        <w:t xml:space="preserve"> a cross-sectional design where data </w:t>
      </w:r>
      <w:r w:rsidR="009E53D0">
        <w:t>was</w:t>
      </w:r>
      <w:r>
        <w:t xml:space="preserve"> gathered once from a cross section of sources in UCCA. The cross-sectional design require</w:t>
      </w:r>
      <w:r w:rsidR="009E53D0">
        <w:t>d</w:t>
      </w:r>
      <w:r>
        <w:t xml:space="preserve"> the researcher to use a number of data collection methods and produce data which permits the establishment of casual relationship. </w:t>
      </w:r>
    </w:p>
    <w:p w14:paraId="46326166" w14:textId="77777777" w:rsidR="00123062" w:rsidRPr="00E81D3C" w:rsidRDefault="00123062" w:rsidP="00123062">
      <w:pPr>
        <w:pStyle w:val="Heading2"/>
        <w:rPr>
          <w:rFonts w:eastAsia="SimSun"/>
        </w:rPr>
      </w:pPr>
      <w:bookmarkStart w:id="139" w:name="_Toc426800024"/>
      <w:bookmarkStart w:id="140" w:name="_Toc431048972"/>
      <w:bookmarkStart w:id="141" w:name="_Toc449689076"/>
      <w:bookmarkStart w:id="142" w:name="_Toc32357"/>
      <w:bookmarkStart w:id="143" w:name="_Toc485719117"/>
      <w:bookmarkStart w:id="144" w:name="_Toc486452442"/>
      <w:bookmarkStart w:id="145" w:name="_Toc17970692"/>
      <w:bookmarkStart w:id="146" w:name="_Toc91243368"/>
      <w:r w:rsidRPr="00E81D3C">
        <w:rPr>
          <w:rFonts w:eastAsia="SimSun"/>
        </w:rPr>
        <w:t xml:space="preserve">Research </w:t>
      </w:r>
      <w:bookmarkEnd w:id="139"/>
      <w:r w:rsidRPr="00E81D3C">
        <w:rPr>
          <w:rFonts w:eastAsia="SimSun"/>
        </w:rPr>
        <w:t>classification</w:t>
      </w:r>
      <w:bookmarkEnd w:id="140"/>
      <w:bookmarkEnd w:id="141"/>
      <w:bookmarkEnd w:id="142"/>
      <w:bookmarkEnd w:id="143"/>
      <w:bookmarkEnd w:id="144"/>
      <w:bookmarkEnd w:id="145"/>
      <w:bookmarkEnd w:id="146"/>
    </w:p>
    <w:p w14:paraId="15CF5E53" w14:textId="37300309" w:rsidR="00123062" w:rsidRDefault="00123062" w:rsidP="00123062">
      <w:proofErr w:type="spellStart"/>
      <w:r w:rsidRPr="00E81D3C">
        <w:t>Gossa</w:t>
      </w:r>
      <w:proofErr w:type="spellEnd"/>
      <w:r w:rsidRPr="00E81D3C">
        <w:t xml:space="preserve"> (2016) </w:t>
      </w:r>
      <w:r>
        <w:t xml:space="preserve">explains that </w:t>
      </w:r>
      <w:r w:rsidRPr="00E81D3C">
        <w:t>this means understanding the specific type of research to be used, it is important because it explains the purpose of carrying out the research. The study use</w:t>
      </w:r>
      <w:r w:rsidR="00CB196B">
        <w:t xml:space="preserve">d </w:t>
      </w:r>
      <w:r w:rsidRPr="00E81D3C">
        <w:t xml:space="preserve">quantitative and qualitative techniques. </w:t>
      </w:r>
      <w:r>
        <w:t>Quantitative data involves</w:t>
      </w:r>
      <w:r w:rsidRPr="00E81D3C">
        <w:t xml:space="preserve"> collecting and converting data into numerical form hence use of statistical calculations </w:t>
      </w:r>
      <w:r>
        <w:t xml:space="preserve">in computing the responses from respondents under the questionnaire instrument and also computing the hypothesis </w:t>
      </w:r>
      <w:r w:rsidRPr="00E81D3C">
        <w:t xml:space="preserve">where conclusions </w:t>
      </w:r>
      <w:r w:rsidR="00E519F8">
        <w:t>were</w:t>
      </w:r>
      <w:r w:rsidRPr="00E81D3C">
        <w:t xml:space="preserve"> </w:t>
      </w:r>
      <w:r>
        <w:t xml:space="preserve">drawn. Qualitative data provides details in understanding the study problem, in this study this is community relations therefore, the qualitative data </w:t>
      </w:r>
      <w:r w:rsidR="00E519F8">
        <w:t>was</w:t>
      </w:r>
      <w:r>
        <w:t xml:space="preserve"> used to capture feelings, thoughts and experiences of respondents through questions that </w:t>
      </w:r>
      <w:r w:rsidR="00E519F8">
        <w:t>were</w:t>
      </w:r>
      <w:r>
        <w:t xml:space="preserve"> </w:t>
      </w:r>
      <w:proofErr w:type="spellStart"/>
      <w:r w:rsidR="00E519F8">
        <w:t>s</w:t>
      </w:r>
      <w:r>
        <w:t>posed</w:t>
      </w:r>
      <w:proofErr w:type="spellEnd"/>
      <w:r>
        <w:t xml:space="preserve"> in the interview sessions. </w:t>
      </w:r>
    </w:p>
    <w:p w14:paraId="4F624894" w14:textId="77777777" w:rsidR="00123062" w:rsidRPr="00912866" w:rsidRDefault="00123062" w:rsidP="00123062">
      <w:pPr>
        <w:pStyle w:val="Heading1"/>
      </w:pPr>
      <w:bookmarkStart w:id="147" w:name="_Toc91243369"/>
      <w:r w:rsidRPr="00912866">
        <w:t>Study population</w:t>
      </w:r>
      <w:bookmarkEnd w:id="147"/>
    </w:p>
    <w:p w14:paraId="088738F9" w14:textId="4C345DF1" w:rsidR="00123062" w:rsidRDefault="00123062" w:rsidP="00123062">
      <w:bookmarkStart w:id="148" w:name="_Toc482460939"/>
      <w:bookmarkStart w:id="149" w:name="_Toc482461402"/>
      <w:r w:rsidRPr="00E64BD1">
        <w:t>The study population targets</w:t>
      </w:r>
      <w:r>
        <w:t xml:space="preserve"> 90 </w:t>
      </w:r>
      <w:r w:rsidRPr="00E64BD1">
        <w:t>individuals</w:t>
      </w:r>
      <w:bookmarkEnd w:id="148"/>
      <w:bookmarkEnd w:id="149"/>
      <w:r w:rsidRPr="00E64BD1">
        <w:t xml:space="preserve"> and comprise</w:t>
      </w:r>
      <w:r w:rsidR="00E519F8">
        <w:t>d</w:t>
      </w:r>
      <w:r w:rsidRPr="00E64BD1">
        <w:t xml:space="preserve"> of manager, </w:t>
      </w:r>
      <w:r>
        <w:t>M&amp;E, internal control team, accountants, audit team and staff, I.T per</w:t>
      </w:r>
      <w:r w:rsidRPr="001F7589">
        <w:t>s</w:t>
      </w:r>
      <w:r>
        <w:t>onnel</w:t>
      </w:r>
      <w:r w:rsidRPr="00E64BD1">
        <w:t xml:space="preserve"> that work hand in hand to </w:t>
      </w:r>
      <w:r>
        <w:t xml:space="preserve">ensure </w:t>
      </w:r>
      <w:r w:rsidRPr="00E64BD1">
        <w:t xml:space="preserve">that </w:t>
      </w:r>
      <w:r>
        <w:t xml:space="preserve">UCAA </w:t>
      </w:r>
      <w:r w:rsidRPr="00E64BD1">
        <w:t xml:space="preserve">objectives are achieved. </w:t>
      </w:r>
      <w:r>
        <w:t xml:space="preserve">These </w:t>
      </w:r>
      <w:r w:rsidR="00E519F8">
        <w:t>were</w:t>
      </w:r>
      <w:r>
        <w:t xml:space="preserve"> chosen because they are expected to have enough knowledge required in understanding of internal control systems at UCAA since their responsibilities and roles reflect directly back to the concept and its relationship with financial performance.</w:t>
      </w:r>
    </w:p>
    <w:p w14:paraId="46A16ED1" w14:textId="77777777" w:rsidR="00123062" w:rsidRPr="00E81D3C" w:rsidRDefault="00123062" w:rsidP="00123062">
      <w:pPr>
        <w:pStyle w:val="Heading1"/>
      </w:pPr>
      <w:bookmarkStart w:id="150" w:name="_Toc91243370"/>
      <w:r w:rsidRPr="00E81D3C">
        <w:t>Sample size and selection</w:t>
      </w:r>
      <w:bookmarkEnd w:id="150"/>
      <w:r w:rsidRPr="00E81D3C">
        <w:t xml:space="preserve">         </w:t>
      </w:r>
    </w:p>
    <w:p w14:paraId="3A2510E8" w14:textId="22134577" w:rsidR="00123062" w:rsidRDefault="00123062" w:rsidP="00123062">
      <w:r w:rsidRPr="00E81D3C">
        <w:t>The study use</w:t>
      </w:r>
      <w:r w:rsidR="00E519F8">
        <w:t>d</w:t>
      </w:r>
      <w:r w:rsidRPr="00E81D3C">
        <w:t xml:space="preserve"> the Yamane formula of sample determination (1967:886)</w:t>
      </w:r>
      <w:r>
        <w:t xml:space="preserve"> to determine the sample size as shown below.</w:t>
      </w:r>
    </w:p>
    <w:p w14:paraId="3B066AF9" w14:textId="77777777" w:rsidR="00123062" w:rsidRPr="00E81D3C" w:rsidRDefault="00123062" w:rsidP="00123062">
      <w:pPr>
        <w:tabs>
          <w:tab w:val="left" w:pos="5325"/>
        </w:tabs>
        <w:rPr>
          <w:szCs w:val="24"/>
        </w:rPr>
      </w:pPr>
      <w:r>
        <w:rPr>
          <w:noProof/>
        </w:rPr>
        <w:lastRenderedPageBreak/>
        <mc:AlternateContent>
          <mc:Choice Requires="wps">
            <w:drawing>
              <wp:anchor distT="0" distB="0" distL="114300" distR="114300" simplePos="0" relativeHeight="251671552" behindDoc="0" locked="0" layoutInCell="1" allowOverlap="1" wp14:anchorId="531093CE" wp14:editId="3E031C01">
                <wp:simplePos x="0" y="0"/>
                <wp:positionH relativeFrom="column">
                  <wp:posOffset>2600325</wp:posOffset>
                </wp:positionH>
                <wp:positionV relativeFrom="paragraph">
                  <wp:posOffset>151765</wp:posOffset>
                </wp:positionV>
                <wp:extent cx="2511425" cy="1878965"/>
                <wp:effectExtent l="0" t="0" r="0"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187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CAD31" w14:textId="77777777" w:rsidR="00123062" w:rsidRDefault="00123062" w:rsidP="00123062">
                            <w:pPr>
                              <w:spacing w:line="240" w:lineRule="auto"/>
                              <w:rPr>
                                <w:b/>
                                <w:bCs/>
                              </w:rPr>
                            </w:pPr>
                            <w:r>
                              <w:rPr>
                                <w:b/>
                                <w:bCs/>
                              </w:rPr>
                              <w:t>Where</w:t>
                            </w:r>
                          </w:p>
                          <w:p w14:paraId="336CF4C3" w14:textId="77777777" w:rsidR="00123062" w:rsidRDefault="00123062" w:rsidP="00123062">
                            <w:pPr>
                              <w:spacing w:line="240" w:lineRule="auto"/>
                            </w:pPr>
                            <w:r>
                              <w:t>n = Sample size</w:t>
                            </w:r>
                          </w:p>
                          <w:p w14:paraId="75F6AD03" w14:textId="77777777" w:rsidR="00123062" w:rsidRDefault="00123062" w:rsidP="00123062">
                            <w:pPr>
                              <w:spacing w:line="240" w:lineRule="auto"/>
                            </w:pPr>
                            <w:r>
                              <w:t>N= Population size</w:t>
                            </w:r>
                          </w:p>
                          <w:p w14:paraId="13583392" w14:textId="77777777" w:rsidR="00123062" w:rsidRDefault="00123062" w:rsidP="00123062">
                            <w:pPr>
                              <w:spacing w:line="240" w:lineRule="auto"/>
                            </w:pPr>
                            <w:r>
                              <w:t>e = margin of error at 95% confidence level</w:t>
                            </w:r>
                          </w:p>
                          <w:p w14:paraId="39BF15AC" w14:textId="77777777" w:rsidR="00123062" w:rsidRDefault="00123062" w:rsidP="00123062">
                            <w:pPr>
                              <w:spacing w:line="240" w:lineRule="auto"/>
                            </w:pPr>
                            <w:r>
                              <w:t>e = Margin of error/0.05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093CE" id="Rectangle 13" o:spid="_x0000_s1029" style="position:absolute;left:0;text-align:left;margin-left:204.75pt;margin-top:11.95pt;width:197.75pt;height:14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" filled="f" stroked="f">
                <v:textbox>
                  <w:txbxContent>
                    <w:p w14:paraId="395CAD31" w14:textId="77777777" w:rsidR="00123062" w:rsidRDefault="00123062" w:rsidP="00123062">
                      <w:pPr>
                        <w:spacing w:line="240" w:lineRule="auto"/>
                        <w:rPr>
                          <w:b/>
                          <w:bCs/>
                        </w:rPr>
                      </w:pPr>
                      <w:r>
                        <w:rPr>
                          <w:b/>
                          <w:bCs/>
                        </w:rPr>
                        <w:t>Where</w:t>
                      </w:r>
                    </w:p>
                    <w:p w14:paraId="336CF4C3" w14:textId="77777777" w:rsidR="00123062" w:rsidRDefault="00123062" w:rsidP="00123062">
                      <w:pPr>
                        <w:spacing w:line="240" w:lineRule="auto"/>
                      </w:pPr>
                      <w:r>
                        <w:t>n = Sample size</w:t>
                      </w:r>
                    </w:p>
                    <w:p w14:paraId="75F6AD03" w14:textId="77777777" w:rsidR="00123062" w:rsidRDefault="00123062" w:rsidP="00123062">
                      <w:pPr>
                        <w:spacing w:line="240" w:lineRule="auto"/>
                      </w:pPr>
                      <w:r>
                        <w:t>N= Population size</w:t>
                      </w:r>
                    </w:p>
                    <w:p w14:paraId="13583392" w14:textId="77777777" w:rsidR="00123062" w:rsidRDefault="00123062" w:rsidP="00123062">
                      <w:pPr>
                        <w:spacing w:line="240" w:lineRule="auto"/>
                      </w:pPr>
                      <w:r>
                        <w:t>e = margin of error at 95% confidence level</w:t>
                      </w:r>
                    </w:p>
                    <w:p w14:paraId="39BF15AC" w14:textId="77777777" w:rsidR="00123062" w:rsidRDefault="00123062" w:rsidP="00123062">
                      <w:pPr>
                        <w:spacing w:line="240" w:lineRule="auto"/>
                      </w:pPr>
                      <w:r>
                        <w:t>e = Margin of error/0.05</w:t>
                      </w:r>
                    </w:p>
                  </w:txbxContent>
                </v:textbox>
              </v:rect>
            </w:pict>
          </mc:Fallback>
        </mc:AlternateContent>
      </w:r>
      <w:r>
        <w:rPr>
          <w:noProof/>
        </w:rPr>
        <mc:AlternateContent>
          <mc:Choice Requires="wps">
            <w:drawing>
              <wp:anchor distT="4294967293" distB="4294967293" distL="114300" distR="114300" simplePos="0" relativeHeight="251669504" behindDoc="0" locked="0" layoutInCell="1" allowOverlap="1" wp14:anchorId="185627DC" wp14:editId="3C43E010">
                <wp:simplePos x="0" y="0"/>
                <wp:positionH relativeFrom="column">
                  <wp:posOffset>238125</wp:posOffset>
                </wp:positionH>
                <wp:positionV relativeFrom="paragraph">
                  <wp:posOffset>245109</wp:posOffset>
                </wp:positionV>
                <wp:extent cx="619125"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C6879" id="Straight Arrow Connector 12" o:spid="_x0000_s1026" type="#_x0000_t32" style="position:absolute;margin-left:18.75pt;margin-top:19.3pt;width:48.75pt;height:0;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"/>
            </w:pict>
          </mc:Fallback>
        </mc:AlternateContent>
      </w:r>
      <w:r w:rsidRPr="00E81D3C">
        <w:rPr>
          <w:szCs w:val="24"/>
        </w:rPr>
        <w:t xml:space="preserve">n =    N </w:t>
      </w:r>
      <w:r w:rsidRPr="00E81D3C">
        <w:rPr>
          <w:szCs w:val="24"/>
        </w:rPr>
        <w:tab/>
      </w:r>
    </w:p>
    <w:p w14:paraId="0042B25F" w14:textId="77777777" w:rsidR="00123062" w:rsidRPr="00E81D3C" w:rsidRDefault="00123062" w:rsidP="00123062">
      <w:pPr>
        <w:rPr>
          <w:szCs w:val="24"/>
          <w:vertAlign w:val="superscript"/>
        </w:rPr>
      </w:pPr>
      <w:r w:rsidRPr="00E81D3C">
        <w:rPr>
          <w:szCs w:val="24"/>
        </w:rPr>
        <w:t xml:space="preserve">      1 + N (e</w:t>
      </w:r>
      <w:r w:rsidRPr="00E81D3C">
        <w:rPr>
          <w:szCs w:val="24"/>
          <w:vertAlign w:val="superscript"/>
        </w:rPr>
        <w:t>2</w:t>
      </w:r>
      <w:r w:rsidRPr="00E81D3C">
        <w:rPr>
          <w:szCs w:val="24"/>
        </w:rPr>
        <w:t>)</w:t>
      </w:r>
    </w:p>
    <w:p w14:paraId="19C186CF" w14:textId="77777777" w:rsidR="00123062" w:rsidRPr="00E81D3C" w:rsidRDefault="00123062" w:rsidP="00123062">
      <w:pPr>
        <w:rPr>
          <w:szCs w:val="24"/>
        </w:rPr>
      </w:pPr>
      <w:r>
        <w:rPr>
          <w:noProof/>
        </w:rPr>
        <mc:AlternateContent>
          <mc:Choice Requires="wps">
            <w:drawing>
              <wp:anchor distT="0" distB="0" distL="114300" distR="114300" simplePos="0" relativeHeight="251668480" behindDoc="0" locked="0" layoutInCell="1" allowOverlap="1" wp14:anchorId="12F7A80C" wp14:editId="41F68CDB">
                <wp:simplePos x="0" y="0"/>
                <wp:positionH relativeFrom="column">
                  <wp:posOffset>142875</wp:posOffset>
                </wp:positionH>
                <wp:positionV relativeFrom="paragraph">
                  <wp:posOffset>179070</wp:posOffset>
                </wp:positionV>
                <wp:extent cx="933450" cy="635"/>
                <wp:effectExtent l="0" t="0" r="19050"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D1214" id="Straight Arrow Connector 11" o:spid="_x0000_s1026" type="#_x0000_t32" style="position:absolute;margin-left:11.25pt;margin-top:14.1pt;width:73.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"/>
            </w:pict>
          </mc:Fallback>
        </mc:AlternateContent>
      </w:r>
      <w:r>
        <w:rPr>
          <w:szCs w:val="24"/>
        </w:rPr>
        <w:t>n=   90</w:t>
      </w:r>
    </w:p>
    <w:p w14:paraId="305D71B1" w14:textId="77777777" w:rsidR="00123062" w:rsidRPr="00E81D3C" w:rsidRDefault="00123062" w:rsidP="00123062">
      <w:pPr>
        <w:rPr>
          <w:szCs w:val="24"/>
        </w:rPr>
      </w:pPr>
      <w:r>
        <w:rPr>
          <w:szCs w:val="24"/>
        </w:rPr>
        <w:t xml:space="preserve">    1 + 90</w:t>
      </w:r>
      <w:r w:rsidRPr="00E81D3C">
        <w:rPr>
          <w:szCs w:val="24"/>
        </w:rPr>
        <w:t xml:space="preserve"> (0.05</w:t>
      </w:r>
      <w:r w:rsidRPr="00E81D3C">
        <w:rPr>
          <w:szCs w:val="24"/>
          <w:vertAlign w:val="superscript"/>
        </w:rPr>
        <w:t>2</w:t>
      </w:r>
      <w:r w:rsidRPr="00E81D3C">
        <w:rPr>
          <w:szCs w:val="24"/>
        </w:rPr>
        <w:t>)</w:t>
      </w:r>
    </w:p>
    <w:p w14:paraId="0BDF67E1" w14:textId="77777777" w:rsidR="00123062" w:rsidRPr="00E81D3C" w:rsidRDefault="00123062" w:rsidP="00123062">
      <w:pPr>
        <w:rPr>
          <w:szCs w:val="24"/>
        </w:rPr>
      </w:pPr>
      <w:r>
        <w:rPr>
          <w:noProof/>
        </w:rPr>
        <mc:AlternateContent>
          <mc:Choice Requires="wps">
            <w:drawing>
              <wp:anchor distT="0" distB="0" distL="114300" distR="114300" simplePos="0" relativeHeight="251670528" behindDoc="0" locked="0" layoutInCell="1" allowOverlap="1" wp14:anchorId="2A8685C0" wp14:editId="05C5E893">
                <wp:simplePos x="0" y="0"/>
                <wp:positionH relativeFrom="column">
                  <wp:posOffset>190500</wp:posOffset>
                </wp:positionH>
                <wp:positionV relativeFrom="paragraph">
                  <wp:posOffset>231775</wp:posOffset>
                </wp:positionV>
                <wp:extent cx="933450" cy="635"/>
                <wp:effectExtent l="0" t="0" r="1905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3FBDA" id="Straight Arrow Connector 6" o:spid="_x0000_s1026" type="#_x0000_t32" style="position:absolute;margin-left:15pt;margin-top:18.25pt;width:73.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"/>
            </w:pict>
          </mc:Fallback>
        </mc:AlternateContent>
      </w:r>
      <w:r>
        <w:rPr>
          <w:szCs w:val="24"/>
        </w:rPr>
        <w:t>n=   90</w:t>
      </w:r>
    </w:p>
    <w:p w14:paraId="14A0E0DB" w14:textId="77777777" w:rsidR="00123062" w:rsidRPr="00E81D3C" w:rsidRDefault="00123062" w:rsidP="00123062">
      <w:pPr>
        <w:rPr>
          <w:szCs w:val="24"/>
        </w:rPr>
      </w:pPr>
      <w:r>
        <w:rPr>
          <w:szCs w:val="24"/>
        </w:rPr>
        <w:t xml:space="preserve">     1 + 90</w:t>
      </w:r>
      <w:r w:rsidRPr="00E81D3C">
        <w:rPr>
          <w:szCs w:val="24"/>
        </w:rPr>
        <w:t xml:space="preserve"> (0.0025)</w:t>
      </w:r>
    </w:p>
    <w:p w14:paraId="7ADEFB49" w14:textId="77777777" w:rsidR="00123062" w:rsidRPr="00E81D3C" w:rsidRDefault="00123062" w:rsidP="00123062">
      <w:pPr>
        <w:rPr>
          <w:szCs w:val="24"/>
        </w:rPr>
      </w:pPr>
      <w:r>
        <w:rPr>
          <w:szCs w:val="24"/>
        </w:rPr>
        <w:t>n= 73</w:t>
      </w:r>
    </w:p>
    <w:p w14:paraId="575B1588" w14:textId="77777777" w:rsidR="00123062" w:rsidRDefault="00123062" w:rsidP="00123062">
      <w:pPr>
        <w:pStyle w:val="Heading1"/>
      </w:pPr>
      <w:bookmarkStart w:id="151" w:name="_Toc6218933"/>
      <w:bookmarkStart w:id="152" w:name="_Toc6219041"/>
      <w:bookmarkStart w:id="153" w:name="_Toc10848131"/>
      <w:bookmarkStart w:id="154" w:name="_Toc90305434"/>
      <w:bookmarkStart w:id="155" w:name="_Toc91243371"/>
      <w:r>
        <w:t>Table 3.1: Population and sample size distribution</w:t>
      </w:r>
      <w:bookmarkEnd w:id="151"/>
      <w:bookmarkEnd w:id="152"/>
      <w:bookmarkEnd w:id="153"/>
      <w:bookmarkEnd w:id="154"/>
      <w:bookmarkEnd w:id="155"/>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620"/>
        <w:gridCol w:w="1890"/>
        <w:gridCol w:w="3510"/>
      </w:tblGrid>
      <w:tr w:rsidR="00123062" w:rsidRPr="009239A5" w14:paraId="410F7B5E" w14:textId="77777777" w:rsidTr="00402846">
        <w:tc>
          <w:tcPr>
            <w:tcW w:w="2988" w:type="dxa"/>
          </w:tcPr>
          <w:p w14:paraId="5C55DF8A" w14:textId="77777777" w:rsidR="00123062" w:rsidRPr="009239A5" w:rsidRDefault="00123062" w:rsidP="008B6551">
            <w:pPr>
              <w:pStyle w:val="ListParagraph1"/>
              <w:spacing w:after="0" w:line="240" w:lineRule="auto"/>
              <w:rPr>
                <w:b/>
                <w:szCs w:val="26"/>
              </w:rPr>
            </w:pPr>
            <w:r w:rsidRPr="009239A5">
              <w:rPr>
                <w:b/>
                <w:szCs w:val="26"/>
              </w:rPr>
              <w:t xml:space="preserve">Respondents </w:t>
            </w:r>
          </w:p>
        </w:tc>
        <w:tc>
          <w:tcPr>
            <w:tcW w:w="1620" w:type="dxa"/>
            <w:tcBorders>
              <w:right w:val="single" w:sz="4" w:space="0" w:color="auto"/>
            </w:tcBorders>
          </w:tcPr>
          <w:p w14:paraId="656DA8DE" w14:textId="77777777" w:rsidR="00123062" w:rsidRPr="009239A5" w:rsidRDefault="00123062" w:rsidP="008B6551">
            <w:pPr>
              <w:pStyle w:val="ListParagraph1"/>
              <w:spacing w:after="0" w:line="240" w:lineRule="auto"/>
              <w:rPr>
                <w:b/>
                <w:szCs w:val="26"/>
              </w:rPr>
            </w:pPr>
            <w:r w:rsidRPr="009239A5">
              <w:rPr>
                <w:b/>
                <w:szCs w:val="26"/>
              </w:rPr>
              <w:t xml:space="preserve">Population </w:t>
            </w:r>
          </w:p>
        </w:tc>
        <w:tc>
          <w:tcPr>
            <w:tcW w:w="1890" w:type="dxa"/>
            <w:tcBorders>
              <w:right w:val="single" w:sz="4" w:space="0" w:color="auto"/>
            </w:tcBorders>
          </w:tcPr>
          <w:p w14:paraId="3AF43087" w14:textId="77777777" w:rsidR="00123062" w:rsidRPr="009239A5" w:rsidRDefault="00123062" w:rsidP="008B6551">
            <w:pPr>
              <w:pStyle w:val="ListParagraph1"/>
              <w:spacing w:after="0" w:line="240" w:lineRule="auto"/>
              <w:rPr>
                <w:b/>
                <w:szCs w:val="26"/>
              </w:rPr>
            </w:pPr>
            <w:r w:rsidRPr="009239A5">
              <w:rPr>
                <w:b/>
                <w:szCs w:val="26"/>
              </w:rPr>
              <w:t>Sample size</w:t>
            </w:r>
          </w:p>
        </w:tc>
        <w:tc>
          <w:tcPr>
            <w:tcW w:w="3510" w:type="dxa"/>
            <w:tcBorders>
              <w:right w:val="single" w:sz="4" w:space="0" w:color="auto"/>
            </w:tcBorders>
          </w:tcPr>
          <w:p w14:paraId="44F689C1" w14:textId="77777777" w:rsidR="00123062" w:rsidRPr="009239A5" w:rsidRDefault="00123062" w:rsidP="008B6551">
            <w:pPr>
              <w:pStyle w:val="ListParagraph1"/>
              <w:spacing w:after="0" w:line="240" w:lineRule="auto"/>
              <w:rPr>
                <w:b/>
                <w:szCs w:val="26"/>
              </w:rPr>
            </w:pPr>
            <w:r w:rsidRPr="009239A5">
              <w:rPr>
                <w:b/>
                <w:szCs w:val="26"/>
              </w:rPr>
              <w:t>Sampling method</w:t>
            </w:r>
          </w:p>
        </w:tc>
      </w:tr>
      <w:tr w:rsidR="00123062" w:rsidRPr="009239A5" w14:paraId="158C6C5C" w14:textId="77777777" w:rsidTr="00402846">
        <w:tc>
          <w:tcPr>
            <w:tcW w:w="2988" w:type="dxa"/>
          </w:tcPr>
          <w:p w14:paraId="09FC9F37" w14:textId="77777777" w:rsidR="00123062" w:rsidRPr="009239A5" w:rsidRDefault="00123062" w:rsidP="008B6551">
            <w:pPr>
              <w:pStyle w:val="ListParagraph1"/>
              <w:spacing w:after="0" w:line="240" w:lineRule="auto"/>
              <w:rPr>
                <w:szCs w:val="26"/>
              </w:rPr>
            </w:pPr>
            <w:r>
              <w:rPr>
                <w:szCs w:val="26"/>
              </w:rPr>
              <w:t>Managers</w:t>
            </w:r>
          </w:p>
        </w:tc>
        <w:tc>
          <w:tcPr>
            <w:tcW w:w="1620" w:type="dxa"/>
            <w:tcBorders>
              <w:right w:val="single" w:sz="4" w:space="0" w:color="auto"/>
            </w:tcBorders>
          </w:tcPr>
          <w:p w14:paraId="3B74C132" w14:textId="77777777" w:rsidR="00123062" w:rsidRPr="009239A5" w:rsidRDefault="00123062" w:rsidP="008B6551">
            <w:pPr>
              <w:pStyle w:val="ListParagraph1"/>
              <w:spacing w:after="0" w:line="240" w:lineRule="auto"/>
              <w:rPr>
                <w:szCs w:val="26"/>
              </w:rPr>
            </w:pPr>
            <w:r w:rsidRPr="009239A5">
              <w:rPr>
                <w:szCs w:val="26"/>
              </w:rPr>
              <w:t>7</w:t>
            </w:r>
          </w:p>
        </w:tc>
        <w:tc>
          <w:tcPr>
            <w:tcW w:w="1890" w:type="dxa"/>
            <w:tcBorders>
              <w:right w:val="single" w:sz="4" w:space="0" w:color="auto"/>
            </w:tcBorders>
          </w:tcPr>
          <w:p w14:paraId="09246832" w14:textId="77777777" w:rsidR="00123062" w:rsidRPr="009239A5" w:rsidRDefault="00123062" w:rsidP="008B6551">
            <w:pPr>
              <w:pStyle w:val="ListParagraph1"/>
              <w:spacing w:after="0" w:line="240" w:lineRule="auto"/>
              <w:rPr>
                <w:szCs w:val="26"/>
              </w:rPr>
            </w:pPr>
            <w:r>
              <w:rPr>
                <w:szCs w:val="26"/>
              </w:rPr>
              <w:t>7</w:t>
            </w:r>
          </w:p>
        </w:tc>
        <w:tc>
          <w:tcPr>
            <w:tcW w:w="3510" w:type="dxa"/>
            <w:tcBorders>
              <w:right w:val="single" w:sz="4" w:space="0" w:color="auto"/>
            </w:tcBorders>
          </w:tcPr>
          <w:p w14:paraId="54BDEF26" w14:textId="77777777" w:rsidR="00123062" w:rsidRPr="009239A5" w:rsidRDefault="00123062" w:rsidP="008B6551">
            <w:pPr>
              <w:pStyle w:val="ListParagraph1"/>
              <w:spacing w:after="0" w:line="240" w:lineRule="auto"/>
              <w:rPr>
                <w:szCs w:val="26"/>
              </w:rPr>
            </w:pPr>
            <w:r w:rsidRPr="009239A5">
              <w:rPr>
                <w:szCs w:val="26"/>
              </w:rPr>
              <w:t>Census</w:t>
            </w:r>
          </w:p>
        </w:tc>
      </w:tr>
      <w:tr w:rsidR="00123062" w:rsidRPr="009239A5" w14:paraId="601093A3" w14:textId="77777777" w:rsidTr="00402846">
        <w:tc>
          <w:tcPr>
            <w:tcW w:w="2988" w:type="dxa"/>
          </w:tcPr>
          <w:p w14:paraId="4725B9F2" w14:textId="77777777" w:rsidR="00123062" w:rsidRPr="009239A5" w:rsidRDefault="00123062" w:rsidP="008B6551">
            <w:pPr>
              <w:pStyle w:val="ListParagraph1"/>
              <w:spacing w:after="0" w:line="240" w:lineRule="auto"/>
              <w:rPr>
                <w:szCs w:val="26"/>
              </w:rPr>
            </w:pPr>
            <w:r>
              <w:rPr>
                <w:szCs w:val="26"/>
              </w:rPr>
              <w:t>M&amp;E</w:t>
            </w:r>
          </w:p>
        </w:tc>
        <w:tc>
          <w:tcPr>
            <w:tcW w:w="1620" w:type="dxa"/>
            <w:tcBorders>
              <w:right w:val="single" w:sz="4" w:space="0" w:color="auto"/>
            </w:tcBorders>
          </w:tcPr>
          <w:p w14:paraId="0D5B5F6B" w14:textId="77777777" w:rsidR="00123062" w:rsidRPr="009239A5" w:rsidRDefault="00123062" w:rsidP="008B6551">
            <w:pPr>
              <w:pStyle w:val="ListParagraph1"/>
              <w:spacing w:after="0" w:line="240" w:lineRule="auto"/>
              <w:rPr>
                <w:szCs w:val="26"/>
              </w:rPr>
            </w:pPr>
            <w:r>
              <w:rPr>
                <w:szCs w:val="26"/>
              </w:rPr>
              <w:t>14</w:t>
            </w:r>
          </w:p>
        </w:tc>
        <w:tc>
          <w:tcPr>
            <w:tcW w:w="1890" w:type="dxa"/>
            <w:tcBorders>
              <w:right w:val="single" w:sz="4" w:space="0" w:color="auto"/>
            </w:tcBorders>
          </w:tcPr>
          <w:p w14:paraId="056851EF" w14:textId="77777777" w:rsidR="00123062" w:rsidRPr="009239A5" w:rsidRDefault="00123062" w:rsidP="008B6551">
            <w:pPr>
              <w:pStyle w:val="ListParagraph1"/>
              <w:spacing w:after="0" w:line="240" w:lineRule="auto"/>
              <w:rPr>
                <w:szCs w:val="26"/>
              </w:rPr>
            </w:pPr>
            <w:r>
              <w:rPr>
                <w:szCs w:val="26"/>
              </w:rPr>
              <w:t>12</w:t>
            </w:r>
          </w:p>
        </w:tc>
        <w:tc>
          <w:tcPr>
            <w:tcW w:w="3510" w:type="dxa"/>
            <w:tcBorders>
              <w:right w:val="single" w:sz="4" w:space="0" w:color="auto"/>
            </w:tcBorders>
          </w:tcPr>
          <w:p w14:paraId="0E1BEAEF" w14:textId="77777777" w:rsidR="00123062" w:rsidRPr="009239A5" w:rsidRDefault="00123062" w:rsidP="008B6551">
            <w:pPr>
              <w:pStyle w:val="ListParagraph1"/>
              <w:spacing w:after="0" w:line="240" w:lineRule="auto"/>
              <w:rPr>
                <w:szCs w:val="26"/>
              </w:rPr>
            </w:pPr>
            <w:r w:rsidRPr="009239A5">
              <w:rPr>
                <w:szCs w:val="26"/>
              </w:rPr>
              <w:t>Purposive sampling</w:t>
            </w:r>
          </w:p>
        </w:tc>
      </w:tr>
      <w:tr w:rsidR="00123062" w:rsidRPr="009239A5" w14:paraId="09FFC588" w14:textId="77777777" w:rsidTr="00402846">
        <w:tc>
          <w:tcPr>
            <w:tcW w:w="2988" w:type="dxa"/>
          </w:tcPr>
          <w:p w14:paraId="76FCB29F" w14:textId="77777777" w:rsidR="00123062" w:rsidRPr="009239A5" w:rsidRDefault="00123062" w:rsidP="008B6551">
            <w:pPr>
              <w:pStyle w:val="ListParagraph1"/>
              <w:spacing w:after="0" w:line="240" w:lineRule="auto"/>
              <w:rPr>
                <w:szCs w:val="26"/>
              </w:rPr>
            </w:pPr>
            <w:r>
              <w:rPr>
                <w:szCs w:val="26"/>
              </w:rPr>
              <w:t>Internal control team</w:t>
            </w:r>
          </w:p>
        </w:tc>
        <w:tc>
          <w:tcPr>
            <w:tcW w:w="1620" w:type="dxa"/>
            <w:tcBorders>
              <w:right w:val="single" w:sz="4" w:space="0" w:color="auto"/>
            </w:tcBorders>
          </w:tcPr>
          <w:p w14:paraId="575D78DE" w14:textId="77777777" w:rsidR="00123062" w:rsidRPr="009239A5" w:rsidRDefault="00123062" w:rsidP="008B6551">
            <w:pPr>
              <w:pStyle w:val="ListParagraph1"/>
              <w:spacing w:after="0" w:line="240" w:lineRule="auto"/>
              <w:rPr>
                <w:szCs w:val="26"/>
              </w:rPr>
            </w:pPr>
            <w:r w:rsidRPr="009239A5">
              <w:rPr>
                <w:szCs w:val="26"/>
              </w:rPr>
              <w:t>20</w:t>
            </w:r>
          </w:p>
        </w:tc>
        <w:tc>
          <w:tcPr>
            <w:tcW w:w="1890" w:type="dxa"/>
            <w:tcBorders>
              <w:right w:val="single" w:sz="4" w:space="0" w:color="auto"/>
            </w:tcBorders>
          </w:tcPr>
          <w:p w14:paraId="37F2C746" w14:textId="77777777" w:rsidR="00123062" w:rsidRPr="009239A5" w:rsidRDefault="00123062" w:rsidP="008B6551">
            <w:pPr>
              <w:pStyle w:val="ListParagraph1"/>
              <w:spacing w:after="0" w:line="240" w:lineRule="auto"/>
              <w:rPr>
                <w:szCs w:val="26"/>
              </w:rPr>
            </w:pPr>
            <w:r>
              <w:rPr>
                <w:szCs w:val="26"/>
              </w:rPr>
              <w:t>16</w:t>
            </w:r>
          </w:p>
        </w:tc>
        <w:tc>
          <w:tcPr>
            <w:tcW w:w="3510" w:type="dxa"/>
            <w:tcBorders>
              <w:right w:val="single" w:sz="4" w:space="0" w:color="auto"/>
            </w:tcBorders>
          </w:tcPr>
          <w:p w14:paraId="77D38E1C" w14:textId="77777777" w:rsidR="00123062" w:rsidRPr="009239A5" w:rsidRDefault="00123062" w:rsidP="008B6551">
            <w:pPr>
              <w:pStyle w:val="ListParagraph1"/>
              <w:spacing w:after="0" w:line="240" w:lineRule="auto"/>
              <w:rPr>
                <w:szCs w:val="26"/>
              </w:rPr>
            </w:pPr>
            <w:r w:rsidRPr="009239A5">
              <w:rPr>
                <w:szCs w:val="26"/>
              </w:rPr>
              <w:t>Purposive sampling</w:t>
            </w:r>
          </w:p>
        </w:tc>
      </w:tr>
      <w:tr w:rsidR="00123062" w:rsidRPr="009239A5" w14:paraId="4F01DEF4" w14:textId="77777777" w:rsidTr="00402846">
        <w:tc>
          <w:tcPr>
            <w:tcW w:w="2988" w:type="dxa"/>
          </w:tcPr>
          <w:p w14:paraId="3449A18A" w14:textId="77777777" w:rsidR="00123062" w:rsidRPr="009239A5" w:rsidRDefault="00123062" w:rsidP="008B6551">
            <w:pPr>
              <w:pStyle w:val="ListParagraph1"/>
              <w:spacing w:after="0" w:line="240" w:lineRule="auto"/>
              <w:rPr>
                <w:szCs w:val="26"/>
              </w:rPr>
            </w:pPr>
            <w:r>
              <w:rPr>
                <w:szCs w:val="26"/>
              </w:rPr>
              <w:t>Support staff</w:t>
            </w:r>
          </w:p>
        </w:tc>
        <w:tc>
          <w:tcPr>
            <w:tcW w:w="1620" w:type="dxa"/>
            <w:tcBorders>
              <w:right w:val="single" w:sz="4" w:space="0" w:color="auto"/>
            </w:tcBorders>
          </w:tcPr>
          <w:p w14:paraId="07C6E847" w14:textId="77777777" w:rsidR="00123062" w:rsidRPr="009239A5" w:rsidRDefault="00123062" w:rsidP="008B6551">
            <w:pPr>
              <w:pStyle w:val="ListParagraph1"/>
              <w:spacing w:after="0" w:line="240" w:lineRule="auto"/>
              <w:rPr>
                <w:szCs w:val="26"/>
              </w:rPr>
            </w:pPr>
            <w:r>
              <w:rPr>
                <w:szCs w:val="26"/>
              </w:rPr>
              <w:t>33</w:t>
            </w:r>
          </w:p>
        </w:tc>
        <w:tc>
          <w:tcPr>
            <w:tcW w:w="1890" w:type="dxa"/>
            <w:tcBorders>
              <w:right w:val="single" w:sz="4" w:space="0" w:color="auto"/>
            </w:tcBorders>
          </w:tcPr>
          <w:p w14:paraId="74C9A7A8" w14:textId="77777777" w:rsidR="00123062" w:rsidRPr="009239A5" w:rsidRDefault="00123062" w:rsidP="008B6551">
            <w:pPr>
              <w:pStyle w:val="ListParagraph1"/>
              <w:spacing w:after="0" w:line="240" w:lineRule="auto"/>
              <w:rPr>
                <w:szCs w:val="26"/>
              </w:rPr>
            </w:pPr>
            <w:r>
              <w:rPr>
                <w:szCs w:val="26"/>
              </w:rPr>
              <w:t>26</w:t>
            </w:r>
          </w:p>
        </w:tc>
        <w:tc>
          <w:tcPr>
            <w:tcW w:w="3510" w:type="dxa"/>
            <w:tcBorders>
              <w:right w:val="single" w:sz="4" w:space="0" w:color="auto"/>
            </w:tcBorders>
          </w:tcPr>
          <w:p w14:paraId="7731DD40" w14:textId="77777777" w:rsidR="00123062" w:rsidRPr="009239A5" w:rsidRDefault="00123062" w:rsidP="008B6551">
            <w:pPr>
              <w:pStyle w:val="ListParagraph1"/>
              <w:spacing w:after="0" w:line="240" w:lineRule="auto"/>
              <w:rPr>
                <w:szCs w:val="26"/>
              </w:rPr>
            </w:pPr>
            <w:r w:rsidRPr="009239A5">
              <w:rPr>
                <w:szCs w:val="26"/>
              </w:rPr>
              <w:t>Simple random sampling</w:t>
            </w:r>
          </w:p>
        </w:tc>
      </w:tr>
      <w:tr w:rsidR="00123062" w:rsidRPr="009239A5" w14:paraId="44698DA3" w14:textId="77777777" w:rsidTr="00402846">
        <w:tc>
          <w:tcPr>
            <w:tcW w:w="2988" w:type="dxa"/>
          </w:tcPr>
          <w:p w14:paraId="15D3167A" w14:textId="77777777" w:rsidR="00123062" w:rsidRPr="009239A5" w:rsidRDefault="00123062" w:rsidP="008B6551">
            <w:pPr>
              <w:pStyle w:val="ListParagraph1"/>
              <w:spacing w:after="0" w:line="240" w:lineRule="auto"/>
              <w:rPr>
                <w:szCs w:val="26"/>
              </w:rPr>
            </w:pPr>
            <w:r>
              <w:rPr>
                <w:szCs w:val="26"/>
              </w:rPr>
              <w:t>I.T</w:t>
            </w:r>
          </w:p>
        </w:tc>
        <w:tc>
          <w:tcPr>
            <w:tcW w:w="1620" w:type="dxa"/>
            <w:tcBorders>
              <w:right w:val="single" w:sz="4" w:space="0" w:color="auto"/>
            </w:tcBorders>
          </w:tcPr>
          <w:p w14:paraId="5E120602" w14:textId="77777777" w:rsidR="00123062" w:rsidRPr="009239A5" w:rsidRDefault="00123062" w:rsidP="008B6551">
            <w:pPr>
              <w:pStyle w:val="ListParagraph1"/>
              <w:spacing w:after="0" w:line="240" w:lineRule="auto"/>
              <w:rPr>
                <w:szCs w:val="26"/>
              </w:rPr>
            </w:pPr>
            <w:r>
              <w:rPr>
                <w:szCs w:val="26"/>
              </w:rPr>
              <w:t>10</w:t>
            </w:r>
          </w:p>
        </w:tc>
        <w:tc>
          <w:tcPr>
            <w:tcW w:w="1890" w:type="dxa"/>
            <w:tcBorders>
              <w:right w:val="single" w:sz="4" w:space="0" w:color="auto"/>
            </w:tcBorders>
          </w:tcPr>
          <w:p w14:paraId="747D63B3" w14:textId="77777777" w:rsidR="00123062" w:rsidRPr="009239A5" w:rsidRDefault="00123062" w:rsidP="008B6551">
            <w:pPr>
              <w:pStyle w:val="ListParagraph1"/>
              <w:spacing w:after="0" w:line="240" w:lineRule="auto"/>
              <w:rPr>
                <w:szCs w:val="26"/>
              </w:rPr>
            </w:pPr>
            <w:r>
              <w:rPr>
                <w:szCs w:val="26"/>
              </w:rPr>
              <w:t>8</w:t>
            </w:r>
          </w:p>
        </w:tc>
        <w:tc>
          <w:tcPr>
            <w:tcW w:w="3510" w:type="dxa"/>
            <w:tcBorders>
              <w:right w:val="single" w:sz="4" w:space="0" w:color="auto"/>
            </w:tcBorders>
          </w:tcPr>
          <w:p w14:paraId="0966B63A" w14:textId="77777777" w:rsidR="00123062" w:rsidRPr="009239A5" w:rsidRDefault="00123062" w:rsidP="008B6551">
            <w:pPr>
              <w:pStyle w:val="ListParagraph1"/>
              <w:spacing w:after="0" w:line="240" w:lineRule="auto"/>
              <w:rPr>
                <w:szCs w:val="26"/>
              </w:rPr>
            </w:pPr>
            <w:r w:rsidRPr="009239A5">
              <w:rPr>
                <w:szCs w:val="26"/>
              </w:rPr>
              <w:t>Simple random sampling</w:t>
            </w:r>
          </w:p>
        </w:tc>
      </w:tr>
      <w:tr w:rsidR="00123062" w:rsidRPr="009239A5" w14:paraId="512F4EC4" w14:textId="77777777" w:rsidTr="00402846">
        <w:tc>
          <w:tcPr>
            <w:tcW w:w="2988" w:type="dxa"/>
          </w:tcPr>
          <w:p w14:paraId="206B7365" w14:textId="77777777" w:rsidR="00123062" w:rsidRPr="009239A5" w:rsidRDefault="00123062" w:rsidP="008B6551">
            <w:pPr>
              <w:pStyle w:val="ListParagraph1"/>
              <w:spacing w:after="0" w:line="240" w:lineRule="auto"/>
              <w:rPr>
                <w:szCs w:val="26"/>
              </w:rPr>
            </w:pPr>
            <w:r>
              <w:rPr>
                <w:szCs w:val="26"/>
              </w:rPr>
              <w:t>Audit</w:t>
            </w:r>
          </w:p>
        </w:tc>
        <w:tc>
          <w:tcPr>
            <w:tcW w:w="1620" w:type="dxa"/>
            <w:tcBorders>
              <w:right w:val="single" w:sz="4" w:space="0" w:color="auto"/>
            </w:tcBorders>
          </w:tcPr>
          <w:p w14:paraId="5536A09D" w14:textId="77777777" w:rsidR="00123062" w:rsidRPr="009239A5" w:rsidRDefault="00123062" w:rsidP="008B6551">
            <w:pPr>
              <w:pStyle w:val="ListParagraph1"/>
              <w:spacing w:after="0" w:line="240" w:lineRule="auto"/>
              <w:rPr>
                <w:szCs w:val="26"/>
              </w:rPr>
            </w:pPr>
            <w:r>
              <w:rPr>
                <w:szCs w:val="26"/>
              </w:rPr>
              <w:t>6</w:t>
            </w:r>
          </w:p>
        </w:tc>
        <w:tc>
          <w:tcPr>
            <w:tcW w:w="1890" w:type="dxa"/>
            <w:tcBorders>
              <w:right w:val="single" w:sz="4" w:space="0" w:color="auto"/>
            </w:tcBorders>
          </w:tcPr>
          <w:p w14:paraId="2BBC8658" w14:textId="77777777" w:rsidR="00123062" w:rsidRPr="009239A5" w:rsidRDefault="00123062" w:rsidP="008B6551">
            <w:pPr>
              <w:pStyle w:val="ListParagraph1"/>
              <w:spacing w:after="0" w:line="240" w:lineRule="auto"/>
              <w:rPr>
                <w:szCs w:val="26"/>
              </w:rPr>
            </w:pPr>
            <w:r>
              <w:rPr>
                <w:szCs w:val="26"/>
              </w:rPr>
              <w:t>4</w:t>
            </w:r>
          </w:p>
        </w:tc>
        <w:tc>
          <w:tcPr>
            <w:tcW w:w="3510" w:type="dxa"/>
            <w:tcBorders>
              <w:right w:val="single" w:sz="4" w:space="0" w:color="auto"/>
            </w:tcBorders>
          </w:tcPr>
          <w:p w14:paraId="7A7AB99A" w14:textId="77777777" w:rsidR="00123062" w:rsidRPr="009239A5" w:rsidRDefault="00123062" w:rsidP="008B6551">
            <w:pPr>
              <w:pStyle w:val="ListParagraph1"/>
              <w:spacing w:after="0" w:line="240" w:lineRule="auto"/>
              <w:rPr>
                <w:szCs w:val="26"/>
              </w:rPr>
            </w:pPr>
            <w:r w:rsidRPr="009239A5">
              <w:rPr>
                <w:szCs w:val="26"/>
              </w:rPr>
              <w:t>Purposive sampling</w:t>
            </w:r>
          </w:p>
        </w:tc>
      </w:tr>
      <w:tr w:rsidR="00123062" w:rsidRPr="009239A5" w14:paraId="60E5DDE7" w14:textId="77777777" w:rsidTr="00402846">
        <w:tc>
          <w:tcPr>
            <w:tcW w:w="2988" w:type="dxa"/>
          </w:tcPr>
          <w:p w14:paraId="1EED9EEE" w14:textId="77777777" w:rsidR="00123062" w:rsidRPr="009239A5" w:rsidRDefault="00123062" w:rsidP="008B6551">
            <w:pPr>
              <w:pStyle w:val="ListParagraph1"/>
              <w:spacing w:after="0" w:line="240" w:lineRule="auto"/>
              <w:rPr>
                <w:b/>
                <w:szCs w:val="26"/>
              </w:rPr>
            </w:pPr>
            <w:r w:rsidRPr="009239A5">
              <w:rPr>
                <w:b/>
                <w:szCs w:val="26"/>
              </w:rPr>
              <w:t xml:space="preserve">Total </w:t>
            </w:r>
          </w:p>
        </w:tc>
        <w:tc>
          <w:tcPr>
            <w:tcW w:w="1620" w:type="dxa"/>
            <w:tcBorders>
              <w:right w:val="single" w:sz="4" w:space="0" w:color="auto"/>
            </w:tcBorders>
          </w:tcPr>
          <w:p w14:paraId="1CF6CF41" w14:textId="77777777" w:rsidR="00123062" w:rsidRPr="009239A5" w:rsidRDefault="00123062" w:rsidP="008B6551">
            <w:pPr>
              <w:pStyle w:val="ListParagraph1"/>
              <w:spacing w:after="0" w:line="240" w:lineRule="auto"/>
              <w:rPr>
                <w:b/>
                <w:szCs w:val="26"/>
              </w:rPr>
            </w:pPr>
            <w:r>
              <w:rPr>
                <w:b/>
                <w:szCs w:val="26"/>
              </w:rPr>
              <w:t>90</w:t>
            </w:r>
          </w:p>
        </w:tc>
        <w:tc>
          <w:tcPr>
            <w:tcW w:w="1890" w:type="dxa"/>
            <w:tcBorders>
              <w:right w:val="single" w:sz="4" w:space="0" w:color="auto"/>
            </w:tcBorders>
          </w:tcPr>
          <w:p w14:paraId="4379AC55" w14:textId="169582D0" w:rsidR="00123062" w:rsidRPr="009239A5" w:rsidRDefault="00123062" w:rsidP="008B6551">
            <w:pPr>
              <w:pStyle w:val="ListParagraph1"/>
              <w:spacing w:after="0" w:line="240" w:lineRule="auto"/>
              <w:rPr>
                <w:b/>
                <w:szCs w:val="26"/>
              </w:rPr>
            </w:pPr>
            <w:r>
              <w:rPr>
                <w:b/>
                <w:szCs w:val="26"/>
              </w:rPr>
              <w:t>7</w:t>
            </w:r>
            <w:r w:rsidR="00321996">
              <w:rPr>
                <w:b/>
                <w:szCs w:val="26"/>
              </w:rPr>
              <w:t>3</w:t>
            </w:r>
          </w:p>
        </w:tc>
        <w:tc>
          <w:tcPr>
            <w:tcW w:w="3510" w:type="dxa"/>
            <w:tcBorders>
              <w:right w:val="single" w:sz="4" w:space="0" w:color="auto"/>
            </w:tcBorders>
          </w:tcPr>
          <w:p w14:paraId="2DD509CE" w14:textId="77777777" w:rsidR="00123062" w:rsidRPr="009239A5" w:rsidRDefault="00123062" w:rsidP="008B6551">
            <w:pPr>
              <w:pStyle w:val="ListParagraph1"/>
              <w:spacing w:after="0" w:line="240" w:lineRule="auto"/>
              <w:rPr>
                <w:b/>
                <w:szCs w:val="26"/>
              </w:rPr>
            </w:pPr>
          </w:p>
        </w:tc>
      </w:tr>
    </w:tbl>
    <w:p w14:paraId="6D7EDE5A" w14:textId="77777777" w:rsidR="00123062" w:rsidRPr="00DA27A3" w:rsidRDefault="00123062" w:rsidP="00123062">
      <w:pPr>
        <w:rPr>
          <w:b/>
          <w:szCs w:val="24"/>
        </w:rPr>
      </w:pPr>
      <w:r w:rsidRPr="003E35FB">
        <w:rPr>
          <w:b/>
          <w:szCs w:val="24"/>
        </w:rPr>
        <w:t>Source: Primary data</w:t>
      </w:r>
    </w:p>
    <w:p w14:paraId="37251111" w14:textId="77777777" w:rsidR="0027205B" w:rsidRDefault="0027205B">
      <w:pPr>
        <w:spacing w:line="259" w:lineRule="auto"/>
        <w:jc w:val="left"/>
        <w:rPr>
          <w:rFonts w:eastAsiaTheme="majorEastAsia" w:cstheme="majorBidi"/>
          <w:b/>
          <w:szCs w:val="32"/>
        </w:rPr>
      </w:pPr>
      <w:bookmarkStart w:id="156" w:name="_Toc486673256"/>
      <w:bookmarkStart w:id="157" w:name="_Toc493832193"/>
      <w:bookmarkStart w:id="158" w:name="_Toc8134489"/>
      <w:bookmarkStart w:id="159" w:name="_Toc11857599"/>
      <w:bookmarkStart w:id="160" w:name="_Toc17286061"/>
      <w:r>
        <w:br w:type="page"/>
      </w:r>
    </w:p>
    <w:p w14:paraId="240C8215" w14:textId="77777777" w:rsidR="00AC1757" w:rsidRPr="00A20311" w:rsidRDefault="00AC1757" w:rsidP="00AC1757">
      <w:pPr>
        <w:pStyle w:val="Heading1"/>
      </w:pPr>
      <w:bookmarkStart w:id="161" w:name="_Toc91243372"/>
      <w:r w:rsidRPr="00A20311">
        <w:lastRenderedPageBreak/>
        <w:t>Background information of respondents</w:t>
      </w:r>
      <w:bookmarkEnd w:id="156"/>
      <w:bookmarkEnd w:id="157"/>
      <w:bookmarkEnd w:id="158"/>
      <w:bookmarkEnd w:id="159"/>
      <w:bookmarkEnd w:id="160"/>
      <w:bookmarkEnd w:id="161"/>
    </w:p>
    <w:p w14:paraId="0EE72F5B" w14:textId="77777777" w:rsidR="00AC1757" w:rsidRPr="00720081" w:rsidRDefault="00AC1757" w:rsidP="00AC1757">
      <w:r w:rsidRPr="00720081">
        <w:t xml:space="preserve">In this section, respondents were asked to provide their background information </w:t>
      </w:r>
    </w:p>
    <w:p w14:paraId="561073B9" w14:textId="77777777" w:rsidR="00AC1757" w:rsidRDefault="00AC1757" w:rsidP="00AC1757">
      <w:pPr>
        <w:pStyle w:val="Heading1"/>
      </w:pPr>
      <w:bookmarkStart w:id="162" w:name="_Toc17286062"/>
      <w:bookmarkStart w:id="163" w:name="_Toc91243373"/>
      <w:r>
        <w:t>Gender of respondents</w:t>
      </w:r>
      <w:bookmarkEnd w:id="162"/>
      <w:bookmarkEnd w:id="163"/>
    </w:p>
    <w:p w14:paraId="50346CDA" w14:textId="77777777" w:rsidR="00AC1757" w:rsidRPr="00BF5A11" w:rsidRDefault="00AC1757" w:rsidP="00AC1757">
      <w:r>
        <w:t>Respondents were asked to identify the gender in which they belonged to, results to the question are obtained in table 3.2</w:t>
      </w:r>
    </w:p>
    <w:tbl>
      <w:tblPr>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33"/>
        <w:gridCol w:w="1303"/>
        <w:gridCol w:w="1080"/>
        <w:gridCol w:w="1890"/>
        <w:gridCol w:w="2790"/>
      </w:tblGrid>
      <w:tr w:rsidR="00AC1757" w:rsidRPr="005801EC" w14:paraId="7F67EED9" w14:textId="77777777" w:rsidTr="00402846">
        <w:trPr>
          <w:cantSplit/>
        </w:trPr>
        <w:tc>
          <w:tcPr>
            <w:tcW w:w="8730" w:type="dxa"/>
            <w:gridSpan w:val="6"/>
            <w:tcBorders>
              <w:top w:val="nil"/>
              <w:left w:val="nil"/>
              <w:bottom w:val="nil"/>
              <w:right w:val="nil"/>
            </w:tcBorders>
            <w:shd w:val="clear" w:color="auto" w:fill="FFFFFF"/>
            <w:vAlign w:val="center"/>
          </w:tcPr>
          <w:p w14:paraId="0640CF93" w14:textId="77777777" w:rsidR="00AC1757" w:rsidRPr="005801EC" w:rsidRDefault="00AC1757" w:rsidP="00402846">
            <w:pPr>
              <w:pStyle w:val="Heading1"/>
            </w:pPr>
            <w:bookmarkStart w:id="164" w:name="_Toc11963849"/>
            <w:bookmarkStart w:id="165" w:name="_Toc14261632"/>
            <w:bookmarkStart w:id="166" w:name="_Toc17286063"/>
            <w:bookmarkStart w:id="167" w:name="_Toc90305437"/>
            <w:bookmarkStart w:id="168" w:name="_Toc91243374"/>
            <w:r>
              <w:t xml:space="preserve">Table 3.2: </w:t>
            </w:r>
            <w:r w:rsidRPr="005801EC">
              <w:t>Gender</w:t>
            </w:r>
            <w:bookmarkEnd w:id="164"/>
            <w:bookmarkEnd w:id="165"/>
            <w:bookmarkEnd w:id="166"/>
            <w:bookmarkEnd w:id="167"/>
            <w:bookmarkEnd w:id="168"/>
          </w:p>
        </w:tc>
      </w:tr>
      <w:tr w:rsidR="00AC1757" w:rsidRPr="005801EC" w14:paraId="36D3AC99" w14:textId="77777777" w:rsidTr="00402846">
        <w:trPr>
          <w:cantSplit/>
        </w:trPr>
        <w:tc>
          <w:tcPr>
            <w:tcW w:w="1667" w:type="dxa"/>
            <w:gridSpan w:val="2"/>
            <w:tcBorders>
              <w:top w:val="nil"/>
              <w:left w:val="nil"/>
              <w:bottom w:val="single" w:sz="8" w:space="0" w:color="152935"/>
              <w:right w:val="nil"/>
            </w:tcBorders>
            <w:shd w:val="clear" w:color="auto" w:fill="FFFFFF"/>
            <w:vAlign w:val="bottom"/>
          </w:tcPr>
          <w:p w14:paraId="514300BA" w14:textId="77777777" w:rsidR="00AC1757" w:rsidRPr="005801EC" w:rsidRDefault="00AC1757" w:rsidP="00402846">
            <w:pPr>
              <w:autoSpaceDE w:val="0"/>
              <w:autoSpaceDN w:val="0"/>
              <w:adjustRightInd w:val="0"/>
              <w:spacing w:after="0" w:line="240" w:lineRule="auto"/>
              <w:jc w:val="left"/>
              <w:rPr>
                <w:rFonts w:cs="Times New Roman"/>
                <w:szCs w:val="24"/>
              </w:rPr>
            </w:pPr>
          </w:p>
        </w:tc>
        <w:tc>
          <w:tcPr>
            <w:tcW w:w="1303" w:type="dxa"/>
            <w:tcBorders>
              <w:top w:val="nil"/>
              <w:left w:val="nil"/>
              <w:bottom w:val="single" w:sz="8" w:space="0" w:color="152935"/>
              <w:right w:val="single" w:sz="8" w:space="0" w:color="E0E0E0"/>
            </w:tcBorders>
            <w:shd w:val="clear" w:color="auto" w:fill="FFFFFF"/>
            <w:vAlign w:val="bottom"/>
          </w:tcPr>
          <w:p w14:paraId="127FD031" w14:textId="77777777" w:rsidR="00AC1757" w:rsidRPr="005801EC" w:rsidRDefault="00AC1757" w:rsidP="00402846">
            <w:pPr>
              <w:autoSpaceDE w:val="0"/>
              <w:autoSpaceDN w:val="0"/>
              <w:adjustRightInd w:val="0"/>
              <w:spacing w:after="0" w:line="320" w:lineRule="atLeast"/>
              <w:ind w:left="60" w:right="60"/>
              <w:jc w:val="center"/>
              <w:rPr>
                <w:rFonts w:cs="Times New Roman"/>
                <w:szCs w:val="24"/>
              </w:rPr>
            </w:pPr>
            <w:r w:rsidRPr="005801EC">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4C629B80" w14:textId="77777777" w:rsidR="00AC1757" w:rsidRPr="005801EC" w:rsidRDefault="00AC1757" w:rsidP="00402846">
            <w:pPr>
              <w:autoSpaceDE w:val="0"/>
              <w:autoSpaceDN w:val="0"/>
              <w:adjustRightInd w:val="0"/>
              <w:spacing w:after="0" w:line="320" w:lineRule="atLeast"/>
              <w:ind w:left="60" w:right="60"/>
              <w:jc w:val="center"/>
              <w:rPr>
                <w:rFonts w:cs="Times New Roman"/>
                <w:szCs w:val="24"/>
              </w:rPr>
            </w:pPr>
            <w:r w:rsidRPr="005801EC">
              <w:rPr>
                <w:rFonts w:cs="Times New Roman"/>
                <w:szCs w:val="24"/>
              </w:rPr>
              <w:t>Percent</w:t>
            </w:r>
          </w:p>
        </w:tc>
        <w:tc>
          <w:tcPr>
            <w:tcW w:w="1890" w:type="dxa"/>
            <w:tcBorders>
              <w:top w:val="nil"/>
              <w:left w:val="single" w:sz="8" w:space="0" w:color="E0E0E0"/>
              <w:bottom w:val="single" w:sz="8" w:space="0" w:color="152935"/>
              <w:right w:val="single" w:sz="8" w:space="0" w:color="E0E0E0"/>
            </w:tcBorders>
            <w:shd w:val="clear" w:color="auto" w:fill="FFFFFF"/>
            <w:vAlign w:val="bottom"/>
          </w:tcPr>
          <w:p w14:paraId="7DF46413" w14:textId="77777777" w:rsidR="00AC1757" w:rsidRPr="005801EC" w:rsidRDefault="00AC1757" w:rsidP="00402846">
            <w:pPr>
              <w:autoSpaceDE w:val="0"/>
              <w:autoSpaceDN w:val="0"/>
              <w:adjustRightInd w:val="0"/>
              <w:spacing w:after="0" w:line="320" w:lineRule="atLeast"/>
              <w:ind w:left="60" w:right="60"/>
              <w:jc w:val="center"/>
              <w:rPr>
                <w:rFonts w:cs="Times New Roman"/>
                <w:szCs w:val="24"/>
              </w:rPr>
            </w:pPr>
            <w:r w:rsidRPr="005801EC">
              <w:rPr>
                <w:rFonts w:cs="Times New Roman"/>
                <w:szCs w:val="24"/>
              </w:rPr>
              <w:t>Valid Percent</w:t>
            </w:r>
          </w:p>
        </w:tc>
        <w:tc>
          <w:tcPr>
            <w:tcW w:w="2790" w:type="dxa"/>
            <w:tcBorders>
              <w:top w:val="nil"/>
              <w:left w:val="single" w:sz="8" w:space="0" w:color="E0E0E0"/>
              <w:bottom w:val="single" w:sz="8" w:space="0" w:color="152935"/>
              <w:right w:val="nil"/>
            </w:tcBorders>
            <w:shd w:val="clear" w:color="auto" w:fill="FFFFFF"/>
            <w:vAlign w:val="bottom"/>
          </w:tcPr>
          <w:p w14:paraId="23B0204B" w14:textId="77777777" w:rsidR="00AC1757" w:rsidRPr="005801EC" w:rsidRDefault="00AC1757" w:rsidP="00402846">
            <w:pPr>
              <w:autoSpaceDE w:val="0"/>
              <w:autoSpaceDN w:val="0"/>
              <w:adjustRightInd w:val="0"/>
              <w:spacing w:after="0" w:line="320" w:lineRule="atLeast"/>
              <w:ind w:left="60" w:right="60"/>
              <w:jc w:val="center"/>
              <w:rPr>
                <w:rFonts w:cs="Times New Roman"/>
                <w:szCs w:val="24"/>
              </w:rPr>
            </w:pPr>
            <w:r w:rsidRPr="005801EC">
              <w:rPr>
                <w:rFonts w:cs="Times New Roman"/>
                <w:szCs w:val="24"/>
              </w:rPr>
              <w:t>Cumulative Percent</w:t>
            </w:r>
          </w:p>
        </w:tc>
      </w:tr>
      <w:tr w:rsidR="00AC1757" w:rsidRPr="005801EC" w14:paraId="39DF224B" w14:textId="77777777" w:rsidTr="00402846">
        <w:trPr>
          <w:cantSplit/>
        </w:trPr>
        <w:tc>
          <w:tcPr>
            <w:tcW w:w="734" w:type="dxa"/>
            <w:vMerge w:val="restart"/>
            <w:tcBorders>
              <w:top w:val="single" w:sz="8" w:space="0" w:color="152935"/>
              <w:left w:val="nil"/>
              <w:bottom w:val="single" w:sz="8" w:space="0" w:color="152935"/>
              <w:right w:val="nil"/>
            </w:tcBorders>
            <w:shd w:val="clear" w:color="auto" w:fill="E0E0E0"/>
          </w:tcPr>
          <w:p w14:paraId="71912AC4" w14:textId="77777777" w:rsidR="00AC1757" w:rsidRPr="005801EC" w:rsidRDefault="00AC1757" w:rsidP="00402846">
            <w:pPr>
              <w:autoSpaceDE w:val="0"/>
              <w:autoSpaceDN w:val="0"/>
              <w:adjustRightInd w:val="0"/>
              <w:spacing w:after="0" w:line="320" w:lineRule="atLeast"/>
              <w:ind w:left="60" w:right="60"/>
              <w:jc w:val="left"/>
              <w:rPr>
                <w:rFonts w:cs="Times New Roman"/>
                <w:szCs w:val="24"/>
              </w:rPr>
            </w:pPr>
            <w:r w:rsidRPr="005801EC">
              <w:rPr>
                <w:rFonts w:cs="Times New Roman"/>
                <w:szCs w:val="24"/>
              </w:rPr>
              <w:t>Valid</w:t>
            </w:r>
          </w:p>
        </w:tc>
        <w:tc>
          <w:tcPr>
            <w:tcW w:w="933" w:type="dxa"/>
            <w:tcBorders>
              <w:top w:val="single" w:sz="8" w:space="0" w:color="152935"/>
              <w:left w:val="nil"/>
              <w:bottom w:val="single" w:sz="8" w:space="0" w:color="AEAEAE"/>
              <w:right w:val="nil"/>
            </w:tcBorders>
            <w:shd w:val="clear" w:color="auto" w:fill="E0E0E0"/>
          </w:tcPr>
          <w:p w14:paraId="6922A274" w14:textId="77777777" w:rsidR="00AC1757" w:rsidRPr="005801EC" w:rsidRDefault="00AC1757" w:rsidP="00402846">
            <w:pPr>
              <w:autoSpaceDE w:val="0"/>
              <w:autoSpaceDN w:val="0"/>
              <w:adjustRightInd w:val="0"/>
              <w:spacing w:after="0" w:line="320" w:lineRule="atLeast"/>
              <w:ind w:left="60" w:right="60"/>
              <w:jc w:val="left"/>
              <w:rPr>
                <w:rFonts w:cs="Times New Roman"/>
                <w:szCs w:val="24"/>
              </w:rPr>
            </w:pPr>
            <w:r w:rsidRPr="005801EC">
              <w:rPr>
                <w:rFonts w:cs="Times New Roman"/>
                <w:szCs w:val="24"/>
              </w:rPr>
              <w:t>Male</w:t>
            </w:r>
          </w:p>
        </w:tc>
        <w:tc>
          <w:tcPr>
            <w:tcW w:w="1303" w:type="dxa"/>
            <w:tcBorders>
              <w:top w:val="single" w:sz="8" w:space="0" w:color="152935"/>
              <w:left w:val="nil"/>
              <w:bottom w:val="single" w:sz="8" w:space="0" w:color="AEAEAE"/>
              <w:right w:val="single" w:sz="8" w:space="0" w:color="E0E0E0"/>
            </w:tcBorders>
            <w:shd w:val="clear" w:color="auto" w:fill="FFFFFF"/>
          </w:tcPr>
          <w:p w14:paraId="70BF22B7" w14:textId="77777777" w:rsidR="00AC1757" w:rsidRPr="005801EC" w:rsidRDefault="00AC1757" w:rsidP="00402846">
            <w:pPr>
              <w:autoSpaceDE w:val="0"/>
              <w:autoSpaceDN w:val="0"/>
              <w:adjustRightInd w:val="0"/>
              <w:spacing w:after="0" w:line="320" w:lineRule="atLeast"/>
              <w:ind w:left="60" w:right="60"/>
              <w:jc w:val="right"/>
              <w:rPr>
                <w:rFonts w:cs="Times New Roman"/>
                <w:szCs w:val="24"/>
              </w:rPr>
            </w:pPr>
            <w:r w:rsidRPr="005801EC">
              <w:rPr>
                <w:rFonts w:cs="Times New Roman"/>
                <w:szCs w:val="24"/>
              </w:rPr>
              <w:t>31</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6FA3B9DE" w14:textId="77777777" w:rsidR="00AC1757" w:rsidRPr="005801EC" w:rsidRDefault="00AC1757" w:rsidP="00402846">
            <w:pPr>
              <w:autoSpaceDE w:val="0"/>
              <w:autoSpaceDN w:val="0"/>
              <w:adjustRightInd w:val="0"/>
              <w:spacing w:after="0" w:line="320" w:lineRule="atLeast"/>
              <w:ind w:left="60" w:right="60"/>
              <w:jc w:val="right"/>
              <w:rPr>
                <w:rFonts w:cs="Times New Roman"/>
                <w:szCs w:val="24"/>
              </w:rPr>
            </w:pPr>
            <w:r w:rsidRPr="005801EC">
              <w:rPr>
                <w:rFonts w:cs="Times New Roman"/>
                <w:szCs w:val="24"/>
              </w:rPr>
              <w:t>43.7</w:t>
            </w:r>
          </w:p>
        </w:tc>
        <w:tc>
          <w:tcPr>
            <w:tcW w:w="1890" w:type="dxa"/>
            <w:tcBorders>
              <w:top w:val="single" w:sz="8" w:space="0" w:color="152935"/>
              <w:left w:val="single" w:sz="8" w:space="0" w:color="E0E0E0"/>
              <w:bottom w:val="single" w:sz="8" w:space="0" w:color="AEAEAE"/>
              <w:right w:val="single" w:sz="8" w:space="0" w:color="E0E0E0"/>
            </w:tcBorders>
            <w:shd w:val="clear" w:color="auto" w:fill="FFFFFF"/>
          </w:tcPr>
          <w:p w14:paraId="771E6F5C" w14:textId="77777777" w:rsidR="00AC1757" w:rsidRPr="005801EC" w:rsidRDefault="00AC1757" w:rsidP="00402846">
            <w:pPr>
              <w:autoSpaceDE w:val="0"/>
              <w:autoSpaceDN w:val="0"/>
              <w:adjustRightInd w:val="0"/>
              <w:spacing w:after="0" w:line="320" w:lineRule="atLeast"/>
              <w:ind w:left="60" w:right="60"/>
              <w:jc w:val="right"/>
              <w:rPr>
                <w:rFonts w:cs="Times New Roman"/>
                <w:szCs w:val="24"/>
              </w:rPr>
            </w:pPr>
            <w:r w:rsidRPr="005801EC">
              <w:rPr>
                <w:rFonts w:cs="Times New Roman"/>
                <w:szCs w:val="24"/>
              </w:rPr>
              <w:t>43.7</w:t>
            </w:r>
          </w:p>
        </w:tc>
        <w:tc>
          <w:tcPr>
            <w:tcW w:w="2790" w:type="dxa"/>
            <w:tcBorders>
              <w:top w:val="single" w:sz="8" w:space="0" w:color="152935"/>
              <w:left w:val="single" w:sz="8" w:space="0" w:color="E0E0E0"/>
              <w:bottom w:val="single" w:sz="8" w:space="0" w:color="AEAEAE"/>
              <w:right w:val="nil"/>
            </w:tcBorders>
            <w:shd w:val="clear" w:color="auto" w:fill="FFFFFF"/>
          </w:tcPr>
          <w:p w14:paraId="65A3040C" w14:textId="77777777" w:rsidR="00AC1757" w:rsidRPr="005801EC" w:rsidRDefault="00AC1757" w:rsidP="00402846">
            <w:pPr>
              <w:autoSpaceDE w:val="0"/>
              <w:autoSpaceDN w:val="0"/>
              <w:adjustRightInd w:val="0"/>
              <w:spacing w:after="0" w:line="320" w:lineRule="atLeast"/>
              <w:ind w:left="60" w:right="60"/>
              <w:jc w:val="right"/>
              <w:rPr>
                <w:rFonts w:cs="Times New Roman"/>
                <w:szCs w:val="24"/>
              </w:rPr>
            </w:pPr>
            <w:r w:rsidRPr="005801EC">
              <w:rPr>
                <w:rFonts w:cs="Times New Roman"/>
                <w:szCs w:val="24"/>
              </w:rPr>
              <w:t>43.7</w:t>
            </w:r>
          </w:p>
        </w:tc>
      </w:tr>
      <w:tr w:rsidR="00AC1757" w:rsidRPr="005801EC" w14:paraId="61700448"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40335A3B" w14:textId="77777777" w:rsidR="00AC1757" w:rsidRPr="005801EC" w:rsidRDefault="00AC1757" w:rsidP="00402846">
            <w:pPr>
              <w:autoSpaceDE w:val="0"/>
              <w:autoSpaceDN w:val="0"/>
              <w:adjustRightInd w:val="0"/>
              <w:spacing w:after="0" w:line="240" w:lineRule="auto"/>
              <w:jc w:val="left"/>
              <w:rPr>
                <w:rFonts w:cs="Times New Roman"/>
                <w:szCs w:val="24"/>
              </w:rPr>
            </w:pPr>
          </w:p>
        </w:tc>
        <w:tc>
          <w:tcPr>
            <w:tcW w:w="933" w:type="dxa"/>
            <w:tcBorders>
              <w:top w:val="single" w:sz="8" w:space="0" w:color="AEAEAE"/>
              <w:left w:val="nil"/>
              <w:bottom w:val="single" w:sz="8" w:space="0" w:color="AEAEAE"/>
              <w:right w:val="nil"/>
            </w:tcBorders>
            <w:shd w:val="clear" w:color="auto" w:fill="E0E0E0"/>
          </w:tcPr>
          <w:p w14:paraId="0D19721D" w14:textId="77777777" w:rsidR="00AC1757" w:rsidRPr="005801EC" w:rsidRDefault="00AC1757" w:rsidP="00402846">
            <w:pPr>
              <w:autoSpaceDE w:val="0"/>
              <w:autoSpaceDN w:val="0"/>
              <w:adjustRightInd w:val="0"/>
              <w:spacing w:after="0" w:line="320" w:lineRule="atLeast"/>
              <w:ind w:left="60" w:right="60"/>
              <w:jc w:val="left"/>
              <w:rPr>
                <w:rFonts w:cs="Times New Roman"/>
                <w:szCs w:val="24"/>
              </w:rPr>
            </w:pPr>
            <w:r w:rsidRPr="005801EC">
              <w:rPr>
                <w:rFonts w:cs="Times New Roman"/>
                <w:szCs w:val="24"/>
              </w:rPr>
              <w:t>Female</w:t>
            </w:r>
          </w:p>
        </w:tc>
        <w:tc>
          <w:tcPr>
            <w:tcW w:w="1303" w:type="dxa"/>
            <w:tcBorders>
              <w:top w:val="single" w:sz="8" w:space="0" w:color="AEAEAE"/>
              <w:left w:val="nil"/>
              <w:bottom w:val="single" w:sz="8" w:space="0" w:color="AEAEAE"/>
              <w:right w:val="single" w:sz="8" w:space="0" w:color="E0E0E0"/>
            </w:tcBorders>
            <w:shd w:val="clear" w:color="auto" w:fill="FFFFFF"/>
          </w:tcPr>
          <w:p w14:paraId="243B6C7F" w14:textId="77777777" w:rsidR="00AC1757" w:rsidRPr="005801EC" w:rsidRDefault="00AC1757" w:rsidP="00402846">
            <w:pPr>
              <w:autoSpaceDE w:val="0"/>
              <w:autoSpaceDN w:val="0"/>
              <w:adjustRightInd w:val="0"/>
              <w:spacing w:after="0" w:line="320" w:lineRule="atLeast"/>
              <w:ind w:left="60" w:right="60"/>
              <w:jc w:val="right"/>
              <w:rPr>
                <w:rFonts w:cs="Times New Roman"/>
                <w:szCs w:val="24"/>
              </w:rPr>
            </w:pPr>
            <w:r w:rsidRPr="005801EC">
              <w:rPr>
                <w:rFonts w:cs="Times New Roman"/>
                <w:szCs w:val="24"/>
              </w:rPr>
              <w:t>40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16BE1330" w14:textId="77777777" w:rsidR="00AC1757" w:rsidRPr="005801EC" w:rsidRDefault="00AC1757" w:rsidP="00402846">
            <w:pPr>
              <w:autoSpaceDE w:val="0"/>
              <w:autoSpaceDN w:val="0"/>
              <w:adjustRightInd w:val="0"/>
              <w:spacing w:after="0" w:line="320" w:lineRule="atLeast"/>
              <w:ind w:left="60" w:right="60"/>
              <w:jc w:val="right"/>
              <w:rPr>
                <w:rFonts w:cs="Times New Roman"/>
                <w:szCs w:val="24"/>
              </w:rPr>
            </w:pPr>
            <w:r w:rsidRPr="005801EC">
              <w:rPr>
                <w:rFonts w:cs="Times New Roman"/>
                <w:szCs w:val="24"/>
              </w:rPr>
              <w:t>56.3</w:t>
            </w:r>
          </w:p>
        </w:tc>
        <w:tc>
          <w:tcPr>
            <w:tcW w:w="1890" w:type="dxa"/>
            <w:tcBorders>
              <w:top w:val="single" w:sz="8" w:space="0" w:color="AEAEAE"/>
              <w:left w:val="single" w:sz="8" w:space="0" w:color="E0E0E0"/>
              <w:bottom w:val="single" w:sz="8" w:space="0" w:color="AEAEAE"/>
              <w:right w:val="single" w:sz="8" w:space="0" w:color="E0E0E0"/>
            </w:tcBorders>
            <w:shd w:val="clear" w:color="auto" w:fill="FFFFFF"/>
          </w:tcPr>
          <w:p w14:paraId="14F2E41E" w14:textId="77777777" w:rsidR="00AC1757" w:rsidRPr="005801EC" w:rsidRDefault="00AC1757" w:rsidP="00402846">
            <w:pPr>
              <w:autoSpaceDE w:val="0"/>
              <w:autoSpaceDN w:val="0"/>
              <w:adjustRightInd w:val="0"/>
              <w:spacing w:after="0" w:line="320" w:lineRule="atLeast"/>
              <w:ind w:left="60" w:right="60"/>
              <w:jc w:val="right"/>
              <w:rPr>
                <w:rFonts w:cs="Times New Roman"/>
                <w:szCs w:val="24"/>
              </w:rPr>
            </w:pPr>
            <w:r w:rsidRPr="005801EC">
              <w:rPr>
                <w:rFonts w:cs="Times New Roman"/>
                <w:szCs w:val="24"/>
              </w:rPr>
              <w:t>56.3</w:t>
            </w:r>
          </w:p>
        </w:tc>
        <w:tc>
          <w:tcPr>
            <w:tcW w:w="2790" w:type="dxa"/>
            <w:tcBorders>
              <w:top w:val="single" w:sz="8" w:space="0" w:color="AEAEAE"/>
              <w:left w:val="single" w:sz="8" w:space="0" w:color="E0E0E0"/>
              <w:bottom w:val="single" w:sz="8" w:space="0" w:color="AEAEAE"/>
              <w:right w:val="nil"/>
            </w:tcBorders>
            <w:shd w:val="clear" w:color="auto" w:fill="FFFFFF"/>
          </w:tcPr>
          <w:p w14:paraId="452617E8" w14:textId="77777777" w:rsidR="00AC1757" w:rsidRPr="005801EC" w:rsidRDefault="00AC1757" w:rsidP="00402846">
            <w:pPr>
              <w:autoSpaceDE w:val="0"/>
              <w:autoSpaceDN w:val="0"/>
              <w:adjustRightInd w:val="0"/>
              <w:spacing w:after="0" w:line="320" w:lineRule="atLeast"/>
              <w:ind w:left="60" w:right="60"/>
              <w:jc w:val="right"/>
              <w:rPr>
                <w:rFonts w:cs="Times New Roman"/>
                <w:szCs w:val="24"/>
              </w:rPr>
            </w:pPr>
            <w:r w:rsidRPr="005801EC">
              <w:rPr>
                <w:rFonts w:cs="Times New Roman"/>
                <w:szCs w:val="24"/>
              </w:rPr>
              <w:t>100.0</w:t>
            </w:r>
          </w:p>
        </w:tc>
      </w:tr>
      <w:tr w:rsidR="00AC1757" w:rsidRPr="005801EC" w14:paraId="1C9FD37E"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216138AB" w14:textId="77777777" w:rsidR="00AC1757" w:rsidRPr="005801EC" w:rsidRDefault="00AC1757" w:rsidP="00402846">
            <w:pPr>
              <w:autoSpaceDE w:val="0"/>
              <w:autoSpaceDN w:val="0"/>
              <w:adjustRightInd w:val="0"/>
              <w:spacing w:after="0" w:line="240" w:lineRule="auto"/>
              <w:jc w:val="left"/>
              <w:rPr>
                <w:rFonts w:cs="Times New Roman"/>
                <w:szCs w:val="24"/>
              </w:rPr>
            </w:pPr>
          </w:p>
        </w:tc>
        <w:tc>
          <w:tcPr>
            <w:tcW w:w="933" w:type="dxa"/>
            <w:tcBorders>
              <w:top w:val="single" w:sz="8" w:space="0" w:color="AEAEAE"/>
              <w:left w:val="nil"/>
              <w:bottom w:val="single" w:sz="8" w:space="0" w:color="152935"/>
              <w:right w:val="nil"/>
            </w:tcBorders>
            <w:shd w:val="clear" w:color="auto" w:fill="E0E0E0"/>
          </w:tcPr>
          <w:p w14:paraId="29C7AAED" w14:textId="77777777" w:rsidR="00AC1757" w:rsidRPr="005801EC" w:rsidRDefault="00AC1757" w:rsidP="00402846">
            <w:pPr>
              <w:autoSpaceDE w:val="0"/>
              <w:autoSpaceDN w:val="0"/>
              <w:adjustRightInd w:val="0"/>
              <w:spacing w:after="0" w:line="320" w:lineRule="atLeast"/>
              <w:ind w:left="60" w:right="60"/>
              <w:jc w:val="left"/>
              <w:rPr>
                <w:rFonts w:cs="Times New Roman"/>
                <w:szCs w:val="24"/>
              </w:rPr>
            </w:pPr>
            <w:r w:rsidRPr="005801EC">
              <w:rPr>
                <w:rFonts w:cs="Times New Roman"/>
                <w:szCs w:val="24"/>
              </w:rPr>
              <w:t>Total</w:t>
            </w:r>
          </w:p>
        </w:tc>
        <w:tc>
          <w:tcPr>
            <w:tcW w:w="1303" w:type="dxa"/>
            <w:tcBorders>
              <w:top w:val="single" w:sz="8" w:space="0" w:color="AEAEAE"/>
              <w:left w:val="nil"/>
              <w:bottom w:val="single" w:sz="8" w:space="0" w:color="152935"/>
              <w:right w:val="single" w:sz="8" w:space="0" w:color="E0E0E0"/>
            </w:tcBorders>
            <w:shd w:val="clear" w:color="auto" w:fill="FFFFFF"/>
          </w:tcPr>
          <w:p w14:paraId="6BF4FF6A" w14:textId="77777777" w:rsidR="00AC1757" w:rsidRPr="005801EC" w:rsidRDefault="00AC1757" w:rsidP="00402846">
            <w:pPr>
              <w:autoSpaceDE w:val="0"/>
              <w:autoSpaceDN w:val="0"/>
              <w:adjustRightInd w:val="0"/>
              <w:spacing w:after="0" w:line="320" w:lineRule="atLeast"/>
              <w:ind w:left="60" w:right="60"/>
              <w:jc w:val="right"/>
              <w:rPr>
                <w:rFonts w:cs="Times New Roman"/>
                <w:szCs w:val="24"/>
              </w:rPr>
            </w:pPr>
            <w:r w:rsidRPr="005801EC">
              <w:rPr>
                <w:rFonts w:cs="Times New Roman"/>
                <w:szCs w:val="24"/>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30F783FD" w14:textId="77777777" w:rsidR="00AC1757" w:rsidRPr="005801EC" w:rsidRDefault="00AC1757" w:rsidP="00402846">
            <w:pPr>
              <w:autoSpaceDE w:val="0"/>
              <w:autoSpaceDN w:val="0"/>
              <w:adjustRightInd w:val="0"/>
              <w:spacing w:after="0" w:line="320" w:lineRule="atLeast"/>
              <w:ind w:left="60" w:right="60"/>
              <w:jc w:val="right"/>
              <w:rPr>
                <w:rFonts w:cs="Times New Roman"/>
                <w:szCs w:val="24"/>
              </w:rPr>
            </w:pPr>
            <w:r w:rsidRPr="005801EC">
              <w:rPr>
                <w:rFonts w:cs="Times New Roman"/>
                <w:szCs w:val="24"/>
              </w:rPr>
              <w:t>100.0</w:t>
            </w:r>
          </w:p>
        </w:tc>
        <w:tc>
          <w:tcPr>
            <w:tcW w:w="1890" w:type="dxa"/>
            <w:tcBorders>
              <w:top w:val="single" w:sz="8" w:space="0" w:color="AEAEAE"/>
              <w:left w:val="single" w:sz="8" w:space="0" w:color="E0E0E0"/>
              <w:bottom w:val="single" w:sz="8" w:space="0" w:color="152935"/>
              <w:right w:val="single" w:sz="8" w:space="0" w:color="E0E0E0"/>
            </w:tcBorders>
            <w:shd w:val="clear" w:color="auto" w:fill="FFFFFF"/>
          </w:tcPr>
          <w:p w14:paraId="228F4BC4" w14:textId="77777777" w:rsidR="00AC1757" w:rsidRPr="005801EC" w:rsidRDefault="00AC1757" w:rsidP="00402846">
            <w:pPr>
              <w:autoSpaceDE w:val="0"/>
              <w:autoSpaceDN w:val="0"/>
              <w:adjustRightInd w:val="0"/>
              <w:spacing w:after="0" w:line="320" w:lineRule="atLeast"/>
              <w:ind w:left="60" w:right="60"/>
              <w:jc w:val="right"/>
              <w:rPr>
                <w:rFonts w:cs="Times New Roman"/>
                <w:szCs w:val="24"/>
              </w:rPr>
            </w:pPr>
            <w:r w:rsidRPr="005801EC">
              <w:rPr>
                <w:rFonts w:cs="Times New Roman"/>
                <w:szCs w:val="24"/>
              </w:rPr>
              <w:t>100.0</w:t>
            </w:r>
          </w:p>
        </w:tc>
        <w:tc>
          <w:tcPr>
            <w:tcW w:w="2790" w:type="dxa"/>
            <w:tcBorders>
              <w:top w:val="single" w:sz="8" w:space="0" w:color="AEAEAE"/>
              <w:left w:val="single" w:sz="8" w:space="0" w:color="E0E0E0"/>
              <w:bottom w:val="single" w:sz="8" w:space="0" w:color="152935"/>
              <w:right w:val="nil"/>
            </w:tcBorders>
            <w:shd w:val="clear" w:color="auto" w:fill="FFFFFF"/>
            <w:vAlign w:val="center"/>
          </w:tcPr>
          <w:p w14:paraId="6E5A6349" w14:textId="77777777" w:rsidR="00AC1757" w:rsidRPr="005801EC" w:rsidRDefault="00AC1757" w:rsidP="00402846">
            <w:pPr>
              <w:autoSpaceDE w:val="0"/>
              <w:autoSpaceDN w:val="0"/>
              <w:adjustRightInd w:val="0"/>
              <w:spacing w:after="0" w:line="240" w:lineRule="auto"/>
              <w:jc w:val="left"/>
              <w:rPr>
                <w:rFonts w:cs="Times New Roman"/>
                <w:szCs w:val="24"/>
              </w:rPr>
            </w:pPr>
          </w:p>
        </w:tc>
      </w:tr>
    </w:tbl>
    <w:p w14:paraId="3A8158DF" w14:textId="77777777" w:rsidR="00AC1757" w:rsidRPr="00DA27A3" w:rsidRDefault="00AC1757" w:rsidP="00AC1757">
      <w:pPr>
        <w:rPr>
          <w:b/>
          <w:szCs w:val="24"/>
        </w:rPr>
      </w:pPr>
      <w:r w:rsidRPr="003E35FB">
        <w:rPr>
          <w:b/>
          <w:szCs w:val="24"/>
        </w:rPr>
        <w:t>Source: Primary data</w:t>
      </w:r>
      <w:r>
        <w:rPr>
          <w:b/>
          <w:szCs w:val="24"/>
        </w:rPr>
        <w:t xml:space="preserve"> (</w:t>
      </w:r>
      <w:r w:rsidR="003A55E3">
        <w:rPr>
          <w:b/>
          <w:szCs w:val="24"/>
        </w:rPr>
        <w:t>2021</w:t>
      </w:r>
      <w:r>
        <w:rPr>
          <w:b/>
          <w:szCs w:val="24"/>
        </w:rPr>
        <w:t>)</w:t>
      </w:r>
    </w:p>
    <w:p w14:paraId="0F3B4386" w14:textId="77777777" w:rsidR="00AC1757" w:rsidRPr="00BF5A11" w:rsidRDefault="00AC1757" w:rsidP="00AC1757">
      <w:r>
        <w:t>The results in table 3.2 indicate that 43.7% were males while 56.3% were females. This means that the study did not suffer from gender bias since all respondents were well represented in terms of gender.</w:t>
      </w:r>
    </w:p>
    <w:p w14:paraId="6F9A1D5B" w14:textId="77777777" w:rsidR="00AC1757" w:rsidRDefault="00AC1757" w:rsidP="00AC1757">
      <w:pPr>
        <w:pStyle w:val="Heading1"/>
      </w:pPr>
      <w:bookmarkStart w:id="169" w:name="_Toc17286064"/>
      <w:bookmarkStart w:id="170" w:name="_Toc91243375"/>
      <w:r>
        <w:t>Age group of respondents (in years)</w:t>
      </w:r>
      <w:bookmarkEnd w:id="169"/>
      <w:bookmarkEnd w:id="170"/>
    </w:p>
    <w:p w14:paraId="06651650" w14:textId="77777777" w:rsidR="00AC1757" w:rsidRPr="00261747" w:rsidRDefault="00AC1757" w:rsidP="00AC1757">
      <w:r>
        <w:t>Respondents were also asked to identify the age brackets they belonged to and results to the question are captured in table 3.3</w:t>
      </w: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96"/>
        <w:gridCol w:w="1350"/>
        <w:gridCol w:w="1440"/>
        <w:gridCol w:w="1890"/>
        <w:gridCol w:w="2430"/>
      </w:tblGrid>
      <w:tr w:rsidR="00AC1757" w:rsidRPr="00A25BF8" w14:paraId="2B5D5242" w14:textId="77777777" w:rsidTr="00402846">
        <w:trPr>
          <w:cantSplit/>
        </w:trPr>
        <w:tc>
          <w:tcPr>
            <w:tcW w:w="9540" w:type="dxa"/>
            <w:gridSpan w:val="6"/>
            <w:tcBorders>
              <w:top w:val="nil"/>
              <w:left w:val="nil"/>
              <w:bottom w:val="nil"/>
              <w:right w:val="nil"/>
            </w:tcBorders>
            <w:shd w:val="clear" w:color="auto" w:fill="FFFFFF"/>
            <w:vAlign w:val="center"/>
          </w:tcPr>
          <w:p w14:paraId="6F159E0D" w14:textId="77777777" w:rsidR="00AC1757" w:rsidRPr="00261747" w:rsidRDefault="00AC1757" w:rsidP="00402846">
            <w:pPr>
              <w:pStyle w:val="Heading1"/>
            </w:pPr>
            <w:bookmarkStart w:id="171" w:name="_Toc11963851"/>
            <w:bookmarkStart w:id="172" w:name="_Toc14261634"/>
            <w:bookmarkStart w:id="173" w:name="_Toc17286065"/>
            <w:bookmarkStart w:id="174" w:name="_Toc90305439"/>
            <w:bookmarkStart w:id="175" w:name="_Toc91243376"/>
            <w:r>
              <w:t xml:space="preserve">Table 3.3: </w:t>
            </w:r>
            <w:r w:rsidRPr="00261747">
              <w:t xml:space="preserve">Age </w:t>
            </w:r>
            <w:r>
              <w:t xml:space="preserve">group </w:t>
            </w:r>
            <w:r w:rsidRPr="00261747">
              <w:t>(in years)</w:t>
            </w:r>
            <w:bookmarkEnd w:id="171"/>
            <w:bookmarkEnd w:id="172"/>
            <w:bookmarkEnd w:id="173"/>
            <w:bookmarkEnd w:id="174"/>
            <w:bookmarkEnd w:id="175"/>
          </w:p>
        </w:tc>
      </w:tr>
      <w:tr w:rsidR="00AC1757" w:rsidRPr="00A25BF8" w14:paraId="042E695A" w14:textId="77777777" w:rsidTr="00402846">
        <w:trPr>
          <w:cantSplit/>
        </w:trPr>
        <w:tc>
          <w:tcPr>
            <w:tcW w:w="2430" w:type="dxa"/>
            <w:gridSpan w:val="2"/>
            <w:tcBorders>
              <w:top w:val="nil"/>
              <w:left w:val="nil"/>
              <w:bottom w:val="single" w:sz="8" w:space="0" w:color="152935"/>
              <w:right w:val="nil"/>
            </w:tcBorders>
            <w:shd w:val="clear" w:color="auto" w:fill="FFFFFF"/>
            <w:vAlign w:val="bottom"/>
          </w:tcPr>
          <w:p w14:paraId="3629796E" w14:textId="77777777" w:rsidR="00AC1757" w:rsidRPr="00261747" w:rsidRDefault="00AC1757" w:rsidP="00402846">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14:paraId="7024476D" w14:textId="77777777" w:rsidR="00AC1757" w:rsidRPr="00261747" w:rsidRDefault="00AC1757" w:rsidP="00402846">
            <w:pPr>
              <w:autoSpaceDE w:val="0"/>
              <w:autoSpaceDN w:val="0"/>
              <w:adjustRightInd w:val="0"/>
              <w:spacing w:after="0" w:line="320" w:lineRule="atLeast"/>
              <w:ind w:left="60" w:right="60"/>
              <w:jc w:val="center"/>
              <w:rPr>
                <w:rFonts w:cs="Times New Roman"/>
                <w:szCs w:val="24"/>
              </w:rPr>
            </w:pPr>
            <w:r w:rsidRPr="00261747">
              <w:rPr>
                <w:rFonts w:cs="Times New Roman"/>
                <w:szCs w:val="24"/>
              </w:rPr>
              <w:t>Frequency</w:t>
            </w:r>
          </w:p>
        </w:tc>
        <w:tc>
          <w:tcPr>
            <w:tcW w:w="1440" w:type="dxa"/>
            <w:tcBorders>
              <w:top w:val="nil"/>
              <w:left w:val="single" w:sz="8" w:space="0" w:color="E0E0E0"/>
              <w:bottom w:val="single" w:sz="8" w:space="0" w:color="152935"/>
              <w:right w:val="single" w:sz="8" w:space="0" w:color="E0E0E0"/>
            </w:tcBorders>
            <w:shd w:val="clear" w:color="auto" w:fill="FFFFFF"/>
            <w:vAlign w:val="bottom"/>
          </w:tcPr>
          <w:p w14:paraId="3AD511F7" w14:textId="77777777" w:rsidR="00AC1757" w:rsidRPr="00261747" w:rsidRDefault="00AC1757" w:rsidP="00402846">
            <w:pPr>
              <w:autoSpaceDE w:val="0"/>
              <w:autoSpaceDN w:val="0"/>
              <w:adjustRightInd w:val="0"/>
              <w:spacing w:after="0" w:line="320" w:lineRule="atLeast"/>
              <w:ind w:left="60" w:right="60"/>
              <w:jc w:val="center"/>
              <w:rPr>
                <w:rFonts w:cs="Times New Roman"/>
                <w:szCs w:val="24"/>
              </w:rPr>
            </w:pPr>
            <w:r w:rsidRPr="00261747">
              <w:rPr>
                <w:rFonts w:cs="Times New Roman"/>
                <w:szCs w:val="24"/>
              </w:rPr>
              <w:t>Percent</w:t>
            </w:r>
          </w:p>
        </w:tc>
        <w:tc>
          <w:tcPr>
            <w:tcW w:w="1890" w:type="dxa"/>
            <w:tcBorders>
              <w:top w:val="nil"/>
              <w:left w:val="single" w:sz="8" w:space="0" w:color="E0E0E0"/>
              <w:bottom w:val="single" w:sz="8" w:space="0" w:color="152935"/>
              <w:right w:val="single" w:sz="8" w:space="0" w:color="E0E0E0"/>
            </w:tcBorders>
            <w:shd w:val="clear" w:color="auto" w:fill="FFFFFF"/>
            <w:vAlign w:val="bottom"/>
          </w:tcPr>
          <w:p w14:paraId="1B1F03D4" w14:textId="77777777" w:rsidR="00AC1757" w:rsidRPr="00261747" w:rsidRDefault="00AC1757" w:rsidP="00402846">
            <w:pPr>
              <w:autoSpaceDE w:val="0"/>
              <w:autoSpaceDN w:val="0"/>
              <w:adjustRightInd w:val="0"/>
              <w:spacing w:after="0" w:line="320" w:lineRule="atLeast"/>
              <w:ind w:left="60" w:right="60"/>
              <w:jc w:val="center"/>
              <w:rPr>
                <w:rFonts w:cs="Times New Roman"/>
                <w:szCs w:val="24"/>
              </w:rPr>
            </w:pPr>
            <w:r w:rsidRPr="00261747">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14:paraId="0FE2A05A" w14:textId="77777777" w:rsidR="00AC1757" w:rsidRPr="00261747" w:rsidRDefault="00AC1757" w:rsidP="00402846">
            <w:pPr>
              <w:autoSpaceDE w:val="0"/>
              <w:autoSpaceDN w:val="0"/>
              <w:adjustRightInd w:val="0"/>
              <w:spacing w:after="0" w:line="320" w:lineRule="atLeast"/>
              <w:ind w:left="60" w:right="60"/>
              <w:jc w:val="center"/>
              <w:rPr>
                <w:rFonts w:cs="Times New Roman"/>
                <w:szCs w:val="24"/>
              </w:rPr>
            </w:pPr>
            <w:r w:rsidRPr="00261747">
              <w:rPr>
                <w:rFonts w:cs="Times New Roman"/>
                <w:szCs w:val="24"/>
              </w:rPr>
              <w:t>Cumulative Percent</w:t>
            </w:r>
          </w:p>
        </w:tc>
      </w:tr>
      <w:tr w:rsidR="00AC1757" w:rsidRPr="00A25BF8" w14:paraId="230D4B41" w14:textId="77777777" w:rsidTr="00402846">
        <w:trPr>
          <w:cantSplit/>
        </w:trPr>
        <w:tc>
          <w:tcPr>
            <w:tcW w:w="734" w:type="dxa"/>
            <w:vMerge w:val="restart"/>
            <w:tcBorders>
              <w:top w:val="single" w:sz="8" w:space="0" w:color="152935"/>
              <w:left w:val="nil"/>
              <w:bottom w:val="single" w:sz="8" w:space="0" w:color="152935"/>
              <w:right w:val="nil"/>
            </w:tcBorders>
            <w:shd w:val="clear" w:color="auto" w:fill="E0E0E0"/>
          </w:tcPr>
          <w:p w14:paraId="038C4E35" w14:textId="77777777" w:rsidR="00AC1757" w:rsidRPr="00261747" w:rsidRDefault="00AC1757" w:rsidP="00402846">
            <w:pPr>
              <w:autoSpaceDE w:val="0"/>
              <w:autoSpaceDN w:val="0"/>
              <w:adjustRightInd w:val="0"/>
              <w:spacing w:after="0" w:line="320" w:lineRule="atLeast"/>
              <w:ind w:left="60" w:right="60"/>
              <w:jc w:val="left"/>
              <w:rPr>
                <w:rFonts w:cs="Times New Roman"/>
                <w:szCs w:val="24"/>
              </w:rPr>
            </w:pPr>
            <w:r w:rsidRPr="00261747">
              <w:rPr>
                <w:rFonts w:cs="Times New Roman"/>
                <w:szCs w:val="24"/>
              </w:rPr>
              <w:t>Valid</w:t>
            </w:r>
          </w:p>
        </w:tc>
        <w:tc>
          <w:tcPr>
            <w:tcW w:w="1696" w:type="dxa"/>
            <w:tcBorders>
              <w:top w:val="single" w:sz="8" w:space="0" w:color="152935"/>
              <w:left w:val="nil"/>
              <w:bottom w:val="single" w:sz="8" w:space="0" w:color="AEAEAE"/>
              <w:right w:val="nil"/>
            </w:tcBorders>
            <w:shd w:val="clear" w:color="auto" w:fill="E0E0E0"/>
          </w:tcPr>
          <w:p w14:paraId="38A0F6AF" w14:textId="77777777" w:rsidR="00AC1757" w:rsidRPr="00261747" w:rsidRDefault="00AC1757" w:rsidP="00402846">
            <w:pPr>
              <w:autoSpaceDE w:val="0"/>
              <w:autoSpaceDN w:val="0"/>
              <w:adjustRightInd w:val="0"/>
              <w:spacing w:after="0" w:line="320" w:lineRule="atLeast"/>
              <w:ind w:left="60" w:right="60"/>
              <w:jc w:val="left"/>
              <w:rPr>
                <w:rFonts w:cs="Times New Roman"/>
                <w:szCs w:val="24"/>
              </w:rPr>
            </w:pPr>
            <w:r w:rsidRPr="00261747">
              <w:rPr>
                <w:rFonts w:cs="Times New Roman"/>
                <w:szCs w:val="24"/>
              </w:rPr>
              <w:t>20-29 years</w:t>
            </w:r>
          </w:p>
        </w:tc>
        <w:tc>
          <w:tcPr>
            <w:tcW w:w="1350" w:type="dxa"/>
            <w:tcBorders>
              <w:top w:val="single" w:sz="8" w:space="0" w:color="152935"/>
              <w:left w:val="nil"/>
              <w:bottom w:val="single" w:sz="8" w:space="0" w:color="AEAEAE"/>
              <w:right w:val="single" w:sz="8" w:space="0" w:color="E0E0E0"/>
            </w:tcBorders>
            <w:shd w:val="clear" w:color="auto" w:fill="FFFFFF"/>
          </w:tcPr>
          <w:p w14:paraId="12247098" w14:textId="77777777" w:rsidR="00AC1757" w:rsidRPr="00261747" w:rsidRDefault="00AC1757" w:rsidP="00402846">
            <w:pPr>
              <w:autoSpaceDE w:val="0"/>
              <w:autoSpaceDN w:val="0"/>
              <w:adjustRightInd w:val="0"/>
              <w:spacing w:after="0" w:line="320" w:lineRule="atLeast"/>
              <w:ind w:left="60" w:right="60"/>
              <w:jc w:val="right"/>
              <w:rPr>
                <w:rFonts w:cs="Times New Roman"/>
                <w:szCs w:val="24"/>
              </w:rPr>
            </w:pPr>
            <w:r w:rsidRPr="00261747">
              <w:rPr>
                <w:rFonts w:cs="Times New Roman"/>
                <w:szCs w:val="24"/>
              </w:rPr>
              <w:t>19</w:t>
            </w:r>
          </w:p>
        </w:tc>
        <w:tc>
          <w:tcPr>
            <w:tcW w:w="1440" w:type="dxa"/>
            <w:tcBorders>
              <w:top w:val="single" w:sz="8" w:space="0" w:color="152935"/>
              <w:left w:val="single" w:sz="8" w:space="0" w:color="E0E0E0"/>
              <w:bottom w:val="single" w:sz="8" w:space="0" w:color="AEAEAE"/>
              <w:right w:val="single" w:sz="8" w:space="0" w:color="E0E0E0"/>
            </w:tcBorders>
            <w:shd w:val="clear" w:color="auto" w:fill="FFFFFF"/>
          </w:tcPr>
          <w:p w14:paraId="1B00229B" w14:textId="77777777" w:rsidR="00AC1757" w:rsidRPr="00261747" w:rsidRDefault="00AC1757" w:rsidP="00402846">
            <w:pPr>
              <w:autoSpaceDE w:val="0"/>
              <w:autoSpaceDN w:val="0"/>
              <w:adjustRightInd w:val="0"/>
              <w:spacing w:after="0" w:line="320" w:lineRule="atLeast"/>
              <w:ind w:left="60" w:right="60"/>
              <w:jc w:val="right"/>
              <w:rPr>
                <w:rFonts w:cs="Times New Roman"/>
                <w:szCs w:val="24"/>
              </w:rPr>
            </w:pPr>
            <w:r w:rsidRPr="00261747">
              <w:rPr>
                <w:rFonts w:cs="Times New Roman"/>
                <w:szCs w:val="24"/>
              </w:rPr>
              <w:t>26.8</w:t>
            </w:r>
          </w:p>
        </w:tc>
        <w:tc>
          <w:tcPr>
            <w:tcW w:w="1890" w:type="dxa"/>
            <w:tcBorders>
              <w:top w:val="single" w:sz="8" w:space="0" w:color="152935"/>
              <w:left w:val="single" w:sz="8" w:space="0" w:color="E0E0E0"/>
              <w:bottom w:val="single" w:sz="8" w:space="0" w:color="AEAEAE"/>
              <w:right w:val="single" w:sz="8" w:space="0" w:color="E0E0E0"/>
            </w:tcBorders>
            <w:shd w:val="clear" w:color="auto" w:fill="FFFFFF"/>
          </w:tcPr>
          <w:p w14:paraId="6F3C4E4D" w14:textId="77777777" w:rsidR="00AC1757" w:rsidRPr="00261747" w:rsidRDefault="00AC1757" w:rsidP="00402846">
            <w:pPr>
              <w:autoSpaceDE w:val="0"/>
              <w:autoSpaceDN w:val="0"/>
              <w:adjustRightInd w:val="0"/>
              <w:spacing w:after="0" w:line="320" w:lineRule="atLeast"/>
              <w:ind w:left="60" w:right="60"/>
              <w:jc w:val="right"/>
              <w:rPr>
                <w:rFonts w:cs="Times New Roman"/>
                <w:szCs w:val="24"/>
              </w:rPr>
            </w:pPr>
            <w:r w:rsidRPr="00261747">
              <w:rPr>
                <w:rFonts w:cs="Times New Roman"/>
                <w:szCs w:val="24"/>
              </w:rPr>
              <w:t>26.8</w:t>
            </w:r>
          </w:p>
        </w:tc>
        <w:tc>
          <w:tcPr>
            <w:tcW w:w="2430" w:type="dxa"/>
            <w:tcBorders>
              <w:top w:val="single" w:sz="8" w:space="0" w:color="152935"/>
              <w:left w:val="single" w:sz="8" w:space="0" w:color="E0E0E0"/>
              <w:bottom w:val="single" w:sz="8" w:space="0" w:color="AEAEAE"/>
              <w:right w:val="nil"/>
            </w:tcBorders>
            <w:shd w:val="clear" w:color="auto" w:fill="FFFFFF"/>
          </w:tcPr>
          <w:p w14:paraId="7794D070" w14:textId="77777777" w:rsidR="00AC1757" w:rsidRPr="00261747" w:rsidRDefault="00AC1757" w:rsidP="00402846">
            <w:pPr>
              <w:autoSpaceDE w:val="0"/>
              <w:autoSpaceDN w:val="0"/>
              <w:adjustRightInd w:val="0"/>
              <w:spacing w:after="0" w:line="320" w:lineRule="atLeast"/>
              <w:ind w:left="60" w:right="60"/>
              <w:jc w:val="right"/>
              <w:rPr>
                <w:rFonts w:cs="Times New Roman"/>
                <w:szCs w:val="24"/>
              </w:rPr>
            </w:pPr>
            <w:r w:rsidRPr="00261747">
              <w:rPr>
                <w:rFonts w:cs="Times New Roman"/>
                <w:szCs w:val="24"/>
              </w:rPr>
              <w:t>26.8</w:t>
            </w:r>
          </w:p>
        </w:tc>
      </w:tr>
      <w:tr w:rsidR="00AC1757" w:rsidRPr="00A25BF8" w14:paraId="48F37831"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500CCC1D" w14:textId="77777777" w:rsidR="00AC1757" w:rsidRPr="00261747" w:rsidRDefault="00AC1757" w:rsidP="00402846">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14:paraId="15FF43AA" w14:textId="77777777" w:rsidR="00AC1757" w:rsidRPr="00261747" w:rsidRDefault="00AC1757" w:rsidP="00402846">
            <w:pPr>
              <w:autoSpaceDE w:val="0"/>
              <w:autoSpaceDN w:val="0"/>
              <w:adjustRightInd w:val="0"/>
              <w:spacing w:after="0" w:line="320" w:lineRule="atLeast"/>
              <w:ind w:left="60" w:right="60"/>
              <w:jc w:val="left"/>
              <w:rPr>
                <w:rFonts w:cs="Times New Roman"/>
                <w:szCs w:val="24"/>
              </w:rPr>
            </w:pPr>
            <w:r w:rsidRPr="00261747">
              <w:rPr>
                <w:rFonts w:cs="Times New Roman"/>
                <w:szCs w:val="24"/>
              </w:rPr>
              <w:t>30-39 years</w:t>
            </w:r>
          </w:p>
        </w:tc>
        <w:tc>
          <w:tcPr>
            <w:tcW w:w="1350" w:type="dxa"/>
            <w:tcBorders>
              <w:top w:val="single" w:sz="8" w:space="0" w:color="AEAEAE"/>
              <w:left w:val="nil"/>
              <w:bottom w:val="single" w:sz="8" w:space="0" w:color="AEAEAE"/>
              <w:right w:val="single" w:sz="8" w:space="0" w:color="E0E0E0"/>
            </w:tcBorders>
            <w:shd w:val="clear" w:color="auto" w:fill="FFFFFF"/>
          </w:tcPr>
          <w:p w14:paraId="7CD37D09" w14:textId="77777777" w:rsidR="00AC1757" w:rsidRPr="00261747" w:rsidRDefault="00AC1757" w:rsidP="00402846">
            <w:pPr>
              <w:autoSpaceDE w:val="0"/>
              <w:autoSpaceDN w:val="0"/>
              <w:adjustRightInd w:val="0"/>
              <w:spacing w:after="0" w:line="320" w:lineRule="atLeast"/>
              <w:ind w:left="60" w:right="60"/>
              <w:jc w:val="right"/>
              <w:rPr>
                <w:rFonts w:cs="Times New Roman"/>
                <w:szCs w:val="24"/>
              </w:rPr>
            </w:pPr>
            <w:r w:rsidRPr="00261747">
              <w:rPr>
                <w:rFonts w:cs="Times New Roman"/>
                <w:szCs w:val="24"/>
              </w:rPr>
              <w:t>30</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5870CFE2" w14:textId="77777777" w:rsidR="00AC1757" w:rsidRPr="00261747" w:rsidRDefault="00AC1757" w:rsidP="00402846">
            <w:pPr>
              <w:autoSpaceDE w:val="0"/>
              <w:autoSpaceDN w:val="0"/>
              <w:adjustRightInd w:val="0"/>
              <w:spacing w:after="0" w:line="320" w:lineRule="atLeast"/>
              <w:ind w:left="60" w:right="60"/>
              <w:jc w:val="right"/>
              <w:rPr>
                <w:rFonts w:cs="Times New Roman"/>
                <w:szCs w:val="24"/>
              </w:rPr>
            </w:pPr>
            <w:r w:rsidRPr="00261747">
              <w:rPr>
                <w:rFonts w:cs="Times New Roman"/>
                <w:szCs w:val="24"/>
              </w:rPr>
              <w:t>42.3</w:t>
            </w:r>
          </w:p>
        </w:tc>
        <w:tc>
          <w:tcPr>
            <w:tcW w:w="1890" w:type="dxa"/>
            <w:tcBorders>
              <w:top w:val="single" w:sz="8" w:space="0" w:color="AEAEAE"/>
              <w:left w:val="single" w:sz="8" w:space="0" w:color="E0E0E0"/>
              <w:bottom w:val="single" w:sz="8" w:space="0" w:color="AEAEAE"/>
              <w:right w:val="single" w:sz="8" w:space="0" w:color="E0E0E0"/>
            </w:tcBorders>
            <w:shd w:val="clear" w:color="auto" w:fill="FFFFFF"/>
          </w:tcPr>
          <w:p w14:paraId="7AE3F6A0" w14:textId="77777777" w:rsidR="00AC1757" w:rsidRPr="00261747" w:rsidRDefault="00AC1757" w:rsidP="00402846">
            <w:pPr>
              <w:autoSpaceDE w:val="0"/>
              <w:autoSpaceDN w:val="0"/>
              <w:adjustRightInd w:val="0"/>
              <w:spacing w:after="0" w:line="320" w:lineRule="atLeast"/>
              <w:ind w:left="60" w:right="60"/>
              <w:jc w:val="right"/>
              <w:rPr>
                <w:rFonts w:cs="Times New Roman"/>
                <w:szCs w:val="24"/>
              </w:rPr>
            </w:pPr>
            <w:r w:rsidRPr="00261747">
              <w:rPr>
                <w:rFonts w:cs="Times New Roman"/>
                <w:szCs w:val="24"/>
              </w:rPr>
              <w:t>42.3</w:t>
            </w:r>
          </w:p>
        </w:tc>
        <w:tc>
          <w:tcPr>
            <w:tcW w:w="2430" w:type="dxa"/>
            <w:tcBorders>
              <w:top w:val="single" w:sz="8" w:space="0" w:color="AEAEAE"/>
              <w:left w:val="single" w:sz="8" w:space="0" w:color="E0E0E0"/>
              <w:bottom w:val="single" w:sz="8" w:space="0" w:color="AEAEAE"/>
              <w:right w:val="nil"/>
            </w:tcBorders>
            <w:shd w:val="clear" w:color="auto" w:fill="FFFFFF"/>
          </w:tcPr>
          <w:p w14:paraId="16795D0D" w14:textId="77777777" w:rsidR="00AC1757" w:rsidRPr="00261747" w:rsidRDefault="00AC1757" w:rsidP="00402846">
            <w:pPr>
              <w:autoSpaceDE w:val="0"/>
              <w:autoSpaceDN w:val="0"/>
              <w:adjustRightInd w:val="0"/>
              <w:spacing w:after="0" w:line="320" w:lineRule="atLeast"/>
              <w:ind w:left="60" w:right="60"/>
              <w:jc w:val="right"/>
              <w:rPr>
                <w:rFonts w:cs="Times New Roman"/>
                <w:szCs w:val="24"/>
              </w:rPr>
            </w:pPr>
            <w:r w:rsidRPr="00261747">
              <w:rPr>
                <w:rFonts w:cs="Times New Roman"/>
                <w:szCs w:val="24"/>
              </w:rPr>
              <w:t>69.0</w:t>
            </w:r>
          </w:p>
        </w:tc>
      </w:tr>
      <w:tr w:rsidR="00AC1757" w:rsidRPr="00A25BF8" w14:paraId="6912185C"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3F56B9AE" w14:textId="77777777" w:rsidR="00AC1757" w:rsidRPr="00261747" w:rsidRDefault="00AC1757" w:rsidP="00402846">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14:paraId="7D1E25CB" w14:textId="77777777" w:rsidR="00AC1757" w:rsidRPr="00261747" w:rsidRDefault="00AC1757" w:rsidP="00402846">
            <w:pPr>
              <w:autoSpaceDE w:val="0"/>
              <w:autoSpaceDN w:val="0"/>
              <w:adjustRightInd w:val="0"/>
              <w:spacing w:after="0" w:line="320" w:lineRule="atLeast"/>
              <w:ind w:left="60" w:right="60"/>
              <w:jc w:val="left"/>
              <w:rPr>
                <w:rFonts w:cs="Times New Roman"/>
                <w:szCs w:val="24"/>
              </w:rPr>
            </w:pPr>
            <w:r w:rsidRPr="00261747">
              <w:rPr>
                <w:rFonts w:cs="Times New Roman"/>
                <w:szCs w:val="24"/>
              </w:rPr>
              <w:t>40-49 years</w:t>
            </w:r>
          </w:p>
        </w:tc>
        <w:tc>
          <w:tcPr>
            <w:tcW w:w="1350" w:type="dxa"/>
            <w:tcBorders>
              <w:top w:val="single" w:sz="8" w:space="0" w:color="AEAEAE"/>
              <w:left w:val="nil"/>
              <w:bottom w:val="single" w:sz="8" w:space="0" w:color="AEAEAE"/>
              <w:right w:val="single" w:sz="8" w:space="0" w:color="E0E0E0"/>
            </w:tcBorders>
            <w:shd w:val="clear" w:color="auto" w:fill="FFFFFF"/>
          </w:tcPr>
          <w:p w14:paraId="089CD7EF" w14:textId="77777777" w:rsidR="00AC1757" w:rsidRPr="00261747" w:rsidRDefault="00AC1757" w:rsidP="00402846">
            <w:pPr>
              <w:autoSpaceDE w:val="0"/>
              <w:autoSpaceDN w:val="0"/>
              <w:adjustRightInd w:val="0"/>
              <w:spacing w:after="0" w:line="320" w:lineRule="atLeast"/>
              <w:ind w:left="60" w:right="60"/>
              <w:jc w:val="right"/>
              <w:rPr>
                <w:rFonts w:cs="Times New Roman"/>
                <w:szCs w:val="24"/>
              </w:rPr>
            </w:pPr>
            <w:r w:rsidRPr="00261747">
              <w:rPr>
                <w:rFonts w:cs="Times New Roman"/>
                <w:szCs w:val="24"/>
              </w:rPr>
              <w:t>10</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0414909E" w14:textId="77777777" w:rsidR="00AC1757" w:rsidRPr="00261747" w:rsidRDefault="00AC1757" w:rsidP="00402846">
            <w:pPr>
              <w:autoSpaceDE w:val="0"/>
              <w:autoSpaceDN w:val="0"/>
              <w:adjustRightInd w:val="0"/>
              <w:spacing w:after="0" w:line="320" w:lineRule="atLeast"/>
              <w:ind w:left="60" w:right="60"/>
              <w:jc w:val="right"/>
              <w:rPr>
                <w:rFonts w:cs="Times New Roman"/>
                <w:szCs w:val="24"/>
              </w:rPr>
            </w:pPr>
            <w:r w:rsidRPr="00261747">
              <w:rPr>
                <w:rFonts w:cs="Times New Roman"/>
                <w:szCs w:val="24"/>
              </w:rPr>
              <w:t>14.1</w:t>
            </w:r>
          </w:p>
        </w:tc>
        <w:tc>
          <w:tcPr>
            <w:tcW w:w="1890" w:type="dxa"/>
            <w:tcBorders>
              <w:top w:val="single" w:sz="8" w:space="0" w:color="AEAEAE"/>
              <w:left w:val="single" w:sz="8" w:space="0" w:color="E0E0E0"/>
              <w:bottom w:val="single" w:sz="8" w:space="0" w:color="AEAEAE"/>
              <w:right w:val="single" w:sz="8" w:space="0" w:color="E0E0E0"/>
            </w:tcBorders>
            <w:shd w:val="clear" w:color="auto" w:fill="FFFFFF"/>
          </w:tcPr>
          <w:p w14:paraId="23FCB7FF" w14:textId="77777777" w:rsidR="00AC1757" w:rsidRPr="00261747" w:rsidRDefault="00AC1757" w:rsidP="00402846">
            <w:pPr>
              <w:autoSpaceDE w:val="0"/>
              <w:autoSpaceDN w:val="0"/>
              <w:adjustRightInd w:val="0"/>
              <w:spacing w:after="0" w:line="320" w:lineRule="atLeast"/>
              <w:ind w:left="60" w:right="60"/>
              <w:jc w:val="right"/>
              <w:rPr>
                <w:rFonts w:cs="Times New Roman"/>
                <w:szCs w:val="24"/>
              </w:rPr>
            </w:pPr>
            <w:r w:rsidRPr="00261747">
              <w:rPr>
                <w:rFonts w:cs="Times New Roman"/>
                <w:szCs w:val="24"/>
              </w:rPr>
              <w:t>14.1</w:t>
            </w:r>
          </w:p>
        </w:tc>
        <w:tc>
          <w:tcPr>
            <w:tcW w:w="2430" w:type="dxa"/>
            <w:tcBorders>
              <w:top w:val="single" w:sz="8" w:space="0" w:color="AEAEAE"/>
              <w:left w:val="single" w:sz="8" w:space="0" w:color="E0E0E0"/>
              <w:bottom w:val="single" w:sz="8" w:space="0" w:color="AEAEAE"/>
              <w:right w:val="nil"/>
            </w:tcBorders>
            <w:shd w:val="clear" w:color="auto" w:fill="FFFFFF"/>
          </w:tcPr>
          <w:p w14:paraId="312B66C3" w14:textId="77777777" w:rsidR="00AC1757" w:rsidRPr="00261747" w:rsidRDefault="00AC1757" w:rsidP="00402846">
            <w:pPr>
              <w:autoSpaceDE w:val="0"/>
              <w:autoSpaceDN w:val="0"/>
              <w:adjustRightInd w:val="0"/>
              <w:spacing w:after="0" w:line="320" w:lineRule="atLeast"/>
              <w:ind w:left="60" w:right="60"/>
              <w:jc w:val="right"/>
              <w:rPr>
                <w:rFonts w:cs="Times New Roman"/>
                <w:szCs w:val="24"/>
              </w:rPr>
            </w:pPr>
            <w:r w:rsidRPr="00261747">
              <w:rPr>
                <w:rFonts w:cs="Times New Roman"/>
                <w:szCs w:val="24"/>
              </w:rPr>
              <w:t>83.1</w:t>
            </w:r>
          </w:p>
        </w:tc>
      </w:tr>
      <w:tr w:rsidR="00AC1757" w:rsidRPr="00A25BF8" w14:paraId="46F841F4"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763D733C" w14:textId="77777777" w:rsidR="00AC1757" w:rsidRPr="00261747" w:rsidRDefault="00AC1757" w:rsidP="00402846">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14:paraId="2E7AC1A1" w14:textId="77777777" w:rsidR="00AC1757" w:rsidRPr="00261747" w:rsidRDefault="00AC1757" w:rsidP="00402846">
            <w:pPr>
              <w:autoSpaceDE w:val="0"/>
              <w:autoSpaceDN w:val="0"/>
              <w:adjustRightInd w:val="0"/>
              <w:spacing w:after="0" w:line="320" w:lineRule="atLeast"/>
              <w:ind w:left="60" w:right="60"/>
              <w:jc w:val="left"/>
              <w:rPr>
                <w:rFonts w:cs="Times New Roman"/>
                <w:szCs w:val="24"/>
              </w:rPr>
            </w:pPr>
            <w:r w:rsidRPr="00261747">
              <w:rPr>
                <w:rFonts w:cs="Times New Roman"/>
                <w:szCs w:val="24"/>
              </w:rPr>
              <w:t>50 and above</w:t>
            </w:r>
          </w:p>
        </w:tc>
        <w:tc>
          <w:tcPr>
            <w:tcW w:w="1350" w:type="dxa"/>
            <w:tcBorders>
              <w:top w:val="single" w:sz="8" w:space="0" w:color="AEAEAE"/>
              <w:left w:val="nil"/>
              <w:bottom w:val="single" w:sz="8" w:space="0" w:color="AEAEAE"/>
              <w:right w:val="single" w:sz="8" w:space="0" w:color="E0E0E0"/>
            </w:tcBorders>
            <w:shd w:val="clear" w:color="auto" w:fill="FFFFFF"/>
          </w:tcPr>
          <w:p w14:paraId="366308A4" w14:textId="77777777" w:rsidR="00AC1757" w:rsidRPr="00261747" w:rsidRDefault="00AC1757" w:rsidP="00402846">
            <w:pPr>
              <w:autoSpaceDE w:val="0"/>
              <w:autoSpaceDN w:val="0"/>
              <w:adjustRightInd w:val="0"/>
              <w:spacing w:after="0" w:line="320" w:lineRule="atLeast"/>
              <w:ind w:left="60" w:right="60"/>
              <w:jc w:val="right"/>
              <w:rPr>
                <w:rFonts w:cs="Times New Roman"/>
                <w:szCs w:val="24"/>
              </w:rPr>
            </w:pPr>
            <w:r w:rsidRPr="00261747">
              <w:rPr>
                <w:rFonts w:cs="Times New Roman"/>
                <w:szCs w:val="24"/>
              </w:rPr>
              <w:t>12</w:t>
            </w:r>
          </w:p>
        </w:tc>
        <w:tc>
          <w:tcPr>
            <w:tcW w:w="1440" w:type="dxa"/>
            <w:tcBorders>
              <w:top w:val="single" w:sz="8" w:space="0" w:color="AEAEAE"/>
              <w:left w:val="single" w:sz="8" w:space="0" w:color="E0E0E0"/>
              <w:bottom w:val="single" w:sz="8" w:space="0" w:color="AEAEAE"/>
              <w:right w:val="single" w:sz="8" w:space="0" w:color="E0E0E0"/>
            </w:tcBorders>
            <w:shd w:val="clear" w:color="auto" w:fill="FFFFFF"/>
          </w:tcPr>
          <w:p w14:paraId="104F5C8A" w14:textId="77777777" w:rsidR="00AC1757" w:rsidRPr="00261747" w:rsidRDefault="00AC1757" w:rsidP="00402846">
            <w:pPr>
              <w:autoSpaceDE w:val="0"/>
              <w:autoSpaceDN w:val="0"/>
              <w:adjustRightInd w:val="0"/>
              <w:spacing w:after="0" w:line="320" w:lineRule="atLeast"/>
              <w:ind w:left="60" w:right="60"/>
              <w:jc w:val="right"/>
              <w:rPr>
                <w:rFonts w:cs="Times New Roman"/>
                <w:szCs w:val="24"/>
              </w:rPr>
            </w:pPr>
            <w:r w:rsidRPr="00261747">
              <w:rPr>
                <w:rFonts w:cs="Times New Roman"/>
                <w:szCs w:val="24"/>
              </w:rPr>
              <w:t>16.9</w:t>
            </w:r>
          </w:p>
        </w:tc>
        <w:tc>
          <w:tcPr>
            <w:tcW w:w="1890" w:type="dxa"/>
            <w:tcBorders>
              <w:top w:val="single" w:sz="8" w:space="0" w:color="AEAEAE"/>
              <w:left w:val="single" w:sz="8" w:space="0" w:color="E0E0E0"/>
              <w:bottom w:val="single" w:sz="8" w:space="0" w:color="AEAEAE"/>
              <w:right w:val="single" w:sz="8" w:space="0" w:color="E0E0E0"/>
            </w:tcBorders>
            <w:shd w:val="clear" w:color="auto" w:fill="FFFFFF"/>
          </w:tcPr>
          <w:p w14:paraId="4F9DCF42" w14:textId="77777777" w:rsidR="00AC1757" w:rsidRPr="00261747" w:rsidRDefault="00AC1757" w:rsidP="00402846">
            <w:pPr>
              <w:autoSpaceDE w:val="0"/>
              <w:autoSpaceDN w:val="0"/>
              <w:adjustRightInd w:val="0"/>
              <w:spacing w:after="0" w:line="320" w:lineRule="atLeast"/>
              <w:ind w:left="60" w:right="60"/>
              <w:jc w:val="right"/>
              <w:rPr>
                <w:rFonts w:cs="Times New Roman"/>
                <w:szCs w:val="24"/>
              </w:rPr>
            </w:pPr>
            <w:r w:rsidRPr="00261747">
              <w:rPr>
                <w:rFonts w:cs="Times New Roman"/>
                <w:szCs w:val="24"/>
              </w:rPr>
              <w:t>16.9</w:t>
            </w:r>
          </w:p>
        </w:tc>
        <w:tc>
          <w:tcPr>
            <w:tcW w:w="2430" w:type="dxa"/>
            <w:tcBorders>
              <w:top w:val="single" w:sz="8" w:space="0" w:color="AEAEAE"/>
              <w:left w:val="single" w:sz="8" w:space="0" w:color="E0E0E0"/>
              <w:bottom w:val="single" w:sz="8" w:space="0" w:color="AEAEAE"/>
              <w:right w:val="nil"/>
            </w:tcBorders>
            <w:shd w:val="clear" w:color="auto" w:fill="FFFFFF"/>
          </w:tcPr>
          <w:p w14:paraId="7424E87F" w14:textId="77777777" w:rsidR="00AC1757" w:rsidRPr="00261747" w:rsidRDefault="00AC1757" w:rsidP="00402846">
            <w:pPr>
              <w:autoSpaceDE w:val="0"/>
              <w:autoSpaceDN w:val="0"/>
              <w:adjustRightInd w:val="0"/>
              <w:spacing w:after="0" w:line="320" w:lineRule="atLeast"/>
              <w:ind w:left="60" w:right="60"/>
              <w:jc w:val="right"/>
              <w:rPr>
                <w:rFonts w:cs="Times New Roman"/>
                <w:szCs w:val="24"/>
              </w:rPr>
            </w:pPr>
            <w:r w:rsidRPr="00261747">
              <w:rPr>
                <w:rFonts w:cs="Times New Roman"/>
                <w:szCs w:val="24"/>
              </w:rPr>
              <w:t>100.0</w:t>
            </w:r>
          </w:p>
        </w:tc>
      </w:tr>
      <w:tr w:rsidR="00AC1757" w:rsidRPr="00A25BF8" w14:paraId="16ECAC77"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3D07042F" w14:textId="77777777" w:rsidR="00AC1757" w:rsidRPr="00261747" w:rsidRDefault="00AC1757" w:rsidP="00402846">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152935"/>
              <w:right w:val="nil"/>
            </w:tcBorders>
            <w:shd w:val="clear" w:color="auto" w:fill="E0E0E0"/>
          </w:tcPr>
          <w:p w14:paraId="5138510C" w14:textId="77777777" w:rsidR="00AC1757" w:rsidRPr="00261747" w:rsidRDefault="00AC1757" w:rsidP="00402846">
            <w:pPr>
              <w:autoSpaceDE w:val="0"/>
              <w:autoSpaceDN w:val="0"/>
              <w:adjustRightInd w:val="0"/>
              <w:spacing w:after="0" w:line="320" w:lineRule="atLeast"/>
              <w:ind w:left="60" w:right="60"/>
              <w:jc w:val="left"/>
              <w:rPr>
                <w:rFonts w:cs="Times New Roman"/>
                <w:szCs w:val="24"/>
              </w:rPr>
            </w:pPr>
            <w:r w:rsidRPr="00261747">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14:paraId="788A0841" w14:textId="77777777" w:rsidR="00AC1757" w:rsidRPr="00261747" w:rsidRDefault="00AC1757" w:rsidP="00402846">
            <w:pPr>
              <w:autoSpaceDE w:val="0"/>
              <w:autoSpaceDN w:val="0"/>
              <w:adjustRightInd w:val="0"/>
              <w:spacing w:after="0" w:line="320" w:lineRule="atLeast"/>
              <w:ind w:left="60" w:right="60"/>
              <w:jc w:val="right"/>
              <w:rPr>
                <w:rFonts w:cs="Times New Roman"/>
                <w:szCs w:val="24"/>
              </w:rPr>
            </w:pPr>
            <w:r w:rsidRPr="00261747">
              <w:rPr>
                <w:rFonts w:cs="Times New Roman"/>
                <w:szCs w:val="24"/>
              </w:rPr>
              <w:t>71</w:t>
            </w:r>
          </w:p>
        </w:tc>
        <w:tc>
          <w:tcPr>
            <w:tcW w:w="1440" w:type="dxa"/>
            <w:tcBorders>
              <w:top w:val="single" w:sz="8" w:space="0" w:color="AEAEAE"/>
              <w:left w:val="single" w:sz="8" w:space="0" w:color="E0E0E0"/>
              <w:bottom w:val="single" w:sz="8" w:space="0" w:color="152935"/>
              <w:right w:val="single" w:sz="8" w:space="0" w:color="E0E0E0"/>
            </w:tcBorders>
            <w:shd w:val="clear" w:color="auto" w:fill="FFFFFF"/>
          </w:tcPr>
          <w:p w14:paraId="626BB014" w14:textId="77777777" w:rsidR="00AC1757" w:rsidRPr="00261747" w:rsidRDefault="00AC1757" w:rsidP="00402846">
            <w:pPr>
              <w:autoSpaceDE w:val="0"/>
              <w:autoSpaceDN w:val="0"/>
              <w:adjustRightInd w:val="0"/>
              <w:spacing w:after="0" w:line="320" w:lineRule="atLeast"/>
              <w:ind w:left="60" w:right="60"/>
              <w:jc w:val="right"/>
              <w:rPr>
                <w:rFonts w:cs="Times New Roman"/>
                <w:szCs w:val="24"/>
              </w:rPr>
            </w:pPr>
            <w:r w:rsidRPr="00261747">
              <w:rPr>
                <w:rFonts w:cs="Times New Roman"/>
                <w:szCs w:val="24"/>
              </w:rPr>
              <w:t>100.0</w:t>
            </w:r>
          </w:p>
        </w:tc>
        <w:tc>
          <w:tcPr>
            <w:tcW w:w="1890" w:type="dxa"/>
            <w:tcBorders>
              <w:top w:val="single" w:sz="8" w:space="0" w:color="AEAEAE"/>
              <w:left w:val="single" w:sz="8" w:space="0" w:color="E0E0E0"/>
              <w:bottom w:val="single" w:sz="8" w:space="0" w:color="152935"/>
              <w:right w:val="single" w:sz="8" w:space="0" w:color="E0E0E0"/>
            </w:tcBorders>
            <w:shd w:val="clear" w:color="auto" w:fill="FFFFFF"/>
          </w:tcPr>
          <w:p w14:paraId="584EE2E1" w14:textId="77777777" w:rsidR="00AC1757" w:rsidRPr="00261747" w:rsidRDefault="00AC1757" w:rsidP="00402846">
            <w:pPr>
              <w:autoSpaceDE w:val="0"/>
              <w:autoSpaceDN w:val="0"/>
              <w:adjustRightInd w:val="0"/>
              <w:spacing w:after="0" w:line="320" w:lineRule="atLeast"/>
              <w:ind w:left="60" w:right="60"/>
              <w:jc w:val="right"/>
              <w:rPr>
                <w:rFonts w:cs="Times New Roman"/>
                <w:szCs w:val="24"/>
              </w:rPr>
            </w:pPr>
            <w:r w:rsidRPr="00261747">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14:paraId="6562B5FE" w14:textId="77777777" w:rsidR="00AC1757" w:rsidRPr="00261747" w:rsidRDefault="00AC1757" w:rsidP="00402846">
            <w:pPr>
              <w:autoSpaceDE w:val="0"/>
              <w:autoSpaceDN w:val="0"/>
              <w:adjustRightInd w:val="0"/>
              <w:spacing w:after="0" w:line="240" w:lineRule="auto"/>
              <w:jc w:val="left"/>
              <w:rPr>
                <w:rFonts w:cs="Times New Roman"/>
                <w:szCs w:val="24"/>
              </w:rPr>
            </w:pPr>
          </w:p>
        </w:tc>
      </w:tr>
    </w:tbl>
    <w:p w14:paraId="10A106E2" w14:textId="77777777" w:rsidR="00AC1757" w:rsidRPr="00DA27A3" w:rsidRDefault="00AC1757" w:rsidP="00AC1757">
      <w:pPr>
        <w:rPr>
          <w:b/>
          <w:szCs w:val="24"/>
        </w:rPr>
      </w:pPr>
      <w:r w:rsidRPr="003E35FB">
        <w:rPr>
          <w:b/>
          <w:szCs w:val="24"/>
        </w:rPr>
        <w:t>Source: Primary data</w:t>
      </w:r>
      <w:r>
        <w:rPr>
          <w:b/>
          <w:szCs w:val="24"/>
        </w:rPr>
        <w:t xml:space="preserve"> (</w:t>
      </w:r>
      <w:r w:rsidR="00045ABE">
        <w:rPr>
          <w:b/>
          <w:szCs w:val="24"/>
        </w:rPr>
        <w:t>2021</w:t>
      </w:r>
      <w:r>
        <w:rPr>
          <w:b/>
          <w:szCs w:val="24"/>
        </w:rPr>
        <w:t>)</w:t>
      </w:r>
    </w:p>
    <w:p w14:paraId="0C91C1AE" w14:textId="77777777" w:rsidR="00AC1757" w:rsidRDefault="00AC1757" w:rsidP="00AC1757">
      <w:pPr>
        <w:rPr>
          <w:rFonts w:cs="Times New Roman"/>
          <w:szCs w:val="24"/>
        </w:rPr>
      </w:pPr>
      <w:r>
        <w:lastRenderedPageBreak/>
        <w:t xml:space="preserve">According to the results in table 3.3, it is revealed that 26.8% were aged between the age of 20-29 years, 42.3% were aged between 30-39 years, 14.1% were aged between 40-49 years while 16.9% were aged 50 and above. The results can be interpreted to mean that all respondents </w:t>
      </w:r>
      <w:r w:rsidRPr="00720081">
        <w:rPr>
          <w:rFonts w:cs="Times New Roman"/>
          <w:szCs w:val="24"/>
        </w:rPr>
        <w:t xml:space="preserve">are mature and have a good understanding of the concept and practice of </w:t>
      </w:r>
      <w:r>
        <w:rPr>
          <w:rFonts w:cs="Times New Roman"/>
          <w:szCs w:val="24"/>
        </w:rPr>
        <w:t>internal control system hence provided reliable data.</w:t>
      </w:r>
    </w:p>
    <w:p w14:paraId="4EBFDED1" w14:textId="77777777" w:rsidR="00AC1757" w:rsidRDefault="00AC1757" w:rsidP="00AC1757">
      <w:pPr>
        <w:pStyle w:val="Heading1"/>
      </w:pPr>
      <w:bookmarkStart w:id="176" w:name="_Toc17286066"/>
      <w:bookmarkStart w:id="177" w:name="_Toc91243377"/>
      <w:r>
        <w:t xml:space="preserve">The period of years served in </w:t>
      </w:r>
      <w:r w:rsidR="007C4A50">
        <w:t>UCAA</w:t>
      </w:r>
      <w:bookmarkEnd w:id="176"/>
      <w:bookmarkEnd w:id="177"/>
    </w:p>
    <w:p w14:paraId="31D3D104" w14:textId="77777777" w:rsidR="00AC1757" w:rsidRPr="0034423F" w:rsidRDefault="00AC1757" w:rsidP="00AC1757">
      <w:r>
        <w:t>The number of years served in the cooperation was important to determine the validity of information collected from respondents. The results to the question are summarised in table 3.4</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86"/>
        <w:gridCol w:w="1350"/>
        <w:gridCol w:w="1170"/>
        <w:gridCol w:w="1980"/>
        <w:gridCol w:w="2250"/>
      </w:tblGrid>
      <w:tr w:rsidR="00AC1757" w:rsidRPr="0034423F" w14:paraId="5D7DD0DB" w14:textId="77777777" w:rsidTr="00402846">
        <w:trPr>
          <w:cantSplit/>
        </w:trPr>
        <w:tc>
          <w:tcPr>
            <w:tcW w:w="9270" w:type="dxa"/>
            <w:gridSpan w:val="6"/>
            <w:tcBorders>
              <w:top w:val="nil"/>
              <w:left w:val="nil"/>
              <w:bottom w:val="nil"/>
              <w:right w:val="nil"/>
            </w:tcBorders>
            <w:shd w:val="clear" w:color="auto" w:fill="FFFFFF"/>
            <w:vAlign w:val="center"/>
          </w:tcPr>
          <w:p w14:paraId="26065F2C" w14:textId="77777777" w:rsidR="00AC1757" w:rsidRPr="00A01D3E" w:rsidRDefault="00AC1757" w:rsidP="00402846">
            <w:pPr>
              <w:pStyle w:val="Heading1"/>
            </w:pPr>
            <w:bookmarkStart w:id="178" w:name="_Toc11963853"/>
            <w:bookmarkStart w:id="179" w:name="_Toc14261636"/>
            <w:bookmarkStart w:id="180" w:name="_Toc17286067"/>
            <w:bookmarkStart w:id="181" w:name="_Toc90305441"/>
            <w:bookmarkStart w:id="182" w:name="_Toc91243378"/>
            <w:r w:rsidRPr="0034423F">
              <w:t xml:space="preserve">Table 3.4: </w:t>
            </w:r>
            <w:r>
              <w:t>The period of years</w:t>
            </w:r>
            <w:r w:rsidRPr="00A01D3E">
              <w:t xml:space="preserve"> served in </w:t>
            </w:r>
            <w:r w:rsidR="007C4A50">
              <w:t>UCAA</w:t>
            </w:r>
            <w:bookmarkEnd w:id="178"/>
            <w:bookmarkEnd w:id="179"/>
            <w:bookmarkEnd w:id="180"/>
            <w:bookmarkEnd w:id="181"/>
            <w:bookmarkEnd w:id="182"/>
          </w:p>
        </w:tc>
      </w:tr>
      <w:tr w:rsidR="00AC1757" w:rsidRPr="0034423F" w14:paraId="32C216DD" w14:textId="77777777" w:rsidTr="00402846">
        <w:trPr>
          <w:cantSplit/>
        </w:trPr>
        <w:tc>
          <w:tcPr>
            <w:tcW w:w="2520" w:type="dxa"/>
            <w:gridSpan w:val="2"/>
            <w:tcBorders>
              <w:top w:val="nil"/>
              <w:left w:val="nil"/>
              <w:bottom w:val="single" w:sz="8" w:space="0" w:color="152935"/>
              <w:right w:val="nil"/>
            </w:tcBorders>
            <w:shd w:val="clear" w:color="auto" w:fill="FFFFFF"/>
            <w:vAlign w:val="bottom"/>
          </w:tcPr>
          <w:p w14:paraId="3EC25267" w14:textId="77777777" w:rsidR="00AC1757" w:rsidRPr="00A01D3E" w:rsidRDefault="00AC1757" w:rsidP="00402846">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14:paraId="3FE00206" w14:textId="77777777" w:rsidR="00AC1757" w:rsidRPr="00A01D3E" w:rsidRDefault="00AC1757" w:rsidP="00402846">
            <w:pPr>
              <w:autoSpaceDE w:val="0"/>
              <w:autoSpaceDN w:val="0"/>
              <w:adjustRightInd w:val="0"/>
              <w:spacing w:after="0" w:line="320" w:lineRule="atLeast"/>
              <w:ind w:left="60" w:right="60"/>
              <w:jc w:val="center"/>
              <w:rPr>
                <w:rFonts w:cs="Times New Roman"/>
                <w:szCs w:val="24"/>
              </w:rPr>
            </w:pPr>
            <w:r w:rsidRPr="00A01D3E">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14:paraId="0FBA7A66" w14:textId="77777777" w:rsidR="00AC1757" w:rsidRPr="00A01D3E" w:rsidRDefault="00AC1757" w:rsidP="00402846">
            <w:pPr>
              <w:autoSpaceDE w:val="0"/>
              <w:autoSpaceDN w:val="0"/>
              <w:adjustRightInd w:val="0"/>
              <w:spacing w:after="0" w:line="320" w:lineRule="atLeast"/>
              <w:ind w:left="60" w:right="60"/>
              <w:jc w:val="center"/>
              <w:rPr>
                <w:rFonts w:cs="Times New Roman"/>
                <w:szCs w:val="24"/>
              </w:rPr>
            </w:pPr>
            <w:r w:rsidRPr="00A01D3E">
              <w:rPr>
                <w:rFonts w:cs="Times New Roman"/>
                <w:szCs w:val="24"/>
              </w:rPr>
              <w:t>Percent</w:t>
            </w:r>
          </w:p>
        </w:tc>
        <w:tc>
          <w:tcPr>
            <w:tcW w:w="1980" w:type="dxa"/>
            <w:tcBorders>
              <w:top w:val="nil"/>
              <w:left w:val="single" w:sz="8" w:space="0" w:color="E0E0E0"/>
              <w:bottom w:val="single" w:sz="8" w:space="0" w:color="152935"/>
              <w:right w:val="single" w:sz="8" w:space="0" w:color="E0E0E0"/>
            </w:tcBorders>
            <w:shd w:val="clear" w:color="auto" w:fill="FFFFFF"/>
            <w:vAlign w:val="bottom"/>
          </w:tcPr>
          <w:p w14:paraId="7FF642D7" w14:textId="77777777" w:rsidR="00AC1757" w:rsidRPr="00A01D3E" w:rsidRDefault="00AC1757" w:rsidP="00402846">
            <w:pPr>
              <w:autoSpaceDE w:val="0"/>
              <w:autoSpaceDN w:val="0"/>
              <w:adjustRightInd w:val="0"/>
              <w:spacing w:after="0" w:line="320" w:lineRule="atLeast"/>
              <w:ind w:left="60" w:right="60"/>
              <w:jc w:val="center"/>
              <w:rPr>
                <w:rFonts w:cs="Times New Roman"/>
                <w:szCs w:val="24"/>
              </w:rPr>
            </w:pPr>
            <w:r w:rsidRPr="00A01D3E">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14:paraId="256F1D41" w14:textId="77777777" w:rsidR="00AC1757" w:rsidRPr="00A01D3E" w:rsidRDefault="00AC1757" w:rsidP="00402846">
            <w:pPr>
              <w:autoSpaceDE w:val="0"/>
              <w:autoSpaceDN w:val="0"/>
              <w:adjustRightInd w:val="0"/>
              <w:spacing w:after="0" w:line="320" w:lineRule="atLeast"/>
              <w:ind w:left="60" w:right="60"/>
              <w:jc w:val="center"/>
              <w:rPr>
                <w:rFonts w:cs="Times New Roman"/>
                <w:szCs w:val="24"/>
              </w:rPr>
            </w:pPr>
            <w:r w:rsidRPr="00A01D3E">
              <w:rPr>
                <w:rFonts w:cs="Times New Roman"/>
                <w:szCs w:val="24"/>
              </w:rPr>
              <w:t>Cumulative Percent</w:t>
            </w:r>
          </w:p>
        </w:tc>
      </w:tr>
      <w:tr w:rsidR="00AC1757" w:rsidRPr="0034423F" w14:paraId="320A2CC4" w14:textId="77777777" w:rsidTr="00402846">
        <w:trPr>
          <w:cantSplit/>
        </w:trPr>
        <w:tc>
          <w:tcPr>
            <w:tcW w:w="734" w:type="dxa"/>
            <w:vMerge w:val="restart"/>
            <w:tcBorders>
              <w:top w:val="single" w:sz="8" w:space="0" w:color="152935"/>
              <w:left w:val="nil"/>
              <w:bottom w:val="single" w:sz="8" w:space="0" w:color="152935"/>
              <w:right w:val="nil"/>
            </w:tcBorders>
            <w:shd w:val="clear" w:color="auto" w:fill="E0E0E0"/>
          </w:tcPr>
          <w:p w14:paraId="5AF3E45D" w14:textId="77777777" w:rsidR="00AC1757" w:rsidRPr="00A01D3E" w:rsidRDefault="00AC1757" w:rsidP="00402846">
            <w:pPr>
              <w:autoSpaceDE w:val="0"/>
              <w:autoSpaceDN w:val="0"/>
              <w:adjustRightInd w:val="0"/>
              <w:spacing w:after="0" w:line="320" w:lineRule="atLeast"/>
              <w:ind w:left="60" w:right="60"/>
              <w:jc w:val="left"/>
              <w:rPr>
                <w:rFonts w:cs="Times New Roman"/>
                <w:szCs w:val="24"/>
              </w:rPr>
            </w:pPr>
            <w:r w:rsidRPr="00A01D3E">
              <w:rPr>
                <w:rFonts w:cs="Times New Roman"/>
                <w:szCs w:val="24"/>
              </w:rPr>
              <w:t>Valid</w:t>
            </w:r>
          </w:p>
        </w:tc>
        <w:tc>
          <w:tcPr>
            <w:tcW w:w="1786" w:type="dxa"/>
            <w:tcBorders>
              <w:top w:val="single" w:sz="8" w:space="0" w:color="152935"/>
              <w:left w:val="nil"/>
              <w:bottom w:val="single" w:sz="8" w:space="0" w:color="AEAEAE"/>
              <w:right w:val="nil"/>
            </w:tcBorders>
            <w:shd w:val="clear" w:color="auto" w:fill="E0E0E0"/>
          </w:tcPr>
          <w:p w14:paraId="598CB9F2" w14:textId="77777777" w:rsidR="00AC1757" w:rsidRPr="00A01D3E" w:rsidRDefault="00AC1757" w:rsidP="00402846">
            <w:pPr>
              <w:autoSpaceDE w:val="0"/>
              <w:autoSpaceDN w:val="0"/>
              <w:adjustRightInd w:val="0"/>
              <w:spacing w:after="0" w:line="320" w:lineRule="atLeast"/>
              <w:ind w:left="60" w:right="60"/>
              <w:jc w:val="left"/>
              <w:rPr>
                <w:rFonts w:cs="Times New Roman"/>
                <w:szCs w:val="24"/>
              </w:rPr>
            </w:pPr>
            <w:r w:rsidRPr="00A01D3E">
              <w:rPr>
                <w:rFonts w:cs="Times New Roman"/>
                <w:szCs w:val="24"/>
              </w:rPr>
              <w:t>Below 2 years</w:t>
            </w:r>
          </w:p>
        </w:tc>
        <w:tc>
          <w:tcPr>
            <w:tcW w:w="1350" w:type="dxa"/>
            <w:tcBorders>
              <w:top w:val="single" w:sz="8" w:space="0" w:color="152935"/>
              <w:left w:val="nil"/>
              <w:bottom w:val="single" w:sz="8" w:space="0" w:color="AEAEAE"/>
              <w:right w:val="single" w:sz="8" w:space="0" w:color="E0E0E0"/>
            </w:tcBorders>
            <w:shd w:val="clear" w:color="auto" w:fill="FFFFFF"/>
          </w:tcPr>
          <w:p w14:paraId="06C663EA" w14:textId="77777777" w:rsidR="00AC1757" w:rsidRPr="00A01D3E" w:rsidRDefault="00AC1757" w:rsidP="00402846">
            <w:pPr>
              <w:autoSpaceDE w:val="0"/>
              <w:autoSpaceDN w:val="0"/>
              <w:adjustRightInd w:val="0"/>
              <w:spacing w:after="0" w:line="320" w:lineRule="atLeast"/>
              <w:ind w:left="60" w:right="60"/>
              <w:jc w:val="right"/>
              <w:rPr>
                <w:rFonts w:cs="Times New Roman"/>
                <w:szCs w:val="24"/>
              </w:rPr>
            </w:pPr>
            <w:r w:rsidRPr="00A01D3E">
              <w:rPr>
                <w:rFonts w:cs="Times New Roman"/>
                <w:szCs w:val="24"/>
              </w:rPr>
              <w:t>18</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14:paraId="03F3CA2C" w14:textId="77777777" w:rsidR="00AC1757" w:rsidRPr="00A01D3E" w:rsidRDefault="00AC1757" w:rsidP="00402846">
            <w:pPr>
              <w:autoSpaceDE w:val="0"/>
              <w:autoSpaceDN w:val="0"/>
              <w:adjustRightInd w:val="0"/>
              <w:spacing w:after="0" w:line="320" w:lineRule="atLeast"/>
              <w:ind w:left="60" w:right="60"/>
              <w:jc w:val="right"/>
              <w:rPr>
                <w:rFonts w:cs="Times New Roman"/>
                <w:szCs w:val="24"/>
              </w:rPr>
            </w:pPr>
            <w:r w:rsidRPr="00A01D3E">
              <w:rPr>
                <w:rFonts w:cs="Times New Roman"/>
                <w:szCs w:val="24"/>
              </w:rPr>
              <w:t>25.4</w:t>
            </w:r>
          </w:p>
        </w:tc>
        <w:tc>
          <w:tcPr>
            <w:tcW w:w="1980" w:type="dxa"/>
            <w:tcBorders>
              <w:top w:val="single" w:sz="8" w:space="0" w:color="152935"/>
              <w:left w:val="single" w:sz="8" w:space="0" w:color="E0E0E0"/>
              <w:bottom w:val="single" w:sz="8" w:space="0" w:color="AEAEAE"/>
              <w:right w:val="single" w:sz="8" w:space="0" w:color="E0E0E0"/>
            </w:tcBorders>
            <w:shd w:val="clear" w:color="auto" w:fill="FFFFFF"/>
          </w:tcPr>
          <w:p w14:paraId="3A9FBC5F" w14:textId="77777777" w:rsidR="00AC1757" w:rsidRPr="00A01D3E" w:rsidRDefault="00AC1757" w:rsidP="00402846">
            <w:pPr>
              <w:autoSpaceDE w:val="0"/>
              <w:autoSpaceDN w:val="0"/>
              <w:adjustRightInd w:val="0"/>
              <w:spacing w:after="0" w:line="320" w:lineRule="atLeast"/>
              <w:ind w:left="60" w:right="60"/>
              <w:jc w:val="right"/>
              <w:rPr>
                <w:rFonts w:cs="Times New Roman"/>
                <w:szCs w:val="24"/>
              </w:rPr>
            </w:pPr>
            <w:r w:rsidRPr="00A01D3E">
              <w:rPr>
                <w:rFonts w:cs="Times New Roman"/>
                <w:szCs w:val="24"/>
              </w:rPr>
              <w:t>25.4</w:t>
            </w:r>
          </w:p>
        </w:tc>
        <w:tc>
          <w:tcPr>
            <w:tcW w:w="2250" w:type="dxa"/>
            <w:tcBorders>
              <w:top w:val="single" w:sz="8" w:space="0" w:color="152935"/>
              <w:left w:val="single" w:sz="8" w:space="0" w:color="E0E0E0"/>
              <w:bottom w:val="single" w:sz="8" w:space="0" w:color="AEAEAE"/>
              <w:right w:val="nil"/>
            </w:tcBorders>
            <w:shd w:val="clear" w:color="auto" w:fill="FFFFFF"/>
          </w:tcPr>
          <w:p w14:paraId="1D0A5FCE" w14:textId="77777777" w:rsidR="00AC1757" w:rsidRPr="00A01D3E" w:rsidRDefault="00AC1757" w:rsidP="00402846">
            <w:pPr>
              <w:autoSpaceDE w:val="0"/>
              <w:autoSpaceDN w:val="0"/>
              <w:adjustRightInd w:val="0"/>
              <w:spacing w:after="0" w:line="320" w:lineRule="atLeast"/>
              <w:ind w:left="60" w:right="60"/>
              <w:jc w:val="right"/>
              <w:rPr>
                <w:rFonts w:cs="Times New Roman"/>
                <w:szCs w:val="24"/>
              </w:rPr>
            </w:pPr>
            <w:r w:rsidRPr="00A01D3E">
              <w:rPr>
                <w:rFonts w:cs="Times New Roman"/>
                <w:szCs w:val="24"/>
              </w:rPr>
              <w:t>25.4</w:t>
            </w:r>
          </w:p>
        </w:tc>
      </w:tr>
      <w:tr w:rsidR="00AC1757" w:rsidRPr="0034423F" w14:paraId="4F84E9C5"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4B642741" w14:textId="77777777" w:rsidR="00AC1757" w:rsidRPr="00A01D3E" w:rsidRDefault="00AC1757" w:rsidP="00402846">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14:paraId="5C42D076" w14:textId="77777777" w:rsidR="00AC1757" w:rsidRPr="00A01D3E" w:rsidRDefault="00AC1757" w:rsidP="00402846">
            <w:pPr>
              <w:autoSpaceDE w:val="0"/>
              <w:autoSpaceDN w:val="0"/>
              <w:adjustRightInd w:val="0"/>
              <w:spacing w:after="0" w:line="320" w:lineRule="atLeast"/>
              <w:ind w:left="60" w:right="60"/>
              <w:jc w:val="left"/>
              <w:rPr>
                <w:rFonts w:cs="Times New Roman"/>
                <w:szCs w:val="24"/>
              </w:rPr>
            </w:pPr>
            <w:r w:rsidRPr="00A01D3E">
              <w:rPr>
                <w:rFonts w:cs="Times New Roman"/>
                <w:szCs w:val="24"/>
              </w:rPr>
              <w:t>2-5 years</w:t>
            </w:r>
          </w:p>
        </w:tc>
        <w:tc>
          <w:tcPr>
            <w:tcW w:w="1350" w:type="dxa"/>
            <w:tcBorders>
              <w:top w:val="single" w:sz="8" w:space="0" w:color="AEAEAE"/>
              <w:left w:val="nil"/>
              <w:bottom w:val="single" w:sz="8" w:space="0" w:color="AEAEAE"/>
              <w:right w:val="single" w:sz="8" w:space="0" w:color="E0E0E0"/>
            </w:tcBorders>
            <w:shd w:val="clear" w:color="auto" w:fill="FFFFFF"/>
          </w:tcPr>
          <w:p w14:paraId="0A4435A2" w14:textId="77777777" w:rsidR="00AC1757" w:rsidRPr="00A01D3E" w:rsidRDefault="00AC1757" w:rsidP="00402846">
            <w:pPr>
              <w:autoSpaceDE w:val="0"/>
              <w:autoSpaceDN w:val="0"/>
              <w:adjustRightInd w:val="0"/>
              <w:spacing w:after="0" w:line="320" w:lineRule="atLeast"/>
              <w:ind w:left="60" w:right="60"/>
              <w:jc w:val="right"/>
              <w:rPr>
                <w:rFonts w:cs="Times New Roman"/>
                <w:szCs w:val="24"/>
              </w:rPr>
            </w:pPr>
            <w:r w:rsidRPr="00A01D3E">
              <w:rPr>
                <w:rFonts w:cs="Times New Roman"/>
                <w:szCs w:val="24"/>
              </w:rPr>
              <w:t>35</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75CA3781" w14:textId="77777777" w:rsidR="00AC1757" w:rsidRPr="00A01D3E" w:rsidRDefault="00AC1757" w:rsidP="00402846">
            <w:pPr>
              <w:autoSpaceDE w:val="0"/>
              <w:autoSpaceDN w:val="0"/>
              <w:adjustRightInd w:val="0"/>
              <w:spacing w:after="0" w:line="320" w:lineRule="atLeast"/>
              <w:ind w:left="60" w:right="60"/>
              <w:jc w:val="right"/>
              <w:rPr>
                <w:rFonts w:cs="Times New Roman"/>
                <w:szCs w:val="24"/>
              </w:rPr>
            </w:pPr>
            <w:r w:rsidRPr="00A01D3E">
              <w:rPr>
                <w:rFonts w:cs="Times New Roman"/>
                <w:szCs w:val="24"/>
              </w:rPr>
              <w:t>49.3</w:t>
            </w:r>
          </w:p>
        </w:tc>
        <w:tc>
          <w:tcPr>
            <w:tcW w:w="1980" w:type="dxa"/>
            <w:tcBorders>
              <w:top w:val="single" w:sz="8" w:space="0" w:color="AEAEAE"/>
              <w:left w:val="single" w:sz="8" w:space="0" w:color="E0E0E0"/>
              <w:bottom w:val="single" w:sz="8" w:space="0" w:color="AEAEAE"/>
              <w:right w:val="single" w:sz="8" w:space="0" w:color="E0E0E0"/>
            </w:tcBorders>
            <w:shd w:val="clear" w:color="auto" w:fill="FFFFFF"/>
          </w:tcPr>
          <w:p w14:paraId="69C03DC8" w14:textId="77777777" w:rsidR="00AC1757" w:rsidRPr="00A01D3E" w:rsidRDefault="00AC1757" w:rsidP="00402846">
            <w:pPr>
              <w:autoSpaceDE w:val="0"/>
              <w:autoSpaceDN w:val="0"/>
              <w:adjustRightInd w:val="0"/>
              <w:spacing w:after="0" w:line="320" w:lineRule="atLeast"/>
              <w:ind w:left="60" w:right="60"/>
              <w:jc w:val="right"/>
              <w:rPr>
                <w:rFonts w:cs="Times New Roman"/>
                <w:szCs w:val="24"/>
              </w:rPr>
            </w:pPr>
            <w:r w:rsidRPr="00A01D3E">
              <w:rPr>
                <w:rFonts w:cs="Times New Roman"/>
                <w:szCs w:val="24"/>
              </w:rPr>
              <w:t>49.3</w:t>
            </w:r>
          </w:p>
        </w:tc>
        <w:tc>
          <w:tcPr>
            <w:tcW w:w="2250" w:type="dxa"/>
            <w:tcBorders>
              <w:top w:val="single" w:sz="8" w:space="0" w:color="AEAEAE"/>
              <w:left w:val="single" w:sz="8" w:space="0" w:color="E0E0E0"/>
              <w:bottom w:val="single" w:sz="8" w:space="0" w:color="AEAEAE"/>
              <w:right w:val="nil"/>
            </w:tcBorders>
            <w:shd w:val="clear" w:color="auto" w:fill="FFFFFF"/>
          </w:tcPr>
          <w:p w14:paraId="0F0F0D7B" w14:textId="77777777" w:rsidR="00AC1757" w:rsidRPr="00A01D3E" w:rsidRDefault="00AC1757" w:rsidP="00402846">
            <w:pPr>
              <w:autoSpaceDE w:val="0"/>
              <w:autoSpaceDN w:val="0"/>
              <w:adjustRightInd w:val="0"/>
              <w:spacing w:after="0" w:line="320" w:lineRule="atLeast"/>
              <w:ind w:left="60" w:right="60"/>
              <w:jc w:val="right"/>
              <w:rPr>
                <w:rFonts w:cs="Times New Roman"/>
                <w:szCs w:val="24"/>
              </w:rPr>
            </w:pPr>
            <w:r w:rsidRPr="00A01D3E">
              <w:rPr>
                <w:rFonts w:cs="Times New Roman"/>
                <w:szCs w:val="24"/>
              </w:rPr>
              <w:t>74.6</w:t>
            </w:r>
          </w:p>
        </w:tc>
      </w:tr>
      <w:tr w:rsidR="00AC1757" w:rsidRPr="0034423F" w14:paraId="31E886C7"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39090C59" w14:textId="77777777" w:rsidR="00AC1757" w:rsidRPr="00A01D3E" w:rsidRDefault="00AC1757" w:rsidP="00402846">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14:paraId="2B2B8DBF" w14:textId="77777777" w:rsidR="00AC1757" w:rsidRPr="00A01D3E" w:rsidRDefault="00AC1757" w:rsidP="00402846">
            <w:pPr>
              <w:autoSpaceDE w:val="0"/>
              <w:autoSpaceDN w:val="0"/>
              <w:adjustRightInd w:val="0"/>
              <w:spacing w:after="0" w:line="320" w:lineRule="atLeast"/>
              <w:ind w:left="60" w:right="60"/>
              <w:jc w:val="left"/>
              <w:rPr>
                <w:rFonts w:cs="Times New Roman"/>
                <w:szCs w:val="24"/>
              </w:rPr>
            </w:pPr>
            <w:r w:rsidRPr="00A01D3E">
              <w:rPr>
                <w:rFonts w:cs="Times New Roman"/>
                <w:szCs w:val="24"/>
              </w:rPr>
              <w:t>6-10 years</w:t>
            </w:r>
          </w:p>
        </w:tc>
        <w:tc>
          <w:tcPr>
            <w:tcW w:w="1350" w:type="dxa"/>
            <w:tcBorders>
              <w:top w:val="single" w:sz="8" w:space="0" w:color="AEAEAE"/>
              <w:left w:val="nil"/>
              <w:bottom w:val="single" w:sz="8" w:space="0" w:color="AEAEAE"/>
              <w:right w:val="single" w:sz="8" w:space="0" w:color="E0E0E0"/>
            </w:tcBorders>
            <w:shd w:val="clear" w:color="auto" w:fill="FFFFFF"/>
          </w:tcPr>
          <w:p w14:paraId="40E9A2F1" w14:textId="77777777" w:rsidR="00AC1757" w:rsidRPr="00A01D3E" w:rsidRDefault="00AC1757" w:rsidP="00402846">
            <w:pPr>
              <w:autoSpaceDE w:val="0"/>
              <w:autoSpaceDN w:val="0"/>
              <w:adjustRightInd w:val="0"/>
              <w:spacing w:after="0" w:line="320" w:lineRule="atLeast"/>
              <w:ind w:left="60" w:right="60"/>
              <w:jc w:val="right"/>
              <w:rPr>
                <w:rFonts w:cs="Times New Roman"/>
                <w:szCs w:val="24"/>
              </w:rPr>
            </w:pPr>
            <w:r w:rsidRPr="00A01D3E">
              <w:rPr>
                <w:rFonts w:cs="Times New Roman"/>
                <w:szCs w:val="24"/>
              </w:rPr>
              <w:t>7</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5E1CC720" w14:textId="77777777" w:rsidR="00AC1757" w:rsidRPr="00A01D3E" w:rsidRDefault="00AC1757" w:rsidP="00402846">
            <w:pPr>
              <w:autoSpaceDE w:val="0"/>
              <w:autoSpaceDN w:val="0"/>
              <w:adjustRightInd w:val="0"/>
              <w:spacing w:after="0" w:line="320" w:lineRule="atLeast"/>
              <w:ind w:left="60" w:right="60"/>
              <w:jc w:val="right"/>
              <w:rPr>
                <w:rFonts w:cs="Times New Roman"/>
                <w:szCs w:val="24"/>
              </w:rPr>
            </w:pPr>
            <w:r w:rsidRPr="00A01D3E">
              <w:rPr>
                <w:rFonts w:cs="Times New Roman"/>
                <w:szCs w:val="24"/>
              </w:rPr>
              <w:t>9.9</w:t>
            </w:r>
          </w:p>
        </w:tc>
        <w:tc>
          <w:tcPr>
            <w:tcW w:w="1980" w:type="dxa"/>
            <w:tcBorders>
              <w:top w:val="single" w:sz="8" w:space="0" w:color="AEAEAE"/>
              <w:left w:val="single" w:sz="8" w:space="0" w:color="E0E0E0"/>
              <w:bottom w:val="single" w:sz="8" w:space="0" w:color="AEAEAE"/>
              <w:right w:val="single" w:sz="8" w:space="0" w:color="E0E0E0"/>
            </w:tcBorders>
            <w:shd w:val="clear" w:color="auto" w:fill="FFFFFF"/>
          </w:tcPr>
          <w:p w14:paraId="110FECB9" w14:textId="77777777" w:rsidR="00AC1757" w:rsidRPr="00A01D3E" w:rsidRDefault="00AC1757" w:rsidP="00402846">
            <w:pPr>
              <w:autoSpaceDE w:val="0"/>
              <w:autoSpaceDN w:val="0"/>
              <w:adjustRightInd w:val="0"/>
              <w:spacing w:after="0" w:line="320" w:lineRule="atLeast"/>
              <w:ind w:left="60" w:right="60"/>
              <w:jc w:val="right"/>
              <w:rPr>
                <w:rFonts w:cs="Times New Roman"/>
                <w:szCs w:val="24"/>
              </w:rPr>
            </w:pPr>
            <w:r w:rsidRPr="00A01D3E">
              <w:rPr>
                <w:rFonts w:cs="Times New Roman"/>
                <w:szCs w:val="24"/>
              </w:rPr>
              <w:t>9.9</w:t>
            </w:r>
          </w:p>
        </w:tc>
        <w:tc>
          <w:tcPr>
            <w:tcW w:w="2250" w:type="dxa"/>
            <w:tcBorders>
              <w:top w:val="single" w:sz="8" w:space="0" w:color="AEAEAE"/>
              <w:left w:val="single" w:sz="8" w:space="0" w:color="E0E0E0"/>
              <w:bottom w:val="single" w:sz="8" w:space="0" w:color="AEAEAE"/>
              <w:right w:val="nil"/>
            </w:tcBorders>
            <w:shd w:val="clear" w:color="auto" w:fill="FFFFFF"/>
          </w:tcPr>
          <w:p w14:paraId="2AF91D5F" w14:textId="77777777" w:rsidR="00AC1757" w:rsidRPr="00A01D3E" w:rsidRDefault="00AC1757" w:rsidP="00402846">
            <w:pPr>
              <w:autoSpaceDE w:val="0"/>
              <w:autoSpaceDN w:val="0"/>
              <w:adjustRightInd w:val="0"/>
              <w:spacing w:after="0" w:line="320" w:lineRule="atLeast"/>
              <w:ind w:left="60" w:right="60"/>
              <w:jc w:val="right"/>
              <w:rPr>
                <w:rFonts w:cs="Times New Roman"/>
                <w:szCs w:val="24"/>
              </w:rPr>
            </w:pPr>
            <w:r w:rsidRPr="00A01D3E">
              <w:rPr>
                <w:rFonts w:cs="Times New Roman"/>
                <w:szCs w:val="24"/>
              </w:rPr>
              <w:t>84.5</w:t>
            </w:r>
          </w:p>
        </w:tc>
      </w:tr>
      <w:tr w:rsidR="00AC1757" w:rsidRPr="0034423F" w14:paraId="261C827A"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40873BC9" w14:textId="77777777" w:rsidR="00AC1757" w:rsidRPr="00A01D3E" w:rsidRDefault="00AC1757" w:rsidP="00402846">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AEAEAE"/>
              <w:right w:val="nil"/>
            </w:tcBorders>
            <w:shd w:val="clear" w:color="auto" w:fill="E0E0E0"/>
          </w:tcPr>
          <w:p w14:paraId="1F0D7067" w14:textId="77777777" w:rsidR="00AC1757" w:rsidRPr="00A01D3E" w:rsidRDefault="00AC1757" w:rsidP="00402846">
            <w:pPr>
              <w:autoSpaceDE w:val="0"/>
              <w:autoSpaceDN w:val="0"/>
              <w:adjustRightInd w:val="0"/>
              <w:spacing w:after="0" w:line="320" w:lineRule="atLeast"/>
              <w:ind w:left="60" w:right="60"/>
              <w:jc w:val="left"/>
              <w:rPr>
                <w:rFonts w:cs="Times New Roman"/>
                <w:szCs w:val="24"/>
              </w:rPr>
            </w:pPr>
            <w:r w:rsidRPr="00A01D3E">
              <w:rPr>
                <w:rFonts w:cs="Times New Roman"/>
                <w:szCs w:val="24"/>
              </w:rPr>
              <w:t>Above 10 years</w:t>
            </w:r>
          </w:p>
        </w:tc>
        <w:tc>
          <w:tcPr>
            <w:tcW w:w="1350" w:type="dxa"/>
            <w:tcBorders>
              <w:top w:val="single" w:sz="8" w:space="0" w:color="AEAEAE"/>
              <w:left w:val="nil"/>
              <w:bottom w:val="single" w:sz="8" w:space="0" w:color="AEAEAE"/>
              <w:right w:val="single" w:sz="8" w:space="0" w:color="E0E0E0"/>
            </w:tcBorders>
            <w:shd w:val="clear" w:color="auto" w:fill="FFFFFF"/>
          </w:tcPr>
          <w:p w14:paraId="619DE5D9" w14:textId="77777777" w:rsidR="00AC1757" w:rsidRPr="00A01D3E" w:rsidRDefault="00AC1757" w:rsidP="00402846">
            <w:pPr>
              <w:autoSpaceDE w:val="0"/>
              <w:autoSpaceDN w:val="0"/>
              <w:adjustRightInd w:val="0"/>
              <w:spacing w:after="0" w:line="320" w:lineRule="atLeast"/>
              <w:ind w:left="60" w:right="60"/>
              <w:jc w:val="right"/>
              <w:rPr>
                <w:rFonts w:cs="Times New Roman"/>
                <w:szCs w:val="24"/>
              </w:rPr>
            </w:pPr>
            <w:r w:rsidRPr="00A01D3E">
              <w:rPr>
                <w:rFonts w:cs="Times New Roman"/>
                <w:szCs w:val="24"/>
              </w:rPr>
              <w:t>11</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0187AC26" w14:textId="77777777" w:rsidR="00AC1757" w:rsidRPr="00A01D3E" w:rsidRDefault="00AC1757" w:rsidP="00402846">
            <w:pPr>
              <w:autoSpaceDE w:val="0"/>
              <w:autoSpaceDN w:val="0"/>
              <w:adjustRightInd w:val="0"/>
              <w:spacing w:after="0" w:line="320" w:lineRule="atLeast"/>
              <w:ind w:left="60" w:right="60"/>
              <w:jc w:val="right"/>
              <w:rPr>
                <w:rFonts w:cs="Times New Roman"/>
                <w:szCs w:val="24"/>
              </w:rPr>
            </w:pPr>
            <w:r w:rsidRPr="00A01D3E">
              <w:rPr>
                <w:rFonts w:cs="Times New Roman"/>
                <w:szCs w:val="24"/>
              </w:rPr>
              <w:t>15.5</w:t>
            </w:r>
          </w:p>
        </w:tc>
        <w:tc>
          <w:tcPr>
            <w:tcW w:w="1980" w:type="dxa"/>
            <w:tcBorders>
              <w:top w:val="single" w:sz="8" w:space="0" w:color="AEAEAE"/>
              <w:left w:val="single" w:sz="8" w:space="0" w:color="E0E0E0"/>
              <w:bottom w:val="single" w:sz="8" w:space="0" w:color="AEAEAE"/>
              <w:right w:val="single" w:sz="8" w:space="0" w:color="E0E0E0"/>
            </w:tcBorders>
            <w:shd w:val="clear" w:color="auto" w:fill="FFFFFF"/>
          </w:tcPr>
          <w:p w14:paraId="4CE3DA03" w14:textId="77777777" w:rsidR="00AC1757" w:rsidRPr="00A01D3E" w:rsidRDefault="00AC1757" w:rsidP="00402846">
            <w:pPr>
              <w:autoSpaceDE w:val="0"/>
              <w:autoSpaceDN w:val="0"/>
              <w:adjustRightInd w:val="0"/>
              <w:spacing w:after="0" w:line="320" w:lineRule="atLeast"/>
              <w:ind w:left="60" w:right="60"/>
              <w:jc w:val="right"/>
              <w:rPr>
                <w:rFonts w:cs="Times New Roman"/>
                <w:szCs w:val="24"/>
              </w:rPr>
            </w:pPr>
            <w:r w:rsidRPr="00A01D3E">
              <w:rPr>
                <w:rFonts w:cs="Times New Roman"/>
                <w:szCs w:val="24"/>
              </w:rPr>
              <w:t>15.5</w:t>
            </w:r>
          </w:p>
        </w:tc>
        <w:tc>
          <w:tcPr>
            <w:tcW w:w="2250" w:type="dxa"/>
            <w:tcBorders>
              <w:top w:val="single" w:sz="8" w:space="0" w:color="AEAEAE"/>
              <w:left w:val="single" w:sz="8" w:space="0" w:color="E0E0E0"/>
              <w:bottom w:val="single" w:sz="8" w:space="0" w:color="AEAEAE"/>
              <w:right w:val="nil"/>
            </w:tcBorders>
            <w:shd w:val="clear" w:color="auto" w:fill="FFFFFF"/>
          </w:tcPr>
          <w:p w14:paraId="5C2F855F" w14:textId="77777777" w:rsidR="00AC1757" w:rsidRPr="00A01D3E" w:rsidRDefault="00AC1757" w:rsidP="00402846">
            <w:pPr>
              <w:autoSpaceDE w:val="0"/>
              <w:autoSpaceDN w:val="0"/>
              <w:adjustRightInd w:val="0"/>
              <w:spacing w:after="0" w:line="320" w:lineRule="atLeast"/>
              <w:ind w:left="60" w:right="60"/>
              <w:jc w:val="right"/>
              <w:rPr>
                <w:rFonts w:cs="Times New Roman"/>
                <w:szCs w:val="24"/>
              </w:rPr>
            </w:pPr>
            <w:r w:rsidRPr="00A01D3E">
              <w:rPr>
                <w:rFonts w:cs="Times New Roman"/>
                <w:szCs w:val="24"/>
              </w:rPr>
              <w:t>100.0</w:t>
            </w:r>
          </w:p>
        </w:tc>
      </w:tr>
      <w:tr w:rsidR="00AC1757" w:rsidRPr="0034423F" w14:paraId="7953F406"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2EC64A8D" w14:textId="77777777" w:rsidR="00AC1757" w:rsidRPr="00A01D3E" w:rsidRDefault="00AC1757" w:rsidP="00402846">
            <w:pPr>
              <w:autoSpaceDE w:val="0"/>
              <w:autoSpaceDN w:val="0"/>
              <w:adjustRightInd w:val="0"/>
              <w:spacing w:after="0" w:line="240" w:lineRule="auto"/>
              <w:jc w:val="left"/>
              <w:rPr>
                <w:rFonts w:cs="Times New Roman"/>
                <w:szCs w:val="24"/>
              </w:rPr>
            </w:pPr>
          </w:p>
        </w:tc>
        <w:tc>
          <w:tcPr>
            <w:tcW w:w="1786" w:type="dxa"/>
            <w:tcBorders>
              <w:top w:val="single" w:sz="8" w:space="0" w:color="AEAEAE"/>
              <w:left w:val="nil"/>
              <w:bottom w:val="single" w:sz="8" w:space="0" w:color="152935"/>
              <w:right w:val="nil"/>
            </w:tcBorders>
            <w:shd w:val="clear" w:color="auto" w:fill="E0E0E0"/>
          </w:tcPr>
          <w:p w14:paraId="0826E0F6" w14:textId="77777777" w:rsidR="00AC1757" w:rsidRPr="00A01D3E" w:rsidRDefault="00AC1757" w:rsidP="00402846">
            <w:pPr>
              <w:autoSpaceDE w:val="0"/>
              <w:autoSpaceDN w:val="0"/>
              <w:adjustRightInd w:val="0"/>
              <w:spacing w:after="0" w:line="320" w:lineRule="atLeast"/>
              <w:ind w:left="60" w:right="60"/>
              <w:jc w:val="left"/>
              <w:rPr>
                <w:rFonts w:cs="Times New Roman"/>
                <w:szCs w:val="24"/>
              </w:rPr>
            </w:pPr>
            <w:r w:rsidRPr="00A01D3E">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14:paraId="5690F9C2" w14:textId="77777777" w:rsidR="00AC1757" w:rsidRPr="00A01D3E" w:rsidRDefault="00AC1757" w:rsidP="00402846">
            <w:pPr>
              <w:autoSpaceDE w:val="0"/>
              <w:autoSpaceDN w:val="0"/>
              <w:adjustRightInd w:val="0"/>
              <w:spacing w:after="0" w:line="320" w:lineRule="atLeast"/>
              <w:ind w:left="60" w:right="60"/>
              <w:jc w:val="right"/>
              <w:rPr>
                <w:rFonts w:cs="Times New Roman"/>
                <w:szCs w:val="24"/>
              </w:rPr>
            </w:pPr>
            <w:r w:rsidRPr="00A01D3E">
              <w:rPr>
                <w:rFonts w:cs="Times New Roman"/>
                <w:szCs w:val="24"/>
              </w:rPr>
              <w:t>71</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14:paraId="12CA70C1" w14:textId="77777777" w:rsidR="00AC1757" w:rsidRPr="00A01D3E" w:rsidRDefault="00AC1757" w:rsidP="00402846">
            <w:pPr>
              <w:autoSpaceDE w:val="0"/>
              <w:autoSpaceDN w:val="0"/>
              <w:adjustRightInd w:val="0"/>
              <w:spacing w:after="0" w:line="320" w:lineRule="atLeast"/>
              <w:ind w:left="60" w:right="60"/>
              <w:jc w:val="right"/>
              <w:rPr>
                <w:rFonts w:cs="Times New Roman"/>
                <w:szCs w:val="24"/>
              </w:rPr>
            </w:pPr>
            <w:r w:rsidRPr="00A01D3E">
              <w:rPr>
                <w:rFonts w:cs="Times New Roman"/>
                <w:szCs w:val="24"/>
              </w:rPr>
              <w:t>100.0</w:t>
            </w:r>
          </w:p>
        </w:tc>
        <w:tc>
          <w:tcPr>
            <w:tcW w:w="1980" w:type="dxa"/>
            <w:tcBorders>
              <w:top w:val="single" w:sz="8" w:space="0" w:color="AEAEAE"/>
              <w:left w:val="single" w:sz="8" w:space="0" w:color="E0E0E0"/>
              <w:bottom w:val="single" w:sz="8" w:space="0" w:color="152935"/>
              <w:right w:val="single" w:sz="8" w:space="0" w:color="E0E0E0"/>
            </w:tcBorders>
            <w:shd w:val="clear" w:color="auto" w:fill="FFFFFF"/>
          </w:tcPr>
          <w:p w14:paraId="7B545774" w14:textId="77777777" w:rsidR="00AC1757" w:rsidRPr="00A01D3E" w:rsidRDefault="00AC1757" w:rsidP="00402846">
            <w:pPr>
              <w:autoSpaceDE w:val="0"/>
              <w:autoSpaceDN w:val="0"/>
              <w:adjustRightInd w:val="0"/>
              <w:spacing w:after="0" w:line="320" w:lineRule="atLeast"/>
              <w:ind w:left="60" w:right="60"/>
              <w:jc w:val="right"/>
              <w:rPr>
                <w:rFonts w:cs="Times New Roman"/>
                <w:szCs w:val="24"/>
              </w:rPr>
            </w:pPr>
            <w:r w:rsidRPr="00A01D3E">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14:paraId="6DABF7F2" w14:textId="77777777" w:rsidR="00AC1757" w:rsidRPr="00A01D3E" w:rsidRDefault="00AC1757" w:rsidP="00402846">
            <w:pPr>
              <w:autoSpaceDE w:val="0"/>
              <w:autoSpaceDN w:val="0"/>
              <w:adjustRightInd w:val="0"/>
              <w:spacing w:after="0" w:line="240" w:lineRule="auto"/>
              <w:jc w:val="left"/>
              <w:rPr>
                <w:rFonts w:cs="Times New Roman"/>
                <w:szCs w:val="24"/>
              </w:rPr>
            </w:pPr>
          </w:p>
        </w:tc>
      </w:tr>
    </w:tbl>
    <w:p w14:paraId="24C586CA" w14:textId="77777777" w:rsidR="00AC1757" w:rsidRPr="00DA27A3" w:rsidRDefault="00AC1757" w:rsidP="00AC1757">
      <w:pPr>
        <w:rPr>
          <w:b/>
          <w:szCs w:val="24"/>
        </w:rPr>
      </w:pPr>
      <w:r w:rsidRPr="003E35FB">
        <w:rPr>
          <w:b/>
          <w:szCs w:val="24"/>
        </w:rPr>
        <w:t>Source: Primary data</w:t>
      </w:r>
      <w:r>
        <w:rPr>
          <w:b/>
          <w:szCs w:val="24"/>
        </w:rPr>
        <w:t xml:space="preserve"> (</w:t>
      </w:r>
      <w:r w:rsidR="00045ABE">
        <w:rPr>
          <w:b/>
          <w:szCs w:val="24"/>
        </w:rPr>
        <w:t>2021</w:t>
      </w:r>
      <w:r>
        <w:rPr>
          <w:b/>
          <w:szCs w:val="24"/>
        </w:rPr>
        <w:t>)</w:t>
      </w:r>
    </w:p>
    <w:p w14:paraId="48D0A98E" w14:textId="77777777" w:rsidR="00AC1757" w:rsidRPr="00A01D3E" w:rsidRDefault="00AC1757" w:rsidP="00AC1757">
      <w:r>
        <w:t>According to results in table 3.4, it is indicated that 25.4% of the respondents had served in the cooperation for a period of below 2 years, 49.3% had served for a period between 2-5 years, and 9.9% had served for a period between 6-10 years while 15.5% had served for a period above 10 years. The results reveal that respondents had served in the corporation for a reasonable number of years to have attained enough knowledge to understand the operational dimensions involved in internal control system, this is an important finding since they can provide reliable information about the study.</w:t>
      </w:r>
    </w:p>
    <w:p w14:paraId="080592F1" w14:textId="77777777" w:rsidR="00123062" w:rsidRDefault="00123062" w:rsidP="00123062">
      <w:pPr>
        <w:spacing w:line="259" w:lineRule="auto"/>
        <w:jc w:val="left"/>
        <w:rPr>
          <w:rFonts w:eastAsiaTheme="majorEastAsia" w:cstheme="majorBidi"/>
          <w:b/>
          <w:szCs w:val="26"/>
        </w:rPr>
      </w:pPr>
      <w:r>
        <w:br w:type="page"/>
      </w:r>
    </w:p>
    <w:p w14:paraId="58E2DFAC" w14:textId="77777777" w:rsidR="00123062" w:rsidRPr="00912866" w:rsidRDefault="00123062" w:rsidP="00123062">
      <w:pPr>
        <w:pStyle w:val="Heading1"/>
      </w:pPr>
      <w:bookmarkStart w:id="183" w:name="_Toc91243379"/>
      <w:r w:rsidRPr="00912866">
        <w:lastRenderedPageBreak/>
        <w:t>Sampling techniques</w:t>
      </w:r>
      <w:bookmarkEnd w:id="183"/>
      <w:r w:rsidRPr="00912866">
        <w:t xml:space="preserve"> </w:t>
      </w:r>
    </w:p>
    <w:p w14:paraId="12ABA533" w14:textId="77777777" w:rsidR="00123062" w:rsidRPr="00912866" w:rsidRDefault="00123062" w:rsidP="00123062">
      <w:r w:rsidRPr="00912866">
        <w:t xml:space="preserve">Purposive, random and census sampling techniques were used to select the sample.  </w:t>
      </w:r>
    </w:p>
    <w:p w14:paraId="5DED5597" w14:textId="77777777" w:rsidR="00123062" w:rsidRPr="00912866" w:rsidRDefault="00123062" w:rsidP="00123062">
      <w:pPr>
        <w:pStyle w:val="Heading2"/>
      </w:pPr>
      <w:bookmarkStart w:id="184" w:name="_Toc91243380"/>
      <w:r w:rsidRPr="00912866">
        <w:t>Purposive sampling</w:t>
      </w:r>
      <w:bookmarkEnd w:id="184"/>
      <w:r w:rsidRPr="00912866">
        <w:t xml:space="preserve"> </w:t>
      </w:r>
    </w:p>
    <w:p w14:paraId="74F9674E" w14:textId="12F4038E" w:rsidR="00123062" w:rsidRPr="00912866" w:rsidRDefault="00123062" w:rsidP="00123062">
      <w:r w:rsidRPr="00912866">
        <w:t>The researcher use</w:t>
      </w:r>
      <w:r w:rsidR="00F92C8B">
        <w:t>d</w:t>
      </w:r>
      <w:r w:rsidRPr="00912866">
        <w:t xml:space="preserve"> purposive method of sampling to select respondents from </w:t>
      </w:r>
      <w:r>
        <w:t>M&amp;E, internal control team and audit</w:t>
      </w:r>
      <w:r w:rsidRPr="00912866">
        <w:t>. It is the most appropriate method to select a sample from the various sectors in this area and it enable</w:t>
      </w:r>
      <w:r w:rsidR="00F92C8B">
        <w:t>d</w:t>
      </w:r>
      <w:r w:rsidRPr="00912866">
        <w:t xml:space="preserve"> the researcher to select a sample with vital data on the topic under study that can assist in analysing the problem further (Creswell, 2009). </w:t>
      </w:r>
    </w:p>
    <w:p w14:paraId="1EFD194B" w14:textId="77777777" w:rsidR="00123062" w:rsidRPr="00912866" w:rsidRDefault="00123062" w:rsidP="00123062">
      <w:pPr>
        <w:pStyle w:val="Heading2"/>
      </w:pPr>
      <w:bookmarkStart w:id="185" w:name="_Toc91243381"/>
      <w:r w:rsidRPr="00912866">
        <w:t>Simple random sampling</w:t>
      </w:r>
      <w:bookmarkEnd w:id="185"/>
      <w:r w:rsidRPr="00912866">
        <w:t xml:space="preserve"> </w:t>
      </w:r>
    </w:p>
    <w:p w14:paraId="6EC012C2" w14:textId="53151F80" w:rsidR="00123062" w:rsidRPr="00912866" w:rsidRDefault="00123062" w:rsidP="00123062">
      <w:r w:rsidRPr="00912866">
        <w:t>The researcher also use</w:t>
      </w:r>
      <w:r w:rsidR="00CC4ED6">
        <w:t>d</w:t>
      </w:r>
      <w:r w:rsidRPr="00912866">
        <w:t xml:space="preserve"> simple random sampling to select respondents from </w:t>
      </w:r>
      <w:r>
        <w:t>support staff and I.T</w:t>
      </w:r>
      <w:r w:rsidRPr="00912866">
        <w:t xml:space="preserve">. The technique </w:t>
      </w:r>
      <w:r w:rsidR="00CC4ED6">
        <w:t>was</w:t>
      </w:r>
      <w:r w:rsidRPr="00912866">
        <w:t xml:space="preserve"> applied to eliminate bias, both conscious and unconscious, that the researcher could</w:t>
      </w:r>
      <w:r>
        <w:t xml:space="preserve"> introduce in sample selection (Amin, 2005). </w:t>
      </w:r>
      <w:r w:rsidRPr="00912866">
        <w:t>This method also offer</w:t>
      </w:r>
      <w:r w:rsidR="00CC4ED6">
        <w:t>ed</w:t>
      </w:r>
      <w:r w:rsidRPr="00912866">
        <w:t xml:space="preserve"> every member of the population an equal chance of being selected for the assignment and it is required for inferential statistics since the researcher desires to make inferences about populations based on the behaviour of samples.</w:t>
      </w:r>
    </w:p>
    <w:p w14:paraId="599C8560" w14:textId="77777777" w:rsidR="00123062" w:rsidRPr="00D062C5" w:rsidRDefault="00123062" w:rsidP="00123062">
      <w:pPr>
        <w:pStyle w:val="Heading1"/>
      </w:pPr>
      <w:bookmarkStart w:id="186" w:name="_Toc489136216"/>
      <w:bookmarkStart w:id="187" w:name="_Toc511589849"/>
      <w:bookmarkStart w:id="188" w:name="_Toc6219043"/>
      <w:bookmarkStart w:id="189" w:name="_Toc10848133"/>
      <w:bookmarkStart w:id="190" w:name="_Toc91243382"/>
      <w:bookmarkStart w:id="191" w:name="_Toc396672924"/>
      <w:r w:rsidRPr="00D062C5">
        <w:t>Data collection sources</w:t>
      </w:r>
      <w:bookmarkEnd w:id="186"/>
      <w:bookmarkEnd w:id="187"/>
      <w:bookmarkEnd w:id="188"/>
      <w:bookmarkEnd w:id="189"/>
      <w:bookmarkEnd w:id="190"/>
    </w:p>
    <w:p w14:paraId="64B5991A" w14:textId="7D74F8E7" w:rsidR="00123062" w:rsidRPr="00D062C5" w:rsidRDefault="00123062" w:rsidP="00123062">
      <w:r w:rsidRPr="00D062C5">
        <w:t xml:space="preserve">According to Weiner, (1995), data collection is a standout amongst the most essential stages in carrying on </w:t>
      </w:r>
      <w:r w:rsidR="00591C60" w:rsidRPr="00D062C5">
        <w:t>research</w:t>
      </w:r>
      <w:r w:rsidRPr="00D062C5">
        <w:t>. It help</w:t>
      </w:r>
      <w:r w:rsidR="00DE5349">
        <w:t>ed</w:t>
      </w:r>
      <w:r w:rsidRPr="00D062C5">
        <w:t xml:space="preserve"> in figuring out what sort of data is needed</w:t>
      </w:r>
    </w:p>
    <w:p w14:paraId="25BF637F" w14:textId="77777777" w:rsidR="00123062" w:rsidRPr="00D062C5" w:rsidRDefault="00123062" w:rsidP="00123062">
      <w:pPr>
        <w:pStyle w:val="Heading2"/>
      </w:pPr>
      <w:bookmarkStart w:id="192" w:name="_Toc91243383"/>
      <w:r w:rsidRPr="00D062C5">
        <w:t>Primary data</w:t>
      </w:r>
      <w:bookmarkEnd w:id="192"/>
    </w:p>
    <w:p w14:paraId="3A58CBF0" w14:textId="4215F310" w:rsidR="00123062" w:rsidRPr="00D062C5" w:rsidRDefault="00123062" w:rsidP="00123062">
      <w:pPr>
        <w:tabs>
          <w:tab w:val="left" w:pos="2745"/>
        </w:tabs>
      </w:pPr>
      <w:r w:rsidRPr="00D062C5">
        <w:t xml:space="preserve">The study </w:t>
      </w:r>
      <w:r>
        <w:t>use</w:t>
      </w:r>
      <w:r w:rsidR="003107B7">
        <w:t>d</w:t>
      </w:r>
      <w:r w:rsidRPr="00D062C5">
        <w:t xml:space="preserve"> face to face interviews in order to save time and the primary data </w:t>
      </w:r>
      <w:r w:rsidR="000E5B81">
        <w:t>was</w:t>
      </w:r>
      <w:r>
        <w:t xml:space="preserve"> </w:t>
      </w:r>
      <w:r w:rsidRPr="00D062C5">
        <w:t xml:space="preserve">collected by using structured questionnaires that </w:t>
      </w:r>
      <w:r>
        <w:t>were</w:t>
      </w:r>
      <w:r w:rsidRPr="00D062C5">
        <w:t xml:space="preserve"> self-administered by the respondents.  </w:t>
      </w:r>
    </w:p>
    <w:p w14:paraId="7B9496FE" w14:textId="77777777" w:rsidR="00123062" w:rsidRDefault="00123062" w:rsidP="00123062">
      <w:pPr>
        <w:spacing w:line="259" w:lineRule="auto"/>
        <w:jc w:val="left"/>
        <w:rPr>
          <w:b/>
        </w:rPr>
      </w:pPr>
      <w:r>
        <w:rPr>
          <w:b/>
        </w:rPr>
        <w:br w:type="page"/>
      </w:r>
    </w:p>
    <w:p w14:paraId="0E718231" w14:textId="77777777" w:rsidR="00123062" w:rsidRPr="00D062C5" w:rsidRDefault="00123062" w:rsidP="00123062">
      <w:pPr>
        <w:pStyle w:val="Heading2"/>
      </w:pPr>
      <w:bookmarkStart w:id="193" w:name="_Toc91243384"/>
      <w:r w:rsidRPr="00D062C5">
        <w:lastRenderedPageBreak/>
        <w:t>Secondary data</w:t>
      </w:r>
      <w:bookmarkEnd w:id="193"/>
    </w:p>
    <w:p w14:paraId="339C4547" w14:textId="44C7DF5D" w:rsidR="00123062" w:rsidRPr="00D062C5" w:rsidRDefault="00123062" w:rsidP="00123062">
      <w:pPr>
        <w:tabs>
          <w:tab w:val="left" w:pos="2745"/>
        </w:tabs>
      </w:pPr>
      <w:r w:rsidRPr="00D062C5">
        <w:t xml:space="preserve">Secondary data </w:t>
      </w:r>
      <w:r w:rsidR="000E5B81">
        <w:t>was</w:t>
      </w:r>
      <w:r>
        <w:t xml:space="preserve"> </w:t>
      </w:r>
      <w:r w:rsidRPr="00D062C5">
        <w:t>collected through document reviews and other sources such as textbooks, business reports/ manuals, journals so as to get enough relevant information about the research topic.</w:t>
      </w:r>
    </w:p>
    <w:p w14:paraId="0D1A8678" w14:textId="77777777" w:rsidR="00123062" w:rsidRPr="00912866" w:rsidRDefault="00123062" w:rsidP="00123062">
      <w:pPr>
        <w:pStyle w:val="Heading1"/>
      </w:pPr>
      <w:bookmarkStart w:id="194" w:name="_Toc91243385"/>
      <w:bookmarkEnd w:id="191"/>
      <w:r w:rsidRPr="00912866">
        <w:t xml:space="preserve">Data </w:t>
      </w:r>
      <w:r>
        <w:t>Collection M</w:t>
      </w:r>
      <w:r w:rsidRPr="00912866">
        <w:t>ethods</w:t>
      </w:r>
      <w:bookmarkEnd w:id="194"/>
    </w:p>
    <w:p w14:paraId="4DA55C9F" w14:textId="77777777" w:rsidR="00123062" w:rsidRPr="00912866" w:rsidRDefault="00123062" w:rsidP="00123062">
      <w:pPr>
        <w:pStyle w:val="Heading2"/>
      </w:pPr>
      <w:bookmarkStart w:id="195" w:name="_Toc74327705"/>
      <w:bookmarkStart w:id="196" w:name="_Toc91243386"/>
      <w:r w:rsidRPr="00912866">
        <w:t>Questionnaire survey method</w:t>
      </w:r>
      <w:bookmarkEnd w:id="195"/>
      <w:bookmarkEnd w:id="196"/>
    </w:p>
    <w:p w14:paraId="5BDF0DFC" w14:textId="2EAA3597" w:rsidR="00123062" w:rsidRPr="00912866" w:rsidRDefault="00123062" w:rsidP="00123062">
      <w:r w:rsidRPr="00912866">
        <w:t>The researcher use</w:t>
      </w:r>
      <w:r w:rsidR="002A7A2A">
        <w:t>d</w:t>
      </w:r>
      <w:r w:rsidRPr="00912866">
        <w:t xml:space="preserve"> survey questionnaire designed to specifically be completed by </w:t>
      </w:r>
      <w:r>
        <w:t>73</w:t>
      </w:r>
      <w:r w:rsidRPr="00912866">
        <w:t xml:space="preserve"> selected respondents without intervention of the researcher. </w:t>
      </w:r>
      <w:r>
        <w:t xml:space="preserve">The advantage of the questionnaire is that it covers more respondents in a short time (Amin, 2005). </w:t>
      </w:r>
      <w:r w:rsidRPr="00912866">
        <w:t xml:space="preserve">The questionnaire </w:t>
      </w:r>
      <w:r w:rsidR="00721C62">
        <w:t>was</w:t>
      </w:r>
      <w:r w:rsidRPr="00912866">
        <w:t xml:space="preserve"> designed as a Likert scale comprising of statements requiring the respondents to opt for one out of the five opinions using the 5-point Likert scale with strongly disagree=1, disagree=2, not sure=3, agree=4 and strongly agree=5.</w:t>
      </w:r>
    </w:p>
    <w:p w14:paraId="17286EAA" w14:textId="77777777" w:rsidR="00123062" w:rsidRPr="00912866" w:rsidRDefault="00123062" w:rsidP="00123062">
      <w:pPr>
        <w:pStyle w:val="Heading2"/>
      </w:pPr>
      <w:bookmarkStart w:id="197" w:name="_Toc74327706"/>
      <w:bookmarkStart w:id="198" w:name="_Toc91243387"/>
      <w:r w:rsidRPr="00912866">
        <w:t>Key informant interview method</w:t>
      </w:r>
      <w:bookmarkEnd w:id="197"/>
      <w:bookmarkEnd w:id="198"/>
    </w:p>
    <w:p w14:paraId="052A3BBD" w14:textId="1AD065F6" w:rsidR="00123062" w:rsidRPr="00912866" w:rsidRDefault="00123062" w:rsidP="00123062">
      <w:r w:rsidRPr="00912866">
        <w:t xml:space="preserve">In this study key informant interviews </w:t>
      </w:r>
      <w:r w:rsidR="00721C62">
        <w:t>were</w:t>
      </w:r>
      <w:r w:rsidRPr="00912866">
        <w:t xml:space="preserve"> sought where the researcher met face to face with the selected interviewees and pause questions from the interview schedule on </w:t>
      </w:r>
      <w:r>
        <w:t>internal control systems</w:t>
      </w:r>
      <w:r w:rsidRPr="00912866">
        <w:t xml:space="preserve"> from which the interviewee’s responses </w:t>
      </w:r>
      <w:r w:rsidR="00721C62">
        <w:t>were</w:t>
      </w:r>
      <w:r w:rsidRPr="00912866">
        <w:t xml:space="preserve"> recorded (Creswell, 2015) in audio and later transcribed and typed out.  The choice of interviewing as justified by Creswell (2015) is that it provides opportunity for probing to gain in-depth explanations from the interviewee on </w:t>
      </w:r>
      <w:r>
        <w:t>the study variables</w:t>
      </w:r>
      <w:r w:rsidRPr="00912866">
        <w:t>. The study specifically interview</w:t>
      </w:r>
      <w:r w:rsidR="00721C62">
        <w:t>ed</w:t>
      </w:r>
      <w:r w:rsidRPr="00912866">
        <w:t xml:space="preserve"> the manager and </w:t>
      </w:r>
      <w:r>
        <w:t>internal control staff</w:t>
      </w:r>
      <w:r w:rsidRPr="00912866">
        <w:t xml:space="preserve"> as key informants who make executive decisions of </w:t>
      </w:r>
      <w:r>
        <w:t>internal control systems</w:t>
      </w:r>
      <w:r w:rsidRPr="00912866">
        <w:t xml:space="preserve">. </w:t>
      </w:r>
    </w:p>
    <w:p w14:paraId="40427C2E" w14:textId="77777777" w:rsidR="00123062" w:rsidRDefault="00123062" w:rsidP="00123062">
      <w:pPr>
        <w:pStyle w:val="Heading1"/>
      </w:pPr>
      <w:bookmarkStart w:id="199" w:name="_Toc91243388"/>
      <w:r w:rsidRPr="00912866">
        <w:lastRenderedPageBreak/>
        <w:t xml:space="preserve">Data </w:t>
      </w:r>
      <w:r>
        <w:t>collection i</w:t>
      </w:r>
      <w:r w:rsidRPr="00912866">
        <w:t>nstruments</w:t>
      </w:r>
      <w:bookmarkEnd w:id="199"/>
    </w:p>
    <w:p w14:paraId="51A2C53B" w14:textId="77777777" w:rsidR="00123062" w:rsidRPr="00912866" w:rsidRDefault="00123062" w:rsidP="00123062">
      <w:pPr>
        <w:pStyle w:val="Heading2"/>
      </w:pPr>
      <w:bookmarkStart w:id="200" w:name="_Toc91243389"/>
      <w:r w:rsidRPr="00912866">
        <w:t>Self-administered questionnaire</w:t>
      </w:r>
      <w:bookmarkEnd w:id="200"/>
    </w:p>
    <w:p w14:paraId="6C753E13" w14:textId="2F2F8025" w:rsidR="00123062" w:rsidRPr="00430ECF" w:rsidRDefault="00123062" w:rsidP="00123062">
      <w:proofErr w:type="spellStart"/>
      <w:r w:rsidRPr="00912866">
        <w:t>Smedts</w:t>
      </w:r>
      <w:proofErr w:type="spellEnd"/>
      <w:r w:rsidRPr="00912866">
        <w:t xml:space="preserve"> (2009) asserts that</w:t>
      </w:r>
      <w:r w:rsidRPr="00912866">
        <w:rPr>
          <w:i/>
          <w:iCs/>
        </w:rPr>
        <w:t xml:space="preserve"> </w:t>
      </w:r>
      <w:r w:rsidRPr="00430ECF">
        <w:rPr>
          <w:rStyle w:val="reference-text"/>
        </w:rPr>
        <w:t xml:space="preserve">a self-administered questionnaire (SAQ) refers to a questionnaire that has been designed specifically to be completed by a respondent without intervention of the researchers. </w:t>
      </w:r>
      <w:r w:rsidRPr="00912866">
        <w:t>The questionnaire comprise</w:t>
      </w:r>
      <w:r w:rsidR="00232558">
        <w:t>d</w:t>
      </w:r>
      <w:r w:rsidRPr="00912866">
        <w:t xml:space="preserve"> of statements requiring the respondents to opt for one out of the five opinions using the 5-point Likert scale with strongly disagree=1, disagree=2, not sure=3, agree=4 and strongly agree=5. The questionnaires </w:t>
      </w:r>
      <w:r w:rsidR="00232558">
        <w:t>were</w:t>
      </w:r>
      <w:r w:rsidRPr="00912866">
        <w:t xml:space="preserve"> distributed to all </w:t>
      </w:r>
      <w:r>
        <w:t>73</w:t>
      </w:r>
      <w:r w:rsidRPr="00912866">
        <w:t xml:space="preserve"> respondents</w:t>
      </w:r>
      <w:r>
        <w:t xml:space="preserve"> </w:t>
      </w:r>
      <w:r w:rsidRPr="00912866">
        <w:t xml:space="preserve">because they are assumed to have prior knowledge about the </w:t>
      </w:r>
      <w:r>
        <w:t>internal control systems</w:t>
      </w:r>
      <w:r w:rsidRPr="00912866">
        <w:t xml:space="preserve"> and how it contributes to </w:t>
      </w:r>
      <w:r>
        <w:t>financial</w:t>
      </w:r>
      <w:r w:rsidRPr="00912866">
        <w:t xml:space="preserve"> performance. The questionnaire approach </w:t>
      </w:r>
      <w:r w:rsidR="00232558">
        <w:t>was</w:t>
      </w:r>
      <w:r w:rsidRPr="00912866">
        <w:t xml:space="preserve"> self-administered</w:t>
      </w:r>
    </w:p>
    <w:p w14:paraId="68DB5057" w14:textId="77777777" w:rsidR="00123062" w:rsidRPr="00912866" w:rsidRDefault="00123062" w:rsidP="00123062">
      <w:pPr>
        <w:pStyle w:val="Heading2"/>
      </w:pPr>
      <w:bookmarkStart w:id="201" w:name="_Toc74327709"/>
      <w:bookmarkStart w:id="202" w:name="_Toc91243390"/>
      <w:r w:rsidRPr="00912866">
        <w:t>Interview guide</w:t>
      </w:r>
      <w:bookmarkEnd w:id="201"/>
      <w:bookmarkEnd w:id="202"/>
    </w:p>
    <w:p w14:paraId="40A61A1C" w14:textId="501F8C98" w:rsidR="00123062" w:rsidRPr="00430ECF" w:rsidRDefault="00123062" w:rsidP="00123062">
      <w:pPr>
        <w:rPr>
          <w:rStyle w:val="reference-text"/>
        </w:rPr>
      </w:pPr>
      <w:bookmarkStart w:id="203" w:name="_Toc532383429"/>
      <w:bookmarkStart w:id="204" w:name="_Toc29399036"/>
      <w:r w:rsidRPr="00430ECF">
        <w:rPr>
          <w:rStyle w:val="reference-text"/>
        </w:rPr>
        <w:t xml:space="preserve">The interview guide is a list of questions a researcher asks participants during the interview (Angus, 2000). </w:t>
      </w:r>
      <w:r>
        <w:rPr>
          <w:rStyle w:val="reference-text"/>
        </w:rPr>
        <w:t xml:space="preserve">The rationale for using the interview guide is that it gives the depth of what is sought (Creswell, 2003; Amin, 2005). </w:t>
      </w:r>
      <w:r w:rsidRPr="00430ECF">
        <w:rPr>
          <w:rStyle w:val="reference-text"/>
        </w:rPr>
        <w:t>The researcher design</w:t>
      </w:r>
      <w:r w:rsidR="006B2840">
        <w:rPr>
          <w:rStyle w:val="reference-text"/>
        </w:rPr>
        <w:t>ed</w:t>
      </w:r>
      <w:r w:rsidRPr="00430ECF">
        <w:rPr>
          <w:rStyle w:val="reference-text"/>
        </w:rPr>
        <w:t xml:space="preserve"> structured interview guide where each respondent </w:t>
      </w:r>
      <w:r w:rsidR="00704D47">
        <w:rPr>
          <w:rStyle w:val="reference-text"/>
        </w:rPr>
        <w:t>was</w:t>
      </w:r>
      <w:r w:rsidRPr="00430ECF">
        <w:rPr>
          <w:rStyle w:val="reference-text"/>
        </w:rPr>
        <w:t xml:space="preserve"> asked the same question in the same order. Respondents from management team </w:t>
      </w:r>
      <w:r w:rsidR="00704D47">
        <w:rPr>
          <w:rStyle w:val="reference-text"/>
        </w:rPr>
        <w:t>were</w:t>
      </w:r>
      <w:r w:rsidRPr="00430ECF">
        <w:rPr>
          <w:rStyle w:val="reference-text"/>
        </w:rPr>
        <w:t xml:space="preserve"> the most emphasised to answer questions from the interview guide. The researcher clearly express</w:t>
      </w:r>
      <w:r w:rsidR="00704D47">
        <w:rPr>
          <w:rStyle w:val="reference-text"/>
        </w:rPr>
        <w:t>ed</w:t>
      </w:r>
      <w:r w:rsidRPr="00430ECF">
        <w:rPr>
          <w:rStyle w:val="reference-text"/>
        </w:rPr>
        <w:t xml:space="preserve"> the purpose of the interview and start</w:t>
      </w:r>
      <w:r w:rsidR="00704D47">
        <w:rPr>
          <w:rStyle w:val="reference-text"/>
        </w:rPr>
        <w:t>ed</w:t>
      </w:r>
      <w:r w:rsidRPr="00430ECF">
        <w:rPr>
          <w:rStyle w:val="reference-text"/>
        </w:rPr>
        <w:t xml:space="preserve"> with the neutral questions to facilitate free flow of information</w:t>
      </w:r>
      <w:r>
        <w:rPr>
          <w:rStyle w:val="reference-text"/>
        </w:rPr>
        <w:t xml:space="preserve">. </w:t>
      </w:r>
    </w:p>
    <w:p w14:paraId="3F446B5B" w14:textId="77777777" w:rsidR="00123062" w:rsidRPr="00912866" w:rsidRDefault="00123062" w:rsidP="00123062">
      <w:pPr>
        <w:pStyle w:val="Heading1"/>
      </w:pPr>
      <w:bookmarkStart w:id="205" w:name="_Toc91243391"/>
      <w:bookmarkEnd w:id="203"/>
      <w:bookmarkEnd w:id="204"/>
      <w:r>
        <w:t>Data quality c</w:t>
      </w:r>
      <w:r w:rsidRPr="00912866">
        <w:t>ontrol</w:t>
      </w:r>
      <w:bookmarkEnd w:id="205"/>
    </w:p>
    <w:p w14:paraId="3ED74AF7" w14:textId="77777777" w:rsidR="00123062" w:rsidRPr="00912866" w:rsidRDefault="00123062" w:rsidP="00123062">
      <w:pPr>
        <w:pStyle w:val="Heading2"/>
      </w:pPr>
      <w:bookmarkStart w:id="206" w:name="_Toc60827814"/>
      <w:bookmarkStart w:id="207" w:name="_Toc74327711"/>
      <w:bookmarkStart w:id="208" w:name="_Toc91243392"/>
      <w:r w:rsidRPr="00912866">
        <w:t>Validity of the instruments</w:t>
      </w:r>
      <w:bookmarkEnd w:id="206"/>
      <w:bookmarkEnd w:id="207"/>
      <w:bookmarkEnd w:id="208"/>
    </w:p>
    <w:p w14:paraId="6463B574" w14:textId="2F5C4E6E" w:rsidR="00123062" w:rsidRPr="00912866" w:rsidRDefault="00123062" w:rsidP="00123062">
      <w:proofErr w:type="spellStart"/>
      <w:r w:rsidRPr="00912866">
        <w:t>Cresswell</w:t>
      </w:r>
      <w:proofErr w:type="spellEnd"/>
      <w:r w:rsidRPr="00912866">
        <w:t xml:space="preserve"> (2011) states that </w:t>
      </w:r>
      <w:r w:rsidRPr="00912866">
        <w:rPr>
          <w:rStyle w:val="ilfuvd"/>
          <w:bCs/>
        </w:rPr>
        <w:t>validity</w:t>
      </w:r>
      <w:r w:rsidRPr="00912866">
        <w:rPr>
          <w:rStyle w:val="ilfuvd"/>
        </w:rPr>
        <w:t xml:space="preserve"> is used to determine whether </w:t>
      </w:r>
      <w:r w:rsidRPr="00912866">
        <w:rPr>
          <w:rStyle w:val="ilfuvd"/>
          <w:bCs/>
        </w:rPr>
        <w:t>research instruments</w:t>
      </w:r>
      <w:r w:rsidRPr="00912866">
        <w:rPr>
          <w:rStyle w:val="ilfuvd"/>
        </w:rPr>
        <w:t xml:space="preserve"> measure what it intended to measure and to approximate the truthfulness of the results. </w:t>
      </w:r>
      <w:r w:rsidRPr="00912866">
        <w:t xml:space="preserve">A pre-test of the research instrument to establish its validity will be done. With the aim of completing the research in time, the instrument </w:t>
      </w:r>
      <w:r w:rsidR="00A233F8">
        <w:t>was</w:t>
      </w:r>
      <w:r w:rsidRPr="00912866">
        <w:t xml:space="preserve"> given t</w:t>
      </w:r>
      <w:r>
        <w:t>he</w:t>
      </w:r>
      <w:r w:rsidRPr="00912866">
        <w:t xml:space="preserve"> supervisor who g</w:t>
      </w:r>
      <w:r w:rsidR="00A233F8">
        <w:t>a</w:t>
      </w:r>
      <w:r w:rsidRPr="00912866">
        <w:t xml:space="preserve">ve </w:t>
      </w:r>
      <w:r w:rsidR="00A233F8">
        <w:t xml:space="preserve">her </w:t>
      </w:r>
      <w:r w:rsidRPr="00912866">
        <w:t xml:space="preserve">opinions on the relevance of the </w:t>
      </w:r>
      <w:r w:rsidRPr="00912866">
        <w:lastRenderedPageBreak/>
        <w:t xml:space="preserve">questions using a 5- point scale of relevant to not relevant. Items that </w:t>
      </w:r>
      <w:r w:rsidR="00660E27">
        <w:t>were</w:t>
      </w:r>
      <w:r w:rsidRPr="00912866">
        <w:t xml:space="preserve"> found not to be relevant </w:t>
      </w:r>
      <w:r w:rsidR="00660E27">
        <w:t>were</w:t>
      </w:r>
      <w:r w:rsidRPr="00912866">
        <w:t xml:space="preserve"> eliminated and those found not to be understood </w:t>
      </w:r>
      <w:r w:rsidR="00660E27">
        <w:t>were</w:t>
      </w:r>
      <w:r w:rsidRPr="00912866">
        <w:t xml:space="preserve"> adjusted for clarity. The validity of the research instruments </w:t>
      </w:r>
      <w:r w:rsidR="00660E27">
        <w:t>was</w:t>
      </w:r>
      <w:r w:rsidRPr="00912866">
        <w:t xml:space="preserve"> determined us</w:t>
      </w:r>
      <w:r>
        <w:t>ing the content validity index</w:t>
      </w:r>
      <w:r w:rsidRPr="00912866">
        <w:t xml:space="preserve"> </w:t>
      </w:r>
      <w:r>
        <w:t xml:space="preserve">(CVI) </w:t>
      </w:r>
      <w:r w:rsidRPr="00912866">
        <w:t xml:space="preserve">because the method </w:t>
      </w:r>
      <w:r>
        <w:t xml:space="preserve">can evaluate whether test items are valid, and </w:t>
      </w:r>
      <w:r w:rsidRPr="00912866">
        <w:t xml:space="preserve">define the content of the study. </w:t>
      </w:r>
    </w:p>
    <w:p w14:paraId="6035072B" w14:textId="77777777" w:rsidR="00123062" w:rsidRPr="00912866" w:rsidRDefault="00123062" w:rsidP="00123062">
      <w:pPr>
        <w:pStyle w:val="Heading2"/>
      </w:pPr>
      <w:bookmarkStart w:id="209" w:name="_Toc60827815"/>
      <w:bookmarkStart w:id="210" w:name="_Toc74327712"/>
      <w:bookmarkStart w:id="211" w:name="_Toc91243393"/>
      <w:r>
        <w:t>Reliability of the I</w:t>
      </w:r>
      <w:r w:rsidRPr="00912866">
        <w:t>nstruments</w:t>
      </w:r>
      <w:bookmarkEnd w:id="209"/>
      <w:bookmarkEnd w:id="210"/>
      <w:bookmarkEnd w:id="211"/>
    </w:p>
    <w:p w14:paraId="6D60E944" w14:textId="49660E32" w:rsidR="00123062" w:rsidRPr="00912866" w:rsidRDefault="00123062" w:rsidP="00123062">
      <w:r w:rsidRPr="00912866">
        <w:t xml:space="preserve">Reliability </w:t>
      </w:r>
      <w:r w:rsidR="00660E27">
        <w:t>was</w:t>
      </w:r>
      <w:r w:rsidRPr="00912866">
        <w:t xml:space="preserve"> established using SPSS Reliability Analysis Scale (Alpha coefficient). This is because of its ease and automatic applicability which fits a two or more-point rating scale. The instruments of the research base</w:t>
      </w:r>
      <w:r w:rsidR="00660E27">
        <w:t>d</w:t>
      </w:r>
      <w:r w:rsidRPr="00912866">
        <w:t xml:space="preserve"> on the Likert type five-point scale. The researcher use</w:t>
      </w:r>
      <w:r w:rsidR="009B032D">
        <w:t>d</w:t>
      </w:r>
      <w:r w:rsidRPr="00912866">
        <w:t xml:space="preserve"> Alpha co-efficient because it is easy and automatic to apply ((Mugenda, 2010).</w:t>
      </w:r>
    </w:p>
    <w:p w14:paraId="39E1BE14" w14:textId="77777777" w:rsidR="00123062" w:rsidRPr="00912866" w:rsidRDefault="00123062" w:rsidP="00123062">
      <w:pPr>
        <w:pStyle w:val="Heading1"/>
        <w:keepLines w:val="0"/>
        <w:suppressAutoHyphens/>
        <w:spacing w:before="0" w:line="360" w:lineRule="auto"/>
      </w:pPr>
      <w:bookmarkStart w:id="212" w:name="_Toc60827817"/>
      <w:bookmarkStart w:id="213" w:name="_Toc74327714"/>
      <w:bookmarkStart w:id="214" w:name="_Toc91243394"/>
      <w:r>
        <w:t>Data A</w:t>
      </w:r>
      <w:r w:rsidRPr="00912866">
        <w:t>nalysis</w:t>
      </w:r>
      <w:bookmarkEnd w:id="212"/>
      <w:bookmarkEnd w:id="213"/>
      <w:bookmarkEnd w:id="214"/>
    </w:p>
    <w:p w14:paraId="2445E028" w14:textId="77777777" w:rsidR="00123062" w:rsidRPr="000E09A4" w:rsidRDefault="00123062" w:rsidP="00123062">
      <w:pPr>
        <w:pStyle w:val="Heading2"/>
        <w:keepLines w:val="0"/>
        <w:numPr>
          <w:ilvl w:val="1"/>
          <w:numId w:val="0"/>
        </w:numPr>
        <w:tabs>
          <w:tab w:val="num" w:pos="576"/>
        </w:tabs>
        <w:suppressAutoHyphens/>
        <w:spacing w:before="240" w:after="60" w:line="360" w:lineRule="auto"/>
        <w:ind w:left="576" w:hanging="576"/>
      </w:pPr>
      <w:bookmarkStart w:id="215" w:name="_Toc74327715"/>
      <w:bookmarkStart w:id="216" w:name="_Toc91243395"/>
      <w:bookmarkStart w:id="217" w:name="_Hlk77633779"/>
      <w:r w:rsidRPr="000E09A4">
        <w:t>Analysis of quantitative data</w:t>
      </w:r>
      <w:bookmarkEnd w:id="215"/>
      <w:bookmarkEnd w:id="216"/>
    </w:p>
    <w:p w14:paraId="27B51EAC" w14:textId="1936A0D0" w:rsidR="00123062" w:rsidRDefault="00123062" w:rsidP="00123062">
      <w:pPr>
        <w:rPr>
          <w:lang w:val="af-ZA"/>
        </w:rPr>
      </w:pPr>
      <w:r w:rsidRPr="00912866">
        <w:rPr>
          <w:lang w:val="af-ZA"/>
        </w:rPr>
        <w:t xml:space="preserve">The quantitative collected data </w:t>
      </w:r>
      <w:r w:rsidR="009B032D">
        <w:rPr>
          <w:lang w:val="af-ZA"/>
        </w:rPr>
        <w:t>was</w:t>
      </w:r>
      <w:r w:rsidRPr="00912866">
        <w:rPr>
          <w:lang w:val="af-ZA"/>
        </w:rPr>
        <w:t xml:space="preserve"> edited, coded and cross checked for completeness using Ms Excel and exported to Statistical Package for Social Sciences version 25 for analysis. The quantitative data </w:t>
      </w:r>
      <w:r w:rsidR="009B032D">
        <w:rPr>
          <w:lang w:val="af-ZA"/>
        </w:rPr>
        <w:t>was</w:t>
      </w:r>
      <w:r w:rsidRPr="00912866">
        <w:rPr>
          <w:lang w:val="af-ZA"/>
        </w:rPr>
        <w:t xml:space="preserve"> presented in form of numeric using tables and charts representing frequencies and percentages of results. The inferential statistics such as correlation and regression analysis </w:t>
      </w:r>
      <w:r w:rsidR="009B032D">
        <w:rPr>
          <w:lang w:val="af-ZA"/>
        </w:rPr>
        <w:t>were</w:t>
      </w:r>
      <w:r w:rsidRPr="00912866">
        <w:rPr>
          <w:lang w:val="af-ZA"/>
        </w:rPr>
        <w:t xml:space="preserve"> used to test the study hypotheses. </w:t>
      </w:r>
    </w:p>
    <w:p w14:paraId="6A66728A" w14:textId="77777777" w:rsidR="00123062" w:rsidRPr="000428C6" w:rsidRDefault="00123062" w:rsidP="00123062">
      <w:pPr>
        <w:pStyle w:val="Heading2"/>
        <w:keepLines w:val="0"/>
        <w:numPr>
          <w:ilvl w:val="1"/>
          <w:numId w:val="0"/>
        </w:numPr>
        <w:tabs>
          <w:tab w:val="num" w:pos="576"/>
        </w:tabs>
        <w:suppressAutoHyphens/>
        <w:spacing w:before="240" w:after="60" w:line="360" w:lineRule="auto"/>
        <w:ind w:left="576" w:hanging="576"/>
      </w:pPr>
      <w:bookmarkStart w:id="218" w:name="_Toc74327716"/>
      <w:bookmarkStart w:id="219" w:name="_Toc91243396"/>
      <w:r w:rsidRPr="000428C6">
        <w:t>Analysis of qualitative data</w:t>
      </w:r>
      <w:bookmarkEnd w:id="218"/>
      <w:bookmarkEnd w:id="219"/>
    </w:p>
    <w:p w14:paraId="774511F7" w14:textId="2093BCA1" w:rsidR="00123062" w:rsidRPr="00912866" w:rsidRDefault="00123062" w:rsidP="00123062">
      <w:r>
        <w:rPr>
          <w:lang w:val="af-ZA"/>
        </w:rPr>
        <w:t xml:space="preserve">Qualitative data </w:t>
      </w:r>
      <w:r w:rsidR="009B032D">
        <w:rPr>
          <w:lang w:val="af-ZA"/>
        </w:rPr>
        <w:t>was</w:t>
      </w:r>
      <w:r>
        <w:rPr>
          <w:lang w:val="af-ZA"/>
        </w:rPr>
        <w:t xml:space="preserve"> analysed using content analysis and thereafter develop themes and sub-themes. T</w:t>
      </w:r>
      <w:r w:rsidRPr="00912866">
        <w:rPr>
          <w:lang w:val="af-ZA"/>
        </w:rPr>
        <w:t xml:space="preserve">he </w:t>
      </w:r>
      <w:r>
        <w:rPr>
          <w:lang w:val="af-ZA"/>
        </w:rPr>
        <w:t xml:space="preserve">study </w:t>
      </w:r>
      <w:r w:rsidRPr="00912866">
        <w:rPr>
          <w:lang w:val="af-ZA"/>
        </w:rPr>
        <w:t xml:space="preserve">findings </w:t>
      </w:r>
      <w:r w:rsidR="009B032D">
        <w:rPr>
          <w:lang w:val="af-ZA"/>
        </w:rPr>
        <w:t>were</w:t>
      </w:r>
      <w:r>
        <w:rPr>
          <w:lang w:val="af-ZA"/>
        </w:rPr>
        <w:t xml:space="preserve"> presented a </w:t>
      </w:r>
      <w:r w:rsidRPr="00912866">
        <w:rPr>
          <w:lang w:val="af-ZA"/>
        </w:rPr>
        <w:t xml:space="preserve">in narrative form by directly reporting respondents responses through quotations. </w:t>
      </w:r>
    </w:p>
    <w:p w14:paraId="2FCF17E8" w14:textId="77777777" w:rsidR="00123062" w:rsidRPr="00912866" w:rsidRDefault="00123062" w:rsidP="00123062">
      <w:pPr>
        <w:pStyle w:val="Heading1"/>
      </w:pPr>
      <w:bookmarkStart w:id="220" w:name="_Toc91243397"/>
      <w:bookmarkEnd w:id="217"/>
      <w:r w:rsidRPr="00912866">
        <w:lastRenderedPageBreak/>
        <w:t xml:space="preserve">Ethical </w:t>
      </w:r>
      <w:r>
        <w:t>Considerations</w:t>
      </w:r>
      <w:bookmarkEnd w:id="220"/>
      <w:r>
        <w:t xml:space="preserve"> </w:t>
      </w:r>
    </w:p>
    <w:p w14:paraId="36D4FDC4" w14:textId="7F3E0EB9" w:rsidR="00123062" w:rsidRDefault="00123062" w:rsidP="00123062">
      <w:bookmarkStart w:id="221" w:name="_Hlk77633836"/>
      <w:r w:rsidRPr="00C47928">
        <w:t xml:space="preserve">The research </w:t>
      </w:r>
      <w:r w:rsidR="009B032D">
        <w:t>was</w:t>
      </w:r>
      <w:r>
        <w:t xml:space="preserve"> </w:t>
      </w:r>
      <w:r w:rsidRPr="00C47928">
        <w:t>conducted basing on the prevailing ethical considerations.</w:t>
      </w:r>
      <w:r w:rsidRPr="006A0D2B">
        <w:t xml:space="preserve"> </w:t>
      </w:r>
      <w:r>
        <w:t xml:space="preserve">To ensure that ethical considerations </w:t>
      </w:r>
      <w:r w:rsidR="009B032D">
        <w:t>were</w:t>
      </w:r>
      <w:r>
        <w:t xml:space="preserve"> maintained and adhered to, anonymity, informed consent and confidentiality </w:t>
      </w:r>
      <w:r w:rsidR="009B032D">
        <w:t>was</w:t>
      </w:r>
      <w:r>
        <w:t xml:space="preserve"> assured to the respondents. </w:t>
      </w:r>
    </w:p>
    <w:p w14:paraId="241823EB" w14:textId="77777777" w:rsidR="00123062" w:rsidRPr="00CD138D" w:rsidRDefault="00123062" w:rsidP="00123062">
      <w:pPr>
        <w:rPr>
          <w:b/>
          <w:bCs/>
        </w:rPr>
      </w:pPr>
      <w:r w:rsidRPr="00CD138D">
        <w:rPr>
          <w:b/>
          <w:bCs/>
        </w:rPr>
        <w:t>Informed consent</w:t>
      </w:r>
    </w:p>
    <w:p w14:paraId="4D26AE6F" w14:textId="463E35B7" w:rsidR="00123062" w:rsidRDefault="00123062" w:rsidP="00123062">
      <w:r>
        <w:t>The researcher ensure</w:t>
      </w:r>
      <w:r w:rsidR="009B032D">
        <w:t>d</w:t>
      </w:r>
      <w:r>
        <w:t xml:space="preserve"> the he informs his respondents about the purpose of the study and before conducting interviews, respondents </w:t>
      </w:r>
      <w:r w:rsidR="009B032D">
        <w:t>were</w:t>
      </w:r>
      <w:r>
        <w:t xml:space="preserve"> asked whether they have agreed or not to participate and disclose their personal information.</w:t>
      </w:r>
    </w:p>
    <w:p w14:paraId="5FFEBDC7" w14:textId="77777777" w:rsidR="00123062" w:rsidRDefault="00123062" w:rsidP="00123062">
      <w:pPr>
        <w:rPr>
          <w:b/>
          <w:bCs/>
        </w:rPr>
      </w:pPr>
      <w:r w:rsidRPr="00747A04">
        <w:rPr>
          <w:b/>
          <w:bCs/>
        </w:rPr>
        <w:t>Anonymity</w:t>
      </w:r>
    </w:p>
    <w:p w14:paraId="4AC352E2" w14:textId="37CC833E" w:rsidR="00123062" w:rsidRPr="00747A04" w:rsidRDefault="00123062" w:rsidP="00123062">
      <w:r>
        <w:t>The researcher ensure</w:t>
      </w:r>
      <w:r w:rsidR="009B032D">
        <w:t>d</w:t>
      </w:r>
      <w:r>
        <w:t xml:space="preserve"> that none of the respondents’ name </w:t>
      </w:r>
      <w:r w:rsidR="009B032D">
        <w:t>was</w:t>
      </w:r>
      <w:r>
        <w:t xml:space="preserve"> mentioned anywhere in the study but rather respondents </w:t>
      </w:r>
      <w:r w:rsidR="009B032D">
        <w:t>were</w:t>
      </w:r>
      <w:r>
        <w:t xml:space="preserve"> referred to using letters of alphabet for example respondent “A OR AB”.</w:t>
      </w:r>
    </w:p>
    <w:p w14:paraId="424F8EE7" w14:textId="77777777" w:rsidR="00123062" w:rsidRPr="008C007A" w:rsidRDefault="00123062" w:rsidP="00123062">
      <w:pPr>
        <w:rPr>
          <w:b/>
          <w:bCs/>
        </w:rPr>
      </w:pPr>
      <w:r w:rsidRPr="008C007A">
        <w:rPr>
          <w:b/>
          <w:bCs/>
        </w:rPr>
        <w:t>Confidentiality</w:t>
      </w:r>
    </w:p>
    <w:p w14:paraId="012A15DA" w14:textId="4FD296DE" w:rsidR="00123062" w:rsidRDefault="00123062" w:rsidP="00123062">
      <w:r>
        <w:t>The researcher ensure</w:t>
      </w:r>
      <w:r w:rsidR="00362EC4">
        <w:t>d</w:t>
      </w:r>
      <w:r>
        <w:t xml:space="preserve"> that other than her and the supervisor, no one else ha</w:t>
      </w:r>
      <w:r w:rsidR="00362EC4">
        <w:t>d</w:t>
      </w:r>
      <w:r>
        <w:t xml:space="preserve"> access to the data that </w:t>
      </w:r>
      <w:r w:rsidR="00F0164E">
        <w:t>was</w:t>
      </w:r>
      <w:r>
        <w:t xml:space="preserve"> obtained during the research and that all data </w:t>
      </w:r>
      <w:r w:rsidR="00F0164E">
        <w:t>was</w:t>
      </w:r>
      <w:r>
        <w:t xml:space="preserve"> treated with absolute confidentiality. </w:t>
      </w:r>
    </w:p>
    <w:p w14:paraId="46950F2E" w14:textId="77777777" w:rsidR="00123062" w:rsidRDefault="00123062" w:rsidP="00123062">
      <w:pPr>
        <w:rPr>
          <w:b/>
          <w:bCs/>
        </w:rPr>
      </w:pPr>
      <w:r w:rsidRPr="00A1689B">
        <w:rPr>
          <w:b/>
          <w:bCs/>
        </w:rPr>
        <w:t>Privacy</w:t>
      </w:r>
    </w:p>
    <w:p w14:paraId="5F744063" w14:textId="400ADA07" w:rsidR="00123062" w:rsidRDefault="00123062" w:rsidP="00123062">
      <w:r>
        <w:t>The researcher obey</w:t>
      </w:r>
      <w:r w:rsidR="00F0164E">
        <w:t>ed</w:t>
      </w:r>
      <w:r>
        <w:t xml:space="preserve"> the rules and rights of the respondents to ensure that the rights to privacy and protection of the respondents </w:t>
      </w:r>
      <w:r w:rsidR="00F0164E">
        <w:t>was</w:t>
      </w:r>
      <w:r>
        <w:t xml:space="preserve"> not infringed. </w:t>
      </w:r>
    </w:p>
    <w:p w14:paraId="09D6F1C1" w14:textId="77777777" w:rsidR="00123062" w:rsidRPr="00E81D3C" w:rsidRDefault="00DD581D" w:rsidP="00123062">
      <w:pPr>
        <w:pStyle w:val="Heading1"/>
      </w:pPr>
      <w:bookmarkStart w:id="222" w:name="_Toc91243398"/>
      <w:bookmarkEnd w:id="221"/>
      <w:r w:rsidRPr="00E81D3C">
        <w:t>Limitation</w:t>
      </w:r>
      <w:r>
        <w:t xml:space="preserve"> </w:t>
      </w:r>
      <w:r w:rsidR="00123062" w:rsidRPr="00E81D3C">
        <w:t>of the study</w:t>
      </w:r>
      <w:bookmarkEnd w:id="222"/>
    </w:p>
    <w:p w14:paraId="16054026" w14:textId="77777777" w:rsidR="00123062" w:rsidRDefault="00123062" w:rsidP="00123062">
      <w:pPr>
        <w:rPr>
          <w:szCs w:val="24"/>
        </w:rPr>
      </w:pPr>
      <w:r>
        <w:rPr>
          <w:szCs w:val="24"/>
        </w:rPr>
        <w:t>Low</w:t>
      </w:r>
      <w:r w:rsidRPr="00E81D3C">
        <w:rPr>
          <w:szCs w:val="24"/>
        </w:rPr>
        <w:t xml:space="preserve">-response: The researcher may </w:t>
      </w:r>
      <w:r>
        <w:rPr>
          <w:szCs w:val="24"/>
        </w:rPr>
        <w:t>face</w:t>
      </w:r>
      <w:r w:rsidRPr="00E81D3C">
        <w:rPr>
          <w:szCs w:val="24"/>
        </w:rPr>
        <w:t xml:space="preserve"> a problem of non-response from the respondents about particular questions especially through interview sessions probably because they may be too busy. </w:t>
      </w:r>
      <w:r w:rsidRPr="00E81D3C">
        <w:rPr>
          <w:szCs w:val="24"/>
        </w:rPr>
        <w:lastRenderedPageBreak/>
        <w:t xml:space="preserve">The researcher intends to overcome this limitation by administering many questionnaires as possible so as to eliminate </w:t>
      </w:r>
      <w:r>
        <w:rPr>
          <w:szCs w:val="24"/>
        </w:rPr>
        <w:t>higher likelihood of low response.</w:t>
      </w:r>
    </w:p>
    <w:p w14:paraId="627AACC5" w14:textId="77777777" w:rsidR="00123062" w:rsidRDefault="00123062" w:rsidP="00123062">
      <w:pPr>
        <w:rPr>
          <w:b/>
        </w:rPr>
      </w:pPr>
    </w:p>
    <w:p w14:paraId="1742FFE6" w14:textId="77777777" w:rsidR="004B4BDC" w:rsidRDefault="004B4BDC" w:rsidP="00123062">
      <w:pPr>
        <w:rPr>
          <w:b/>
        </w:rPr>
      </w:pPr>
    </w:p>
    <w:p w14:paraId="005FD77A" w14:textId="77777777" w:rsidR="004B4BDC" w:rsidRDefault="004B4BDC" w:rsidP="00123062">
      <w:pPr>
        <w:rPr>
          <w:b/>
        </w:rPr>
      </w:pPr>
    </w:p>
    <w:p w14:paraId="77DA0A48" w14:textId="77777777" w:rsidR="004B4BDC" w:rsidRDefault="004B4BDC" w:rsidP="00123062">
      <w:pPr>
        <w:rPr>
          <w:b/>
        </w:rPr>
      </w:pPr>
    </w:p>
    <w:p w14:paraId="02C95762" w14:textId="77777777" w:rsidR="004B4BDC" w:rsidRDefault="004B4BDC" w:rsidP="00123062">
      <w:pPr>
        <w:rPr>
          <w:b/>
        </w:rPr>
      </w:pPr>
    </w:p>
    <w:p w14:paraId="012A09C5" w14:textId="77777777" w:rsidR="004B4BDC" w:rsidRDefault="004B4BDC" w:rsidP="00123062">
      <w:pPr>
        <w:rPr>
          <w:b/>
        </w:rPr>
      </w:pPr>
    </w:p>
    <w:p w14:paraId="44C582C4" w14:textId="77777777" w:rsidR="004B4BDC" w:rsidRDefault="004B4BDC" w:rsidP="00123062">
      <w:pPr>
        <w:rPr>
          <w:b/>
        </w:rPr>
      </w:pPr>
    </w:p>
    <w:p w14:paraId="68366C84" w14:textId="77777777" w:rsidR="004B4BDC" w:rsidRDefault="004B4BDC" w:rsidP="00123062">
      <w:pPr>
        <w:rPr>
          <w:b/>
        </w:rPr>
      </w:pPr>
    </w:p>
    <w:p w14:paraId="0AEDF074" w14:textId="77777777" w:rsidR="004B4BDC" w:rsidRDefault="004B4BDC" w:rsidP="00123062">
      <w:pPr>
        <w:rPr>
          <w:b/>
        </w:rPr>
      </w:pPr>
    </w:p>
    <w:p w14:paraId="652E4637" w14:textId="77777777" w:rsidR="004B4BDC" w:rsidRDefault="004B4BDC" w:rsidP="00123062">
      <w:pPr>
        <w:rPr>
          <w:b/>
        </w:rPr>
      </w:pPr>
    </w:p>
    <w:p w14:paraId="3B488F09" w14:textId="77777777" w:rsidR="004B4BDC" w:rsidRDefault="004B4BDC" w:rsidP="00123062">
      <w:pPr>
        <w:rPr>
          <w:b/>
        </w:rPr>
      </w:pPr>
    </w:p>
    <w:p w14:paraId="69A42B0D" w14:textId="77777777" w:rsidR="004B4BDC" w:rsidRDefault="004B4BDC" w:rsidP="00123062">
      <w:pPr>
        <w:rPr>
          <w:b/>
        </w:rPr>
      </w:pPr>
    </w:p>
    <w:p w14:paraId="5A14894F" w14:textId="77777777" w:rsidR="004B4BDC" w:rsidRDefault="004B4BDC" w:rsidP="00123062">
      <w:pPr>
        <w:rPr>
          <w:b/>
        </w:rPr>
      </w:pPr>
    </w:p>
    <w:p w14:paraId="60E471A4" w14:textId="77777777" w:rsidR="004B4BDC" w:rsidRDefault="004B4BDC" w:rsidP="00123062">
      <w:pPr>
        <w:rPr>
          <w:b/>
        </w:rPr>
      </w:pPr>
    </w:p>
    <w:p w14:paraId="36E88788" w14:textId="77777777" w:rsidR="004B4BDC" w:rsidRDefault="004B4BDC" w:rsidP="004B4BDC">
      <w:pPr>
        <w:pStyle w:val="Heading1"/>
        <w:jc w:val="center"/>
      </w:pPr>
      <w:bookmarkStart w:id="223" w:name="_Toc17286081"/>
      <w:bookmarkStart w:id="224" w:name="_Toc91243399"/>
      <w:r>
        <w:lastRenderedPageBreak/>
        <w:t>CHAPTER FOUR</w:t>
      </w:r>
      <w:bookmarkEnd w:id="223"/>
      <w:bookmarkEnd w:id="224"/>
    </w:p>
    <w:p w14:paraId="11A435EA" w14:textId="77777777" w:rsidR="004B4BDC" w:rsidRDefault="00F003B6" w:rsidP="004B4BDC">
      <w:pPr>
        <w:pStyle w:val="Heading1"/>
        <w:jc w:val="center"/>
      </w:pPr>
      <w:bookmarkStart w:id="225" w:name="_Toc91243400"/>
      <w:r w:rsidRPr="003778B7">
        <w:rPr>
          <w:szCs w:val="24"/>
        </w:rPr>
        <w:t xml:space="preserve">PERIODIC RECONCILIATIONS </w:t>
      </w:r>
      <w:r>
        <w:rPr>
          <w:szCs w:val="24"/>
        </w:rPr>
        <w:t>AND</w:t>
      </w:r>
      <w:r w:rsidRPr="003778B7">
        <w:rPr>
          <w:szCs w:val="24"/>
        </w:rPr>
        <w:t xml:space="preserve"> COMPLETENESS AND ACCURACY OF FINANCIAL INFORMATION</w:t>
      </w:r>
      <w:bookmarkEnd w:id="225"/>
    </w:p>
    <w:p w14:paraId="63B50CC0" w14:textId="77777777" w:rsidR="004B4BDC" w:rsidRDefault="004B4BDC" w:rsidP="004B4BDC">
      <w:pPr>
        <w:pStyle w:val="Heading1"/>
      </w:pPr>
      <w:bookmarkStart w:id="226" w:name="_Toc17286083"/>
      <w:bookmarkStart w:id="227" w:name="_Toc91243401"/>
      <w:r>
        <w:t>Introduction</w:t>
      </w:r>
      <w:bookmarkEnd w:id="226"/>
      <w:bookmarkEnd w:id="227"/>
    </w:p>
    <w:p w14:paraId="33B70B2D" w14:textId="77777777" w:rsidR="00ED4AA2" w:rsidRDefault="0027205B" w:rsidP="0027205B">
      <w:r w:rsidRPr="00291BAC">
        <w:t xml:space="preserve">This chapter deals with the first objective of the study; </w:t>
      </w:r>
      <w:r w:rsidRPr="00291BAC">
        <w:rPr>
          <w:szCs w:val="24"/>
        </w:rPr>
        <w:t xml:space="preserve">to </w:t>
      </w:r>
      <w:r w:rsidR="00051B88" w:rsidRPr="00E52D57">
        <w:rPr>
          <w:szCs w:val="24"/>
        </w:rPr>
        <w:t xml:space="preserve">establish </w:t>
      </w:r>
      <w:r w:rsidR="00051B88">
        <w:rPr>
          <w:szCs w:val="24"/>
        </w:rPr>
        <w:t>the effect of</w:t>
      </w:r>
      <w:r w:rsidR="00051B88" w:rsidRPr="00E52D57">
        <w:rPr>
          <w:szCs w:val="24"/>
        </w:rPr>
        <w:t xml:space="preserve"> </w:t>
      </w:r>
      <w:r w:rsidR="00051B88">
        <w:rPr>
          <w:szCs w:val="24"/>
        </w:rPr>
        <w:t>periodic reconciliations</w:t>
      </w:r>
      <w:r w:rsidR="00051B88" w:rsidRPr="00E52D57">
        <w:rPr>
          <w:szCs w:val="24"/>
        </w:rPr>
        <w:t xml:space="preserve"> </w:t>
      </w:r>
      <w:r w:rsidR="00051B88">
        <w:rPr>
          <w:szCs w:val="24"/>
        </w:rPr>
        <w:t>on</w:t>
      </w:r>
      <w:r w:rsidR="00051B88" w:rsidRPr="00E52D57">
        <w:rPr>
          <w:szCs w:val="24"/>
        </w:rPr>
        <w:t xml:space="preserve"> completeness and accuracy of financial information</w:t>
      </w:r>
      <w:r w:rsidR="00051B88">
        <w:rPr>
          <w:szCs w:val="24"/>
        </w:rPr>
        <w:t xml:space="preserve"> at Uganda Civil Aviation Authority</w:t>
      </w:r>
      <w:r w:rsidRPr="00291BAC">
        <w:t xml:space="preserve">. </w:t>
      </w:r>
      <w:r w:rsidR="00ED4AA2">
        <w:t>All the 71 questionnaires distributed</w:t>
      </w:r>
      <w:r w:rsidR="00193848">
        <w:t xml:space="preserve"> were filled and </w:t>
      </w:r>
      <w:r w:rsidR="00610E54">
        <w:t>returned</w:t>
      </w:r>
      <w:r w:rsidR="002F1457">
        <w:t xml:space="preserve"> thus representing a 100% response rate. </w:t>
      </w:r>
      <w:r w:rsidR="00910D24">
        <w:t xml:space="preserve">The basis of reporting in this chapter and the subsequent chapters is on the 71 filled </w:t>
      </w:r>
      <w:r w:rsidR="004653D5">
        <w:t>questionnaires</w:t>
      </w:r>
      <w:r w:rsidR="00910D24">
        <w:t xml:space="preserve">. </w:t>
      </w:r>
      <w:r w:rsidR="00A21480">
        <w:t>The time for total lockdown was challenging to collect data in time, it is why the sample size of the study if small</w:t>
      </w:r>
      <w:r w:rsidR="00DE3FB1">
        <w:t xml:space="preserve"> and data was adequately collected by an acceptable response rate about internal control system</w:t>
      </w:r>
      <w:r w:rsidR="00E279D8">
        <w:t xml:space="preserve">s and financial performance in UCAA. </w:t>
      </w:r>
      <w:r w:rsidR="00D739A7">
        <w:t xml:space="preserve">In order to effectively conduct valid analysis of data, the researcher used descriptive statistics by adapting tables to depict the relevant data. </w:t>
      </w:r>
    </w:p>
    <w:p w14:paraId="103486A1" w14:textId="77777777" w:rsidR="004B4BDC" w:rsidRDefault="00556F0F" w:rsidP="005C5484">
      <w:pPr>
        <w:pStyle w:val="Heading1"/>
      </w:pPr>
      <w:bookmarkStart w:id="228" w:name="_Toc91243402"/>
      <w:r>
        <w:t>UCAA</w:t>
      </w:r>
      <w:r w:rsidR="00736078">
        <w:t xml:space="preserve"> has a well-developed computerized internal control system</w:t>
      </w:r>
      <w:bookmarkEnd w:id="228"/>
    </w:p>
    <w:p w14:paraId="4A1D9AB1" w14:textId="77777777" w:rsidR="0011382F" w:rsidRPr="003E2B2E" w:rsidRDefault="0011382F" w:rsidP="0011382F">
      <w:r>
        <w:t>The respondents were asked to identify whether the organisation has a well-developed computerised internal control system. The results are obtained in table 4.1</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96"/>
        <w:gridCol w:w="1260"/>
        <w:gridCol w:w="1080"/>
        <w:gridCol w:w="1620"/>
        <w:gridCol w:w="2610"/>
      </w:tblGrid>
      <w:tr w:rsidR="0011382F" w:rsidRPr="007B52B7" w14:paraId="410072BA" w14:textId="77777777" w:rsidTr="00402846">
        <w:trPr>
          <w:cantSplit/>
        </w:trPr>
        <w:tc>
          <w:tcPr>
            <w:tcW w:w="9000" w:type="dxa"/>
            <w:gridSpan w:val="6"/>
            <w:tcBorders>
              <w:top w:val="nil"/>
              <w:left w:val="nil"/>
              <w:bottom w:val="nil"/>
              <w:right w:val="nil"/>
            </w:tcBorders>
            <w:shd w:val="clear" w:color="auto" w:fill="FFFFFF"/>
            <w:vAlign w:val="center"/>
          </w:tcPr>
          <w:p w14:paraId="6CC447B9" w14:textId="77777777" w:rsidR="0011382F" w:rsidRPr="004300DE" w:rsidRDefault="0011382F" w:rsidP="00402846">
            <w:pPr>
              <w:pStyle w:val="Heading1"/>
            </w:pPr>
            <w:bookmarkStart w:id="229" w:name="_Toc11963870"/>
            <w:bookmarkStart w:id="230" w:name="_Toc14261654"/>
            <w:bookmarkStart w:id="231" w:name="_Toc17286085"/>
            <w:bookmarkStart w:id="232" w:name="_Toc90305466"/>
            <w:bookmarkStart w:id="233" w:name="_Toc91243403"/>
            <w:r w:rsidRPr="007B52B7">
              <w:t xml:space="preserve">Table 4.1: </w:t>
            </w:r>
            <w:r w:rsidR="00A6603B">
              <w:t>UCAA</w:t>
            </w:r>
            <w:r w:rsidRPr="004300DE">
              <w:t xml:space="preserve"> has a well-developed computerized internal control system</w:t>
            </w:r>
            <w:bookmarkEnd w:id="229"/>
            <w:bookmarkEnd w:id="230"/>
            <w:bookmarkEnd w:id="231"/>
            <w:bookmarkEnd w:id="232"/>
            <w:bookmarkEnd w:id="233"/>
          </w:p>
        </w:tc>
      </w:tr>
      <w:tr w:rsidR="0011382F" w:rsidRPr="007B52B7" w14:paraId="2690AEB8" w14:textId="77777777" w:rsidTr="00402846">
        <w:trPr>
          <w:cantSplit/>
        </w:trPr>
        <w:tc>
          <w:tcPr>
            <w:tcW w:w="2430" w:type="dxa"/>
            <w:gridSpan w:val="2"/>
            <w:tcBorders>
              <w:top w:val="nil"/>
              <w:left w:val="nil"/>
              <w:bottom w:val="single" w:sz="8" w:space="0" w:color="152935"/>
              <w:right w:val="nil"/>
            </w:tcBorders>
            <w:shd w:val="clear" w:color="auto" w:fill="FFFFFF"/>
            <w:vAlign w:val="bottom"/>
          </w:tcPr>
          <w:p w14:paraId="493E2069" w14:textId="77777777" w:rsidR="0011382F" w:rsidRPr="004300DE" w:rsidRDefault="0011382F" w:rsidP="00402846">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14:paraId="6F6E49FD" w14:textId="77777777" w:rsidR="0011382F" w:rsidRPr="004300DE" w:rsidRDefault="0011382F" w:rsidP="00402846">
            <w:pPr>
              <w:autoSpaceDE w:val="0"/>
              <w:autoSpaceDN w:val="0"/>
              <w:adjustRightInd w:val="0"/>
              <w:spacing w:after="0" w:line="320" w:lineRule="atLeast"/>
              <w:ind w:left="60" w:right="60"/>
              <w:jc w:val="center"/>
              <w:rPr>
                <w:rFonts w:cs="Times New Roman"/>
                <w:szCs w:val="24"/>
              </w:rPr>
            </w:pPr>
            <w:r w:rsidRPr="004300DE">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751953B0" w14:textId="77777777" w:rsidR="0011382F" w:rsidRPr="004300DE" w:rsidRDefault="0011382F" w:rsidP="00402846">
            <w:pPr>
              <w:autoSpaceDE w:val="0"/>
              <w:autoSpaceDN w:val="0"/>
              <w:adjustRightInd w:val="0"/>
              <w:spacing w:after="0" w:line="320" w:lineRule="atLeast"/>
              <w:ind w:left="60" w:right="60"/>
              <w:jc w:val="center"/>
              <w:rPr>
                <w:rFonts w:cs="Times New Roman"/>
                <w:szCs w:val="24"/>
              </w:rPr>
            </w:pPr>
            <w:r w:rsidRPr="004300DE">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14:paraId="67AC6C9D" w14:textId="77777777" w:rsidR="0011382F" w:rsidRPr="004300DE" w:rsidRDefault="0011382F" w:rsidP="00402846">
            <w:pPr>
              <w:autoSpaceDE w:val="0"/>
              <w:autoSpaceDN w:val="0"/>
              <w:adjustRightInd w:val="0"/>
              <w:spacing w:after="0" w:line="320" w:lineRule="atLeast"/>
              <w:ind w:left="60" w:right="60"/>
              <w:jc w:val="center"/>
              <w:rPr>
                <w:rFonts w:cs="Times New Roman"/>
                <w:szCs w:val="24"/>
              </w:rPr>
            </w:pPr>
            <w:r w:rsidRPr="004300DE">
              <w:rPr>
                <w:rFonts w:cs="Times New Roman"/>
                <w:szCs w:val="24"/>
              </w:rPr>
              <w:t>Valid Percent</w:t>
            </w:r>
          </w:p>
        </w:tc>
        <w:tc>
          <w:tcPr>
            <w:tcW w:w="2610" w:type="dxa"/>
            <w:tcBorders>
              <w:top w:val="nil"/>
              <w:left w:val="single" w:sz="8" w:space="0" w:color="E0E0E0"/>
              <w:bottom w:val="single" w:sz="8" w:space="0" w:color="152935"/>
              <w:right w:val="nil"/>
            </w:tcBorders>
            <w:shd w:val="clear" w:color="auto" w:fill="FFFFFF"/>
            <w:vAlign w:val="bottom"/>
          </w:tcPr>
          <w:p w14:paraId="5CCFAF9B" w14:textId="77777777" w:rsidR="0011382F" w:rsidRPr="004300DE" w:rsidRDefault="0011382F" w:rsidP="00402846">
            <w:pPr>
              <w:autoSpaceDE w:val="0"/>
              <w:autoSpaceDN w:val="0"/>
              <w:adjustRightInd w:val="0"/>
              <w:spacing w:after="0" w:line="320" w:lineRule="atLeast"/>
              <w:ind w:left="60" w:right="60"/>
              <w:jc w:val="center"/>
              <w:rPr>
                <w:rFonts w:cs="Times New Roman"/>
                <w:szCs w:val="24"/>
              </w:rPr>
            </w:pPr>
            <w:r w:rsidRPr="004300DE">
              <w:rPr>
                <w:rFonts w:cs="Times New Roman"/>
                <w:szCs w:val="24"/>
              </w:rPr>
              <w:t>Cumulative Percent</w:t>
            </w:r>
          </w:p>
        </w:tc>
      </w:tr>
      <w:tr w:rsidR="0011382F" w:rsidRPr="007B52B7" w14:paraId="6D94B6A0" w14:textId="77777777" w:rsidTr="00402846">
        <w:trPr>
          <w:cantSplit/>
        </w:trPr>
        <w:tc>
          <w:tcPr>
            <w:tcW w:w="734" w:type="dxa"/>
            <w:vMerge w:val="restart"/>
            <w:tcBorders>
              <w:top w:val="single" w:sz="8" w:space="0" w:color="152935"/>
              <w:left w:val="nil"/>
              <w:bottom w:val="single" w:sz="8" w:space="0" w:color="152935"/>
              <w:right w:val="nil"/>
            </w:tcBorders>
            <w:shd w:val="clear" w:color="auto" w:fill="E0E0E0"/>
          </w:tcPr>
          <w:p w14:paraId="178B816B" w14:textId="77777777" w:rsidR="0011382F" w:rsidRPr="004300DE" w:rsidRDefault="0011382F" w:rsidP="00402846">
            <w:pPr>
              <w:autoSpaceDE w:val="0"/>
              <w:autoSpaceDN w:val="0"/>
              <w:adjustRightInd w:val="0"/>
              <w:spacing w:after="0" w:line="320" w:lineRule="atLeast"/>
              <w:ind w:left="60" w:right="60"/>
              <w:jc w:val="left"/>
              <w:rPr>
                <w:rFonts w:cs="Times New Roman"/>
                <w:szCs w:val="24"/>
              </w:rPr>
            </w:pPr>
            <w:r w:rsidRPr="004300DE">
              <w:rPr>
                <w:rFonts w:cs="Times New Roman"/>
                <w:szCs w:val="24"/>
              </w:rPr>
              <w:t>Valid</w:t>
            </w:r>
          </w:p>
        </w:tc>
        <w:tc>
          <w:tcPr>
            <w:tcW w:w="1696" w:type="dxa"/>
            <w:tcBorders>
              <w:top w:val="single" w:sz="8" w:space="0" w:color="152935"/>
              <w:left w:val="nil"/>
              <w:bottom w:val="single" w:sz="8" w:space="0" w:color="AEAEAE"/>
              <w:right w:val="nil"/>
            </w:tcBorders>
            <w:shd w:val="clear" w:color="auto" w:fill="E0E0E0"/>
          </w:tcPr>
          <w:p w14:paraId="5DF09EAA" w14:textId="77777777" w:rsidR="0011382F" w:rsidRPr="004300DE" w:rsidRDefault="0011382F" w:rsidP="00402846">
            <w:pPr>
              <w:autoSpaceDE w:val="0"/>
              <w:autoSpaceDN w:val="0"/>
              <w:adjustRightInd w:val="0"/>
              <w:spacing w:after="0" w:line="320" w:lineRule="atLeast"/>
              <w:ind w:left="60" w:right="60"/>
              <w:jc w:val="left"/>
              <w:rPr>
                <w:rFonts w:cs="Times New Roman"/>
                <w:szCs w:val="24"/>
              </w:rPr>
            </w:pPr>
            <w:r w:rsidRPr="004300DE">
              <w:rPr>
                <w:rFonts w:cs="Times New Roman"/>
                <w:szCs w:val="24"/>
              </w:rPr>
              <w:t>Not sure</w:t>
            </w:r>
          </w:p>
        </w:tc>
        <w:tc>
          <w:tcPr>
            <w:tcW w:w="1260" w:type="dxa"/>
            <w:tcBorders>
              <w:top w:val="single" w:sz="8" w:space="0" w:color="152935"/>
              <w:left w:val="nil"/>
              <w:bottom w:val="single" w:sz="8" w:space="0" w:color="AEAEAE"/>
              <w:right w:val="single" w:sz="8" w:space="0" w:color="E0E0E0"/>
            </w:tcBorders>
            <w:shd w:val="clear" w:color="auto" w:fill="FFFFFF"/>
          </w:tcPr>
          <w:p w14:paraId="7303D3D2" w14:textId="77777777" w:rsidR="0011382F" w:rsidRPr="004300DE" w:rsidRDefault="0011382F" w:rsidP="00402846">
            <w:pPr>
              <w:autoSpaceDE w:val="0"/>
              <w:autoSpaceDN w:val="0"/>
              <w:adjustRightInd w:val="0"/>
              <w:spacing w:after="0" w:line="320" w:lineRule="atLeast"/>
              <w:ind w:left="60" w:right="60"/>
              <w:jc w:val="right"/>
              <w:rPr>
                <w:rFonts w:cs="Times New Roman"/>
                <w:szCs w:val="24"/>
              </w:rPr>
            </w:pPr>
            <w:r w:rsidRPr="004300DE">
              <w:rPr>
                <w:rFonts w:cs="Times New Roman"/>
                <w:szCs w:val="24"/>
              </w:rPr>
              <w:t>8</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74E206FD" w14:textId="77777777" w:rsidR="0011382F" w:rsidRPr="004300DE" w:rsidRDefault="0011382F" w:rsidP="00402846">
            <w:pPr>
              <w:autoSpaceDE w:val="0"/>
              <w:autoSpaceDN w:val="0"/>
              <w:adjustRightInd w:val="0"/>
              <w:spacing w:after="0" w:line="320" w:lineRule="atLeast"/>
              <w:ind w:left="60" w:right="60"/>
              <w:jc w:val="right"/>
              <w:rPr>
                <w:rFonts w:cs="Times New Roman"/>
                <w:szCs w:val="24"/>
              </w:rPr>
            </w:pPr>
            <w:r w:rsidRPr="004300DE">
              <w:rPr>
                <w:rFonts w:cs="Times New Roman"/>
                <w:szCs w:val="24"/>
              </w:rPr>
              <w:t>11.3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1E3300BD" w14:textId="77777777" w:rsidR="0011382F" w:rsidRPr="004300DE" w:rsidRDefault="0011382F" w:rsidP="00402846">
            <w:pPr>
              <w:autoSpaceDE w:val="0"/>
              <w:autoSpaceDN w:val="0"/>
              <w:adjustRightInd w:val="0"/>
              <w:spacing w:after="0" w:line="320" w:lineRule="atLeast"/>
              <w:ind w:left="60" w:right="60"/>
              <w:jc w:val="right"/>
              <w:rPr>
                <w:rFonts w:cs="Times New Roman"/>
                <w:szCs w:val="24"/>
              </w:rPr>
            </w:pPr>
            <w:r w:rsidRPr="004300DE">
              <w:rPr>
                <w:rFonts w:cs="Times New Roman"/>
                <w:szCs w:val="24"/>
              </w:rPr>
              <w:t>11.3</w:t>
            </w:r>
          </w:p>
        </w:tc>
        <w:tc>
          <w:tcPr>
            <w:tcW w:w="2610" w:type="dxa"/>
            <w:tcBorders>
              <w:top w:val="single" w:sz="8" w:space="0" w:color="152935"/>
              <w:left w:val="single" w:sz="8" w:space="0" w:color="E0E0E0"/>
              <w:bottom w:val="single" w:sz="8" w:space="0" w:color="AEAEAE"/>
              <w:right w:val="nil"/>
            </w:tcBorders>
            <w:shd w:val="clear" w:color="auto" w:fill="FFFFFF"/>
          </w:tcPr>
          <w:p w14:paraId="25B00AA2" w14:textId="77777777" w:rsidR="0011382F" w:rsidRPr="004300DE" w:rsidRDefault="0011382F" w:rsidP="00402846">
            <w:pPr>
              <w:autoSpaceDE w:val="0"/>
              <w:autoSpaceDN w:val="0"/>
              <w:adjustRightInd w:val="0"/>
              <w:spacing w:after="0" w:line="320" w:lineRule="atLeast"/>
              <w:ind w:left="60" w:right="60"/>
              <w:jc w:val="right"/>
              <w:rPr>
                <w:rFonts w:cs="Times New Roman"/>
                <w:szCs w:val="24"/>
              </w:rPr>
            </w:pPr>
            <w:r w:rsidRPr="004300DE">
              <w:rPr>
                <w:rFonts w:cs="Times New Roman"/>
                <w:szCs w:val="24"/>
              </w:rPr>
              <w:t>11.3</w:t>
            </w:r>
          </w:p>
        </w:tc>
      </w:tr>
      <w:tr w:rsidR="0011382F" w:rsidRPr="007B52B7" w14:paraId="0AE6FE75"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7D2F06CA" w14:textId="77777777" w:rsidR="0011382F" w:rsidRPr="004300DE" w:rsidRDefault="0011382F" w:rsidP="00402846">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14:paraId="10247E87" w14:textId="77777777" w:rsidR="0011382F" w:rsidRPr="004300DE" w:rsidRDefault="0011382F" w:rsidP="00402846">
            <w:pPr>
              <w:autoSpaceDE w:val="0"/>
              <w:autoSpaceDN w:val="0"/>
              <w:adjustRightInd w:val="0"/>
              <w:spacing w:after="0" w:line="320" w:lineRule="atLeast"/>
              <w:ind w:left="60" w:right="60"/>
              <w:jc w:val="left"/>
              <w:rPr>
                <w:rFonts w:cs="Times New Roman"/>
                <w:szCs w:val="24"/>
              </w:rPr>
            </w:pPr>
            <w:r w:rsidRPr="004300DE">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6316C05B" w14:textId="77777777" w:rsidR="0011382F" w:rsidRPr="004300DE" w:rsidRDefault="0011382F" w:rsidP="00402846">
            <w:pPr>
              <w:autoSpaceDE w:val="0"/>
              <w:autoSpaceDN w:val="0"/>
              <w:adjustRightInd w:val="0"/>
              <w:spacing w:after="0" w:line="320" w:lineRule="atLeast"/>
              <w:ind w:left="60" w:right="60"/>
              <w:jc w:val="right"/>
              <w:rPr>
                <w:rFonts w:cs="Times New Roman"/>
                <w:szCs w:val="24"/>
              </w:rPr>
            </w:pPr>
            <w:r w:rsidRPr="004300DE">
              <w:rPr>
                <w:rFonts w:cs="Times New Roman"/>
                <w:szCs w:val="24"/>
              </w:rPr>
              <w:t>41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7ADE4F8D" w14:textId="77777777" w:rsidR="0011382F" w:rsidRPr="004300DE" w:rsidRDefault="0011382F" w:rsidP="00402846">
            <w:pPr>
              <w:autoSpaceDE w:val="0"/>
              <w:autoSpaceDN w:val="0"/>
              <w:adjustRightInd w:val="0"/>
              <w:spacing w:after="0" w:line="320" w:lineRule="atLeast"/>
              <w:ind w:left="60" w:right="60"/>
              <w:jc w:val="right"/>
              <w:rPr>
                <w:rFonts w:cs="Times New Roman"/>
                <w:szCs w:val="24"/>
              </w:rPr>
            </w:pPr>
            <w:r w:rsidRPr="004300DE">
              <w:rPr>
                <w:rFonts w:cs="Times New Roman"/>
                <w:szCs w:val="24"/>
              </w:rPr>
              <w:t>57.7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3D9ED506" w14:textId="77777777" w:rsidR="0011382F" w:rsidRPr="004300DE" w:rsidRDefault="0011382F" w:rsidP="00402846">
            <w:pPr>
              <w:autoSpaceDE w:val="0"/>
              <w:autoSpaceDN w:val="0"/>
              <w:adjustRightInd w:val="0"/>
              <w:spacing w:after="0" w:line="320" w:lineRule="atLeast"/>
              <w:ind w:left="60" w:right="60"/>
              <w:jc w:val="right"/>
              <w:rPr>
                <w:rFonts w:cs="Times New Roman"/>
                <w:szCs w:val="24"/>
              </w:rPr>
            </w:pPr>
            <w:r w:rsidRPr="004300DE">
              <w:rPr>
                <w:rFonts w:cs="Times New Roman"/>
                <w:szCs w:val="24"/>
              </w:rPr>
              <w:t>57.7</w:t>
            </w:r>
          </w:p>
        </w:tc>
        <w:tc>
          <w:tcPr>
            <w:tcW w:w="2610" w:type="dxa"/>
            <w:tcBorders>
              <w:top w:val="single" w:sz="8" w:space="0" w:color="AEAEAE"/>
              <w:left w:val="single" w:sz="8" w:space="0" w:color="E0E0E0"/>
              <w:bottom w:val="single" w:sz="8" w:space="0" w:color="AEAEAE"/>
              <w:right w:val="nil"/>
            </w:tcBorders>
            <w:shd w:val="clear" w:color="auto" w:fill="FFFFFF"/>
          </w:tcPr>
          <w:p w14:paraId="115F2A50" w14:textId="77777777" w:rsidR="0011382F" w:rsidRPr="004300DE" w:rsidRDefault="0011382F" w:rsidP="00402846">
            <w:pPr>
              <w:autoSpaceDE w:val="0"/>
              <w:autoSpaceDN w:val="0"/>
              <w:adjustRightInd w:val="0"/>
              <w:spacing w:after="0" w:line="320" w:lineRule="atLeast"/>
              <w:ind w:left="60" w:right="60"/>
              <w:jc w:val="right"/>
              <w:rPr>
                <w:rFonts w:cs="Times New Roman"/>
                <w:szCs w:val="24"/>
              </w:rPr>
            </w:pPr>
            <w:r w:rsidRPr="004300DE">
              <w:rPr>
                <w:rFonts w:cs="Times New Roman"/>
                <w:szCs w:val="24"/>
              </w:rPr>
              <w:t>69.0</w:t>
            </w:r>
          </w:p>
        </w:tc>
      </w:tr>
      <w:tr w:rsidR="0011382F" w:rsidRPr="007B52B7" w14:paraId="01770F81"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5ABC753E" w14:textId="77777777" w:rsidR="0011382F" w:rsidRPr="004300DE" w:rsidRDefault="0011382F" w:rsidP="00402846">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14:paraId="0AEAA1D8" w14:textId="77777777" w:rsidR="0011382F" w:rsidRPr="004300DE" w:rsidRDefault="0011382F" w:rsidP="00402846">
            <w:pPr>
              <w:autoSpaceDE w:val="0"/>
              <w:autoSpaceDN w:val="0"/>
              <w:adjustRightInd w:val="0"/>
              <w:spacing w:after="0" w:line="320" w:lineRule="atLeast"/>
              <w:ind w:left="60" w:right="60"/>
              <w:jc w:val="left"/>
              <w:rPr>
                <w:rFonts w:cs="Times New Roman"/>
                <w:szCs w:val="24"/>
              </w:rPr>
            </w:pPr>
            <w:r w:rsidRPr="004300DE">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664F9889" w14:textId="77777777" w:rsidR="0011382F" w:rsidRPr="004300DE" w:rsidRDefault="0011382F" w:rsidP="00402846">
            <w:pPr>
              <w:autoSpaceDE w:val="0"/>
              <w:autoSpaceDN w:val="0"/>
              <w:adjustRightInd w:val="0"/>
              <w:spacing w:after="0" w:line="320" w:lineRule="atLeast"/>
              <w:ind w:left="60" w:right="60"/>
              <w:jc w:val="right"/>
              <w:rPr>
                <w:rFonts w:cs="Times New Roman"/>
                <w:szCs w:val="24"/>
              </w:rPr>
            </w:pPr>
            <w:r w:rsidRPr="004300DE">
              <w:rPr>
                <w:rFonts w:cs="Times New Roman"/>
                <w:szCs w:val="24"/>
              </w:rPr>
              <w:t>22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169B9B09" w14:textId="77777777" w:rsidR="0011382F" w:rsidRPr="004300DE" w:rsidRDefault="0011382F" w:rsidP="00402846">
            <w:pPr>
              <w:autoSpaceDE w:val="0"/>
              <w:autoSpaceDN w:val="0"/>
              <w:adjustRightInd w:val="0"/>
              <w:spacing w:after="0" w:line="320" w:lineRule="atLeast"/>
              <w:ind w:left="60" w:right="60"/>
              <w:jc w:val="right"/>
              <w:rPr>
                <w:rFonts w:cs="Times New Roman"/>
                <w:szCs w:val="24"/>
              </w:rPr>
            </w:pPr>
            <w:r w:rsidRPr="004300DE">
              <w:rPr>
                <w:rFonts w:cs="Times New Roman"/>
                <w:szCs w:val="24"/>
              </w:rPr>
              <w:t>31.0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6A9764E2" w14:textId="77777777" w:rsidR="0011382F" w:rsidRPr="004300DE" w:rsidRDefault="0011382F" w:rsidP="00402846">
            <w:pPr>
              <w:autoSpaceDE w:val="0"/>
              <w:autoSpaceDN w:val="0"/>
              <w:adjustRightInd w:val="0"/>
              <w:spacing w:after="0" w:line="320" w:lineRule="atLeast"/>
              <w:ind w:left="60" w:right="60"/>
              <w:jc w:val="right"/>
              <w:rPr>
                <w:rFonts w:cs="Times New Roman"/>
                <w:szCs w:val="24"/>
              </w:rPr>
            </w:pPr>
            <w:r w:rsidRPr="004300DE">
              <w:rPr>
                <w:rFonts w:cs="Times New Roman"/>
                <w:szCs w:val="24"/>
              </w:rPr>
              <w:t>31.0</w:t>
            </w:r>
          </w:p>
        </w:tc>
        <w:tc>
          <w:tcPr>
            <w:tcW w:w="2610" w:type="dxa"/>
            <w:tcBorders>
              <w:top w:val="single" w:sz="8" w:space="0" w:color="AEAEAE"/>
              <w:left w:val="single" w:sz="8" w:space="0" w:color="E0E0E0"/>
              <w:bottom w:val="single" w:sz="8" w:space="0" w:color="AEAEAE"/>
              <w:right w:val="nil"/>
            </w:tcBorders>
            <w:shd w:val="clear" w:color="auto" w:fill="FFFFFF"/>
          </w:tcPr>
          <w:p w14:paraId="4D063048" w14:textId="77777777" w:rsidR="0011382F" w:rsidRPr="004300DE" w:rsidRDefault="0011382F" w:rsidP="00402846">
            <w:pPr>
              <w:autoSpaceDE w:val="0"/>
              <w:autoSpaceDN w:val="0"/>
              <w:adjustRightInd w:val="0"/>
              <w:spacing w:after="0" w:line="320" w:lineRule="atLeast"/>
              <w:ind w:left="60" w:right="60"/>
              <w:jc w:val="right"/>
              <w:rPr>
                <w:rFonts w:cs="Times New Roman"/>
                <w:szCs w:val="24"/>
              </w:rPr>
            </w:pPr>
            <w:r w:rsidRPr="004300DE">
              <w:rPr>
                <w:rFonts w:cs="Times New Roman"/>
                <w:szCs w:val="24"/>
              </w:rPr>
              <w:t>100.0</w:t>
            </w:r>
          </w:p>
        </w:tc>
      </w:tr>
      <w:tr w:rsidR="0011382F" w:rsidRPr="007B52B7" w14:paraId="702102AB"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4F9A7711" w14:textId="77777777" w:rsidR="0011382F" w:rsidRPr="004300DE" w:rsidRDefault="0011382F" w:rsidP="00402846">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152935"/>
              <w:right w:val="nil"/>
            </w:tcBorders>
            <w:shd w:val="clear" w:color="auto" w:fill="E0E0E0"/>
          </w:tcPr>
          <w:p w14:paraId="73D6B1A6" w14:textId="77777777" w:rsidR="0011382F" w:rsidRPr="004300DE" w:rsidRDefault="0011382F" w:rsidP="00402846">
            <w:pPr>
              <w:autoSpaceDE w:val="0"/>
              <w:autoSpaceDN w:val="0"/>
              <w:adjustRightInd w:val="0"/>
              <w:spacing w:after="0" w:line="320" w:lineRule="atLeast"/>
              <w:ind w:left="60" w:right="60"/>
              <w:jc w:val="left"/>
              <w:rPr>
                <w:rFonts w:cs="Times New Roman"/>
                <w:szCs w:val="24"/>
              </w:rPr>
            </w:pPr>
            <w:r w:rsidRPr="004300DE">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0E6A16E2" w14:textId="77777777" w:rsidR="0011382F" w:rsidRPr="004300DE" w:rsidRDefault="0011382F" w:rsidP="00402846">
            <w:pPr>
              <w:autoSpaceDE w:val="0"/>
              <w:autoSpaceDN w:val="0"/>
              <w:adjustRightInd w:val="0"/>
              <w:spacing w:after="0" w:line="320" w:lineRule="atLeast"/>
              <w:ind w:left="60" w:right="60"/>
              <w:jc w:val="right"/>
              <w:rPr>
                <w:rFonts w:cs="Times New Roman"/>
                <w:szCs w:val="24"/>
              </w:rPr>
            </w:pPr>
            <w:r w:rsidRPr="004300DE">
              <w:rPr>
                <w:rFonts w:cs="Times New Roman"/>
                <w:szCs w:val="24"/>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16FC8D08" w14:textId="77777777" w:rsidR="0011382F" w:rsidRPr="004300DE" w:rsidRDefault="0011382F" w:rsidP="00402846">
            <w:pPr>
              <w:autoSpaceDE w:val="0"/>
              <w:autoSpaceDN w:val="0"/>
              <w:adjustRightInd w:val="0"/>
              <w:spacing w:after="0" w:line="320" w:lineRule="atLeast"/>
              <w:ind w:left="60" w:right="60"/>
              <w:jc w:val="right"/>
              <w:rPr>
                <w:rFonts w:cs="Times New Roman"/>
                <w:szCs w:val="24"/>
              </w:rPr>
            </w:pPr>
            <w:r w:rsidRPr="004300DE">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71BB36D5" w14:textId="77777777" w:rsidR="0011382F" w:rsidRPr="004300DE" w:rsidRDefault="0011382F" w:rsidP="00402846">
            <w:pPr>
              <w:autoSpaceDE w:val="0"/>
              <w:autoSpaceDN w:val="0"/>
              <w:adjustRightInd w:val="0"/>
              <w:spacing w:after="0" w:line="320" w:lineRule="atLeast"/>
              <w:ind w:left="60" w:right="60"/>
              <w:jc w:val="right"/>
              <w:rPr>
                <w:rFonts w:cs="Times New Roman"/>
                <w:szCs w:val="24"/>
              </w:rPr>
            </w:pPr>
            <w:r w:rsidRPr="004300DE">
              <w:rPr>
                <w:rFonts w:cs="Times New Roman"/>
                <w:szCs w:val="24"/>
              </w:rPr>
              <w:t>100.0</w:t>
            </w:r>
          </w:p>
        </w:tc>
        <w:tc>
          <w:tcPr>
            <w:tcW w:w="2610" w:type="dxa"/>
            <w:tcBorders>
              <w:top w:val="single" w:sz="8" w:space="0" w:color="AEAEAE"/>
              <w:left w:val="single" w:sz="8" w:space="0" w:color="E0E0E0"/>
              <w:bottom w:val="single" w:sz="8" w:space="0" w:color="152935"/>
              <w:right w:val="nil"/>
            </w:tcBorders>
            <w:shd w:val="clear" w:color="auto" w:fill="FFFFFF"/>
            <w:vAlign w:val="center"/>
          </w:tcPr>
          <w:p w14:paraId="36337BCC" w14:textId="77777777" w:rsidR="0011382F" w:rsidRPr="004300DE" w:rsidRDefault="0011382F" w:rsidP="00402846">
            <w:pPr>
              <w:autoSpaceDE w:val="0"/>
              <w:autoSpaceDN w:val="0"/>
              <w:adjustRightInd w:val="0"/>
              <w:spacing w:after="0" w:line="240" w:lineRule="auto"/>
              <w:jc w:val="left"/>
              <w:rPr>
                <w:rFonts w:cs="Times New Roman"/>
                <w:szCs w:val="24"/>
              </w:rPr>
            </w:pPr>
          </w:p>
        </w:tc>
      </w:tr>
    </w:tbl>
    <w:p w14:paraId="3D7057DA" w14:textId="77777777" w:rsidR="0011382F" w:rsidRPr="00DA27A3" w:rsidRDefault="0011382F" w:rsidP="0011382F">
      <w:pPr>
        <w:rPr>
          <w:b/>
          <w:szCs w:val="24"/>
        </w:rPr>
      </w:pPr>
      <w:r w:rsidRPr="003E35FB">
        <w:rPr>
          <w:b/>
          <w:szCs w:val="24"/>
        </w:rPr>
        <w:t>Source: Primary data</w:t>
      </w:r>
      <w:r>
        <w:rPr>
          <w:b/>
          <w:szCs w:val="24"/>
        </w:rPr>
        <w:t xml:space="preserve"> (</w:t>
      </w:r>
      <w:r w:rsidR="00EF24FD">
        <w:rPr>
          <w:b/>
          <w:szCs w:val="24"/>
        </w:rPr>
        <w:t>2021</w:t>
      </w:r>
      <w:r>
        <w:rPr>
          <w:b/>
          <w:szCs w:val="24"/>
        </w:rPr>
        <w:t>)</w:t>
      </w:r>
    </w:p>
    <w:p w14:paraId="19E7183F" w14:textId="77777777" w:rsidR="0011382F" w:rsidRDefault="0011382F" w:rsidP="0011382F">
      <w:r>
        <w:lastRenderedPageBreak/>
        <w:t>According to results in table 4.1, it is indicated that 11.3% were not sure, 57.7% agreed while 31.0% strongly agreed respectively to the statement. Results showed that 88.7% of the respondents generally agreed to the statement, this means that the computerised internal control system can save costs and improve transaction processing. During an interview session, a respondent from Information technology department stated that;</w:t>
      </w:r>
    </w:p>
    <w:p w14:paraId="5199D864" w14:textId="77777777" w:rsidR="00123062" w:rsidRDefault="0011382F" w:rsidP="00896B0D">
      <w:pPr>
        <w:ind w:left="720"/>
        <w:rPr>
          <w:b/>
        </w:rPr>
      </w:pPr>
      <w:r w:rsidRPr="006C098C">
        <w:rPr>
          <w:i/>
        </w:rPr>
        <w:t>“</w:t>
      </w:r>
      <w:r w:rsidR="00896B0D">
        <w:rPr>
          <w:i/>
        </w:rPr>
        <w:t>UCAA</w:t>
      </w:r>
      <w:r w:rsidRPr="006C098C">
        <w:rPr>
          <w:i/>
        </w:rPr>
        <w:t xml:space="preserve"> has a good internal control system that encompasses the whole system of control both financial and administrative to carry out the operations of the corporation in an orderly manner to bring about sanity in the entire corporation. The computerised internal control system is operated by professionals and greatly simplifies the exercise of audit trails and fraudulent practice”.</w:t>
      </w:r>
    </w:p>
    <w:p w14:paraId="160F5450" w14:textId="77777777" w:rsidR="00123062" w:rsidRDefault="009A23F7" w:rsidP="009A23F7">
      <w:pPr>
        <w:pStyle w:val="Heading1"/>
      </w:pPr>
      <w:bookmarkStart w:id="234" w:name="_Toc91243404"/>
      <w:r>
        <w:t>Financial reports are evaluated every quarter</w:t>
      </w:r>
      <w:bookmarkEnd w:id="234"/>
    </w:p>
    <w:p w14:paraId="65224EB0" w14:textId="77777777" w:rsidR="004D022F" w:rsidRPr="00707DAE" w:rsidRDefault="004D022F" w:rsidP="004D022F">
      <w:r>
        <w:t>In regard to this question, respondents were asked whether the corporation evaluates financial reports every quarter and results to the question are summarised in table 4.2</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260"/>
        <w:gridCol w:w="1800"/>
        <w:gridCol w:w="2340"/>
      </w:tblGrid>
      <w:tr w:rsidR="004D022F" w:rsidRPr="00AE7C31" w14:paraId="396E0B11" w14:textId="77777777" w:rsidTr="00402846">
        <w:trPr>
          <w:cantSplit/>
        </w:trPr>
        <w:tc>
          <w:tcPr>
            <w:tcW w:w="9360" w:type="dxa"/>
            <w:gridSpan w:val="6"/>
            <w:tcBorders>
              <w:top w:val="nil"/>
              <w:left w:val="nil"/>
              <w:bottom w:val="nil"/>
              <w:right w:val="nil"/>
            </w:tcBorders>
            <w:shd w:val="clear" w:color="auto" w:fill="FFFFFF"/>
            <w:vAlign w:val="center"/>
          </w:tcPr>
          <w:p w14:paraId="703196AB" w14:textId="77777777" w:rsidR="004D022F" w:rsidRPr="00790B09" w:rsidRDefault="004D022F" w:rsidP="00402846">
            <w:pPr>
              <w:pStyle w:val="Heading1"/>
            </w:pPr>
            <w:bookmarkStart w:id="235" w:name="_Toc11963872"/>
            <w:bookmarkStart w:id="236" w:name="_Toc14261656"/>
            <w:bookmarkStart w:id="237" w:name="_Toc17286087"/>
            <w:bookmarkStart w:id="238" w:name="_Toc90305468"/>
            <w:bookmarkStart w:id="239" w:name="_Toc91243405"/>
            <w:r w:rsidRPr="00AE7C31">
              <w:t xml:space="preserve">Table 4.2: </w:t>
            </w:r>
            <w:r w:rsidRPr="00790B09">
              <w:t>Financial reports are evaluated every quarter</w:t>
            </w:r>
            <w:bookmarkEnd w:id="235"/>
            <w:bookmarkEnd w:id="236"/>
            <w:bookmarkEnd w:id="237"/>
            <w:bookmarkEnd w:id="238"/>
            <w:bookmarkEnd w:id="239"/>
          </w:p>
        </w:tc>
      </w:tr>
      <w:tr w:rsidR="004D022F" w:rsidRPr="00AE7C31" w14:paraId="264E0C8C" w14:textId="77777777" w:rsidTr="00402846">
        <w:trPr>
          <w:cantSplit/>
        </w:trPr>
        <w:tc>
          <w:tcPr>
            <w:tcW w:w="2700" w:type="dxa"/>
            <w:gridSpan w:val="2"/>
            <w:tcBorders>
              <w:top w:val="nil"/>
              <w:left w:val="nil"/>
              <w:bottom w:val="single" w:sz="8" w:space="0" w:color="152935"/>
              <w:right w:val="nil"/>
            </w:tcBorders>
            <w:shd w:val="clear" w:color="auto" w:fill="FFFFFF"/>
            <w:vAlign w:val="bottom"/>
          </w:tcPr>
          <w:p w14:paraId="4DAB6936" w14:textId="77777777" w:rsidR="004D022F" w:rsidRPr="00790B09" w:rsidRDefault="004D022F" w:rsidP="00402846">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14:paraId="43F014E2" w14:textId="77777777" w:rsidR="004D022F" w:rsidRPr="00790B09" w:rsidRDefault="004D022F" w:rsidP="00402846">
            <w:pPr>
              <w:autoSpaceDE w:val="0"/>
              <w:autoSpaceDN w:val="0"/>
              <w:adjustRightInd w:val="0"/>
              <w:spacing w:after="0" w:line="320" w:lineRule="atLeast"/>
              <w:ind w:left="60" w:right="60"/>
              <w:jc w:val="center"/>
              <w:rPr>
                <w:rFonts w:cs="Times New Roman"/>
                <w:szCs w:val="24"/>
              </w:rPr>
            </w:pPr>
            <w:r w:rsidRPr="00790B09">
              <w:rPr>
                <w:rFonts w:cs="Times New Roman"/>
                <w:szCs w:val="24"/>
              </w:rPr>
              <w:t>Frequency</w:t>
            </w:r>
          </w:p>
        </w:tc>
        <w:tc>
          <w:tcPr>
            <w:tcW w:w="1260" w:type="dxa"/>
            <w:tcBorders>
              <w:top w:val="nil"/>
              <w:left w:val="single" w:sz="8" w:space="0" w:color="E0E0E0"/>
              <w:bottom w:val="single" w:sz="8" w:space="0" w:color="152935"/>
              <w:right w:val="single" w:sz="8" w:space="0" w:color="E0E0E0"/>
            </w:tcBorders>
            <w:shd w:val="clear" w:color="auto" w:fill="FFFFFF"/>
            <w:vAlign w:val="bottom"/>
          </w:tcPr>
          <w:p w14:paraId="6C5DFAE4" w14:textId="77777777" w:rsidR="004D022F" w:rsidRPr="00790B09" w:rsidRDefault="004D022F" w:rsidP="00402846">
            <w:pPr>
              <w:autoSpaceDE w:val="0"/>
              <w:autoSpaceDN w:val="0"/>
              <w:adjustRightInd w:val="0"/>
              <w:spacing w:after="0" w:line="320" w:lineRule="atLeast"/>
              <w:ind w:left="60" w:right="60"/>
              <w:jc w:val="center"/>
              <w:rPr>
                <w:rFonts w:cs="Times New Roman"/>
                <w:szCs w:val="24"/>
              </w:rPr>
            </w:pPr>
            <w:r w:rsidRPr="00790B09">
              <w:rPr>
                <w:rFonts w:cs="Times New Roman"/>
                <w:szCs w:val="24"/>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14:paraId="6C6EE008" w14:textId="77777777" w:rsidR="004D022F" w:rsidRPr="00790B09" w:rsidRDefault="004D022F" w:rsidP="00402846">
            <w:pPr>
              <w:autoSpaceDE w:val="0"/>
              <w:autoSpaceDN w:val="0"/>
              <w:adjustRightInd w:val="0"/>
              <w:spacing w:after="0" w:line="320" w:lineRule="atLeast"/>
              <w:ind w:left="60" w:right="60"/>
              <w:jc w:val="center"/>
              <w:rPr>
                <w:rFonts w:cs="Times New Roman"/>
                <w:szCs w:val="24"/>
              </w:rPr>
            </w:pPr>
            <w:r w:rsidRPr="00790B09">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14:paraId="74957FA0" w14:textId="77777777" w:rsidR="004D022F" w:rsidRPr="00790B09" w:rsidRDefault="004D022F" w:rsidP="00402846">
            <w:pPr>
              <w:autoSpaceDE w:val="0"/>
              <w:autoSpaceDN w:val="0"/>
              <w:adjustRightInd w:val="0"/>
              <w:spacing w:after="0" w:line="320" w:lineRule="atLeast"/>
              <w:ind w:left="60" w:right="60"/>
              <w:jc w:val="center"/>
              <w:rPr>
                <w:rFonts w:cs="Times New Roman"/>
                <w:szCs w:val="24"/>
              </w:rPr>
            </w:pPr>
            <w:r w:rsidRPr="00790B09">
              <w:rPr>
                <w:rFonts w:cs="Times New Roman"/>
                <w:szCs w:val="24"/>
              </w:rPr>
              <w:t>Cumulative Percent</w:t>
            </w:r>
          </w:p>
        </w:tc>
      </w:tr>
      <w:tr w:rsidR="004D022F" w:rsidRPr="00AE7C31" w14:paraId="04C2F2AE" w14:textId="77777777" w:rsidTr="00402846">
        <w:trPr>
          <w:cantSplit/>
        </w:trPr>
        <w:tc>
          <w:tcPr>
            <w:tcW w:w="734" w:type="dxa"/>
            <w:vMerge w:val="restart"/>
            <w:tcBorders>
              <w:top w:val="single" w:sz="8" w:space="0" w:color="152935"/>
              <w:left w:val="nil"/>
              <w:bottom w:val="single" w:sz="8" w:space="0" w:color="152935"/>
              <w:right w:val="nil"/>
            </w:tcBorders>
            <w:shd w:val="clear" w:color="auto" w:fill="E0E0E0"/>
          </w:tcPr>
          <w:p w14:paraId="1B440E3C" w14:textId="77777777" w:rsidR="004D022F" w:rsidRPr="00790B09" w:rsidRDefault="004D022F" w:rsidP="00402846">
            <w:pPr>
              <w:autoSpaceDE w:val="0"/>
              <w:autoSpaceDN w:val="0"/>
              <w:adjustRightInd w:val="0"/>
              <w:spacing w:after="0" w:line="320" w:lineRule="atLeast"/>
              <w:ind w:left="60" w:right="60"/>
              <w:jc w:val="left"/>
              <w:rPr>
                <w:rFonts w:cs="Times New Roman"/>
                <w:szCs w:val="24"/>
              </w:rPr>
            </w:pPr>
            <w:r w:rsidRPr="00790B09">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14:paraId="1CE2D031" w14:textId="77777777" w:rsidR="004D022F" w:rsidRPr="00790B09" w:rsidRDefault="004D022F" w:rsidP="00402846">
            <w:pPr>
              <w:autoSpaceDE w:val="0"/>
              <w:autoSpaceDN w:val="0"/>
              <w:adjustRightInd w:val="0"/>
              <w:spacing w:after="0" w:line="320" w:lineRule="atLeast"/>
              <w:ind w:left="60" w:right="60"/>
              <w:jc w:val="left"/>
              <w:rPr>
                <w:rFonts w:cs="Times New Roman"/>
                <w:szCs w:val="24"/>
              </w:rPr>
            </w:pPr>
            <w:r w:rsidRPr="00790B09">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4459AAB6"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10</w:t>
            </w:r>
          </w:p>
        </w:tc>
        <w:tc>
          <w:tcPr>
            <w:tcW w:w="1260" w:type="dxa"/>
            <w:tcBorders>
              <w:top w:val="single" w:sz="8" w:space="0" w:color="152935"/>
              <w:left w:val="single" w:sz="8" w:space="0" w:color="E0E0E0"/>
              <w:bottom w:val="single" w:sz="8" w:space="0" w:color="AEAEAE"/>
              <w:right w:val="single" w:sz="8" w:space="0" w:color="E0E0E0"/>
            </w:tcBorders>
            <w:shd w:val="clear" w:color="auto" w:fill="FFFFFF"/>
          </w:tcPr>
          <w:p w14:paraId="3EF6E9D3"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14.1</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14:paraId="21751819"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14.1</w:t>
            </w:r>
          </w:p>
        </w:tc>
        <w:tc>
          <w:tcPr>
            <w:tcW w:w="2340" w:type="dxa"/>
            <w:tcBorders>
              <w:top w:val="single" w:sz="8" w:space="0" w:color="152935"/>
              <w:left w:val="single" w:sz="8" w:space="0" w:color="E0E0E0"/>
              <w:bottom w:val="single" w:sz="8" w:space="0" w:color="AEAEAE"/>
              <w:right w:val="nil"/>
            </w:tcBorders>
            <w:shd w:val="clear" w:color="auto" w:fill="FFFFFF"/>
          </w:tcPr>
          <w:p w14:paraId="242A45C2"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14.1</w:t>
            </w:r>
          </w:p>
        </w:tc>
      </w:tr>
      <w:tr w:rsidR="004D022F" w:rsidRPr="00AE7C31" w14:paraId="6F81A95F"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45E4B076" w14:textId="77777777" w:rsidR="004D022F" w:rsidRPr="00790B09" w:rsidRDefault="004D022F" w:rsidP="00402846">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715281FF" w14:textId="77777777" w:rsidR="004D022F" w:rsidRPr="00790B09" w:rsidRDefault="004D022F" w:rsidP="00402846">
            <w:pPr>
              <w:autoSpaceDE w:val="0"/>
              <w:autoSpaceDN w:val="0"/>
              <w:adjustRightInd w:val="0"/>
              <w:spacing w:after="0" w:line="320" w:lineRule="atLeast"/>
              <w:ind w:left="60" w:right="60"/>
              <w:jc w:val="left"/>
              <w:rPr>
                <w:rFonts w:cs="Times New Roman"/>
                <w:szCs w:val="24"/>
              </w:rPr>
            </w:pPr>
            <w:r w:rsidRPr="00790B09">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0551F965"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9</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14:paraId="34D93E95"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12.7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0D429806"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12.7</w:t>
            </w:r>
          </w:p>
        </w:tc>
        <w:tc>
          <w:tcPr>
            <w:tcW w:w="2340" w:type="dxa"/>
            <w:tcBorders>
              <w:top w:val="single" w:sz="8" w:space="0" w:color="AEAEAE"/>
              <w:left w:val="single" w:sz="8" w:space="0" w:color="E0E0E0"/>
              <w:bottom w:val="single" w:sz="8" w:space="0" w:color="AEAEAE"/>
              <w:right w:val="nil"/>
            </w:tcBorders>
            <w:shd w:val="clear" w:color="auto" w:fill="FFFFFF"/>
          </w:tcPr>
          <w:p w14:paraId="4ECED301"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26.8</w:t>
            </w:r>
          </w:p>
        </w:tc>
      </w:tr>
      <w:tr w:rsidR="004D022F" w:rsidRPr="00AE7C31" w14:paraId="279F343E"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5C4BA3D0" w14:textId="77777777" w:rsidR="004D022F" w:rsidRPr="00790B09" w:rsidRDefault="004D022F" w:rsidP="00402846">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5CD8379B" w14:textId="77777777" w:rsidR="004D022F" w:rsidRPr="00790B09" w:rsidRDefault="004D022F" w:rsidP="00402846">
            <w:pPr>
              <w:autoSpaceDE w:val="0"/>
              <w:autoSpaceDN w:val="0"/>
              <w:adjustRightInd w:val="0"/>
              <w:spacing w:after="0" w:line="320" w:lineRule="atLeast"/>
              <w:ind w:left="60" w:right="60"/>
              <w:jc w:val="left"/>
              <w:rPr>
                <w:rFonts w:cs="Times New Roman"/>
                <w:szCs w:val="24"/>
              </w:rPr>
            </w:pPr>
            <w:r w:rsidRPr="00790B09">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6DDA155D"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8</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14:paraId="62728BBE"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11.3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5F67D4B5"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11.3</w:t>
            </w:r>
          </w:p>
        </w:tc>
        <w:tc>
          <w:tcPr>
            <w:tcW w:w="2340" w:type="dxa"/>
            <w:tcBorders>
              <w:top w:val="single" w:sz="8" w:space="0" w:color="AEAEAE"/>
              <w:left w:val="single" w:sz="8" w:space="0" w:color="E0E0E0"/>
              <w:bottom w:val="single" w:sz="8" w:space="0" w:color="AEAEAE"/>
              <w:right w:val="nil"/>
            </w:tcBorders>
            <w:shd w:val="clear" w:color="auto" w:fill="FFFFFF"/>
          </w:tcPr>
          <w:p w14:paraId="2D58180B"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38.0</w:t>
            </w:r>
          </w:p>
        </w:tc>
      </w:tr>
      <w:tr w:rsidR="004D022F" w:rsidRPr="00AE7C31" w14:paraId="4890C98B"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21A3E4A0" w14:textId="77777777" w:rsidR="004D022F" w:rsidRPr="00790B09" w:rsidRDefault="004D022F" w:rsidP="00402846">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27868726" w14:textId="77777777" w:rsidR="004D022F" w:rsidRPr="00790B09" w:rsidRDefault="004D022F" w:rsidP="00402846">
            <w:pPr>
              <w:autoSpaceDE w:val="0"/>
              <w:autoSpaceDN w:val="0"/>
              <w:adjustRightInd w:val="0"/>
              <w:spacing w:after="0" w:line="320" w:lineRule="atLeast"/>
              <w:ind w:left="60" w:right="60"/>
              <w:jc w:val="left"/>
              <w:rPr>
                <w:rFonts w:cs="Times New Roman"/>
                <w:szCs w:val="24"/>
              </w:rPr>
            </w:pPr>
            <w:r w:rsidRPr="00790B09">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6EFB790B"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21</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14:paraId="405F9CB3"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29.6</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2F0B42B0"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29.6</w:t>
            </w:r>
          </w:p>
        </w:tc>
        <w:tc>
          <w:tcPr>
            <w:tcW w:w="2340" w:type="dxa"/>
            <w:tcBorders>
              <w:top w:val="single" w:sz="8" w:space="0" w:color="AEAEAE"/>
              <w:left w:val="single" w:sz="8" w:space="0" w:color="E0E0E0"/>
              <w:bottom w:val="single" w:sz="8" w:space="0" w:color="AEAEAE"/>
              <w:right w:val="nil"/>
            </w:tcBorders>
            <w:shd w:val="clear" w:color="auto" w:fill="FFFFFF"/>
          </w:tcPr>
          <w:p w14:paraId="5E0A3499"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67.6</w:t>
            </w:r>
          </w:p>
        </w:tc>
      </w:tr>
      <w:tr w:rsidR="004D022F" w:rsidRPr="00AE7C31" w14:paraId="59F2F3B8"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7590ABEA" w14:textId="77777777" w:rsidR="004D022F" w:rsidRPr="00790B09" w:rsidRDefault="004D022F" w:rsidP="00402846">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4A2028B8" w14:textId="77777777" w:rsidR="004D022F" w:rsidRPr="00790B09" w:rsidRDefault="004D022F" w:rsidP="00402846">
            <w:pPr>
              <w:autoSpaceDE w:val="0"/>
              <w:autoSpaceDN w:val="0"/>
              <w:adjustRightInd w:val="0"/>
              <w:spacing w:after="0" w:line="320" w:lineRule="atLeast"/>
              <w:ind w:left="60" w:right="60"/>
              <w:jc w:val="left"/>
              <w:rPr>
                <w:rFonts w:cs="Times New Roman"/>
                <w:szCs w:val="24"/>
              </w:rPr>
            </w:pPr>
            <w:r w:rsidRPr="00790B09">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4EC6E64C"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23</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14:paraId="3F7DC814"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32.4</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57717245"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32.4</w:t>
            </w:r>
          </w:p>
        </w:tc>
        <w:tc>
          <w:tcPr>
            <w:tcW w:w="2340" w:type="dxa"/>
            <w:tcBorders>
              <w:top w:val="single" w:sz="8" w:space="0" w:color="AEAEAE"/>
              <w:left w:val="single" w:sz="8" w:space="0" w:color="E0E0E0"/>
              <w:bottom w:val="single" w:sz="8" w:space="0" w:color="AEAEAE"/>
              <w:right w:val="nil"/>
            </w:tcBorders>
            <w:shd w:val="clear" w:color="auto" w:fill="FFFFFF"/>
          </w:tcPr>
          <w:p w14:paraId="36399416"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100.0</w:t>
            </w:r>
          </w:p>
        </w:tc>
      </w:tr>
      <w:tr w:rsidR="004D022F" w:rsidRPr="00AE7C31" w14:paraId="6C9B40BA"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587CD0FB" w14:textId="77777777" w:rsidR="004D022F" w:rsidRPr="00790B09" w:rsidRDefault="004D022F" w:rsidP="00402846">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14:paraId="4769FFAE" w14:textId="77777777" w:rsidR="004D022F" w:rsidRPr="00790B09" w:rsidRDefault="004D022F" w:rsidP="00402846">
            <w:pPr>
              <w:autoSpaceDE w:val="0"/>
              <w:autoSpaceDN w:val="0"/>
              <w:adjustRightInd w:val="0"/>
              <w:spacing w:after="0" w:line="320" w:lineRule="atLeast"/>
              <w:ind w:left="60" w:right="60"/>
              <w:jc w:val="left"/>
              <w:rPr>
                <w:rFonts w:cs="Times New Roman"/>
                <w:szCs w:val="24"/>
              </w:rPr>
            </w:pPr>
            <w:r w:rsidRPr="00790B09">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48828F86"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71</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14:paraId="53C8F54D"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14:paraId="5F775AD8" w14:textId="77777777" w:rsidR="004D022F" w:rsidRPr="00790B09" w:rsidRDefault="004D022F" w:rsidP="00402846">
            <w:pPr>
              <w:autoSpaceDE w:val="0"/>
              <w:autoSpaceDN w:val="0"/>
              <w:adjustRightInd w:val="0"/>
              <w:spacing w:after="0" w:line="320" w:lineRule="atLeast"/>
              <w:ind w:left="60" w:right="60"/>
              <w:jc w:val="right"/>
              <w:rPr>
                <w:rFonts w:cs="Times New Roman"/>
                <w:szCs w:val="24"/>
              </w:rPr>
            </w:pPr>
            <w:r w:rsidRPr="00790B09">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14:paraId="00E50270" w14:textId="77777777" w:rsidR="004D022F" w:rsidRPr="00790B09" w:rsidRDefault="004D022F" w:rsidP="00402846">
            <w:pPr>
              <w:autoSpaceDE w:val="0"/>
              <w:autoSpaceDN w:val="0"/>
              <w:adjustRightInd w:val="0"/>
              <w:spacing w:after="0" w:line="240" w:lineRule="auto"/>
              <w:jc w:val="left"/>
              <w:rPr>
                <w:rFonts w:cs="Times New Roman"/>
                <w:szCs w:val="24"/>
              </w:rPr>
            </w:pPr>
          </w:p>
        </w:tc>
      </w:tr>
    </w:tbl>
    <w:p w14:paraId="1B0F08B3" w14:textId="77777777" w:rsidR="004D022F" w:rsidRPr="00DA27A3" w:rsidRDefault="004D022F" w:rsidP="004D022F">
      <w:pPr>
        <w:rPr>
          <w:b/>
          <w:szCs w:val="24"/>
        </w:rPr>
      </w:pPr>
      <w:r w:rsidRPr="003E35FB">
        <w:rPr>
          <w:b/>
          <w:szCs w:val="24"/>
        </w:rPr>
        <w:t>Source: Primary data</w:t>
      </w:r>
      <w:r>
        <w:rPr>
          <w:b/>
          <w:szCs w:val="24"/>
        </w:rPr>
        <w:t xml:space="preserve"> (</w:t>
      </w:r>
      <w:r w:rsidR="002209A1">
        <w:rPr>
          <w:b/>
          <w:szCs w:val="24"/>
        </w:rPr>
        <w:t>2021</w:t>
      </w:r>
      <w:r>
        <w:rPr>
          <w:b/>
          <w:szCs w:val="24"/>
        </w:rPr>
        <w:t>)</w:t>
      </w:r>
    </w:p>
    <w:p w14:paraId="2ACD740D" w14:textId="77777777" w:rsidR="00123062" w:rsidRDefault="004D022F" w:rsidP="004D022F">
      <w:pPr>
        <w:rPr>
          <w:b/>
        </w:rPr>
      </w:pPr>
      <w:r>
        <w:t xml:space="preserve">Results in table 4.2 above show that majority of the respondents generally agreed, this was represented by a combined percentage of 62.0%, this means that </w:t>
      </w:r>
      <w:r w:rsidR="000B54AA">
        <w:t>UCAA</w:t>
      </w:r>
      <w:r>
        <w:t xml:space="preserve"> ensures reporting of all </w:t>
      </w:r>
      <w:r>
        <w:lastRenderedPageBreak/>
        <w:t>its expenses and revenues. Respondents stated that financial reports are evaluated each quarter to inform the management of the corporation on the progress towards the organisation plan. It was also stated that each evaluation report contains corporation’s performance for the relevant quarter against the approved financial plan, its key activities, performance measures, financial statements and capital work schedule. This means that responsible authorities are informed about the corporation’s activity performance.</w:t>
      </w:r>
    </w:p>
    <w:p w14:paraId="26E9D2F8" w14:textId="77777777" w:rsidR="00123062" w:rsidRDefault="00D82A47" w:rsidP="00AD29D5">
      <w:pPr>
        <w:pStyle w:val="Heading1"/>
      </w:pPr>
      <w:bookmarkStart w:id="240" w:name="_Toc91243406"/>
      <w:r w:rsidRPr="009845B6">
        <w:t>The reports are always generated at the right time when needed by the stakeholders</w:t>
      </w:r>
      <w:bookmarkEnd w:id="240"/>
    </w:p>
    <w:p w14:paraId="734F2911" w14:textId="77777777" w:rsidR="00430D37" w:rsidRPr="00E345DB" w:rsidRDefault="00430D37" w:rsidP="00430D37">
      <w:r>
        <w:t>Respondents were asked whether reports are always generated at the right time when needed by the stakeholders. The results to the question are captured in table 4.3</w:t>
      </w: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260"/>
        <w:gridCol w:w="1170"/>
        <w:gridCol w:w="1800"/>
        <w:gridCol w:w="2340"/>
      </w:tblGrid>
      <w:tr w:rsidR="00430D37" w:rsidRPr="004A57B7" w14:paraId="4C9FAE78" w14:textId="77777777" w:rsidTr="00402846">
        <w:trPr>
          <w:cantSplit/>
        </w:trPr>
        <w:tc>
          <w:tcPr>
            <w:tcW w:w="9450" w:type="dxa"/>
            <w:gridSpan w:val="6"/>
            <w:tcBorders>
              <w:top w:val="nil"/>
              <w:left w:val="nil"/>
              <w:bottom w:val="nil"/>
              <w:right w:val="nil"/>
            </w:tcBorders>
            <w:shd w:val="clear" w:color="auto" w:fill="FFFFFF"/>
            <w:vAlign w:val="center"/>
          </w:tcPr>
          <w:p w14:paraId="3EE75B20" w14:textId="77777777" w:rsidR="00430D37" w:rsidRPr="00E345DB" w:rsidRDefault="00430D37" w:rsidP="00402846">
            <w:pPr>
              <w:pStyle w:val="Heading1"/>
            </w:pPr>
            <w:bookmarkStart w:id="241" w:name="_Toc11963874"/>
            <w:bookmarkStart w:id="242" w:name="_Toc14261658"/>
            <w:bookmarkStart w:id="243" w:name="_Toc17286089"/>
            <w:bookmarkStart w:id="244" w:name="_Toc90305470"/>
            <w:bookmarkStart w:id="245" w:name="_Toc91243407"/>
            <w:r>
              <w:t xml:space="preserve">Table 4.3: </w:t>
            </w:r>
            <w:r w:rsidRPr="00E345DB">
              <w:t>The reports are always generated at the right time when needed by the stakeholders</w:t>
            </w:r>
            <w:bookmarkEnd w:id="241"/>
            <w:bookmarkEnd w:id="242"/>
            <w:bookmarkEnd w:id="243"/>
            <w:bookmarkEnd w:id="244"/>
            <w:bookmarkEnd w:id="245"/>
          </w:p>
        </w:tc>
      </w:tr>
      <w:tr w:rsidR="00430D37" w:rsidRPr="004A57B7" w14:paraId="09634B84" w14:textId="77777777" w:rsidTr="00402846">
        <w:trPr>
          <w:cantSplit/>
        </w:trPr>
        <w:tc>
          <w:tcPr>
            <w:tcW w:w="2880" w:type="dxa"/>
            <w:gridSpan w:val="2"/>
            <w:tcBorders>
              <w:top w:val="nil"/>
              <w:left w:val="nil"/>
              <w:bottom w:val="single" w:sz="8" w:space="0" w:color="152935"/>
              <w:right w:val="nil"/>
            </w:tcBorders>
            <w:shd w:val="clear" w:color="auto" w:fill="FFFFFF"/>
            <w:vAlign w:val="bottom"/>
          </w:tcPr>
          <w:p w14:paraId="24F51540" w14:textId="77777777" w:rsidR="00430D37" w:rsidRPr="00E345DB" w:rsidRDefault="00430D37" w:rsidP="00402846">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14:paraId="693D020D" w14:textId="77777777" w:rsidR="00430D37" w:rsidRPr="00E345DB" w:rsidRDefault="00430D37" w:rsidP="00402846">
            <w:pPr>
              <w:autoSpaceDE w:val="0"/>
              <w:autoSpaceDN w:val="0"/>
              <w:adjustRightInd w:val="0"/>
              <w:spacing w:after="0" w:line="320" w:lineRule="atLeast"/>
              <w:ind w:left="60" w:right="60"/>
              <w:jc w:val="center"/>
              <w:rPr>
                <w:rFonts w:cs="Times New Roman"/>
                <w:szCs w:val="24"/>
              </w:rPr>
            </w:pPr>
            <w:r w:rsidRPr="00E345DB">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14:paraId="6484A9B3" w14:textId="77777777" w:rsidR="00430D37" w:rsidRPr="00E345DB" w:rsidRDefault="00430D37" w:rsidP="00402846">
            <w:pPr>
              <w:autoSpaceDE w:val="0"/>
              <w:autoSpaceDN w:val="0"/>
              <w:adjustRightInd w:val="0"/>
              <w:spacing w:after="0" w:line="320" w:lineRule="atLeast"/>
              <w:ind w:left="60" w:right="60"/>
              <w:jc w:val="center"/>
              <w:rPr>
                <w:rFonts w:cs="Times New Roman"/>
                <w:szCs w:val="24"/>
              </w:rPr>
            </w:pPr>
            <w:r w:rsidRPr="00E345DB">
              <w:rPr>
                <w:rFonts w:cs="Times New Roman"/>
                <w:szCs w:val="24"/>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14:paraId="506F3754" w14:textId="77777777" w:rsidR="00430D37" w:rsidRPr="00E345DB" w:rsidRDefault="00430D37" w:rsidP="00402846">
            <w:pPr>
              <w:autoSpaceDE w:val="0"/>
              <w:autoSpaceDN w:val="0"/>
              <w:adjustRightInd w:val="0"/>
              <w:spacing w:after="0" w:line="320" w:lineRule="atLeast"/>
              <w:ind w:left="60" w:right="60"/>
              <w:jc w:val="center"/>
              <w:rPr>
                <w:rFonts w:cs="Times New Roman"/>
                <w:szCs w:val="24"/>
              </w:rPr>
            </w:pPr>
            <w:r w:rsidRPr="00E345DB">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14:paraId="55AA82A8" w14:textId="77777777" w:rsidR="00430D37" w:rsidRPr="00E345DB" w:rsidRDefault="00430D37" w:rsidP="00402846">
            <w:pPr>
              <w:autoSpaceDE w:val="0"/>
              <w:autoSpaceDN w:val="0"/>
              <w:adjustRightInd w:val="0"/>
              <w:spacing w:after="0" w:line="320" w:lineRule="atLeast"/>
              <w:ind w:left="60" w:right="60"/>
              <w:jc w:val="center"/>
              <w:rPr>
                <w:rFonts w:cs="Times New Roman"/>
                <w:szCs w:val="24"/>
              </w:rPr>
            </w:pPr>
            <w:r w:rsidRPr="00E345DB">
              <w:rPr>
                <w:rFonts w:cs="Times New Roman"/>
                <w:szCs w:val="24"/>
              </w:rPr>
              <w:t>Cumulative Percent</w:t>
            </w:r>
          </w:p>
        </w:tc>
      </w:tr>
      <w:tr w:rsidR="00430D37" w:rsidRPr="004A57B7" w14:paraId="094B3BC8" w14:textId="77777777" w:rsidTr="00402846">
        <w:trPr>
          <w:cantSplit/>
        </w:trPr>
        <w:tc>
          <w:tcPr>
            <w:tcW w:w="734" w:type="dxa"/>
            <w:vMerge w:val="restart"/>
            <w:tcBorders>
              <w:top w:val="single" w:sz="8" w:space="0" w:color="152935"/>
              <w:left w:val="nil"/>
              <w:bottom w:val="single" w:sz="8" w:space="0" w:color="152935"/>
              <w:right w:val="nil"/>
            </w:tcBorders>
            <w:shd w:val="clear" w:color="auto" w:fill="E0E0E0"/>
          </w:tcPr>
          <w:p w14:paraId="4154AA52" w14:textId="77777777" w:rsidR="00430D37" w:rsidRPr="00E345DB" w:rsidRDefault="00430D37" w:rsidP="00402846">
            <w:pPr>
              <w:autoSpaceDE w:val="0"/>
              <w:autoSpaceDN w:val="0"/>
              <w:adjustRightInd w:val="0"/>
              <w:spacing w:after="0" w:line="320" w:lineRule="atLeast"/>
              <w:ind w:left="60" w:right="60"/>
              <w:jc w:val="left"/>
              <w:rPr>
                <w:rFonts w:cs="Times New Roman"/>
                <w:szCs w:val="24"/>
              </w:rPr>
            </w:pPr>
            <w:r w:rsidRPr="00E345DB">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14:paraId="6816DB70" w14:textId="77777777" w:rsidR="00430D37" w:rsidRPr="00E345DB" w:rsidRDefault="00430D37" w:rsidP="00402846">
            <w:pPr>
              <w:autoSpaceDE w:val="0"/>
              <w:autoSpaceDN w:val="0"/>
              <w:adjustRightInd w:val="0"/>
              <w:spacing w:after="0" w:line="320" w:lineRule="atLeast"/>
              <w:ind w:left="60" w:right="60"/>
              <w:jc w:val="left"/>
              <w:rPr>
                <w:rFonts w:cs="Times New Roman"/>
                <w:szCs w:val="24"/>
              </w:rPr>
            </w:pPr>
            <w:r w:rsidRPr="00E345DB">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4FED34BF"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10</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14:paraId="5A0D7427"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14.1</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14:paraId="512DE42B"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14.1</w:t>
            </w:r>
          </w:p>
        </w:tc>
        <w:tc>
          <w:tcPr>
            <w:tcW w:w="2340" w:type="dxa"/>
            <w:tcBorders>
              <w:top w:val="single" w:sz="8" w:space="0" w:color="152935"/>
              <w:left w:val="single" w:sz="8" w:space="0" w:color="E0E0E0"/>
              <w:bottom w:val="single" w:sz="8" w:space="0" w:color="AEAEAE"/>
              <w:right w:val="nil"/>
            </w:tcBorders>
            <w:shd w:val="clear" w:color="auto" w:fill="FFFFFF"/>
          </w:tcPr>
          <w:p w14:paraId="689723F4"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14.1</w:t>
            </w:r>
          </w:p>
        </w:tc>
      </w:tr>
      <w:tr w:rsidR="00430D37" w:rsidRPr="004A57B7" w14:paraId="276FD961"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26412FF7" w14:textId="77777777" w:rsidR="00430D37" w:rsidRPr="00E345DB" w:rsidRDefault="00430D37" w:rsidP="00402846">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2DD9D512" w14:textId="77777777" w:rsidR="00430D37" w:rsidRPr="00E345DB" w:rsidRDefault="00430D37" w:rsidP="00402846">
            <w:pPr>
              <w:autoSpaceDE w:val="0"/>
              <w:autoSpaceDN w:val="0"/>
              <w:adjustRightInd w:val="0"/>
              <w:spacing w:after="0" w:line="320" w:lineRule="atLeast"/>
              <w:ind w:left="60" w:right="60"/>
              <w:jc w:val="left"/>
              <w:rPr>
                <w:rFonts w:cs="Times New Roman"/>
                <w:szCs w:val="24"/>
              </w:rPr>
            </w:pPr>
            <w:r w:rsidRPr="00E345DB">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18CFF22D"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7C8A6BA1"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11.3</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65500409"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11.3</w:t>
            </w:r>
          </w:p>
        </w:tc>
        <w:tc>
          <w:tcPr>
            <w:tcW w:w="2340" w:type="dxa"/>
            <w:tcBorders>
              <w:top w:val="single" w:sz="8" w:space="0" w:color="AEAEAE"/>
              <w:left w:val="single" w:sz="8" w:space="0" w:color="E0E0E0"/>
              <w:bottom w:val="single" w:sz="8" w:space="0" w:color="AEAEAE"/>
              <w:right w:val="nil"/>
            </w:tcBorders>
            <w:shd w:val="clear" w:color="auto" w:fill="FFFFFF"/>
          </w:tcPr>
          <w:p w14:paraId="49B7B38C"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25.4</w:t>
            </w:r>
          </w:p>
        </w:tc>
      </w:tr>
      <w:tr w:rsidR="00430D37" w:rsidRPr="004A57B7" w14:paraId="0BCFCFAE"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08F317B6" w14:textId="77777777" w:rsidR="00430D37" w:rsidRPr="00E345DB" w:rsidRDefault="00430D37" w:rsidP="00402846">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70E160CE" w14:textId="77777777" w:rsidR="00430D37" w:rsidRPr="00E345DB" w:rsidRDefault="00430D37" w:rsidP="00402846">
            <w:pPr>
              <w:autoSpaceDE w:val="0"/>
              <w:autoSpaceDN w:val="0"/>
              <w:adjustRightInd w:val="0"/>
              <w:spacing w:after="0" w:line="320" w:lineRule="atLeast"/>
              <w:ind w:left="60" w:right="60"/>
              <w:jc w:val="left"/>
              <w:rPr>
                <w:rFonts w:cs="Times New Roman"/>
                <w:szCs w:val="24"/>
              </w:rPr>
            </w:pPr>
            <w:r w:rsidRPr="00E345DB">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114BA7D0"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5</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1E719C79"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7.0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078C937F"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7.0</w:t>
            </w:r>
          </w:p>
        </w:tc>
        <w:tc>
          <w:tcPr>
            <w:tcW w:w="2340" w:type="dxa"/>
            <w:tcBorders>
              <w:top w:val="single" w:sz="8" w:space="0" w:color="AEAEAE"/>
              <w:left w:val="single" w:sz="8" w:space="0" w:color="E0E0E0"/>
              <w:bottom w:val="single" w:sz="8" w:space="0" w:color="AEAEAE"/>
              <w:right w:val="nil"/>
            </w:tcBorders>
            <w:shd w:val="clear" w:color="auto" w:fill="FFFFFF"/>
          </w:tcPr>
          <w:p w14:paraId="370311D4"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32.4</w:t>
            </w:r>
          </w:p>
        </w:tc>
      </w:tr>
      <w:tr w:rsidR="00430D37" w:rsidRPr="004A57B7" w14:paraId="6683EE72"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3E5EFBA3" w14:textId="77777777" w:rsidR="00430D37" w:rsidRPr="00E345DB" w:rsidRDefault="00430D37" w:rsidP="00402846">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5CE8633F" w14:textId="77777777" w:rsidR="00430D37" w:rsidRPr="00E345DB" w:rsidRDefault="00430D37" w:rsidP="00402846">
            <w:pPr>
              <w:autoSpaceDE w:val="0"/>
              <w:autoSpaceDN w:val="0"/>
              <w:adjustRightInd w:val="0"/>
              <w:spacing w:after="0" w:line="320" w:lineRule="atLeast"/>
              <w:ind w:left="60" w:right="60"/>
              <w:jc w:val="left"/>
              <w:rPr>
                <w:rFonts w:cs="Times New Roman"/>
                <w:szCs w:val="24"/>
              </w:rPr>
            </w:pPr>
            <w:r w:rsidRPr="00E345DB">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5A344938"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25</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22E9C150"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35.2</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7CA9D6FA"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35.2</w:t>
            </w:r>
          </w:p>
        </w:tc>
        <w:tc>
          <w:tcPr>
            <w:tcW w:w="2340" w:type="dxa"/>
            <w:tcBorders>
              <w:top w:val="single" w:sz="8" w:space="0" w:color="AEAEAE"/>
              <w:left w:val="single" w:sz="8" w:space="0" w:color="E0E0E0"/>
              <w:bottom w:val="single" w:sz="8" w:space="0" w:color="AEAEAE"/>
              <w:right w:val="nil"/>
            </w:tcBorders>
            <w:shd w:val="clear" w:color="auto" w:fill="FFFFFF"/>
          </w:tcPr>
          <w:p w14:paraId="1AA92883"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67.6</w:t>
            </w:r>
          </w:p>
        </w:tc>
      </w:tr>
      <w:tr w:rsidR="00430D37" w:rsidRPr="004A57B7" w14:paraId="424F1C54"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6E5F88D7" w14:textId="77777777" w:rsidR="00430D37" w:rsidRPr="00E345DB" w:rsidRDefault="00430D37" w:rsidP="00402846">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6211A2DB" w14:textId="77777777" w:rsidR="00430D37" w:rsidRPr="00E345DB" w:rsidRDefault="00430D37" w:rsidP="00402846">
            <w:pPr>
              <w:autoSpaceDE w:val="0"/>
              <w:autoSpaceDN w:val="0"/>
              <w:adjustRightInd w:val="0"/>
              <w:spacing w:after="0" w:line="320" w:lineRule="atLeast"/>
              <w:ind w:left="60" w:right="60"/>
              <w:jc w:val="left"/>
              <w:rPr>
                <w:rFonts w:cs="Times New Roman"/>
                <w:szCs w:val="24"/>
              </w:rPr>
            </w:pPr>
            <w:r w:rsidRPr="00E345DB">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59A1840C"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23</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2453AE0E"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32.4</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394925EE"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32.4</w:t>
            </w:r>
          </w:p>
        </w:tc>
        <w:tc>
          <w:tcPr>
            <w:tcW w:w="2340" w:type="dxa"/>
            <w:tcBorders>
              <w:top w:val="single" w:sz="8" w:space="0" w:color="AEAEAE"/>
              <w:left w:val="single" w:sz="8" w:space="0" w:color="E0E0E0"/>
              <w:bottom w:val="single" w:sz="8" w:space="0" w:color="AEAEAE"/>
              <w:right w:val="nil"/>
            </w:tcBorders>
            <w:shd w:val="clear" w:color="auto" w:fill="FFFFFF"/>
          </w:tcPr>
          <w:p w14:paraId="4640E2F1"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100.0</w:t>
            </w:r>
          </w:p>
        </w:tc>
      </w:tr>
      <w:tr w:rsidR="00430D37" w:rsidRPr="004A57B7" w14:paraId="3C5BECC0"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6FFEA81E" w14:textId="77777777" w:rsidR="00430D37" w:rsidRPr="00E345DB" w:rsidRDefault="00430D37" w:rsidP="00402846">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14:paraId="17846C6E" w14:textId="77777777" w:rsidR="00430D37" w:rsidRPr="00E345DB" w:rsidRDefault="00430D37" w:rsidP="00402846">
            <w:pPr>
              <w:autoSpaceDE w:val="0"/>
              <w:autoSpaceDN w:val="0"/>
              <w:adjustRightInd w:val="0"/>
              <w:spacing w:after="0" w:line="320" w:lineRule="atLeast"/>
              <w:ind w:left="60" w:right="60"/>
              <w:jc w:val="left"/>
              <w:rPr>
                <w:rFonts w:cs="Times New Roman"/>
                <w:szCs w:val="24"/>
              </w:rPr>
            </w:pPr>
            <w:r w:rsidRPr="00E345DB">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4E40703B"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71</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14:paraId="191E7116"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14:paraId="3FE510D0" w14:textId="77777777" w:rsidR="00430D37" w:rsidRPr="00E345DB" w:rsidRDefault="00430D37" w:rsidP="00402846">
            <w:pPr>
              <w:autoSpaceDE w:val="0"/>
              <w:autoSpaceDN w:val="0"/>
              <w:adjustRightInd w:val="0"/>
              <w:spacing w:after="0" w:line="320" w:lineRule="atLeast"/>
              <w:ind w:left="60" w:right="60"/>
              <w:jc w:val="right"/>
              <w:rPr>
                <w:rFonts w:cs="Times New Roman"/>
                <w:szCs w:val="24"/>
              </w:rPr>
            </w:pPr>
            <w:r w:rsidRPr="00E345DB">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14:paraId="51C2E1C4" w14:textId="77777777" w:rsidR="00430D37" w:rsidRPr="00E345DB" w:rsidRDefault="00430D37" w:rsidP="00402846">
            <w:pPr>
              <w:autoSpaceDE w:val="0"/>
              <w:autoSpaceDN w:val="0"/>
              <w:adjustRightInd w:val="0"/>
              <w:spacing w:after="0" w:line="240" w:lineRule="auto"/>
              <w:jc w:val="left"/>
              <w:rPr>
                <w:rFonts w:cs="Times New Roman"/>
                <w:szCs w:val="24"/>
              </w:rPr>
            </w:pPr>
          </w:p>
        </w:tc>
      </w:tr>
    </w:tbl>
    <w:p w14:paraId="2D9665B5" w14:textId="77777777" w:rsidR="00430D37" w:rsidRPr="00DA27A3" w:rsidRDefault="00430D37" w:rsidP="00430D37">
      <w:pPr>
        <w:rPr>
          <w:b/>
          <w:szCs w:val="24"/>
        </w:rPr>
      </w:pPr>
      <w:r w:rsidRPr="003E35FB">
        <w:rPr>
          <w:b/>
          <w:szCs w:val="24"/>
        </w:rPr>
        <w:t>Source: Primary data</w:t>
      </w:r>
      <w:r>
        <w:rPr>
          <w:b/>
          <w:szCs w:val="24"/>
        </w:rPr>
        <w:t xml:space="preserve"> (</w:t>
      </w:r>
      <w:r w:rsidR="00FA6647">
        <w:rPr>
          <w:b/>
          <w:szCs w:val="24"/>
        </w:rPr>
        <w:t>2021</w:t>
      </w:r>
      <w:r>
        <w:rPr>
          <w:b/>
          <w:szCs w:val="24"/>
        </w:rPr>
        <w:t>)</w:t>
      </w:r>
    </w:p>
    <w:p w14:paraId="7DC89011" w14:textId="77ADE17D" w:rsidR="00123062" w:rsidRDefault="00430D37" w:rsidP="00430D37">
      <w:r>
        <w:t xml:space="preserve">As seen in table 4.3, results revealed that </w:t>
      </w:r>
      <w:r w:rsidR="00C725E4">
        <w:t>majority of the respondents that is</w:t>
      </w:r>
      <w:r>
        <w:t xml:space="preserve"> 35.2% agreed while 32.4% strongly agreed, this means that decision making in reference to </w:t>
      </w:r>
      <w:r w:rsidR="008D353C">
        <w:t>organisation’s</w:t>
      </w:r>
      <w:r>
        <w:t xml:space="preserve"> financial statements/ position is always delivered in a timely manner. Respondents stated that the computerised internal control system is conducted in a </w:t>
      </w:r>
      <w:r w:rsidR="000D76B7">
        <w:t>step-by-step</w:t>
      </w:r>
      <w:r>
        <w:t xml:space="preserve"> screening process which is fast due to personnel experience in internal control. This means that stakeholders are fast in decision making due to timely provision of reports</w:t>
      </w:r>
      <w:r w:rsidR="00D52378">
        <w:t>.</w:t>
      </w:r>
    </w:p>
    <w:p w14:paraId="124BC8AD" w14:textId="77777777" w:rsidR="00D52378" w:rsidRDefault="000F5452" w:rsidP="000F5452">
      <w:pPr>
        <w:pStyle w:val="Heading1"/>
      </w:pPr>
      <w:bookmarkStart w:id="246" w:name="_Toc91243408"/>
      <w:r>
        <w:lastRenderedPageBreak/>
        <w:t>UCAA uses the system to record transactions on a regular basis</w:t>
      </w:r>
      <w:bookmarkEnd w:id="246"/>
    </w:p>
    <w:p w14:paraId="005E48ED" w14:textId="77777777" w:rsidR="004935E5" w:rsidRPr="00190B14" w:rsidRDefault="004935E5" w:rsidP="004935E5">
      <w:r>
        <w:t xml:space="preserve">The respondents were also asked whether </w:t>
      </w:r>
      <w:r w:rsidR="00E706C6">
        <w:t>UCAA</w:t>
      </w:r>
      <w:r>
        <w:t xml:space="preserve"> uses the system to record transactions on a regular basis. Results are represented in table 4.4</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96"/>
        <w:gridCol w:w="1350"/>
        <w:gridCol w:w="1080"/>
        <w:gridCol w:w="1710"/>
        <w:gridCol w:w="2520"/>
      </w:tblGrid>
      <w:tr w:rsidR="004935E5" w:rsidRPr="00AB1CB2" w14:paraId="4260EC2B" w14:textId="77777777" w:rsidTr="00402846">
        <w:trPr>
          <w:cantSplit/>
        </w:trPr>
        <w:tc>
          <w:tcPr>
            <w:tcW w:w="9090" w:type="dxa"/>
            <w:gridSpan w:val="6"/>
            <w:tcBorders>
              <w:top w:val="nil"/>
              <w:left w:val="nil"/>
              <w:bottom w:val="nil"/>
              <w:right w:val="nil"/>
            </w:tcBorders>
            <w:shd w:val="clear" w:color="auto" w:fill="FFFFFF"/>
            <w:vAlign w:val="center"/>
          </w:tcPr>
          <w:p w14:paraId="3C2068CA" w14:textId="77777777" w:rsidR="004935E5" w:rsidRPr="00190B14" w:rsidRDefault="004935E5" w:rsidP="00402846">
            <w:pPr>
              <w:pStyle w:val="Heading1"/>
            </w:pPr>
            <w:bookmarkStart w:id="247" w:name="_Toc11963876"/>
            <w:bookmarkStart w:id="248" w:name="_Toc14261660"/>
            <w:bookmarkStart w:id="249" w:name="_Toc17286091"/>
            <w:bookmarkStart w:id="250" w:name="_Toc90305472"/>
            <w:bookmarkStart w:id="251" w:name="_Toc91243409"/>
            <w:r>
              <w:t xml:space="preserve">Table 4.4: </w:t>
            </w:r>
            <w:r w:rsidR="00E706C6">
              <w:t>UCAA</w:t>
            </w:r>
            <w:r w:rsidRPr="00190B14">
              <w:t xml:space="preserve"> uses the system to record transactions on a regular basis</w:t>
            </w:r>
            <w:bookmarkEnd w:id="247"/>
            <w:bookmarkEnd w:id="248"/>
            <w:bookmarkEnd w:id="249"/>
            <w:bookmarkEnd w:id="250"/>
            <w:bookmarkEnd w:id="251"/>
          </w:p>
        </w:tc>
      </w:tr>
      <w:tr w:rsidR="004935E5" w:rsidRPr="00AB1CB2" w14:paraId="77D0A50A" w14:textId="77777777" w:rsidTr="00402846">
        <w:trPr>
          <w:cantSplit/>
        </w:trPr>
        <w:tc>
          <w:tcPr>
            <w:tcW w:w="2430" w:type="dxa"/>
            <w:gridSpan w:val="2"/>
            <w:tcBorders>
              <w:top w:val="nil"/>
              <w:left w:val="nil"/>
              <w:bottom w:val="single" w:sz="8" w:space="0" w:color="152935"/>
              <w:right w:val="nil"/>
            </w:tcBorders>
            <w:shd w:val="clear" w:color="auto" w:fill="FFFFFF"/>
            <w:vAlign w:val="bottom"/>
          </w:tcPr>
          <w:p w14:paraId="1B510D3B" w14:textId="77777777" w:rsidR="004935E5" w:rsidRPr="00190B14" w:rsidRDefault="004935E5" w:rsidP="00402846">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14:paraId="0F756196" w14:textId="77777777" w:rsidR="004935E5" w:rsidRPr="00190B14" w:rsidRDefault="004935E5" w:rsidP="00402846">
            <w:pPr>
              <w:autoSpaceDE w:val="0"/>
              <w:autoSpaceDN w:val="0"/>
              <w:adjustRightInd w:val="0"/>
              <w:spacing w:after="0" w:line="320" w:lineRule="atLeast"/>
              <w:ind w:left="60" w:right="60"/>
              <w:jc w:val="center"/>
              <w:rPr>
                <w:rFonts w:cs="Times New Roman"/>
                <w:szCs w:val="24"/>
              </w:rPr>
            </w:pPr>
            <w:r w:rsidRPr="00190B14">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252D601B" w14:textId="77777777" w:rsidR="004935E5" w:rsidRPr="00190B14" w:rsidRDefault="004935E5" w:rsidP="00402846">
            <w:pPr>
              <w:autoSpaceDE w:val="0"/>
              <w:autoSpaceDN w:val="0"/>
              <w:adjustRightInd w:val="0"/>
              <w:spacing w:after="0" w:line="320" w:lineRule="atLeast"/>
              <w:ind w:left="60" w:right="60"/>
              <w:jc w:val="center"/>
              <w:rPr>
                <w:rFonts w:cs="Times New Roman"/>
                <w:szCs w:val="24"/>
              </w:rPr>
            </w:pPr>
            <w:r w:rsidRPr="00190B14">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58CCB084" w14:textId="77777777" w:rsidR="004935E5" w:rsidRPr="00190B14" w:rsidRDefault="004935E5" w:rsidP="00402846">
            <w:pPr>
              <w:autoSpaceDE w:val="0"/>
              <w:autoSpaceDN w:val="0"/>
              <w:adjustRightInd w:val="0"/>
              <w:spacing w:after="0" w:line="320" w:lineRule="atLeast"/>
              <w:ind w:left="60" w:right="60"/>
              <w:jc w:val="center"/>
              <w:rPr>
                <w:rFonts w:cs="Times New Roman"/>
                <w:szCs w:val="24"/>
              </w:rPr>
            </w:pPr>
            <w:r w:rsidRPr="00190B14">
              <w:rPr>
                <w:rFonts w:cs="Times New Roman"/>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14:paraId="3F9CA772" w14:textId="77777777" w:rsidR="004935E5" w:rsidRPr="00190B14" w:rsidRDefault="004935E5" w:rsidP="00402846">
            <w:pPr>
              <w:autoSpaceDE w:val="0"/>
              <w:autoSpaceDN w:val="0"/>
              <w:adjustRightInd w:val="0"/>
              <w:spacing w:after="0" w:line="320" w:lineRule="atLeast"/>
              <w:ind w:left="60" w:right="60"/>
              <w:jc w:val="center"/>
              <w:rPr>
                <w:rFonts w:cs="Times New Roman"/>
                <w:szCs w:val="24"/>
              </w:rPr>
            </w:pPr>
            <w:r w:rsidRPr="00190B14">
              <w:rPr>
                <w:rFonts w:cs="Times New Roman"/>
                <w:szCs w:val="24"/>
              </w:rPr>
              <w:t>Cumulative Percent</w:t>
            </w:r>
          </w:p>
        </w:tc>
      </w:tr>
      <w:tr w:rsidR="004935E5" w:rsidRPr="00AB1CB2" w14:paraId="60C4AE7A" w14:textId="77777777" w:rsidTr="00402846">
        <w:trPr>
          <w:cantSplit/>
        </w:trPr>
        <w:tc>
          <w:tcPr>
            <w:tcW w:w="734" w:type="dxa"/>
            <w:vMerge w:val="restart"/>
            <w:tcBorders>
              <w:top w:val="single" w:sz="8" w:space="0" w:color="152935"/>
              <w:left w:val="nil"/>
              <w:bottom w:val="single" w:sz="8" w:space="0" w:color="152935"/>
              <w:right w:val="nil"/>
            </w:tcBorders>
            <w:shd w:val="clear" w:color="auto" w:fill="E0E0E0"/>
          </w:tcPr>
          <w:p w14:paraId="1A586EAA" w14:textId="77777777" w:rsidR="004935E5" w:rsidRPr="00190B14" w:rsidRDefault="004935E5" w:rsidP="00402846">
            <w:pPr>
              <w:autoSpaceDE w:val="0"/>
              <w:autoSpaceDN w:val="0"/>
              <w:adjustRightInd w:val="0"/>
              <w:spacing w:after="0" w:line="320" w:lineRule="atLeast"/>
              <w:ind w:left="60" w:right="60"/>
              <w:jc w:val="left"/>
              <w:rPr>
                <w:rFonts w:cs="Times New Roman"/>
                <w:szCs w:val="24"/>
              </w:rPr>
            </w:pPr>
            <w:r w:rsidRPr="00190B14">
              <w:rPr>
                <w:rFonts w:cs="Times New Roman"/>
                <w:szCs w:val="24"/>
              </w:rPr>
              <w:t>Valid</w:t>
            </w:r>
          </w:p>
        </w:tc>
        <w:tc>
          <w:tcPr>
            <w:tcW w:w="1696" w:type="dxa"/>
            <w:tcBorders>
              <w:top w:val="single" w:sz="8" w:space="0" w:color="152935"/>
              <w:left w:val="nil"/>
              <w:bottom w:val="single" w:sz="8" w:space="0" w:color="AEAEAE"/>
              <w:right w:val="nil"/>
            </w:tcBorders>
            <w:shd w:val="clear" w:color="auto" w:fill="E0E0E0"/>
          </w:tcPr>
          <w:p w14:paraId="4D9A3750" w14:textId="77777777" w:rsidR="004935E5" w:rsidRPr="00190B14" w:rsidRDefault="004935E5" w:rsidP="00402846">
            <w:pPr>
              <w:autoSpaceDE w:val="0"/>
              <w:autoSpaceDN w:val="0"/>
              <w:adjustRightInd w:val="0"/>
              <w:spacing w:after="0" w:line="320" w:lineRule="atLeast"/>
              <w:ind w:left="60" w:right="60"/>
              <w:jc w:val="left"/>
              <w:rPr>
                <w:rFonts w:cs="Times New Roman"/>
                <w:szCs w:val="24"/>
              </w:rPr>
            </w:pPr>
            <w:r w:rsidRPr="00190B14">
              <w:rPr>
                <w:rFonts w:cs="Times New Roman"/>
                <w:szCs w:val="24"/>
              </w:rPr>
              <w:t>Not sure</w:t>
            </w:r>
          </w:p>
        </w:tc>
        <w:tc>
          <w:tcPr>
            <w:tcW w:w="1350" w:type="dxa"/>
            <w:tcBorders>
              <w:top w:val="single" w:sz="8" w:space="0" w:color="152935"/>
              <w:left w:val="nil"/>
              <w:bottom w:val="single" w:sz="8" w:space="0" w:color="AEAEAE"/>
              <w:right w:val="single" w:sz="8" w:space="0" w:color="E0E0E0"/>
            </w:tcBorders>
            <w:shd w:val="clear" w:color="auto" w:fill="FFFFFF"/>
          </w:tcPr>
          <w:p w14:paraId="3048E3D0" w14:textId="77777777" w:rsidR="004935E5" w:rsidRPr="00190B14" w:rsidRDefault="004935E5" w:rsidP="00402846">
            <w:pPr>
              <w:autoSpaceDE w:val="0"/>
              <w:autoSpaceDN w:val="0"/>
              <w:adjustRightInd w:val="0"/>
              <w:spacing w:after="0" w:line="320" w:lineRule="atLeast"/>
              <w:ind w:left="60" w:right="60"/>
              <w:jc w:val="right"/>
              <w:rPr>
                <w:rFonts w:cs="Times New Roman"/>
                <w:szCs w:val="24"/>
              </w:rPr>
            </w:pPr>
            <w:r w:rsidRPr="00190B14">
              <w:rPr>
                <w:rFonts w:cs="Times New Roman"/>
                <w:szCs w:val="24"/>
              </w:rPr>
              <w:t>12</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77585DAE" w14:textId="77777777" w:rsidR="004935E5" w:rsidRPr="00190B14" w:rsidRDefault="004935E5" w:rsidP="00402846">
            <w:pPr>
              <w:autoSpaceDE w:val="0"/>
              <w:autoSpaceDN w:val="0"/>
              <w:adjustRightInd w:val="0"/>
              <w:spacing w:after="0" w:line="320" w:lineRule="atLeast"/>
              <w:ind w:left="60" w:right="60"/>
              <w:jc w:val="right"/>
              <w:rPr>
                <w:rFonts w:cs="Times New Roman"/>
                <w:szCs w:val="24"/>
              </w:rPr>
            </w:pPr>
            <w:r w:rsidRPr="00190B14">
              <w:rPr>
                <w:rFonts w:cs="Times New Roman"/>
                <w:szCs w:val="24"/>
              </w:rPr>
              <w:t>16.9</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140EC21E" w14:textId="77777777" w:rsidR="004935E5" w:rsidRPr="00190B14" w:rsidRDefault="004935E5" w:rsidP="00402846">
            <w:pPr>
              <w:autoSpaceDE w:val="0"/>
              <w:autoSpaceDN w:val="0"/>
              <w:adjustRightInd w:val="0"/>
              <w:spacing w:after="0" w:line="320" w:lineRule="atLeast"/>
              <w:ind w:left="60" w:right="60"/>
              <w:jc w:val="right"/>
              <w:rPr>
                <w:rFonts w:cs="Times New Roman"/>
                <w:szCs w:val="24"/>
              </w:rPr>
            </w:pPr>
            <w:r w:rsidRPr="00190B14">
              <w:rPr>
                <w:rFonts w:cs="Times New Roman"/>
                <w:szCs w:val="24"/>
              </w:rPr>
              <w:t>16.9</w:t>
            </w:r>
          </w:p>
        </w:tc>
        <w:tc>
          <w:tcPr>
            <w:tcW w:w="2520" w:type="dxa"/>
            <w:tcBorders>
              <w:top w:val="single" w:sz="8" w:space="0" w:color="152935"/>
              <w:left w:val="single" w:sz="8" w:space="0" w:color="E0E0E0"/>
              <w:bottom w:val="single" w:sz="8" w:space="0" w:color="AEAEAE"/>
              <w:right w:val="nil"/>
            </w:tcBorders>
            <w:shd w:val="clear" w:color="auto" w:fill="FFFFFF"/>
          </w:tcPr>
          <w:p w14:paraId="1539AD93" w14:textId="77777777" w:rsidR="004935E5" w:rsidRPr="00190B14" w:rsidRDefault="004935E5" w:rsidP="00402846">
            <w:pPr>
              <w:autoSpaceDE w:val="0"/>
              <w:autoSpaceDN w:val="0"/>
              <w:adjustRightInd w:val="0"/>
              <w:spacing w:after="0" w:line="320" w:lineRule="atLeast"/>
              <w:ind w:left="60" w:right="60"/>
              <w:jc w:val="right"/>
              <w:rPr>
                <w:rFonts w:cs="Times New Roman"/>
                <w:szCs w:val="24"/>
              </w:rPr>
            </w:pPr>
            <w:r w:rsidRPr="00190B14">
              <w:rPr>
                <w:rFonts w:cs="Times New Roman"/>
                <w:szCs w:val="24"/>
              </w:rPr>
              <w:t>16.9</w:t>
            </w:r>
          </w:p>
        </w:tc>
      </w:tr>
      <w:tr w:rsidR="004935E5" w:rsidRPr="00AB1CB2" w14:paraId="03F26970"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7466627F" w14:textId="77777777" w:rsidR="004935E5" w:rsidRPr="00190B14" w:rsidRDefault="004935E5" w:rsidP="00402846">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14:paraId="16DD9CB9" w14:textId="77777777" w:rsidR="004935E5" w:rsidRPr="00190B14" w:rsidRDefault="004935E5" w:rsidP="00402846">
            <w:pPr>
              <w:autoSpaceDE w:val="0"/>
              <w:autoSpaceDN w:val="0"/>
              <w:adjustRightInd w:val="0"/>
              <w:spacing w:after="0" w:line="320" w:lineRule="atLeast"/>
              <w:ind w:left="60" w:right="60"/>
              <w:jc w:val="left"/>
              <w:rPr>
                <w:rFonts w:cs="Times New Roman"/>
                <w:szCs w:val="24"/>
              </w:rPr>
            </w:pPr>
            <w:r w:rsidRPr="00190B14">
              <w:rPr>
                <w:rFonts w:cs="Times New Roman"/>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14:paraId="4ED21EFA" w14:textId="77777777" w:rsidR="004935E5" w:rsidRPr="00190B14" w:rsidRDefault="004935E5" w:rsidP="00402846">
            <w:pPr>
              <w:autoSpaceDE w:val="0"/>
              <w:autoSpaceDN w:val="0"/>
              <w:adjustRightInd w:val="0"/>
              <w:spacing w:after="0" w:line="320" w:lineRule="atLeast"/>
              <w:ind w:left="60" w:right="60"/>
              <w:jc w:val="right"/>
              <w:rPr>
                <w:rFonts w:cs="Times New Roman"/>
                <w:szCs w:val="24"/>
              </w:rPr>
            </w:pPr>
            <w:r w:rsidRPr="00190B14">
              <w:rPr>
                <w:rFonts w:cs="Times New Roman"/>
                <w:szCs w:val="24"/>
              </w:rPr>
              <w:t>30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6DFB3861" w14:textId="77777777" w:rsidR="004935E5" w:rsidRPr="00190B14" w:rsidRDefault="004935E5" w:rsidP="00402846">
            <w:pPr>
              <w:autoSpaceDE w:val="0"/>
              <w:autoSpaceDN w:val="0"/>
              <w:adjustRightInd w:val="0"/>
              <w:spacing w:after="0" w:line="320" w:lineRule="atLeast"/>
              <w:ind w:left="60" w:right="60"/>
              <w:jc w:val="right"/>
              <w:rPr>
                <w:rFonts w:cs="Times New Roman"/>
                <w:szCs w:val="24"/>
              </w:rPr>
            </w:pPr>
            <w:r w:rsidRPr="00190B14">
              <w:rPr>
                <w:rFonts w:cs="Times New Roman"/>
                <w:szCs w:val="24"/>
              </w:rPr>
              <w:t>42.3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59AEE017" w14:textId="77777777" w:rsidR="004935E5" w:rsidRPr="00190B14" w:rsidRDefault="004935E5" w:rsidP="00402846">
            <w:pPr>
              <w:autoSpaceDE w:val="0"/>
              <w:autoSpaceDN w:val="0"/>
              <w:adjustRightInd w:val="0"/>
              <w:spacing w:after="0" w:line="320" w:lineRule="atLeast"/>
              <w:ind w:left="60" w:right="60"/>
              <w:jc w:val="right"/>
              <w:rPr>
                <w:rFonts w:cs="Times New Roman"/>
                <w:szCs w:val="24"/>
              </w:rPr>
            </w:pPr>
            <w:r w:rsidRPr="00190B14">
              <w:rPr>
                <w:rFonts w:cs="Times New Roman"/>
                <w:szCs w:val="24"/>
              </w:rPr>
              <w:t>42.3</w:t>
            </w:r>
          </w:p>
        </w:tc>
        <w:tc>
          <w:tcPr>
            <w:tcW w:w="2520" w:type="dxa"/>
            <w:tcBorders>
              <w:top w:val="single" w:sz="8" w:space="0" w:color="AEAEAE"/>
              <w:left w:val="single" w:sz="8" w:space="0" w:color="E0E0E0"/>
              <w:bottom w:val="single" w:sz="8" w:space="0" w:color="AEAEAE"/>
              <w:right w:val="nil"/>
            </w:tcBorders>
            <w:shd w:val="clear" w:color="auto" w:fill="FFFFFF"/>
          </w:tcPr>
          <w:p w14:paraId="24D7C021" w14:textId="77777777" w:rsidR="004935E5" w:rsidRPr="00190B14" w:rsidRDefault="004935E5" w:rsidP="00402846">
            <w:pPr>
              <w:autoSpaceDE w:val="0"/>
              <w:autoSpaceDN w:val="0"/>
              <w:adjustRightInd w:val="0"/>
              <w:spacing w:after="0" w:line="320" w:lineRule="atLeast"/>
              <w:ind w:left="60" w:right="60"/>
              <w:jc w:val="right"/>
              <w:rPr>
                <w:rFonts w:cs="Times New Roman"/>
                <w:szCs w:val="24"/>
              </w:rPr>
            </w:pPr>
            <w:r w:rsidRPr="00190B14">
              <w:rPr>
                <w:rFonts w:cs="Times New Roman"/>
                <w:szCs w:val="24"/>
              </w:rPr>
              <w:t>59.2</w:t>
            </w:r>
          </w:p>
        </w:tc>
      </w:tr>
      <w:tr w:rsidR="004935E5" w:rsidRPr="00AB1CB2" w14:paraId="4EE10617"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05C3B10D" w14:textId="77777777" w:rsidR="004935E5" w:rsidRPr="00190B14" w:rsidRDefault="004935E5" w:rsidP="00402846">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14:paraId="3F6BFE83" w14:textId="77777777" w:rsidR="004935E5" w:rsidRPr="00190B14" w:rsidRDefault="004935E5" w:rsidP="00402846">
            <w:pPr>
              <w:autoSpaceDE w:val="0"/>
              <w:autoSpaceDN w:val="0"/>
              <w:adjustRightInd w:val="0"/>
              <w:spacing w:after="0" w:line="320" w:lineRule="atLeast"/>
              <w:ind w:left="60" w:right="60"/>
              <w:jc w:val="left"/>
              <w:rPr>
                <w:rFonts w:cs="Times New Roman"/>
                <w:szCs w:val="24"/>
              </w:rPr>
            </w:pPr>
            <w:r w:rsidRPr="00190B14">
              <w:rPr>
                <w:rFonts w:cs="Times New Roman"/>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14:paraId="2D0FC9AC" w14:textId="77777777" w:rsidR="004935E5" w:rsidRPr="00190B14" w:rsidRDefault="004935E5" w:rsidP="00402846">
            <w:pPr>
              <w:autoSpaceDE w:val="0"/>
              <w:autoSpaceDN w:val="0"/>
              <w:adjustRightInd w:val="0"/>
              <w:spacing w:after="0" w:line="320" w:lineRule="atLeast"/>
              <w:ind w:left="60" w:right="60"/>
              <w:jc w:val="right"/>
              <w:rPr>
                <w:rFonts w:cs="Times New Roman"/>
                <w:szCs w:val="24"/>
              </w:rPr>
            </w:pPr>
            <w:r w:rsidRPr="00190B14">
              <w:rPr>
                <w:rFonts w:cs="Times New Roman"/>
                <w:szCs w:val="24"/>
              </w:rPr>
              <w:t>29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51B89C68" w14:textId="77777777" w:rsidR="004935E5" w:rsidRPr="00190B14" w:rsidRDefault="004935E5" w:rsidP="00402846">
            <w:pPr>
              <w:autoSpaceDE w:val="0"/>
              <w:autoSpaceDN w:val="0"/>
              <w:adjustRightInd w:val="0"/>
              <w:spacing w:after="0" w:line="320" w:lineRule="atLeast"/>
              <w:ind w:left="60" w:right="60"/>
              <w:jc w:val="right"/>
              <w:rPr>
                <w:rFonts w:cs="Times New Roman"/>
                <w:szCs w:val="24"/>
              </w:rPr>
            </w:pPr>
            <w:r w:rsidRPr="00190B14">
              <w:rPr>
                <w:rFonts w:cs="Times New Roman"/>
                <w:szCs w:val="24"/>
              </w:rPr>
              <w:t>40.8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32552237" w14:textId="77777777" w:rsidR="004935E5" w:rsidRPr="00190B14" w:rsidRDefault="004935E5" w:rsidP="00402846">
            <w:pPr>
              <w:autoSpaceDE w:val="0"/>
              <w:autoSpaceDN w:val="0"/>
              <w:adjustRightInd w:val="0"/>
              <w:spacing w:after="0" w:line="320" w:lineRule="atLeast"/>
              <w:ind w:left="60" w:right="60"/>
              <w:jc w:val="right"/>
              <w:rPr>
                <w:rFonts w:cs="Times New Roman"/>
                <w:szCs w:val="24"/>
              </w:rPr>
            </w:pPr>
            <w:r w:rsidRPr="00190B14">
              <w:rPr>
                <w:rFonts w:cs="Times New Roman"/>
                <w:szCs w:val="24"/>
              </w:rPr>
              <w:t>40.8</w:t>
            </w:r>
          </w:p>
        </w:tc>
        <w:tc>
          <w:tcPr>
            <w:tcW w:w="2520" w:type="dxa"/>
            <w:tcBorders>
              <w:top w:val="single" w:sz="8" w:space="0" w:color="AEAEAE"/>
              <w:left w:val="single" w:sz="8" w:space="0" w:color="E0E0E0"/>
              <w:bottom w:val="single" w:sz="8" w:space="0" w:color="AEAEAE"/>
              <w:right w:val="nil"/>
            </w:tcBorders>
            <w:shd w:val="clear" w:color="auto" w:fill="FFFFFF"/>
          </w:tcPr>
          <w:p w14:paraId="070E690F" w14:textId="77777777" w:rsidR="004935E5" w:rsidRPr="00190B14" w:rsidRDefault="004935E5" w:rsidP="00402846">
            <w:pPr>
              <w:autoSpaceDE w:val="0"/>
              <w:autoSpaceDN w:val="0"/>
              <w:adjustRightInd w:val="0"/>
              <w:spacing w:after="0" w:line="320" w:lineRule="atLeast"/>
              <w:ind w:left="60" w:right="60"/>
              <w:jc w:val="right"/>
              <w:rPr>
                <w:rFonts w:cs="Times New Roman"/>
                <w:szCs w:val="24"/>
              </w:rPr>
            </w:pPr>
            <w:r w:rsidRPr="00190B14">
              <w:rPr>
                <w:rFonts w:cs="Times New Roman"/>
                <w:szCs w:val="24"/>
              </w:rPr>
              <w:t>100.0</w:t>
            </w:r>
          </w:p>
        </w:tc>
      </w:tr>
      <w:tr w:rsidR="004935E5" w:rsidRPr="00AB1CB2" w14:paraId="59FCED0A"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29B38F8D" w14:textId="77777777" w:rsidR="004935E5" w:rsidRPr="00190B14" w:rsidRDefault="004935E5" w:rsidP="00402846">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152935"/>
              <w:right w:val="nil"/>
            </w:tcBorders>
            <w:shd w:val="clear" w:color="auto" w:fill="E0E0E0"/>
          </w:tcPr>
          <w:p w14:paraId="6896DCFA" w14:textId="77777777" w:rsidR="004935E5" w:rsidRPr="00190B14" w:rsidRDefault="004935E5" w:rsidP="00402846">
            <w:pPr>
              <w:autoSpaceDE w:val="0"/>
              <w:autoSpaceDN w:val="0"/>
              <w:adjustRightInd w:val="0"/>
              <w:spacing w:after="0" w:line="320" w:lineRule="atLeast"/>
              <w:ind w:left="60" w:right="60"/>
              <w:jc w:val="left"/>
              <w:rPr>
                <w:rFonts w:cs="Times New Roman"/>
                <w:szCs w:val="24"/>
              </w:rPr>
            </w:pPr>
            <w:r w:rsidRPr="00190B14">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14:paraId="7EA84AF8" w14:textId="77777777" w:rsidR="004935E5" w:rsidRPr="00190B14" w:rsidRDefault="004935E5" w:rsidP="00402846">
            <w:pPr>
              <w:autoSpaceDE w:val="0"/>
              <w:autoSpaceDN w:val="0"/>
              <w:adjustRightInd w:val="0"/>
              <w:spacing w:after="0" w:line="320" w:lineRule="atLeast"/>
              <w:ind w:left="60" w:right="60"/>
              <w:jc w:val="right"/>
              <w:rPr>
                <w:rFonts w:cs="Times New Roman"/>
                <w:szCs w:val="24"/>
              </w:rPr>
            </w:pPr>
            <w:r w:rsidRPr="00190B14">
              <w:rPr>
                <w:rFonts w:cs="Times New Roman"/>
                <w:szCs w:val="24"/>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1950F85E" w14:textId="77777777" w:rsidR="004935E5" w:rsidRPr="00190B14" w:rsidRDefault="004935E5" w:rsidP="00402846">
            <w:pPr>
              <w:autoSpaceDE w:val="0"/>
              <w:autoSpaceDN w:val="0"/>
              <w:adjustRightInd w:val="0"/>
              <w:spacing w:after="0" w:line="320" w:lineRule="atLeast"/>
              <w:ind w:left="60" w:right="60"/>
              <w:jc w:val="right"/>
              <w:rPr>
                <w:rFonts w:cs="Times New Roman"/>
                <w:szCs w:val="24"/>
              </w:rPr>
            </w:pPr>
            <w:r w:rsidRPr="00190B14">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5254F3C2" w14:textId="77777777" w:rsidR="004935E5" w:rsidRPr="00190B14" w:rsidRDefault="004935E5" w:rsidP="00402846">
            <w:pPr>
              <w:autoSpaceDE w:val="0"/>
              <w:autoSpaceDN w:val="0"/>
              <w:adjustRightInd w:val="0"/>
              <w:spacing w:after="0" w:line="320" w:lineRule="atLeast"/>
              <w:ind w:left="60" w:right="60"/>
              <w:jc w:val="right"/>
              <w:rPr>
                <w:rFonts w:cs="Times New Roman"/>
                <w:szCs w:val="24"/>
              </w:rPr>
            </w:pPr>
            <w:r w:rsidRPr="00190B14">
              <w:rPr>
                <w:rFonts w:cs="Times New Roman"/>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14:paraId="20182981" w14:textId="77777777" w:rsidR="004935E5" w:rsidRPr="00190B14" w:rsidRDefault="004935E5" w:rsidP="00402846">
            <w:pPr>
              <w:autoSpaceDE w:val="0"/>
              <w:autoSpaceDN w:val="0"/>
              <w:adjustRightInd w:val="0"/>
              <w:spacing w:after="0" w:line="240" w:lineRule="auto"/>
              <w:jc w:val="left"/>
              <w:rPr>
                <w:rFonts w:cs="Times New Roman"/>
                <w:szCs w:val="24"/>
              </w:rPr>
            </w:pPr>
          </w:p>
        </w:tc>
      </w:tr>
    </w:tbl>
    <w:p w14:paraId="571E74CB" w14:textId="77777777" w:rsidR="004935E5" w:rsidRPr="00DA27A3" w:rsidRDefault="004935E5" w:rsidP="004935E5">
      <w:pPr>
        <w:rPr>
          <w:b/>
          <w:szCs w:val="24"/>
        </w:rPr>
      </w:pPr>
      <w:r w:rsidRPr="003E35FB">
        <w:rPr>
          <w:b/>
          <w:szCs w:val="24"/>
        </w:rPr>
        <w:t>Source: Primary data</w:t>
      </w:r>
      <w:r>
        <w:rPr>
          <w:b/>
          <w:szCs w:val="24"/>
        </w:rPr>
        <w:t xml:space="preserve"> (</w:t>
      </w:r>
      <w:r w:rsidR="00FA6647">
        <w:rPr>
          <w:b/>
          <w:szCs w:val="24"/>
        </w:rPr>
        <w:t>2021</w:t>
      </w:r>
      <w:r>
        <w:rPr>
          <w:b/>
          <w:szCs w:val="24"/>
        </w:rPr>
        <w:t>)</w:t>
      </w:r>
    </w:p>
    <w:p w14:paraId="4673799F" w14:textId="77777777" w:rsidR="00123062" w:rsidRDefault="004935E5" w:rsidP="004935E5">
      <w:pPr>
        <w:rPr>
          <w:b/>
        </w:rPr>
      </w:pPr>
      <w:r>
        <w:t xml:space="preserve">According to results in table 4.4, it is indicated that 16.9% of the respondents were not sure, 42.3% agreed while 40.8% strongly agreed to the question respectively. This means that the corporation has an advantage in benefit of financial information, timely reporting and financial efficiency. Respondents expressed that management realizes that accounting software excels at analyzing the business practices and letting them quickly identify how money flows through operations. It was also noted that </w:t>
      </w:r>
      <w:r w:rsidR="00E706C6">
        <w:t>UCAA</w:t>
      </w:r>
      <w:r>
        <w:t xml:space="preserve"> appreciates how computerized internal control systems can generate extensive data to generate various reports. For this </w:t>
      </w:r>
      <w:r w:rsidR="0056275C">
        <w:t>purpose,</w:t>
      </w:r>
      <w:r>
        <w:t xml:space="preserve"> management emphasizes the use of the system for all transactions on a regular basis</w:t>
      </w:r>
    </w:p>
    <w:p w14:paraId="570D957D" w14:textId="77777777" w:rsidR="00123062" w:rsidRDefault="00DB1E47" w:rsidP="00DB1E47">
      <w:pPr>
        <w:pStyle w:val="Heading1"/>
      </w:pPr>
      <w:bookmarkStart w:id="252" w:name="_Toc91243410"/>
      <w:r>
        <w:t>There is timely processing of financial information</w:t>
      </w:r>
      <w:bookmarkEnd w:id="252"/>
    </w:p>
    <w:p w14:paraId="3F2CB640" w14:textId="77777777" w:rsidR="007C3D64" w:rsidRDefault="007C3D64" w:rsidP="007C3D64">
      <w:r>
        <w:t>Respondents were also asked whether there is timely processing of financial information, results to the question are summarised in table 4.5</w:t>
      </w:r>
    </w:p>
    <w:p w14:paraId="315886EC" w14:textId="77777777" w:rsidR="007C3D64" w:rsidRDefault="007C3D64" w:rsidP="007C3D64"/>
    <w:p w14:paraId="2C3CE520" w14:textId="77777777" w:rsidR="007C3D64" w:rsidRPr="00076EEE" w:rsidRDefault="007C3D64" w:rsidP="007C3D64"/>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440"/>
        <w:gridCol w:w="1080"/>
        <w:gridCol w:w="1710"/>
        <w:gridCol w:w="2250"/>
      </w:tblGrid>
      <w:tr w:rsidR="007C3D64" w:rsidRPr="00076EEE" w14:paraId="1928D8F3" w14:textId="77777777" w:rsidTr="00402846">
        <w:trPr>
          <w:cantSplit/>
        </w:trPr>
        <w:tc>
          <w:tcPr>
            <w:tcW w:w="9360" w:type="dxa"/>
            <w:gridSpan w:val="6"/>
            <w:tcBorders>
              <w:top w:val="nil"/>
              <w:left w:val="nil"/>
              <w:bottom w:val="nil"/>
              <w:right w:val="nil"/>
            </w:tcBorders>
            <w:shd w:val="clear" w:color="auto" w:fill="FFFFFF"/>
            <w:vAlign w:val="center"/>
          </w:tcPr>
          <w:p w14:paraId="372ECADA" w14:textId="77777777" w:rsidR="007C3D64" w:rsidRPr="00076EEE" w:rsidRDefault="007C3D64" w:rsidP="00402846">
            <w:pPr>
              <w:pStyle w:val="Heading1"/>
            </w:pPr>
            <w:bookmarkStart w:id="253" w:name="_Toc11963878"/>
            <w:bookmarkStart w:id="254" w:name="_Toc14261662"/>
            <w:bookmarkStart w:id="255" w:name="_Toc17286093"/>
            <w:bookmarkStart w:id="256" w:name="_Toc90305474"/>
            <w:bookmarkStart w:id="257" w:name="_Toc91243411"/>
            <w:r>
              <w:lastRenderedPageBreak/>
              <w:t xml:space="preserve">Table 4.5: </w:t>
            </w:r>
            <w:r w:rsidRPr="00076EEE">
              <w:t>There is timely processing of financial information</w:t>
            </w:r>
            <w:bookmarkEnd w:id="253"/>
            <w:bookmarkEnd w:id="254"/>
            <w:bookmarkEnd w:id="255"/>
            <w:bookmarkEnd w:id="256"/>
            <w:bookmarkEnd w:id="257"/>
          </w:p>
        </w:tc>
      </w:tr>
      <w:tr w:rsidR="007C3D64" w:rsidRPr="00076EEE" w14:paraId="2CF8CB3D" w14:textId="77777777" w:rsidTr="00402846">
        <w:trPr>
          <w:cantSplit/>
        </w:trPr>
        <w:tc>
          <w:tcPr>
            <w:tcW w:w="2880" w:type="dxa"/>
            <w:gridSpan w:val="2"/>
            <w:tcBorders>
              <w:top w:val="nil"/>
              <w:left w:val="nil"/>
              <w:bottom w:val="single" w:sz="8" w:space="0" w:color="152935"/>
              <w:right w:val="nil"/>
            </w:tcBorders>
            <w:shd w:val="clear" w:color="auto" w:fill="FFFFFF"/>
            <w:vAlign w:val="bottom"/>
          </w:tcPr>
          <w:p w14:paraId="4F17AE41" w14:textId="77777777" w:rsidR="007C3D64" w:rsidRPr="00076EEE" w:rsidRDefault="007C3D64" w:rsidP="00402846">
            <w:pPr>
              <w:autoSpaceDE w:val="0"/>
              <w:autoSpaceDN w:val="0"/>
              <w:adjustRightInd w:val="0"/>
              <w:spacing w:after="0" w:line="240" w:lineRule="auto"/>
              <w:jc w:val="left"/>
              <w:rPr>
                <w:rFonts w:cs="Times New Roman"/>
                <w:szCs w:val="24"/>
              </w:rPr>
            </w:pPr>
          </w:p>
        </w:tc>
        <w:tc>
          <w:tcPr>
            <w:tcW w:w="1440" w:type="dxa"/>
            <w:tcBorders>
              <w:top w:val="nil"/>
              <w:left w:val="nil"/>
              <w:bottom w:val="single" w:sz="8" w:space="0" w:color="152935"/>
              <w:right w:val="single" w:sz="8" w:space="0" w:color="E0E0E0"/>
            </w:tcBorders>
            <w:shd w:val="clear" w:color="auto" w:fill="FFFFFF"/>
            <w:vAlign w:val="bottom"/>
          </w:tcPr>
          <w:p w14:paraId="5A84D47F" w14:textId="77777777" w:rsidR="007C3D64" w:rsidRPr="00076EEE" w:rsidRDefault="007C3D64" w:rsidP="00402846">
            <w:pPr>
              <w:autoSpaceDE w:val="0"/>
              <w:autoSpaceDN w:val="0"/>
              <w:adjustRightInd w:val="0"/>
              <w:spacing w:after="0" w:line="320" w:lineRule="atLeast"/>
              <w:ind w:left="60" w:right="60"/>
              <w:jc w:val="center"/>
              <w:rPr>
                <w:rFonts w:cs="Times New Roman"/>
                <w:szCs w:val="24"/>
              </w:rPr>
            </w:pPr>
            <w:r w:rsidRPr="00076EEE">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34D8E0A8" w14:textId="77777777" w:rsidR="007C3D64" w:rsidRPr="00076EEE" w:rsidRDefault="007C3D64" w:rsidP="00402846">
            <w:pPr>
              <w:autoSpaceDE w:val="0"/>
              <w:autoSpaceDN w:val="0"/>
              <w:adjustRightInd w:val="0"/>
              <w:spacing w:after="0" w:line="320" w:lineRule="atLeast"/>
              <w:ind w:left="60" w:right="60"/>
              <w:jc w:val="center"/>
              <w:rPr>
                <w:rFonts w:cs="Times New Roman"/>
                <w:szCs w:val="24"/>
              </w:rPr>
            </w:pPr>
            <w:r w:rsidRPr="00076EEE">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7F2F62AC" w14:textId="77777777" w:rsidR="007C3D64" w:rsidRPr="00076EEE" w:rsidRDefault="007C3D64" w:rsidP="00402846">
            <w:pPr>
              <w:autoSpaceDE w:val="0"/>
              <w:autoSpaceDN w:val="0"/>
              <w:adjustRightInd w:val="0"/>
              <w:spacing w:after="0" w:line="320" w:lineRule="atLeast"/>
              <w:ind w:left="60" w:right="60"/>
              <w:jc w:val="center"/>
              <w:rPr>
                <w:rFonts w:cs="Times New Roman"/>
                <w:szCs w:val="24"/>
              </w:rPr>
            </w:pPr>
            <w:r w:rsidRPr="00076EEE">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14:paraId="57E951ED" w14:textId="77777777" w:rsidR="007C3D64" w:rsidRPr="00076EEE" w:rsidRDefault="007C3D64" w:rsidP="00402846">
            <w:pPr>
              <w:autoSpaceDE w:val="0"/>
              <w:autoSpaceDN w:val="0"/>
              <w:adjustRightInd w:val="0"/>
              <w:spacing w:after="0" w:line="320" w:lineRule="atLeast"/>
              <w:ind w:left="60" w:right="60"/>
              <w:jc w:val="center"/>
              <w:rPr>
                <w:rFonts w:cs="Times New Roman"/>
                <w:szCs w:val="24"/>
              </w:rPr>
            </w:pPr>
            <w:r w:rsidRPr="00076EEE">
              <w:rPr>
                <w:rFonts w:cs="Times New Roman"/>
                <w:szCs w:val="24"/>
              </w:rPr>
              <w:t>Cumulative Percent</w:t>
            </w:r>
          </w:p>
        </w:tc>
      </w:tr>
      <w:tr w:rsidR="007C3D64" w:rsidRPr="00076EEE" w14:paraId="653796C9" w14:textId="77777777" w:rsidTr="00402846">
        <w:trPr>
          <w:cantSplit/>
        </w:trPr>
        <w:tc>
          <w:tcPr>
            <w:tcW w:w="734" w:type="dxa"/>
            <w:vMerge w:val="restart"/>
            <w:tcBorders>
              <w:top w:val="single" w:sz="8" w:space="0" w:color="152935"/>
              <w:left w:val="nil"/>
              <w:bottom w:val="single" w:sz="8" w:space="0" w:color="152935"/>
              <w:right w:val="nil"/>
            </w:tcBorders>
            <w:shd w:val="clear" w:color="auto" w:fill="E0E0E0"/>
          </w:tcPr>
          <w:p w14:paraId="5F99AA57" w14:textId="77777777" w:rsidR="007C3D64" w:rsidRPr="00076EEE" w:rsidRDefault="007C3D64" w:rsidP="00402846">
            <w:pPr>
              <w:autoSpaceDE w:val="0"/>
              <w:autoSpaceDN w:val="0"/>
              <w:adjustRightInd w:val="0"/>
              <w:spacing w:after="0" w:line="320" w:lineRule="atLeast"/>
              <w:ind w:left="60" w:right="60"/>
              <w:jc w:val="left"/>
              <w:rPr>
                <w:rFonts w:cs="Times New Roman"/>
                <w:szCs w:val="24"/>
              </w:rPr>
            </w:pPr>
            <w:r w:rsidRPr="00076EEE">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14:paraId="2528BAE0" w14:textId="77777777" w:rsidR="007C3D64" w:rsidRPr="00076EEE" w:rsidRDefault="007C3D64" w:rsidP="00402846">
            <w:pPr>
              <w:autoSpaceDE w:val="0"/>
              <w:autoSpaceDN w:val="0"/>
              <w:adjustRightInd w:val="0"/>
              <w:spacing w:after="0" w:line="320" w:lineRule="atLeast"/>
              <w:ind w:left="60" w:right="60"/>
              <w:jc w:val="left"/>
              <w:rPr>
                <w:rFonts w:cs="Times New Roman"/>
                <w:szCs w:val="24"/>
              </w:rPr>
            </w:pPr>
            <w:r w:rsidRPr="00076EEE">
              <w:rPr>
                <w:rFonts w:cs="Times New Roman"/>
                <w:szCs w:val="24"/>
              </w:rPr>
              <w:t>Strongly disagree</w:t>
            </w:r>
          </w:p>
        </w:tc>
        <w:tc>
          <w:tcPr>
            <w:tcW w:w="1440" w:type="dxa"/>
            <w:tcBorders>
              <w:top w:val="single" w:sz="8" w:space="0" w:color="152935"/>
              <w:left w:val="nil"/>
              <w:bottom w:val="single" w:sz="8" w:space="0" w:color="AEAEAE"/>
              <w:right w:val="single" w:sz="8" w:space="0" w:color="E0E0E0"/>
            </w:tcBorders>
            <w:shd w:val="clear" w:color="auto" w:fill="FFFFFF"/>
          </w:tcPr>
          <w:p w14:paraId="2695F31A"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18</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619BEA1C"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25.4</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357120D2"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25.4</w:t>
            </w:r>
          </w:p>
        </w:tc>
        <w:tc>
          <w:tcPr>
            <w:tcW w:w="2250" w:type="dxa"/>
            <w:tcBorders>
              <w:top w:val="single" w:sz="8" w:space="0" w:color="152935"/>
              <w:left w:val="single" w:sz="8" w:space="0" w:color="E0E0E0"/>
              <w:bottom w:val="single" w:sz="8" w:space="0" w:color="AEAEAE"/>
              <w:right w:val="nil"/>
            </w:tcBorders>
            <w:shd w:val="clear" w:color="auto" w:fill="FFFFFF"/>
          </w:tcPr>
          <w:p w14:paraId="5004DA4D"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25.4</w:t>
            </w:r>
          </w:p>
        </w:tc>
      </w:tr>
      <w:tr w:rsidR="007C3D64" w:rsidRPr="00076EEE" w14:paraId="56866F78"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20A07C8E" w14:textId="77777777" w:rsidR="007C3D64" w:rsidRPr="00076EEE" w:rsidRDefault="007C3D64" w:rsidP="00402846">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47D71DC4" w14:textId="77777777" w:rsidR="007C3D64" w:rsidRPr="00076EEE" w:rsidRDefault="007C3D64" w:rsidP="00402846">
            <w:pPr>
              <w:autoSpaceDE w:val="0"/>
              <w:autoSpaceDN w:val="0"/>
              <w:adjustRightInd w:val="0"/>
              <w:spacing w:after="0" w:line="320" w:lineRule="atLeast"/>
              <w:ind w:left="60" w:right="60"/>
              <w:jc w:val="left"/>
              <w:rPr>
                <w:rFonts w:cs="Times New Roman"/>
                <w:szCs w:val="24"/>
              </w:rPr>
            </w:pPr>
            <w:r w:rsidRPr="00076EEE">
              <w:rPr>
                <w:rFonts w:cs="Times New Roman"/>
                <w:szCs w:val="24"/>
              </w:rPr>
              <w:t>Disagree</w:t>
            </w:r>
          </w:p>
        </w:tc>
        <w:tc>
          <w:tcPr>
            <w:tcW w:w="1440" w:type="dxa"/>
            <w:tcBorders>
              <w:top w:val="single" w:sz="8" w:space="0" w:color="AEAEAE"/>
              <w:left w:val="nil"/>
              <w:bottom w:val="single" w:sz="8" w:space="0" w:color="AEAEAE"/>
              <w:right w:val="single" w:sz="8" w:space="0" w:color="E0E0E0"/>
            </w:tcBorders>
            <w:shd w:val="clear" w:color="auto" w:fill="FFFFFF"/>
          </w:tcPr>
          <w:p w14:paraId="229DBB4D"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21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18273D4F"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29.6</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3467CC5A"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29.6</w:t>
            </w:r>
          </w:p>
        </w:tc>
        <w:tc>
          <w:tcPr>
            <w:tcW w:w="2250" w:type="dxa"/>
            <w:tcBorders>
              <w:top w:val="single" w:sz="8" w:space="0" w:color="AEAEAE"/>
              <w:left w:val="single" w:sz="8" w:space="0" w:color="E0E0E0"/>
              <w:bottom w:val="single" w:sz="8" w:space="0" w:color="AEAEAE"/>
              <w:right w:val="nil"/>
            </w:tcBorders>
            <w:shd w:val="clear" w:color="auto" w:fill="FFFFFF"/>
          </w:tcPr>
          <w:p w14:paraId="0D176B92"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54.9</w:t>
            </w:r>
          </w:p>
        </w:tc>
      </w:tr>
      <w:tr w:rsidR="007C3D64" w:rsidRPr="00076EEE" w14:paraId="07EFC0C2"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7E6F279B" w14:textId="77777777" w:rsidR="007C3D64" w:rsidRPr="00076EEE" w:rsidRDefault="007C3D64" w:rsidP="00402846">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094F5D6C" w14:textId="77777777" w:rsidR="007C3D64" w:rsidRPr="00076EEE" w:rsidRDefault="007C3D64" w:rsidP="00402846">
            <w:pPr>
              <w:autoSpaceDE w:val="0"/>
              <w:autoSpaceDN w:val="0"/>
              <w:adjustRightInd w:val="0"/>
              <w:spacing w:after="0" w:line="320" w:lineRule="atLeast"/>
              <w:ind w:left="60" w:right="60"/>
              <w:jc w:val="left"/>
              <w:rPr>
                <w:rFonts w:cs="Times New Roman"/>
                <w:szCs w:val="24"/>
              </w:rPr>
            </w:pPr>
            <w:r w:rsidRPr="00076EEE">
              <w:rPr>
                <w:rFonts w:cs="Times New Roman"/>
                <w:szCs w:val="24"/>
              </w:rPr>
              <w:t>Not sure</w:t>
            </w:r>
          </w:p>
        </w:tc>
        <w:tc>
          <w:tcPr>
            <w:tcW w:w="1440" w:type="dxa"/>
            <w:tcBorders>
              <w:top w:val="single" w:sz="8" w:space="0" w:color="AEAEAE"/>
              <w:left w:val="nil"/>
              <w:bottom w:val="single" w:sz="8" w:space="0" w:color="AEAEAE"/>
              <w:right w:val="single" w:sz="8" w:space="0" w:color="E0E0E0"/>
            </w:tcBorders>
            <w:shd w:val="clear" w:color="auto" w:fill="FFFFFF"/>
          </w:tcPr>
          <w:p w14:paraId="44BFB24E"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09282B69"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7.0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65162326"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7.0</w:t>
            </w:r>
          </w:p>
        </w:tc>
        <w:tc>
          <w:tcPr>
            <w:tcW w:w="2250" w:type="dxa"/>
            <w:tcBorders>
              <w:top w:val="single" w:sz="8" w:space="0" w:color="AEAEAE"/>
              <w:left w:val="single" w:sz="8" w:space="0" w:color="E0E0E0"/>
              <w:bottom w:val="single" w:sz="8" w:space="0" w:color="AEAEAE"/>
              <w:right w:val="nil"/>
            </w:tcBorders>
            <w:shd w:val="clear" w:color="auto" w:fill="FFFFFF"/>
          </w:tcPr>
          <w:p w14:paraId="1D4F5800"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62.0</w:t>
            </w:r>
          </w:p>
        </w:tc>
      </w:tr>
      <w:tr w:rsidR="007C3D64" w:rsidRPr="00076EEE" w14:paraId="71310455"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13C29444" w14:textId="77777777" w:rsidR="007C3D64" w:rsidRPr="00076EEE" w:rsidRDefault="007C3D64" w:rsidP="00402846">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2ABEBA9D" w14:textId="77777777" w:rsidR="007C3D64" w:rsidRPr="00076EEE" w:rsidRDefault="007C3D64" w:rsidP="00402846">
            <w:pPr>
              <w:autoSpaceDE w:val="0"/>
              <w:autoSpaceDN w:val="0"/>
              <w:adjustRightInd w:val="0"/>
              <w:spacing w:after="0" w:line="320" w:lineRule="atLeast"/>
              <w:ind w:left="60" w:right="60"/>
              <w:jc w:val="left"/>
              <w:rPr>
                <w:rFonts w:cs="Times New Roman"/>
                <w:szCs w:val="24"/>
              </w:rPr>
            </w:pPr>
            <w:r w:rsidRPr="00076EEE">
              <w:rPr>
                <w:rFonts w:cs="Times New Roman"/>
                <w:szCs w:val="24"/>
              </w:rPr>
              <w:t>Agree</w:t>
            </w:r>
          </w:p>
        </w:tc>
        <w:tc>
          <w:tcPr>
            <w:tcW w:w="1440" w:type="dxa"/>
            <w:tcBorders>
              <w:top w:val="single" w:sz="8" w:space="0" w:color="AEAEAE"/>
              <w:left w:val="nil"/>
              <w:bottom w:val="single" w:sz="8" w:space="0" w:color="AEAEAE"/>
              <w:right w:val="single" w:sz="8" w:space="0" w:color="E0E0E0"/>
            </w:tcBorders>
            <w:shd w:val="clear" w:color="auto" w:fill="FFFFFF"/>
          </w:tcPr>
          <w:p w14:paraId="7209DE91"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7FAC5017"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28.2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10898675"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28.2</w:t>
            </w:r>
          </w:p>
        </w:tc>
        <w:tc>
          <w:tcPr>
            <w:tcW w:w="2250" w:type="dxa"/>
            <w:tcBorders>
              <w:top w:val="single" w:sz="8" w:space="0" w:color="AEAEAE"/>
              <w:left w:val="single" w:sz="8" w:space="0" w:color="E0E0E0"/>
              <w:bottom w:val="single" w:sz="8" w:space="0" w:color="AEAEAE"/>
              <w:right w:val="nil"/>
            </w:tcBorders>
            <w:shd w:val="clear" w:color="auto" w:fill="FFFFFF"/>
          </w:tcPr>
          <w:p w14:paraId="06F7F2FA"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90.1</w:t>
            </w:r>
          </w:p>
        </w:tc>
      </w:tr>
      <w:tr w:rsidR="007C3D64" w:rsidRPr="00076EEE" w14:paraId="6731B3F3"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008034D5" w14:textId="77777777" w:rsidR="007C3D64" w:rsidRPr="00076EEE" w:rsidRDefault="007C3D64" w:rsidP="00402846">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51777DE9" w14:textId="77777777" w:rsidR="007C3D64" w:rsidRPr="00076EEE" w:rsidRDefault="007C3D64" w:rsidP="00402846">
            <w:pPr>
              <w:autoSpaceDE w:val="0"/>
              <w:autoSpaceDN w:val="0"/>
              <w:adjustRightInd w:val="0"/>
              <w:spacing w:after="0" w:line="320" w:lineRule="atLeast"/>
              <w:ind w:left="60" w:right="60"/>
              <w:jc w:val="left"/>
              <w:rPr>
                <w:rFonts w:cs="Times New Roman"/>
                <w:szCs w:val="24"/>
              </w:rPr>
            </w:pPr>
            <w:r w:rsidRPr="00076EEE">
              <w:rPr>
                <w:rFonts w:cs="Times New Roman"/>
                <w:szCs w:val="24"/>
              </w:rPr>
              <w:t>Strongly agree</w:t>
            </w:r>
          </w:p>
        </w:tc>
        <w:tc>
          <w:tcPr>
            <w:tcW w:w="1440" w:type="dxa"/>
            <w:tcBorders>
              <w:top w:val="single" w:sz="8" w:space="0" w:color="AEAEAE"/>
              <w:left w:val="nil"/>
              <w:bottom w:val="single" w:sz="8" w:space="0" w:color="AEAEAE"/>
              <w:right w:val="single" w:sz="8" w:space="0" w:color="E0E0E0"/>
            </w:tcBorders>
            <w:shd w:val="clear" w:color="auto" w:fill="FFFFFF"/>
          </w:tcPr>
          <w:p w14:paraId="702625C4"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0283B882"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9.9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124A00B6"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9.9</w:t>
            </w:r>
          </w:p>
        </w:tc>
        <w:tc>
          <w:tcPr>
            <w:tcW w:w="2250" w:type="dxa"/>
            <w:tcBorders>
              <w:top w:val="single" w:sz="8" w:space="0" w:color="AEAEAE"/>
              <w:left w:val="single" w:sz="8" w:space="0" w:color="E0E0E0"/>
              <w:bottom w:val="single" w:sz="8" w:space="0" w:color="AEAEAE"/>
              <w:right w:val="nil"/>
            </w:tcBorders>
            <w:shd w:val="clear" w:color="auto" w:fill="FFFFFF"/>
          </w:tcPr>
          <w:p w14:paraId="3C0A0369"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100.0</w:t>
            </w:r>
          </w:p>
        </w:tc>
      </w:tr>
      <w:tr w:rsidR="007C3D64" w:rsidRPr="00076EEE" w14:paraId="5158B9AB"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78D16530" w14:textId="77777777" w:rsidR="007C3D64" w:rsidRPr="00076EEE" w:rsidRDefault="007C3D64" w:rsidP="00402846">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14:paraId="1423E291" w14:textId="77777777" w:rsidR="007C3D64" w:rsidRPr="00076EEE" w:rsidRDefault="007C3D64" w:rsidP="00402846">
            <w:pPr>
              <w:autoSpaceDE w:val="0"/>
              <w:autoSpaceDN w:val="0"/>
              <w:adjustRightInd w:val="0"/>
              <w:spacing w:after="0" w:line="320" w:lineRule="atLeast"/>
              <w:ind w:left="60" w:right="60"/>
              <w:jc w:val="left"/>
              <w:rPr>
                <w:rFonts w:cs="Times New Roman"/>
                <w:szCs w:val="24"/>
              </w:rPr>
            </w:pPr>
            <w:r w:rsidRPr="00076EEE">
              <w:rPr>
                <w:rFonts w:cs="Times New Roman"/>
                <w:szCs w:val="24"/>
              </w:rPr>
              <w:t>Total</w:t>
            </w:r>
          </w:p>
        </w:tc>
        <w:tc>
          <w:tcPr>
            <w:tcW w:w="1440" w:type="dxa"/>
            <w:tcBorders>
              <w:top w:val="single" w:sz="8" w:space="0" w:color="AEAEAE"/>
              <w:left w:val="nil"/>
              <w:bottom w:val="single" w:sz="8" w:space="0" w:color="152935"/>
              <w:right w:val="single" w:sz="8" w:space="0" w:color="E0E0E0"/>
            </w:tcBorders>
            <w:shd w:val="clear" w:color="auto" w:fill="FFFFFF"/>
          </w:tcPr>
          <w:p w14:paraId="3FB79F88"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026FE97F"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1A5D4C62" w14:textId="77777777" w:rsidR="007C3D64" w:rsidRPr="00076EEE" w:rsidRDefault="007C3D64" w:rsidP="00402846">
            <w:pPr>
              <w:autoSpaceDE w:val="0"/>
              <w:autoSpaceDN w:val="0"/>
              <w:adjustRightInd w:val="0"/>
              <w:spacing w:after="0" w:line="320" w:lineRule="atLeast"/>
              <w:ind w:left="60" w:right="60"/>
              <w:jc w:val="right"/>
              <w:rPr>
                <w:rFonts w:cs="Times New Roman"/>
                <w:szCs w:val="24"/>
              </w:rPr>
            </w:pPr>
            <w:r w:rsidRPr="00076EEE">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14:paraId="08481BA2" w14:textId="77777777" w:rsidR="007C3D64" w:rsidRPr="00076EEE" w:rsidRDefault="007C3D64" w:rsidP="00402846">
            <w:pPr>
              <w:autoSpaceDE w:val="0"/>
              <w:autoSpaceDN w:val="0"/>
              <w:adjustRightInd w:val="0"/>
              <w:spacing w:after="0" w:line="240" w:lineRule="auto"/>
              <w:jc w:val="left"/>
              <w:rPr>
                <w:rFonts w:cs="Times New Roman"/>
                <w:szCs w:val="24"/>
              </w:rPr>
            </w:pPr>
          </w:p>
        </w:tc>
      </w:tr>
    </w:tbl>
    <w:p w14:paraId="53D7A837" w14:textId="77777777" w:rsidR="00FA6647" w:rsidRPr="00DA27A3" w:rsidRDefault="00FA6647" w:rsidP="00FA6647">
      <w:pPr>
        <w:rPr>
          <w:b/>
          <w:szCs w:val="24"/>
        </w:rPr>
      </w:pPr>
      <w:r w:rsidRPr="003E35FB">
        <w:rPr>
          <w:b/>
          <w:szCs w:val="24"/>
        </w:rPr>
        <w:t>Source: Primary data</w:t>
      </w:r>
      <w:r>
        <w:rPr>
          <w:b/>
          <w:szCs w:val="24"/>
        </w:rPr>
        <w:t xml:space="preserve"> (2021)</w:t>
      </w:r>
    </w:p>
    <w:p w14:paraId="135D30AE" w14:textId="77777777" w:rsidR="007C3D64" w:rsidRDefault="007C3D64" w:rsidP="007C3D64">
      <w:r>
        <w:t xml:space="preserve">According to results in table 4.5, it is indicated that </w:t>
      </w:r>
      <w:r w:rsidR="00776DDE">
        <w:t xml:space="preserve">majority </w:t>
      </w:r>
      <w:r>
        <w:t>of the respondents that is 55.0% of the respondents generally disagreed to the statement; this can be implied to mean that the internal control system personnel primarily responsible for maintenance and operations of the control function don’t understand the concept’s basics. During one of the interview sessions, one respondent expressed that;</w:t>
      </w:r>
    </w:p>
    <w:p w14:paraId="79214FDC" w14:textId="77777777" w:rsidR="00123062" w:rsidRDefault="007C3D64" w:rsidP="00B82549">
      <w:pPr>
        <w:ind w:left="720"/>
        <w:rPr>
          <w:b/>
        </w:rPr>
      </w:pPr>
      <w:r w:rsidRPr="00303C9C">
        <w:rPr>
          <w:i/>
        </w:rPr>
        <w:t>“</w:t>
      </w:r>
      <w:r w:rsidR="0015092E">
        <w:rPr>
          <w:i/>
        </w:rPr>
        <w:t>UCAA</w:t>
      </w:r>
      <w:r w:rsidRPr="00303C9C">
        <w:rPr>
          <w:i/>
        </w:rPr>
        <w:t xml:space="preserve"> has personnel who work on the internal control system software lack the system’s knowledge. This has been a common problem as most have been terminated several times. However, without that intrinsic knowledge, the financial information input decisions quickly </w:t>
      </w:r>
      <w:r w:rsidR="0015092E" w:rsidRPr="00303C9C">
        <w:rPr>
          <w:i/>
        </w:rPr>
        <w:t>go</w:t>
      </w:r>
      <w:r w:rsidRPr="00303C9C">
        <w:rPr>
          <w:i/>
        </w:rPr>
        <w:t xml:space="preserve"> astray, and the output of the computerized internal control system becomes hopelessly trashed. Some employees also feel like management does not understand that accounting knowledge is essential in the successful implementation and use of most any internal control systems and the reports </w:t>
      </w:r>
      <w:r w:rsidR="00F23873">
        <w:rPr>
          <w:i/>
        </w:rPr>
        <w:t>that is</w:t>
      </w:r>
      <w:r w:rsidRPr="00303C9C">
        <w:rPr>
          <w:i/>
        </w:rPr>
        <w:t xml:space="preserve"> produces”</w:t>
      </w:r>
    </w:p>
    <w:p w14:paraId="0E01A429" w14:textId="77777777" w:rsidR="00123062" w:rsidRDefault="00D5067C" w:rsidP="00D5067C">
      <w:pPr>
        <w:pStyle w:val="Heading1"/>
      </w:pPr>
      <w:bookmarkStart w:id="258" w:name="_Toc91243412"/>
      <w:r>
        <w:t>The control system can easily detect accounting errors within the accounts</w:t>
      </w:r>
      <w:bookmarkEnd w:id="258"/>
    </w:p>
    <w:p w14:paraId="70036879" w14:textId="77777777" w:rsidR="004622EC" w:rsidRPr="0072149D" w:rsidRDefault="004622EC" w:rsidP="004622EC">
      <w:r>
        <w:t>On this question, respondents were asked whether control system can easily detect accounting errors within the accounts. Results are represented in table 4.6</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350"/>
        <w:gridCol w:w="990"/>
        <w:gridCol w:w="1620"/>
        <w:gridCol w:w="2430"/>
      </w:tblGrid>
      <w:tr w:rsidR="004622EC" w:rsidRPr="0072149D" w14:paraId="1F1A444D" w14:textId="77777777" w:rsidTr="00402846">
        <w:trPr>
          <w:cantSplit/>
        </w:trPr>
        <w:tc>
          <w:tcPr>
            <w:tcW w:w="9180" w:type="dxa"/>
            <w:gridSpan w:val="6"/>
            <w:tcBorders>
              <w:top w:val="nil"/>
              <w:left w:val="nil"/>
              <w:bottom w:val="nil"/>
              <w:right w:val="nil"/>
            </w:tcBorders>
            <w:shd w:val="clear" w:color="auto" w:fill="FFFFFF"/>
            <w:vAlign w:val="center"/>
          </w:tcPr>
          <w:p w14:paraId="4DCBD0E8" w14:textId="77777777" w:rsidR="004622EC" w:rsidRPr="0072149D" w:rsidRDefault="004622EC" w:rsidP="00402846">
            <w:pPr>
              <w:pStyle w:val="Heading1"/>
            </w:pPr>
            <w:bookmarkStart w:id="259" w:name="_Toc11963880"/>
            <w:bookmarkStart w:id="260" w:name="_Toc14261664"/>
            <w:bookmarkStart w:id="261" w:name="_Toc17286095"/>
            <w:bookmarkStart w:id="262" w:name="_Toc90305476"/>
            <w:bookmarkStart w:id="263" w:name="_Toc91243413"/>
            <w:r>
              <w:lastRenderedPageBreak/>
              <w:t xml:space="preserve">Table 4.6: </w:t>
            </w:r>
            <w:r w:rsidRPr="0072149D">
              <w:t>The control system can easily detect accounting errors within the accounts</w:t>
            </w:r>
            <w:bookmarkEnd w:id="259"/>
            <w:bookmarkEnd w:id="260"/>
            <w:bookmarkEnd w:id="261"/>
            <w:bookmarkEnd w:id="262"/>
            <w:bookmarkEnd w:id="263"/>
          </w:p>
        </w:tc>
      </w:tr>
      <w:tr w:rsidR="004622EC" w:rsidRPr="0072149D" w14:paraId="74F3E724" w14:textId="77777777" w:rsidTr="00402846">
        <w:trPr>
          <w:cantSplit/>
        </w:trPr>
        <w:tc>
          <w:tcPr>
            <w:tcW w:w="2790" w:type="dxa"/>
            <w:gridSpan w:val="2"/>
            <w:tcBorders>
              <w:top w:val="nil"/>
              <w:left w:val="nil"/>
              <w:bottom w:val="single" w:sz="8" w:space="0" w:color="152935"/>
              <w:right w:val="nil"/>
            </w:tcBorders>
            <w:shd w:val="clear" w:color="auto" w:fill="FFFFFF"/>
            <w:vAlign w:val="bottom"/>
          </w:tcPr>
          <w:p w14:paraId="4DBB06A7" w14:textId="77777777" w:rsidR="004622EC" w:rsidRPr="0072149D" w:rsidRDefault="004622EC" w:rsidP="00402846">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14:paraId="1AFB15DA" w14:textId="77777777" w:rsidR="004622EC" w:rsidRPr="0072149D" w:rsidRDefault="004622EC" w:rsidP="00402846">
            <w:pPr>
              <w:autoSpaceDE w:val="0"/>
              <w:autoSpaceDN w:val="0"/>
              <w:adjustRightInd w:val="0"/>
              <w:spacing w:after="0" w:line="320" w:lineRule="atLeast"/>
              <w:ind w:left="60" w:right="60"/>
              <w:jc w:val="center"/>
              <w:rPr>
                <w:rFonts w:cs="Times New Roman"/>
                <w:szCs w:val="24"/>
              </w:rPr>
            </w:pPr>
            <w:r w:rsidRPr="0072149D">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2D82163A" w14:textId="77777777" w:rsidR="004622EC" w:rsidRPr="0072149D" w:rsidRDefault="004622EC" w:rsidP="00402846">
            <w:pPr>
              <w:autoSpaceDE w:val="0"/>
              <w:autoSpaceDN w:val="0"/>
              <w:adjustRightInd w:val="0"/>
              <w:spacing w:after="0" w:line="320" w:lineRule="atLeast"/>
              <w:ind w:left="60" w:right="60"/>
              <w:jc w:val="center"/>
              <w:rPr>
                <w:rFonts w:cs="Times New Roman"/>
                <w:szCs w:val="24"/>
              </w:rPr>
            </w:pPr>
            <w:r w:rsidRPr="0072149D">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14:paraId="729B743A" w14:textId="77777777" w:rsidR="004622EC" w:rsidRPr="0072149D" w:rsidRDefault="004622EC" w:rsidP="00402846">
            <w:pPr>
              <w:autoSpaceDE w:val="0"/>
              <w:autoSpaceDN w:val="0"/>
              <w:adjustRightInd w:val="0"/>
              <w:spacing w:after="0" w:line="320" w:lineRule="atLeast"/>
              <w:ind w:left="60" w:right="60"/>
              <w:jc w:val="center"/>
              <w:rPr>
                <w:rFonts w:cs="Times New Roman"/>
                <w:szCs w:val="24"/>
              </w:rPr>
            </w:pPr>
            <w:r w:rsidRPr="0072149D">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14:paraId="50C6C802" w14:textId="77777777" w:rsidR="004622EC" w:rsidRPr="0072149D" w:rsidRDefault="004622EC" w:rsidP="00402846">
            <w:pPr>
              <w:autoSpaceDE w:val="0"/>
              <w:autoSpaceDN w:val="0"/>
              <w:adjustRightInd w:val="0"/>
              <w:spacing w:after="0" w:line="320" w:lineRule="atLeast"/>
              <w:ind w:left="60" w:right="60"/>
              <w:jc w:val="center"/>
              <w:rPr>
                <w:rFonts w:cs="Times New Roman"/>
                <w:szCs w:val="24"/>
              </w:rPr>
            </w:pPr>
            <w:r w:rsidRPr="0072149D">
              <w:rPr>
                <w:rFonts w:cs="Times New Roman"/>
                <w:szCs w:val="24"/>
              </w:rPr>
              <w:t>Cumulative Percent</w:t>
            </w:r>
          </w:p>
        </w:tc>
      </w:tr>
      <w:tr w:rsidR="004622EC" w:rsidRPr="0072149D" w14:paraId="6D10F2E4" w14:textId="77777777" w:rsidTr="00402846">
        <w:trPr>
          <w:cantSplit/>
        </w:trPr>
        <w:tc>
          <w:tcPr>
            <w:tcW w:w="734" w:type="dxa"/>
            <w:vMerge w:val="restart"/>
            <w:tcBorders>
              <w:top w:val="single" w:sz="8" w:space="0" w:color="152935"/>
              <w:left w:val="nil"/>
              <w:bottom w:val="single" w:sz="8" w:space="0" w:color="152935"/>
              <w:right w:val="nil"/>
            </w:tcBorders>
            <w:shd w:val="clear" w:color="auto" w:fill="E0E0E0"/>
          </w:tcPr>
          <w:p w14:paraId="4BF737EE" w14:textId="77777777" w:rsidR="004622EC" w:rsidRPr="0072149D" w:rsidRDefault="004622EC" w:rsidP="00402846">
            <w:pPr>
              <w:autoSpaceDE w:val="0"/>
              <w:autoSpaceDN w:val="0"/>
              <w:adjustRightInd w:val="0"/>
              <w:spacing w:after="0" w:line="320" w:lineRule="atLeast"/>
              <w:ind w:left="60" w:right="60"/>
              <w:jc w:val="left"/>
              <w:rPr>
                <w:rFonts w:cs="Times New Roman"/>
                <w:szCs w:val="24"/>
              </w:rPr>
            </w:pPr>
            <w:r w:rsidRPr="0072149D">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14:paraId="66297602" w14:textId="77777777" w:rsidR="004622EC" w:rsidRPr="0072149D" w:rsidRDefault="004622EC" w:rsidP="00402846">
            <w:pPr>
              <w:autoSpaceDE w:val="0"/>
              <w:autoSpaceDN w:val="0"/>
              <w:adjustRightInd w:val="0"/>
              <w:spacing w:after="0" w:line="320" w:lineRule="atLeast"/>
              <w:ind w:left="60" w:right="60"/>
              <w:jc w:val="left"/>
              <w:rPr>
                <w:rFonts w:cs="Times New Roman"/>
                <w:szCs w:val="24"/>
              </w:rPr>
            </w:pPr>
            <w:r w:rsidRPr="0072149D">
              <w:rPr>
                <w:rFonts w:cs="Times New Roman"/>
                <w:szCs w:val="24"/>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14:paraId="5FA10EAE"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10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40BD0EE4"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14.1</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2FF106F6"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14.1</w:t>
            </w:r>
          </w:p>
        </w:tc>
        <w:tc>
          <w:tcPr>
            <w:tcW w:w="2430" w:type="dxa"/>
            <w:tcBorders>
              <w:top w:val="single" w:sz="8" w:space="0" w:color="152935"/>
              <w:left w:val="single" w:sz="8" w:space="0" w:color="E0E0E0"/>
              <w:bottom w:val="single" w:sz="8" w:space="0" w:color="AEAEAE"/>
              <w:right w:val="nil"/>
            </w:tcBorders>
            <w:shd w:val="clear" w:color="auto" w:fill="FFFFFF"/>
          </w:tcPr>
          <w:p w14:paraId="4CA4E5CE"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14.1</w:t>
            </w:r>
          </w:p>
        </w:tc>
      </w:tr>
      <w:tr w:rsidR="004622EC" w:rsidRPr="0072149D" w14:paraId="57247DEF"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3E42F39D" w14:textId="77777777" w:rsidR="004622EC" w:rsidRPr="0072149D" w:rsidRDefault="004622EC" w:rsidP="0040284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29889F56" w14:textId="77777777" w:rsidR="004622EC" w:rsidRPr="0072149D" w:rsidRDefault="004622EC" w:rsidP="00402846">
            <w:pPr>
              <w:autoSpaceDE w:val="0"/>
              <w:autoSpaceDN w:val="0"/>
              <w:adjustRightInd w:val="0"/>
              <w:spacing w:after="0" w:line="320" w:lineRule="atLeast"/>
              <w:ind w:left="60" w:right="60"/>
              <w:jc w:val="left"/>
              <w:rPr>
                <w:rFonts w:cs="Times New Roman"/>
                <w:szCs w:val="24"/>
              </w:rPr>
            </w:pPr>
            <w:r w:rsidRPr="0072149D">
              <w:rPr>
                <w:rFonts w:cs="Times New Roman"/>
                <w:szCs w:val="24"/>
              </w:rPr>
              <w:t>Disagree</w:t>
            </w:r>
          </w:p>
        </w:tc>
        <w:tc>
          <w:tcPr>
            <w:tcW w:w="1350" w:type="dxa"/>
            <w:tcBorders>
              <w:top w:val="single" w:sz="8" w:space="0" w:color="AEAEAE"/>
              <w:left w:val="nil"/>
              <w:bottom w:val="single" w:sz="8" w:space="0" w:color="AEAEAE"/>
              <w:right w:val="single" w:sz="8" w:space="0" w:color="E0E0E0"/>
            </w:tcBorders>
            <w:shd w:val="clear" w:color="auto" w:fill="FFFFFF"/>
          </w:tcPr>
          <w:p w14:paraId="79555CC9"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5AD59436"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11.3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4EA3CBEF"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11.3</w:t>
            </w:r>
          </w:p>
        </w:tc>
        <w:tc>
          <w:tcPr>
            <w:tcW w:w="2430" w:type="dxa"/>
            <w:tcBorders>
              <w:top w:val="single" w:sz="8" w:space="0" w:color="AEAEAE"/>
              <w:left w:val="single" w:sz="8" w:space="0" w:color="E0E0E0"/>
              <w:bottom w:val="single" w:sz="8" w:space="0" w:color="AEAEAE"/>
              <w:right w:val="nil"/>
            </w:tcBorders>
            <w:shd w:val="clear" w:color="auto" w:fill="FFFFFF"/>
          </w:tcPr>
          <w:p w14:paraId="7CD37460"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25.4</w:t>
            </w:r>
          </w:p>
        </w:tc>
      </w:tr>
      <w:tr w:rsidR="004622EC" w:rsidRPr="0072149D" w14:paraId="393AC595"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2E002BCB" w14:textId="77777777" w:rsidR="004622EC" w:rsidRPr="0072149D" w:rsidRDefault="004622EC" w:rsidP="0040284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579CC8C9" w14:textId="77777777" w:rsidR="004622EC" w:rsidRPr="0072149D" w:rsidRDefault="004622EC" w:rsidP="00402846">
            <w:pPr>
              <w:autoSpaceDE w:val="0"/>
              <w:autoSpaceDN w:val="0"/>
              <w:adjustRightInd w:val="0"/>
              <w:spacing w:after="0" w:line="320" w:lineRule="atLeast"/>
              <w:ind w:left="60" w:right="60"/>
              <w:jc w:val="left"/>
              <w:rPr>
                <w:rFonts w:cs="Times New Roman"/>
                <w:szCs w:val="24"/>
              </w:rPr>
            </w:pPr>
            <w:r w:rsidRPr="0072149D">
              <w:rPr>
                <w:rFonts w:cs="Times New Roman"/>
                <w:szCs w:val="24"/>
              </w:rPr>
              <w:t>Not sure</w:t>
            </w:r>
          </w:p>
        </w:tc>
        <w:tc>
          <w:tcPr>
            <w:tcW w:w="1350" w:type="dxa"/>
            <w:tcBorders>
              <w:top w:val="single" w:sz="8" w:space="0" w:color="AEAEAE"/>
              <w:left w:val="nil"/>
              <w:bottom w:val="single" w:sz="8" w:space="0" w:color="AEAEAE"/>
              <w:right w:val="single" w:sz="8" w:space="0" w:color="E0E0E0"/>
            </w:tcBorders>
            <w:shd w:val="clear" w:color="auto" w:fill="FFFFFF"/>
          </w:tcPr>
          <w:p w14:paraId="34CFB025"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1EA54F37"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14.1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46DCA74E"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14.1</w:t>
            </w:r>
          </w:p>
        </w:tc>
        <w:tc>
          <w:tcPr>
            <w:tcW w:w="2430" w:type="dxa"/>
            <w:tcBorders>
              <w:top w:val="single" w:sz="8" w:space="0" w:color="AEAEAE"/>
              <w:left w:val="single" w:sz="8" w:space="0" w:color="E0E0E0"/>
              <w:bottom w:val="single" w:sz="8" w:space="0" w:color="AEAEAE"/>
              <w:right w:val="nil"/>
            </w:tcBorders>
            <w:shd w:val="clear" w:color="auto" w:fill="FFFFFF"/>
          </w:tcPr>
          <w:p w14:paraId="1A0B2944"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39.4</w:t>
            </w:r>
          </w:p>
        </w:tc>
      </w:tr>
      <w:tr w:rsidR="004622EC" w:rsidRPr="0072149D" w14:paraId="11E773E0"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1EBAC198" w14:textId="77777777" w:rsidR="004622EC" w:rsidRPr="0072149D" w:rsidRDefault="004622EC" w:rsidP="0040284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7DA19D3C" w14:textId="77777777" w:rsidR="004622EC" w:rsidRPr="0072149D" w:rsidRDefault="004622EC" w:rsidP="00402846">
            <w:pPr>
              <w:autoSpaceDE w:val="0"/>
              <w:autoSpaceDN w:val="0"/>
              <w:adjustRightInd w:val="0"/>
              <w:spacing w:after="0" w:line="320" w:lineRule="atLeast"/>
              <w:ind w:left="60" w:right="60"/>
              <w:jc w:val="left"/>
              <w:rPr>
                <w:rFonts w:cs="Times New Roman"/>
                <w:szCs w:val="24"/>
              </w:rPr>
            </w:pPr>
            <w:r w:rsidRPr="0072149D">
              <w:rPr>
                <w:rFonts w:cs="Times New Roman"/>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14:paraId="3C1A0FC4"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23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4EDBAD8A"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32.4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5C9D7114"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32.4</w:t>
            </w:r>
          </w:p>
        </w:tc>
        <w:tc>
          <w:tcPr>
            <w:tcW w:w="2430" w:type="dxa"/>
            <w:tcBorders>
              <w:top w:val="single" w:sz="8" w:space="0" w:color="AEAEAE"/>
              <w:left w:val="single" w:sz="8" w:space="0" w:color="E0E0E0"/>
              <w:bottom w:val="single" w:sz="8" w:space="0" w:color="AEAEAE"/>
              <w:right w:val="nil"/>
            </w:tcBorders>
            <w:shd w:val="clear" w:color="auto" w:fill="FFFFFF"/>
          </w:tcPr>
          <w:p w14:paraId="1F080653"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71.8</w:t>
            </w:r>
          </w:p>
        </w:tc>
      </w:tr>
      <w:tr w:rsidR="004622EC" w:rsidRPr="0072149D" w14:paraId="59D7EF35"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7755040E" w14:textId="77777777" w:rsidR="004622EC" w:rsidRPr="0072149D" w:rsidRDefault="004622EC" w:rsidP="0040284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13898952" w14:textId="77777777" w:rsidR="004622EC" w:rsidRPr="0072149D" w:rsidRDefault="004622EC" w:rsidP="00402846">
            <w:pPr>
              <w:autoSpaceDE w:val="0"/>
              <w:autoSpaceDN w:val="0"/>
              <w:adjustRightInd w:val="0"/>
              <w:spacing w:after="0" w:line="320" w:lineRule="atLeast"/>
              <w:ind w:left="60" w:right="60"/>
              <w:jc w:val="left"/>
              <w:rPr>
                <w:rFonts w:cs="Times New Roman"/>
                <w:szCs w:val="24"/>
              </w:rPr>
            </w:pPr>
            <w:r w:rsidRPr="0072149D">
              <w:rPr>
                <w:rFonts w:cs="Times New Roman"/>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14:paraId="1E65C890"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20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41CBF183"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28.2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47FD0714"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28.2</w:t>
            </w:r>
          </w:p>
        </w:tc>
        <w:tc>
          <w:tcPr>
            <w:tcW w:w="2430" w:type="dxa"/>
            <w:tcBorders>
              <w:top w:val="single" w:sz="8" w:space="0" w:color="AEAEAE"/>
              <w:left w:val="single" w:sz="8" w:space="0" w:color="E0E0E0"/>
              <w:bottom w:val="single" w:sz="8" w:space="0" w:color="AEAEAE"/>
              <w:right w:val="nil"/>
            </w:tcBorders>
            <w:shd w:val="clear" w:color="auto" w:fill="FFFFFF"/>
          </w:tcPr>
          <w:p w14:paraId="510577F6"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100.0</w:t>
            </w:r>
          </w:p>
        </w:tc>
      </w:tr>
      <w:tr w:rsidR="004622EC" w:rsidRPr="0072149D" w14:paraId="397261D5"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4C00B219" w14:textId="77777777" w:rsidR="004622EC" w:rsidRPr="0072149D" w:rsidRDefault="004622EC" w:rsidP="0040284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14:paraId="51BD4DDC" w14:textId="77777777" w:rsidR="004622EC" w:rsidRPr="0072149D" w:rsidRDefault="004622EC" w:rsidP="00402846">
            <w:pPr>
              <w:autoSpaceDE w:val="0"/>
              <w:autoSpaceDN w:val="0"/>
              <w:adjustRightInd w:val="0"/>
              <w:spacing w:after="0" w:line="320" w:lineRule="atLeast"/>
              <w:ind w:left="60" w:right="60"/>
              <w:jc w:val="left"/>
              <w:rPr>
                <w:rFonts w:cs="Times New Roman"/>
                <w:szCs w:val="24"/>
              </w:rPr>
            </w:pPr>
            <w:r w:rsidRPr="0072149D">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14:paraId="6660D686"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71</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2C12B836"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6531A7D0" w14:textId="77777777" w:rsidR="004622EC" w:rsidRPr="0072149D" w:rsidRDefault="004622EC" w:rsidP="00402846">
            <w:pPr>
              <w:autoSpaceDE w:val="0"/>
              <w:autoSpaceDN w:val="0"/>
              <w:adjustRightInd w:val="0"/>
              <w:spacing w:after="0" w:line="320" w:lineRule="atLeast"/>
              <w:ind w:left="60" w:right="60"/>
              <w:jc w:val="right"/>
              <w:rPr>
                <w:rFonts w:cs="Times New Roman"/>
                <w:szCs w:val="24"/>
              </w:rPr>
            </w:pPr>
            <w:r w:rsidRPr="0072149D">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14:paraId="3CFFB93E" w14:textId="77777777" w:rsidR="004622EC" w:rsidRPr="0072149D" w:rsidRDefault="004622EC" w:rsidP="00402846">
            <w:pPr>
              <w:autoSpaceDE w:val="0"/>
              <w:autoSpaceDN w:val="0"/>
              <w:adjustRightInd w:val="0"/>
              <w:spacing w:after="0" w:line="240" w:lineRule="auto"/>
              <w:jc w:val="left"/>
              <w:rPr>
                <w:rFonts w:cs="Times New Roman"/>
                <w:szCs w:val="24"/>
              </w:rPr>
            </w:pPr>
          </w:p>
        </w:tc>
      </w:tr>
    </w:tbl>
    <w:p w14:paraId="741FE7D7" w14:textId="77777777" w:rsidR="004622EC" w:rsidRPr="00DA27A3" w:rsidRDefault="004622EC" w:rsidP="004622EC">
      <w:pPr>
        <w:rPr>
          <w:b/>
          <w:szCs w:val="24"/>
        </w:rPr>
      </w:pPr>
      <w:r w:rsidRPr="003E35FB">
        <w:rPr>
          <w:b/>
          <w:szCs w:val="24"/>
        </w:rPr>
        <w:t>Source: Primary data</w:t>
      </w:r>
      <w:r>
        <w:rPr>
          <w:b/>
          <w:szCs w:val="24"/>
        </w:rPr>
        <w:t xml:space="preserve"> (</w:t>
      </w:r>
      <w:r w:rsidR="008562AF">
        <w:rPr>
          <w:b/>
          <w:szCs w:val="24"/>
        </w:rPr>
        <w:t>2021</w:t>
      </w:r>
      <w:r>
        <w:rPr>
          <w:b/>
          <w:szCs w:val="24"/>
        </w:rPr>
        <w:t>)</w:t>
      </w:r>
    </w:p>
    <w:p w14:paraId="070E1D8B" w14:textId="77777777" w:rsidR="00123062" w:rsidRDefault="004622EC" w:rsidP="004622EC">
      <w:pPr>
        <w:rPr>
          <w:b/>
        </w:rPr>
      </w:pPr>
      <w:r>
        <w:t xml:space="preserve">The results in table 4.6 show that a combined percentage of 60.6% generally agreed, this means that that internal control systems at </w:t>
      </w:r>
      <w:r w:rsidR="004875DF">
        <w:t>UCAA</w:t>
      </w:r>
      <w:r>
        <w:t xml:space="preserve"> are programmed to reduce on human errors as a result of inaccurate inventory counts, billing for too large or small amounts, incorrect receipt totals. Respondents stated that the software has an installation provision of various offers which reduces chances of recording wrong numbers. It was further stated that accounting errors can sometimes take a very long time to correct, and the smallest mistake can cost a company a lot of money in the long run. This is why more and more companies are hiring skilled professionals who are proficient in accounting software</w:t>
      </w:r>
    </w:p>
    <w:p w14:paraId="4390097B" w14:textId="77777777" w:rsidR="00123062" w:rsidRDefault="00FB3E84" w:rsidP="00FB3E84">
      <w:pPr>
        <w:pStyle w:val="Heading1"/>
      </w:pPr>
      <w:bookmarkStart w:id="264" w:name="_Toc91243414"/>
      <w:r>
        <w:t>The internal control system forwards the reports to various stakeholders</w:t>
      </w:r>
      <w:bookmarkEnd w:id="264"/>
    </w:p>
    <w:p w14:paraId="07C87F11" w14:textId="77777777" w:rsidR="009C01E0" w:rsidRDefault="009C01E0" w:rsidP="009C01E0">
      <w:r>
        <w:t>Respondents were also asked whether internal control system forwards the financial information reports to various stakeholders. The results to the question are obtained in table 4.7</w:t>
      </w:r>
    </w:p>
    <w:p w14:paraId="31BF5850" w14:textId="77777777" w:rsidR="008562AF" w:rsidRDefault="008562AF" w:rsidP="009C01E0"/>
    <w:p w14:paraId="14ABC431" w14:textId="77777777" w:rsidR="008562AF" w:rsidRDefault="008562AF" w:rsidP="009C01E0"/>
    <w:p w14:paraId="1C923816" w14:textId="77777777" w:rsidR="008562AF" w:rsidRPr="00F419E3" w:rsidRDefault="008562AF" w:rsidP="009C01E0"/>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170"/>
        <w:gridCol w:w="1620"/>
        <w:gridCol w:w="2430"/>
      </w:tblGrid>
      <w:tr w:rsidR="009C01E0" w:rsidRPr="00F419E3" w14:paraId="7BF0F11D" w14:textId="77777777" w:rsidTr="00402846">
        <w:trPr>
          <w:cantSplit/>
        </w:trPr>
        <w:tc>
          <w:tcPr>
            <w:tcW w:w="9270" w:type="dxa"/>
            <w:gridSpan w:val="6"/>
            <w:tcBorders>
              <w:top w:val="nil"/>
              <w:left w:val="nil"/>
              <w:bottom w:val="nil"/>
              <w:right w:val="nil"/>
            </w:tcBorders>
            <w:shd w:val="clear" w:color="auto" w:fill="FFFFFF"/>
            <w:vAlign w:val="center"/>
          </w:tcPr>
          <w:p w14:paraId="307E64E2" w14:textId="77777777" w:rsidR="009C01E0" w:rsidRPr="00F419E3" w:rsidRDefault="009C01E0" w:rsidP="00402846">
            <w:pPr>
              <w:pStyle w:val="Heading1"/>
            </w:pPr>
            <w:bookmarkStart w:id="265" w:name="_Toc11963882"/>
            <w:bookmarkStart w:id="266" w:name="_Toc14261666"/>
            <w:bookmarkStart w:id="267" w:name="_Toc17286097"/>
            <w:bookmarkStart w:id="268" w:name="_Toc90305478"/>
            <w:bookmarkStart w:id="269" w:name="_Toc91243415"/>
            <w:r>
              <w:lastRenderedPageBreak/>
              <w:t xml:space="preserve">Table 4.7: </w:t>
            </w:r>
            <w:r w:rsidRPr="00F419E3">
              <w:t>The internal control system forwards the reports to various stakeholders</w:t>
            </w:r>
            <w:bookmarkEnd w:id="265"/>
            <w:bookmarkEnd w:id="266"/>
            <w:bookmarkEnd w:id="267"/>
            <w:bookmarkEnd w:id="268"/>
            <w:bookmarkEnd w:id="269"/>
          </w:p>
        </w:tc>
      </w:tr>
      <w:tr w:rsidR="009C01E0" w:rsidRPr="00F419E3" w14:paraId="44B3C3C8" w14:textId="77777777" w:rsidTr="00402846">
        <w:trPr>
          <w:cantSplit/>
        </w:trPr>
        <w:tc>
          <w:tcPr>
            <w:tcW w:w="2790" w:type="dxa"/>
            <w:gridSpan w:val="2"/>
            <w:tcBorders>
              <w:top w:val="nil"/>
              <w:left w:val="nil"/>
              <w:bottom w:val="single" w:sz="8" w:space="0" w:color="152935"/>
              <w:right w:val="nil"/>
            </w:tcBorders>
            <w:shd w:val="clear" w:color="auto" w:fill="FFFFFF"/>
            <w:vAlign w:val="bottom"/>
          </w:tcPr>
          <w:p w14:paraId="655EDC85" w14:textId="77777777" w:rsidR="009C01E0" w:rsidRPr="00F419E3" w:rsidRDefault="009C01E0" w:rsidP="00402846">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14:paraId="033EC53E" w14:textId="77777777" w:rsidR="009C01E0" w:rsidRPr="00F419E3" w:rsidRDefault="009C01E0" w:rsidP="00402846">
            <w:pPr>
              <w:autoSpaceDE w:val="0"/>
              <w:autoSpaceDN w:val="0"/>
              <w:adjustRightInd w:val="0"/>
              <w:spacing w:after="0" w:line="320" w:lineRule="atLeast"/>
              <w:ind w:left="60" w:right="60"/>
              <w:jc w:val="center"/>
              <w:rPr>
                <w:rFonts w:cs="Times New Roman"/>
                <w:szCs w:val="24"/>
              </w:rPr>
            </w:pPr>
            <w:r w:rsidRPr="00F419E3">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14:paraId="1A2196B8" w14:textId="77777777" w:rsidR="009C01E0" w:rsidRPr="00F419E3" w:rsidRDefault="009C01E0" w:rsidP="00402846">
            <w:pPr>
              <w:autoSpaceDE w:val="0"/>
              <w:autoSpaceDN w:val="0"/>
              <w:adjustRightInd w:val="0"/>
              <w:spacing w:after="0" w:line="320" w:lineRule="atLeast"/>
              <w:ind w:left="60" w:right="60"/>
              <w:jc w:val="center"/>
              <w:rPr>
                <w:rFonts w:cs="Times New Roman"/>
                <w:szCs w:val="24"/>
              </w:rPr>
            </w:pPr>
            <w:r w:rsidRPr="00F419E3">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14:paraId="159FD75B" w14:textId="77777777" w:rsidR="009C01E0" w:rsidRPr="00F419E3" w:rsidRDefault="009C01E0" w:rsidP="00402846">
            <w:pPr>
              <w:autoSpaceDE w:val="0"/>
              <w:autoSpaceDN w:val="0"/>
              <w:adjustRightInd w:val="0"/>
              <w:spacing w:after="0" w:line="320" w:lineRule="atLeast"/>
              <w:ind w:left="60" w:right="60"/>
              <w:jc w:val="center"/>
              <w:rPr>
                <w:rFonts w:cs="Times New Roman"/>
                <w:szCs w:val="24"/>
              </w:rPr>
            </w:pPr>
            <w:r w:rsidRPr="00F419E3">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14:paraId="3015859E" w14:textId="77777777" w:rsidR="009C01E0" w:rsidRPr="00F419E3" w:rsidRDefault="009C01E0" w:rsidP="00402846">
            <w:pPr>
              <w:autoSpaceDE w:val="0"/>
              <w:autoSpaceDN w:val="0"/>
              <w:adjustRightInd w:val="0"/>
              <w:spacing w:after="0" w:line="320" w:lineRule="atLeast"/>
              <w:ind w:left="60" w:right="60"/>
              <w:jc w:val="center"/>
              <w:rPr>
                <w:rFonts w:cs="Times New Roman"/>
                <w:szCs w:val="24"/>
              </w:rPr>
            </w:pPr>
            <w:r w:rsidRPr="00F419E3">
              <w:rPr>
                <w:rFonts w:cs="Times New Roman"/>
                <w:szCs w:val="24"/>
              </w:rPr>
              <w:t>Cumulative Percent</w:t>
            </w:r>
          </w:p>
        </w:tc>
      </w:tr>
      <w:tr w:rsidR="009C01E0" w:rsidRPr="00F419E3" w14:paraId="5780A59B" w14:textId="77777777" w:rsidTr="00402846">
        <w:trPr>
          <w:cantSplit/>
        </w:trPr>
        <w:tc>
          <w:tcPr>
            <w:tcW w:w="734" w:type="dxa"/>
            <w:vMerge w:val="restart"/>
            <w:tcBorders>
              <w:top w:val="single" w:sz="8" w:space="0" w:color="152935"/>
              <w:left w:val="nil"/>
              <w:bottom w:val="single" w:sz="8" w:space="0" w:color="152935"/>
              <w:right w:val="nil"/>
            </w:tcBorders>
            <w:shd w:val="clear" w:color="auto" w:fill="E0E0E0"/>
          </w:tcPr>
          <w:p w14:paraId="3F6AB123" w14:textId="77777777" w:rsidR="009C01E0" w:rsidRPr="00F419E3" w:rsidRDefault="009C01E0" w:rsidP="00402846">
            <w:pPr>
              <w:autoSpaceDE w:val="0"/>
              <w:autoSpaceDN w:val="0"/>
              <w:adjustRightInd w:val="0"/>
              <w:spacing w:after="0" w:line="320" w:lineRule="atLeast"/>
              <w:ind w:left="60" w:right="60"/>
              <w:jc w:val="left"/>
              <w:rPr>
                <w:rFonts w:cs="Times New Roman"/>
                <w:szCs w:val="24"/>
              </w:rPr>
            </w:pPr>
            <w:r w:rsidRPr="00F419E3">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14:paraId="7B1A719D" w14:textId="77777777" w:rsidR="009C01E0" w:rsidRPr="00F419E3" w:rsidRDefault="009C01E0" w:rsidP="00402846">
            <w:pPr>
              <w:autoSpaceDE w:val="0"/>
              <w:autoSpaceDN w:val="0"/>
              <w:adjustRightInd w:val="0"/>
              <w:spacing w:after="0" w:line="320" w:lineRule="atLeast"/>
              <w:ind w:left="60" w:right="60"/>
              <w:jc w:val="left"/>
              <w:rPr>
                <w:rFonts w:cs="Times New Roman"/>
                <w:szCs w:val="24"/>
              </w:rPr>
            </w:pPr>
            <w:r w:rsidRPr="00F419E3">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40859570"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12</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14:paraId="5FC2B7D6"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16.9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4C1377E4"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16.9</w:t>
            </w:r>
          </w:p>
        </w:tc>
        <w:tc>
          <w:tcPr>
            <w:tcW w:w="2430" w:type="dxa"/>
            <w:tcBorders>
              <w:top w:val="single" w:sz="8" w:space="0" w:color="152935"/>
              <w:left w:val="single" w:sz="8" w:space="0" w:color="E0E0E0"/>
              <w:bottom w:val="single" w:sz="8" w:space="0" w:color="AEAEAE"/>
              <w:right w:val="nil"/>
            </w:tcBorders>
            <w:shd w:val="clear" w:color="auto" w:fill="FFFFFF"/>
          </w:tcPr>
          <w:p w14:paraId="21EB35EE"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16.9</w:t>
            </w:r>
          </w:p>
        </w:tc>
      </w:tr>
      <w:tr w:rsidR="009C01E0" w:rsidRPr="00F419E3" w14:paraId="22CDC7A4"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7D5E0359" w14:textId="77777777" w:rsidR="009C01E0" w:rsidRPr="00F419E3" w:rsidRDefault="009C01E0" w:rsidP="0040284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1AB35795" w14:textId="77777777" w:rsidR="009C01E0" w:rsidRPr="00F419E3" w:rsidRDefault="009C01E0" w:rsidP="00402846">
            <w:pPr>
              <w:autoSpaceDE w:val="0"/>
              <w:autoSpaceDN w:val="0"/>
              <w:adjustRightInd w:val="0"/>
              <w:spacing w:after="0" w:line="320" w:lineRule="atLeast"/>
              <w:ind w:left="60" w:right="60"/>
              <w:jc w:val="left"/>
              <w:rPr>
                <w:rFonts w:cs="Times New Roman"/>
                <w:szCs w:val="24"/>
              </w:rPr>
            </w:pPr>
            <w:r w:rsidRPr="00F419E3">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6D33B87B"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74394037"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12.7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53616FCC"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12.7</w:t>
            </w:r>
          </w:p>
        </w:tc>
        <w:tc>
          <w:tcPr>
            <w:tcW w:w="2430" w:type="dxa"/>
            <w:tcBorders>
              <w:top w:val="single" w:sz="8" w:space="0" w:color="AEAEAE"/>
              <w:left w:val="single" w:sz="8" w:space="0" w:color="E0E0E0"/>
              <w:bottom w:val="single" w:sz="8" w:space="0" w:color="AEAEAE"/>
              <w:right w:val="nil"/>
            </w:tcBorders>
            <w:shd w:val="clear" w:color="auto" w:fill="FFFFFF"/>
          </w:tcPr>
          <w:p w14:paraId="5C0ABBA6"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29.6</w:t>
            </w:r>
          </w:p>
        </w:tc>
      </w:tr>
      <w:tr w:rsidR="009C01E0" w:rsidRPr="00F419E3" w14:paraId="016D7B27"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4B70AD7A" w14:textId="77777777" w:rsidR="009C01E0" w:rsidRPr="00F419E3" w:rsidRDefault="009C01E0" w:rsidP="0040284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3CBC056D" w14:textId="77777777" w:rsidR="009C01E0" w:rsidRPr="00F419E3" w:rsidRDefault="009C01E0" w:rsidP="00402846">
            <w:pPr>
              <w:autoSpaceDE w:val="0"/>
              <w:autoSpaceDN w:val="0"/>
              <w:adjustRightInd w:val="0"/>
              <w:spacing w:after="0" w:line="320" w:lineRule="atLeast"/>
              <w:ind w:left="60" w:right="60"/>
              <w:jc w:val="left"/>
              <w:rPr>
                <w:rFonts w:cs="Times New Roman"/>
                <w:szCs w:val="24"/>
              </w:rPr>
            </w:pPr>
            <w:r w:rsidRPr="00F419E3">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1428F3DA"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021FB017"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11.3</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14B3172F"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11.3</w:t>
            </w:r>
          </w:p>
        </w:tc>
        <w:tc>
          <w:tcPr>
            <w:tcW w:w="2430" w:type="dxa"/>
            <w:tcBorders>
              <w:top w:val="single" w:sz="8" w:space="0" w:color="AEAEAE"/>
              <w:left w:val="single" w:sz="8" w:space="0" w:color="E0E0E0"/>
              <w:bottom w:val="single" w:sz="8" w:space="0" w:color="AEAEAE"/>
              <w:right w:val="nil"/>
            </w:tcBorders>
            <w:shd w:val="clear" w:color="auto" w:fill="FFFFFF"/>
          </w:tcPr>
          <w:p w14:paraId="358D1BBA"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40.8</w:t>
            </w:r>
          </w:p>
        </w:tc>
      </w:tr>
      <w:tr w:rsidR="009C01E0" w:rsidRPr="00F419E3" w14:paraId="5E416562"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601A2CB5" w14:textId="77777777" w:rsidR="009C01E0" w:rsidRPr="00F419E3" w:rsidRDefault="009C01E0" w:rsidP="0040284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6731F5AB" w14:textId="77777777" w:rsidR="009C01E0" w:rsidRPr="00F419E3" w:rsidRDefault="009C01E0" w:rsidP="00402846">
            <w:pPr>
              <w:autoSpaceDE w:val="0"/>
              <w:autoSpaceDN w:val="0"/>
              <w:adjustRightInd w:val="0"/>
              <w:spacing w:after="0" w:line="320" w:lineRule="atLeast"/>
              <w:ind w:left="60" w:right="60"/>
              <w:jc w:val="left"/>
              <w:rPr>
                <w:rFonts w:cs="Times New Roman"/>
                <w:szCs w:val="24"/>
              </w:rPr>
            </w:pPr>
            <w:r w:rsidRPr="00F419E3">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02AA853B"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19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62C5CF52"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26.8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59AF610B"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26.8</w:t>
            </w:r>
          </w:p>
        </w:tc>
        <w:tc>
          <w:tcPr>
            <w:tcW w:w="2430" w:type="dxa"/>
            <w:tcBorders>
              <w:top w:val="single" w:sz="8" w:space="0" w:color="AEAEAE"/>
              <w:left w:val="single" w:sz="8" w:space="0" w:color="E0E0E0"/>
              <w:bottom w:val="single" w:sz="8" w:space="0" w:color="AEAEAE"/>
              <w:right w:val="nil"/>
            </w:tcBorders>
            <w:shd w:val="clear" w:color="auto" w:fill="FFFFFF"/>
          </w:tcPr>
          <w:p w14:paraId="382AD530"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67.6</w:t>
            </w:r>
          </w:p>
        </w:tc>
      </w:tr>
      <w:tr w:rsidR="009C01E0" w:rsidRPr="00F419E3" w14:paraId="4E95D34E"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0DDB3D5E" w14:textId="77777777" w:rsidR="009C01E0" w:rsidRPr="00F419E3" w:rsidRDefault="009C01E0" w:rsidP="0040284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2ECDEDAE" w14:textId="77777777" w:rsidR="009C01E0" w:rsidRPr="00F419E3" w:rsidRDefault="009C01E0" w:rsidP="00402846">
            <w:pPr>
              <w:autoSpaceDE w:val="0"/>
              <w:autoSpaceDN w:val="0"/>
              <w:adjustRightInd w:val="0"/>
              <w:spacing w:after="0" w:line="320" w:lineRule="atLeast"/>
              <w:ind w:left="60" w:right="60"/>
              <w:jc w:val="left"/>
              <w:rPr>
                <w:rFonts w:cs="Times New Roman"/>
                <w:szCs w:val="24"/>
              </w:rPr>
            </w:pPr>
            <w:r w:rsidRPr="00F419E3">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2D23FE55"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23</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58E0DFB7"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32.4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45F34B58"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32.4</w:t>
            </w:r>
          </w:p>
        </w:tc>
        <w:tc>
          <w:tcPr>
            <w:tcW w:w="2430" w:type="dxa"/>
            <w:tcBorders>
              <w:top w:val="single" w:sz="8" w:space="0" w:color="AEAEAE"/>
              <w:left w:val="single" w:sz="8" w:space="0" w:color="E0E0E0"/>
              <w:bottom w:val="single" w:sz="8" w:space="0" w:color="AEAEAE"/>
              <w:right w:val="nil"/>
            </w:tcBorders>
            <w:shd w:val="clear" w:color="auto" w:fill="FFFFFF"/>
          </w:tcPr>
          <w:p w14:paraId="219E3CF9"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100.0</w:t>
            </w:r>
          </w:p>
        </w:tc>
      </w:tr>
      <w:tr w:rsidR="009C01E0" w:rsidRPr="00F419E3" w14:paraId="77A6628C"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64D82FAD" w14:textId="77777777" w:rsidR="009C01E0" w:rsidRPr="00F419E3" w:rsidRDefault="009C01E0" w:rsidP="0040284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14:paraId="54A9DF9B" w14:textId="77777777" w:rsidR="009C01E0" w:rsidRPr="00F419E3" w:rsidRDefault="009C01E0" w:rsidP="00402846">
            <w:pPr>
              <w:autoSpaceDE w:val="0"/>
              <w:autoSpaceDN w:val="0"/>
              <w:adjustRightInd w:val="0"/>
              <w:spacing w:after="0" w:line="320" w:lineRule="atLeast"/>
              <w:ind w:left="60" w:right="60"/>
              <w:jc w:val="left"/>
              <w:rPr>
                <w:rFonts w:cs="Times New Roman"/>
                <w:szCs w:val="24"/>
              </w:rPr>
            </w:pPr>
            <w:r w:rsidRPr="00F419E3">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13F41C65"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71</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14:paraId="16F2156D"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602CBC0E" w14:textId="77777777" w:rsidR="009C01E0" w:rsidRPr="00F419E3" w:rsidRDefault="009C01E0" w:rsidP="00402846">
            <w:pPr>
              <w:autoSpaceDE w:val="0"/>
              <w:autoSpaceDN w:val="0"/>
              <w:adjustRightInd w:val="0"/>
              <w:spacing w:after="0" w:line="320" w:lineRule="atLeast"/>
              <w:ind w:left="60" w:right="60"/>
              <w:jc w:val="right"/>
              <w:rPr>
                <w:rFonts w:cs="Times New Roman"/>
                <w:szCs w:val="24"/>
              </w:rPr>
            </w:pPr>
            <w:r w:rsidRPr="00F419E3">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14:paraId="2F374D8A" w14:textId="77777777" w:rsidR="009C01E0" w:rsidRPr="00F419E3" w:rsidRDefault="009C01E0" w:rsidP="00402846">
            <w:pPr>
              <w:autoSpaceDE w:val="0"/>
              <w:autoSpaceDN w:val="0"/>
              <w:adjustRightInd w:val="0"/>
              <w:spacing w:after="0" w:line="240" w:lineRule="auto"/>
              <w:jc w:val="left"/>
              <w:rPr>
                <w:rFonts w:cs="Times New Roman"/>
                <w:szCs w:val="24"/>
              </w:rPr>
            </w:pPr>
          </w:p>
        </w:tc>
      </w:tr>
    </w:tbl>
    <w:p w14:paraId="451F96A3" w14:textId="77777777" w:rsidR="009C01E0" w:rsidRPr="00DA27A3" w:rsidRDefault="009C01E0" w:rsidP="009C01E0">
      <w:pPr>
        <w:rPr>
          <w:b/>
          <w:szCs w:val="24"/>
        </w:rPr>
      </w:pPr>
      <w:r w:rsidRPr="003E35FB">
        <w:rPr>
          <w:b/>
          <w:szCs w:val="24"/>
        </w:rPr>
        <w:t>Source: Primary data</w:t>
      </w:r>
      <w:r>
        <w:rPr>
          <w:b/>
          <w:szCs w:val="24"/>
        </w:rPr>
        <w:t xml:space="preserve"> (</w:t>
      </w:r>
      <w:r w:rsidR="008562AF">
        <w:rPr>
          <w:b/>
          <w:szCs w:val="24"/>
        </w:rPr>
        <w:t>2021</w:t>
      </w:r>
      <w:r>
        <w:rPr>
          <w:b/>
          <w:szCs w:val="24"/>
        </w:rPr>
        <w:t>)</w:t>
      </w:r>
    </w:p>
    <w:p w14:paraId="67E2B5C4" w14:textId="216E159F" w:rsidR="00123062" w:rsidRPr="00233EF4" w:rsidRDefault="009C01E0" w:rsidP="004E5BE7">
      <w:r>
        <w:t xml:space="preserve">According to results in table 4.7, it is revealed that </w:t>
      </w:r>
      <w:r w:rsidR="00D74327">
        <w:t xml:space="preserve">majority of the respondents that is </w:t>
      </w:r>
      <w:r>
        <w:t xml:space="preserve">26.8% agreed while 32.4% strongly agreed respectively, since majority of respondents generally agreed it can be interpreted to mean that computerized internal control systems </w:t>
      </w:r>
      <w:r w:rsidR="00523E59">
        <w:t>allow</w:t>
      </w:r>
      <w:r>
        <w:t xml:space="preserve"> the corporation to keep up to date financial information and forward thinking on how to run the company. </w:t>
      </w:r>
      <w:r w:rsidR="004E5BE7">
        <w:t xml:space="preserve">It was revealed that </w:t>
      </w:r>
      <w:r w:rsidR="00233EF4" w:rsidRPr="00F54698">
        <w:t xml:space="preserve">the </w:t>
      </w:r>
      <w:r>
        <w:t xml:space="preserve">internal control </w:t>
      </w:r>
      <w:r w:rsidRPr="00F54698">
        <w:t>system</w:t>
      </w:r>
      <w:r>
        <w:t xml:space="preserve"> </w:t>
      </w:r>
      <w:r w:rsidRPr="00F54698">
        <w:t>instantly electronically sends back to office via wireless technology our engineers written worksheets in ‘real time’ digitally, this enables us to operate a paperless office system whilst ensuring our customers receive their completed written worksheets. This allows us to promptly perform any additional works required and provide quotations to our stakeholders if required by return”.</w:t>
      </w:r>
    </w:p>
    <w:p w14:paraId="7F641623" w14:textId="77777777" w:rsidR="000E6CFF" w:rsidRDefault="009A720A" w:rsidP="009A720A">
      <w:pPr>
        <w:pStyle w:val="Heading1"/>
      </w:pPr>
      <w:bookmarkStart w:id="270" w:name="_Toc91243416"/>
      <w:r w:rsidRPr="009845B6">
        <w:t>Financial reports are quickly generated</w:t>
      </w:r>
      <w:bookmarkEnd w:id="270"/>
    </w:p>
    <w:p w14:paraId="3DB2392C" w14:textId="77777777" w:rsidR="00DF43CA" w:rsidRDefault="00DF43CA" w:rsidP="00DF43CA">
      <w:r>
        <w:t>The respondents were asked whether financial reports are quickly generated. The results to the question are represented in table 4.8</w:t>
      </w:r>
    </w:p>
    <w:p w14:paraId="79481B95" w14:textId="77777777" w:rsidR="00341F34" w:rsidRDefault="00341F34" w:rsidP="00DF43CA"/>
    <w:p w14:paraId="5E5711B9" w14:textId="77777777" w:rsidR="00341F34" w:rsidRPr="00C24A27" w:rsidRDefault="00341F34" w:rsidP="00DF43CA"/>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350"/>
        <w:gridCol w:w="1260"/>
        <w:gridCol w:w="1620"/>
        <w:gridCol w:w="2340"/>
      </w:tblGrid>
      <w:tr w:rsidR="00DF43CA" w:rsidRPr="00C24A27" w14:paraId="081CD74F" w14:textId="77777777" w:rsidTr="00402846">
        <w:trPr>
          <w:cantSplit/>
        </w:trPr>
        <w:tc>
          <w:tcPr>
            <w:tcW w:w="9360" w:type="dxa"/>
            <w:gridSpan w:val="6"/>
            <w:tcBorders>
              <w:top w:val="nil"/>
              <w:left w:val="nil"/>
              <w:bottom w:val="nil"/>
              <w:right w:val="nil"/>
            </w:tcBorders>
            <w:shd w:val="clear" w:color="auto" w:fill="FFFFFF"/>
            <w:vAlign w:val="center"/>
          </w:tcPr>
          <w:p w14:paraId="4D4FC3F1" w14:textId="77777777" w:rsidR="00DF43CA" w:rsidRPr="00C24A27" w:rsidRDefault="00DF43CA" w:rsidP="00402846">
            <w:pPr>
              <w:pStyle w:val="Heading1"/>
            </w:pPr>
            <w:bookmarkStart w:id="271" w:name="_Toc11963884"/>
            <w:bookmarkStart w:id="272" w:name="_Toc14261668"/>
            <w:bookmarkStart w:id="273" w:name="_Toc17286099"/>
            <w:bookmarkStart w:id="274" w:name="_Toc90305480"/>
            <w:bookmarkStart w:id="275" w:name="_Toc91243417"/>
            <w:r>
              <w:lastRenderedPageBreak/>
              <w:t xml:space="preserve">Table 4.8: </w:t>
            </w:r>
            <w:r w:rsidRPr="00C24A27">
              <w:t>Financial reports are quickly generated</w:t>
            </w:r>
            <w:bookmarkEnd w:id="271"/>
            <w:bookmarkEnd w:id="272"/>
            <w:bookmarkEnd w:id="273"/>
            <w:bookmarkEnd w:id="274"/>
            <w:bookmarkEnd w:id="275"/>
          </w:p>
        </w:tc>
      </w:tr>
      <w:tr w:rsidR="00DF43CA" w:rsidRPr="00C24A27" w14:paraId="7EEDC263" w14:textId="77777777" w:rsidTr="00402846">
        <w:trPr>
          <w:cantSplit/>
        </w:trPr>
        <w:tc>
          <w:tcPr>
            <w:tcW w:w="2790" w:type="dxa"/>
            <w:gridSpan w:val="2"/>
            <w:tcBorders>
              <w:top w:val="nil"/>
              <w:left w:val="nil"/>
              <w:bottom w:val="single" w:sz="8" w:space="0" w:color="152935"/>
              <w:right w:val="nil"/>
            </w:tcBorders>
            <w:shd w:val="clear" w:color="auto" w:fill="FFFFFF"/>
            <w:vAlign w:val="bottom"/>
          </w:tcPr>
          <w:p w14:paraId="557CB49C" w14:textId="77777777" w:rsidR="00DF43CA" w:rsidRPr="00C24A27" w:rsidRDefault="00DF43CA" w:rsidP="00402846">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14:paraId="2C29A661" w14:textId="77777777" w:rsidR="00DF43CA" w:rsidRPr="00C24A27" w:rsidRDefault="00DF43CA" w:rsidP="00402846">
            <w:pPr>
              <w:autoSpaceDE w:val="0"/>
              <w:autoSpaceDN w:val="0"/>
              <w:adjustRightInd w:val="0"/>
              <w:spacing w:after="0" w:line="320" w:lineRule="atLeast"/>
              <w:ind w:left="60" w:right="60"/>
              <w:jc w:val="center"/>
              <w:rPr>
                <w:rFonts w:cs="Times New Roman"/>
                <w:szCs w:val="24"/>
              </w:rPr>
            </w:pPr>
            <w:r w:rsidRPr="00C24A27">
              <w:rPr>
                <w:rFonts w:cs="Times New Roman"/>
                <w:szCs w:val="24"/>
              </w:rPr>
              <w:t>Frequency</w:t>
            </w:r>
          </w:p>
        </w:tc>
        <w:tc>
          <w:tcPr>
            <w:tcW w:w="1260" w:type="dxa"/>
            <w:tcBorders>
              <w:top w:val="nil"/>
              <w:left w:val="single" w:sz="8" w:space="0" w:color="E0E0E0"/>
              <w:bottom w:val="single" w:sz="8" w:space="0" w:color="152935"/>
              <w:right w:val="single" w:sz="8" w:space="0" w:color="E0E0E0"/>
            </w:tcBorders>
            <w:shd w:val="clear" w:color="auto" w:fill="FFFFFF"/>
            <w:vAlign w:val="bottom"/>
          </w:tcPr>
          <w:p w14:paraId="54E0ABAE" w14:textId="77777777" w:rsidR="00DF43CA" w:rsidRPr="00C24A27" w:rsidRDefault="00DF43CA" w:rsidP="00402846">
            <w:pPr>
              <w:autoSpaceDE w:val="0"/>
              <w:autoSpaceDN w:val="0"/>
              <w:adjustRightInd w:val="0"/>
              <w:spacing w:after="0" w:line="320" w:lineRule="atLeast"/>
              <w:ind w:left="60" w:right="60"/>
              <w:jc w:val="center"/>
              <w:rPr>
                <w:rFonts w:cs="Times New Roman"/>
                <w:szCs w:val="24"/>
              </w:rPr>
            </w:pPr>
            <w:r w:rsidRPr="00C24A27">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14:paraId="4A272740" w14:textId="77777777" w:rsidR="00DF43CA" w:rsidRPr="00C24A27" w:rsidRDefault="00DF43CA" w:rsidP="00402846">
            <w:pPr>
              <w:autoSpaceDE w:val="0"/>
              <w:autoSpaceDN w:val="0"/>
              <w:adjustRightInd w:val="0"/>
              <w:spacing w:after="0" w:line="320" w:lineRule="atLeast"/>
              <w:ind w:left="60" w:right="60"/>
              <w:jc w:val="center"/>
              <w:rPr>
                <w:rFonts w:cs="Times New Roman"/>
                <w:szCs w:val="24"/>
              </w:rPr>
            </w:pPr>
            <w:r w:rsidRPr="00C24A27">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14:paraId="5B199173" w14:textId="77777777" w:rsidR="00DF43CA" w:rsidRPr="00C24A27" w:rsidRDefault="00DF43CA" w:rsidP="00402846">
            <w:pPr>
              <w:autoSpaceDE w:val="0"/>
              <w:autoSpaceDN w:val="0"/>
              <w:adjustRightInd w:val="0"/>
              <w:spacing w:after="0" w:line="320" w:lineRule="atLeast"/>
              <w:ind w:left="60" w:right="60"/>
              <w:jc w:val="center"/>
              <w:rPr>
                <w:rFonts w:cs="Times New Roman"/>
                <w:szCs w:val="24"/>
              </w:rPr>
            </w:pPr>
            <w:r w:rsidRPr="00C24A27">
              <w:rPr>
                <w:rFonts w:cs="Times New Roman"/>
                <w:szCs w:val="24"/>
              </w:rPr>
              <w:t>Cumulative Percent</w:t>
            </w:r>
          </w:p>
        </w:tc>
      </w:tr>
      <w:tr w:rsidR="00DF43CA" w:rsidRPr="00C24A27" w14:paraId="21775F05" w14:textId="77777777" w:rsidTr="00402846">
        <w:trPr>
          <w:cantSplit/>
        </w:trPr>
        <w:tc>
          <w:tcPr>
            <w:tcW w:w="734" w:type="dxa"/>
            <w:vMerge w:val="restart"/>
            <w:tcBorders>
              <w:top w:val="single" w:sz="8" w:space="0" w:color="152935"/>
              <w:left w:val="nil"/>
              <w:bottom w:val="single" w:sz="8" w:space="0" w:color="152935"/>
              <w:right w:val="nil"/>
            </w:tcBorders>
            <w:shd w:val="clear" w:color="auto" w:fill="E0E0E0"/>
          </w:tcPr>
          <w:p w14:paraId="02475976" w14:textId="77777777" w:rsidR="00DF43CA" w:rsidRPr="00C24A27" w:rsidRDefault="00DF43CA" w:rsidP="00402846">
            <w:pPr>
              <w:autoSpaceDE w:val="0"/>
              <w:autoSpaceDN w:val="0"/>
              <w:adjustRightInd w:val="0"/>
              <w:spacing w:after="0" w:line="320" w:lineRule="atLeast"/>
              <w:ind w:left="60" w:right="60"/>
              <w:jc w:val="left"/>
              <w:rPr>
                <w:rFonts w:cs="Times New Roman"/>
                <w:szCs w:val="24"/>
              </w:rPr>
            </w:pPr>
            <w:r w:rsidRPr="00C24A27">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14:paraId="063FC356" w14:textId="77777777" w:rsidR="00DF43CA" w:rsidRPr="00C24A27" w:rsidRDefault="00DF43CA" w:rsidP="00402846">
            <w:pPr>
              <w:autoSpaceDE w:val="0"/>
              <w:autoSpaceDN w:val="0"/>
              <w:adjustRightInd w:val="0"/>
              <w:spacing w:after="0" w:line="320" w:lineRule="atLeast"/>
              <w:ind w:left="60" w:right="60"/>
              <w:jc w:val="left"/>
              <w:rPr>
                <w:rFonts w:cs="Times New Roman"/>
                <w:szCs w:val="24"/>
              </w:rPr>
            </w:pPr>
            <w:r w:rsidRPr="00C24A27">
              <w:rPr>
                <w:rFonts w:cs="Times New Roman"/>
                <w:szCs w:val="24"/>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14:paraId="573567F3"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11</w:t>
            </w:r>
          </w:p>
        </w:tc>
        <w:tc>
          <w:tcPr>
            <w:tcW w:w="1260" w:type="dxa"/>
            <w:tcBorders>
              <w:top w:val="single" w:sz="8" w:space="0" w:color="152935"/>
              <w:left w:val="single" w:sz="8" w:space="0" w:color="E0E0E0"/>
              <w:bottom w:val="single" w:sz="8" w:space="0" w:color="AEAEAE"/>
              <w:right w:val="single" w:sz="8" w:space="0" w:color="E0E0E0"/>
            </w:tcBorders>
            <w:shd w:val="clear" w:color="auto" w:fill="FFFFFF"/>
          </w:tcPr>
          <w:p w14:paraId="36E1BE78"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15.5</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0D54CD0D"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15.5</w:t>
            </w:r>
          </w:p>
        </w:tc>
        <w:tc>
          <w:tcPr>
            <w:tcW w:w="2340" w:type="dxa"/>
            <w:tcBorders>
              <w:top w:val="single" w:sz="8" w:space="0" w:color="152935"/>
              <w:left w:val="single" w:sz="8" w:space="0" w:color="E0E0E0"/>
              <w:bottom w:val="single" w:sz="8" w:space="0" w:color="AEAEAE"/>
              <w:right w:val="nil"/>
            </w:tcBorders>
            <w:shd w:val="clear" w:color="auto" w:fill="FFFFFF"/>
          </w:tcPr>
          <w:p w14:paraId="094B1BD5"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15.5</w:t>
            </w:r>
          </w:p>
        </w:tc>
      </w:tr>
      <w:tr w:rsidR="00DF43CA" w:rsidRPr="00C24A27" w14:paraId="6CA3DDF6"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7B8515D5" w14:textId="77777777" w:rsidR="00DF43CA" w:rsidRPr="00C24A27" w:rsidRDefault="00DF43CA" w:rsidP="0040284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3BA39679" w14:textId="77777777" w:rsidR="00DF43CA" w:rsidRPr="00C24A27" w:rsidRDefault="00DF43CA" w:rsidP="00402846">
            <w:pPr>
              <w:autoSpaceDE w:val="0"/>
              <w:autoSpaceDN w:val="0"/>
              <w:adjustRightInd w:val="0"/>
              <w:spacing w:after="0" w:line="320" w:lineRule="atLeast"/>
              <w:ind w:left="60" w:right="60"/>
              <w:jc w:val="left"/>
              <w:rPr>
                <w:rFonts w:cs="Times New Roman"/>
                <w:szCs w:val="24"/>
              </w:rPr>
            </w:pPr>
            <w:r w:rsidRPr="00C24A27">
              <w:rPr>
                <w:rFonts w:cs="Times New Roman"/>
                <w:szCs w:val="24"/>
              </w:rPr>
              <w:t>Disagree</w:t>
            </w:r>
          </w:p>
        </w:tc>
        <w:tc>
          <w:tcPr>
            <w:tcW w:w="1350" w:type="dxa"/>
            <w:tcBorders>
              <w:top w:val="single" w:sz="8" w:space="0" w:color="AEAEAE"/>
              <w:left w:val="nil"/>
              <w:bottom w:val="single" w:sz="8" w:space="0" w:color="AEAEAE"/>
              <w:right w:val="single" w:sz="8" w:space="0" w:color="E0E0E0"/>
            </w:tcBorders>
            <w:shd w:val="clear" w:color="auto" w:fill="FFFFFF"/>
          </w:tcPr>
          <w:p w14:paraId="0DD070CF"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14</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14:paraId="1084684E"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19.7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42A2272B"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19.7</w:t>
            </w:r>
          </w:p>
        </w:tc>
        <w:tc>
          <w:tcPr>
            <w:tcW w:w="2340" w:type="dxa"/>
            <w:tcBorders>
              <w:top w:val="single" w:sz="8" w:space="0" w:color="AEAEAE"/>
              <w:left w:val="single" w:sz="8" w:space="0" w:color="E0E0E0"/>
              <w:bottom w:val="single" w:sz="8" w:space="0" w:color="AEAEAE"/>
              <w:right w:val="nil"/>
            </w:tcBorders>
            <w:shd w:val="clear" w:color="auto" w:fill="FFFFFF"/>
          </w:tcPr>
          <w:p w14:paraId="61C56440"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35.2</w:t>
            </w:r>
          </w:p>
        </w:tc>
      </w:tr>
      <w:tr w:rsidR="00DF43CA" w:rsidRPr="00C24A27" w14:paraId="70D25093"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65872A17" w14:textId="77777777" w:rsidR="00DF43CA" w:rsidRPr="00C24A27" w:rsidRDefault="00DF43CA" w:rsidP="0040284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0D669AC9" w14:textId="77777777" w:rsidR="00DF43CA" w:rsidRPr="00C24A27" w:rsidRDefault="00DF43CA" w:rsidP="00402846">
            <w:pPr>
              <w:autoSpaceDE w:val="0"/>
              <w:autoSpaceDN w:val="0"/>
              <w:adjustRightInd w:val="0"/>
              <w:spacing w:after="0" w:line="320" w:lineRule="atLeast"/>
              <w:ind w:left="60" w:right="60"/>
              <w:jc w:val="left"/>
              <w:rPr>
                <w:rFonts w:cs="Times New Roman"/>
                <w:szCs w:val="24"/>
              </w:rPr>
            </w:pPr>
            <w:r w:rsidRPr="00C24A27">
              <w:rPr>
                <w:rFonts w:cs="Times New Roman"/>
                <w:szCs w:val="24"/>
              </w:rPr>
              <w:t>Not sure</w:t>
            </w:r>
          </w:p>
        </w:tc>
        <w:tc>
          <w:tcPr>
            <w:tcW w:w="1350" w:type="dxa"/>
            <w:tcBorders>
              <w:top w:val="single" w:sz="8" w:space="0" w:color="AEAEAE"/>
              <w:left w:val="nil"/>
              <w:bottom w:val="single" w:sz="8" w:space="0" w:color="AEAEAE"/>
              <w:right w:val="single" w:sz="8" w:space="0" w:color="E0E0E0"/>
            </w:tcBorders>
            <w:shd w:val="clear" w:color="auto" w:fill="FFFFFF"/>
          </w:tcPr>
          <w:p w14:paraId="344CD01C"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6</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14:paraId="01D899C4"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8.5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6D8FB4A4"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8.5</w:t>
            </w:r>
          </w:p>
        </w:tc>
        <w:tc>
          <w:tcPr>
            <w:tcW w:w="2340" w:type="dxa"/>
            <w:tcBorders>
              <w:top w:val="single" w:sz="8" w:space="0" w:color="AEAEAE"/>
              <w:left w:val="single" w:sz="8" w:space="0" w:color="E0E0E0"/>
              <w:bottom w:val="single" w:sz="8" w:space="0" w:color="AEAEAE"/>
              <w:right w:val="nil"/>
            </w:tcBorders>
            <w:shd w:val="clear" w:color="auto" w:fill="FFFFFF"/>
          </w:tcPr>
          <w:p w14:paraId="3D11D983"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43.7</w:t>
            </w:r>
          </w:p>
        </w:tc>
      </w:tr>
      <w:tr w:rsidR="00DF43CA" w:rsidRPr="00C24A27" w14:paraId="6D221259"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4F6A1D60" w14:textId="77777777" w:rsidR="00DF43CA" w:rsidRPr="00C24A27" w:rsidRDefault="00DF43CA" w:rsidP="0040284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34F5BD06" w14:textId="77777777" w:rsidR="00DF43CA" w:rsidRPr="00C24A27" w:rsidRDefault="00DF43CA" w:rsidP="00402846">
            <w:pPr>
              <w:autoSpaceDE w:val="0"/>
              <w:autoSpaceDN w:val="0"/>
              <w:adjustRightInd w:val="0"/>
              <w:spacing w:after="0" w:line="320" w:lineRule="atLeast"/>
              <w:ind w:left="60" w:right="60"/>
              <w:jc w:val="left"/>
              <w:rPr>
                <w:rFonts w:cs="Times New Roman"/>
                <w:szCs w:val="24"/>
              </w:rPr>
            </w:pPr>
            <w:r w:rsidRPr="00C24A27">
              <w:rPr>
                <w:rFonts w:cs="Times New Roman"/>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14:paraId="52615E27"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24</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14:paraId="7C65E93D"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33.8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6CB1B8A7"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33.8</w:t>
            </w:r>
          </w:p>
        </w:tc>
        <w:tc>
          <w:tcPr>
            <w:tcW w:w="2340" w:type="dxa"/>
            <w:tcBorders>
              <w:top w:val="single" w:sz="8" w:space="0" w:color="AEAEAE"/>
              <w:left w:val="single" w:sz="8" w:space="0" w:color="E0E0E0"/>
              <w:bottom w:val="single" w:sz="8" w:space="0" w:color="AEAEAE"/>
              <w:right w:val="nil"/>
            </w:tcBorders>
            <w:shd w:val="clear" w:color="auto" w:fill="FFFFFF"/>
          </w:tcPr>
          <w:p w14:paraId="7905C34B"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77.5</w:t>
            </w:r>
          </w:p>
        </w:tc>
      </w:tr>
      <w:tr w:rsidR="00DF43CA" w:rsidRPr="00C24A27" w14:paraId="044F710F"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4F26D525" w14:textId="77777777" w:rsidR="00DF43CA" w:rsidRPr="00C24A27" w:rsidRDefault="00DF43CA" w:rsidP="0040284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1FCBCD2D" w14:textId="77777777" w:rsidR="00DF43CA" w:rsidRPr="00C24A27" w:rsidRDefault="00DF43CA" w:rsidP="00402846">
            <w:pPr>
              <w:autoSpaceDE w:val="0"/>
              <w:autoSpaceDN w:val="0"/>
              <w:adjustRightInd w:val="0"/>
              <w:spacing w:after="0" w:line="320" w:lineRule="atLeast"/>
              <w:ind w:left="60" w:right="60"/>
              <w:jc w:val="left"/>
              <w:rPr>
                <w:rFonts w:cs="Times New Roman"/>
                <w:szCs w:val="24"/>
              </w:rPr>
            </w:pPr>
            <w:r w:rsidRPr="00C24A27">
              <w:rPr>
                <w:rFonts w:cs="Times New Roman"/>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14:paraId="688AFDEE"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16</w:t>
            </w:r>
          </w:p>
        </w:tc>
        <w:tc>
          <w:tcPr>
            <w:tcW w:w="1260" w:type="dxa"/>
            <w:tcBorders>
              <w:top w:val="single" w:sz="8" w:space="0" w:color="AEAEAE"/>
              <w:left w:val="single" w:sz="8" w:space="0" w:color="E0E0E0"/>
              <w:bottom w:val="single" w:sz="8" w:space="0" w:color="AEAEAE"/>
              <w:right w:val="single" w:sz="8" w:space="0" w:color="E0E0E0"/>
            </w:tcBorders>
            <w:shd w:val="clear" w:color="auto" w:fill="FFFFFF"/>
          </w:tcPr>
          <w:p w14:paraId="373C7159"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22.5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24D52DAA"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22.5</w:t>
            </w:r>
          </w:p>
        </w:tc>
        <w:tc>
          <w:tcPr>
            <w:tcW w:w="2340" w:type="dxa"/>
            <w:tcBorders>
              <w:top w:val="single" w:sz="8" w:space="0" w:color="AEAEAE"/>
              <w:left w:val="single" w:sz="8" w:space="0" w:color="E0E0E0"/>
              <w:bottom w:val="single" w:sz="8" w:space="0" w:color="AEAEAE"/>
              <w:right w:val="nil"/>
            </w:tcBorders>
            <w:shd w:val="clear" w:color="auto" w:fill="FFFFFF"/>
          </w:tcPr>
          <w:p w14:paraId="21458D6E"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100.0</w:t>
            </w:r>
          </w:p>
        </w:tc>
      </w:tr>
      <w:tr w:rsidR="00DF43CA" w:rsidRPr="00C24A27" w14:paraId="19054CF5"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76B0F37C" w14:textId="77777777" w:rsidR="00DF43CA" w:rsidRPr="00C24A27" w:rsidRDefault="00DF43CA" w:rsidP="00402846">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14:paraId="7D79CE3C" w14:textId="77777777" w:rsidR="00DF43CA" w:rsidRPr="00C24A27" w:rsidRDefault="00DF43CA" w:rsidP="00402846">
            <w:pPr>
              <w:autoSpaceDE w:val="0"/>
              <w:autoSpaceDN w:val="0"/>
              <w:adjustRightInd w:val="0"/>
              <w:spacing w:after="0" w:line="320" w:lineRule="atLeast"/>
              <w:ind w:left="60" w:right="60"/>
              <w:jc w:val="left"/>
              <w:rPr>
                <w:rFonts w:cs="Times New Roman"/>
                <w:szCs w:val="24"/>
              </w:rPr>
            </w:pPr>
            <w:r w:rsidRPr="00C24A27">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14:paraId="44E9CD1B"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71</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14:paraId="586E61A5"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1DA4D2CE" w14:textId="77777777" w:rsidR="00DF43CA" w:rsidRPr="00C24A27" w:rsidRDefault="00DF43CA" w:rsidP="00402846">
            <w:pPr>
              <w:autoSpaceDE w:val="0"/>
              <w:autoSpaceDN w:val="0"/>
              <w:adjustRightInd w:val="0"/>
              <w:spacing w:after="0" w:line="320" w:lineRule="atLeast"/>
              <w:ind w:left="60" w:right="60"/>
              <w:jc w:val="right"/>
              <w:rPr>
                <w:rFonts w:cs="Times New Roman"/>
                <w:szCs w:val="24"/>
              </w:rPr>
            </w:pPr>
            <w:r w:rsidRPr="00C24A27">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14:paraId="5737F6D6" w14:textId="77777777" w:rsidR="00DF43CA" w:rsidRPr="00C24A27" w:rsidRDefault="00DF43CA" w:rsidP="00402846">
            <w:pPr>
              <w:autoSpaceDE w:val="0"/>
              <w:autoSpaceDN w:val="0"/>
              <w:adjustRightInd w:val="0"/>
              <w:spacing w:after="0" w:line="240" w:lineRule="auto"/>
              <w:jc w:val="left"/>
              <w:rPr>
                <w:rFonts w:cs="Times New Roman"/>
                <w:szCs w:val="24"/>
              </w:rPr>
            </w:pPr>
          </w:p>
        </w:tc>
      </w:tr>
    </w:tbl>
    <w:p w14:paraId="7B6604FA" w14:textId="77777777" w:rsidR="00DF43CA" w:rsidRPr="00DA27A3" w:rsidRDefault="00DF43CA" w:rsidP="00DF43CA">
      <w:pPr>
        <w:rPr>
          <w:b/>
          <w:szCs w:val="24"/>
        </w:rPr>
      </w:pPr>
      <w:r w:rsidRPr="003E35FB">
        <w:rPr>
          <w:b/>
          <w:szCs w:val="24"/>
        </w:rPr>
        <w:t>Source: Primary data</w:t>
      </w:r>
      <w:r>
        <w:rPr>
          <w:b/>
          <w:szCs w:val="24"/>
        </w:rPr>
        <w:t xml:space="preserve"> (</w:t>
      </w:r>
      <w:r w:rsidR="00004CF7">
        <w:rPr>
          <w:b/>
          <w:szCs w:val="24"/>
        </w:rPr>
        <w:t>2021</w:t>
      </w:r>
      <w:r>
        <w:rPr>
          <w:b/>
          <w:szCs w:val="24"/>
        </w:rPr>
        <w:t>)</w:t>
      </w:r>
    </w:p>
    <w:p w14:paraId="13D9F0F2" w14:textId="77777777" w:rsidR="000E6CFF" w:rsidRDefault="00DF43CA" w:rsidP="00DF43CA">
      <w:pPr>
        <w:rPr>
          <w:b/>
        </w:rPr>
      </w:pPr>
      <w:r>
        <w:t xml:space="preserve">As seen in table 4.8, results indicate that </w:t>
      </w:r>
      <w:r w:rsidR="00317A41">
        <w:t>majority of the respondents represented by</w:t>
      </w:r>
      <w:r>
        <w:t xml:space="preserve"> 33.8% agreed while 22.5% strongly agreed respectively. Since majority of the respondents generally agreed, it means that the corporation has skilled and qualified accounts staff to operate the internal control system, hence generate financial reports quickly. Respondents expressed that management ensures to hire people with the right combination of education and work experience in regards to how to use the system, this leads to data being accurately entered into the system</w:t>
      </w:r>
    </w:p>
    <w:p w14:paraId="2AFD2CC9" w14:textId="77777777" w:rsidR="000E6CFF" w:rsidRDefault="007F21F4" w:rsidP="007F21F4">
      <w:pPr>
        <w:pStyle w:val="Heading1"/>
      </w:pPr>
      <w:bookmarkStart w:id="276" w:name="_Toc91243418"/>
      <w:r>
        <w:t>Internal control helps UCAA determine financial situation</w:t>
      </w:r>
      <w:bookmarkEnd w:id="276"/>
    </w:p>
    <w:p w14:paraId="4DABEFB0" w14:textId="773FE100" w:rsidR="00765E8D" w:rsidRPr="00E11877" w:rsidRDefault="00765E8D" w:rsidP="00765E8D">
      <w:r>
        <w:t xml:space="preserve">Furthermore, respondents were also asked whether the internal control systems help </w:t>
      </w:r>
      <w:r w:rsidR="00916C1C">
        <w:t>UCAA</w:t>
      </w:r>
      <w:r w:rsidR="00A96AF6">
        <w:t xml:space="preserve"> </w:t>
      </w:r>
      <w:r>
        <w:t>determine financial situation and results to the question are captured in table 4.9</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710"/>
        <w:gridCol w:w="2430"/>
      </w:tblGrid>
      <w:tr w:rsidR="00765E8D" w:rsidRPr="009D045F" w14:paraId="08C7AF28" w14:textId="77777777" w:rsidTr="00402846">
        <w:trPr>
          <w:cantSplit/>
        </w:trPr>
        <w:tc>
          <w:tcPr>
            <w:tcW w:w="9180" w:type="dxa"/>
            <w:gridSpan w:val="6"/>
            <w:tcBorders>
              <w:top w:val="nil"/>
              <w:left w:val="nil"/>
              <w:bottom w:val="nil"/>
              <w:right w:val="nil"/>
            </w:tcBorders>
            <w:shd w:val="clear" w:color="auto" w:fill="FFFFFF"/>
            <w:vAlign w:val="center"/>
          </w:tcPr>
          <w:p w14:paraId="58171684" w14:textId="77777777" w:rsidR="00765E8D" w:rsidRPr="00E11877" w:rsidRDefault="00765E8D" w:rsidP="00402846">
            <w:pPr>
              <w:pStyle w:val="Heading1"/>
            </w:pPr>
            <w:bookmarkStart w:id="277" w:name="_Toc11963886"/>
            <w:bookmarkStart w:id="278" w:name="_Toc14261670"/>
            <w:bookmarkStart w:id="279" w:name="_Toc17286101"/>
            <w:bookmarkStart w:id="280" w:name="_Toc90305482"/>
            <w:bookmarkStart w:id="281" w:name="_Toc91243419"/>
            <w:r>
              <w:t xml:space="preserve">Table 4.9: </w:t>
            </w:r>
            <w:r w:rsidRPr="00E11877">
              <w:t xml:space="preserve">Internal control helps </w:t>
            </w:r>
            <w:r w:rsidR="00916C1C">
              <w:t>UCAA</w:t>
            </w:r>
            <w:r w:rsidRPr="00E11877">
              <w:t xml:space="preserve"> determine financial situation</w:t>
            </w:r>
            <w:bookmarkEnd w:id="277"/>
            <w:bookmarkEnd w:id="278"/>
            <w:bookmarkEnd w:id="279"/>
            <w:bookmarkEnd w:id="280"/>
            <w:bookmarkEnd w:id="281"/>
          </w:p>
        </w:tc>
      </w:tr>
      <w:tr w:rsidR="00765E8D" w:rsidRPr="009D045F" w14:paraId="17D41324" w14:textId="77777777" w:rsidTr="00402846">
        <w:trPr>
          <w:cantSplit/>
        </w:trPr>
        <w:tc>
          <w:tcPr>
            <w:tcW w:w="2700" w:type="dxa"/>
            <w:gridSpan w:val="2"/>
            <w:tcBorders>
              <w:top w:val="nil"/>
              <w:left w:val="nil"/>
              <w:bottom w:val="single" w:sz="8" w:space="0" w:color="152935"/>
              <w:right w:val="nil"/>
            </w:tcBorders>
            <w:shd w:val="clear" w:color="auto" w:fill="FFFFFF"/>
            <w:vAlign w:val="bottom"/>
          </w:tcPr>
          <w:p w14:paraId="6F9745E7" w14:textId="77777777" w:rsidR="00765E8D" w:rsidRPr="00E11877" w:rsidRDefault="00765E8D" w:rsidP="00402846">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14:paraId="1961ADD9" w14:textId="77777777" w:rsidR="00765E8D" w:rsidRPr="00E11877" w:rsidRDefault="00765E8D" w:rsidP="00402846">
            <w:pPr>
              <w:autoSpaceDE w:val="0"/>
              <w:autoSpaceDN w:val="0"/>
              <w:adjustRightInd w:val="0"/>
              <w:spacing w:after="0" w:line="320" w:lineRule="atLeast"/>
              <w:ind w:left="60" w:right="60"/>
              <w:jc w:val="center"/>
              <w:rPr>
                <w:rFonts w:cs="Times New Roman"/>
                <w:szCs w:val="24"/>
              </w:rPr>
            </w:pPr>
            <w:r w:rsidRPr="00E11877">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53572C48" w14:textId="77777777" w:rsidR="00765E8D" w:rsidRPr="00E11877" w:rsidRDefault="00765E8D" w:rsidP="00402846">
            <w:pPr>
              <w:autoSpaceDE w:val="0"/>
              <w:autoSpaceDN w:val="0"/>
              <w:adjustRightInd w:val="0"/>
              <w:spacing w:after="0" w:line="320" w:lineRule="atLeast"/>
              <w:ind w:left="60" w:right="60"/>
              <w:jc w:val="center"/>
              <w:rPr>
                <w:rFonts w:cs="Times New Roman"/>
                <w:szCs w:val="24"/>
              </w:rPr>
            </w:pPr>
            <w:r w:rsidRPr="00E11877">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524AA6D0" w14:textId="77777777" w:rsidR="00765E8D" w:rsidRPr="00E11877" w:rsidRDefault="00765E8D" w:rsidP="00402846">
            <w:pPr>
              <w:autoSpaceDE w:val="0"/>
              <w:autoSpaceDN w:val="0"/>
              <w:adjustRightInd w:val="0"/>
              <w:spacing w:after="0" w:line="320" w:lineRule="atLeast"/>
              <w:ind w:left="60" w:right="60"/>
              <w:jc w:val="center"/>
              <w:rPr>
                <w:rFonts w:cs="Times New Roman"/>
                <w:szCs w:val="24"/>
              </w:rPr>
            </w:pPr>
            <w:r w:rsidRPr="00E11877">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14:paraId="14EE5F8B" w14:textId="77777777" w:rsidR="00765E8D" w:rsidRPr="00E11877" w:rsidRDefault="00765E8D" w:rsidP="00402846">
            <w:pPr>
              <w:autoSpaceDE w:val="0"/>
              <w:autoSpaceDN w:val="0"/>
              <w:adjustRightInd w:val="0"/>
              <w:spacing w:after="0" w:line="320" w:lineRule="atLeast"/>
              <w:ind w:left="60" w:right="60"/>
              <w:jc w:val="center"/>
              <w:rPr>
                <w:rFonts w:cs="Times New Roman"/>
                <w:szCs w:val="24"/>
              </w:rPr>
            </w:pPr>
            <w:r w:rsidRPr="00E11877">
              <w:rPr>
                <w:rFonts w:cs="Times New Roman"/>
                <w:szCs w:val="24"/>
              </w:rPr>
              <w:t>Cumulative Percent</w:t>
            </w:r>
          </w:p>
        </w:tc>
      </w:tr>
      <w:tr w:rsidR="00765E8D" w:rsidRPr="009D045F" w14:paraId="10E76B53" w14:textId="77777777" w:rsidTr="00402846">
        <w:trPr>
          <w:cantSplit/>
        </w:trPr>
        <w:tc>
          <w:tcPr>
            <w:tcW w:w="734" w:type="dxa"/>
            <w:vMerge w:val="restart"/>
            <w:tcBorders>
              <w:top w:val="single" w:sz="8" w:space="0" w:color="152935"/>
              <w:left w:val="nil"/>
              <w:bottom w:val="single" w:sz="8" w:space="0" w:color="152935"/>
              <w:right w:val="nil"/>
            </w:tcBorders>
            <w:shd w:val="clear" w:color="auto" w:fill="E0E0E0"/>
          </w:tcPr>
          <w:p w14:paraId="3DEF1608" w14:textId="77777777" w:rsidR="00765E8D" w:rsidRPr="00E11877" w:rsidRDefault="00765E8D" w:rsidP="00402846">
            <w:pPr>
              <w:autoSpaceDE w:val="0"/>
              <w:autoSpaceDN w:val="0"/>
              <w:adjustRightInd w:val="0"/>
              <w:spacing w:after="0" w:line="320" w:lineRule="atLeast"/>
              <w:ind w:left="60" w:right="60"/>
              <w:jc w:val="left"/>
              <w:rPr>
                <w:rFonts w:cs="Times New Roman"/>
                <w:szCs w:val="24"/>
              </w:rPr>
            </w:pPr>
            <w:r w:rsidRPr="00E11877">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14:paraId="182D1576" w14:textId="77777777" w:rsidR="00765E8D" w:rsidRPr="00E11877" w:rsidRDefault="00765E8D" w:rsidP="00402846">
            <w:pPr>
              <w:autoSpaceDE w:val="0"/>
              <w:autoSpaceDN w:val="0"/>
              <w:adjustRightInd w:val="0"/>
              <w:spacing w:after="0" w:line="320" w:lineRule="atLeast"/>
              <w:ind w:left="60" w:right="60"/>
              <w:jc w:val="left"/>
              <w:rPr>
                <w:rFonts w:cs="Times New Roman"/>
                <w:szCs w:val="24"/>
              </w:rPr>
            </w:pPr>
            <w:r w:rsidRPr="00E11877">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149D2091"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8</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6AF72634"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11.3</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26817654"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11.3</w:t>
            </w:r>
          </w:p>
        </w:tc>
        <w:tc>
          <w:tcPr>
            <w:tcW w:w="2430" w:type="dxa"/>
            <w:tcBorders>
              <w:top w:val="single" w:sz="8" w:space="0" w:color="152935"/>
              <w:left w:val="single" w:sz="8" w:space="0" w:color="E0E0E0"/>
              <w:bottom w:val="single" w:sz="8" w:space="0" w:color="AEAEAE"/>
              <w:right w:val="nil"/>
            </w:tcBorders>
            <w:shd w:val="clear" w:color="auto" w:fill="FFFFFF"/>
          </w:tcPr>
          <w:p w14:paraId="4FA53B79"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11.3</w:t>
            </w:r>
          </w:p>
        </w:tc>
      </w:tr>
      <w:tr w:rsidR="00765E8D" w:rsidRPr="009D045F" w14:paraId="464E9E9A"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190D04E1" w14:textId="77777777" w:rsidR="00765E8D" w:rsidRPr="00E11877" w:rsidRDefault="00765E8D" w:rsidP="00402846">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2380E848" w14:textId="77777777" w:rsidR="00765E8D" w:rsidRPr="00E11877" w:rsidRDefault="00765E8D" w:rsidP="00402846">
            <w:pPr>
              <w:autoSpaceDE w:val="0"/>
              <w:autoSpaceDN w:val="0"/>
              <w:adjustRightInd w:val="0"/>
              <w:spacing w:after="0" w:line="320" w:lineRule="atLeast"/>
              <w:ind w:left="60" w:right="60"/>
              <w:jc w:val="left"/>
              <w:rPr>
                <w:rFonts w:cs="Times New Roman"/>
                <w:szCs w:val="24"/>
              </w:rPr>
            </w:pPr>
            <w:r w:rsidRPr="00E11877">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235BE302"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172076D5"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14.1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537B7835"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14.1</w:t>
            </w:r>
          </w:p>
        </w:tc>
        <w:tc>
          <w:tcPr>
            <w:tcW w:w="2430" w:type="dxa"/>
            <w:tcBorders>
              <w:top w:val="single" w:sz="8" w:space="0" w:color="AEAEAE"/>
              <w:left w:val="single" w:sz="8" w:space="0" w:color="E0E0E0"/>
              <w:bottom w:val="single" w:sz="8" w:space="0" w:color="AEAEAE"/>
              <w:right w:val="nil"/>
            </w:tcBorders>
            <w:shd w:val="clear" w:color="auto" w:fill="FFFFFF"/>
          </w:tcPr>
          <w:p w14:paraId="42BF7740"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25.4</w:t>
            </w:r>
          </w:p>
        </w:tc>
      </w:tr>
      <w:tr w:rsidR="00765E8D" w:rsidRPr="009D045F" w14:paraId="58F9CE22"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5127574E" w14:textId="77777777" w:rsidR="00765E8D" w:rsidRPr="00E11877" w:rsidRDefault="00765E8D" w:rsidP="00402846">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6D4D319C" w14:textId="77777777" w:rsidR="00765E8D" w:rsidRPr="00E11877" w:rsidRDefault="00765E8D" w:rsidP="00402846">
            <w:pPr>
              <w:autoSpaceDE w:val="0"/>
              <w:autoSpaceDN w:val="0"/>
              <w:adjustRightInd w:val="0"/>
              <w:spacing w:after="0" w:line="320" w:lineRule="atLeast"/>
              <w:ind w:left="60" w:right="60"/>
              <w:jc w:val="left"/>
              <w:rPr>
                <w:rFonts w:cs="Times New Roman"/>
                <w:szCs w:val="24"/>
              </w:rPr>
            </w:pPr>
            <w:r w:rsidRPr="00E11877">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45752B8D"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3B14A00E"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11.3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214D1F24"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11.3</w:t>
            </w:r>
          </w:p>
        </w:tc>
        <w:tc>
          <w:tcPr>
            <w:tcW w:w="2430" w:type="dxa"/>
            <w:tcBorders>
              <w:top w:val="single" w:sz="8" w:space="0" w:color="AEAEAE"/>
              <w:left w:val="single" w:sz="8" w:space="0" w:color="E0E0E0"/>
              <w:bottom w:val="single" w:sz="8" w:space="0" w:color="AEAEAE"/>
              <w:right w:val="nil"/>
            </w:tcBorders>
            <w:shd w:val="clear" w:color="auto" w:fill="FFFFFF"/>
          </w:tcPr>
          <w:p w14:paraId="26B06AB1"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36.6</w:t>
            </w:r>
          </w:p>
        </w:tc>
      </w:tr>
      <w:tr w:rsidR="00765E8D" w:rsidRPr="009D045F" w14:paraId="32AA1408"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0265D349" w14:textId="77777777" w:rsidR="00765E8D" w:rsidRPr="00E11877" w:rsidRDefault="00765E8D" w:rsidP="00402846">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17673E56" w14:textId="77777777" w:rsidR="00765E8D" w:rsidRPr="00E11877" w:rsidRDefault="00765E8D" w:rsidP="00402846">
            <w:pPr>
              <w:autoSpaceDE w:val="0"/>
              <w:autoSpaceDN w:val="0"/>
              <w:adjustRightInd w:val="0"/>
              <w:spacing w:after="0" w:line="320" w:lineRule="atLeast"/>
              <w:ind w:left="60" w:right="60"/>
              <w:jc w:val="left"/>
              <w:rPr>
                <w:rFonts w:cs="Times New Roman"/>
                <w:szCs w:val="24"/>
              </w:rPr>
            </w:pPr>
            <w:r w:rsidRPr="00E11877">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6ECF202A"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27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1B11E192"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38.0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180770B0"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38.0</w:t>
            </w:r>
          </w:p>
        </w:tc>
        <w:tc>
          <w:tcPr>
            <w:tcW w:w="2430" w:type="dxa"/>
            <w:tcBorders>
              <w:top w:val="single" w:sz="8" w:space="0" w:color="AEAEAE"/>
              <w:left w:val="single" w:sz="8" w:space="0" w:color="E0E0E0"/>
              <w:bottom w:val="single" w:sz="8" w:space="0" w:color="AEAEAE"/>
              <w:right w:val="nil"/>
            </w:tcBorders>
            <w:shd w:val="clear" w:color="auto" w:fill="FFFFFF"/>
          </w:tcPr>
          <w:p w14:paraId="707AD0D3"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74.6</w:t>
            </w:r>
          </w:p>
        </w:tc>
      </w:tr>
      <w:tr w:rsidR="00765E8D" w:rsidRPr="009D045F" w14:paraId="66915BFC"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41CF479B" w14:textId="77777777" w:rsidR="00765E8D" w:rsidRPr="00E11877" w:rsidRDefault="00765E8D" w:rsidP="00402846">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47FAD0D6" w14:textId="77777777" w:rsidR="00765E8D" w:rsidRPr="00E11877" w:rsidRDefault="00765E8D" w:rsidP="00402846">
            <w:pPr>
              <w:autoSpaceDE w:val="0"/>
              <w:autoSpaceDN w:val="0"/>
              <w:adjustRightInd w:val="0"/>
              <w:spacing w:after="0" w:line="320" w:lineRule="atLeast"/>
              <w:ind w:left="60" w:right="60"/>
              <w:jc w:val="left"/>
              <w:rPr>
                <w:rFonts w:cs="Times New Roman"/>
                <w:szCs w:val="24"/>
              </w:rPr>
            </w:pPr>
            <w:r w:rsidRPr="00E11877">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7C2A7F2D"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18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055DCE99"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25.4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7ACB70C3"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25.4</w:t>
            </w:r>
          </w:p>
        </w:tc>
        <w:tc>
          <w:tcPr>
            <w:tcW w:w="2430" w:type="dxa"/>
            <w:tcBorders>
              <w:top w:val="single" w:sz="8" w:space="0" w:color="AEAEAE"/>
              <w:left w:val="single" w:sz="8" w:space="0" w:color="E0E0E0"/>
              <w:bottom w:val="single" w:sz="8" w:space="0" w:color="AEAEAE"/>
              <w:right w:val="nil"/>
            </w:tcBorders>
            <w:shd w:val="clear" w:color="auto" w:fill="FFFFFF"/>
          </w:tcPr>
          <w:p w14:paraId="69B1D6FB"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100.0</w:t>
            </w:r>
          </w:p>
        </w:tc>
      </w:tr>
      <w:tr w:rsidR="00765E8D" w:rsidRPr="009D045F" w14:paraId="0AB15828" w14:textId="77777777" w:rsidTr="00402846">
        <w:trPr>
          <w:cantSplit/>
        </w:trPr>
        <w:tc>
          <w:tcPr>
            <w:tcW w:w="734" w:type="dxa"/>
            <w:vMerge/>
            <w:tcBorders>
              <w:top w:val="single" w:sz="8" w:space="0" w:color="152935"/>
              <w:left w:val="nil"/>
              <w:bottom w:val="single" w:sz="8" w:space="0" w:color="152935"/>
              <w:right w:val="nil"/>
            </w:tcBorders>
            <w:shd w:val="clear" w:color="auto" w:fill="E0E0E0"/>
          </w:tcPr>
          <w:p w14:paraId="7182B599" w14:textId="77777777" w:rsidR="00765E8D" w:rsidRPr="00E11877" w:rsidRDefault="00765E8D" w:rsidP="00402846">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14:paraId="3E7DB3BB" w14:textId="77777777" w:rsidR="00765E8D" w:rsidRPr="00E11877" w:rsidRDefault="00765E8D" w:rsidP="00402846">
            <w:pPr>
              <w:autoSpaceDE w:val="0"/>
              <w:autoSpaceDN w:val="0"/>
              <w:adjustRightInd w:val="0"/>
              <w:spacing w:after="0" w:line="320" w:lineRule="atLeast"/>
              <w:ind w:left="60" w:right="60"/>
              <w:jc w:val="left"/>
              <w:rPr>
                <w:rFonts w:cs="Times New Roman"/>
                <w:szCs w:val="24"/>
              </w:rPr>
            </w:pPr>
            <w:r w:rsidRPr="00E11877">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7764DE3A"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73AE5A58"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02CCC4CE" w14:textId="77777777" w:rsidR="00765E8D" w:rsidRPr="00E11877" w:rsidRDefault="00765E8D" w:rsidP="00402846">
            <w:pPr>
              <w:autoSpaceDE w:val="0"/>
              <w:autoSpaceDN w:val="0"/>
              <w:adjustRightInd w:val="0"/>
              <w:spacing w:after="0" w:line="320" w:lineRule="atLeast"/>
              <w:ind w:left="60" w:right="60"/>
              <w:jc w:val="right"/>
              <w:rPr>
                <w:rFonts w:cs="Times New Roman"/>
                <w:szCs w:val="24"/>
              </w:rPr>
            </w:pPr>
            <w:r w:rsidRPr="00E11877">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14:paraId="04A6B66E" w14:textId="77777777" w:rsidR="00765E8D" w:rsidRPr="00E11877" w:rsidRDefault="00765E8D" w:rsidP="00402846">
            <w:pPr>
              <w:autoSpaceDE w:val="0"/>
              <w:autoSpaceDN w:val="0"/>
              <w:adjustRightInd w:val="0"/>
              <w:spacing w:after="0" w:line="240" w:lineRule="auto"/>
              <w:jc w:val="left"/>
              <w:rPr>
                <w:rFonts w:cs="Times New Roman"/>
                <w:szCs w:val="24"/>
              </w:rPr>
            </w:pPr>
          </w:p>
        </w:tc>
      </w:tr>
    </w:tbl>
    <w:p w14:paraId="508FB7DC" w14:textId="77777777" w:rsidR="00765E8D" w:rsidRPr="00DA27A3" w:rsidRDefault="00765E8D" w:rsidP="00765E8D">
      <w:pPr>
        <w:rPr>
          <w:b/>
          <w:szCs w:val="24"/>
        </w:rPr>
      </w:pPr>
      <w:r w:rsidRPr="003E35FB">
        <w:rPr>
          <w:b/>
          <w:szCs w:val="24"/>
        </w:rPr>
        <w:t>Source: Primary data</w:t>
      </w:r>
      <w:r>
        <w:rPr>
          <w:b/>
          <w:szCs w:val="24"/>
        </w:rPr>
        <w:t xml:space="preserve"> (</w:t>
      </w:r>
      <w:r w:rsidR="00916C1C">
        <w:rPr>
          <w:b/>
          <w:szCs w:val="24"/>
        </w:rPr>
        <w:t>2021</w:t>
      </w:r>
      <w:r>
        <w:rPr>
          <w:b/>
          <w:szCs w:val="24"/>
        </w:rPr>
        <w:t>)</w:t>
      </w:r>
    </w:p>
    <w:p w14:paraId="348D4C7E" w14:textId="77777777" w:rsidR="000E6CFF" w:rsidRDefault="00765E8D" w:rsidP="00765E8D">
      <w:r>
        <w:lastRenderedPageBreak/>
        <w:t xml:space="preserve">The results in table 4.9 indicate that majority of the respondents generally agreed to the statement, this was represented by 38.0% and 25.4% who agreed and strongly agreed respectively. This means that the systems in place ensure the reliability and integrity of financial information by enabling managers have access to accurate, timely and complete information. Respondents further stated that internal control systems can produce positive or negative effects; their combined end product plays a front role in determining the overall worth of the corporation. This means that in determining financial situation, the combined effects of the quality of internal controls helps evaluators asses operational efficiency, process effectiveness and the competence of </w:t>
      </w:r>
      <w:r w:rsidR="00916C1C">
        <w:t>UCAA</w:t>
      </w:r>
      <w:r>
        <w:t>.</w:t>
      </w:r>
    </w:p>
    <w:p w14:paraId="57F2D5A1" w14:textId="32CFB815" w:rsidR="003F0F94" w:rsidRPr="000949C0" w:rsidRDefault="003F0F94" w:rsidP="003F0F94">
      <w:pPr>
        <w:pStyle w:val="Heading1"/>
      </w:pPr>
      <w:bookmarkStart w:id="282" w:name="_Toc91243420"/>
      <w:r>
        <w:t>Hypothesis testing one</w:t>
      </w:r>
      <w:bookmarkEnd w:id="282"/>
    </w:p>
    <w:p w14:paraId="19FA6944" w14:textId="696FCF9B" w:rsidR="003F0F94" w:rsidRPr="00E81D3C" w:rsidRDefault="003F0F94" w:rsidP="003F0F94">
      <w:pPr>
        <w:rPr>
          <w:color w:val="000000" w:themeColor="text1"/>
        </w:rPr>
      </w:pPr>
      <w:r w:rsidRPr="00E81D3C">
        <w:rPr>
          <w:color w:val="000000" w:themeColor="text1"/>
        </w:rPr>
        <w:t xml:space="preserve">Ho: There is no </w:t>
      </w:r>
      <w:r>
        <w:rPr>
          <w:color w:val="000000" w:themeColor="text1"/>
        </w:rPr>
        <w:t xml:space="preserve">statistically </w:t>
      </w:r>
      <w:r w:rsidRPr="00E81D3C">
        <w:rPr>
          <w:color w:val="000000" w:themeColor="text1"/>
        </w:rPr>
        <w:t xml:space="preserve">significant relationship between </w:t>
      </w:r>
      <w:r>
        <w:rPr>
          <w:szCs w:val="24"/>
        </w:rPr>
        <w:t xml:space="preserve">periodic reconciliation </w:t>
      </w:r>
      <w:r w:rsidRPr="00E81D3C">
        <w:rPr>
          <w:color w:val="000000" w:themeColor="text1"/>
        </w:rPr>
        <w:t xml:space="preserve">and </w:t>
      </w:r>
      <w:r>
        <w:rPr>
          <w:color w:val="000000" w:themeColor="text1"/>
        </w:rPr>
        <w:t xml:space="preserve">financial performance at </w:t>
      </w:r>
      <w:r>
        <w:rPr>
          <w:szCs w:val="24"/>
        </w:rPr>
        <w:t>Uganda Civil Aviation Authority</w:t>
      </w:r>
      <w:r w:rsidRPr="00E81D3C">
        <w:rPr>
          <w:color w:val="000000" w:themeColor="text1"/>
        </w:rPr>
        <w:t>.</w:t>
      </w:r>
    </w:p>
    <w:p w14:paraId="36A51F22" w14:textId="77777777" w:rsidR="003F0F94" w:rsidRPr="00FA0D6B" w:rsidRDefault="003F0F94" w:rsidP="003F0F94">
      <w:pPr>
        <w:pStyle w:val="Heading1"/>
      </w:pPr>
      <w:bookmarkStart w:id="283" w:name="_Toc91243421"/>
      <w:r>
        <w:t>Regression analysis</w:t>
      </w:r>
      <w:bookmarkEnd w:id="283"/>
    </w:p>
    <w:p w14:paraId="77A8357D" w14:textId="71DF850D" w:rsidR="003F0F94" w:rsidRPr="005A0E1B" w:rsidRDefault="003F0F94" w:rsidP="003F0F94">
      <w:pPr>
        <w:spacing w:after="0"/>
        <w:rPr>
          <w:szCs w:val="26"/>
        </w:rPr>
      </w:pPr>
      <w:r>
        <w:rPr>
          <w:szCs w:val="26"/>
        </w:rPr>
        <w:t>Multiple r</w:t>
      </w:r>
      <w:r w:rsidRPr="00D81C9D">
        <w:rPr>
          <w:szCs w:val="26"/>
        </w:rPr>
        <w:t>egression analysis was performed in order to establ</w:t>
      </w:r>
      <w:r>
        <w:rPr>
          <w:szCs w:val="26"/>
        </w:rPr>
        <w:t xml:space="preserve">ish the extent to which </w:t>
      </w:r>
      <w:r w:rsidR="001E601A">
        <w:rPr>
          <w:szCs w:val="24"/>
        </w:rPr>
        <w:t xml:space="preserve">periodic reconciliation </w:t>
      </w:r>
      <w:r>
        <w:rPr>
          <w:szCs w:val="26"/>
        </w:rPr>
        <w:t>explain</w:t>
      </w:r>
      <w:r w:rsidRPr="00D81C9D">
        <w:rPr>
          <w:szCs w:val="26"/>
        </w:rPr>
        <w:t xml:space="preserve"> the degree of variance in </w:t>
      </w:r>
      <w:r>
        <w:rPr>
          <w:color w:val="000000" w:themeColor="text1"/>
        </w:rPr>
        <w:t xml:space="preserve">financial performance at </w:t>
      </w:r>
      <w:r>
        <w:rPr>
          <w:szCs w:val="24"/>
        </w:rPr>
        <w:t>Uganda Civil Aviation Authority</w:t>
      </w:r>
      <w:r w:rsidRPr="00D81C9D">
        <w:rPr>
          <w:szCs w:val="26"/>
        </w:rPr>
        <w:t xml:space="preserve">. The result obtained is </w:t>
      </w:r>
      <w:r>
        <w:rPr>
          <w:szCs w:val="26"/>
        </w:rPr>
        <w:t xml:space="preserve">represented in the model summary table </w:t>
      </w:r>
      <w:r w:rsidR="00E1335D">
        <w:rPr>
          <w:szCs w:val="26"/>
        </w:rPr>
        <w:t>4.10</w:t>
      </w:r>
      <w:r>
        <w:rPr>
          <w:szCs w:val="26"/>
        </w:rPr>
        <w:t xml:space="preserve"> below;</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421"/>
        <w:gridCol w:w="2250"/>
        <w:gridCol w:w="2970"/>
      </w:tblGrid>
      <w:tr w:rsidR="003F0F94" w:rsidRPr="005A0E1B" w14:paraId="55D4250F" w14:textId="77777777" w:rsidTr="00BF0255">
        <w:trPr>
          <w:cantSplit/>
        </w:trPr>
        <w:tc>
          <w:tcPr>
            <w:tcW w:w="8460" w:type="dxa"/>
            <w:gridSpan w:val="5"/>
            <w:tcBorders>
              <w:top w:val="nil"/>
              <w:left w:val="nil"/>
              <w:bottom w:val="nil"/>
              <w:right w:val="nil"/>
            </w:tcBorders>
            <w:shd w:val="clear" w:color="auto" w:fill="FFFFFF"/>
            <w:vAlign w:val="center"/>
          </w:tcPr>
          <w:p w14:paraId="0B18E9F5" w14:textId="3D38DC3E" w:rsidR="003F0F94" w:rsidRPr="005A0E1B" w:rsidRDefault="003F0F94" w:rsidP="00BF0255">
            <w:pPr>
              <w:pStyle w:val="Heading1"/>
            </w:pPr>
            <w:bookmarkStart w:id="284" w:name="_Toc91243422"/>
            <w:r>
              <w:t xml:space="preserve">Table </w:t>
            </w:r>
            <w:r w:rsidR="00E1335D">
              <w:t>4.10</w:t>
            </w:r>
            <w:r>
              <w:t xml:space="preserve">: </w:t>
            </w:r>
            <w:r w:rsidRPr="005A0E1B">
              <w:t>Model Summary</w:t>
            </w:r>
            <w:bookmarkEnd w:id="284"/>
          </w:p>
        </w:tc>
      </w:tr>
      <w:tr w:rsidR="003F0F94" w:rsidRPr="005A0E1B" w14:paraId="605E879C" w14:textId="77777777" w:rsidTr="00BF0255">
        <w:trPr>
          <w:cantSplit/>
        </w:trPr>
        <w:tc>
          <w:tcPr>
            <w:tcW w:w="795" w:type="dxa"/>
            <w:tcBorders>
              <w:top w:val="nil"/>
              <w:left w:val="nil"/>
              <w:bottom w:val="single" w:sz="8" w:space="0" w:color="152935"/>
              <w:right w:val="nil"/>
            </w:tcBorders>
            <w:shd w:val="clear" w:color="auto" w:fill="FFFFFF"/>
            <w:vAlign w:val="bottom"/>
          </w:tcPr>
          <w:p w14:paraId="469E8E1C" w14:textId="77777777" w:rsidR="003F0F94" w:rsidRPr="005A0E1B" w:rsidRDefault="003F0F94" w:rsidP="00BF0255">
            <w:pPr>
              <w:autoSpaceDE w:val="0"/>
              <w:autoSpaceDN w:val="0"/>
              <w:adjustRightInd w:val="0"/>
              <w:spacing w:after="0" w:line="320" w:lineRule="atLeast"/>
              <w:ind w:left="60" w:right="60"/>
              <w:jc w:val="left"/>
              <w:rPr>
                <w:rFonts w:cs="Times New Roman"/>
                <w:szCs w:val="24"/>
              </w:rPr>
            </w:pPr>
            <w:r w:rsidRPr="005A0E1B">
              <w:rPr>
                <w:rFonts w:cs="Times New Roman"/>
                <w:szCs w:val="24"/>
              </w:rPr>
              <w:t>Model</w:t>
            </w:r>
          </w:p>
        </w:tc>
        <w:tc>
          <w:tcPr>
            <w:tcW w:w="1024" w:type="dxa"/>
            <w:tcBorders>
              <w:top w:val="nil"/>
              <w:left w:val="nil"/>
              <w:bottom w:val="single" w:sz="8" w:space="0" w:color="152935"/>
              <w:right w:val="single" w:sz="8" w:space="0" w:color="E0E0E0"/>
            </w:tcBorders>
            <w:shd w:val="clear" w:color="auto" w:fill="FFFFFF"/>
            <w:vAlign w:val="bottom"/>
          </w:tcPr>
          <w:p w14:paraId="4BBEA3F5" w14:textId="77777777" w:rsidR="003F0F94" w:rsidRPr="005A0E1B" w:rsidRDefault="003F0F94" w:rsidP="00BF0255">
            <w:pPr>
              <w:autoSpaceDE w:val="0"/>
              <w:autoSpaceDN w:val="0"/>
              <w:adjustRightInd w:val="0"/>
              <w:spacing w:after="0" w:line="320" w:lineRule="atLeast"/>
              <w:ind w:left="60" w:right="60"/>
              <w:jc w:val="center"/>
              <w:rPr>
                <w:rFonts w:cs="Times New Roman"/>
                <w:szCs w:val="24"/>
              </w:rPr>
            </w:pPr>
            <w:r w:rsidRPr="005A0E1B">
              <w:rPr>
                <w:rFonts w:cs="Times New Roman"/>
                <w:szCs w:val="24"/>
              </w:rPr>
              <w:t>R</w:t>
            </w:r>
          </w:p>
        </w:tc>
        <w:tc>
          <w:tcPr>
            <w:tcW w:w="1421" w:type="dxa"/>
            <w:tcBorders>
              <w:top w:val="nil"/>
              <w:left w:val="single" w:sz="8" w:space="0" w:color="E0E0E0"/>
              <w:bottom w:val="single" w:sz="8" w:space="0" w:color="152935"/>
              <w:right w:val="single" w:sz="8" w:space="0" w:color="E0E0E0"/>
            </w:tcBorders>
            <w:shd w:val="clear" w:color="auto" w:fill="FFFFFF"/>
            <w:vAlign w:val="bottom"/>
          </w:tcPr>
          <w:p w14:paraId="6BA4DB66" w14:textId="77777777" w:rsidR="003F0F94" w:rsidRPr="005A0E1B" w:rsidRDefault="003F0F94" w:rsidP="00BF0255">
            <w:pPr>
              <w:autoSpaceDE w:val="0"/>
              <w:autoSpaceDN w:val="0"/>
              <w:adjustRightInd w:val="0"/>
              <w:spacing w:after="0" w:line="320" w:lineRule="atLeast"/>
              <w:ind w:left="60" w:right="60"/>
              <w:jc w:val="center"/>
              <w:rPr>
                <w:rFonts w:cs="Times New Roman"/>
                <w:szCs w:val="24"/>
              </w:rPr>
            </w:pPr>
            <w:r w:rsidRPr="005A0E1B">
              <w:rPr>
                <w:rFonts w:cs="Times New Roman"/>
                <w:szCs w:val="24"/>
              </w:rPr>
              <w:t>R Square</w:t>
            </w:r>
          </w:p>
        </w:tc>
        <w:tc>
          <w:tcPr>
            <w:tcW w:w="2250" w:type="dxa"/>
            <w:tcBorders>
              <w:top w:val="nil"/>
              <w:left w:val="single" w:sz="8" w:space="0" w:color="E0E0E0"/>
              <w:bottom w:val="single" w:sz="8" w:space="0" w:color="152935"/>
              <w:right w:val="single" w:sz="8" w:space="0" w:color="E0E0E0"/>
            </w:tcBorders>
            <w:shd w:val="clear" w:color="auto" w:fill="FFFFFF"/>
            <w:vAlign w:val="bottom"/>
          </w:tcPr>
          <w:p w14:paraId="2E81B963" w14:textId="77777777" w:rsidR="003F0F94" w:rsidRPr="005A0E1B" w:rsidRDefault="003F0F94" w:rsidP="00BF0255">
            <w:pPr>
              <w:autoSpaceDE w:val="0"/>
              <w:autoSpaceDN w:val="0"/>
              <w:adjustRightInd w:val="0"/>
              <w:spacing w:after="0" w:line="320" w:lineRule="atLeast"/>
              <w:ind w:left="60" w:right="60"/>
              <w:jc w:val="center"/>
              <w:rPr>
                <w:rFonts w:cs="Times New Roman"/>
                <w:szCs w:val="24"/>
              </w:rPr>
            </w:pPr>
            <w:r w:rsidRPr="005A0E1B">
              <w:rPr>
                <w:rFonts w:cs="Times New Roman"/>
                <w:szCs w:val="24"/>
              </w:rPr>
              <w:t>Adjusted R Square</w:t>
            </w:r>
          </w:p>
        </w:tc>
        <w:tc>
          <w:tcPr>
            <w:tcW w:w="2970" w:type="dxa"/>
            <w:tcBorders>
              <w:top w:val="nil"/>
              <w:left w:val="single" w:sz="8" w:space="0" w:color="E0E0E0"/>
              <w:bottom w:val="single" w:sz="8" w:space="0" w:color="152935"/>
              <w:right w:val="nil"/>
            </w:tcBorders>
            <w:shd w:val="clear" w:color="auto" w:fill="FFFFFF"/>
            <w:vAlign w:val="bottom"/>
          </w:tcPr>
          <w:p w14:paraId="41B1E301" w14:textId="77777777" w:rsidR="003F0F94" w:rsidRPr="005A0E1B" w:rsidRDefault="003F0F94" w:rsidP="00BF0255">
            <w:pPr>
              <w:autoSpaceDE w:val="0"/>
              <w:autoSpaceDN w:val="0"/>
              <w:adjustRightInd w:val="0"/>
              <w:spacing w:after="0" w:line="320" w:lineRule="atLeast"/>
              <w:ind w:left="60" w:right="60"/>
              <w:jc w:val="center"/>
              <w:rPr>
                <w:rFonts w:cs="Times New Roman"/>
                <w:szCs w:val="24"/>
              </w:rPr>
            </w:pPr>
            <w:r w:rsidRPr="005A0E1B">
              <w:rPr>
                <w:rFonts w:cs="Times New Roman"/>
                <w:szCs w:val="24"/>
              </w:rPr>
              <w:t>Std. Error of the Estimate</w:t>
            </w:r>
          </w:p>
        </w:tc>
      </w:tr>
      <w:tr w:rsidR="003F0F94" w:rsidRPr="005A0E1B" w14:paraId="7EAB4E25" w14:textId="77777777" w:rsidTr="00BF0255">
        <w:trPr>
          <w:cantSplit/>
        </w:trPr>
        <w:tc>
          <w:tcPr>
            <w:tcW w:w="795" w:type="dxa"/>
            <w:tcBorders>
              <w:top w:val="single" w:sz="8" w:space="0" w:color="152935"/>
              <w:left w:val="nil"/>
              <w:bottom w:val="single" w:sz="8" w:space="0" w:color="152935"/>
              <w:right w:val="nil"/>
            </w:tcBorders>
            <w:shd w:val="clear" w:color="auto" w:fill="E0E0E0"/>
          </w:tcPr>
          <w:p w14:paraId="25855B3E" w14:textId="77777777" w:rsidR="003F0F94" w:rsidRPr="005A0E1B" w:rsidRDefault="003F0F94" w:rsidP="00BF0255">
            <w:pPr>
              <w:autoSpaceDE w:val="0"/>
              <w:autoSpaceDN w:val="0"/>
              <w:adjustRightInd w:val="0"/>
              <w:spacing w:after="0" w:line="320" w:lineRule="atLeast"/>
              <w:ind w:left="60" w:right="60"/>
              <w:jc w:val="left"/>
              <w:rPr>
                <w:rFonts w:cs="Times New Roman"/>
                <w:szCs w:val="24"/>
              </w:rPr>
            </w:pPr>
            <w:r w:rsidRPr="005A0E1B">
              <w:rPr>
                <w:rFonts w:cs="Times New Roman"/>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14:paraId="080A1EC3" w14:textId="11D4AF90" w:rsidR="003F0F94" w:rsidRPr="005A0E1B" w:rsidRDefault="003F0F94" w:rsidP="00BF0255">
            <w:pPr>
              <w:autoSpaceDE w:val="0"/>
              <w:autoSpaceDN w:val="0"/>
              <w:adjustRightInd w:val="0"/>
              <w:spacing w:after="0" w:line="320" w:lineRule="atLeast"/>
              <w:ind w:left="60" w:right="60"/>
              <w:jc w:val="right"/>
              <w:rPr>
                <w:rFonts w:cs="Times New Roman"/>
                <w:szCs w:val="24"/>
              </w:rPr>
            </w:pPr>
            <w:r w:rsidRPr="005A0E1B">
              <w:rPr>
                <w:rFonts w:cs="Times New Roman"/>
                <w:szCs w:val="24"/>
              </w:rPr>
              <w:t>.84</w:t>
            </w:r>
            <w:r w:rsidR="00E90B7A">
              <w:rPr>
                <w:rFonts w:cs="Times New Roman"/>
                <w:szCs w:val="24"/>
              </w:rPr>
              <w:t>0</w:t>
            </w:r>
            <w:r w:rsidRPr="005A0E1B">
              <w:rPr>
                <w:rFonts w:cs="Times New Roman"/>
                <w:szCs w:val="24"/>
                <w:vertAlign w:val="superscript"/>
              </w:rPr>
              <w:t>a</w:t>
            </w:r>
          </w:p>
        </w:tc>
        <w:tc>
          <w:tcPr>
            <w:tcW w:w="1421" w:type="dxa"/>
            <w:tcBorders>
              <w:top w:val="single" w:sz="8" w:space="0" w:color="152935"/>
              <w:left w:val="single" w:sz="8" w:space="0" w:color="E0E0E0"/>
              <w:bottom w:val="single" w:sz="8" w:space="0" w:color="152935"/>
              <w:right w:val="single" w:sz="8" w:space="0" w:color="E0E0E0"/>
            </w:tcBorders>
            <w:shd w:val="clear" w:color="auto" w:fill="FFFFFF"/>
          </w:tcPr>
          <w:p w14:paraId="074ACC07" w14:textId="604E1326" w:rsidR="003F0F94" w:rsidRPr="005A0E1B" w:rsidRDefault="003F0F94" w:rsidP="00BF0255">
            <w:pPr>
              <w:autoSpaceDE w:val="0"/>
              <w:autoSpaceDN w:val="0"/>
              <w:adjustRightInd w:val="0"/>
              <w:spacing w:after="0" w:line="320" w:lineRule="atLeast"/>
              <w:ind w:left="60" w:right="60"/>
              <w:jc w:val="right"/>
              <w:rPr>
                <w:rFonts w:cs="Times New Roman"/>
                <w:szCs w:val="24"/>
              </w:rPr>
            </w:pPr>
            <w:r w:rsidRPr="005A0E1B">
              <w:rPr>
                <w:rFonts w:cs="Times New Roman"/>
                <w:szCs w:val="24"/>
              </w:rPr>
              <w:t>.7</w:t>
            </w:r>
            <w:r w:rsidR="00E90B7A">
              <w:rPr>
                <w:rFonts w:cs="Times New Roman"/>
                <w:szCs w:val="24"/>
              </w:rPr>
              <w:t>05</w:t>
            </w:r>
          </w:p>
        </w:tc>
        <w:tc>
          <w:tcPr>
            <w:tcW w:w="2250" w:type="dxa"/>
            <w:tcBorders>
              <w:top w:val="single" w:sz="8" w:space="0" w:color="152935"/>
              <w:left w:val="single" w:sz="8" w:space="0" w:color="E0E0E0"/>
              <w:bottom w:val="single" w:sz="8" w:space="0" w:color="152935"/>
              <w:right w:val="single" w:sz="8" w:space="0" w:color="E0E0E0"/>
            </w:tcBorders>
            <w:shd w:val="clear" w:color="auto" w:fill="FFFFFF"/>
          </w:tcPr>
          <w:p w14:paraId="5B81C9F6" w14:textId="16F88070" w:rsidR="003F0F94" w:rsidRPr="005A0E1B" w:rsidRDefault="003F0F94" w:rsidP="00BF0255">
            <w:pPr>
              <w:autoSpaceDE w:val="0"/>
              <w:autoSpaceDN w:val="0"/>
              <w:adjustRightInd w:val="0"/>
              <w:spacing w:after="0" w:line="320" w:lineRule="atLeast"/>
              <w:ind w:left="60" w:right="60"/>
              <w:jc w:val="right"/>
              <w:rPr>
                <w:rFonts w:cs="Times New Roman"/>
                <w:szCs w:val="24"/>
              </w:rPr>
            </w:pPr>
            <w:r w:rsidRPr="005A0E1B">
              <w:rPr>
                <w:rFonts w:cs="Times New Roman"/>
                <w:szCs w:val="24"/>
              </w:rPr>
              <w:t>.7</w:t>
            </w:r>
            <w:r w:rsidR="00E90B7A">
              <w:rPr>
                <w:rFonts w:cs="Times New Roman"/>
                <w:szCs w:val="24"/>
              </w:rPr>
              <w:t>00</w:t>
            </w:r>
          </w:p>
        </w:tc>
        <w:tc>
          <w:tcPr>
            <w:tcW w:w="2970" w:type="dxa"/>
            <w:tcBorders>
              <w:top w:val="single" w:sz="8" w:space="0" w:color="152935"/>
              <w:left w:val="single" w:sz="8" w:space="0" w:color="E0E0E0"/>
              <w:bottom w:val="single" w:sz="8" w:space="0" w:color="152935"/>
              <w:right w:val="nil"/>
            </w:tcBorders>
            <w:shd w:val="clear" w:color="auto" w:fill="FFFFFF"/>
          </w:tcPr>
          <w:p w14:paraId="1D2DBCA9" w14:textId="59F359D4" w:rsidR="003F0F94" w:rsidRPr="005A0E1B" w:rsidRDefault="003F0F94" w:rsidP="00BF0255">
            <w:pPr>
              <w:autoSpaceDE w:val="0"/>
              <w:autoSpaceDN w:val="0"/>
              <w:adjustRightInd w:val="0"/>
              <w:spacing w:after="0" w:line="320" w:lineRule="atLeast"/>
              <w:ind w:left="60" w:right="60"/>
              <w:jc w:val="right"/>
              <w:rPr>
                <w:rFonts w:cs="Times New Roman"/>
                <w:szCs w:val="24"/>
              </w:rPr>
            </w:pPr>
            <w:r w:rsidRPr="005A0E1B">
              <w:rPr>
                <w:rFonts w:cs="Times New Roman"/>
                <w:szCs w:val="24"/>
              </w:rPr>
              <w:t>.7</w:t>
            </w:r>
            <w:r w:rsidR="00E90B7A">
              <w:rPr>
                <w:rFonts w:cs="Times New Roman"/>
                <w:szCs w:val="24"/>
              </w:rPr>
              <w:t>9120</w:t>
            </w:r>
          </w:p>
        </w:tc>
      </w:tr>
      <w:tr w:rsidR="003F0F94" w:rsidRPr="005A0E1B" w14:paraId="529431ED" w14:textId="77777777" w:rsidTr="00BF0255">
        <w:trPr>
          <w:cantSplit/>
        </w:trPr>
        <w:tc>
          <w:tcPr>
            <w:tcW w:w="8460" w:type="dxa"/>
            <w:gridSpan w:val="5"/>
            <w:tcBorders>
              <w:top w:val="nil"/>
              <w:left w:val="nil"/>
              <w:bottom w:val="nil"/>
              <w:right w:val="nil"/>
            </w:tcBorders>
            <w:shd w:val="clear" w:color="auto" w:fill="FFFFFF"/>
          </w:tcPr>
          <w:p w14:paraId="0CE1EED6" w14:textId="5B11BE61" w:rsidR="003F0F94" w:rsidRPr="005A0E1B" w:rsidRDefault="003F0F94" w:rsidP="00BF0255">
            <w:pPr>
              <w:autoSpaceDE w:val="0"/>
              <w:autoSpaceDN w:val="0"/>
              <w:adjustRightInd w:val="0"/>
              <w:spacing w:after="0" w:line="320" w:lineRule="atLeast"/>
              <w:ind w:left="60" w:right="60"/>
              <w:jc w:val="left"/>
              <w:rPr>
                <w:rFonts w:cs="Times New Roman"/>
                <w:szCs w:val="24"/>
              </w:rPr>
            </w:pPr>
            <w:r w:rsidRPr="005A0E1B">
              <w:rPr>
                <w:rFonts w:cs="Times New Roman"/>
                <w:szCs w:val="24"/>
              </w:rPr>
              <w:t xml:space="preserve">a. Predictors: (Constant), </w:t>
            </w:r>
            <w:r w:rsidR="001E601A">
              <w:rPr>
                <w:szCs w:val="24"/>
              </w:rPr>
              <w:t>Periodic reconciliation</w:t>
            </w:r>
          </w:p>
        </w:tc>
      </w:tr>
    </w:tbl>
    <w:p w14:paraId="1A4C350E" w14:textId="77777777" w:rsidR="003F0F94" w:rsidRPr="005A0E1B" w:rsidRDefault="003F0F94" w:rsidP="003F0F94">
      <w:pPr>
        <w:autoSpaceDE w:val="0"/>
        <w:autoSpaceDN w:val="0"/>
        <w:adjustRightInd w:val="0"/>
        <w:spacing w:after="0" w:line="400" w:lineRule="atLeast"/>
        <w:jc w:val="left"/>
        <w:rPr>
          <w:rFonts w:cs="Times New Roman"/>
          <w:szCs w:val="24"/>
        </w:rPr>
      </w:pPr>
    </w:p>
    <w:p w14:paraId="789C1966" w14:textId="725462C5" w:rsidR="003F0F94" w:rsidRPr="00912E59" w:rsidRDefault="003F0F94" w:rsidP="003F0F94">
      <w:r>
        <w:t xml:space="preserve">The results in table </w:t>
      </w:r>
      <w:r w:rsidR="00E1335D">
        <w:t>4.10</w:t>
      </w:r>
      <w:r>
        <w:t xml:space="preserve"> (model summary) of regression yielded an Adjusted R square of .7</w:t>
      </w:r>
      <w:r w:rsidR="004534BA">
        <w:t>00</w:t>
      </w:r>
      <w:r>
        <w:t xml:space="preserve"> this means that </w:t>
      </w:r>
      <w:r w:rsidR="004534BA">
        <w:rPr>
          <w:szCs w:val="24"/>
        </w:rPr>
        <w:t xml:space="preserve">periodic reconciliation </w:t>
      </w:r>
      <w:r>
        <w:t>contribute 7</w:t>
      </w:r>
      <w:r w:rsidR="004534BA">
        <w:t>0.0</w:t>
      </w:r>
      <w:r>
        <w:t xml:space="preserve">% to financial </w:t>
      </w:r>
      <w:r w:rsidR="00B46A18">
        <w:t>performance</w:t>
      </w:r>
      <w:r>
        <w:t xml:space="preserve"> in UCAA. The remaining </w:t>
      </w:r>
      <w:r w:rsidR="00CA4E55">
        <w:t>30.0%</w:t>
      </w:r>
      <w:r>
        <w:t xml:space="preserve"> was contributed by other factors which were outside of scope of the study, these </w:t>
      </w:r>
      <w:r>
        <w:lastRenderedPageBreak/>
        <w:t xml:space="preserve">were not explored. The results in the above model include that </w:t>
      </w:r>
      <w:r w:rsidR="006C3AF8">
        <w:rPr>
          <w:szCs w:val="24"/>
        </w:rPr>
        <w:t xml:space="preserve">periodic reconciliation </w:t>
      </w:r>
      <w:r>
        <w:t xml:space="preserve">have significantly influenced financial </w:t>
      </w:r>
      <w:r w:rsidR="0005255A">
        <w:t>performance</w:t>
      </w:r>
      <w:r>
        <w:t xml:space="preserve">. </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763"/>
        <w:gridCol w:w="731"/>
        <w:gridCol w:w="1789"/>
        <w:gridCol w:w="1080"/>
        <w:gridCol w:w="589"/>
      </w:tblGrid>
      <w:tr w:rsidR="003F0F94" w:rsidRPr="00912E59" w14:paraId="3C43DDA9" w14:textId="77777777" w:rsidTr="00BF0255">
        <w:trPr>
          <w:cantSplit/>
        </w:trPr>
        <w:tc>
          <w:tcPr>
            <w:tcW w:w="7969" w:type="dxa"/>
            <w:gridSpan w:val="7"/>
            <w:tcBorders>
              <w:top w:val="nil"/>
              <w:left w:val="nil"/>
              <w:bottom w:val="nil"/>
              <w:right w:val="nil"/>
            </w:tcBorders>
            <w:shd w:val="clear" w:color="auto" w:fill="FFFFFF"/>
            <w:vAlign w:val="center"/>
          </w:tcPr>
          <w:p w14:paraId="17874A8E" w14:textId="573DAC5C" w:rsidR="003F0F94" w:rsidRPr="00912E59" w:rsidRDefault="003F0F94" w:rsidP="00BF0255">
            <w:pPr>
              <w:pStyle w:val="Heading1"/>
            </w:pPr>
            <w:bookmarkStart w:id="285" w:name="_Toc91243423"/>
            <w:r>
              <w:t xml:space="preserve">Table </w:t>
            </w:r>
            <w:r w:rsidR="001458D6">
              <w:t>4.11</w:t>
            </w:r>
            <w:r>
              <w:t xml:space="preserve">: </w:t>
            </w:r>
            <w:r w:rsidRPr="00912E59">
              <w:t>ANOVA</w:t>
            </w:r>
            <w:r w:rsidRPr="00912E59">
              <w:rPr>
                <w:vertAlign w:val="superscript"/>
              </w:rPr>
              <w:t>a</w:t>
            </w:r>
            <w:r>
              <w:rPr>
                <w:vertAlign w:val="superscript"/>
              </w:rPr>
              <w:t xml:space="preserve"> </w:t>
            </w:r>
            <w:r w:rsidRPr="008E48F7">
              <w:t>for</w:t>
            </w:r>
            <w:r>
              <w:rPr>
                <w:vertAlign w:val="superscript"/>
              </w:rPr>
              <w:t xml:space="preserve"> </w:t>
            </w:r>
            <w:r w:rsidR="009F38BE">
              <w:rPr>
                <w:szCs w:val="24"/>
              </w:rPr>
              <w:t xml:space="preserve">periodic reconciliation </w:t>
            </w:r>
            <w:r>
              <w:t xml:space="preserve">and financial </w:t>
            </w:r>
            <w:r w:rsidR="0005255A">
              <w:t>performance</w:t>
            </w:r>
            <w:bookmarkEnd w:id="285"/>
          </w:p>
        </w:tc>
      </w:tr>
      <w:tr w:rsidR="003F0F94" w:rsidRPr="00912E59" w14:paraId="2D36B29B" w14:textId="77777777" w:rsidTr="00BF0255">
        <w:trPr>
          <w:cantSplit/>
        </w:trPr>
        <w:tc>
          <w:tcPr>
            <w:tcW w:w="2017" w:type="dxa"/>
            <w:gridSpan w:val="2"/>
            <w:tcBorders>
              <w:top w:val="nil"/>
              <w:left w:val="nil"/>
              <w:bottom w:val="single" w:sz="8" w:space="0" w:color="152935"/>
              <w:right w:val="nil"/>
            </w:tcBorders>
            <w:shd w:val="clear" w:color="auto" w:fill="FFFFFF"/>
            <w:vAlign w:val="bottom"/>
          </w:tcPr>
          <w:p w14:paraId="129B7F74" w14:textId="77777777" w:rsidR="003F0F94" w:rsidRPr="00912E59" w:rsidRDefault="003F0F94" w:rsidP="00BF0255">
            <w:pPr>
              <w:autoSpaceDE w:val="0"/>
              <w:autoSpaceDN w:val="0"/>
              <w:adjustRightInd w:val="0"/>
              <w:spacing w:after="0" w:line="320" w:lineRule="atLeast"/>
              <w:ind w:left="60" w:right="60"/>
              <w:jc w:val="left"/>
              <w:rPr>
                <w:rFonts w:cs="Times New Roman"/>
                <w:szCs w:val="24"/>
              </w:rPr>
            </w:pPr>
            <w:r w:rsidRPr="00912E59">
              <w:rPr>
                <w:rFonts w:cs="Times New Roman"/>
                <w:szCs w:val="24"/>
              </w:rPr>
              <w:t>Model</w:t>
            </w:r>
          </w:p>
        </w:tc>
        <w:tc>
          <w:tcPr>
            <w:tcW w:w="1763" w:type="dxa"/>
            <w:tcBorders>
              <w:top w:val="nil"/>
              <w:left w:val="nil"/>
              <w:bottom w:val="single" w:sz="8" w:space="0" w:color="152935"/>
              <w:right w:val="single" w:sz="8" w:space="0" w:color="E0E0E0"/>
            </w:tcBorders>
            <w:shd w:val="clear" w:color="auto" w:fill="FFFFFF"/>
            <w:vAlign w:val="bottom"/>
          </w:tcPr>
          <w:p w14:paraId="72753D8F" w14:textId="77777777" w:rsidR="003F0F94" w:rsidRPr="00912E59" w:rsidRDefault="003F0F94" w:rsidP="00BF0255">
            <w:pPr>
              <w:autoSpaceDE w:val="0"/>
              <w:autoSpaceDN w:val="0"/>
              <w:adjustRightInd w:val="0"/>
              <w:spacing w:after="0" w:line="320" w:lineRule="atLeast"/>
              <w:ind w:left="60" w:right="60"/>
              <w:jc w:val="center"/>
              <w:rPr>
                <w:rFonts w:cs="Times New Roman"/>
                <w:szCs w:val="24"/>
              </w:rPr>
            </w:pPr>
            <w:r w:rsidRPr="00912E59">
              <w:rPr>
                <w:rFonts w:cs="Times New Roman"/>
                <w:szCs w:val="24"/>
              </w:rPr>
              <w:t>Sum of Squares</w:t>
            </w:r>
          </w:p>
        </w:tc>
        <w:tc>
          <w:tcPr>
            <w:tcW w:w="731" w:type="dxa"/>
            <w:tcBorders>
              <w:top w:val="nil"/>
              <w:left w:val="single" w:sz="8" w:space="0" w:color="E0E0E0"/>
              <w:bottom w:val="single" w:sz="8" w:space="0" w:color="152935"/>
              <w:right w:val="single" w:sz="8" w:space="0" w:color="E0E0E0"/>
            </w:tcBorders>
            <w:shd w:val="clear" w:color="auto" w:fill="FFFFFF"/>
            <w:vAlign w:val="bottom"/>
          </w:tcPr>
          <w:p w14:paraId="16C78E8A" w14:textId="77777777" w:rsidR="003F0F94" w:rsidRPr="00912E59" w:rsidRDefault="003F0F94" w:rsidP="00BF0255">
            <w:pPr>
              <w:autoSpaceDE w:val="0"/>
              <w:autoSpaceDN w:val="0"/>
              <w:adjustRightInd w:val="0"/>
              <w:spacing w:after="0" w:line="320" w:lineRule="atLeast"/>
              <w:ind w:left="60" w:right="60"/>
              <w:jc w:val="center"/>
              <w:rPr>
                <w:rFonts w:cs="Times New Roman"/>
                <w:szCs w:val="24"/>
              </w:rPr>
            </w:pPr>
            <w:r w:rsidRPr="00912E59">
              <w:rPr>
                <w:rFonts w:cs="Times New Roman"/>
                <w:szCs w:val="24"/>
              </w:rPr>
              <w:t>df</w:t>
            </w:r>
          </w:p>
        </w:tc>
        <w:tc>
          <w:tcPr>
            <w:tcW w:w="1789" w:type="dxa"/>
            <w:tcBorders>
              <w:top w:val="nil"/>
              <w:left w:val="single" w:sz="8" w:space="0" w:color="E0E0E0"/>
              <w:bottom w:val="single" w:sz="8" w:space="0" w:color="152935"/>
              <w:right w:val="single" w:sz="8" w:space="0" w:color="E0E0E0"/>
            </w:tcBorders>
            <w:shd w:val="clear" w:color="auto" w:fill="FFFFFF"/>
            <w:vAlign w:val="bottom"/>
          </w:tcPr>
          <w:p w14:paraId="00B3F3B7" w14:textId="77777777" w:rsidR="003F0F94" w:rsidRPr="00912E59" w:rsidRDefault="003F0F94" w:rsidP="00BF0255">
            <w:pPr>
              <w:autoSpaceDE w:val="0"/>
              <w:autoSpaceDN w:val="0"/>
              <w:adjustRightInd w:val="0"/>
              <w:spacing w:after="0" w:line="320" w:lineRule="atLeast"/>
              <w:ind w:left="60" w:right="60"/>
              <w:jc w:val="center"/>
              <w:rPr>
                <w:rFonts w:cs="Times New Roman"/>
                <w:szCs w:val="24"/>
              </w:rPr>
            </w:pPr>
            <w:r w:rsidRPr="00912E59">
              <w:rPr>
                <w:rFonts w:cs="Times New Roman"/>
                <w:szCs w:val="24"/>
              </w:rPr>
              <w:t>Mean Square</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12997412" w14:textId="77777777" w:rsidR="003F0F94" w:rsidRPr="00912E59" w:rsidRDefault="003F0F94" w:rsidP="00BF0255">
            <w:pPr>
              <w:autoSpaceDE w:val="0"/>
              <w:autoSpaceDN w:val="0"/>
              <w:adjustRightInd w:val="0"/>
              <w:spacing w:after="0" w:line="320" w:lineRule="atLeast"/>
              <w:ind w:left="60" w:right="60"/>
              <w:jc w:val="center"/>
              <w:rPr>
                <w:rFonts w:cs="Times New Roman"/>
                <w:szCs w:val="24"/>
              </w:rPr>
            </w:pPr>
            <w:r w:rsidRPr="00912E59">
              <w:rPr>
                <w:rFonts w:cs="Times New Roman"/>
                <w:szCs w:val="24"/>
              </w:rPr>
              <w:t>F</w:t>
            </w:r>
          </w:p>
        </w:tc>
        <w:tc>
          <w:tcPr>
            <w:tcW w:w="589" w:type="dxa"/>
            <w:tcBorders>
              <w:top w:val="nil"/>
              <w:left w:val="single" w:sz="8" w:space="0" w:color="E0E0E0"/>
              <w:bottom w:val="single" w:sz="8" w:space="0" w:color="152935"/>
              <w:right w:val="nil"/>
            </w:tcBorders>
            <w:shd w:val="clear" w:color="auto" w:fill="FFFFFF"/>
            <w:vAlign w:val="bottom"/>
          </w:tcPr>
          <w:p w14:paraId="2406A00C" w14:textId="77777777" w:rsidR="003F0F94" w:rsidRPr="00912E59" w:rsidRDefault="003F0F94" w:rsidP="00BF0255">
            <w:pPr>
              <w:autoSpaceDE w:val="0"/>
              <w:autoSpaceDN w:val="0"/>
              <w:adjustRightInd w:val="0"/>
              <w:spacing w:after="0" w:line="320" w:lineRule="atLeast"/>
              <w:ind w:left="60" w:right="60"/>
              <w:jc w:val="center"/>
              <w:rPr>
                <w:rFonts w:cs="Times New Roman"/>
                <w:szCs w:val="24"/>
              </w:rPr>
            </w:pPr>
            <w:r w:rsidRPr="00912E59">
              <w:rPr>
                <w:rFonts w:cs="Times New Roman"/>
                <w:szCs w:val="24"/>
              </w:rPr>
              <w:t>Sig.</w:t>
            </w:r>
          </w:p>
        </w:tc>
      </w:tr>
      <w:tr w:rsidR="008D3BAB" w:rsidRPr="00912E59" w14:paraId="65347C22" w14:textId="77777777" w:rsidTr="00BF0255">
        <w:trPr>
          <w:cantSplit/>
        </w:trPr>
        <w:tc>
          <w:tcPr>
            <w:tcW w:w="733" w:type="dxa"/>
            <w:vMerge w:val="restart"/>
            <w:tcBorders>
              <w:top w:val="single" w:sz="8" w:space="0" w:color="152935"/>
              <w:left w:val="nil"/>
              <w:bottom w:val="single" w:sz="8" w:space="0" w:color="152935"/>
              <w:right w:val="nil"/>
            </w:tcBorders>
            <w:shd w:val="clear" w:color="auto" w:fill="E0E0E0"/>
          </w:tcPr>
          <w:p w14:paraId="266EB605" w14:textId="77777777" w:rsidR="008D3BAB" w:rsidRPr="00912E59" w:rsidRDefault="008D3BAB" w:rsidP="008D3BAB">
            <w:pPr>
              <w:autoSpaceDE w:val="0"/>
              <w:autoSpaceDN w:val="0"/>
              <w:adjustRightInd w:val="0"/>
              <w:spacing w:after="0" w:line="320" w:lineRule="atLeast"/>
              <w:ind w:left="60" w:right="60"/>
              <w:jc w:val="left"/>
              <w:rPr>
                <w:rFonts w:cs="Times New Roman"/>
                <w:szCs w:val="24"/>
              </w:rPr>
            </w:pPr>
            <w:r w:rsidRPr="00912E59">
              <w:rPr>
                <w:rFonts w:cs="Times New Roman"/>
                <w:szCs w:val="24"/>
              </w:rPr>
              <w:t>1</w:t>
            </w:r>
          </w:p>
        </w:tc>
        <w:tc>
          <w:tcPr>
            <w:tcW w:w="1284" w:type="dxa"/>
            <w:tcBorders>
              <w:top w:val="single" w:sz="8" w:space="0" w:color="152935"/>
              <w:left w:val="nil"/>
              <w:bottom w:val="single" w:sz="8" w:space="0" w:color="AEAEAE"/>
              <w:right w:val="nil"/>
            </w:tcBorders>
            <w:shd w:val="clear" w:color="auto" w:fill="E0E0E0"/>
          </w:tcPr>
          <w:p w14:paraId="0049A783" w14:textId="77777777" w:rsidR="008D3BAB" w:rsidRPr="00912E59" w:rsidRDefault="008D3BAB" w:rsidP="008D3BAB">
            <w:pPr>
              <w:autoSpaceDE w:val="0"/>
              <w:autoSpaceDN w:val="0"/>
              <w:adjustRightInd w:val="0"/>
              <w:spacing w:after="0" w:line="320" w:lineRule="atLeast"/>
              <w:ind w:left="60" w:right="60"/>
              <w:jc w:val="left"/>
              <w:rPr>
                <w:rFonts w:cs="Times New Roman"/>
                <w:szCs w:val="24"/>
              </w:rPr>
            </w:pPr>
            <w:r w:rsidRPr="00912E59">
              <w:rPr>
                <w:rFonts w:cs="Times New Roman"/>
                <w:szCs w:val="24"/>
              </w:rPr>
              <w:t>Regression</w:t>
            </w:r>
          </w:p>
        </w:tc>
        <w:tc>
          <w:tcPr>
            <w:tcW w:w="1763" w:type="dxa"/>
            <w:tcBorders>
              <w:top w:val="single" w:sz="8" w:space="0" w:color="152935"/>
              <w:left w:val="nil"/>
              <w:bottom w:val="single" w:sz="8" w:space="0" w:color="AEAEAE"/>
              <w:right w:val="single" w:sz="8" w:space="0" w:color="E0E0E0"/>
            </w:tcBorders>
            <w:shd w:val="clear" w:color="auto" w:fill="FFFFFF"/>
          </w:tcPr>
          <w:p w14:paraId="24AC0593" w14:textId="0B1C37FB" w:rsidR="008D3BAB" w:rsidRPr="00912E59" w:rsidRDefault="008D3BAB" w:rsidP="008D3BAB">
            <w:pPr>
              <w:autoSpaceDE w:val="0"/>
              <w:autoSpaceDN w:val="0"/>
              <w:adjustRightInd w:val="0"/>
              <w:spacing w:after="0" w:line="320" w:lineRule="atLeast"/>
              <w:ind w:left="60" w:right="60"/>
              <w:jc w:val="right"/>
              <w:rPr>
                <w:rFonts w:cs="Times New Roman"/>
                <w:szCs w:val="24"/>
              </w:rPr>
            </w:pPr>
            <w:r w:rsidRPr="002512B9">
              <w:rPr>
                <w:rFonts w:cs="Times New Roman"/>
                <w:szCs w:val="24"/>
              </w:rPr>
              <w:t>86.676</w:t>
            </w:r>
          </w:p>
        </w:tc>
        <w:tc>
          <w:tcPr>
            <w:tcW w:w="731" w:type="dxa"/>
            <w:tcBorders>
              <w:top w:val="single" w:sz="8" w:space="0" w:color="152935"/>
              <w:left w:val="single" w:sz="8" w:space="0" w:color="E0E0E0"/>
              <w:bottom w:val="single" w:sz="8" w:space="0" w:color="AEAEAE"/>
              <w:right w:val="single" w:sz="8" w:space="0" w:color="E0E0E0"/>
            </w:tcBorders>
            <w:shd w:val="clear" w:color="auto" w:fill="FFFFFF"/>
          </w:tcPr>
          <w:p w14:paraId="765EA457" w14:textId="0C263786" w:rsidR="008D3BAB" w:rsidRPr="00912E59" w:rsidRDefault="008D3BAB" w:rsidP="008D3BAB">
            <w:pPr>
              <w:autoSpaceDE w:val="0"/>
              <w:autoSpaceDN w:val="0"/>
              <w:adjustRightInd w:val="0"/>
              <w:spacing w:after="0" w:line="320" w:lineRule="atLeast"/>
              <w:ind w:left="60" w:right="60"/>
              <w:jc w:val="right"/>
              <w:rPr>
                <w:rFonts w:cs="Times New Roman"/>
                <w:szCs w:val="24"/>
              </w:rPr>
            </w:pPr>
            <w:r w:rsidRPr="002512B9">
              <w:rPr>
                <w:rFonts w:cs="Times New Roman"/>
                <w:szCs w:val="24"/>
              </w:rPr>
              <w:t>1</w:t>
            </w:r>
          </w:p>
        </w:tc>
        <w:tc>
          <w:tcPr>
            <w:tcW w:w="1789" w:type="dxa"/>
            <w:tcBorders>
              <w:top w:val="single" w:sz="8" w:space="0" w:color="152935"/>
              <w:left w:val="single" w:sz="8" w:space="0" w:color="E0E0E0"/>
              <w:bottom w:val="single" w:sz="8" w:space="0" w:color="AEAEAE"/>
              <w:right w:val="single" w:sz="8" w:space="0" w:color="E0E0E0"/>
            </w:tcBorders>
            <w:shd w:val="clear" w:color="auto" w:fill="FFFFFF"/>
          </w:tcPr>
          <w:p w14:paraId="27D39C93" w14:textId="208C2192" w:rsidR="008D3BAB" w:rsidRPr="00912E59" w:rsidRDefault="008D3BAB" w:rsidP="008D3BAB">
            <w:pPr>
              <w:autoSpaceDE w:val="0"/>
              <w:autoSpaceDN w:val="0"/>
              <w:adjustRightInd w:val="0"/>
              <w:spacing w:after="0" w:line="320" w:lineRule="atLeast"/>
              <w:ind w:left="60" w:right="60"/>
              <w:jc w:val="right"/>
              <w:rPr>
                <w:rFonts w:cs="Times New Roman"/>
                <w:szCs w:val="24"/>
              </w:rPr>
            </w:pPr>
            <w:r w:rsidRPr="002512B9">
              <w:rPr>
                <w:rFonts w:cs="Times New Roman"/>
                <w:szCs w:val="24"/>
              </w:rPr>
              <w:t>86.676</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7C2A721D" w14:textId="3E3B7663" w:rsidR="008D3BAB" w:rsidRPr="00912E59" w:rsidRDefault="008D3BAB" w:rsidP="008D3BAB">
            <w:pPr>
              <w:autoSpaceDE w:val="0"/>
              <w:autoSpaceDN w:val="0"/>
              <w:adjustRightInd w:val="0"/>
              <w:spacing w:after="0" w:line="320" w:lineRule="atLeast"/>
              <w:ind w:left="60" w:right="60"/>
              <w:jc w:val="right"/>
              <w:rPr>
                <w:rFonts w:cs="Times New Roman"/>
                <w:szCs w:val="24"/>
              </w:rPr>
            </w:pPr>
            <w:r w:rsidRPr="002512B9">
              <w:rPr>
                <w:rFonts w:cs="Times New Roman"/>
                <w:szCs w:val="24"/>
              </w:rPr>
              <w:t>138.461</w:t>
            </w:r>
          </w:p>
        </w:tc>
        <w:tc>
          <w:tcPr>
            <w:tcW w:w="589" w:type="dxa"/>
            <w:tcBorders>
              <w:top w:val="single" w:sz="8" w:space="0" w:color="152935"/>
              <w:left w:val="single" w:sz="8" w:space="0" w:color="E0E0E0"/>
              <w:bottom w:val="single" w:sz="8" w:space="0" w:color="AEAEAE"/>
              <w:right w:val="nil"/>
            </w:tcBorders>
            <w:shd w:val="clear" w:color="auto" w:fill="FFFFFF"/>
          </w:tcPr>
          <w:p w14:paraId="0368C404" w14:textId="5C8C0ECF" w:rsidR="008D3BAB" w:rsidRPr="00912E59" w:rsidRDefault="008D3BAB" w:rsidP="008D3BAB">
            <w:pPr>
              <w:autoSpaceDE w:val="0"/>
              <w:autoSpaceDN w:val="0"/>
              <w:adjustRightInd w:val="0"/>
              <w:spacing w:after="0" w:line="320" w:lineRule="atLeast"/>
              <w:ind w:left="60" w:right="60"/>
              <w:jc w:val="right"/>
              <w:rPr>
                <w:rFonts w:cs="Times New Roman"/>
                <w:szCs w:val="24"/>
              </w:rPr>
            </w:pPr>
            <w:r w:rsidRPr="002512B9">
              <w:rPr>
                <w:rFonts w:cs="Times New Roman"/>
                <w:szCs w:val="24"/>
              </w:rPr>
              <w:t>.000</w:t>
            </w:r>
            <w:r w:rsidRPr="002512B9">
              <w:rPr>
                <w:rFonts w:cs="Times New Roman"/>
                <w:szCs w:val="24"/>
                <w:vertAlign w:val="superscript"/>
              </w:rPr>
              <w:t>b</w:t>
            </w:r>
          </w:p>
        </w:tc>
      </w:tr>
      <w:tr w:rsidR="008D3BAB" w:rsidRPr="00912E59" w14:paraId="71A9873E" w14:textId="77777777" w:rsidTr="00BF0255">
        <w:trPr>
          <w:cantSplit/>
        </w:trPr>
        <w:tc>
          <w:tcPr>
            <w:tcW w:w="733" w:type="dxa"/>
            <w:vMerge/>
            <w:tcBorders>
              <w:top w:val="single" w:sz="8" w:space="0" w:color="152935"/>
              <w:left w:val="nil"/>
              <w:bottom w:val="single" w:sz="8" w:space="0" w:color="152935"/>
              <w:right w:val="nil"/>
            </w:tcBorders>
            <w:shd w:val="clear" w:color="auto" w:fill="E0E0E0"/>
          </w:tcPr>
          <w:p w14:paraId="298B0469" w14:textId="77777777" w:rsidR="008D3BAB" w:rsidRPr="00912E59" w:rsidRDefault="008D3BAB" w:rsidP="008D3BAB">
            <w:pPr>
              <w:autoSpaceDE w:val="0"/>
              <w:autoSpaceDN w:val="0"/>
              <w:adjustRightInd w:val="0"/>
              <w:spacing w:after="0" w:line="240" w:lineRule="auto"/>
              <w:jc w:val="left"/>
              <w:rPr>
                <w:rFonts w:cs="Times New Roman"/>
                <w:szCs w:val="24"/>
              </w:rPr>
            </w:pPr>
          </w:p>
        </w:tc>
        <w:tc>
          <w:tcPr>
            <w:tcW w:w="1284" w:type="dxa"/>
            <w:tcBorders>
              <w:top w:val="single" w:sz="8" w:space="0" w:color="AEAEAE"/>
              <w:left w:val="nil"/>
              <w:bottom w:val="single" w:sz="8" w:space="0" w:color="AEAEAE"/>
              <w:right w:val="nil"/>
            </w:tcBorders>
            <w:shd w:val="clear" w:color="auto" w:fill="E0E0E0"/>
          </w:tcPr>
          <w:p w14:paraId="553504BD" w14:textId="77777777" w:rsidR="008D3BAB" w:rsidRPr="00912E59" w:rsidRDefault="008D3BAB" w:rsidP="008D3BAB">
            <w:pPr>
              <w:autoSpaceDE w:val="0"/>
              <w:autoSpaceDN w:val="0"/>
              <w:adjustRightInd w:val="0"/>
              <w:spacing w:after="0" w:line="320" w:lineRule="atLeast"/>
              <w:ind w:left="60" w:right="60"/>
              <w:jc w:val="left"/>
              <w:rPr>
                <w:rFonts w:cs="Times New Roman"/>
                <w:szCs w:val="24"/>
              </w:rPr>
            </w:pPr>
            <w:r w:rsidRPr="00912E59">
              <w:rPr>
                <w:rFonts w:cs="Times New Roman"/>
                <w:szCs w:val="24"/>
              </w:rPr>
              <w:t>Residual</w:t>
            </w:r>
          </w:p>
        </w:tc>
        <w:tc>
          <w:tcPr>
            <w:tcW w:w="1763" w:type="dxa"/>
            <w:tcBorders>
              <w:top w:val="single" w:sz="8" w:space="0" w:color="AEAEAE"/>
              <w:left w:val="nil"/>
              <w:bottom w:val="single" w:sz="8" w:space="0" w:color="AEAEAE"/>
              <w:right w:val="single" w:sz="8" w:space="0" w:color="E0E0E0"/>
            </w:tcBorders>
            <w:shd w:val="clear" w:color="auto" w:fill="FFFFFF"/>
          </w:tcPr>
          <w:p w14:paraId="6E03A345" w14:textId="01A71850" w:rsidR="008D3BAB" w:rsidRPr="00912E59" w:rsidRDefault="008D3BAB" w:rsidP="008D3BAB">
            <w:pPr>
              <w:autoSpaceDE w:val="0"/>
              <w:autoSpaceDN w:val="0"/>
              <w:adjustRightInd w:val="0"/>
              <w:spacing w:after="0" w:line="320" w:lineRule="atLeast"/>
              <w:ind w:left="60" w:right="60"/>
              <w:jc w:val="right"/>
              <w:rPr>
                <w:rFonts w:cs="Times New Roman"/>
                <w:szCs w:val="24"/>
              </w:rPr>
            </w:pPr>
            <w:r w:rsidRPr="002512B9">
              <w:rPr>
                <w:rFonts w:cs="Times New Roman"/>
                <w:szCs w:val="24"/>
              </w:rPr>
              <w:t>36.308</w:t>
            </w:r>
          </w:p>
        </w:tc>
        <w:tc>
          <w:tcPr>
            <w:tcW w:w="731" w:type="dxa"/>
            <w:tcBorders>
              <w:top w:val="single" w:sz="8" w:space="0" w:color="AEAEAE"/>
              <w:left w:val="single" w:sz="8" w:space="0" w:color="E0E0E0"/>
              <w:bottom w:val="single" w:sz="8" w:space="0" w:color="AEAEAE"/>
              <w:right w:val="single" w:sz="8" w:space="0" w:color="E0E0E0"/>
            </w:tcBorders>
            <w:shd w:val="clear" w:color="auto" w:fill="FFFFFF"/>
          </w:tcPr>
          <w:p w14:paraId="1C9B7B64" w14:textId="306ACD8E" w:rsidR="008D3BAB" w:rsidRPr="00912E59" w:rsidRDefault="008D3BAB" w:rsidP="008D3BAB">
            <w:pPr>
              <w:autoSpaceDE w:val="0"/>
              <w:autoSpaceDN w:val="0"/>
              <w:adjustRightInd w:val="0"/>
              <w:spacing w:after="0" w:line="320" w:lineRule="atLeast"/>
              <w:ind w:left="60" w:right="60"/>
              <w:jc w:val="right"/>
              <w:rPr>
                <w:rFonts w:cs="Times New Roman"/>
                <w:szCs w:val="24"/>
              </w:rPr>
            </w:pPr>
            <w:r w:rsidRPr="002512B9">
              <w:rPr>
                <w:rFonts w:cs="Times New Roman"/>
                <w:szCs w:val="24"/>
              </w:rPr>
              <w:t>58</w:t>
            </w:r>
          </w:p>
        </w:tc>
        <w:tc>
          <w:tcPr>
            <w:tcW w:w="1789" w:type="dxa"/>
            <w:tcBorders>
              <w:top w:val="single" w:sz="8" w:space="0" w:color="AEAEAE"/>
              <w:left w:val="single" w:sz="8" w:space="0" w:color="E0E0E0"/>
              <w:bottom w:val="single" w:sz="8" w:space="0" w:color="AEAEAE"/>
              <w:right w:val="single" w:sz="8" w:space="0" w:color="E0E0E0"/>
            </w:tcBorders>
            <w:shd w:val="clear" w:color="auto" w:fill="FFFFFF"/>
          </w:tcPr>
          <w:p w14:paraId="13D95F68" w14:textId="54A1D49A" w:rsidR="008D3BAB" w:rsidRPr="00912E59" w:rsidRDefault="008D3BAB" w:rsidP="008D3BAB">
            <w:pPr>
              <w:autoSpaceDE w:val="0"/>
              <w:autoSpaceDN w:val="0"/>
              <w:adjustRightInd w:val="0"/>
              <w:spacing w:after="0" w:line="320" w:lineRule="atLeast"/>
              <w:ind w:left="60" w:right="60"/>
              <w:jc w:val="right"/>
              <w:rPr>
                <w:rFonts w:cs="Times New Roman"/>
                <w:szCs w:val="24"/>
              </w:rPr>
            </w:pPr>
            <w:r w:rsidRPr="002512B9">
              <w:rPr>
                <w:rFonts w:cs="Times New Roman"/>
                <w:szCs w:val="24"/>
              </w:rPr>
              <w:t>.626</w:t>
            </w:r>
          </w:p>
        </w:tc>
        <w:tc>
          <w:tcPr>
            <w:tcW w:w="108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52DD57A" w14:textId="77777777" w:rsidR="008D3BAB" w:rsidRPr="00912E59" w:rsidRDefault="008D3BAB" w:rsidP="008D3BAB">
            <w:pPr>
              <w:autoSpaceDE w:val="0"/>
              <w:autoSpaceDN w:val="0"/>
              <w:adjustRightInd w:val="0"/>
              <w:spacing w:after="0" w:line="240" w:lineRule="auto"/>
              <w:jc w:val="left"/>
              <w:rPr>
                <w:rFonts w:cs="Times New Roman"/>
                <w:szCs w:val="24"/>
              </w:rPr>
            </w:pPr>
          </w:p>
        </w:tc>
        <w:tc>
          <w:tcPr>
            <w:tcW w:w="589" w:type="dxa"/>
            <w:tcBorders>
              <w:top w:val="single" w:sz="8" w:space="0" w:color="AEAEAE"/>
              <w:left w:val="single" w:sz="8" w:space="0" w:color="E0E0E0"/>
              <w:bottom w:val="single" w:sz="8" w:space="0" w:color="AEAEAE"/>
              <w:right w:val="nil"/>
            </w:tcBorders>
            <w:shd w:val="clear" w:color="auto" w:fill="FFFFFF"/>
            <w:vAlign w:val="center"/>
          </w:tcPr>
          <w:p w14:paraId="1A6361BE" w14:textId="77777777" w:rsidR="008D3BAB" w:rsidRPr="00912E59" w:rsidRDefault="008D3BAB" w:rsidP="008D3BAB">
            <w:pPr>
              <w:autoSpaceDE w:val="0"/>
              <w:autoSpaceDN w:val="0"/>
              <w:adjustRightInd w:val="0"/>
              <w:spacing w:after="0" w:line="240" w:lineRule="auto"/>
              <w:jc w:val="left"/>
              <w:rPr>
                <w:rFonts w:cs="Times New Roman"/>
                <w:szCs w:val="24"/>
              </w:rPr>
            </w:pPr>
          </w:p>
        </w:tc>
      </w:tr>
      <w:tr w:rsidR="008D3BAB" w:rsidRPr="00912E59" w14:paraId="4E8B8C05" w14:textId="77777777" w:rsidTr="00BF0255">
        <w:trPr>
          <w:cantSplit/>
        </w:trPr>
        <w:tc>
          <w:tcPr>
            <w:tcW w:w="733" w:type="dxa"/>
            <w:vMerge/>
            <w:tcBorders>
              <w:top w:val="single" w:sz="8" w:space="0" w:color="152935"/>
              <w:left w:val="nil"/>
              <w:bottom w:val="single" w:sz="8" w:space="0" w:color="152935"/>
              <w:right w:val="nil"/>
            </w:tcBorders>
            <w:shd w:val="clear" w:color="auto" w:fill="E0E0E0"/>
          </w:tcPr>
          <w:p w14:paraId="0FB651D5" w14:textId="77777777" w:rsidR="008D3BAB" w:rsidRPr="00912E59" w:rsidRDefault="008D3BAB" w:rsidP="008D3BAB">
            <w:pPr>
              <w:autoSpaceDE w:val="0"/>
              <w:autoSpaceDN w:val="0"/>
              <w:adjustRightInd w:val="0"/>
              <w:spacing w:after="0" w:line="240" w:lineRule="auto"/>
              <w:jc w:val="left"/>
              <w:rPr>
                <w:rFonts w:cs="Times New Roman"/>
                <w:szCs w:val="24"/>
              </w:rPr>
            </w:pPr>
          </w:p>
        </w:tc>
        <w:tc>
          <w:tcPr>
            <w:tcW w:w="1284" w:type="dxa"/>
            <w:tcBorders>
              <w:top w:val="single" w:sz="8" w:space="0" w:color="AEAEAE"/>
              <w:left w:val="nil"/>
              <w:bottom w:val="single" w:sz="8" w:space="0" w:color="152935"/>
              <w:right w:val="nil"/>
            </w:tcBorders>
            <w:shd w:val="clear" w:color="auto" w:fill="E0E0E0"/>
          </w:tcPr>
          <w:p w14:paraId="606E190A" w14:textId="77777777" w:rsidR="008D3BAB" w:rsidRPr="00912E59" w:rsidRDefault="008D3BAB" w:rsidP="008D3BAB">
            <w:pPr>
              <w:autoSpaceDE w:val="0"/>
              <w:autoSpaceDN w:val="0"/>
              <w:adjustRightInd w:val="0"/>
              <w:spacing w:after="0" w:line="320" w:lineRule="atLeast"/>
              <w:ind w:left="60" w:right="60"/>
              <w:jc w:val="left"/>
              <w:rPr>
                <w:rFonts w:cs="Times New Roman"/>
                <w:szCs w:val="24"/>
              </w:rPr>
            </w:pPr>
            <w:r w:rsidRPr="00912E59">
              <w:rPr>
                <w:rFonts w:cs="Times New Roman"/>
                <w:szCs w:val="24"/>
              </w:rPr>
              <w:t>Total</w:t>
            </w:r>
          </w:p>
        </w:tc>
        <w:tc>
          <w:tcPr>
            <w:tcW w:w="1763" w:type="dxa"/>
            <w:tcBorders>
              <w:top w:val="single" w:sz="8" w:space="0" w:color="AEAEAE"/>
              <w:left w:val="nil"/>
              <w:bottom w:val="single" w:sz="8" w:space="0" w:color="152935"/>
              <w:right w:val="single" w:sz="8" w:space="0" w:color="E0E0E0"/>
            </w:tcBorders>
            <w:shd w:val="clear" w:color="auto" w:fill="FFFFFF"/>
          </w:tcPr>
          <w:p w14:paraId="7AC38B77" w14:textId="66623D7F" w:rsidR="008D3BAB" w:rsidRPr="00912E59" w:rsidRDefault="008D3BAB" w:rsidP="008D3BAB">
            <w:pPr>
              <w:autoSpaceDE w:val="0"/>
              <w:autoSpaceDN w:val="0"/>
              <w:adjustRightInd w:val="0"/>
              <w:spacing w:after="0" w:line="320" w:lineRule="atLeast"/>
              <w:ind w:left="60" w:right="60"/>
              <w:jc w:val="right"/>
              <w:rPr>
                <w:rFonts w:cs="Times New Roman"/>
                <w:szCs w:val="24"/>
              </w:rPr>
            </w:pPr>
            <w:r w:rsidRPr="002512B9">
              <w:rPr>
                <w:rFonts w:cs="Times New Roman"/>
                <w:szCs w:val="24"/>
              </w:rPr>
              <w:t>122.983</w:t>
            </w:r>
          </w:p>
        </w:tc>
        <w:tc>
          <w:tcPr>
            <w:tcW w:w="731" w:type="dxa"/>
            <w:tcBorders>
              <w:top w:val="single" w:sz="8" w:space="0" w:color="AEAEAE"/>
              <w:left w:val="single" w:sz="8" w:space="0" w:color="E0E0E0"/>
              <w:bottom w:val="single" w:sz="8" w:space="0" w:color="152935"/>
              <w:right w:val="single" w:sz="8" w:space="0" w:color="E0E0E0"/>
            </w:tcBorders>
            <w:shd w:val="clear" w:color="auto" w:fill="FFFFFF"/>
          </w:tcPr>
          <w:p w14:paraId="3ACA5795" w14:textId="21C782EC" w:rsidR="008D3BAB" w:rsidRPr="00912E59" w:rsidRDefault="008D3BAB" w:rsidP="008D3BAB">
            <w:pPr>
              <w:autoSpaceDE w:val="0"/>
              <w:autoSpaceDN w:val="0"/>
              <w:adjustRightInd w:val="0"/>
              <w:spacing w:after="0" w:line="320" w:lineRule="atLeast"/>
              <w:ind w:left="60" w:right="60"/>
              <w:jc w:val="right"/>
              <w:rPr>
                <w:rFonts w:cs="Times New Roman"/>
                <w:szCs w:val="24"/>
              </w:rPr>
            </w:pPr>
            <w:r w:rsidRPr="002512B9">
              <w:rPr>
                <w:rFonts w:cs="Times New Roman"/>
                <w:szCs w:val="24"/>
              </w:rPr>
              <w:t>59</w:t>
            </w:r>
          </w:p>
        </w:tc>
        <w:tc>
          <w:tcPr>
            <w:tcW w:w="178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F8EB2A3" w14:textId="77777777" w:rsidR="008D3BAB" w:rsidRPr="00912E59" w:rsidRDefault="008D3BAB" w:rsidP="008D3BAB">
            <w:pPr>
              <w:autoSpaceDE w:val="0"/>
              <w:autoSpaceDN w:val="0"/>
              <w:adjustRightInd w:val="0"/>
              <w:spacing w:after="0" w:line="240" w:lineRule="auto"/>
              <w:jc w:val="left"/>
              <w:rPr>
                <w:rFonts w:cs="Times New Roman"/>
                <w:szCs w:val="24"/>
              </w:rPr>
            </w:pPr>
          </w:p>
        </w:tc>
        <w:tc>
          <w:tcPr>
            <w:tcW w:w="108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0680A4F" w14:textId="77777777" w:rsidR="008D3BAB" w:rsidRPr="00912E59" w:rsidRDefault="008D3BAB" w:rsidP="008D3BAB">
            <w:pPr>
              <w:autoSpaceDE w:val="0"/>
              <w:autoSpaceDN w:val="0"/>
              <w:adjustRightInd w:val="0"/>
              <w:spacing w:after="0" w:line="240" w:lineRule="auto"/>
              <w:jc w:val="left"/>
              <w:rPr>
                <w:rFonts w:cs="Times New Roman"/>
                <w:szCs w:val="24"/>
              </w:rPr>
            </w:pPr>
          </w:p>
        </w:tc>
        <w:tc>
          <w:tcPr>
            <w:tcW w:w="589" w:type="dxa"/>
            <w:tcBorders>
              <w:top w:val="single" w:sz="8" w:space="0" w:color="AEAEAE"/>
              <w:left w:val="single" w:sz="8" w:space="0" w:color="E0E0E0"/>
              <w:bottom w:val="single" w:sz="8" w:space="0" w:color="152935"/>
              <w:right w:val="nil"/>
            </w:tcBorders>
            <w:shd w:val="clear" w:color="auto" w:fill="FFFFFF"/>
            <w:vAlign w:val="center"/>
          </w:tcPr>
          <w:p w14:paraId="52602C2D" w14:textId="77777777" w:rsidR="008D3BAB" w:rsidRPr="00912E59" w:rsidRDefault="008D3BAB" w:rsidP="008D3BAB">
            <w:pPr>
              <w:autoSpaceDE w:val="0"/>
              <w:autoSpaceDN w:val="0"/>
              <w:adjustRightInd w:val="0"/>
              <w:spacing w:after="0" w:line="240" w:lineRule="auto"/>
              <w:jc w:val="left"/>
              <w:rPr>
                <w:rFonts w:cs="Times New Roman"/>
                <w:szCs w:val="24"/>
              </w:rPr>
            </w:pPr>
          </w:p>
        </w:tc>
      </w:tr>
      <w:tr w:rsidR="003F0F94" w:rsidRPr="00912E59" w14:paraId="19A8407B" w14:textId="77777777" w:rsidTr="00BF0255">
        <w:trPr>
          <w:cantSplit/>
        </w:trPr>
        <w:tc>
          <w:tcPr>
            <w:tcW w:w="7969" w:type="dxa"/>
            <w:gridSpan w:val="7"/>
            <w:tcBorders>
              <w:top w:val="nil"/>
              <w:left w:val="nil"/>
              <w:bottom w:val="nil"/>
              <w:right w:val="nil"/>
            </w:tcBorders>
            <w:shd w:val="clear" w:color="auto" w:fill="FFFFFF"/>
          </w:tcPr>
          <w:p w14:paraId="5A877534" w14:textId="77777777" w:rsidR="003F0F94" w:rsidRPr="00912E59" w:rsidRDefault="003F0F94" w:rsidP="00BF0255">
            <w:pPr>
              <w:autoSpaceDE w:val="0"/>
              <w:autoSpaceDN w:val="0"/>
              <w:adjustRightInd w:val="0"/>
              <w:spacing w:after="0" w:line="320" w:lineRule="atLeast"/>
              <w:ind w:left="60" w:right="60"/>
              <w:jc w:val="left"/>
              <w:rPr>
                <w:rFonts w:cs="Times New Roman"/>
                <w:szCs w:val="24"/>
              </w:rPr>
            </w:pPr>
            <w:r w:rsidRPr="00912E59">
              <w:rPr>
                <w:rFonts w:cs="Times New Roman"/>
                <w:szCs w:val="24"/>
              </w:rPr>
              <w:t xml:space="preserve">a. Dependent Variable: </w:t>
            </w:r>
            <w:r>
              <w:rPr>
                <w:rFonts w:cs="Times New Roman"/>
                <w:szCs w:val="24"/>
              </w:rPr>
              <w:t>Financial performance</w:t>
            </w:r>
          </w:p>
        </w:tc>
      </w:tr>
      <w:tr w:rsidR="003F0F94" w:rsidRPr="00912E59" w14:paraId="346BE6AA" w14:textId="77777777" w:rsidTr="00BF0255">
        <w:trPr>
          <w:cantSplit/>
          <w:trHeight w:val="80"/>
        </w:trPr>
        <w:tc>
          <w:tcPr>
            <w:tcW w:w="7969" w:type="dxa"/>
            <w:gridSpan w:val="7"/>
            <w:tcBorders>
              <w:top w:val="nil"/>
              <w:left w:val="nil"/>
              <w:bottom w:val="nil"/>
              <w:right w:val="nil"/>
            </w:tcBorders>
            <w:shd w:val="clear" w:color="auto" w:fill="FFFFFF"/>
          </w:tcPr>
          <w:p w14:paraId="66BE7A6F" w14:textId="5EC8721C" w:rsidR="003F0F94" w:rsidRPr="00912E59" w:rsidRDefault="003F0F94" w:rsidP="00BF0255">
            <w:pPr>
              <w:autoSpaceDE w:val="0"/>
              <w:autoSpaceDN w:val="0"/>
              <w:adjustRightInd w:val="0"/>
              <w:spacing w:after="0" w:line="320" w:lineRule="atLeast"/>
              <w:ind w:left="60" w:right="60"/>
              <w:jc w:val="left"/>
              <w:rPr>
                <w:rFonts w:cs="Times New Roman"/>
                <w:szCs w:val="24"/>
              </w:rPr>
            </w:pPr>
            <w:r w:rsidRPr="00912E59">
              <w:rPr>
                <w:rFonts w:cs="Times New Roman"/>
                <w:szCs w:val="24"/>
              </w:rPr>
              <w:t xml:space="preserve">b. Predictors: (Constant), </w:t>
            </w:r>
            <w:r w:rsidR="00004CB0">
              <w:rPr>
                <w:szCs w:val="24"/>
              </w:rPr>
              <w:t xml:space="preserve">Periodic </w:t>
            </w:r>
            <w:r w:rsidR="00E07617">
              <w:rPr>
                <w:szCs w:val="24"/>
              </w:rPr>
              <w:t>reconciliation</w:t>
            </w:r>
          </w:p>
        </w:tc>
      </w:tr>
    </w:tbl>
    <w:p w14:paraId="2A7CE8A4" w14:textId="77777777" w:rsidR="003F0F94" w:rsidRDefault="003F0F94" w:rsidP="003F0F94"/>
    <w:p w14:paraId="307184BA" w14:textId="139EFE0A" w:rsidR="003F0F94" w:rsidRPr="00E14FA7" w:rsidRDefault="003F0F94" w:rsidP="003F0F94">
      <w:r>
        <w:t xml:space="preserve">From the ANOVA statistics in table </w:t>
      </w:r>
      <w:r w:rsidR="007421FE">
        <w:t>4.11</w:t>
      </w:r>
      <w:r>
        <w:t xml:space="preserve">, the processed data, which is the population parameters, had a significance level of 0.01 which shows that the data is ideal for making conclusion on the population’s parameter as the value of significance (p-value) is less than 0.05. This is an indication that </w:t>
      </w:r>
      <w:r w:rsidR="00004CB0">
        <w:rPr>
          <w:szCs w:val="24"/>
        </w:rPr>
        <w:t xml:space="preserve">periodic reconciliation </w:t>
      </w:r>
      <w:r>
        <w:t xml:space="preserve">significantly </w:t>
      </w:r>
      <w:r w:rsidR="000D6C52">
        <w:t>facilitates</w:t>
      </w:r>
      <w:r>
        <w:t xml:space="preserve"> </w:t>
      </w:r>
      <w:r w:rsidR="001A7416">
        <w:t>financial performance</w:t>
      </w:r>
      <w:r w:rsidRPr="00524119">
        <w:t xml:space="preserve"> </w:t>
      </w:r>
      <w:r>
        <w:t>at UCAA.</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3F0F94" w:rsidRPr="00E14FA7" w14:paraId="55BC204B" w14:textId="77777777" w:rsidTr="002967AF">
        <w:trPr>
          <w:cantSplit/>
        </w:trPr>
        <w:tc>
          <w:tcPr>
            <w:tcW w:w="9363" w:type="dxa"/>
            <w:gridSpan w:val="7"/>
            <w:tcBorders>
              <w:top w:val="nil"/>
              <w:left w:val="nil"/>
              <w:bottom w:val="nil"/>
              <w:right w:val="nil"/>
            </w:tcBorders>
            <w:shd w:val="clear" w:color="auto" w:fill="FFFFFF"/>
            <w:vAlign w:val="center"/>
          </w:tcPr>
          <w:p w14:paraId="0DFD9EA7" w14:textId="2F050F44" w:rsidR="003F0F94" w:rsidRPr="00E14FA7" w:rsidRDefault="003F0F94" w:rsidP="00BF0255">
            <w:pPr>
              <w:pStyle w:val="Heading1"/>
            </w:pPr>
            <w:bookmarkStart w:id="286" w:name="_Toc91243424"/>
            <w:r>
              <w:t xml:space="preserve">Table </w:t>
            </w:r>
            <w:r w:rsidR="000D6C52">
              <w:t>4.12</w:t>
            </w:r>
            <w:r>
              <w:t xml:space="preserve">: </w:t>
            </w:r>
            <w:bookmarkEnd w:id="286"/>
            <w:r w:rsidR="008B7254" w:rsidRPr="00E14FA7">
              <w:t>Coefficients</w:t>
            </w:r>
          </w:p>
        </w:tc>
      </w:tr>
      <w:tr w:rsidR="003F0F94" w:rsidRPr="00E14FA7" w14:paraId="0AB2BC2C" w14:textId="77777777" w:rsidTr="002967AF">
        <w:trPr>
          <w:cantSplit/>
        </w:trPr>
        <w:tc>
          <w:tcPr>
            <w:tcW w:w="3183" w:type="dxa"/>
            <w:gridSpan w:val="2"/>
            <w:vMerge w:val="restart"/>
            <w:tcBorders>
              <w:top w:val="nil"/>
              <w:left w:val="nil"/>
              <w:bottom w:val="nil"/>
              <w:right w:val="nil"/>
            </w:tcBorders>
            <w:shd w:val="clear" w:color="auto" w:fill="FFFFFF"/>
            <w:vAlign w:val="bottom"/>
          </w:tcPr>
          <w:p w14:paraId="2D2FBCDB" w14:textId="77777777" w:rsidR="003F0F94" w:rsidRPr="00E14FA7" w:rsidRDefault="003F0F94" w:rsidP="00BF0255">
            <w:pPr>
              <w:autoSpaceDE w:val="0"/>
              <w:autoSpaceDN w:val="0"/>
              <w:adjustRightInd w:val="0"/>
              <w:spacing w:after="0" w:line="320" w:lineRule="atLeast"/>
              <w:ind w:left="60" w:right="60"/>
              <w:jc w:val="left"/>
              <w:rPr>
                <w:rFonts w:cs="Times New Roman"/>
                <w:szCs w:val="24"/>
              </w:rPr>
            </w:pPr>
            <w:r w:rsidRPr="00E14FA7">
              <w:rPr>
                <w:rFonts w:cs="Times New Roman"/>
                <w:szCs w:val="24"/>
              </w:rPr>
              <w:t>Model</w:t>
            </w:r>
          </w:p>
        </w:tc>
        <w:tc>
          <w:tcPr>
            <w:tcW w:w="2662" w:type="dxa"/>
            <w:gridSpan w:val="2"/>
            <w:tcBorders>
              <w:top w:val="nil"/>
              <w:left w:val="nil"/>
              <w:bottom w:val="nil"/>
              <w:right w:val="single" w:sz="8" w:space="0" w:color="E0E0E0"/>
            </w:tcBorders>
            <w:shd w:val="clear" w:color="auto" w:fill="FFFFFF"/>
            <w:vAlign w:val="bottom"/>
          </w:tcPr>
          <w:p w14:paraId="1B6CEEB5" w14:textId="77777777" w:rsidR="003F0F94" w:rsidRPr="00E14FA7" w:rsidRDefault="003F0F94" w:rsidP="00BF0255">
            <w:pPr>
              <w:autoSpaceDE w:val="0"/>
              <w:autoSpaceDN w:val="0"/>
              <w:adjustRightInd w:val="0"/>
              <w:spacing w:after="0" w:line="320" w:lineRule="atLeast"/>
              <w:ind w:left="60" w:right="60"/>
              <w:jc w:val="center"/>
              <w:rPr>
                <w:rFonts w:cs="Times New Roman"/>
                <w:szCs w:val="24"/>
              </w:rPr>
            </w:pPr>
            <w:r w:rsidRPr="00E14FA7">
              <w:rPr>
                <w:rFonts w:cs="Times New Roman"/>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3D0E64BB" w14:textId="77777777" w:rsidR="003F0F94" w:rsidRPr="00E14FA7" w:rsidRDefault="003F0F94" w:rsidP="00BF0255">
            <w:pPr>
              <w:autoSpaceDE w:val="0"/>
              <w:autoSpaceDN w:val="0"/>
              <w:adjustRightInd w:val="0"/>
              <w:spacing w:after="0" w:line="320" w:lineRule="atLeast"/>
              <w:ind w:left="60" w:right="60"/>
              <w:jc w:val="center"/>
              <w:rPr>
                <w:rFonts w:cs="Times New Roman"/>
                <w:szCs w:val="24"/>
              </w:rPr>
            </w:pPr>
            <w:r w:rsidRPr="00E14FA7">
              <w:rPr>
                <w:rFonts w:cs="Times New Roman"/>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14:paraId="6C3B1EA4" w14:textId="77777777" w:rsidR="003F0F94" w:rsidRPr="00E14FA7" w:rsidRDefault="003F0F94" w:rsidP="00BF0255">
            <w:pPr>
              <w:autoSpaceDE w:val="0"/>
              <w:autoSpaceDN w:val="0"/>
              <w:adjustRightInd w:val="0"/>
              <w:spacing w:after="0" w:line="320" w:lineRule="atLeast"/>
              <w:ind w:left="60" w:right="60"/>
              <w:jc w:val="center"/>
              <w:rPr>
                <w:rFonts w:cs="Times New Roman"/>
                <w:szCs w:val="24"/>
              </w:rPr>
            </w:pPr>
            <w:r w:rsidRPr="00E14FA7">
              <w:rPr>
                <w:rFonts w:cs="Times New Roman"/>
                <w:szCs w:val="24"/>
              </w:rPr>
              <w:t>t</w:t>
            </w:r>
          </w:p>
        </w:tc>
        <w:tc>
          <w:tcPr>
            <w:tcW w:w="1025" w:type="dxa"/>
            <w:vMerge w:val="restart"/>
            <w:tcBorders>
              <w:top w:val="nil"/>
              <w:left w:val="single" w:sz="8" w:space="0" w:color="E0E0E0"/>
              <w:bottom w:val="nil"/>
              <w:right w:val="nil"/>
            </w:tcBorders>
            <w:shd w:val="clear" w:color="auto" w:fill="FFFFFF"/>
            <w:vAlign w:val="bottom"/>
          </w:tcPr>
          <w:p w14:paraId="33136913" w14:textId="77777777" w:rsidR="003F0F94" w:rsidRPr="00E14FA7" w:rsidRDefault="003F0F94" w:rsidP="00BF0255">
            <w:pPr>
              <w:autoSpaceDE w:val="0"/>
              <w:autoSpaceDN w:val="0"/>
              <w:adjustRightInd w:val="0"/>
              <w:spacing w:after="0" w:line="320" w:lineRule="atLeast"/>
              <w:ind w:left="60" w:right="60"/>
              <w:jc w:val="center"/>
              <w:rPr>
                <w:rFonts w:cs="Times New Roman"/>
                <w:szCs w:val="24"/>
              </w:rPr>
            </w:pPr>
            <w:r w:rsidRPr="00E14FA7">
              <w:rPr>
                <w:rFonts w:cs="Times New Roman"/>
                <w:szCs w:val="24"/>
              </w:rPr>
              <w:t>Sig.</w:t>
            </w:r>
          </w:p>
        </w:tc>
      </w:tr>
      <w:tr w:rsidR="003F0F94" w:rsidRPr="00E14FA7" w14:paraId="51ACAE08" w14:textId="77777777" w:rsidTr="002967AF">
        <w:trPr>
          <w:cantSplit/>
        </w:trPr>
        <w:tc>
          <w:tcPr>
            <w:tcW w:w="3183" w:type="dxa"/>
            <w:gridSpan w:val="2"/>
            <w:vMerge/>
            <w:tcBorders>
              <w:top w:val="nil"/>
              <w:left w:val="nil"/>
              <w:bottom w:val="nil"/>
              <w:right w:val="nil"/>
            </w:tcBorders>
            <w:shd w:val="clear" w:color="auto" w:fill="FFFFFF"/>
            <w:vAlign w:val="bottom"/>
          </w:tcPr>
          <w:p w14:paraId="05E9954B" w14:textId="77777777" w:rsidR="003F0F94" w:rsidRPr="00E14FA7" w:rsidRDefault="003F0F94" w:rsidP="00BF0255">
            <w:pPr>
              <w:autoSpaceDE w:val="0"/>
              <w:autoSpaceDN w:val="0"/>
              <w:adjustRightInd w:val="0"/>
              <w:spacing w:after="0" w:line="240" w:lineRule="auto"/>
              <w:jc w:val="left"/>
              <w:rPr>
                <w:rFonts w:cs="Times New Roman"/>
                <w:szCs w:val="24"/>
              </w:rPr>
            </w:pPr>
          </w:p>
        </w:tc>
        <w:tc>
          <w:tcPr>
            <w:tcW w:w="1331" w:type="dxa"/>
            <w:tcBorders>
              <w:top w:val="nil"/>
              <w:left w:val="nil"/>
              <w:bottom w:val="single" w:sz="8" w:space="0" w:color="152935"/>
              <w:right w:val="single" w:sz="8" w:space="0" w:color="E0E0E0"/>
            </w:tcBorders>
            <w:shd w:val="clear" w:color="auto" w:fill="FFFFFF"/>
            <w:vAlign w:val="bottom"/>
          </w:tcPr>
          <w:p w14:paraId="6D10FF49" w14:textId="77777777" w:rsidR="003F0F94" w:rsidRPr="00E14FA7" w:rsidRDefault="003F0F94" w:rsidP="00BF0255">
            <w:pPr>
              <w:autoSpaceDE w:val="0"/>
              <w:autoSpaceDN w:val="0"/>
              <w:adjustRightInd w:val="0"/>
              <w:spacing w:after="0" w:line="320" w:lineRule="atLeast"/>
              <w:ind w:left="60" w:right="60"/>
              <w:jc w:val="center"/>
              <w:rPr>
                <w:rFonts w:cs="Times New Roman"/>
                <w:szCs w:val="24"/>
              </w:rPr>
            </w:pPr>
            <w:r w:rsidRPr="00E14FA7">
              <w:rPr>
                <w:rFonts w:cs="Times New Roman"/>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401E97B1" w14:textId="77777777" w:rsidR="003F0F94" w:rsidRPr="00E14FA7" w:rsidRDefault="003F0F94" w:rsidP="00BF0255">
            <w:pPr>
              <w:autoSpaceDE w:val="0"/>
              <w:autoSpaceDN w:val="0"/>
              <w:adjustRightInd w:val="0"/>
              <w:spacing w:after="0" w:line="320" w:lineRule="atLeast"/>
              <w:ind w:left="60" w:right="60"/>
              <w:jc w:val="center"/>
              <w:rPr>
                <w:rFonts w:cs="Times New Roman"/>
                <w:szCs w:val="24"/>
              </w:rPr>
            </w:pPr>
            <w:r w:rsidRPr="00E14FA7">
              <w:rPr>
                <w:rFonts w:cs="Times New Roman"/>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70AE4B06" w14:textId="77777777" w:rsidR="003F0F94" w:rsidRPr="00E14FA7" w:rsidRDefault="003F0F94" w:rsidP="00BF0255">
            <w:pPr>
              <w:autoSpaceDE w:val="0"/>
              <w:autoSpaceDN w:val="0"/>
              <w:adjustRightInd w:val="0"/>
              <w:spacing w:after="0" w:line="320" w:lineRule="atLeast"/>
              <w:ind w:left="60" w:right="60"/>
              <w:jc w:val="center"/>
              <w:rPr>
                <w:rFonts w:cs="Times New Roman"/>
                <w:szCs w:val="24"/>
              </w:rPr>
            </w:pPr>
            <w:r w:rsidRPr="00E14FA7">
              <w:rPr>
                <w:rFonts w:cs="Times New Roman"/>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14:paraId="69810A55" w14:textId="77777777" w:rsidR="003F0F94" w:rsidRPr="00E14FA7" w:rsidRDefault="003F0F94" w:rsidP="00BF0255">
            <w:pPr>
              <w:autoSpaceDE w:val="0"/>
              <w:autoSpaceDN w:val="0"/>
              <w:adjustRightInd w:val="0"/>
              <w:spacing w:after="0" w:line="240" w:lineRule="auto"/>
              <w:jc w:val="left"/>
              <w:rPr>
                <w:rFonts w:cs="Times New Roman"/>
                <w:szCs w:val="24"/>
              </w:rPr>
            </w:pPr>
          </w:p>
        </w:tc>
        <w:tc>
          <w:tcPr>
            <w:tcW w:w="1025" w:type="dxa"/>
            <w:vMerge/>
            <w:tcBorders>
              <w:top w:val="nil"/>
              <w:left w:val="single" w:sz="8" w:space="0" w:color="E0E0E0"/>
              <w:bottom w:val="nil"/>
              <w:right w:val="nil"/>
            </w:tcBorders>
            <w:shd w:val="clear" w:color="auto" w:fill="FFFFFF"/>
            <w:vAlign w:val="bottom"/>
          </w:tcPr>
          <w:p w14:paraId="1676411D" w14:textId="77777777" w:rsidR="003F0F94" w:rsidRPr="00E14FA7" w:rsidRDefault="003F0F94" w:rsidP="00BF0255">
            <w:pPr>
              <w:autoSpaceDE w:val="0"/>
              <w:autoSpaceDN w:val="0"/>
              <w:adjustRightInd w:val="0"/>
              <w:spacing w:after="0" w:line="240" w:lineRule="auto"/>
              <w:jc w:val="left"/>
              <w:rPr>
                <w:rFonts w:cs="Times New Roman"/>
                <w:szCs w:val="24"/>
              </w:rPr>
            </w:pPr>
          </w:p>
        </w:tc>
      </w:tr>
      <w:tr w:rsidR="002967AF" w:rsidRPr="00E14FA7" w14:paraId="5CC466EA" w14:textId="77777777" w:rsidTr="002967AF">
        <w:trPr>
          <w:cantSplit/>
        </w:trPr>
        <w:tc>
          <w:tcPr>
            <w:tcW w:w="735" w:type="dxa"/>
            <w:vMerge w:val="restart"/>
            <w:tcBorders>
              <w:top w:val="single" w:sz="8" w:space="0" w:color="152935"/>
              <w:left w:val="nil"/>
              <w:bottom w:val="single" w:sz="8" w:space="0" w:color="152935"/>
              <w:right w:val="nil"/>
            </w:tcBorders>
            <w:shd w:val="clear" w:color="auto" w:fill="E0E0E0"/>
          </w:tcPr>
          <w:p w14:paraId="689D4118" w14:textId="77777777" w:rsidR="002967AF" w:rsidRPr="00E14FA7" w:rsidRDefault="002967AF" w:rsidP="002967AF">
            <w:pPr>
              <w:autoSpaceDE w:val="0"/>
              <w:autoSpaceDN w:val="0"/>
              <w:adjustRightInd w:val="0"/>
              <w:spacing w:after="0" w:line="320" w:lineRule="atLeast"/>
              <w:ind w:left="60" w:right="60"/>
              <w:jc w:val="left"/>
              <w:rPr>
                <w:rFonts w:cs="Times New Roman"/>
                <w:szCs w:val="24"/>
              </w:rPr>
            </w:pPr>
            <w:r w:rsidRPr="00E14FA7">
              <w:rPr>
                <w:rFonts w:cs="Times New Roman"/>
                <w:szCs w:val="24"/>
              </w:rPr>
              <w:t>1</w:t>
            </w:r>
          </w:p>
        </w:tc>
        <w:tc>
          <w:tcPr>
            <w:tcW w:w="2448" w:type="dxa"/>
            <w:tcBorders>
              <w:top w:val="single" w:sz="8" w:space="0" w:color="152935"/>
              <w:left w:val="nil"/>
              <w:bottom w:val="single" w:sz="8" w:space="0" w:color="AEAEAE"/>
              <w:right w:val="nil"/>
            </w:tcBorders>
            <w:shd w:val="clear" w:color="auto" w:fill="E0E0E0"/>
          </w:tcPr>
          <w:p w14:paraId="73D72DE7" w14:textId="77777777" w:rsidR="002967AF" w:rsidRPr="00E14FA7" w:rsidRDefault="002967AF" w:rsidP="002967AF">
            <w:pPr>
              <w:autoSpaceDE w:val="0"/>
              <w:autoSpaceDN w:val="0"/>
              <w:adjustRightInd w:val="0"/>
              <w:spacing w:after="0" w:line="320" w:lineRule="atLeast"/>
              <w:ind w:left="60" w:right="60"/>
              <w:jc w:val="left"/>
              <w:rPr>
                <w:rFonts w:cs="Times New Roman"/>
                <w:szCs w:val="24"/>
              </w:rPr>
            </w:pPr>
            <w:r w:rsidRPr="00E14FA7">
              <w:rPr>
                <w:rFonts w:cs="Times New Roman"/>
                <w:szCs w:val="24"/>
              </w:rPr>
              <w:t>(Constant)</w:t>
            </w:r>
          </w:p>
        </w:tc>
        <w:tc>
          <w:tcPr>
            <w:tcW w:w="1331" w:type="dxa"/>
            <w:tcBorders>
              <w:top w:val="single" w:sz="8" w:space="0" w:color="152935"/>
              <w:left w:val="nil"/>
              <w:bottom w:val="single" w:sz="8" w:space="0" w:color="AEAEAE"/>
              <w:right w:val="single" w:sz="8" w:space="0" w:color="E0E0E0"/>
            </w:tcBorders>
            <w:shd w:val="clear" w:color="auto" w:fill="FFFFFF"/>
          </w:tcPr>
          <w:p w14:paraId="2108DE3F" w14:textId="7029A079" w:rsidR="002967AF" w:rsidRPr="00E14FA7" w:rsidRDefault="002967AF" w:rsidP="002967AF">
            <w:pPr>
              <w:autoSpaceDE w:val="0"/>
              <w:autoSpaceDN w:val="0"/>
              <w:adjustRightInd w:val="0"/>
              <w:spacing w:after="0" w:line="320" w:lineRule="atLeast"/>
              <w:ind w:left="60" w:right="60"/>
              <w:jc w:val="right"/>
              <w:rPr>
                <w:rFonts w:cs="Times New Roman"/>
                <w:szCs w:val="24"/>
              </w:rPr>
            </w:pPr>
            <w:r w:rsidRPr="002512B9">
              <w:rPr>
                <w:rFonts w:cs="Times New Roman"/>
                <w:szCs w:val="24"/>
              </w:rPr>
              <w:t>1.381</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6C42DCF1" w14:textId="411A469C" w:rsidR="002967AF" w:rsidRPr="00E14FA7" w:rsidRDefault="002967AF" w:rsidP="002967AF">
            <w:pPr>
              <w:autoSpaceDE w:val="0"/>
              <w:autoSpaceDN w:val="0"/>
              <w:adjustRightInd w:val="0"/>
              <w:spacing w:after="0" w:line="320" w:lineRule="atLeast"/>
              <w:ind w:left="60" w:right="60"/>
              <w:jc w:val="right"/>
              <w:rPr>
                <w:rFonts w:cs="Times New Roman"/>
                <w:szCs w:val="24"/>
              </w:rPr>
            </w:pPr>
            <w:r w:rsidRPr="002512B9">
              <w:rPr>
                <w:rFonts w:cs="Times New Roman"/>
                <w:szCs w:val="24"/>
              </w:rPr>
              <w:t>.206</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C230362" w14:textId="77777777" w:rsidR="002967AF" w:rsidRPr="00E14FA7" w:rsidRDefault="002967AF" w:rsidP="002967AF">
            <w:pPr>
              <w:autoSpaceDE w:val="0"/>
              <w:autoSpaceDN w:val="0"/>
              <w:adjustRightInd w:val="0"/>
              <w:spacing w:after="0" w:line="240" w:lineRule="auto"/>
              <w:jc w:val="left"/>
              <w:rPr>
                <w:rFonts w:cs="Times New Roman"/>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4645ADED" w14:textId="1393AE04" w:rsidR="002967AF" w:rsidRPr="00E14FA7" w:rsidRDefault="002967AF" w:rsidP="002967AF">
            <w:pPr>
              <w:autoSpaceDE w:val="0"/>
              <w:autoSpaceDN w:val="0"/>
              <w:adjustRightInd w:val="0"/>
              <w:spacing w:after="0" w:line="320" w:lineRule="atLeast"/>
              <w:ind w:left="60" w:right="60"/>
              <w:jc w:val="right"/>
              <w:rPr>
                <w:rFonts w:cs="Times New Roman"/>
                <w:szCs w:val="24"/>
              </w:rPr>
            </w:pPr>
            <w:r w:rsidRPr="002512B9">
              <w:rPr>
                <w:rFonts w:cs="Times New Roman"/>
                <w:szCs w:val="24"/>
              </w:rPr>
              <w:t>6.708</w:t>
            </w:r>
          </w:p>
        </w:tc>
        <w:tc>
          <w:tcPr>
            <w:tcW w:w="1025" w:type="dxa"/>
            <w:tcBorders>
              <w:top w:val="single" w:sz="8" w:space="0" w:color="152935"/>
              <w:left w:val="single" w:sz="8" w:space="0" w:color="E0E0E0"/>
              <w:bottom w:val="single" w:sz="8" w:space="0" w:color="AEAEAE"/>
              <w:right w:val="nil"/>
            </w:tcBorders>
            <w:shd w:val="clear" w:color="auto" w:fill="FFFFFF"/>
          </w:tcPr>
          <w:p w14:paraId="7A2E4971" w14:textId="23F570C2" w:rsidR="002967AF" w:rsidRPr="00E14FA7" w:rsidRDefault="002967AF" w:rsidP="002967AF">
            <w:pPr>
              <w:autoSpaceDE w:val="0"/>
              <w:autoSpaceDN w:val="0"/>
              <w:adjustRightInd w:val="0"/>
              <w:spacing w:after="0" w:line="320" w:lineRule="atLeast"/>
              <w:ind w:left="60" w:right="60"/>
              <w:jc w:val="right"/>
              <w:rPr>
                <w:rFonts w:cs="Times New Roman"/>
                <w:szCs w:val="24"/>
              </w:rPr>
            </w:pPr>
            <w:r w:rsidRPr="002512B9">
              <w:rPr>
                <w:rFonts w:cs="Times New Roman"/>
                <w:szCs w:val="24"/>
              </w:rPr>
              <w:t>.000</w:t>
            </w:r>
          </w:p>
        </w:tc>
      </w:tr>
      <w:tr w:rsidR="002967AF" w:rsidRPr="00E14FA7" w14:paraId="2BBF9E37" w14:textId="77777777" w:rsidTr="002967AF">
        <w:trPr>
          <w:cantSplit/>
        </w:trPr>
        <w:tc>
          <w:tcPr>
            <w:tcW w:w="735" w:type="dxa"/>
            <w:vMerge/>
            <w:tcBorders>
              <w:top w:val="single" w:sz="8" w:space="0" w:color="152935"/>
              <w:left w:val="nil"/>
              <w:bottom w:val="single" w:sz="8" w:space="0" w:color="152935"/>
              <w:right w:val="nil"/>
            </w:tcBorders>
            <w:shd w:val="clear" w:color="auto" w:fill="E0E0E0"/>
          </w:tcPr>
          <w:p w14:paraId="75AD0A61" w14:textId="77777777" w:rsidR="002967AF" w:rsidRPr="00E14FA7" w:rsidRDefault="002967AF" w:rsidP="002967AF">
            <w:pPr>
              <w:autoSpaceDE w:val="0"/>
              <w:autoSpaceDN w:val="0"/>
              <w:adjustRightInd w:val="0"/>
              <w:spacing w:after="0" w:line="240" w:lineRule="auto"/>
              <w:jc w:val="left"/>
              <w:rPr>
                <w:rFonts w:cs="Times New Roman"/>
                <w:szCs w:val="24"/>
              </w:rPr>
            </w:pPr>
          </w:p>
        </w:tc>
        <w:tc>
          <w:tcPr>
            <w:tcW w:w="2448" w:type="dxa"/>
            <w:tcBorders>
              <w:top w:val="single" w:sz="8" w:space="0" w:color="AEAEAE"/>
              <w:left w:val="nil"/>
              <w:bottom w:val="single" w:sz="8" w:space="0" w:color="152935"/>
              <w:right w:val="nil"/>
            </w:tcBorders>
            <w:shd w:val="clear" w:color="auto" w:fill="E0E0E0"/>
          </w:tcPr>
          <w:p w14:paraId="0A74103F" w14:textId="693C98F5" w:rsidR="002967AF" w:rsidRPr="00E14FA7" w:rsidRDefault="002967AF" w:rsidP="002967AF">
            <w:pPr>
              <w:autoSpaceDE w:val="0"/>
              <w:autoSpaceDN w:val="0"/>
              <w:adjustRightInd w:val="0"/>
              <w:spacing w:after="0" w:line="320" w:lineRule="atLeast"/>
              <w:ind w:left="60" w:right="60"/>
              <w:jc w:val="left"/>
              <w:rPr>
                <w:rFonts w:cs="Times New Roman"/>
                <w:szCs w:val="24"/>
              </w:rPr>
            </w:pPr>
            <w:r>
              <w:rPr>
                <w:szCs w:val="24"/>
              </w:rPr>
              <w:t>Periodic reconciliation</w:t>
            </w:r>
          </w:p>
        </w:tc>
        <w:tc>
          <w:tcPr>
            <w:tcW w:w="1331" w:type="dxa"/>
            <w:tcBorders>
              <w:top w:val="single" w:sz="8" w:space="0" w:color="AEAEAE"/>
              <w:left w:val="nil"/>
              <w:bottom w:val="single" w:sz="8" w:space="0" w:color="152935"/>
              <w:right w:val="single" w:sz="8" w:space="0" w:color="E0E0E0"/>
            </w:tcBorders>
            <w:shd w:val="clear" w:color="auto" w:fill="FFFFFF"/>
          </w:tcPr>
          <w:p w14:paraId="219FEEAC" w14:textId="316D44D9" w:rsidR="002967AF" w:rsidRPr="00E14FA7" w:rsidRDefault="002967AF" w:rsidP="002967AF">
            <w:pPr>
              <w:autoSpaceDE w:val="0"/>
              <w:autoSpaceDN w:val="0"/>
              <w:adjustRightInd w:val="0"/>
              <w:spacing w:after="0" w:line="320" w:lineRule="atLeast"/>
              <w:ind w:left="60" w:right="60"/>
              <w:jc w:val="right"/>
              <w:rPr>
                <w:rFonts w:cs="Times New Roman"/>
                <w:szCs w:val="24"/>
              </w:rPr>
            </w:pPr>
            <w:r w:rsidRPr="002512B9">
              <w:rPr>
                <w:rFonts w:cs="Times New Roman"/>
                <w:szCs w:val="24"/>
              </w:rPr>
              <w:t>.935</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0F93EF4A" w14:textId="6D2C7B4D" w:rsidR="002967AF" w:rsidRPr="00E14FA7" w:rsidRDefault="002967AF" w:rsidP="002967AF">
            <w:pPr>
              <w:autoSpaceDE w:val="0"/>
              <w:autoSpaceDN w:val="0"/>
              <w:adjustRightInd w:val="0"/>
              <w:spacing w:after="0" w:line="320" w:lineRule="atLeast"/>
              <w:ind w:left="60" w:right="60"/>
              <w:jc w:val="right"/>
              <w:rPr>
                <w:rFonts w:cs="Times New Roman"/>
                <w:szCs w:val="24"/>
              </w:rPr>
            </w:pPr>
            <w:r w:rsidRPr="002512B9">
              <w:rPr>
                <w:rFonts w:cs="Times New Roman"/>
                <w:szCs w:val="24"/>
              </w:rPr>
              <w:t>.079</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394FA334" w14:textId="672793DB" w:rsidR="002967AF" w:rsidRPr="00E14FA7" w:rsidRDefault="002967AF" w:rsidP="002967AF">
            <w:pPr>
              <w:autoSpaceDE w:val="0"/>
              <w:autoSpaceDN w:val="0"/>
              <w:adjustRightInd w:val="0"/>
              <w:spacing w:after="0" w:line="320" w:lineRule="atLeast"/>
              <w:ind w:left="60" w:right="60"/>
              <w:jc w:val="right"/>
              <w:rPr>
                <w:rFonts w:cs="Times New Roman"/>
                <w:szCs w:val="24"/>
              </w:rPr>
            </w:pPr>
            <w:r w:rsidRPr="002512B9">
              <w:rPr>
                <w:rFonts w:cs="Times New Roman"/>
                <w:szCs w:val="24"/>
              </w:rPr>
              <w:t>.840</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3F34DA02" w14:textId="256F3C10" w:rsidR="002967AF" w:rsidRPr="00E14FA7" w:rsidRDefault="002967AF" w:rsidP="002967AF">
            <w:pPr>
              <w:autoSpaceDE w:val="0"/>
              <w:autoSpaceDN w:val="0"/>
              <w:adjustRightInd w:val="0"/>
              <w:spacing w:after="0" w:line="320" w:lineRule="atLeast"/>
              <w:ind w:left="60" w:right="60"/>
              <w:jc w:val="right"/>
              <w:rPr>
                <w:rFonts w:cs="Times New Roman"/>
                <w:szCs w:val="24"/>
              </w:rPr>
            </w:pPr>
            <w:r w:rsidRPr="002512B9">
              <w:rPr>
                <w:rFonts w:cs="Times New Roman"/>
                <w:szCs w:val="24"/>
              </w:rPr>
              <w:t>11.767</w:t>
            </w:r>
          </w:p>
        </w:tc>
        <w:tc>
          <w:tcPr>
            <w:tcW w:w="1025" w:type="dxa"/>
            <w:tcBorders>
              <w:top w:val="single" w:sz="8" w:space="0" w:color="AEAEAE"/>
              <w:left w:val="single" w:sz="8" w:space="0" w:color="E0E0E0"/>
              <w:bottom w:val="single" w:sz="8" w:space="0" w:color="152935"/>
              <w:right w:val="nil"/>
            </w:tcBorders>
            <w:shd w:val="clear" w:color="auto" w:fill="FFFFFF"/>
          </w:tcPr>
          <w:p w14:paraId="699C4994" w14:textId="797B250C" w:rsidR="002967AF" w:rsidRPr="00E14FA7" w:rsidRDefault="002967AF" w:rsidP="002967AF">
            <w:pPr>
              <w:autoSpaceDE w:val="0"/>
              <w:autoSpaceDN w:val="0"/>
              <w:adjustRightInd w:val="0"/>
              <w:spacing w:after="0" w:line="320" w:lineRule="atLeast"/>
              <w:ind w:left="60" w:right="60"/>
              <w:jc w:val="right"/>
              <w:rPr>
                <w:rFonts w:cs="Times New Roman"/>
                <w:szCs w:val="24"/>
              </w:rPr>
            </w:pPr>
            <w:r w:rsidRPr="002512B9">
              <w:rPr>
                <w:rFonts w:cs="Times New Roman"/>
                <w:szCs w:val="24"/>
              </w:rPr>
              <w:t>.000</w:t>
            </w:r>
          </w:p>
        </w:tc>
      </w:tr>
      <w:tr w:rsidR="003F0F94" w:rsidRPr="00E14FA7" w14:paraId="435095E1" w14:textId="77777777" w:rsidTr="002967AF">
        <w:trPr>
          <w:cantSplit/>
          <w:trHeight w:val="160"/>
        </w:trPr>
        <w:tc>
          <w:tcPr>
            <w:tcW w:w="9363" w:type="dxa"/>
            <w:gridSpan w:val="7"/>
            <w:tcBorders>
              <w:top w:val="nil"/>
              <w:left w:val="nil"/>
              <w:bottom w:val="nil"/>
              <w:right w:val="nil"/>
            </w:tcBorders>
            <w:shd w:val="clear" w:color="auto" w:fill="FFFFFF"/>
          </w:tcPr>
          <w:p w14:paraId="71256996" w14:textId="77777777" w:rsidR="003F0F94" w:rsidRPr="00E14FA7" w:rsidRDefault="003F0F94" w:rsidP="00BF0255">
            <w:pPr>
              <w:autoSpaceDE w:val="0"/>
              <w:autoSpaceDN w:val="0"/>
              <w:adjustRightInd w:val="0"/>
              <w:spacing w:after="0" w:line="320" w:lineRule="atLeast"/>
              <w:ind w:left="60" w:right="60"/>
              <w:jc w:val="left"/>
              <w:rPr>
                <w:rFonts w:cs="Times New Roman"/>
                <w:szCs w:val="24"/>
              </w:rPr>
            </w:pPr>
            <w:r w:rsidRPr="00E14FA7">
              <w:rPr>
                <w:rFonts w:cs="Times New Roman"/>
                <w:szCs w:val="24"/>
              </w:rPr>
              <w:t xml:space="preserve">a. Dependent Variable: </w:t>
            </w:r>
            <w:r>
              <w:rPr>
                <w:rFonts w:cs="Times New Roman"/>
                <w:szCs w:val="24"/>
              </w:rPr>
              <w:t>Financial performance of UCAA</w:t>
            </w:r>
          </w:p>
        </w:tc>
      </w:tr>
    </w:tbl>
    <w:p w14:paraId="0592B248" w14:textId="77777777" w:rsidR="003F0F94" w:rsidRPr="00E14FA7" w:rsidRDefault="003F0F94" w:rsidP="003F0F94">
      <w:pPr>
        <w:autoSpaceDE w:val="0"/>
        <w:autoSpaceDN w:val="0"/>
        <w:adjustRightInd w:val="0"/>
        <w:spacing w:after="0" w:line="400" w:lineRule="atLeast"/>
        <w:jc w:val="left"/>
        <w:rPr>
          <w:rFonts w:cs="Times New Roman"/>
          <w:szCs w:val="24"/>
        </w:rPr>
      </w:pPr>
    </w:p>
    <w:p w14:paraId="67CE29F4" w14:textId="0658B78D" w:rsidR="003F0F94" w:rsidRDefault="003F0F94" w:rsidP="003F0F94">
      <w:r>
        <w:t xml:space="preserve">The coefficients table generates the model that relates the dependent and independent variables. In this case, the regression model indicates that </w:t>
      </w:r>
      <w:r w:rsidR="00986471">
        <w:rPr>
          <w:szCs w:val="24"/>
        </w:rPr>
        <w:t xml:space="preserve">periodic reconciliation </w:t>
      </w:r>
      <w:r w:rsidR="00986471">
        <w:t>facilitates</w:t>
      </w:r>
      <w:r>
        <w:t xml:space="preserve"> financial </w:t>
      </w:r>
      <w:r>
        <w:rPr>
          <w:rFonts w:cs="Times New Roman"/>
          <w:szCs w:val="24"/>
        </w:rPr>
        <w:t>performance</w:t>
      </w:r>
      <w:r>
        <w:t>. The test yielded a significant relationship between the study variables since the Beta value is positive represented by (p= .84</w:t>
      </w:r>
      <w:r w:rsidR="00F645C5">
        <w:t>4</w:t>
      </w:r>
      <w:r>
        <w:t>, P</w:t>
      </w:r>
      <w:r w:rsidR="00F645C5">
        <w:t>=</w:t>
      </w:r>
      <w:r>
        <w:t>0.01).</w:t>
      </w:r>
    </w:p>
    <w:p w14:paraId="6B2C5F83" w14:textId="5380C51D" w:rsidR="003F0F94" w:rsidRDefault="003F0F94" w:rsidP="003F0F94">
      <w:r>
        <w:lastRenderedPageBreak/>
        <w:t xml:space="preserve">In conclusion, it can be noted that there is a significant relationship between </w:t>
      </w:r>
      <w:r w:rsidR="001E453A">
        <w:rPr>
          <w:szCs w:val="24"/>
        </w:rPr>
        <w:t>periodic reconciliation</w:t>
      </w:r>
      <w:r>
        <w:rPr>
          <w:szCs w:val="24"/>
        </w:rPr>
        <w:t xml:space="preserve"> </w:t>
      </w:r>
      <w:r>
        <w:t xml:space="preserve">and </w:t>
      </w:r>
      <w:r w:rsidR="001A7416">
        <w:t>financial performance</w:t>
      </w:r>
      <w:r>
        <w:t xml:space="preserve"> at UCAA hence the study rejects the null hypothesis.</w:t>
      </w:r>
    </w:p>
    <w:p w14:paraId="2BBC3AFE" w14:textId="77777777" w:rsidR="00765E8D" w:rsidRDefault="00765E8D" w:rsidP="00765E8D"/>
    <w:p w14:paraId="6F2FE51B" w14:textId="77777777" w:rsidR="00FC50D6" w:rsidRDefault="00FC50D6" w:rsidP="00765E8D"/>
    <w:p w14:paraId="1B753DEA" w14:textId="77777777" w:rsidR="00FC50D6" w:rsidRDefault="00FC50D6" w:rsidP="00765E8D"/>
    <w:p w14:paraId="7BD4EC48" w14:textId="77777777" w:rsidR="00FC50D6" w:rsidRDefault="00FC50D6" w:rsidP="00765E8D"/>
    <w:p w14:paraId="327981CA" w14:textId="77777777" w:rsidR="00FC50D6" w:rsidRDefault="00FC50D6" w:rsidP="00765E8D"/>
    <w:p w14:paraId="7A74F121" w14:textId="77777777" w:rsidR="00FC50D6" w:rsidRDefault="00FC50D6" w:rsidP="00765E8D"/>
    <w:p w14:paraId="73537B84" w14:textId="77777777" w:rsidR="00FC50D6" w:rsidRDefault="00FC50D6" w:rsidP="00765E8D"/>
    <w:p w14:paraId="64B672F5" w14:textId="77777777" w:rsidR="00FC50D6" w:rsidRDefault="00FC50D6" w:rsidP="00765E8D"/>
    <w:p w14:paraId="46651285" w14:textId="77777777" w:rsidR="00FC50D6" w:rsidRDefault="00FC50D6" w:rsidP="00765E8D"/>
    <w:p w14:paraId="2E845946" w14:textId="77777777" w:rsidR="00FC50D6" w:rsidRDefault="00FC50D6" w:rsidP="00765E8D"/>
    <w:p w14:paraId="2661ADEB" w14:textId="77777777" w:rsidR="00FC50D6" w:rsidRDefault="00FC50D6" w:rsidP="00765E8D"/>
    <w:p w14:paraId="0C59E1E6" w14:textId="77777777" w:rsidR="00FC50D6" w:rsidRDefault="00FC50D6" w:rsidP="00765E8D"/>
    <w:p w14:paraId="6F3BD9A4" w14:textId="77777777" w:rsidR="00FC50D6" w:rsidRDefault="00FC50D6" w:rsidP="00FC50D6">
      <w:pPr>
        <w:pStyle w:val="Heading1"/>
        <w:jc w:val="center"/>
      </w:pPr>
      <w:bookmarkStart w:id="287" w:name="_Toc17286106"/>
      <w:bookmarkStart w:id="288" w:name="_Toc91243425"/>
      <w:r>
        <w:lastRenderedPageBreak/>
        <w:t>CHAPTER FIVE</w:t>
      </w:r>
      <w:bookmarkEnd w:id="287"/>
      <w:bookmarkEnd w:id="288"/>
    </w:p>
    <w:p w14:paraId="66196568" w14:textId="77777777" w:rsidR="00FC50D6" w:rsidRDefault="001C615D" w:rsidP="00FC50D6">
      <w:pPr>
        <w:pStyle w:val="Heading1"/>
        <w:jc w:val="center"/>
      </w:pPr>
      <w:bookmarkStart w:id="289" w:name="_Toc91243426"/>
      <w:r w:rsidRPr="00C36BF0">
        <w:rPr>
          <w:szCs w:val="24"/>
        </w:rPr>
        <w:t>ACCESS TO ACCOUNTING SYSTEM AND OPERATIONAL GOALS</w:t>
      </w:r>
      <w:r w:rsidRPr="00E56A56">
        <w:t xml:space="preserve"> </w:t>
      </w:r>
      <w:r>
        <w:t>AT UCAA</w:t>
      </w:r>
      <w:bookmarkEnd w:id="289"/>
    </w:p>
    <w:p w14:paraId="7754384B" w14:textId="77777777" w:rsidR="00E92D78" w:rsidRPr="00291BAC" w:rsidRDefault="00E92D78" w:rsidP="00E92D78">
      <w:pPr>
        <w:pStyle w:val="Heading1"/>
      </w:pPr>
      <w:bookmarkStart w:id="290" w:name="_Toc91243427"/>
      <w:r w:rsidRPr="00291BAC">
        <w:t>Introduction</w:t>
      </w:r>
      <w:bookmarkEnd w:id="290"/>
    </w:p>
    <w:p w14:paraId="75009C90" w14:textId="77777777" w:rsidR="00FC50D6" w:rsidRDefault="00E92D78" w:rsidP="00E92D78">
      <w:r w:rsidRPr="00291BAC">
        <w:rPr>
          <w:szCs w:val="24"/>
        </w:rPr>
        <w:t xml:space="preserve">This chapter is about the second objective of the study; to </w:t>
      </w:r>
      <w:r w:rsidR="008E2F97">
        <w:rPr>
          <w:szCs w:val="24"/>
        </w:rPr>
        <w:t>assess</w:t>
      </w:r>
      <w:r w:rsidR="008E2F97" w:rsidRPr="00E52D57">
        <w:rPr>
          <w:szCs w:val="24"/>
        </w:rPr>
        <w:t xml:space="preserve"> </w:t>
      </w:r>
      <w:r w:rsidR="008E2F97">
        <w:rPr>
          <w:szCs w:val="24"/>
        </w:rPr>
        <w:t>the effect of</w:t>
      </w:r>
      <w:r w:rsidR="008E2F97" w:rsidRPr="00E52D57">
        <w:rPr>
          <w:szCs w:val="24"/>
        </w:rPr>
        <w:t xml:space="preserve"> </w:t>
      </w:r>
      <w:r w:rsidR="008E2F97">
        <w:rPr>
          <w:szCs w:val="24"/>
        </w:rPr>
        <w:t>access to accounting system</w:t>
      </w:r>
      <w:r w:rsidR="008E2F97" w:rsidRPr="00E52D57">
        <w:rPr>
          <w:szCs w:val="24"/>
        </w:rPr>
        <w:t xml:space="preserve"> </w:t>
      </w:r>
      <w:r w:rsidR="008E2F97">
        <w:rPr>
          <w:szCs w:val="24"/>
        </w:rPr>
        <w:t>on operational goals at Uganda Civil Aviation Authority</w:t>
      </w:r>
      <w:r w:rsidRPr="00291BAC">
        <w:rPr>
          <w:szCs w:val="24"/>
        </w:rPr>
        <w:t>. The results to the statements in this section are summarized as follows</w:t>
      </w:r>
    </w:p>
    <w:p w14:paraId="33834250" w14:textId="77777777" w:rsidR="00765E8D" w:rsidRDefault="0038064B" w:rsidP="0038064B">
      <w:pPr>
        <w:pStyle w:val="Heading1"/>
      </w:pPr>
      <w:bookmarkStart w:id="291" w:name="_Toc91243428"/>
      <w:r>
        <w:t>All staff in accounting department have access to the system</w:t>
      </w:r>
      <w:bookmarkEnd w:id="291"/>
    </w:p>
    <w:p w14:paraId="4D93D698" w14:textId="77777777" w:rsidR="0079699A" w:rsidRPr="00B25719" w:rsidRDefault="0079699A" w:rsidP="0079699A">
      <w:r>
        <w:t>Respondents were asked whether the all employees in the accounting department have access to the internal control system. The results in this question are summarised in table 5.1</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260"/>
        <w:gridCol w:w="990"/>
        <w:gridCol w:w="1620"/>
        <w:gridCol w:w="2250"/>
      </w:tblGrid>
      <w:tr w:rsidR="0079699A" w:rsidRPr="00B25719" w14:paraId="7C5E8CEF" w14:textId="77777777" w:rsidTr="000C418E">
        <w:trPr>
          <w:cantSplit/>
        </w:trPr>
        <w:tc>
          <w:tcPr>
            <w:tcW w:w="9000" w:type="dxa"/>
            <w:gridSpan w:val="6"/>
            <w:tcBorders>
              <w:top w:val="nil"/>
              <w:left w:val="nil"/>
              <w:bottom w:val="nil"/>
              <w:right w:val="nil"/>
            </w:tcBorders>
            <w:shd w:val="clear" w:color="auto" w:fill="FFFFFF"/>
            <w:vAlign w:val="center"/>
          </w:tcPr>
          <w:p w14:paraId="3B9C75C3" w14:textId="77777777" w:rsidR="0079699A" w:rsidRPr="00B25719" w:rsidRDefault="0079699A" w:rsidP="000C418E">
            <w:pPr>
              <w:pStyle w:val="Heading1"/>
            </w:pPr>
            <w:bookmarkStart w:id="292" w:name="_Toc11963891"/>
            <w:bookmarkStart w:id="293" w:name="_Toc14261679"/>
            <w:bookmarkStart w:id="294" w:name="_Toc17286110"/>
            <w:bookmarkStart w:id="295" w:name="_Toc90305487"/>
            <w:bookmarkStart w:id="296" w:name="_Toc91243429"/>
            <w:r>
              <w:t xml:space="preserve">Table 5.1: </w:t>
            </w:r>
            <w:r w:rsidRPr="00B25719">
              <w:t>All staff in accounting department have access to the system</w:t>
            </w:r>
            <w:bookmarkEnd w:id="292"/>
            <w:bookmarkEnd w:id="293"/>
            <w:bookmarkEnd w:id="294"/>
            <w:bookmarkEnd w:id="295"/>
            <w:bookmarkEnd w:id="296"/>
          </w:p>
        </w:tc>
      </w:tr>
      <w:tr w:rsidR="0079699A" w:rsidRPr="00B25719" w14:paraId="45274656" w14:textId="77777777" w:rsidTr="000C418E">
        <w:trPr>
          <w:cantSplit/>
        </w:trPr>
        <w:tc>
          <w:tcPr>
            <w:tcW w:w="2880" w:type="dxa"/>
            <w:gridSpan w:val="2"/>
            <w:tcBorders>
              <w:top w:val="nil"/>
              <w:left w:val="nil"/>
              <w:bottom w:val="single" w:sz="8" w:space="0" w:color="152935"/>
              <w:right w:val="nil"/>
            </w:tcBorders>
            <w:shd w:val="clear" w:color="auto" w:fill="FFFFFF"/>
            <w:vAlign w:val="bottom"/>
          </w:tcPr>
          <w:p w14:paraId="52519785" w14:textId="77777777" w:rsidR="0079699A" w:rsidRPr="00B25719" w:rsidRDefault="0079699A" w:rsidP="000C418E">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14:paraId="1F2EBC55" w14:textId="77777777" w:rsidR="0079699A" w:rsidRPr="00B25719" w:rsidRDefault="0079699A" w:rsidP="000C418E">
            <w:pPr>
              <w:autoSpaceDE w:val="0"/>
              <w:autoSpaceDN w:val="0"/>
              <w:adjustRightInd w:val="0"/>
              <w:spacing w:after="0" w:line="320" w:lineRule="atLeast"/>
              <w:ind w:left="60" w:right="60"/>
              <w:jc w:val="center"/>
              <w:rPr>
                <w:rFonts w:cs="Times New Roman"/>
                <w:szCs w:val="24"/>
              </w:rPr>
            </w:pPr>
            <w:r w:rsidRPr="00B25719">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5EFBDBBF" w14:textId="77777777" w:rsidR="0079699A" w:rsidRPr="00B25719" w:rsidRDefault="0079699A" w:rsidP="000C418E">
            <w:pPr>
              <w:autoSpaceDE w:val="0"/>
              <w:autoSpaceDN w:val="0"/>
              <w:adjustRightInd w:val="0"/>
              <w:spacing w:after="0" w:line="320" w:lineRule="atLeast"/>
              <w:ind w:left="60" w:right="60"/>
              <w:jc w:val="center"/>
              <w:rPr>
                <w:rFonts w:cs="Times New Roman"/>
                <w:szCs w:val="24"/>
              </w:rPr>
            </w:pPr>
            <w:r w:rsidRPr="00B25719">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14:paraId="7F2A2A8A" w14:textId="77777777" w:rsidR="0079699A" w:rsidRPr="00B25719" w:rsidRDefault="0079699A" w:rsidP="000C418E">
            <w:pPr>
              <w:autoSpaceDE w:val="0"/>
              <w:autoSpaceDN w:val="0"/>
              <w:adjustRightInd w:val="0"/>
              <w:spacing w:after="0" w:line="320" w:lineRule="atLeast"/>
              <w:ind w:left="60" w:right="60"/>
              <w:jc w:val="center"/>
              <w:rPr>
                <w:rFonts w:cs="Times New Roman"/>
                <w:szCs w:val="24"/>
              </w:rPr>
            </w:pPr>
            <w:r w:rsidRPr="00B25719">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14:paraId="0FAEEF84" w14:textId="77777777" w:rsidR="0079699A" w:rsidRPr="00B25719" w:rsidRDefault="0079699A" w:rsidP="000C418E">
            <w:pPr>
              <w:autoSpaceDE w:val="0"/>
              <w:autoSpaceDN w:val="0"/>
              <w:adjustRightInd w:val="0"/>
              <w:spacing w:after="0" w:line="320" w:lineRule="atLeast"/>
              <w:ind w:left="60" w:right="60"/>
              <w:jc w:val="center"/>
              <w:rPr>
                <w:rFonts w:cs="Times New Roman"/>
                <w:szCs w:val="24"/>
              </w:rPr>
            </w:pPr>
            <w:r w:rsidRPr="00B25719">
              <w:rPr>
                <w:rFonts w:cs="Times New Roman"/>
                <w:szCs w:val="24"/>
              </w:rPr>
              <w:t>Cumulative Percent</w:t>
            </w:r>
          </w:p>
        </w:tc>
      </w:tr>
      <w:tr w:rsidR="0079699A" w:rsidRPr="00B25719" w14:paraId="51C65A8D" w14:textId="77777777" w:rsidTr="000C418E">
        <w:trPr>
          <w:cantSplit/>
        </w:trPr>
        <w:tc>
          <w:tcPr>
            <w:tcW w:w="734" w:type="dxa"/>
            <w:vMerge w:val="restart"/>
            <w:tcBorders>
              <w:top w:val="single" w:sz="8" w:space="0" w:color="152935"/>
              <w:left w:val="nil"/>
              <w:bottom w:val="single" w:sz="8" w:space="0" w:color="152935"/>
              <w:right w:val="nil"/>
            </w:tcBorders>
            <w:shd w:val="clear" w:color="auto" w:fill="E0E0E0"/>
          </w:tcPr>
          <w:p w14:paraId="0EC2319A" w14:textId="77777777" w:rsidR="0079699A" w:rsidRPr="00B25719" w:rsidRDefault="0079699A" w:rsidP="000C418E">
            <w:pPr>
              <w:autoSpaceDE w:val="0"/>
              <w:autoSpaceDN w:val="0"/>
              <w:adjustRightInd w:val="0"/>
              <w:spacing w:after="0" w:line="320" w:lineRule="atLeast"/>
              <w:ind w:left="60" w:right="60"/>
              <w:jc w:val="left"/>
              <w:rPr>
                <w:rFonts w:cs="Times New Roman"/>
                <w:szCs w:val="24"/>
              </w:rPr>
            </w:pPr>
            <w:r w:rsidRPr="00B25719">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14:paraId="4AF5AB0D" w14:textId="77777777" w:rsidR="0079699A" w:rsidRPr="00B25719" w:rsidRDefault="0079699A" w:rsidP="000C418E">
            <w:pPr>
              <w:autoSpaceDE w:val="0"/>
              <w:autoSpaceDN w:val="0"/>
              <w:adjustRightInd w:val="0"/>
              <w:spacing w:after="0" w:line="320" w:lineRule="atLeast"/>
              <w:ind w:left="60" w:right="60"/>
              <w:jc w:val="left"/>
              <w:rPr>
                <w:rFonts w:cs="Times New Roman"/>
                <w:szCs w:val="24"/>
              </w:rPr>
            </w:pPr>
            <w:r w:rsidRPr="00B25719">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4DAFDDD9"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24</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6EDEBCA6"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33.8</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71F81EF1"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33.8</w:t>
            </w:r>
          </w:p>
        </w:tc>
        <w:tc>
          <w:tcPr>
            <w:tcW w:w="2250" w:type="dxa"/>
            <w:tcBorders>
              <w:top w:val="single" w:sz="8" w:space="0" w:color="152935"/>
              <w:left w:val="single" w:sz="8" w:space="0" w:color="E0E0E0"/>
              <w:bottom w:val="single" w:sz="8" w:space="0" w:color="AEAEAE"/>
              <w:right w:val="nil"/>
            </w:tcBorders>
            <w:shd w:val="clear" w:color="auto" w:fill="FFFFFF"/>
          </w:tcPr>
          <w:p w14:paraId="56C80075"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33.8</w:t>
            </w:r>
          </w:p>
        </w:tc>
      </w:tr>
      <w:tr w:rsidR="0079699A" w:rsidRPr="00B25719" w14:paraId="0D3126A0"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418CA917" w14:textId="77777777" w:rsidR="0079699A" w:rsidRPr="00B25719" w:rsidRDefault="0079699A"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4C3FB757" w14:textId="77777777" w:rsidR="0079699A" w:rsidRPr="00B25719" w:rsidRDefault="0079699A" w:rsidP="000C418E">
            <w:pPr>
              <w:autoSpaceDE w:val="0"/>
              <w:autoSpaceDN w:val="0"/>
              <w:adjustRightInd w:val="0"/>
              <w:spacing w:after="0" w:line="320" w:lineRule="atLeast"/>
              <w:ind w:left="60" w:right="60"/>
              <w:jc w:val="left"/>
              <w:rPr>
                <w:rFonts w:cs="Times New Roman"/>
                <w:szCs w:val="24"/>
              </w:rPr>
            </w:pPr>
            <w:r w:rsidRPr="00B25719">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4369523B"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23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3A84822B"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32.4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08827235"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32.4</w:t>
            </w:r>
          </w:p>
        </w:tc>
        <w:tc>
          <w:tcPr>
            <w:tcW w:w="2250" w:type="dxa"/>
            <w:tcBorders>
              <w:top w:val="single" w:sz="8" w:space="0" w:color="AEAEAE"/>
              <w:left w:val="single" w:sz="8" w:space="0" w:color="E0E0E0"/>
              <w:bottom w:val="single" w:sz="8" w:space="0" w:color="AEAEAE"/>
              <w:right w:val="nil"/>
            </w:tcBorders>
            <w:shd w:val="clear" w:color="auto" w:fill="FFFFFF"/>
          </w:tcPr>
          <w:p w14:paraId="0F6412C7"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66.2</w:t>
            </w:r>
          </w:p>
        </w:tc>
      </w:tr>
      <w:tr w:rsidR="0079699A" w:rsidRPr="00B25719" w14:paraId="7001491C"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31A382CC" w14:textId="77777777" w:rsidR="0079699A" w:rsidRPr="00B25719" w:rsidRDefault="0079699A"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68DD8833" w14:textId="77777777" w:rsidR="0079699A" w:rsidRPr="00B25719" w:rsidRDefault="0079699A" w:rsidP="000C418E">
            <w:pPr>
              <w:autoSpaceDE w:val="0"/>
              <w:autoSpaceDN w:val="0"/>
              <w:adjustRightInd w:val="0"/>
              <w:spacing w:after="0" w:line="320" w:lineRule="atLeast"/>
              <w:ind w:left="60" w:right="60"/>
              <w:jc w:val="left"/>
              <w:rPr>
                <w:rFonts w:cs="Times New Roman"/>
                <w:szCs w:val="24"/>
              </w:rPr>
            </w:pPr>
            <w:r w:rsidRPr="00B25719">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15BF004B"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5B7B0912"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14.1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1A17F0DA"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14.1</w:t>
            </w:r>
          </w:p>
        </w:tc>
        <w:tc>
          <w:tcPr>
            <w:tcW w:w="2250" w:type="dxa"/>
            <w:tcBorders>
              <w:top w:val="single" w:sz="8" w:space="0" w:color="AEAEAE"/>
              <w:left w:val="single" w:sz="8" w:space="0" w:color="E0E0E0"/>
              <w:bottom w:val="single" w:sz="8" w:space="0" w:color="AEAEAE"/>
              <w:right w:val="nil"/>
            </w:tcBorders>
            <w:shd w:val="clear" w:color="auto" w:fill="FFFFFF"/>
          </w:tcPr>
          <w:p w14:paraId="237F9198"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80.3</w:t>
            </w:r>
          </w:p>
        </w:tc>
      </w:tr>
      <w:tr w:rsidR="0079699A" w:rsidRPr="00B25719" w14:paraId="0C387815"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7C5EAFA7" w14:textId="77777777" w:rsidR="0079699A" w:rsidRPr="00B25719" w:rsidRDefault="0079699A"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57859CDE" w14:textId="77777777" w:rsidR="0079699A" w:rsidRPr="00B25719" w:rsidRDefault="0079699A" w:rsidP="000C418E">
            <w:pPr>
              <w:autoSpaceDE w:val="0"/>
              <w:autoSpaceDN w:val="0"/>
              <w:adjustRightInd w:val="0"/>
              <w:spacing w:after="0" w:line="320" w:lineRule="atLeast"/>
              <w:ind w:left="60" w:right="60"/>
              <w:jc w:val="left"/>
              <w:rPr>
                <w:rFonts w:cs="Times New Roman"/>
                <w:szCs w:val="24"/>
              </w:rPr>
            </w:pPr>
            <w:r w:rsidRPr="00B25719">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3BDFCC96"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13B86B77"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12.7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24FF66F5"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12.7</w:t>
            </w:r>
          </w:p>
        </w:tc>
        <w:tc>
          <w:tcPr>
            <w:tcW w:w="2250" w:type="dxa"/>
            <w:tcBorders>
              <w:top w:val="single" w:sz="8" w:space="0" w:color="AEAEAE"/>
              <w:left w:val="single" w:sz="8" w:space="0" w:color="E0E0E0"/>
              <w:bottom w:val="single" w:sz="8" w:space="0" w:color="AEAEAE"/>
              <w:right w:val="nil"/>
            </w:tcBorders>
            <w:shd w:val="clear" w:color="auto" w:fill="FFFFFF"/>
          </w:tcPr>
          <w:p w14:paraId="751D9DB7"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93.0</w:t>
            </w:r>
          </w:p>
        </w:tc>
      </w:tr>
      <w:tr w:rsidR="0079699A" w:rsidRPr="00B25719" w14:paraId="0FAEE232"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6D63882E" w14:textId="77777777" w:rsidR="0079699A" w:rsidRPr="00B25719" w:rsidRDefault="0079699A"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1E6C42A7" w14:textId="77777777" w:rsidR="0079699A" w:rsidRPr="00B25719" w:rsidRDefault="0079699A" w:rsidP="000C418E">
            <w:pPr>
              <w:autoSpaceDE w:val="0"/>
              <w:autoSpaceDN w:val="0"/>
              <w:adjustRightInd w:val="0"/>
              <w:spacing w:after="0" w:line="320" w:lineRule="atLeast"/>
              <w:ind w:left="60" w:right="60"/>
              <w:jc w:val="left"/>
              <w:rPr>
                <w:rFonts w:cs="Times New Roman"/>
                <w:szCs w:val="24"/>
              </w:rPr>
            </w:pPr>
            <w:r w:rsidRPr="00B25719">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3A45B08C"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1E92C753"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7.0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7FF5742B"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7.0</w:t>
            </w:r>
          </w:p>
        </w:tc>
        <w:tc>
          <w:tcPr>
            <w:tcW w:w="2250" w:type="dxa"/>
            <w:tcBorders>
              <w:top w:val="single" w:sz="8" w:space="0" w:color="AEAEAE"/>
              <w:left w:val="single" w:sz="8" w:space="0" w:color="E0E0E0"/>
              <w:bottom w:val="single" w:sz="8" w:space="0" w:color="AEAEAE"/>
              <w:right w:val="nil"/>
            </w:tcBorders>
            <w:shd w:val="clear" w:color="auto" w:fill="FFFFFF"/>
          </w:tcPr>
          <w:p w14:paraId="06769E98"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100.0</w:t>
            </w:r>
          </w:p>
        </w:tc>
      </w:tr>
      <w:tr w:rsidR="0079699A" w:rsidRPr="00B25719" w14:paraId="52DECC36"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43285BC0" w14:textId="77777777" w:rsidR="0079699A" w:rsidRPr="00B25719" w:rsidRDefault="0079699A"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14:paraId="7E54A871" w14:textId="77777777" w:rsidR="0079699A" w:rsidRPr="00B25719" w:rsidRDefault="0079699A" w:rsidP="000C418E">
            <w:pPr>
              <w:autoSpaceDE w:val="0"/>
              <w:autoSpaceDN w:val="0"/>
              <w:adjustRightInd w:val="0"/>
              <w:spacing w:after="0" w:line="320" w:lineRule="atLeast"/>
              <w:ind w:left="60" w:right="60"/>
              <w:jc w:val="left"/>
              <w:rPr>
                <w:rFonts w:cs="Times New Roman"/>
                <w:szCs w:val="24"/>
              </w:rPr>
            </w:pPr>
            <w:r w:rsidRPr="00B25719">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10CEF323"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71</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6E523165"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623DEBEC" w14:textId="77777777" w:rsidR="0079699A" w:rsidRPr="00B25719" w:rsidRDefault="0079699A" w:rsidP="000C418E">
            <w:pPr>
              <w:autoSpaceDE w:val="0"/>
              <w:autoSpaceDN w:val="0"/>
              <w:adjustRightInd w:val="0"/>
              <w:spacing w:after="0" w:line="320" w:lineRule="atLeast"/>
              <w:ind w:left="60" w:right="60"/>
              <w:jc w:val="right"/>
              <w:rPr>
                <w:rFonts w:cs="Times New Roman"/>
                <w:szCs w:val="24"/>
              </w:rPr>
            </w:pPr>
            <w:r w:rsidRPr="00B25719">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14:paraId="7C909CDD" w14:textId="77777777" w:rsidR="0079699A" w:rsidRPr="00B25719" w:rsidRDefault="0079699A" w:rsidP="000C418E">
            <w:pPr>
              <w:autoSpaceDE w:val="0"/>
              <w:autoSpaceDN w:val="0"/>
              <w:adjustRightInd w:val="0"/>
              <w:spacing w:after="0" w:line="240" w:lineRule="auto"/>
              <w:jc w:val="left"/>
              <w:rPr>
                <w:rFonts w:cs="Times New Roman"/>
                <w:szCs w:val="24"/>
              </w:rPr>
            </w:pPr>
          </w:p>
        </w:tc>
      </w:tr>
    </w:tbl>
    <w:p w14:paraId="484D0C42" w14:textId="77777777" w:rsidR="0079699A" w:rsidRPr="00DA27A3" w:rsidRDefault="0079699A" w:rsidP="0079699A">
      <w:pPr>
        <w:rPr>
          <w:b/>
          <w:szCs w:val="24"/>
        </w:rPr>
      </w:pPr>
      <w:r w:rsidRPr="003E35FB">
        <w:rPr>
          <w:b/>
          <w:szCs w:val="24"/>
        </w:rPr>
        <w:t>Source: Primary data</w:t>
      </w:r>
      <w:r>
        <w:rPr>
          <w:b/>
          <w:szCs w:val="24"/>
        </w:rPr>
        <w:t xml:space="preserve"> (</w:t>
      </w:r>
      <w:r w:rsidR="00AE5A73">
        <w:rPr>
          <w:b/>
          <w:szCs w:val="24"/>
        </w:rPr>
        <w:t>2021</w:t>
      </w:r>
      <w:r>
        <w:rPr>
          <w:b/>
          <w:szCs w:val="24"/>
        </w:rPr>
        <w:t>)</w:t>
      </w:r>
    </w:p>
    <w:p w14:paraId="4EDC153F" w14:textId="77777777" w:rsidR="00765E8D" w:rsidRDefault="0079699A" w:rsidP="0079699A">
      <w:r>
        <w:t xml:space="preserve">As seen in table 5.1, results indicate that majority of the respondents generally disagreed to the statement; this was represented by 33.8% and 32.4% who strongly disagreed and disagreed respectively. This means that </w:t>
      </w:r>
      <w:r w:rsidR="008A3304">
        <w:t>UCAA</w:t>
      </w:r>
      <w:r>
        <w:t xml:space="preserve"> established process metrics within the accounting department. Respondents stated that the employees in the corporation do not have the same clearance levels into the system; the company (branch accountant) has clearance levels above all other employees. Respondents stated that process metrics help each individual to monitor the </w:t>
      </w:r>
      <w:r>
        <w:lastRenderedPageBreak/>
        <w:t>performance of the corporation and enable them to access their own performance and the corporation activity individually</w:t>
      </w:r>
    </w:p>
    <w:p w14:paraId="6C27E07C" w14:textId="77777777" w:rsidR="00765E8D" w:rsidRDefault="00F131D1" w:rsidP="00F131D1">
      <w:pPr>
        <w:pStyle w:val="Heading1"/>
      </w:pPr>
      <w:bookmarkStart w:id="297" w:name="_Toc91243430"/>
      <w:r>
        <w:t>Staff are trained to implement accounting management system</w:t>
      </w:r>
      <w:bookmarkEnd w:id="297"/>
    </w:p>
    <w:p w14:paraId="50DBE3A4" w14:textId="77777777" w:rsidR="005121DB" w:rsidRPr="00485CC7" w:rsidRDefault="005121DB" w:rsidP="005121DB">
      <w:r>
        <w:t>Respondents were asked whether the staff is trained on how to use and implement accounting management system. Results to the question are represented in table 5.2</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350"/>
        <w:gridCol w:w="1080"/>
        <w:gridCol w:w="1710"/>
        <w:gridCol w:w="2250"/>
      </w:tblGrid>
      <w:tr w:rsidR="005121DB" w:rsidRPr="00485CC7" w14:paraId="36B527D2" w14:textId="77777777" w:rsidTr="000C418E">
        <w:trPr>
          <w:cantSplit/>
        </w:trPr>
        <w:tc>
          <w:tcPr>
            <w:tcW w:w="9180" w:type="dxa"/>
            <w:gridSpan w:val="6"/>
            <w:tcBorders>
              <w:top w:val="nil"/>
              <w:left w:val="nil"/>
              <w:bottom w:val="nil"/>
              <w:right w:val="nil"/>
            </w:tcBorders>
            <w:shd w:val="clear" w:color="auto" w:fill="FFFFFF"/>
            <w:vAlign w:val="center"/>
          </w:tcPr>
          <w:p w14:paraId="1EB8E851" w14:textId="77777777" w:rsidR="005121DB" w:rsidRPr="00485CC7" w:rsidRDefault="005121DB" w:rsidP="000C418E">
            <w:pPr>
              <w:pStyle w:val="Heading1"/>
            </w:pPr>
            <w:bookmarkStart w:id="298" w:name="_Toc11963893"/>
            <w:bookmarkStart w:id="299" w:name="_Toc14261681"/>
            <w:bookmarkStart w:id="300" w:name="_Toc17286112"/>
            <w:bookmarkStart w:id="301" w:name="_Toc90305489"/>
            <w:bookmarkStart w:id="302" w:name="_Toc91243431"/>
            <w:r>
              <w:t xml:space="preserve">Table 5.2: </w:t>
            </w:r>
            <w:r w:rsidRPr="00485CC7">
              <w:t>Staff are trained to implement accounting management system</w:t>
            </w:r>
            <w:bookmarkEnd w:id="298"/>
            <w:bookmarkEnd w:id="299"/>
            <w:bookmarkEnd w:id="300"/>
            <w:bookmarkEnd w:id="301"/>
            <w:bookmarkEnd w:id="302"/>
          </w:p>
        </w:tc>
      </w:tr>
      <w:tr w:rsidR="005121DB" w:rsidRPr="00485CC7" w14:paraId="05470F30" w14:textId="77777777" w:rsidTr="000C418E">
        <w:trPr>
          <w:cantSplit/>
        </w:trPr>
        <w:tc>
          <w:tcPr>
            <w:tcW w:w="2790" w:type="dxa"/>
            <w:gridSpan w:val="2"/>
            <w:tcBorders>
              <w:top w:val="nil"/>
              <w:left w:val="nil"/>
              <w:bottom w:val="single" w:sz="8" w:space="0" w:color="152935"/>
              <w:right w:val="nil"/>
            </w:tcBorders>
            <w:shd w:val="clear" w:color="auto" w:fill="FFFFFF"/>
            <w:vAlign w:val="bottom"/>
          </w:tcPr>
          <w:p w14:paraId="5EC56633" w14:textId="77777777" w:rsidR="005121DB" w:rsidRPr="00485CC7" w:rsidRDefault="005121DB" w:rsidP="000C418E">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14:paraId="55EE943C" w14:textId="77777777" w:rsidR="005121DB" w:rsidRPr="00485CC7" w:rsidRDefault="005121DB" w:rsidP="000C418E">
            <w:pPr>
              <w:autoSpaceDE w:val="0"/>
              <w:autoSpaceDN w:val="0"/>
              <w:adjustRightInd w:val="0"/>
              <w:spacing w:after="0" w:line="320" w:lineRule="atLeast"/>
              <w:ind w:left="60" w:right="60"/>
              <w:jc w:val="center"/>
              <w:rPr>
                <w:rFonts w:cs="Times New Roman"/>
                <w:szCs w:val="24"/>
              </w:rPr>
            </w:pPr>
            <w:r w:rsidRPr="00485CC7">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3CB9963E" w14:textId="77777777" w:rsidR="005121DB" w:rsidRPr="00485CC7" w:rsidRDefault="005121DB" w:rsidP="000C418E">
            <w:pPr>
              <w:autoSpaceDE w:val="0"/>
              <w:autoSpaceDN w:val="0"/>
              <w:adjustRightInd w:val="0"/>
              <w:spacing w:after="0" w:line="320" w:lineRule="atLeast"/>
              <w:ind w:left="60" w:right="60"/>
              <w:jc w:val="center"/>
              <w:rPr>
                <w:rFonts w:cs="Times New Roman"/>
                <w:szCs w:val="24"/>
              </w:rPr>
            </w:pPr>
            <w:r w:rsidRPr="00485CC7">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36C59733" w14:textId="77777777" w:rsidR="005121DB" w:rsidRPr="00485CC7" w:rsidRDefault="005121DB" w:rsidP="000C418E">
            <w:pPr>
              <w:autoSpaceDE w:val="0"/>
              <w:autoSpaceDN w:val="0"/>
              <w:adjustRightInd w:val="0"/>
              <w:spacing w:after="0" w:line="320" w:lineRule="atLeast"/>
              <w:ind w:left="60" w:right="60"/>
              <w:jc w:val="center"/>
              <w:rPr>
                <w:rFonts w:cs="Times New Roman"/>
                <w:szCs w:val="24"/>
              </w:rPr>
            </w:pPr>
            <w:r w:rsidRPr="00485CC7">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14:paraId="55464EBA" w14:textId="77777777" w:rsidR="005121DB" w:rsidRPr="00485CC7" w:rsidRDefault="005121DB" w:rsidP="000C418E">
            <w:pPr>
              <w:autoSpaceDE w:val="0"/>
              <w:autoSpaceDN w:val="0"/>
              <w:adjustRightInd w:val="0"/>
              <w:spacing w:after="0" w:line="320" w:lineRule="atLeast"/>
              <w:ind w:left="60" w:right="60"/>
              <w:jc w:val="center"/>
              <w:rPr>
                <w:rFonts w:cs="Times New Roman"/>
                <w:szCs w:val="24"/>
              </w:rPr>
            </w:pPr>
            <w:r w:rsidRPr="00485CC7">
              <w:rPr>
                <w:rFonts w:cs="Times New Roman"/>
                <w:szCs w:val="24"/>
              </w:rPr>
              <w:t>Cumulative Percent</w:t>
            </w:r>
          </w:p>
        </w:tc>
      </w:tr>
      <w:tr w:rsidR="005121DB" w:rsidRPr="00485CC7" w14:paraId="5AD9B11F" w14:textId="77777777" w:rsidTr="000C418E">
        <w:trPr>
          <w:cantSplit/>
        </w:trPr>
        <w:tc>
          <w:tcPr>
            <w:tcW w:w="734" w:type="dxa"/>
            <w:vMerge w:val="restart"/>
            <w:tcBorders>
              <w:top w:val="single" w:sz="8" w:space="0" w:color="152935"/>
              <w:left w:val="nil"/>
              <w:bottom w:val="single" w:sz="8" w:space="0" w:color="152935"/>
              <w:right w:val="nil"/>
            </w:tcBorders>
            <w:shd w:val="clear" w:color="auto" w:fill="E0E0E0"/>
          </w:tcPr>
          <w:p w14:paraId="121E6135" w14:textId="77777777" w:rsidR="005121DB" w:rsidRPr="00485CC7" w:rsidRDefault="005121DB" w:rsidP="000C418E">
            <w:pPr>
              <w:autoSpaceDE w:val="0"/>
              <w:autoSpaceDN w:val="0"/>
              <w:adjustRightInd w:val="0"/>
              <w:spacing w:after="0" w:line="320" w:lineRule="atLeast"/>
              <w:ind w:left="60" w:right="60"/>
              <w:jc w:val="left"/>
              <w:rPr>
                <w:rFonts w:cs="Times New Roman"/>
                <w:szCs w:val="24"/>
              </w:rPr>
            </w:pPr>
            <w:r w:rsidRPr="00485CC7">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14:paraId="3283EDA5" w14:textId="77777777" w:rsidR="005121DB" w:rsidRPr="00485CC7" w:rsidRDefault="005121DB" w:rsidP="000C418E">
            <w:pPr>
              <w:autoSpaceDE w:val="0"/>
              <w:autoSpaceDN w:val="0"/>
              <w:adjustRightInd w:val="0"/>
              <w:spacing w:after="0" w:line="320" w:lineRule="atLeast"/>
              <w:ind w:left="60" w:right="60"/>
              <w:jc w:val="left"/>
              <w:rPr>
                <w:rFonts w:cs="Times New Roman"/>
                <w:szCs w:val="24"/>
              </w:rPr>
            </w:pPr>
            <w:r w:rsidRPr="00485CC7">
              <w:rPr>
                <w:rFonts w:cs="Times New Roman"/>
                <w:szCs w:val="24"/>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14:paraId="0A40A00C"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21</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6C489C50"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29.6</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38A18C7E"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29.6</w:t>
            </w:r>
          </w:p>
        </w:tc>
        <w:tc>
          <w:tcPr>
            <w:tcW w:w="2250" w:type="dxa"/>
            <w:tcBorders>
              <w:top w:val="single" w:sz="8" w:space="0" w:color="152935"/>
              <w:left w:val="single" w:sz="8" w:space="0" w:color="E0E0E0"/>
              <w:bottom w:val="single" w:sz="8" w:space="0" w:color="AEAEAE"/>
              <w:right w:val="nil"/>
            </w:tcBorders>
            <w:shd w:val="clear" w:color="auto" w:fill="FFFFFF"/>
          </w:tcPr>
          <w:p w14:paraId="2897991D"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29.6</w:t>
            </w:r>
          </w:p>
        </w:tc>
      </w:tr>
      <w:tr w:rsidR="005121DB" w:rsidRPr="00485CC7" w14:paraId="7D248A1E"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6C6CC5F4" w14:textId="77777777" w:rsidR="005121DB" w:rsidRPr="00485CC7" w:rsidRDefault="005121DB" w:rsidP="000C418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23F31DB9" w14:textId="77777777" w:rsidR="005121DB" w:rsidRPr="00485CC7" w:rsidRDefault="005121DB" w:rsidP="000C418E">
            <w:pPr>
              <w:autoSpaceDE w:val="0"/>
              <w:autoSpaceDN w:val="0"/>
              <w:adjustRightInd w:val="0"/>
              <w:spacing w:after="0" w:line="320" w:lineRule="atLeast"/>
              <w:ind w:left="60" w:right="60"/>
              <w:jc w:val="left"/>
              <w:rPr>
                <w:rFonts w:cs="Times New Roman"/>
                <w:szCs w:val="24"/>
              </w:rPr>
            </w:pPr>
            <w:r w:rsidRPr="00485CC7">
              <w:rPr>
                <w:rFonts w:cs="Times New Roman"/>
                <w:szCs w:val="24"/>
              </w:rPr>
              <w:t>Disagree</w:t>
            </w:r>
          </w:p>
        </w:tc>
        <w:tc>
          <w:tcPr>
            <w:tcW w:w="1350" w:type="dxa"/>
            <w:tcBorders>
              <w:top w:val="single" w:sz="8" w:space="0" w:color="AEAEAE"/>
              <w:left w:val="nil"/>
              <w:bottom w:val="single" w:sz="8" w:space="0" w:color="AEAEAE"/>
              <w:right w:val="single" w:sz="8" w:space="0" w:color="E0E0E0"/>
            </w:tcBorders>
            <w:shd w:val="clear" w:color="auto" w:fill="FFFFFF"/>
          </w:tcPr>
          <w:p w14:paraId="40C81441"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23</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56BDD77B"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32.4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4C0069AB"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32.4</w:t>
            </w:r>
          </w:p>
        </w:tc>
        <w:tc>
          <w:tcPr>
            <w:tcW w:w="2250" w:type="dxa"/>
            <w:tcBorders>
              <w:top w:val="single" w:sz="8" w:space="0" w:color="AEAEAE"/>
              <w:left w:val="single" w:sz="8" w:space="0" w:color="E0E0E0"/>
              <w:bottom w:val="single" w:sz="8" w:space="0" w:color="AEAEAE"/>
              <w:right w:val="nil"/>
            </w:tcBorders>
            <w:shd w:val="clear" w:color="auto" w:fill="FFFFFF"/>
          </w:tcPr>
          <w:p w14:paraId="46E292BF"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62.0</w:t>
            </w:r>
          </w:p>
        </w:tc>
      </w:tr>
      <w:tr w:rsidR="005121DB" w:rsidRPr="00485CC7" w14:paraId="5A7D5945"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7DD38DD7" w14:textId="77777777" w:rsidR="005121DB" w:rsidRPr="00485CC7" w:rsidRDefault="005121DB" w:rsidP="000C418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37F57581" w14:textId="77777777" w:rsidR="005121DB" w:rsidRPr="00485CC7" w:rsidRDefault="005121DB" w:rsidP="000C418E">
            <w:pPr>
              <w:autoSpaceDE w:val="0"/>
              <w:autoSpaceDN w:val="0"/>
              <w:adjustRightInd w:val="0"/>
              <w:spacing w:after="0" w:line="320" w:lineRule="atLeast"/>
              <w:ind w:left="60" w:right="60"/>
              <w:jc w:val="left"/>
              <w:rPr>
                <w:rFonts w:cs="Times New Roman"/>
                <w:szCs w:val="24"/>
              </w:rPr>
            </w:pPr>
            <w:r w:rsidRPr="00485CC7">
              <w:rPr>
                <w:rFonts w:cs="Times New Roman"/>
                <w:szCs w:val="24"/>
              </w:rPr>
              <w:t>Not sure</w:t>
            </w:r>
          </w:p>
        </w:tc>
        <w:tc>
          <w:tcPr>
            <w:tcW w:w="1350" w:type="dxa"/>
            <w:tcBorders>
              <w:top w:val="single" w:sz="8" w:space="0" w:color="AEAEAE"/>
              <w:left w:val="nil"/>
              <w:bottom w:val="single" w:sz="8" w:space="0" w:color="AEAEAE"/>
              <w:right w:val="single" w:sz="8" w:space="0" w:color="E0E0E0"/>
            </w:tcBorders>
            <w:shd w:val="clear" w:color="auto" w:fill="FFFFFF"/>
          </w:tcPr>
          <w:p w14:paraId="5EA9AE34"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10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2E8CE0A6"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14.1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6D931F63"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14.1</w:t>
            </w:r>
          </w:p>
        </w:tc>
        <w:tc>
          <w:tcPr>
            <w:tcW w:w="2250" w:type="dxa"/>
            <w:tcBorders>
              <w:top w:val="single" w:sz="8" w:space="0" w:color="AEAEAE"/>
              <w:left w:val="single" w:sz="8" w:space="0" w:color="E0E0E0"/>
              <w:bottom w:val="single" w:sz="8" w:space="0" w:color="AEAEAE"/>
              <w:right w:val="nil"/>
            </w:tcBorders>
            <w:shd w:val="clear" w:color="auto" w:fill="FFFFFF"/>
          </w:tcPr>
          <w:p w14:paraId="40280610"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76.1</w:t>
            </w:r>
          </w:p>
        </w:tc>
      </w:tr>
      <w:tr w:rsidR="005121DB" w:rsidRPr="00485CC7" w14:paraId="4CE8FA05"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15D69485" w14:textId="77777777" w:rsidR="005121DB" w:rsidRPr="00485CC7" w:rsidRDefault="005121DB" w:rsidP="000C418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640C6DBC" w14:textId="77777777" w:rsidR="005121DB" w:rsidRPr="00485CC7" w:rsidRDefault="005121DB" w:rsidP="000C418E">
            <w:pPr>
              <w:autoSpaceDE w:val="0"/>
              <w:autoSpaceDN w:val="0"/>
              <w:adjustRightInd w:val="0"/>
              <w:spacing w:after="0" w:line="320" w:lineRule="atLeast"/>
              <w:ind w:left="60" w:right="60"/>
              <w:jc w:val="left"/>
              <w:rPr>
                <w:rFonts w:cs="Times New Roman"/>
                <w:szCs w:val="24"/>
              </w:rPr>
            </w:pPr>
            <w:r w:rsidRPr="00485CC7">
              <w:rPr>
                <w:rFonts w:cs="Times New Roman"/>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14:paraId="4BDAA0B6"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15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1D5430AC"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21.1</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41DC060F"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21.1</w:t>
            </w:r>
          </w:p>
        </w:tc>
        <w:tc>
          <w:tcPr>
            <w:tcW w:w="2250" w:type="dxa"/>
            <w:tcBorders>
              <w:top w:val="single" w:sz="8" w:space="0" w:color="AEAEAE"/>
              <w:left w:val="single" w:sz="8" w:space="0" w:color="E0E0E0"/>
              <w:bottom w:val="single" w:sz="8" w:space="0" w:color="AEAEAE"/>
              <w:right w:val="nil"/>
            </w:tcBorders>
            <w:shd w:val="clear" w:color="auto" w:fill="FFFFFF"/>
          </w:tcPr>
          <w:p w14:paraId="30E1438B"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97.2</w:t>
            </w:r>
          </w:p>
        </w:tc>
      </w:tr>
      <w:tr w:rsidR="005121DB" w:rsidRPr="00485CC7" w14:paraId="3C742839"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20CC7972" w14:textId="77777777" w:rsidR="005121DB" w:rsidRPr="00485CC7" w:rsidRDefault="005121DB" w:rsidP="000C418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5F5BC5E8" w14:textId="77777777" w:rsidR="005121DB" w:rsidRPr="00485CC7" w:rsidRDefault="005121DB" w:rsidP="000C418E">
            <w:pPr>
              <w:autoSpaceDE w:val="0"/>
              <w:autoSpaceDN w:val="0"/>
              <w:adjustRightInd w:val="0"/>
              <w:spacing w:after="0" w:line="320" w:lineRule="atLeast"/>
              <w:ind w:left="60" w:right="60"/>
              <w:jc w:val="left"/>
              <w:rPr>
                <w:rFonts w:cs="Times New Roman"/>
                <w:szCs w:val="24"/>
              </w:rPr>
            </w:pPr>
            <w:r w:rsidRPr="00485CC7">
              <w:rPr>
                <w:rFonts w:cs="Times New Roman"/>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14:paraId="5EC437A9"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28983B31"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2.8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732396BF"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2.8</w:t>
            </w:r>
          </w:p>
        </w:tc>
        <w:tc>
          <w:tcPr>
            <w:tcW w:w="2250" w:type="dxa"/>
            <w:tcBorders>
              <w:top w:val="single" w:sz="8" w:space="0" w:color="AEAEAE"/>
              <w:left w:val="single" w:sz="8" w:space="0" w:color="E0E0E0"/>
              <w:bottom w:val="single" w:sz="8" w:space="0" w:color="AEAEAE"/>
              <w:right w:val="nil"/>
            </w:tcBorders>
            <w:shd w:val="clear" w:color="auto" w:fill="FFFFFF"/>
          </w:tcPr>
          <w:p w14:paraId="375B1652"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100.0</w:t>
            </w:r>
          </w:p>
        </w:tc>
      </w:tr>
      <w:tr w:rsidR="005121DB" w:rsidRPr="00485CC7" w14:paraId="0CBB0FD9"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4F37E3C7" w14:textId="77777777" w:rsidR="005121DB" w:rsidRPr="00485CC7" w:rsidRDefault="005121DB" w:rsidP="000C418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14:paraId="2E2A37AA" w14:textId="77777777" w:rsidR="005121DB" w:rsidRPr="00485CC7" w:rsidRDefault="005121DB" w:rsidP="000C418E">
            <w:pPr>
              <w:autoSpaceDE w:val="0"/>
              <w:autoSpaceDN w:val="0"/>
              <w:adjustRightInd w:val="0"/>
              <w:spacing w:after="0" w:line="320" w:lineRule="atLeast"/>
              <w:ind w:left="60" w:right="60"/>
              <w:jc w:val="left"/>
              <w:rPr>
                <w:rFonts w:cs="Times New Roman"/>
                <w:szCs w:val="24"/>
              </w:rPr>
            </w:pPr>
            <w:r w:rsidRPr="00485CC7">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14:paraId="24A63D97"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1895929D"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3D2652D3" w14:textId="77777777" w:rsidR="005121DB" w:rsidRPr="00485CC7" w:rsidRDefault="005121DB" w:rsidP="000C418E">
            <w:pPr>
              <w:autoSpaceDE w:val="0"/>
              <w:autoSpaceDN w:val="0"/>
              <w:adjustRightInd w:val="0"/>
              <w:spacing w:after="0" w:line="320" w:lineRule="atLeast"/>
              <w:ind w:left="60" w:right="60"/>
              <w:jc w:val="right"/>
              <w:rPr>
                <w:rFonts w:cs="Times New Roman"/>
                <w:szCs w:val="24"/>
              </w:rPr>
            </w:pPr>
            <w:r w:rsidRPr="00485CC7">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14:paraId="02442E91" w14:textId="77777777" w:rsidR="005121DB" w:rsidRPr="00485CC7" w:rsidRDefault="005121DB" w:rsidP="000C418E">
            <w:pPr>
              <w:autoSpaceDE w:val="0"/>
              <w:autoSpaceDN w:val="0"/>
              <w:adjustRightInd w:val="0"/>
              <w:spacing w:after="0" w:line="240" w:lineRule="auto"/>
              <w:jc w:val="left"/>
              <w:rPr>
                <w:rFonts w:cs="Times New Roman"/>
                <w:szCs w:val="24"/>
              </w:rPr>
            </w:pPr>
          </w:p>
        </w:tc>
      </w:tr>
    </w:tbl>
    <w:p w14:paraId="7F5BC0E3" w14:textId="77777777" w:rsidR="005121DB" w:rsidRPr="00DA27A3" w:rsidRDefault="005121DB" w:rsidP="005121DB">
      <w:pPr>
        <w:rPr>
          <w:b/>
          <w:szCs w:val="24"/>
        </w:rPr>
      </w:pPr>
      <w:r w:rsidRPr="003E35FB">
        <w:rPr>
          <w:b/>
          <w:szCs w:val="24"/>
        </w:rPr>
        <w:t>Source: Primary data</w:t>
      </w:r>
      <w:r>
        <w:rPr>
          <w:b/>
          <w:szCs w:val="24"/>
        </w:rPr>
        <w:t xml:space="preserve"> (</w:t>
      </w:r>
      <w:r w:rsidR="00BD479A">
        <w:rPr>
          <w:b/>
          <w:szCs w:val="24"/>
        </w:rPr>
        <w:t>2021</w:t>
      </w:r>
      <w:r>
        <w:rPr>
          <w:b/>
          <w:szCs w:val="24"/>
        </w:rPr>
        <w:t>)</w:t>
      </w:r>
    </w:p>
    <w:p w14:paraId="7E03B91E" w14:textId="77777777" w:rsidR="005121DB" w:rsidRDefault="005121DB" w:rsidP="005121DB">
      <w:r>
        <w:t xml:space="preserve">The results in table 5.2 indicate that </w:t>
      </w:r>
      <w:r w:rsidR="0024570E">
        <w:t xml:space="preserve">majority of the respondents generally disagreed </w:t>
      </w:r>
      <w:r>
        <w:t>29.6% of the respondents strongly disagreed</w:t>
      </w:r>
      <w:r w:rsidR="002F0882">
        <w:t xml:space="preserve"> and </w:t>
      </w:r>
      <w:r>
        <w:t>32.4% disagreed</w:t>
      </w:r>
      <w:r w:rsidR="004132DF">
        <w:t xml:space="preserve">. </w:t>
      </w:r>
      <w:r>
        <w:t>to the statement which means that the corporation has several staff that was not trained during their orientation time. During an interview session, one accountant stated that;</w:t>
      </w:r>
    </w:p>
    <w:p w14:paraId="6FE19DC5" w14:textId="77777777" w:rsidR="00765E8D" w:rsidRDefault="005121DB" w:rsidP="00C0332C">
      <w:pPr>
        <w:ind w:left="720"/>
      </w:pPr>
      <w:r w:rsidRPr="00A9066D">
        <w:rPr>
          <w:i/>
        </w:rPr>
        <w:t>“Most of us in the accounting department did not receive any relevant training about the application and implementation of the system. Often times after verifications of transactions details and activities and the output of risk management, there is no immediate line manager to report to or appropriate levels of management whenever problems are detected in the system. Usually, correspondence is made via email, but the I.T department usually responds yet these lacks accounting knowledge to render relevant advice”.</w:t>
      </w:r>
    </w:p>
    <w:p w14:paraId="3D6E81BB" w14:textId="77777777" w:rsidR="00AB1D76" w:rsidRDefault="00E742DE" w:rsidP="00E742DE">
      <w:pPr>
        <w:pStyle w:val="Heading1"/>
      </w:pPr>
      <w:bookmarkStart w:id="303" w:name="_Toc91243432"/>
      <w:r>
        <w:lastRenderedPageBreak/>
        <w:t>There is possibility of single staff having access to all valuable financial information without consent of other staff</w:t>
      </w:r>
      <w:bookmarkEnd w:id="303"/>
    </w:p>
    <w:p w14:paraId="5373C3D1" w14:textId="77777777" w:rsidR="00AB1D76" w:rsidRDefault="007F060E" w:rsidP="00765E8D">
      <w:r>
        <w:t>The respondents were also asked whether a single staff can have access to all valuable financial information without consent of others. The results are presented in table 5.3</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350"/>
        <w:gridCol w:w="990"/>
        <w:gridCol w:w="1710"/>
        <w:gridCol w:w="2250"/>
      </w:tblGrid>
      <w:tr w:rsidR="00CB5AEC" w:rsidRPr="00D55E06" w14:paraId="01A6D410" w14:textId="77777777" w:rsidTr="000C418E">
        <w:trPr>
          <w:cantSplit/>
        </w:trPr>
        <w:tc>
          <w:tcPr>
            <w:tcW w:w="9180" w:type="dxa"/>
            <w:gridSpan w:val="6"/>
            <w:tcBorders>
              <w:top w:val="nil"/>
              <w:left w:val="nil"/>
              <w:bottom w:val="nil"/>
              <w:right w:val="nil"/>
            </w:tcBorders>
            <w:shd w:val="clear" w:color="auto" w:fill="FFFFFF"/>
            <w:vAlign w:val="center"/>
          </w:tcPr>
          <w:p w14:paraId="1B2BFD73" w14:textId="77777777" w:rsidR="00CB5AEC" w:rsidRPr="00D55E06" w:rsidRDefault="00CB5AEC" w:rsidP="000C418E">
            <w:pPr>
              <w:pStyle w:val="Heading1"/>
            </w:pPr>
            <w:bookmarkStart w:id="304" w:name="_Toc11963895"/>
            <w:bookmarkStart w:id="305" w:name="_Toc14261683"/>
            <w:bookmarkStart w:id="306" w:name="_Toc17286114"/>
            <w:bookmarkStart w:id="307" w:name="_Toc90305491"/>
            <w:bookmarkStart w:id="308" w:name="_Toc91243433"/>
            <w:r>
              <w:t xml:space="preserve">Table 5.3: </w:t>
            </w:r>
            <w:r w:rsidRPr="00D55E06">
              <w:t>There is possibility of single staff having access to all valuable financial information without consent of other staff</w:t>
            </w:r>
            <w:bookmarkEnd w:id="304"/>
            <w:bookmarkEnd w:id="305"/>
            <w:bookmarkEnd w:id="306"/>
            <w:bookmarkEnd w:id="307"/>
            <w:bookmarkEnd w:id="308"/>
          </w:p>
        </w:tc>
      </w:tr>
      <w:tr w:rsidR="00CB5AEC" w:rsidRPr="00D55E06" w14:paraId="1D427D60" w14:textId="77777777" w:rsidTr="000C418E">
        <w:trPr>
          <w:cantSplit/>
        </w:trPr>
        <w:tc>
          <w:tcPr>
            <w:tcW w:w="2880" w:type="dxa"/>
            <w:gridSpan w:val="2"/>
            <w:tcBorders>
              <w:top w:val="nil"/>
              <w:left w:val="nil"/>
              <w:bottom w:val="single" w:sz="8" w:space="0" w:color="152935"/>
              <w:right w:val="nil"/>
            </w:tcBorders>
            <w:shd w:val="clear" w:color="auto" w:fill="FFFFFF"/>
            <w:vAlign w:val="bottom"/>
          </w:tcPr>
          <w:p w14:paraId="78220E86" w14:textId="77777777" w:rsidR="00CB5AEC" w:rsidRPr="00D55E06" w:rsidRDefault="00CB5AEC" w:rsidP="000C418E">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14:paraId="4D942B08" w14:textId="77777777" w:rsidR="00CB5AEC" w:rsidRPr="00D55E06" w:rsidRDefault="00CB5AEC" w:rsidP="000C418E">
            <w:pPr>
              <w:autoSpaceDE w:val="0"/>
              <w:autoSpaceDN w:val="0"/>
              <w:adjustRightInd w:val="0"/>
              <w:spacing w:after="0" w:line="320" w:lineRule="atLeast"/>
              <w:ind w:left="60" w:right="60"/>
              <w:jc w:val="center"/>
              <w:rPr>
                <w:rFonts w:cs="Times New Roman"/>
                <w:szCs w:val="24"/>
              </w:rPr>
            </w:pPr>
            <w:r w:rsidRPr="00D55E06">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4843BD21" w14:textId="77777777" w:rsidR="00CB5AEC" w:rsidRPr="00D55E06" w:rsidRDefault="00CB5AEC" w:rsidP="000C418E">
            <w:pPr>
              <w:autoSpaceDE w:val="0"/>
              <w:autoSpaceDN w:val="0"/>
              <w:adjustRightInd w:val="0"/>
              <w:spacing w:after="0" w:line="320" w:lineRule="atLeast"/>
              <w:ind w:left="60" w:right="60"/>
              <w:jc w:val="center"/>
              <w:rPr>
                <w:rFonts w:cs="Times New Roman"/>
                <w:szCs w:val="24"/>
              </w:rPr>
            </w:pPr>
            <w:r w:rsidRPr="00D55E06">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69BB720E" w14:textId="77777777" w:rsidR="00CB5AEC" w:rsidRPr="00D55E06" w:rsidRDefault="00CB5AEC" w:rsidP="000C418E">
            <w:pPr>
              <w:autoSpaceDE w:val="0"/>
              <w:autoSpaceDN w:val="0"/>
              <w:adjustRightInd w:val="0"/>
              <w:spacing w:after="0" w:line="320" w:lineRule="atLeast"/>
              <w:ind w:left="60" w:right="60"/>
              <w:jc w:val="center"/>
              <w:rPr>
                <w:rFonts w:cs="Times New Roman"/>
                <w:szCs w:val="24"/>
              </w:rPr>
            </w:pPr>
            <w:r w:rsidRPr="00D55E06">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14:paraId="57135F79" w14:textId="77777777" w:rsidR="00CB5AEC" w:rsidRPr="00D55E06" w:rsidRDefault="00CB5AEC" w:rsidP="000C418E">
            <w:pPr>
              <w:autoSpaceDE w:val="0"/>
              <w:autoSpaceDN w:val="0"/>
              <w:adjustRightInd w:val="0"/>
              <w:spacing w:after="0" w:line="320" w:lineRule="atLeast"/>
              <w:ind w:left="60" w:right="60"/>
              <w:jc w:val="center"/>
              <w:rPr>
                <w:rFonts w:cs="Times New Roman"/>
                <w:szCs w:val="24"/>
              </w:rPr>
            </w:pPr>
            <w:r w:rsidRPr="00D55E06">
              <w:rPr>
                <w:rFonts w:cs="Times New Roman"/>
                <w:szCs w:val="24"/>
              </w:rPr>
              <w:t>Cumulative Percent</w:t>
            </w:r>
          </w:p>
        </w:tc>
      </w:tr>
      <w:tr w:rsidR="00CB5AEC" w:rsidRPr="00D55E06" w14:paraId="455BB29A" w14:textId="77777777" w:rsidTr="000C418E">
        <w:trPr>
          <w:cantSplit/>
        </w:trPr>
        <w:tc>
          <w:tcPr>
            <w:tcW w:w="734" w:type="dxa"/>
            <w:vMerge w:val="restart"/>
            <w:tcBorders>
              <w:top w:val="single" w:sz="8" w:space="0" w:color="152935"/>
              <w:left w:val="nil"/>
              <w:bottom w:val="single" w:sz="8" w:space="0" w:color="152935"/>
              <w:right w:val="nil"/>
            </w:tcBorders>
            <w:shd w:val="clear" w:color="auto" w:fill="E0E0E0"/>
          </w:tcPr>
          <w:p w14:paraId="1AD08C3E" w14:textId="77777777" w:rsidR="00CB5AEC" w:rsidRPr="00D55E06" w:rsidRDefault="00CB5AEC" w:rsidP="000C418E">
            <w:pPr>
              <w:autoSpaceDE w:val="0"/>
              <w:autoSpaceDN w:val="0"/>
              <w:adjustRightInd w:val="0"/>
              <w:spacing w:after="0" w:line="320" w:lineRule="atLeast"/>
              <w:ind w:left="60" w:right="60"/>
              <w:jc w:val="left"/>
              <w:rPr>
                <w:rFonts w:cs="Times New Roman"/>
                <w:szCs w:val="24"/>
              </w:rPr>
            </w:pPr>
            <w:r w:rsidRPr="00D55E06">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14:paraId="4DA0DB1F" w14:textId="77777777" w:rsidR="00CB5AEC" w:rsidRPr="00D55E06" w:rsidRDefault="00CB5AEC" w:rsidP="000C418E">
            <w:pPr>
              <w:autoSpaceDE w:val="0"/>
              <w:autoSpaceDN w:val="0"/>
              <w:adjustRightInd w:val="0"/>
              <w:spacing w:after="0" w:line="320" w:lineRule="atLeast"/>
              <w:ind w:left="60" w:right="60"/>
              <w:jc w:val="left"/>
              <w:rPr>
                <w:rFonts w:cs="Times New Roman"/>
                <w:szCs w:val="24"/>
              </w:rPr>
            </w:pPr>
            <w:r w:rsidRPr="00D55E06">
              <w:rPr>
                <w:rFonts w:cs="Times New Roman"/>
                <w:szCs w:val="24"/>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14:paraId="2F0321BC"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4</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2631EB3C"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5.6</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641A30A4"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5.6</w:t>
            </w:r>
          </w:p>
        </w:tc>
        <w:tc>
          <w:tcPr>
            <w:tcW w:w="2250" w:type="dxa"/>
            <w:tcBorders>
              <w:top w:val="single" w:sz="8" w:space="0" w:color="152935"/>
              <w:left w:val="single" w:sz="8" w:space="0" w:color="E0E0E0"/>
              <w:bottom w:val="single" w:sz="8" w:space="0" w:color="AEAEAE"/>
              <w:right w:val="nil"/>
            </w:tcBorders>
            <w:shd w:val="clear" w:color="auto" w:fill="FFFFFF"/>
          </w:tcPr>
          <w:p w14:paraId="5BC8E73B"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5.6</w:t>
            </w:r>
          </w:p>
        </w:tc>
      </w:tr>
      <w:tr w:rsidR="00CB5AEC" w:rsidRPr="00D55E06" w14:paraId="08ECE43D"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69DF948F" w14:textId="77777777" w:rsidR="00CB5AEC" w:rsidRPr="00D55E06" w:rsidRDefault="00CB5AEC"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41533141" w14:textId="77777777" w:rsidR="00CB5AEC" w:rsidRPr="00D55E06" w:rsidRDefault="00CB5AEC" w:rsidP="000C418E">
            <w:pPr>
              <w:autoSpaceDE w:val="0"/>
              <w:autoSpaceDN w:val="0"/>
              <w:adjustRightInd w:val="0"/>
              <w:spacing w:after="0" w:line="320" w:lineRule="atLeast"/>
              <w:ind w:left="60" w:right="60"/>
              <w:jc w:val="left"/>
              <w:rPr>
                <w:rFonts w:cs="Times New Roman"/>
                <w:szCs w:val="24"/>
              </w:rPr>
            </w:pPr>
            <w:r w:rsidRPr="00D55E06">
              <w:rPr>
                <w:rFonts w:cs="Times New Roman"/>
                <w:szCs w:val="24"/>
              </w:rPr>
              <w:t>Disagree</w:t>
            </w:r>
          </w:p>
        </w:tc>
        <w:tc>
          <w:tcPr>
            <w:tcW w:w="1350" w:type="dxa"/>
            <w:tcBorders>
              <w:top w:val="single" w:sz="8" w:space="0" w:color="AEAEAE"/>
              <w:left w:val="nil"/>
              <w:bottom w:val="single" w:sz="8" w:space="0" w:color="AEAEAE"/>
              <w:right w:val="single" w:sz="8" w:space="0" w:color="E0E0E0"/>
            </w:tcBorders>
            <w:shd w:val="clear" w:color="auto" w:fill="FFFFFF"/>
          </w:tcPr>
          <w:p w14:paraId="2F955565"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0EF9C1CF"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7.0</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1E8CEBEE"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7.0</w:t>
            </w:r>
          </w:p>
        </w:tc>
        <w:tc>
          <w:tcPr>
            <w:tcW w:w="2250" w:type="dxa"/>
            <w:tcBorders>
              <w:top w:val="single" w:sz="8" w:space="0" w:color="AEAEAE"/>
              <w:left w:val="single" w:sz="8" w:space="0" w:color="E0E0E0"/>
              <w:bottom w:val="single" w:sz="8" w:space="0" w:color="AEAEAE"/>
              <w:right w:val="nil"/>
            </w:tcBorders>
            <w:shd w:val="clear" w:color="auto" w:fill="FFFFFF"/>
          </w:tcPr>
          <w:p w14:paraId="1F43D91D"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12.7</w:t>
            </w:r>
          </w:p>
        </w:tc>
      </w:tr>
      <w:tr w:rsidR="00CB5AEC" w:rsidRPr="00D55E06" w14:paraId="3B74C9AC"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02FC9C34" w14:textId="77777777" w:rsidR="00CB5AEC" w:rsidRPr="00D55E06" w:rsidRDefault="00CB5AEC"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30013887" w14:textId="77777777" w:rsidR="00CB5AEC" w:rsidRPr="00D55E06" w:rsidRDefault="00CB5AEC" w:rsidP="000C418E">
            <w:pPr>
              <w:autoSpaceDE w:val="0"/>
              <w:autoSpaceDN w:val="0"/>
              <w:adjustRightInd w:val="0"/>
              <w:spacing w:after="0" w:line="320" w:lineRule="atLeast"/>
              <w:ind w:left="60" w:right="60"/>
              <w:jc w:val="left"/>
              <w:rPr>
                <w:rFonts w:cs="Times New Roman"/>
                <w:szCs w:val="24"/>
              </w:rPr>
            </w:pPr>
            <w:r w:rsidRPr="00D55E06">
              <w:rPr>
                <w:rFonts w:cs="Times New Roman"/>
                <w:szCs w:val="24"/>
              </w:rPr>
              <w:t>Not sure</w:t>
            </w:r>
          </w:p>
        </w:tc>
        <w:tc>
          <w:tcPr>
            <w:tcW w:w="1350" w:type="dxa"/>
            <w:tcBorders>
              <w:top w:val="single" w:sz="8" w:space="0" w:color="AEAEAE"/>
              <w:left w:val="nil"/>
              <w:bottom w:val="single" w:sz="8" w:space="0" w:color="AEAEAE"/>
              <w:right w:val="single" w:sz="8" w:space="0" w:color="E0E0E0"/>
            </w:tcBorders>
            <w:shd w:val="clear" w:color="auto" w:fill="FFFFFF"/>
          </w:tcPr>
          <w:p w14:paraId="39E27161"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3F247B04"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9.9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75902E0E"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9.9</w:t>
            </w:r>
          </w:p>
        </w:tc>
        <w:tc>
          <w:tcPr>
            <w:tcW w:w="2250" w:type="dxa"/>
            <w:tcBorders>
              <w:top w:val="single" w:sz="8" w:space="0" w:color="AEAEAE"/>
              <w:left w:val="single" w:sz="8" w:space="0" w:color="E0E0E0"/>
              <w:bottom w:val="single" w:sz="8" w:space="0" w:color="AEAEAE"/>
              <w:right w:val="nil"/>
            </w:tcBorders>
            <w:shd w:val="clear" w:color="auto" w:fill="FFFFFF"/>
          </w:tcPr>
          <w:p w14:paraId="3743B49D"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22.5</w:t>
            </w:r>
          </w:p>
        </w:tc>
      </w:tr>
      <w:tr w:rsidR="00CB5AEC" w:rsidRPr="00D55E06" w14:paraId="5730AEEF"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0A698EC6" w14:textId="77777777" w:rsidR="00CB5AEC" w:rsidRPr="00D55E06" w:rsidRDefault="00CB5AEC"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0E96F9C1" w14:textId="77777777" w:rsidR="00CB5AEC" w:rsidRPr="00D55E06" w:rsidRDefault="00CB5AEC" w:rsidP="000C418E">
            <w:pPr>
              <w:autoSpaceDE w:val="0"/>
              <w:autoSpaceDN w:val="0"/>
              <w:adjustRightInd w:val="0"/>
              <w:spacing w:after="0" w:line="320" w:lineRule="atLeast"/>
              <w:ind w:left="60" w:right="60"/>
              <w:jc w:val="left"/>
              <w:rPr>
                <w:rFonts w:cs="Times New Roman"/>
                <w:szCs w:val="24"/>
              </w:rPr>
            </w:pPr>
            <w:r w:rsidRPr="00D55E06">
              <w:rPr>
                <w:rFonts w:cs="Times New Roman"/>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14:paraId="50F820F4"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24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5A150130"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33.8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72DB7264"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33.8</w:t>
            </w:r>
          </w:p>
        </w:tc>
        <w:tc>
          <w:tcPr>
            <w:tcW w:w="2250" w:type="dxa"/>
            <w:tcBorders>
              <w:top w:val="single" w:sz="8" w:space="0" w:color="AEAEAE"/>
              <w:left w:val="single" w:sz="8" w:space="0" w:color="E0E0E0"/>
              <w:bottom w:val="single" w:sz="8" w:space="0" w:color="AEAEAE"/>
              <w:right w:val="nil"/>
            </w:tcBorders>
            <w:shd w:val="clear" w:color="auto" w:fill="FFFFFF"/>
          </w:tcPr>
          <w:p w14:paraId="67C04C01"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56.3</w:t>
            </w:r>
          </w:p>
        </w:tc>
      </w:tr>
      <w:tr w:rsidR="00CB5AEC" w:rsidRPr="00D55E06" w14:paraId="2286D0CB"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01B3E83C" w14:textId="77777777" w:rsidR="00CB5AEC" w:rsidRPr="00D55E06" w:rsidRDefault="00CB5AEC"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6DE0FE5E" w14:textId="77777777" w:rsidR="00CB5AEC" w:rsidRPr="00D55E06" w:rsidRDefault="00CB5AEC" w:rsidP="000C418E">
            <w:pPr>
              <w:autoSpaceDE w:val="0"/>
              <w:autoSpaceDN w:val="0"/>
              <w:adjustRightInd w:val="0"/>
              <w:spacing w:after="0" w:line="320" w:lineRule="atLeast"/>
              <w:ind w:left="60" w:right="60"/>
              <w:jc w:val="left"/>
              <w:rPr>
                <w:rFonts w:cs="Times New Roman"/>
                <w:szCs w:val="24"/>
              </w:rPr>
            </w:pPr>
            <w:r w:rsidRPr="00D55E06">
              <w:rPr>
                <w:rFonts w:cs="Times New Roman"/>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14:paraId="6B8B3B4F"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31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576F2A7A"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43.7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5EBD6FFF"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43.7</w:t>
            </w:r>
          </w:p>
        </w:tc>
        <w:tc>
          <w:tcPr>
            <w:tcW w:w="2250" w:type="dxa"/>
            <w:tcBorders>
              <w:top w:val="single" w:sz="8" w:space="0" w:color="AEAEAE"/>
              <w:left w:val="single" w:sz="8" w:space="0" w:color="E0E0E0"/>
              <w:bottom w:val="single" w:sz="8" w:space="0" w:color="AEAEAE"/>
              <w:right w:val="nil"/>
            </w:tcBorders>
            <w:shd w:val="clear" w:color="auto" w:fill="FFFFFF"/>
          </w:tcPr>
          <w:p w14:paraId="247E7623"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100.0</w:t>
            </w:r>
          </w:p>
        </w:tc>
      </w:tr>
      <w:tr w:rsidR="00CB5AEC" w:rsidRPr="00D55E06" w14:paraId="1341878E"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2904B871" w14:textId="77777777" w:rsidR="00CB5AEC" w:rsidRPr="00D55E06" w:rsidRDefault="00CB5AEC"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14:paraId="35247F79" w14:textId="77777777" w:rsidR="00CB5AEC" w:rsidRPr="00D55E06" w:rsidRDefault="00CB5AEC" w:rsidP="000C418E">
            <w:pPr>
              <w:autoSpaceDE w:val="0"/>
              <w:autoSpaceDN w:val="0"/>
              <w:adjustRightInd w:val="0"/>
              <w:spacing w:after="0" w:line="320" w:lineRule="atLeast"/>
              <w:ind w:left="60" w:right="60"/>
              <w:jc w:val="left"/>
              <w:rPr>
                <w:rFonts w:cs="Times New Roman"/>
                <w:szCs w:val="24"/>
              </w:rPr>
            </w:pPr>
            <w:r w:rsidRPr="00D55E06">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14:paraId="543B162E"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71</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79CEB8A7"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0A8EC59F" w14:textId="77777777" w:rsidR="00CB5AEC" w:rsidRPr="00D55E06" w:rsidRDefault="00CB5AEC" w:rsidP="000C418E">
            <w:pPr>
              <w:autoSpaceDE w:val="0"/>
              <w:autoSpaceDN w:val="0"/>
              <w:adjustRightInd w:val="0"/>
              <w:spacing w:after="0" w:line="320" w:lineRule="atLeast"/>
              <w:ind w:left="60" w:right="60"/>
              <w:jc w:val="right"/>
              <w:rPr>
                <w:rFonts w:cs="Times New Roman"/>
                <w:szCs w:val="24"/>
              </w:rPr>
            </w:pPr>
            <w:r w:rsidRPr="00D55E06">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14:paraId="22402E6B" w14:textId="77777777" w:rsidR="00CB5AEC" w:rsidRPr="00D55E06" w:rsidRDefault="00CB5AEC" w:rsidP="000C418E">
            <w:pPr>
              <w:autoSpaceDE w:val="0"/>
              <w:autoSpaceDN w:val="0"/>
              <w:adjustRightInd w:val="0"/>
              <w:spacing w:after="0" w:line="240" w:lineRule="auto"/>
              <w:jc w:val="left"/>
              <w:rPr>
                <w:rFonts w:cs="Times New Roman"/>
                <w:szCs w:val="24"/>
              </w:rPr>
            </w:pPr>
          </w:p>
        </w:tc>
      </w:tr>
    </w:tbl>
    <w:p w14:paraId="53FA0D67" w14:textId="77777777" w:rsidR="00CB5AEC" w:rsidRPr="00DA27A3" w:rsidRDefault="00CB5AEC" w:rsidP="00CB5AEC">
      <w:pPr>
        <w:rPr>
          <w:b/>
          <w:szCs w:val="24"/>
        </w:rPr>
      </w:pPr>
      <w:r w:rsidRPr="003E35FB">
        <w:rPr>
          <w:b/>
          <w:szCs w:val="24"/>
        </w:rPr>
        <w:t>Source: Primary data</w:t>
      </w:r>
      <w:r>
        <w:rPr>
          <w:b/>
          <w:szCs w:val="24"/>
        </w:rPr>
        <w:t xml:space="preserve"> (</w:t>
      </w:r>
      <w:r w:rsidR="00232102">
        <w:rPr>
          <w:b/>
          <w:szCs w:val="24"/>
        </w:rPr>
        <w:t>2021</w:t>
      </w:r>
      <w:r>
        <w:rPr>
          <w:b/>
          <w:szCs w:val="24"/>
        </w:rPr>
        <w:t>)</w:t>
      </w:r>
    </w:p>
    <w:p w14:paraId="3AE118D0" w14:textId="77777777" w:rsidR="00C12B00" w:rsidRDefault="00CB5AEC" w:rsidP="00CB5AEC">
      <w:r>
        <w:t>According to results in table 5.3, it is indicated that a higher number of respondents generally agreed, this means that all respondents do not have same clearance. Respondents stated that all respondents have different usernames to access the system, but have the same default passwords. However, the corporation accountant has different access which can be used to login in all other staff members’ records and an activity, the access the accountant has is also used to change transaction period which are changed quarterly</w:t>
      </w:r>
    </w:p>
    <w:p w14:paraId="6881A8B8" w14:textId="77777777" w:rsidR="00AB1D76" w:rsidRDefault="00B20129" w:rsidP="00E56CEC">
      <w:pPr>
        <w:pStyle w:val="Heading1"/>
      </w:pPr>
      <w:bookmarkStart w:id="309" w:name="_Toc91243434"/>
      <w:r>
        <w:t>Departments adhere strictly to provision of internal control system</w:t>
      </w:r>
      <w:bookmarkEnd w:id="309"/>
    </w:p>
    <w:p w14:paraId="51328DC8" w14:textId="77777777" w:rsidR="00C773FC" w:rsidRPr="00341806" w:rsidRDefault="00C773FC" w:rsidP="00C773FC">
      <w:r>
        <w:t xml:space="preserve">In regard to this question, respondents were asked whether departments within </w:t>
      </w:r>
      <w:r w:rsidR="00593990">
        <w:t>UCAA</w:t>
      </w:r>
      <w:r>
        <w:t xml:space="preserve"> adhere to provisions of internal control system. Results to the question are captured in table 5.4</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350"/>
        <w:gridCol w:w="990"/>
        <w:gridCol w:w="1800"/>
        <w:gridCol w:w="2340"/>
      </w:tblGrid>
      <w:tr w:rsidR="00C773FC" w:rsidRPr="00BB79C9" w14:paraId="1E4CEEA7" w14:textId="77777777" w:rsidTr="000C418E">
        <w:trPr>
          <w:cantSplit/>
        </w:trPr>
        <w:tc>
          <w:tcPr>
            <w:tcW w:w="9360" w:type="dxa"/>
            <w:gridSpan w:val="6"/>
            <w:tcBorders>
              <w:top w:val="nil"/>
              <w:left w:val="nil"/>
              <w:bottom w:val="nil"/>
              <w:right w:val="nil"/>
            </w:tcBorders>
            <w:shd w:val="clear" w:color="auto" w:fill="FFFFFF"/>
            <w:vAlign w:val="center"/>
          </w:tcPr>
          <w:p w14:paraId="1B7623ED" w14:textId="77777777" w:rsidR="00C773FC" w:rsidRPr="00BB79C9" w:rsidRDefault="00C773FC" w:rsidP="000C418E">
            <w:pPr>
              <w:pStyle w:val="Heading1"/>
            </w:pPr>
            <w:bookmarkStart w:id="310" w:name="_Toc11963897"/>
            <w:bookmarkStart w:id="311" w:name="_Toc14261685"/>
            <w:bookmarkStart w:id="312" w:name="_Toc17286116"/>
            <w:bookmarkStart w:id="313" w:name="_Toc90305493"/>
            <w:bookmarkStart w:id="314" w:name="_Toc91243435"/>
            <w:r>
              <w:lastRenderedPageBreak/>
              <w:t xml:space="preserve">Table 5.4: </w:t>
            </w:r>
            <w:r w:rsidRPr="00BB79C9">
              <w:t>Departments adhere strictly to provision of internal control system</w:t>
            </w:r>
            <w:bookmarkEnd w:id="310"/>
            <w:bookmarkEnd w:id="311"/>
            <w:bookmarkEnd w:id="312"/>
            <w:bookmarkEnd w:id="313"/>
            <w:bookmarkEnd w:id="314"/>
          </w:p>
        </w:tc>
      </w:tr>
      <w:tr w:rsidR="00C773FC" w:rsidRPr="00BB79C9" w14:paraId="34A184C2" w14:textId="77777777" w:rsidTr="000C418E">
        <w:trPr>
          <w:cantSplit/>
        </w:trPr>
        <w:tc>
          <w:tcPr>
            <w:tcW w:w="2880" w:type="dxa"/>
            <w:gridSpan w:val="2"/>
            <w:tcBorders>
              <w:top w:val="nil"/>
              <w:left w:val="nil"/>
              <w:bottom w:val="single" w:sz="8" w:space="0" w:color="152935"/>
              <w:right w:val="nil"/>
            </w:tcBorders>
            <w:shd w:val="clear" w:color="auto" w:fill="FFFFFF"/>
            <w:vAlign w:val="bottom"/>
          </w:tcPr>
          <w:p w14:paraId="086C2EF3" w14:textId="77777777" w:rsidR="00C773FC" w:rsidRPr="00BB79C9" w:rsidRDefault="00C773FC" w:rsidP="000C418E">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14:paraId="3951CF2F" w14:textId="77777777" w:rsidR="00C773FC" w:rsidRPr="00BB79C9" w:rsidRDefault="00C773FC" w:rsidP="000C418E">
            <w:pPr>
              <w:autoSpaceDE w:val="0"/>
              <w:autoSpaceDN w:val="0"/>
              <w:adjustRightInd w:val="0"/>
              <w:spacing w:after="0" w:line="320" w:lineRule="atLeast"/>
              <w:ind w:left="60" w:right="60"/>
              <w:jc w:val="center"/>
              <w:rPr>
                <w:rFonts w:cs="Times New Roman"/>
                <w:szCs w:val="24"/>
              </w:rPr>
            </w:pPr>
            <w:r w:rsidRPr="00BB79C9">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12860CAD" w14:textId="77777777" w:rsidR="00C773FC" w:rsidRPr="00BB79C9" w:rsidRDefault="00C773FC" w:rsidP="000C418E">
            <w:pPr>
              <w:autoSpaceDE w:val="0"/>
              <w:autoSpaceDN w:val="0"/>
              <w:adjustRightInd w:val="0"/>
              <w:spacing w:after="0" w:line="320" w:lineRule="atLeast"/>
              <w:ind w:left="60" w:right="60"/>
              <w:jc w:val="center"/>
              <w:rPr>
                <w:rFonts w:cs="Times New Roman"/>
                <w:szCs w:val="24"/>
              </w:rPr>
            </w:pPr>
            <w:r w:rsidRPr="00BB79C9">
              <w:rPr>
                <w:rFonts w:cs="Times New Roman"/>
                <w:szCs w:val="24"/>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14:paraId="3BA11114" w14:textId="77777777" w:rsidR="00C773FC" w:rsidRPr="00BB79C9" w:rsidRDefault="00C773FC" w:rsidP="000C418E">
            <w:pPr>
              <w:autoSpaceDE w:val="0"/>
              <w:autoSpaceDN w:val="0"/>
              <w:adjustRightInd w:val="0"/>
              <w:spacing w:after="0" w:line="320" w:lineRule="atLeast"/>
              <w:ind w:left="60" w:right="60"/>
              <w:jc w:val="center"/>
              <w:rPr>
                <w:rFonts w:cs="Times New Roman"/>
                <w:szCs w:val="24"/>
              </w:rPr>
            </w:pPr>
            <w:r w:rsidRPr="00BB79C9">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14:paraId="2D190A01" w14:textId="77777777" w:rsidR="00C773FC" w:rsidRPr="00BB79C9" w:rsidRDefault="00C773FC" w:rsidP="000C418E">
            <w:pPr>
              <w:autoSpaceDE w:val="0"/>
              <w:autoSpaceDN w:val="0"/>
              <w:adjustRightInd w:val="0"/>
              <w:spacing w:after="0" w:line="320" w:lineRule="atLeast"/>
              <w:ind w:left="60" w:right="60"/>
              <w:jc w:val="center"/>
              <w:rPr>
                <w:rFonts w:cs="Times New Roman"/>
                <w:szCs w:val="24"/>
              </w:rPr>
            </w:pPr>
            <w:r w:rsidRPr="00BB79C9">
              <w:rPr>
                <w:rFonts w:cs="Times New Roman"/>
                <w:szCs w:val="24"/>
              </w:rPr>
              <w:t>Cumulative Percent</w:t>
            </w:r>
          </w:p>
        </w:tc>
      </w:tr>
      <w:tr w:rsidR="00C773FC" w:rsidRPr="00BB79C9" w14:paraId="3F3010E4" w14:textId="77777777" w:rsidTr="000C418E">
        <w:trPr>
          <w:cantSplit/>
        </w:trPr>
        <w:tc>
          <w:tcPr>
            <w:tcW w:w="734" w:type="dxa"/>
            <w:vMerge w:val="restart"/>
            <w:tcBorders>
              <w:top w:val="single" w:sz="8" w:space="0" w:color="152935"/>
              <w:left w:val="nil"/>
              <w:bottom w:val="single" w:sz="8" w:space="0" w:color="152935"/>
              <w:right w:val="nil"/>
            </w:tcBorders>
            <w:shd w:val="clear" w:color="auto" w:fill="E0E0E0"/>
          </w:tcPr>
          <w:p w14:paraId="336EC963" w14:textId="77777777" w:rsidR="00C773FC" w:rsidRPr="00BB79C9" w:rsidRDefault="00C773FC" w:rsidP="000C418E">
            <w:pPr>
              <w:autoSpaceDE w:val="0"/>
              <w:autoSpaceDN w:val="0"/>
              <w:adjustRightInd w:val="0"/>
              <w:spacing w:after="0" w:line="320" w:lineRule="atLeast"/>
              <w:ind w:left="60" w:right="60"/>
              <w:jc w:val="left"/>
              <w:rPr>
                <w:rFonts w:cs="Times New Roman"/>
                <w:szCs w:val="24"/>
              </w:rPr>
            </w:pPr>
            <w:r w:rsidRPr="00BB79C9">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14:paraId="3C30BCAC" w14:textId="77777777" w:rsidR="00C773FC" w:rsidRPr="00BB79C9" w:rsidRDefault="00C773FC" w:rsidP="000C418E">
            <w:pPr>
              <w:autoSpaceDE w:val="0"/>
              <w:autoSpaceDN w:val="0"/>
              <w:adjustRightInd w:val="0"/>
              <w:spacing w:after="0" w:line="320" w:lineRule="atLeast"/>
              <w:ind w:left="60" w:right="60"/>
              <w:jc w:val="left"/>
              <w:rPr>
                <w:rFonts w:cs="Times New Roman"/>
                <w:szCs w:val="24"/>
              </w:rPr>
            </w:pPr>
            <w:r w:rsidRPr="00BB79C9">
              <w:rPr>
                <w:rFonts w:cs="Times New Roman"/>
                <w:szCs w:val="24"/>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14:paraId="34C2E6EE"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10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34220723"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14.1</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14:paraId="187898EB"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14.1</w:t>
            </w:r>
          </w:p>
        </w:tc>
        <w:tc>
          <w:tcPr>
            <w:tcW w:w="2340" w:type="dxa"/>
            <w:tcBorders>
              <w:top w:val="single" w:sz="8" w:space="0" w:color="152935"/>
              <w:left w:val="single" w:sz="8" w:space="0" w:color="E0E0E0"/>
              <w:bottom w:val="single" w:sz="8" w:space="0" w:color="AEAEAE"/>
              <w:right w:val="nil"/>
            </w:tcBorders>
            <w:shd w:val="clear" w:color="auto" w:fill="FFFFFF"/>
          </w:tcPr>
          <w:p w14:paraId="658F229F"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14.1</w:t>
            </w:r>
          </w:p>
        </w:tc>
      </w:tr>
      <w:tr w:rsidR="00C773FC" w:rsidRPr="00BB79C9" w14:paraId="62A64053"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3204E095" w14:textId="77777777" w:rsidR="00C773FC" w:rsidRPr="00BB79C9" w:rsidRDefault="00C773FC"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0028813C" w14:textId="77777777" w:rsidR="00C773FC" w:rsidRPr="00BB79C9" w:rsidRDefault="00C773FC" w:rsidP="000C418E">
            <w:pPr>
              <w:autoSpaceDE w:val="0"/>
              <w:autoSpaceDN w:val="0"/>
              <w:adjustRightInd w:val="0"/>
              <w:spacing w:after="0" w:line="320" w:lineRule="atLeast"/>
              <w:ind w:left="60" w:right="60"/>
              <w:jc w:val="left"/>
              <w:rPr>
                <w:rFonts w:cs="Times New Roman"/>
                <w:szCs w:val="24"/>
              </w:rPr>
            </w:pPr>
            <w:r w:rsidRPr="00BB79C9">
              <w:rPr>
                <w:rFonts w:cs="Times New Roman"/>
                <w:szCs w:val="24"/>
              </w:rPr>
              <w:t>Disagree</w:t>
            </w:r>
          </w:p>
        </w:tc>
        <w:tc>
          <w:tcPr>
            <w:tcW w:w="1350" w:type="dxa"/>
            <w:tcBorders>
              <w:top w:val="single" w:sz="8" w:space="0" w:color="AEAEAE"/>
              <w:left w:val="nil"/>
              <w:bottom w:val="single" w:sz="8" w:space="0" w:color="AEAEAE"/>
              <w:right w:val="single" w:sz="8" w:space="0" w:color="E0E0E0"/>
            </w:tcBorders>
            <w:shd w:val="clear" w:color="auto" w:fill="FFFFFF"/>
          </w:tcPr>
          <w:p w14:paraId="2CF28AC1"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6FC1CB2E"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9.9</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789C8D5B"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9.9</w:t>
            </w:r>
          </w:p>
        </w:tc>
        <w:tc>
          <w:tcPr>
            <w:tcW w:w="2340" w:type="dxa"/>
            <w:tcBorders>
              <w:top w:val="single" w:sz="8" w:space="0" w:color="AEAEAE"/>
              <w:left w:val="single" w:sz="8" w:space="0" w:color="E0E0E0"/>
              <w:bottom w:val="single" w:sz="8" w:space="0" w:color="AEAEAE"/>
              <w:right w:val="nil"/>
            </w:tcBorders>
            <w:shd w:val="clear" w:color="auto" w:fill="FFFFFF"/>
          </w:tcPr>
          <w:p w14:paraId="28E7E0C2"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23.9</w:t>
            </w:r>
          </w:p>
        </w:tc>
      </w:tr>
      <w:tr w:rsidR="00C773FC" w:rsidRPr="00BB79C9" w14:paraId="7AD55B5A"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1EFEA5CB" w14:textId="77777777" w:rsidR="00C773FC" w:rsidRPr="00BB79C9" w:rsidRDefault="00C773FC"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2A2B16F8" w14:textId="77777777" w:rsidR="00C773FC" w:rsidRPr="00BB79C9" w:rsidRDefault="00C773FC" w:rsidP="000C418E">
            <w:pPr>
              <w:autoSpaceDE w:val="0"/>
              <w:autoSpaceDN w:val="0"/>
              <w:adjustRightInd w:val="0"/>
              <w:spacing w:after="0" w:line="320" w:lineRule="atLeast"/>
              <w:ind w:left="60" w:right="60"/>
              <w:jc w:val="left"/>
              <w:rPr>
                <w:rFonts w:cs="Times New Roman"/>
                <w:szCs w:val="24"/>
              </w:rPr>
            </w:pPr>
            <w:r w:rsidRPr="00BB79C9">
              <w:rPr>
                <w:rFonts w:cs="Times New Roman"/>
                <w:szCs w:val="24"/>
              </w:rPr>
              <w:t>Not sure</w:t>
            </w:r>
          </w:p>
        </w:tc>
        <w:tc>
          <w:tcPr>
            <w:tcW w:w="1350" w:type="dxa"/>
            <w:tcBorders>
              <w:top w:val="single" w:sz="8" w:space="0" w:color="AEAEAE"/>
              <w:left w:val="nil"/>
              <w:bottom w:val="single" w:sz="8" w:space="0" w:color="AEAEAE"/>
              <w:right w:val="single" w:sz="8" w:space="0" w:color="E0E0E0"/>
            </w:tcBorders>
            <w:shd w:val="clear" w:color="auto" w:fill="FFFFFF"/>
          </w:tcPr>
          <w:p w14:paraId="521CE0BD"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11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38E698CA"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15.5</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018046F7"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15.5</w:t>
            </w:r>
          </w:p>
        </w:tc>
        <w:tc>
          <w:tcPr>
            <w:tcW w:w="2340" w:type="dxa"/>
            <w:tcBorders>
              <w:top w:val="single" w:sz="8" w:space="0" w:color="AEAEAE"/>
              <w:left w:val="single" w:sz="8" w:space="0" w:color="E0E0E0"/>
              <w:bottom w:val="single" w:sz="8" w:space="0" w:color="AEAEAE"/>
              <w:right w:val="nil"/>
            </w:tcBorders>
            <w:shd w:val="clear" w:color="auto" w:fill="FFFFFF"/>
          </w:tcPr>
          <w:p w14:paraId="312F3372"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39.4</w:t>
            </w:r>
          </w:p>
        </w:tc>
      </w:tr>
      <w:tr w:rsidR="00C773FC" w:rsidRPr="00BB79C9" w14:paraId="4D000C7D"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661E8736" w14:textId="77777777" w:rsidR="00C773FC" w:rsidRPr="00BB79C9" w:rsidRDefault="00C773FC"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3C36206C" w14:textId="77777777" w:rsidR="00C773FC" w:rsidRPr="00BB79C9" w:rsidRDefault="00C773FC" w:rsidP="000C418E">
            <w:pPr>
              <w:autoSpaceDE w:val="0"/>
              <w:autoSpaceDN w:val="0"/>
              <w:adjustRightInd w:val="0"/>
              <w:spacing w:after="0" w:line="320" w:lineRule="atLeast"/>
              <w:ind w:left="60" w:right="60"/>
              <w:jc w:val="left"/>
              <w:rPr>
                <w:rFonts w:cs="Times New Roman"/>
                <w:szCs w:val="24"/>
              </w:rPr>
            </w:pPr>
            <w:r w:rsidRPr="00BB79C9">
              <w:rPr>
                <w:rFonts w:cs="Times New Roman"/>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14:paraId="0386A81A"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28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5FEBB141"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39.4</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6FFBF336"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39.4</w:t>
            </w:r>
          </w:p>
        </w:tc>
        <w:tc>
          <w:tcPr>
            <w:tcW w:w="2340" w:type="dxa"/>
            <w:tcBorders>
              <w:top w:val="single" w:sz="8" w:space="0" w:color="AEAEAE"/>
              <w:left w:val="single" w:sz="8" w:space="0" w:color="E0E0E0"/>
              <w:bottom w:val="single" w:sz="8" w:space="0" w:color="AEAEAE"/>
              <w:right w:val="nil"/>
            </w:tcBorders>
            <w:shd w:val="clear" w:color="auto" w:fill="FFFFFF"/>
          </w:tcPr>
          <w:p w14:paraId="2FAE4E56"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78.9</w:t>
            </w:r>
          </w:p>
        </w:tc>
      </w:tr>
      <w:tr w:rsidR="00C773FC" w:rsidRPr="00BB79C9" w14:paraId="393831C9"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15EBE9AF" w14:textId="77777777" w:rsidR="00C773FC" w:rsidRPr="00BB79C9" w:rsidRDefault="00C773FC"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1670A2FD" w14:textId="77777777" w:rsidR="00C773FC" w:rsidRPr="00BB79C9" w:rsidRDefault="00C773FC" w:rsidP="000C418E">
            <w:pPr>
              <w:autoSpaceDE w:val="0"/>
              <w:autoSpaceDN w:val="0"/>
              <w:adjustRightInd w:val="0"/>
              <w:spacing w:after="0" w:line="320" w:lineRule="atLeast"/>
              <w:ind w:left="60" w:right="60"/>
              <w:jc w:val="left"/>
              <w:rPr>
                <w:rFonts w:cs="Times New Roman"/>
                <w:szCs w:val="24"/>
              </w:rPr>
            </w:pPr>
            <w:r w:rsidRPr="00BB79C9">
              <w:rPr>
                <w:rFonts w:cs="Times New Roman"/>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14:paraId="7A29712A"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15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22E74D5F"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21.1</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1E900BC2"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21.1</w:t>
            </w:r>
          </w:p>
        </w:tc>
        <w:tc>
          <w:tcPr>
            <w:tcW w:w="2340" w:type="dxa"/>
            <w:tcBorders>
              <w:top w:val="single" w:sz="8" w:space="0" w:color="AEAEAE"/>
              <w:left w:val="single" w:sz="8" w:space="0" w:color="E0E0E0"/>
              <w:bottom w:val="single" w:sz="8" w:space="0" w:color="AEAEAE"/>
              <w:right w:val="nil"/>
            </w:tcBorders>
            <w:shd w:val="clear" w:color="auto" w:fill="FFFFFF"/>
          </w:tcPr>
          <w:p w14:paraId="171FC794"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100.0</w:t>
            </w:r>
          </w:p>
        </w:tc>
      </w:tr>
      <w:tr w:rsidR="00C773FC" w:rsidRPr="00BB79C9" w14:paraId="20BAECCE"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3BDACEA0" w14:textId="77777777" w:rsidR="00C773FC" w:rsidRPr="00BB79C9" w:rsidRDefault="00C773FC"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14:paraId="5435AB76" w14:textId="77777777" w:rsidR="00C773FC" w:rsidRPr="00BB79C9" w:rsidRDefault="00C773FC" w:rsidP="000C418E">
            <w:pPr>
              <w:autoSpaceDE w:val="0"/>
              <w:autoSpaceDN w:val="0"/>
              <w:adjustRightInd w:val="0"/>
              <w:spacing w:after="0" w:line="320" w:lineRule="atLeast"/>
              <w:ind w:left="60" w:right="60"/>
              <w:jc w:val="left"/>
              <w:rPr>
                <w:rFonts w:cs="Times New Roman"/>
                <w:szCs w:val="24"/>
              </w:rPr>
            </w:pPr>
            <w:r w:rsidRPr="00BB79C9">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14:paraId="29FFB7D1"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71</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523BA09F"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14:paraId="548DC97B" w14:textId="77777777" w:rsidR="00C773FC" w:rsidRPr="00BB79C9" w:rsidRDefault="00C773FC" w:rsidP="000C418E">
            <w:pPr>
              <w:autoSpaceDE w:val="0"/>
              <w:autoSpaceDN w:val="0"/>
              <w:adjustRightInd w:val="0"/>
              <w:spacing w:after="0" w:line="320" w:lineRule="atLeast"/>
              <w:ind w:left="60" w:right="60"/>
              <w:jc w:val="right"/>
              <w:rPr>
                <w:rFonts w:cs="Times New Roman"/>
                <w:szCs w:val="24"/>
              </w:rPr>
            </w:pPr>
            <w:r w:rsidRPr="00BB79C9">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14:paraId="5E7745BB" w14:textId="77777777" w:rsidR="00C773FC" w:rsidRPr="00BB79C9" w:rsidRDefault="00C773FC" w:rsidP="000C418E">
            <w:pPr>
              <w:autoSpaceDE w:val="0"/>
              <w:autoSpaceDN w:val="0"/>
              <w:adjustRightInd w:val="0"/>
              <w:spacing w:after="0" w:line="240" w:lineRule="auto"/>
              <w:jc w:val="left"/>
              <w:rPr>
                <w:rFonts w:cs="Times New Roman"/>
                <w:szCs w:val="24"/>
              </w:rPr>
            </w:pPr>
          </w:p>
        </w:tc>
      </w:tr>
    </w:tbl>
    <w:p w14:paraId="3E1B5475" w14:textId="77777777" w:rsidR="00C773FC" w:rsidRPr="00DA27A3" w:rsidRDefault="00C773FC" w:rsidP="00C773FC">
      <w:pPr>
        <w:rPr>
          <w:b/>
          <w:szCs w:val="24"/>
        </w:rPr>
      </w:pPr>
      <w:r w:rsidRPr="003E35FB">
        <w:rPr>
          <w:b/>
          <w:szCs w:val="24"/>
        </w:rPr>
        <w:t>Source: Primary data</w:t>
      </w:r>
      <w:r>
        <w:rPr>
          <w:b/>
          <w:szCs w:val="24"/>
        </w:rPr>
        <w:t xml:space="preserve"> (</w:t>
      </w:r>
      <w:r w:rsidR="00232102">
        <w:rPr>
          <w:b/>
          <w:szCs w:val="24"/>
        </w:rPr>
        <w:t>2021</w:t>
      </w:r>
      <w:r>
        <w:rPr>
          <w:b/>
          <w:szCs w:val="24"/>
        </w:rPr>
        <w:t>)</w:t>
      </w:r>
    </w:p>
    <w:p w14:paraId="3983DA21" w14:textId="77777777" w:rsidR="00AB1D76" w:rsidRDefault="00C773FC" w:rsidP="00C773FC">
      <w:r>
        <w:t>As seen in table 5.4, results show that majority of the respondents that is 21.1% and 39.4% strongly agreed and agreed respectively to the statement. This means that the departments operate in a manner that those factors that can bring about risks and stop achievement of set objectives are minimised. It was stated that the departments heads encourage employees to always ensure orderly and efficient conduct of business including adherence to internal control policies, that there will be systems in place to ensure that all transactions are recorded so that business is conducted in an orderly manner through to following policies such as provision of good customer service in water service delivery</w:t>
      </w:r>
    </w:p>
    <w:p w14:paraId="125404B9" w14:textId="77777777" w:rsidR="00AB1D76" w:rsidRDefault="009905CC" w:rsidP="009905CC">
      <w:pPr>
        <w:pStyle w:val="Heading1"/>
      </w:pPr>
      <w:bookmarkStart w:id="315" w:name="_Toc91243436"/>
      <w:r>
        <w:t>Security systems identify and safeguard institutional assets</w:t>
      </w:r>
      <w:bookmarkEnd w:id="315"/>
    </w:p>
    <w:p w14:paraId="3C45F3CA" w14:textId="77777777" w:rsidR="00ED6220" w:rsidRDefault="00ED6220" w:rsidP="00ED6220">
      <w:r>
        <w:t>The respondents were also asked whether the security system can identify and safeguard corporation’s assets. The results to the question are shown in table 5.5</w:t>
      </w:r>
    </w:p>
    <w:p w14:paraId="62A66A44" w14:textId="77777777" w:rsidR="00232102" w:rsidRDefault="00232102" w:rsidP="00ED6220"/>
    <w:p w14:paraId="2547A366" w14:textId="77777777" w:rsidR="00232102" w:rsidRDefault="00232102" w:rsidP="00ED6220"/>
    <w:p w14:paraId="48543AB9" w14:textId="77777777" w:rsidR="00232102" w:rsidRPr="006C2F02" w:rsidRDefault="00232102" w:rsidP="00ED6220"/>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260"/>
        <w:gridCol w:w="1170"/>
        <w:gridCol w:w="1620"/>
        <w:gridCol w:w="2250"/>
      </w:tblGrid>
      <w:tr w:rsidR="00ED6220" w:rsidRPr="006C2F02" w14:paraId="3EDC2029" w14:textId="77777777" w:rsidTr="000C418E">
        <w:trPr>
          <w:cantSplit/>
        </w:trPr>
        <w:tc>
          <w:tcPr>
            <w:tcW w:w="9180" w:type="dxa"/>
            <w:gridSpan w:val="6"/>
            <w:tcBorders>
              <w:top w:val="nil"/>
              <w:left w:val="nil"/>
              <w:bottom w:val="nil"/>
              <w:right w:val="nil"/>
            </w:tcBorders>
            <w:shd w:val="clear" w:color="auto" w:fill="FFFFFF"/>
            <w:vAlign w:val="center"/>
          </w:tcPr>
          <w:p w14:paraId="625DADA9" w14:textId="77777777" w:rsidR="00ED6220" w:rsidRPr="006C2F02" w:rsidRDefault="00ED6220" w:rsidP="000C418E">
            <w:pPr>
              <w:pStyle w:val="Heading1"/>
            </w:pPr>
            <w:bookmarkStart w:id="316" w:name="_Toc11963899"/>
            <w:bookmarkStart w:id="317" w:name="_Toc14261687"/>
            <w:bookmarkStart w:id="318" w:name="_Toc17286118"/>
            <w:bookmarkStart w:id="319" w:name="_Toc90305495"/>
            <w:bookmarkStart w:id="320" w:name="_Toc91243437"/>
            <w:r>
              <w:lastRenderedPageBreak/>
              <w:t xml:space="preserve">Table 5.5: </w:t>
            </w:r>
            <w:r w:rsidRPr="006C2F02">
              <w:t xml:space="preserve">Security systems identify and safeguard </w:t>
            </w:r>
            <w:r>
              <w:t>corporation’s</w:t>
            </w:r>
            <w:r w:rsidRPr="006C2F02">
              <w:t xml:space="preserve"> assets</w:t>
            </w:r>
            <w:bookmarkEnd w:id="316"/>
            <w:bookmarkEnd w:id="317"/>
            <w:bookmarkEnd w:id="318"/>
            <w:bookmarkEnd w:id="319"/>
            <w:bookmarkEnd w:id="320"/>
          </w:p>
        </w:tc>
      </w:tr>
      <w:tr w:rsidR="00ED6220" w:rsidRPr="006C2F02" w14:paraId="5824ED7A" w14:textId="77777777" w:rsidTr="000C418E">
        <w:trPr>
          <w:cantSplit/>
        </w:trPr>
        <w:tc>
          <w:tcPr>
            <w:tcW w:w="2880" w:type="dxa"/>
            <w:gridSpan w:val="2"/>
            <w:tcBorders>
              <w:top w:val="nil"/>
              <w:left w:val="nil"/>
              <w:bottom w:val="single" w:sz="8" w:space="0" w:color="152935"/>
              <w:right w:val="nil"/>
            </w:tcBorders>
            <w:shd w:val="clear" w:color="auto" w:fill="FFFFFF"/>
            <w:vAlign w:val="bottom"/>
          </w:tcPr>
          <w:p w14:paraId="1DCA90B9" w14:textId="77777777" w:rsidR="00ED6220" w:rsidRPr="006C2F02" w:rsidRDefault="00ED6220" w:rsidP="000C418E">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14:paraId="7F1EDC26" w14:textId="77777777" w:rsidR="00ED6220" w:rsidRPr="006C2F02" w:rsidRDefault="00ED6220" w:rsidP="000C418E">
            <w:pPr>
              <w:autoSpaceDE w:val="0"/>
              <w:autoSpaceDN w:val="0"/>
              <w:adjustRightInd w:val="0"/>
              <w:spacing w:after="0" w:line="320" w:lineRule="atLeast"/>
              <w:ind w:left="60" w:right="60"/>
              <w:jc w:val="center"/>
              <w:rPr>
                <w:rFonts w:cs="Times New Roman"/>
                <w:szCs w:val="24"/>
              </w:rPr>
            </w:pPr>
            <w:r w:rsidRPr="006C2F02">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14:paraId="5DF0A0ED" w14:textId="77777777" w:rsidR="00ED6220" w:rsidRPr="006C2F02" w:rsidRDefault="00ED6220" w:rsidP="000C418E">
            <w:pPr>
              <w:autoSpaceDE w:val="0"/>
              <w:autoSpaceDN w:val="0"/>
              <w:adjustRightInd w:val="0"/>
              <w:spacing w:after="0" w:line="320" w:lineRule="atLeast"/>
              <w:ind w:left="60" w:right="60"/>
              <w:jc w:val="center"/>
              <w:rPr>
                <w:rFonts w:cs="Times New Roman"/>
                <w:szCs w:val="24"/>
              </w:rPr>
            </w:pPr>
            <w:r w:rsidRPr="006C2F02">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14:paraId="735A9F80" w14:textId="77777777" w:rsidR="00ED6220" w:rsidRPr="006C2F02" w:rsidRDefault="00ED6220" w:rsidP="000C418E">
            <w:pPr>
              <w:autoSpaceDE w:val="0"/>
              <w:autoSpaceDN w:val="0"/>
              <w:adjustRightInd w:val="0"/>
              <w:spacing w:after="0" w:line="320" w:lineRule="atLeast"/>
              <w:ind w:left="60" w:right="60"/>
              <w:jc w:val="center"/>
              <w:rPr>
                <w:rFonts w:cs="Times New Roman"/>
                <w:szCs w:val="24"/>
              </w:rPr>
            </w:pPr>
            <w:r w:rsidRPr="006C2F02">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14:paraId="76A5F7EB" w14:textId="77777777" w:rsidR="00ED6220" w:rsidRPr="006C2F02" w:rsidRDefault="00ED6220" w:rsidP="000C418E">
            <w:pPr>
              <w:autoSpaceDE w:val="0"/>
              <w:autoSpaceDN w:val="0"/>
              <w:adjustRightInd w:val="0"/>
              <w:spacing w:after="0" w:line="320" w:lineRule="atLeast"/>
              <w:ind w:left="60" w:right="60"/>
              <w:jc w:val="center"/>
              <w:rPr>
                <w:rFonts w:cs="Times New Roman"/>
                <w:szCs w:val="24"/>
              </w:rPr>
            </w:pPr>
            <w:r w:rsidRPr="006C2F02">
              <w:rPr>
                <w:rFonts w:cs="Times New Roman"/>
                <w:szCs w:val="24"/>
              </w:rPr>
              <w:t>Cumulative Percent</w:t>
            </w:r>
          </w:p>
        </w:tc>
      </w:tr>
      <w:tr w:rsidR="00ED6220" w:rsidRPr="006C2F02" w14:paraId="5B3E41D9" w14:textId="77777777" w:rsidTr="000C418E">
        <w:trPr>
          <w:cantSplit/>
        </w:trPr>
        <w:tc>
          <w:tcPr>
            <w:tcW w:w="734" w:type="dxa"/>
            <w:vMerge w:val="restart"/>
            <w:tcBorders>
              <w:top w:val="single" w:sz="8" w:space="0" w:color="152935"/>
              <w:left w:val="nil"/>
              <w:bottom w:val="single" w:sz="8" w:space="0" w:color="152935"/>
              <w:right w:val="nil"/>
            </w:tcBorders>
            <w:shd w:val="clear" w:color="auto" w:fill="E0E0E0"/>
          </w:tcPr>
          <w:p w14:paraId="1BB74BF2" w14:textId="77777777" w:rsidR="00ED6220" w:rsidRPr="006C2F02" w:rsidRDefault="00ED6220" w:rsidP="000C418E">
            <w:pPr>
              <w:autoSpaceDE w:val="0"/>
              <w:autoSpaceDN w:val="0"/>
              <w:adjustRightInd w:val="0"/>
              <w:spacing w:after="0" w:line="320" w:lineRule="atLeast"/>
              <w:ind w:left="60" w:right="60"/>
              <w:jc w:val="left"/>
              <w:rPr>
                <w:rFonts w:cs="Times New Roman"/>
                <w:szCs w:val="24"/>
              </w:rPr>
            </w:pPr>
            <w:r w:rsidRPr="006C2F02">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14:paraId="61E94898" w14:textId="77777777" w:rsidR="00ED6220" w:rsidRPr="006C2F02" w:rsidRDefault="00ED6220" w:rsidP="000C418E">
            <w:pPr>
              <w:autoSpaceDE w:val="0"/>
              <w:autoSpaceDN w:val="0"/>
              <w:adjustRightInd w:val="0"/>
              <w:spacing w:after="0" w:line="320" w:lineRule="atLeast"/>
              <w:ind w:left="60" w:right="60"/>
              <w:jc w:val="left"/>
              <w:rPr>
                <w:rFonts w:cs="Times New Roman"/>
                <w:szCs w:val="24"/>
              </w:rPr>
            </w:pPr>
            <w:r w:rsidRPr="006C2F02">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4D92EC93"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7</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14:paraId="188A98D3"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9.9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18158CD4"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9.9</w:t>
            </w:r>
          </w:p>
        </w:tc>
        <w:tc>
          <w:tcPr>
            <w:tcW w:w="2250" w:type="dxa"/>
            <w:tcBorders>
              <w:top w:val="single" w:sz="8" w:space="0" w:color="152935"/>
              <w:left w:val="single" w:sz="8" w:space="0" w:color="E0E0E0"/>
              <w:bottom w:val="single" w:sz="8" w:space="0" w:color="AEAEAE"/>
              <w:right w:val="nil"/>
            </w:tcBorders>
            <w:shd w:val="clear" w:color="auto" w:fill="FFFFFF"/>
          </w:tcPr>
          <w:p w14:paraId="0DC86102"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9.9</w:t>
            </w:r>
          </w:p>
        </w:tc>
      </w:tr>
      <w:tr w:rsidR="00ED6220" w:rsidRPr="006C2F02" w14:paraId="09E7CB0F"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7E70FD8A" w14:textId="77777777" w:rsidR="00ED6220" w:rsidRPr="006C2F02" w:rsidRDefault="00ED6220"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4FBBA3EC" w14:textId="77777777" w:rsidR="00ED6220" w:rsidRPr="006C2F02" w:rsidRDefault="00ED6220" w:rsidP="000C418E">
            <w:pPr>
              <w:autoSpaceDE w:val="0"/>
              <w:autoSpaceDN w:val="0"/>
              <w:adjustRightInd w:val="0"/>
              <w:spacing w:after="0" w:line="320" w:lineRule="atLeast"/>
              <w:ind w:left="60" w:right="60"/>
              <w:jc w:val="left"/>
              <w:rPr>
                <w:rFonts w:cs="Times New Roman"/>
                <w:szCs w:val="24"/>
              </w:rPr>
            </w:pPr>
            <w:r w:rsidRPr="006C2F02">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6C8C7A43"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643B3AE6"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12.7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4F4F6C62"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12.7</w:t>
            </w:r>
          </w:p>
        </w:tc>
        <w:tc>
          <w:tcPr>
            <w:tcW w:w="2250" w:type="dxa"/>
            <w:tcBorders>
              <w:top w:val="single" w:sz="8" w:space="0" w:color="AEAEAE"/>
              <w:left w:val="single" w:sz="8" w:space="0" w:color="E0E0E0"/>
              <w:bottom w:val="single" w:sz="8" w:space="0" w:color="AEAEAE"/>
              <w:right w:val="nil"/>
            </w:tcBorders>
            <w:shd w:val="clear" w:color="auto" w:fill="FFFFFF"/>
          </w:tcPr>
          <w:p w14:paraId="34FDDBD8"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22.5</w:t>
            </w:r>
          </w:p>
        </w:tc>
      </w:tr>
      <w:tr w:rsidR="00ED6220" w:rsidRPr="006C2F02" w14:paraId="2804AE0B"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1C65ACE8" w14:textId="77777777" w:rsidR="00ED6220" w:rsidRPr="006C2F02" w:rsidRDefault="00ED6220"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03A70B70" w14:textId="77777777" w:rsidR="00ED6220" w:rsidRPr="006C2F02" w:rsidRDefault="00ED6220" w:rsidP="000C418E">
            <w:pPr>
              <w:autoSpaceDE w:val="0"/>
              <w:autoSpaceDN w:val="0"/>
              <w:adjustRightInd w:val="0"/>
              <w:spacing w:after="0" w:line="320" w:lineRule="atLeast"/>
              <w:ind w:left="60" w:right="60"/>
              <w:jc w:val="left"/>
              <w:rPr>
                <w:rFonts w:cs="Times New Roman"/>
                <w:szCs w:val="24"/>
              </w:rPr>
            </w:pPr>
            <w:r w:rsidRPr="006C2F02">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3A6E8248"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12</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3C88DFA5"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16.9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69F88E76"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16.9</w:t>
            </w:r>
          </w:p>
        </w:tc>
        <w:tc>
          <w:tcPr>
            <w:tcW w:w="2250" w:type="dxa"/>
            <w:tcBorders>
              <w:top w:val="single" w:sz="8" w:space="0" w:color="AEAEAE"/>
              <w:left w:val="single" w:sz="8" w:space="0" w:color="E0E0E0"/>
              <w:bottom w:val="single" w:sz="8" w:space="0" w:color="AEAEAE"/>
              <w:right w:val="nil"/>
            </w:tcBorders>
            <w:shd w:val="clear" w:color="auto" w:fill="FFFFFF"/>
          </w:tcPr>
          <w:p w14:paraId="7F7E36AE"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39.4</w:t>
            </w:r>
          </w:p>
        </w:tc>
      </w:tr>
      <w:tr w:rsidR="00ED6220" w:rsidRPr="006C2F02" w14:paraId="087A8BE0"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5695A726" w14:textId="77777777" w:rsidR="00ED6220" w:rsidRPr="006C2F02" w:rsidRDefault="00ED6220"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463A3DC3" w14:textId="77777777" w:rsidR="00ED6220" w:rsidRPr="006C2F02" w:rsidRDefault="00ED6220" w:rsidP="000C418E">
            <w:pPr>
              <w:autoSpaceDE w:val="0"/>
              <w:autoSpaceDN w:val="0"/>
              <w:adjustRightInd w:val="0"/>
              <w:spacing w:after="0" w:line="320" w:lineRule="atLeast"/>
              <w:ind w:left="60" w:right="60"/>
              <w:jc w:val="left"/>
              <w:rPr>
                <w:rFonts w:cs="Times New Roman"/>
                <w:szCs w:val="24"/>
              </w:rPr>
            </w:pPr>
            <w:r w:rsidRPr="006C2F02">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43603D54"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20</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5E1D9109"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28.2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2F51F816"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28.2</w:t>
            </w:r>
          </w:p>
        </w:tc>
        <w:tc>
          <w:tcPr>
            <w:tcW w:w="2250" w:type="dxa"/>
            <w:tcBorders>
              <w:top w:val="single" w:sz="8" w:space="0" w:color="AEAEAE"/>
              <w:left w:val="single" w:sz="8" w:space="0" w:color="E0E0E0"/>
              <w:bottom w:val="single" w:sz="8" w:space="0" w:color="AEAEAE"/>
              <w:right w:val="nil"/>
            </w:tcBorders>
            <w:shd w:val="clear" w:color="auto" w:fill="FFFFFF"/>
          </w:tcPr>
          <w:p w14:paraId="76A73A75"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67.6</w:t>
            </w:r>
          </w:p>
        </w:tc>
      </w:tr>
      <w:tr w:rsidR="00ED6220" w:rsidRPr="006C2F02" w14:paraId="26349A82"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6054BD1B" w14:textId="77777777" w:rsidR="00ED6220" w:rsidRPr="006C2F02" w:rsidRDefault="00ED6220"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2DE79F82" w14:textId="77777777" w:rsidR="00ED6220" w:rsidRPr="006C2F02" w:rsidRDefault="00ED6220" w:rsidP="000C418E">
            <w:pPr>
              <w:autoSpaceDE w:val="0"/>
              <w:autoSpaceDN w:val="0"/>
              <w:adjustRightInd w:val="0"/>
              <w:spacing w:after="0" w:line="320" w:lineRule="atLeast"/>
              <w:ind w:left="60" w:right="60"/>
              <w:jc w:val="left"/>
              <w:rPr>
                <w:rFonts w:cs="Times New Roman"/>
                <w:szCs w:val="24"/>
              </w:rPr>
            </w:pPr>
            <w:r w:rsidRPr="006C2F02">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29DF0AE1"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23</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6CB12C9B"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32.4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64093277"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32.4</w:t>
            </w:r>
          </w:p>
        </w:tc>
        <w:tc>
          <w:tcPr>
            <w:tcW w:w="2250" w:type="dxa"/>
            <w:tcBorders>
              <w:top w:val="single" w:sz="8" w:space="0" w:color="AEAEAE"/>
              <w:left w:val="single" w:sz="8" w:space="0" w:color="E0E0E0"/>
              <w:bottom w:val="single" w:sz="8" w:space="0" w:color="AEAEAE"/>
              <w:right w:val="nil"/>
            </w:tcBorders>
            <w:shd w:val="clear" w:color="auto" w:fill="FFFFFF"/>
          </w:tcPr>
          <w:p w14:paraId="4FE1D852"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100.0</w:t>
            </w:r>
          </w:p>
        </w:tc>
      </w:tr>
      <w:tr w:rsidR="00ED6220" w:rsidRPr="006C2F02" w14:paraId="6F28CEF7"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4B18231A" w14:textId="77777777" w:rsidR="00ED6220" w:rsidRPr="006C2F02" w:rsidRDefault="00ED6220"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14:paraId="780766EC" w14:textId="77777777" w:rsidR="00ED6220" w:rsidRPr="006C2F02" w:rsidRDefault="00ED6220" w:rsidP="000C418E">
            <w:pPr>
              <w:autoSpaceDE w:val="0"/>
              <w:autoSpaceDN w:val="0"/>
              <w:adjustRightInd w:val="0"/>
              <w:spacing w:after="0" w:line="320" w:lineRule="atLeast"/>
              <w:ind w:left="60" w:right="60"/>
              <w:jc w:val="left"/>
              <w:rPr>
                <w:rFonts w:cs="Times New Roman"/>
                <w:szCs w:val="24"/>
              </w:rPr>
            </w:pPr>
            <w:r w:rsidRPr="006C2F02">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4F045AB4"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71</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14:paraId="751885AD"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48CD3954" w14:textId="77777777" w:rsidR="00ED6220" w:rsidRPr="006C2F02" w:rsidRDefault="00ED6220" w:rsidP="000C418E">
            <w:pPr>
              <w:autoSpaceDE w:val="0"/>
              <w:autoSpaceDN w:val="0"/>
              <w:adjustRightInd w:val="0"/>
              <w:spacing w:after="0" w:line="320" w:lineRule="atLeast"/>
              <w:ind w:left="60" w:right="60"/>
              <w:jc w:val="right"/>
              <w:rPr>
                <w:rFonts w:cs="Times New Roman"/>
                <w:szCs w:val="24"/>
              </w:rPr>
            </w:pPr>
            <w:r w:rsidRPr="006C2F02">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14:paraId="041D328C" w14:textId="77777777" w:rsidR="00ED6220" w:rsidRPr="006C2F02" w:rsidRDefault="00ED6220" w:rsidP="000C418E">
            <w:pPr>
              <w:autoSpaceDE w:val="0"/>
              <w:autoSpaceDN w:val="0"/>
              <w:adjustRightInd w:val="0"/>
              <w:spacing w:after="0" w:line="240" w:lineRule="auto"/>
              <w:jc w:val="left"/>
              <w:rPr>
                <w:rFonts w:cs="Times New Roman"/>
                <w:szCs w:val="24"/>
              </w:rPr>
            </w:pPr>
          </w:p>
        </w:tc>
      </w:tr>
    </w:tbl>
    <w:p w14:paraId="0B98DD15" w14:textId="77777777" w:rsidR="00ED6220" w:rsidRPr="00DA27A3" w:rsidRDefault="00ED6220" w:rsidP="00ED6220">
      <w:pPr>
        <w:rPr>
          <w:b/>
          <w:szCs w:val="24"/>
        </w:rPr>
      </w:pPr>
      <w:r w:rsidRPr="003E35FB">
        <w:rPr>
          <w:b/>
          <w:szCs w:val="24"/>
        </w:rPr>
        <w:t>Source: Primary data</w:t>
      </w:r>
      <w:r>
        <w:rPr>
          <w:b/>
          <w:szCs w:val="24"/>
        </w:rPr>
        <w:t xml:space="preserve"> (</w:t>
      </w:r>
      <w:r w:rsidR="009767C8">
        <w:rPr>
          <w:b/>
          <w:szCs w:val="24"/>
        </w:rPr>
        <w:t>2021</w:t>
      </w:r>
      <w:r>
        <w:rPr>
          <w:b/>
          <w:szCs w:val="24"/>
        </w:rPr>
        <w:t>)</w:t>
      </w:r>
    </w:p>
    <w:p w14:paraId="02663225" w14:textId="77777777" w:rsidR="00ED6220" w:rsidRDefault="00ED6220" w:rsidP="00ED6220">
      <w:r>
        <w:t xml:space="preserve">The results in table 5.5 indicate that 9.9% of the respondents strongly disagreed, 12.7% disagreed, 16.9% were not sure, 28.2% agreed while 32.4% strongly agreed respectively. Since majority of the respondents generally agreed to the statement, it can be interpreted to mean that </w:t>
      </w:r>
      <w:r w:rsidR="00413303">
        <w:t>UCAA</w:t>
      </w:r>
      <w:r>
        <w:t xml:space="preserve"> has established preventive controls to prevent fraud from occurring and establish detective controls to detect fraud when it occurs. During an interview, a respondent from internal control team stated that;</w:t>
      </w:r>
    </w:p>
    <w:p w14:paraId="259E5BCE" w14:textId="77777777" w:rsidR="00AB1D76" w:rsidRDefault="00ED6220" w:rsidP="00161220">
      <w:pPr>
        <w:ind w:left="720"/>
      </w:pPr>
      <w:r w:rsidRPr="00695FA7">
        <w:rPr>
          <w:i/>
        </w:rPr>
        <w:t>“</w:t>
      </w:r>
      <w:r w:rsidR="00413303">
        <w:rPr>
          <w:i/>
        </w:rPr>
        <w:t>UCAA</w:t>
      </w:r>
      <w:r w:rsidRPr="00695FA7">
        <w:rPr>
          <w:i/>
        </w:rPr>
        <w:t xml:space="preserve"> internal control systems are used to prevent and detect fraud on stealing money through checks. The corporation adopts segregation of duties to have one employee to record checks and another employee to issue and print checks, in the meanwhile, a supervisor reviews and signs checks. The segregation of duties is a preventive control and the review is a detective control”</w:t>
      </w:r>
    </w:p>
    <w:p w14:paraId="4734C7AD" w14:textId="77777777" w:rsidR="00AB1D76" w:rsidRDefault="00BD2423" w:rsidP="00BD2423">
      <w:pPr>
        <w:pStyle w:val="Heading1"/>
      </w:pPr>
      <w:bookmarkStart w:id="321" w:name="_Toc91243438"/>
      <w:r>
        <w:t>Follow up actions are taken to remedy previously identified weaknesses in internal control systems</w:t>
      </w:r>
      <w:bookmarkEnd w:id="321"/>
    </w:p>
    <w:p w14:paraId="4EDD2086" w14:textId="77777777" w:rsidR="00436B8E" w:rsidRPr="001B1548" w:rsidRDefault="00436B8E" w:rsidP="00436B8E">
      <w:r>
        <w:t>Respondents were also asked whether the corporation after identifying weaknesses in the system take follow up actions to clean up the system. The results to this question are obtained in table 5.6</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350"/>
        <w:gridCol w:w="990"/>
        <w:gridCol w:w="1620"/>
        <w:gridCol w:w="2250"/>
      </w:tblGrid>
      <w:tr w:rsidR="00436B8E" w:rsidRPr="001B1548" w14:paraId="643C4669" w14:textId="77777777" w:rsidTr="000C418E">
        <w:trPr>
          <w:cantSplit/>
        </w:trPr>
        <w:tc>
          <w:tcPr>
            <w:tcW w:w="9000" w:type="dxa"/>
            <w:gridSpan w:val="6"/>
            <w:tcBorders>
              <w:top w:val="nil"/>
              <w:left w:val="nil"/>
              <w:bottom w:val="nil"/>
              <w:right w:val="nil"/>
            </w:tcBorders>
            <w:shd w:val="clear" w:color="auto" w:fill="FFFFFF"/>
            <w:vAlign w:val="center"/>
          </w:tcPr>
          <w:p w14:paraId="14358501" w14:textId="77777777" w:rsidR="00436B8E" w:rsidRPr="001B1548" w:rsidRDefault="00436B8E" w:rsidP="000C418E">
            <w:pPr>
              <w:pStyle w:val="Heading1"/>
            </w:pPr>
            <w:bookmarkStart w:id="322" w:name="_Toc11963901"/>
            <w:bookmarkStart w:id="323" w:name="_Toc14261689"/>
            <w:bookmarkStart w:id="324" w:name="_Toc17286120"/>
            <w:bookmarkStart w:id="325" w:name="_Toc90305497"/>
            <w:bookmarkStart w:id="326" w:name="_Toc91243439"/>
            <w:r>
              <w:lastRenderedPageBreak/>
              <w:t xml:space="preserve">Table 5.6: </w:t>
            </w:r>
            <w:r w:rsidRPr="001B1548">
              <w:t>Follow up actions are taken to remedy previously identified weaknesses in internal control systems</w:t>
            </w:r>
            <w:bookmarkEnd w:id="322"/>
            <w:bookmarkEnd w:id="323"/>
            <w:bookmarkEnd w:id="324"/>
            <w:bookmarkEnd w:id="325"/>
            <w:bookmarkEnd w:id="326"/>
          </w:p>
        </w:tc>
      </w:tr>
      <w:tr w:rsidR="00436B8E" w:rsidRPr="001B1548" w14:paraId="5F557048" w14:textId="77777777" w:rsidTr="000C418E">
        <w:trPr>
          <w:cantSplit/>
        </w:trPr>
        <w:tc>
          <w:tcPr>
            <w:tcW w:w="2790" w:type="dxa"/>
            <w:gridSpan w:val="2"/>
            <w:tcBorders>
              <w:top w:val="nil"/>
              <w:left w:val="nil"/>
              <w:bottom w:val="single" w:sz="8" w:space="0" w:color="152935"/>
              <w:right w:val="nil"/>
            </w:tcBorders>
            <w:shd w:val="clear" w:color="auto" w:fill="FFFFFF"/>
            <w:vAlign w:val="bottom"/>
          </w:tcPr>
          <w:p w14:paraId="77661C2F" w14:textId="77777777" w:rsidR="00436B8E" w:rsidRPr="001B1548" w:rsidRDefault="00436B8E" w:rsidP="000C418E">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14:paraId="23542273" w14:textId="77777777" w:rsidR="00436B8E" w:rsidRPr="001B1548" w:rsidRDefault="00436B8E" w:rsidP="000C418E">
            <w:pPr>
              <w:autoSpaceDE w:val="0"/>
              <w:autoSpaceDN w:val="0"/>
              <w:adjustRightInd w:val="0"/>
              <w:spacing w:after="0" w:line="320" w:lineRule="atLeast"/>
              <w:ind w:left="60" w:right="60"/>
              <w:jc w:val="center"/>
              <w:rPr>
                <w:rFonts w:cs="Times New Roman"/>
                <w:szCs w:val="24"/>
              </w:rPr>
            </w:pPr>
            <w:r w:rsidRPr="001B1548">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6DBA547D" w14:textId="77777777" w:rsidR="00436B8E" w:rsidRPr="001B1548" w:rsidRDefault="00436B8E" w:rsidP="000C418E">
            <w:pPr>
              <w:autoSpaceDE w:val="0"/>
              <w:autoSpaceDN w:val="0"/>
              <w:adjustRightInd w:val="0"/>
              <w:spacing w:after="0" w:line="320" w:lineRule="atLeast"/>
              <w:ind w:left="60" w:right="60"/>
              <w:jc w:val="center"/>
              <w:rPr>
                <w:rFonts w:cs="Times New Roman"/>
                <w:szCs w:val="24"/>
              </w:rPr>
            </w:pPr>
            <w:r w:rsidRPr="001B1548">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14:paraId="204840E3" w14:textId="77777777" w:rsidR="00436B8E" w:rsidRPr="001B1548" w:rsidRDefault="00436B8E" w:rsidP="000C418E">
            <w:pPr>
              <w:autoSpaceDE w:val="0"/>
              <w:autoSpaceDN w:val="0"/>
              <w:adjustRightInd w:val="0"/>
              <w:spacing w:after="0" w:line="320" w:lineRule="atLeast"/>
              <w:ind w:left="60" w:right="60"/>
              <w:jc w:val="center"/>
              <w:rPr>
                <w:rFonts w:cs="Times New Roman"/>
                <w:szCs w:val="24"/>
              </w:rPr>
            </w:pPr>
            <w:r w:rsidRPr="001B1548">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14:paraId="0EEE1983" w14:textId="77777777" w:rsidR="00436B8E" w:rsidRPr="001B1548" w:rsidRDefault="00436B8E" w:rsidP="000C418E">
            <w:pPr>
              <w:autoSpaceDE w:val="0"/>
              <w:autoSpaceDN w:val="0"/>
              <w:adjustRightInd w:val="0"/>
              <w:spacing w:after="0" w:line="320" w:lineRule="atLeast"/>
              <w:ind w:left="60" w:right="60"/>
              <w:jc w:val="center"/>
              <w:rPr>
                <w:rFonts w:cs="Times New Roman"/>
                <w:szCs w:val="24"/>
              </w:rPr>
            </w:pPr>
            <w:r w:rsidRPr="001B1548">
              <w:rPr>
                <w:rFonts w:cs="Times New Roman"/>
                <w:szCs w:val="24"/>
              </w:rPr>
              <w:t>Cumulative Percent</w:t>
            </w:r>
          </w:p>
        </w:tc>
      </w:tr>
      <w:tr w:rsidR="00436B8E" w:rsidRPr="001B1548" w14:paraId="228E809F" w14:textId="77777777" w:rsidTr="000C418E">
        <w:trPr>
          <w:cantSplit/>
        </w:trPr>
        <w:tc>
          <w:tcPr>
            <w:tcW w:w="734" w:type="dxa"/>
            <w:vMerge w:val="restart"/>
            <w:tcBorders>
              <w:top w:val="single" w:sz="8" w:space="0" w:color="152935"/>
              <w:left w:val="nil"/>
              <w:bottom w:val="single" w:sz="8" w:space="0" w:color="152935"/>
              <w:right w:val="nil"/>
            </w:tcBorders>
            <w:shd w:val="clear" w:color="auto" w:fill="E0E0E0"/>
          </w:tcPr>
          <w:p w14:paraId="6BC1751C" w14:textId="77777777" w:rsidR="00436B8E" w:rsidRPr="001B1548" w:rsidRDefault="00436B8E" w:rsidP="000C418E">
            <w:pPr>
              <w:autoSpaceDE w:val="0"/>
              <w:autoSpaceDN w:val="0"/>
              <w:adjustRightInd w:val="0"/>
              <w:spacing w:after="0" w:line="320" w:lineRule="atLeast"/>
              <w:ind w:left="60" w:right="60"/>
              <w:jc w:val="left"/>
              <w:rPr>
                <w:rFonts w:cs="Times New Roman"/>
                <w:szCs w:val="24"/>
              </w:rPr>
            </w:pPr>
            <w:r w:rsidRPr="001B1548">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14:paraId="77B6B625" w14:textId="77777777" w:rsidR="00436B8E" w:rsidRPr="001B1548" w:rsidRDefault="00436B8E" w:rsidP="000C418E">
            <w:pPr>
              <w:autoSpaceDE w:val="0"/>
              <w:autoSpaceDN w:val="0"/>
              <w:adjustRightInd w:val="0"/>
              <w:spacing w:after="0" w:line="320" w:lineRule="atLeast"/>
              <w:ind w:left="60" w:right="60"/>
              <w:jc w:val="left"/>
              <w:rPr>
                <w:rFonts w:cs="Times New Roman"/>
                <w:szCs w:val="24"/>
              </w:rPr>
            </w:pPr>
            <w:r w:rsidRPr="001B1548">
              <w:rPr>
                <w:rFonts w:cs="Times New Roman"/>
                <w:szCs w:val="24"/>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14:paraId="377696C3"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10</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5B829147"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14.1</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3B0C33D9"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14.1</w:t>
            </w:r>
          </w:p>
        </w:tc>
        <w:tc>
          <w:tcPr>
            <w:tcW w:w="2250" w:type="dxa"/>
            <w:tcBorders>
              <w:top w:val="single" w:sz="8" w:space="0" w:color="152935"/>
              <w:left w:val="single" w:sz="8" w:space="0" w:color="E0E0E0"/>
              <w:bottom w:val="single" w:sz="8" w:space="0" w:color="AEAEAE"/>
              <w:right w:val="nil"/>
            </w:tcBorders>
            <w:shd w:val="clear" w:color="auto" w:fill="FFFFFF"/>
          </w:tcPr>
          <w:p w14:paraId="5E2DEA9D"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14.1</w:t>
            </w:r>
          </w:p>
        </w:tc>
      </w:tr>
      <w:tr w:rsidR="00436B8E" w:rsidRPr="001B1548" w14:paraId="57709440"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4FE929B4" w14:textId="77777777" w:rsidR="00436B8E" w:rsidRPr="001B1548" w:rsidRDefault="00436B8E" w:rsidP="000C418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3EF1C558" w14:textId="77777777" w:rsidR="00436B8E" w:rsidRPr="001B1548" w:rsidRDefault="00436B8E" w:rsidP="000C418E">
            <w:pPr>
              <w:autoSpaceDE w:val="0"/>
              <w:autoSpaceDN w:val="0"/>
              <w:adjustRightInd w:val="0"/>
              <w:spacing w:after="0" w:line="320" w:lineRule="atLeast"/>
              <w:ind w:left="60" w:right="60"/>
              <w:jc w:val="left"/>
              <w:rPr>
                <w:rFonts w:cs="Times New Roman"/>
                <w:szCs w:val="24"/>
              </w:rPr>
            </w:pPr>
            <w:r w:rsidRPr="001B1548">
              <w:rPr>
                <w:rFonts w:cs="Times New Roman"/>
                <w:szCs w:val="24"/>
              </w:rPr>
              <w:t>Disagree</w:t>
            </w:r>
          </w:p>
        </w:tc>
        <w:tc>
          <w:tcPr>
            <w:tcW w:w="1350" w:type="dxa"/>
            <w:tcBorders>
              <w:top w:val="single" w:sz="8" w:space="0" w:color="AEAEAE"/>
              <w:left w:val="nil"/>
              <w:bottom w:val="single" w:sz="8" w:space="0" w:color="AEAEAE"/>
              <w:right w:val="single" w:sz="8" w:space="0" w:color="E0E0E0"/>
            </w:tcBorders>
            <w:shd w:val="clear" w:color="auto" w:fill="FFFFFF"/>
          </w:tcPr>
          <w:p w14:paraId="5C2C8A79"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33C92511"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9.9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469FC03D"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9.9</w:t>
            </w:r>
          </w:p>
        </w:tc>
        <w:tc>
          <w:tcPr>
            <w:tcW w:w="2250" w:type="dxa"/>
            <w:tcBorders>
              <w:top w:val="single" w:sz="8" w:space="0" w:color="AEAEAE"/>
              <w:left w:val="single" w:sz="8" w:space="0" w:color="E0E0E0"/>
              <w:bottom w:val="single" w:sz="8" w:space="0" w:color="AEAEAE"/>
              <w:right w:val="nil"/>
            </w:tcBorders>
            <w:shd w:val="clear" w:color="auto" w:fill="FFFFFF"/>
          </w:tcPr>
          <w:p w14:paraId="799EAD70"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23.9</w:t>
            </w:r>
          </w:p>
        </w:tc>
      </w:tr>
      <w:tr w:rsidR="00436B8E" w:rsidRPr="001B1548" w14:paraId="5F5EF176"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14F4511D" w14:textId="77777777" w:rsidR="00436B8E" w:rsidRPr="001B1548" w:rsidRDefault="00436B8E" w:rsidP="000C418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7BD894A8" w14:textId="77777777" w:rsidR="00436B8E" w:rsidRPr="001B1548" w:rsidRDefault="00436B8E" w:rsidP="000C418E">
            <w:pPr>
              <w:autoSpaceDE w:val="0"/>
              <w:autoSpaceDN w:val="0"/>
              <w:adjustRightInd w:val="0"/>
              <w:spacing w:after="0" w:line="320" w:lineRule="atLeast"/>
              <w:ind w:left="60" w:right="60"/>
              <w:jc w:val="left"/>
              <w:rPr>
                <w:rFonts w:cs="Times New Roman"/>
                <w:szCs w:val="24"/>
              </w:rPr>
            </w:pPr>
            <w:r w:rsidRPr="001B1548">
              <w:rPr>
                <w:rFonts w:cs="Times New Roman"/>
                <w:szCs w:val="24"/>
              </w:rPr>
              <w:t>Not sure</w:t>
            </w:r>
          </w:p>
        </w:tc>
        <w:tc>
          <w:tcPr>
            <w:tcW w:w="1350" w:type="dxa"/>
            <w:tcBorders>
              <w:top w:val="single" w:sz="8" w:space="0" w:color="AEAEAE"/>
              <w:left w:val="nil"/>
              <w:bottom w:val="single" w:sz="8" w:space="0" w:color="AEAEAE"/>
              <w:right w:val="single" w:sz="8" w:space="0" w:color="E0E0E0"/>
            </w:tcBorders>
            <w:shd w:val="clear" w:color="auto" w:fill="FFFFFF"/>
          </w:tcPr>
          <w:p w14:paraId="3ECBEA0A"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5</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2FDE68F6"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7.0</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026D6B5B"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7.0</w:t>
            </w:r>
          </w:p>
        </w:tc>
        <w:tc>
          <w:tcPr>
            <w:tcW w:w="2250" w:type="dxa"/>
            <w:tcBorders>
              <w:top w:val="single" w:sz="8" w:space="0" w:color="AEAEAE"/>
              <w:left w:val="single" w:sz="8" w:space="0" w:color="E0E0E0"/>
              <w:bottom w:val="single" w:sz="8" w:space="0" w:color="AEAEAE"/>
              <w:right w:val="nil"/>
            </w:tcBorders>
            <w:shd w:val="clear" w:color="auto" w:fill="FFFFFF"/>
          </w:tcPr>
          <w:p w14:paraId="3ABC2833"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31.0</w:t>
            </w:r>
          </w:p>
        </w:tc>
      </w:tr>
      <w:tr w:rsidR="00436B8E" w:rsidRPr="001B1548" w14:paraId="087FAEFE"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586230E7" w14:textId="77777777" w:rsidR="00436B8E" w:rsidRPr="001B1548" w:rsidRDefault="00436B8E" w:rsidP="000C418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49FB037B" w14:textId="77777777" w:rsidR="00436B8E" w:rsidRPr="001B1548" w:rsidRDefault="00436B8E" w:rsidP="000C418E">
            <w:pPr>
              <w:autoSpaceDE w:val="0"/>
              <w:autoSpaceDN w:val="0"/>
              <w:adjustRightInd w:val="0"/>
              <w:spacing w:after="0" w:line="320" w:lineRule="atLeast"/>
              <w:ind w:left="60" w:right="60"/>
              <w:jc w:val="left"/>
              <w:rPr>
                <w:rFonts w:cs="Times New Roman"/>
                <w:szCs w:val="24"/>
              </w:rPr>
            </w:pPr>
            <w:r w:rsidRPr="001B1548">
              <w:rPr>
                <w:rFonts w:cs="Times New Roman"/>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14:paraId="3DC15F4C"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21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3E71C9BD"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29.6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2E553D6A"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29.6</w:t>
            </w:r>
          </w:p>
        </w:tc>
        <w:tc>
          <w:tcPr>
            <w:tcW w:w="2250" w:type="dxa"/>
            <w:tcBorders>
              <w:top w:val="single" w:sz="8" w:space="0" w:color="AEAEAE"/>
              <w:left w:val="single" w:sz="8" w:space="0" w:color="E0E0E0"/>
              <w:bottom w:val="single" w:sz="8" w:space="0" w:color="AEAEAE"/>
              <w:right w:val="nil"/>
            </w:tcBorders>
            <w:shd w:val="clear" w:color="auto" w:fill="FFFFFF"/>
          </w:tcPr>
          <w:p w14:paraId="1721D89D"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60.6</w:t>
            </w:r>
          </w:p>
        </w:tc>
      </w:tr>
      <w:tr w:rsidR="00436B8E" w:rsidRPr="001B1548" w14:paraId="691F7FC4"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25690358" w14:textId="77777777" w:rsidR="00436B8E" w:rsidRPr="001B1548" w:rsidRDefault="00436B8E" w:rsidP="000C418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48B1FBDE" w14:textId="77777777" w:rsidR="00436B8E" w:rsidRPr="001B1548" w:rsidRDefault="00436B8E" w:rsidP="000C418E">
            <w:pPr>
              <w:autoSpaceDE w:val="0"/>
              <w:autoSpaceDN w:val="0"/>
              <w:adjustRightInd w:val="0"/>
              <w:spacing w:after="0" w:line="320" w:lineRule="atLeast"/>
              <w:ind w:left="60" w:right="60"/>
              <w:jc w:val="left"/>
              <w:rPr>
                <w:rFonts w:cs="Times New Roman"/>
                <w:szCs w:val="24"/>
              </w:rPr>
            </w:pPr>
            <w:r w:rsidRPr="001B1548">
              <w:rPr>
                <w:rFonts w:cs="Times New Roman"/>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14:paraId="6F1856A0"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28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13C0364F"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39.4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4FF023AE"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39.4</w:t>
            </w:r>
          </w:p>
        </w:tc>
        <w:tc>
          <w:tcPr>
            <w:tcW w:w="2250" w:type="dxa"/>
            <w:tcBorders>
              <w:top w:val="single" w:sz="8" w:space="0" w:color="AEAEAE"/>
              <w:left w:val="single" w:sz="8" w:space="0" w:color="E0E0E0"/>
              <w:bottom w:val="single" w:sz="8" w:space="0" w:color="AEAEAE"/>
              <w:right w:val="nil"/>
            </w:tcBorders>
            <w:shd w:val="clear" w:color="auto" w:fill="FFFFFF"/>
          </w:tcPr>
          <w:p w14:paraId="4A959FC7"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100.0</w:t>
            </w:r>
          </w:p>
        </w:tc>
      </w:tr>
      <w:tr w:rsidR="00436B8E" w:rsidRPr="001B1548" w14:paraId="2A984925"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7875604F" w14:textId="77777777" w:rsidR="00436B8E" w:rsidRPr="001B1548" w:rsidRDefault="00436B8E" w:rsidP="000C418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14:paraId="49FCBC4C" w14:textId="77777777" w:rsidR="00436B8E" w:rsidRPr="001B1548" w:rsidRDefault="00436B8E" w:rsidP="000C418E">
            <w:pPr>
              <w:autoSpaceDE w:val="0"/>
              <w:autoSpaceDN w:val="0"/>
              <w:adjustRightInd w:val="0"/>
              <w:spacing w:after="0" w:line="320" w:lineRule="atLeast"/>
              <w:ind w:left="60" w:right="60"/>
              <w:jc w:val="left"/>
              <w:rPr>
                <w:rFonts w:cs="Times New Roman"/>
                <w:szCs w:val="24"/>
              </w:rPr>
            </w:pPr>
            <w:r w:rsidRPr="001B1548">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14:paraId="7FD0845A"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71</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7D725B3D"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27233EC1" w14:textId="77777777" w:rsidR="00436B8E" w:rsidRPr="001B1548" w:rsidRDefault="00436B8E" w:rsidP="000C418E">
            <w:pPr>
              <w:autoSpaceDE w:val="0"/>
              <w:autoSpaceDN w:val="0"/>
              <w:adjustRightInd w:val="0"/>
              <w:spacing w:after="0" w:line="320" w:lineRule="atLeast"/>
              <w:ind w:left="60" w:right="60"/>
              <w:jc w:val="right"/>
              <w:rPr>
                <w:rFonts w:cs="Times New Roman"/>
                <w:szCs w:val="24"/>
              </w:rPr>
            </w:pPr>
            <w:r w:rsidRPr="001B1548">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14:paraId="0E2B34E1" w14:textId="77777777" w:rsidR="00436B8E" w:rsidRPr="001B1548" w:rsidRDefault="00436B8E" w:rsidP="000C418E">
            <w:pPr>
              <w:autoSpaceDE w:val="0"/>
              <w:autoSpaceDN w:val="0"/>
              <w:adjustRightInd w:val="0"/>
              <w:spacing w:after="0" w:line="240" w:lineRule="auto"/>
              <w:jc w:val="left"/>
              <w:rPr>
                <w:rFonts w:cs="Times New Roman"/>
                <w:szCs w:val="24"/>
              </w:rPr>
            </w:pPr>
          </w:p>
        </w:tc>
      </w:tr>
    </w:tbl>
    <w:p w14:paraId="2F3AED21" w14:textId="77777777" w:rsidR="00436B8E" w:rsidRPr="00DA27A3" w:rsidRDefault="00436B8E" w:rsidP="00436B8E">
      <w:pPr>
        <w:rPr>
          <w:b/>
          <w:szCs w:val="24"/>
        </w:rPr>
      </w:pPr>
      <w:r w:rsidRPr="003E35FB">
        <w:rPr>
          <w:b/>
          <w:szCs w:val="24"/>
        </w:rPr>
        <w:t>Source: Primary data</w:t>
      </w:r>
      <w:r>
        <w:rPr>
          <w:b/>
          <w:szCs w:val="24"/>
        </w:rPr>
        <w:t xml:space="preserve"> (</w:t>
      </w:r>
      <w:r w:rsidR="0007190C">
        <w:rPr>
          <w:b/>
          <w:szCs w:val="24"/>
        </w:rPr>
        <w:t>2021</w:t>
      </w:r>
      <w:r>
        <w:rPr>
          <w:b/>
          <w:szCs w:val="24"/>
        </w:rPr>
        <w:t>)</w:t>
      </w:r>
    </w:p>
    <w:p w14:paraId="02A7D8EB" w14:textId="77777777" w:rsidR="00AB1D76" w:rsidRDefault="00436B8E" w:rsidP="00436B8E">
      <w:r>
        <w:t xml:space="preserve">As seen in table 5.6, results show that </w:t>
      </w:r>
      <w:r w:rsidR="00A92975">
        <w:t>a</w:t>
      </w:r>
      <w:r>
        <w:t xml:space="preserve"> combined percentage of 24.0% disagreed mentioned that in several instances issues about the system failures were reported to management but still not yet rectified, this was due to continuous system being slow due poor internet connections. However, majority of the respondents agreed stating that most of the weakness are addressed in due time. It was stated that the corporation’s internal control department established a responsive program to fraud which means the actions to correct or remediate the harm caused by fraud</w:t>
      </w:r>
    </w:p>
    <w:p w14:paraId="7C395F3F" w14:textId="77777777" w:rsidR="00AB1D76" w:rsidRDefault="0005313A" w:rsidP="0005313A">
      <w:pPr>
        <w:pStyle w:val="Heading1"/>
      </w:pPr>
      <w:bookmarkStart w:id="327" w:name="_Toc91243440"/>
      <w:r>
        <w:t>All staff members have identical access codes into the financial system</w:t>
      </w:r>
      <w:bookmarkEnd w:id="327"/>
    </w:p>
    <w:p w14:paraId="4007F6B7" w14:textId="77777777" w:rsidR="00BE731F" w:rsidRDefault="00BE731F" w:rsidP="00BE731F">
      <w:r>
        <w:t>The respondents were also asked whether staff members have identical access codes into the financial system, results are summarised in table 5.7</w:t>
      </w:r>
    </w:p>
    <w:p w14:paraId="0C909A95" w14:textId="77777777" w:rsidR="00AF1E9D" w:rsidRDefault="00AF1E9D" w:rsidP="00BE731F"/>
    <w:p w14:paraId="22870046" w14:textId="77777777" w:rsidR="00AF1E9D" w:rsidRDefault="00AF1E9D" w:rsidP="00BE731F"/>
    <w:p w14:paraId="30225579" w14:textId="77777777" w:rsidR="00AF1E9D" w:rsidRPr="006C4AF0" w:rsidRDefault="00AF1E9D" w:rsidP="00BE731F"/>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260"/>
        <w:gridCol w:w="990"/>
        <w:gridCol w:w="1620"/>
        <w:gridCol w:w="2430"/>
      </w:tblGrid>
      <w:tr w:rsidR="00BE731F" w:rsidRPr="006C4AF0" w14:paraId="1A1A15AD" w14:textId="77777777" w:rsidTr="000C418E">
        <w:trPr>
          <w:cantSplit/>
        </w:trPr>
        <w:tc>
          <w:tcPr>
            <w:tcW w:w="9180" w:type="dxa"/>
            <w:gridSpan w:val="6"/>
            <w:tcBorders>
              <w:top w:val="nil"/>
              <w:left w:val="nil"/>
              <w:bottom w:val="nil"/>
              <w:right w:val="nil"/>
            </w:tcBorders>
            <w:shd w:val="clear" w:color="auto" w:fill="FFFFFF"/>
            <w:vAlign w:val="center"/>
          </w:tcPr>
          <w:p w14:paraId="3035C6D8" w14:textId="77777777" w:rsidR="00BE731F" w:rsidRPr="006C4AF0" w:rsidRDefault="00BE731F" w:rsidP="000C418E">
            <w:pPr>
              <w:pStyle w:val="Heading1"/>
            </w:pPr>
            <w:bookmarkStart w:id="328" w:name="_Toc11963903"/>
            <w:bookmarkStart w:id="329" w:name="_Toc14261691"/>
            <w:bookmarkStart w:id="330" w:name="_Toc17286122"/>
            <w:bookmarkStart w:id="331" w:name="_Toc90305499"/>
            <w:bookmarkStart w:id="332" w:name="_Toc91243441"/>
            <w:r>
              <w:lastRenderedPageBreak/>
              <w:t xml:space="preserve">Table 5.7: </w:t>
            </w:r>
            <w:r w:rsidRPr="006C4AF0">
              <w:t>All staff members have identical access codes into the financial system</w:t>
            </w:r>
            <w:bookmarkEnd w:id="328"/>
            <w:bookmarkEnd w:id="329"/>
            <w:bookmarkEnd w:id="330"/>
            <w:bookmarkEnd w:id="331"/>
            <w:bookmarkEnd w:id="332"/>
          </w:p>
        </w:tc>
      </w:tr>
      <w:tr w:rsidR="00BE731F" w:rsidRPr="006C4AF0" w14:paraId="19D9A3E0" w14:textId="77777777" w:rsidTr="000C418E">
        <w:trPr>
          <w:cantSplit/>
        </w:trPr>
        <w:tc>
          <w:tcPr>
            <w:tcW w:w="2880" w:type="dxa"/>
            <w:gridSpan w:val="2"/>
            <w:tcBorders>
              <w:top w:val="nil"/>
              <w:left w:val="nil"/>
              <w:bottom w:val="single" w:sz="8" w:space="0" w:color="152935"/>
              <w:right w:val="nil"/>
            </w:tcBorders>
            <w:shd w:val="clear" w:color="auto" w:fill="FFFFFF"/>
            <w:vAlign w:val="bottom"/>
          </w:tcPr>
          <w:p w14:paraId="75BE5314" w14:textId="77777777" w:rsidR="00BE731F" w:rsidRPr="006C4AF0" w:rsidRDefault="00BE731F" w:rsidP="000C418E">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14:paraId="2186202D" w14:textId="77777777" w:rsidR="00BE731F" w:rsidRPr="006C4AF0" w:rsidRDefault="00BE731F" w:rsidP="000C418E">
            <w:pPr>
              <w:autoSpaceDE w:val="0"/>
              <w:autoSpaceDN w:val="0"/>
              <w:adjustRightInd w:val="0"/>
              <w:spacing w:after="0" w:line="320" w:lineRule="atLeast"/>
              <w:ind w:left="60" w:right="60"/>
              <w:jc w:val="center"/>
              <w:rPr>
                <w:rFonts w:cs="Times New Roman"/>
                <w:szCs w:val="24"/>
              </w:rPr>
            </w:pPr>
            <w:r w:rsidRPr="006C4AF0">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318D2635" w14:textId="77777777" w:rsidR="00BE731F" w:rsidRPr="006C4AF0" w:rsidRDefault="00BE731F" w:rsidP="000C418E">
            <w:pPr>
              <w:autoSpaceDE w:val="0"/>
              <w:autoSpaceDN w:val="0"/>
              <w:adjustRightInd w:val="0"/>
              <w:spacing w:after="0" w:line="320" w:lineRule="atLeast"/>
              <w:ind w:left="60" w:right="60"/>
              <w:jc w:val="center"/>
              <w:rPr>
                <w:rFonts w:cs="Times New Roman"/>
                <w:szCs w:val="24"/>
              </w:rPr>
            </w:pPr>
            <w:r w:rsidRPr="006C4AF0">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14:paraId="0EFF7A27" w14:textId="77777777" w:rsidR="00BE731F" w:rsidRPr="006C4AF0" w:rsidRDefault="00BE731F" w:rsidP="000C418E">
            <w:pPr>
              <w:autoSpaceDE w:val="0"/>
              <w:autoSpaceDN w:val="0"/>
              <w:adjustRightInd w:val="0"/>
              <w:spacing w:after="0" w:line="320" w:lineRule="atLeast"/>
              <w:ind w:left="60" w:right="60"/>
              <w:jc w:val="center"/>
              <w:rPr>
                <w:rFonts w:cs="Times New Roman"/>
                <w:szCs w:val="24"/>
              </w:rPr>
            </w:pPr>
            <w:r w:rsidRPr="006C4AF0">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14:paraId="79FDD4CD" w14:textId="77777777" w:rsidR="00BE731F" w:rsidRPr="006C4AF0" w:rsidRDefault="00BE731F" w:rsidP="000C418E">
            <w:pPr>
              <w:autoSpaceDE w:val="0"/>
              <w:autoSpaceDN w:val="0"/>
              <w:adjustRightInd w:val="0"/>
              <w:spacing w:after="0" w:line="320" w:lineRule="atLeast"/>
              <w:ind w:left="60" w:right="60"/>
              <w:jc w:val="center"/>
              <w:rPr>
                <w:rFonts w:cs="Times New Roman"/>
                <w:szCs w:val="24"/>
              </w:rPr>
            </w:pPr>
            <w:r w:rsidRPr="006C4AF0">
              <w:rPr>
                <w:rFonts w:cs="Times New Roman"/>
                <w:szCs w:val="24"/>
              </w:rPr>
              <w:t>Cumulative Percent</w:t>
            </w:r>
          </w:p>
        </w:tc>
      </w:tr>
      <w:tr w:rsidR="00BE731F" w:rsidRPr="006C4AF0" w14:paraId="2B8DC541" w14:textId="77777777" w:rsidTr="000C418E">
        <w:trPr>
          <w:cantSplit/>
        </w:trPr>
        <w:tc>
          <w:tcPr>
            <w:tcW w:w="734" w:type="dxa"/>
            <w:vMerge w:val="restart"/>
            <w:tcBorders>
              <w:top w:val="single" w:sz="8" w:space="0" w:color="152935"/>
              <w:left w:val="nil"/>
              <w:bottom w:val="single" w:sz="8" w:space="0" w:color="152935"/>
              <w:right w:val="nil"/>
            </w:tcBorders>
            <w:shd w:val="clear" w:color="auto" w:fill="E0E0E0"/>
          </w:tcPr>
          <w:p w14:paraId="4D709553" w14:textId="77777777" w:rsidR="00BE731F" w:rsidRPr="006C4AF0" w:rsidRDefault="00BE731F" w:rsidP="000C418E">
            <w:pPr>
              <w:autoSpaceDE w:val="0"/>
              <w:autoSpaceDN w:val="0"/>
              <w:adjustRightInd w:val="0"/>
              <w:spacing w:after="0" w:line="320" w:lineRule="atLeast"/>
              <w:ind w:left="60" w:right="60"/>
              <w:jc w:val="left"/>
              <w:rPr>
                <w:rFonts w:cs="Times New Roman"/>
                <w:szCs w:val="24"/>
              </w:rPr>
            </w:pPr>
            <w:r w:rsidRPr="006C4AF0">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14:paraId="731D7FE5" w14:textId="77777777" w:rsidR="00BE731F" w:rsidRPr="006C4AF0" w:rsidRDefault="00BE731F" w:rsidP="000C418E">
            <w:pPr>
              <w:autoSpaceDE w:val="0"/>
              <w:autoSpaceDN w:val="0"/>
              <w:adjustRightInd w:val="0"/>
              <w:spacing w:after="0" w:line="320" w:lineRule="atLeast"/>
              <w:ind w:left="60" w:right="60"/>
              <w:jc w:val="left"/>
              <w:rPr>
                <w:rFonts w:cs="Times New Roman"/>
                <w:szCs w:val="24"/>
              </w:rPr>
            </w:pPr>
            <w:r w:rsidRPr="006C4AF0">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4DC05FDD"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22</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682A7BDF"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31.0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40DF0B01"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31.0</w:t>
            </w:r>
          </w:p>
        </w:tc>
        <w:tc>
          <w:tcPr>
            <w:tcW w:w="2430" w:type="dxa"/>
            <w:tcBorders>
              <w:top w:val="single" w:sz="8" w:space="0" w:color="152935"/>
              <w:left w:val="single" w:sz="8" w:space="0" w:color="E0E0E0"/>
              <w:bottom w:val="single" w:sz="8" w:space="0" w:color="AEAEAE"/>
              <w:right w:val="nil"/>
            </w:tcBorders>
            <w:shd w:val="clear" w:color="auto" w:fill="FFFFFF"/>
          </w:tcPr>
          <w:p w14:paraId="47B5FBE8"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31.0</w:t>
            </w:r>
          </w:p>
        </w:tc>
      </w:tr>
      <w:tr w:rsidR="00BE731F" w:rsidRPr="006C4AF0" w14:paraId="6BF0A505"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78D51D82" w14:textId="77777777" w:rsidR="00BE731F" w:rsidRPr="006C4AF0" w:rsidRDefault="00BE731F"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22DA0EB2" w14:textId="77777777" w:rsidR="00BE731F" w:rsidRPr="006C4AF0" w:rsidRDefault="00BE731F" w:rsidP="000C418E">
            <w:pPr>
              <w:autoSpaceDE w:val="0"/>
              <w:autoSpaceDN w:val="0"/>
              <w:adjustRightInd w:val="0"/>
              <w:spacing w:after="0" w:line="320" w:lineRule="atLeast"/>
              <w:ind w:left="60" w:right="60"/>
              <w:jc w:val="left"/>
              <w:rPr>
                <w:rFonts w:cs="Times New Roman"/>
                <w:szCs w:val="24"/>
              </w:rPr>
            </w:pPr>
            <w:r w:rsidRPr="006C4AF0">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22728FEB"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19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2007E844"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26.8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6A662D86"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26.8</w:t>
            </w:r>
          </w:p>
        </w:tc>
        <w:tc>
          <w:tcPr>
            <w:tcW w:w="2430" w:type="dxa"/>
            <w:tcBorders>
              <w:top w:val="single" w:sz="8" w:space="0" w:color="AEAEAE"/>
              <w:left w:val="single" w:sz="8" w:space="0" w:color="E0E0E0"/>
              <w:bottom w:val="single" w:sz="8" w:space="0" w:color="AEAEAE"/>
              <w:right w:val="nil"/>
            </w:tcBorders>
            <w:shd w:val="clear" w:color="auto" w:fill="FFFFFF"/>
          </w:tcPr>
          <w:p w14:paraId="6CED700D"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57.7</w:t>
            </w:r>
          </w:p>
        </w:tc>
      </w:tr>
      <w:tr w:rsidR="00BE731F" w:rsidRPr="006C4AF0" w14:paraId="623F3B29"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09F7AC3A" w14:textId="77777777" w:rsidR="00BE731F" w:rsidRPr="006C4AF0" w:rsidRDefault="00BE731F"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7D96E6D6" w14:textId="77777777" w:rsidR="00BE731F" w:rsidRPr="006C4AF0" w:rsidRDefault="00BE731F" w:rsidP="000C418E">
            <w:pPr>
              <w:autoSpaceDE w:val="0"/>
              <w:autoSpaceDN w:val="0"/>
              <w:adjustRightInd w:val="0"/>
              <w:spacing w:after="0" w:line="320" w:lineRule="atLeast"/>
              <w:ind w:left="60" w:right="60"/>
              <w:jc w:val="left"/>
              <w:rPr>
                <w:rFonts w:cs="Times New Roman"/>
                <w:szCs w:val="24"/>
              </w:rPr>
            </w:pPr>
            <w:r w:rsidRPr="006C4AF0">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2122A1AC"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6</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48A0F5C3"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8.5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62010F1B"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8.5</w:t>
            </w:r>
          </w:p>
        </w:tc>
        <w:tc>
          <w:tcPr>
            <w:tcW w:w="2430" w:type="dxa"/>
            <w:tcBorders>
              <w:top w:val="single" w:sz="8" w:space="0" w:color="AEAEAE"/>
              <w:left w:val="single" w:sz="8" w:space="0" w:color="E0E0E0"/>
              <w:bottom w:val="single" w:sz="8" w:space="0" w:color="AEAEAE"/>
              <w:right w:val="nil"/>
            </w:tcBorders>
            <w:shd w:val="clear" w:color="auto" w:fill="FFFFFF"/>
          </w:tcPr>
          <w:p w14:paraId="5DAD73C5"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66.2</w:t>
            </w:r>
          </w:p>
        </w:tc>
      </w:tr>
      <w:tr w:rsidR="00BE731F" w:rsidRPr="006C4AF0" w14:paraId="79EE87A2"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2ECD71A2" w14:textId="77777777" w:rsidR="00BE731F" w:rsidRPr="006C4AF0" w:rsidRDefault="00BE731F"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1A8D103F" w14:textId="77777777" w:rsidR="00BE731F" w:rsidRPr="006C4AF0" w:rsidRDefault="00BE731F" w:rsidP="000C418E">
            <w:pPr>
              <w:autoSpaceDE w:val="0"/>
              <w:autoSpaceDN w:val="0"/>
              <w:adjustRightInd w:val="0"/>
              <w:spacing w:after="0" w:line="320" w:lineRule="atLeast"/>
              <w:ind w:left="60" w:right="60"/>
              <w:jc w:val="left"/>
              <w:rPr>
                <w:rFonts w:cs="Times New Roman"/>
                <w:szCs w:val="24"/>
              </w:rPr>
            </w:pPr>
            <w:r w:rsidRPr="006C4AF0">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30B503CD"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2B5F8AD1"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14.1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0B5D4860"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14.1</w:t>
            </w:r>
          </w:p>
        </w:tc>
        <w:tc>
          <w:tcPr>
            <w:tcW w:w="2430" w:type="dxa"/>
            <w:tcBorders>
              <w:top w:val="single" w:sz="8" w:space="0" w:color="AEAEAE"/>
              <w:left w:val="single" w:sz="8" w:space="0" w:color="E0E0E0"/>
              <w:bottom w:val="single" w:sz="8" w:space="0" w:color="AEAEAE"/>
              <w:right w:val="nil"/>
            </w:tcBorders>
            <w:shd w:val="clear" w:color="auto" w:fill="FFFFFF"/>
          </w:tcPr>
          <w:p w14:paraId="14AE3330"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80.3</w:t>
            </w:r>
          </w:p>
        </w:tc>
      </w:tr>
      <w:tr w:rsidR="00BE731F" w:rsidRPr="006C4AF0" w14:paraId="59742B26"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4ED651D4" w14:textId="77777777" w:rsidR="00BE731F" w:rsidRPr="006C4AF0" w:rsidRDefault="00BE731F"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0F0E1526" w14:textId="77777777" w:rsidR="00BE731F" w:rsidRPr="006C4AF0" w:rsidRDefault="00BE731F" w:rsidP="000C418E">
            <w:pPr>
              <w:autoSpaceDE w:val="0"/>
              <w:autoSpaceDN w:val="0"/>
              <w:adjustRightInd w:val="0"/>
              <w:spacing w:after="0" w:line="320" w:lineRule="atLeast"/>
              <w:ind w:left="60" w:right="60"/>
              <w:jc w:val="left"/>
              <w:rPr>
                <w:rFonts w:cs="Times New Roman"/>
                <w:szCs w:val="24"/>
              </w:rPr>
            </w:pPr>
            <w:r w:rsidRPr="006C4AF0">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2A4E1232"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14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101CD545"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19.7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3D2E6805"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19.7</w:t>
            </w:r>
          </w:p>
        </w:tc>
        <w:tc>
          <w:tcPr>
            <w:tcW w:w="2430" w:type="dxa"/>
            <w:tcBorders>
              <w:top w:val="single" w:sz="8" w:space="0" w:color="AEAEAE"/>
              <w:left w:val="single" w:sz="8" w:space="0" w:color="E0E0E0"/>
              <w:bottom w:val="single" w:sz="8" w:space="0" w:color="AEAEAE"/>
              <w:right w:val="nil"/>
            </w:tcBorders>
            <w:shd w:val="clear" w:color="auto" w:fill="FFFFFF"/>
          </w:tcPr>
          <w:p w14:paraId="38596B3F"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100.0</w:t>
            </w:r>
          </w:p>
        </w:tc>
      </w:tr>
      <w:tr w:rsidR="00BE731F" w:rsidRPr="006C4AF0" w14:paraId="4281D534"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58A833C9" w14:textId="77777777" w:rsidR="00BE731F" w:rsidRPr="006C4AF0" w:rsidRDefault="00BE731F"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14:paraId="47D77DD6" w14:textId="77777777" w:rsidR="00BE731F" w:rsidRPr="006C4AF0" w:rsidRDefault="00BE731F" w:rsidP="000C418E">
            <w:pPr>
              <w:autoSpaceDE w:val="0"/>
              <w:autoSpaceDN w:val="0"/>
              <w:adjustRightInd w:val="0"/>
              <w:spacing w:after="0" w:line="320" w:lineRule="atLeast"/>
              <w:ind w:left="60" w:right="60"/>
              <w:jc w:val="left"/>
              <w:rPr>
                <w:rFonts w:cs="Times New Roman"/>
                <w:szCs w:val="24"/>
              </w:rPr>
            </w:pPr>
            <w:r w:rsidRPr="006C4AF0">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31035016"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71</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6724318F"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728E256B" w14:textId="77777777" w:rsidR="00BE731F" w:rsidRPr="006C4AF0" w:rsidRDefault="00BE731F" w:rsidP="000C418E">
            <w:pPr>
              <w:autoSpaceDE w:val="0"/>
              <w:autoSpaceDN w:val="0"/>
              <w:adjustRightInd w:val="0"/>
              <w:spacing w:after="0" w:line="320" w:lineRule="atLeast"/>
              <w:ind w:left="60" w:right="60"/>
              <w:jc w:val="right"/>
              <w:rPr>
                <w:rFonts w:cs="Times New Roman"/>
                <w:szCs w:val="24"/>
              </w:rPr>
            </w:pPr>
            <w:r w:rsidRPr="006C4AF0">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14:paraId="523E7E58" w14:textId="77777777" w:rsidR="00BE731F" w:rsidRPr="006C4AF0" w:rsidRDefault="00BE731F" w:rsidP="000C418E">
            <w:pPr>
              <w:autoSpaceDE w:val="0"/>
              <w:autoSpaceDN w:val="0"/>
              <w:adjustRightInd w:val="0"/>
              <w:spacing w:after="0" w:line="240" w:lineRule="auto"/>
              <w:jc w:val="left"/>
              <w:rPr>
                <w:rFonts w:cs="Times New Roman"/>
                <w:szCs w:val="24"/>
              </w:rPr>
            </w:pPr>
          </w:p>
        </w:tc>
      </w:tr>
    </w:tbl>
    <w:p w14:paraId="09DD0090" w14:textId="77777777" w:rsidR="00BE731F" w:rsidRPr="00DA27A3" w:rsidRDefault="00BE731F" w:rsidP="00BE731F">
      <w:pPr>
        <w:rPr>
          <w:b/>
          <w:szCs w:val="24"/>
        </w:rPr>
      </w:pPr>
      <w:r w:rsidRPr="003E35FB">
        <w:rPr>
          <w:b/>
          <w:szCs w:val="24"/>
        </w:rPr>
        <w:t>Source: Primary data</w:t>
      </w:r>
      <w:r>
        <w:rPr>
          <w:b/>
          <w:szCs w:val="24"/>
        </w:rPr>
        <w:t xml:space="preserve"> (</w:t>
      </w:r>
      <w:r w:rsidR="00AF1E9D">
        <w:rPr>
          <w:b/>
          <w:szCs w:val="24"/>
        </w:rPr>
        <w:t>2021</w:t>
      </w:r>
      <w:r>
        <w:rPr>
          <w:b/>
          <w:szCs w:val="24"/>
        </w:rPr>
        <w:t>)</w:t>
      </w:r>
    </w:p>
    <w:p w14:paraId="7E6B5187" w14:textId="77777777" w:rsidR="00AB1D76" w:rsidRDefault="00BE731F" w:rsidP="00BE731F">
      <w:r>
        <w:t>According to results in table 5.7, it is indicated that majority of the respondents generally disagreed to the statement; this was represented by 31.0% and 26.8% who strongly disagreed and disagreed respectively. This can be implied to mean that individual accounts internal control staff have different login credentials into the system. Respondents stated that the corporation has a default system where system users’ use created email addresses under the corporation’s server; however, the default password is the same. Transactions performed by all users can be traced or viewed by another user; this helps the corporation to reduce on chances of fraud since every transaction is recorded in the system with a time stamp, this also helps to easily trace source of financial errors in the system</w:t>
      </w:r>
    </w:p>
    <w:p w14:paraId="7623913D" w14:textId="77777777" w:rsidR="00765E8D" w:rsidRDefault="00DE0905" w:rsidP="00DE0905">
      <w:pPr>
        <w:pStyle w:val="Heading1"/>
      </w:pPr>
      <w:bookmarkStart w:id="333" w:name="_Toc91243442"/>
      <w:r>
        <w:t>There is adequate segregation of duties in the institution’s finance and accounts departments</w:t>
      </w:r>
      <w:bookmarkEnd w:id="333"/>
    </w:p>
    <w:p w14:paraId="4D87D243" w14:textId="77777777" w:rsidR="0011637E" w:rsidRPr="003B5D1B" w:rsidRDefault="0011637E" w:rsidP="0011637E">
      <w:r>
        <w:t>Segregation of duties is an important primary defense against internal fraud, as such; respondents were asked whether this is adequate in the corporation’s finance department. The results are represented in table 5.8</w:t>
      </w: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350"/>
        <w:gridCol w:w="1170"/>
        <w:gridCol w:w="1710"/>
        <w:gridCol w:w="2520"/>
      </w:tblGrid>
      <w:tr w:rsidR="0011637E" w:rsidRPr="004D1506" w14:paraId="2BBC6E74" w14:textId="77777777" w:rsidTr="000C418E">
        <w:trPr>
          <w:cantSplit/>
        </w:trPr>
        <w:tc>
          <w:tcPr>
            <w:tcW w:w="9540" w:type="dxa"/>
            <w:gridSpan w:val="6"/>
            <w:tcBorders>
              <w:top w:val="nil"/>
              <w:left w:val="nil"/>
              <w:bottom w:val="nil"/>
              <w:right w:val="nil"/>
            </w:tcBorders>
            <w:shd w:val="clear" w:color="auto" w:fill="FFFFFF"/>
            <w:vAlign w:val="center"/>
          </w:tcPr>
          <w:p w14:paraId="6E9A2CFA" w14:textId="77777777" w:rsidR="0011637E" w:rsidRPr="004D1506" w:rsidRDefault="0011637E" w:rsidP="000C418E">
            <w:pPr>
              <w:pStyle w:val="Heading1"/>
            </w:pPr>
            <w:bookmarkStart w:id="334" w:name="_Toc11963905"/>
            <w:bookmarkStart w:id="335" w:name="_Toc14261693"/>
            <w:bookmarkStart w:id="336" w:name="_Toc17286124"/>
            <w:bookmarkStart w:id="337" w:name="_Toc90305501"/>
            <w:bookmarkStart w:id="338" w:name="_Toc91243443"/>
            <w:r>
              <w:lastRenderedPageBreak/>
              <w:t xml:space="preserve">Table 5.8: </w:t>
            </w:r>
            <w:r w:rsidRPr="004D1506">
              <w:t>There is adequate segregation of duties in the institution’s finance and accounts departments</w:t>
            </w:r>
            <w:bookmarkEnd w:id="334"/>
            <w:bookmarkEnd w:id="335"/>
            <w:bookmarkEnd w:id="336"/>
            <w:bookmarkEnd w:id="337"/>
            <w:bookmarkEnd w:id="338"/>
          </w:p>
        </w:tc>
      </w:tr>
      <w:tr w:rsidR="0011637E" w:rsidRPr="004D1506" w14:paraId="4A86EA85" w14:textId="77777777" w:rsidTr="000C418E">
        <w:trPr>
          <w:cantSplit/>
        </w:trPr>
        <w:tc>
          <w:tcPr>
            <w:tcW w:w="2790" w:type="dxa"/>
            <w:gridSpan w:val="2"/>
            <w:tcBorders>
              <w:top w:val="nil"/>
              <w:left w:val="nil"/>
              <w:bottom w:val="single" w:sz="8" w:space="0" w:color="152935"/>
              <w:right w:val="nil"/>
            </w:tcBorders>
            <w:shd w:val="clear" w:color="auto" w:fill="FFFFFF"/>
            <w:vAlign w:val="bottom"/>
          </w:tcPr>
          <w:p w14:paraId="76E626E3" w14:textId="77777777" w:rsidR="0011637E" w:rsidRPr="004D1506" w:rsidRDefault="0011637E" w:rsidP="000C418E">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14:paraId="766ECEFE" w14:textId="77777777" w:rsidR="0011637E" w:rsidRPr="004D1506" w:rsidRDefault="0011637E" w:rsidP="000C418E">
            <w:pPr>
              <w:autoSpaceDE w:val="0"/>
              <w:autoSpaceDN w:val="0"/>
              <w:adjustRightInd w:val="0"/>
              <w:spacing w:after="0" w:line="320" w:lineRule="atLeast"/>
              <w:ind w:left="60" w:right="60"/>
              <w:jc w:val="center"/>
              <w:rPr>
                <w:rFonts w:cs="Times New Roman"/>
                <w:szCs w:val="24"/>
              </w:rPr>
            </w:pPr>
            <w:r w:rsidRPr="004D1506">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14:paraId="1407E248" w14:textId="77777777" w:rsidR="0011637E" w:rsidRPr="004D1506" w:rsidRDefault="0011637E" w:rsidP="000C418E">
            <w:pPr>
              <w:autoSpaceDE w:val="0"/>
              <w:autoSpaceDN w:val="0"/>
              <w:adjustRightInd w:val="0"/>
              <w:spacing w:after="0" w:line="320" w:lineRule="atLeast"/>
              <w:ind w:left="60" w:right="60"/>
              <w:jc w:val="center"/>
              <w:rPr>
                <w:rFonts w:cs="Times New Roman"/>
                <w:szCs w:val="24"/>
              </w:rPr>
            </w:pPr>
            <w:r w:rsidRPr="004D1506">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0D80AF50" w14:textId="77777777" w:rsidR="0011637E" w:rsidRPr="004D1506" w:rsidRDefault="0011637E" w:rsidP="000C418E">
            <w:pPr>
              <w:autoSpaceDE w:val="0"/>
              <w:autoSpaceDN w:val="0"/>
              <w:adjustRightInd w:val="0"/>
              <w:spacing w:after="0" w:line="320" w:lineRule="atLeast"/>
              <w:ind w:left="60" w:right="60"/>
              <w:jc w:val="center"/>
              <w:rPr>
                <w:rFonts w:cs="Times New Roman"/>
                <w:szCs w:val="24"/>
              </w:rPr>
            </w:pPr>
            <w:r w:rsidRPr="004D1506">
              <w:rPr>
                <w:rFonts w:cs="Times New Roman"/>
                <w:szCs w:val="24"/>
              </w:rPr>
              <w:t>Valid Percent</w:t>
            </w:r>
          </w:p>
        </w:tc>
        <w:tc>
          <w:tcPr>
            <w:tcW w:w="2520" w:type="dxa"/>
            <w:tcBorders>
              <w:top w:val="nil"/>
              <w:left w:val="single" w:sz="8" w:space="0" w:color="E0E0E0"/>
              <w:bottom w:val="single" w:sz="8" w:space="0" w:color="152935"/>
              <w:right w:val="nil"/>
            </w:tcBorders>
            <w:shd w:val="clear" w:color="auto" w:fill="FFFFFF"/>
            <w:vAlign w:val="bottom"/>
          </w:tcPr>
          <w:p w14:paraId="1CD24AA9" w14:textId="77777777" w:rsidR="0011637E" w:rsidRPr="004D1506" w:rsidRDefault="0011637E" w:rsidP="000C418E">
            <w:pPr>
              <w:autoSpaceDE w:val="0"/>
              <w:autoSpaceDN w:val="0"/>
              <w:adjustRightInd w:val="0"/>
              <w:spacing w:after="0" w:line="320" w:lineRule="atLeast"/>
              <w:ind w:left="60" w:right="60"/>
              <w:jc w:val="center"/>
              <w:rPr>
                <w:rFonts w:cs="Times New Roman"/>
                <w:szCs w:val="24"/>
              </w:rPr>
            </w:pPr>
            <w:r w:rsidRPr="004D1506">
              <w:rPr>
                <w:rFonts w:cs="Times New Roman"/>
                <w:szCs w:val="24"/>
              </w:rPr>
              <w:t>Cumulative Percent</w:t>
            </w:r>
          </w:p>
        </w:tc>
      </w:tr>
      <w:tr w:rsidR="0011637E" w:rsidRPr="004D1506" w14:paraId="32B6F502" w14:textId="77777777" w:rsidTr="000C418E">
        <w:trPr>
          <w:cantSplit/>
        </w:trPr>
        <w:tc>
          <w:tcPr>
            <w:tcW w:w="734" w:type="dxa"/>
            <w:vMerge w:val="restart"/>
            <w:tcBorders>
              <w:top w:val="single" w:sz="8" w:space="0" w:color="152935"/>
              <w:left w:val="nil"/>
              <w:bottom w:val="single" w:sz="8" w:space="0" w:color="152935"/>
              <w:right w:val="nil"/>
            </w:tcBorders>
            <w:shd w:val="clear" w:color="auto" w:fill="E0E0E0"/>
          </w:tcPr>
          <w:p w14:paraId="34DFC1D7" w14:textId="77777777" w:rsidR="0011637E" w:rsidRPr="004D1506" w:rsidRDefault="0011637E" w:rsidP="000C418E">
            <w:pPr>
              <w:autoSpaceDE w:val="0"/>
              <w:autoSpaceDN w:val="0"/>
              <w:adjustRightInd w:val="0"/>
              <w:spacing w:after="0" w:line="320" w:lineRule="atLeast"/>
              <w:ind w:left="60" w:right="60"/>
              <w:jc w:val="left"/>
              <w:rPr>
                <w:rFonts w:cs="Times New Roman"/>
                <w:szCs w:val="24"/>
              </w:rPr>
            </w:pPr>
            <w:r w:rsidRPr="004D1506">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14:paraId="071C2090" w14:textId="77777777" w:rsidR="0011637E" w:rsidRPr="004D1506" w:rsidRDefault="0011637E" w:rsidP="000C418E">
            <w:pPr>
              <w:autoSpaceDE w:val="0"/>
              <w:autoSpaceDN w:val="0"/>
              <w:adjustRightInd w:val="0"/>
              <w:spacing w:after="0" w:line="320" w:lineRule="atLeast"/>
              <w:ind w:left="60" w:right="60"/>
              <w:jc w:val="left"/>
              <w:rPr>
                <w:rFonts w:cs="Times New Roman"/>
                <w:szCs w:val="24"/>
              </w:rPr>
            </w:pPr>
            <w:r w:rsidRPr="004D1506">
              <w:rPr>
                <w:rFonts w:cs="Times New Roman"/>
                <w:szCs w:val="24"/>
              </w:rPr>
              <w:t>Strongly disagree</w:t>
            </w:r>
          </w:p>
        </w:tc>
        <w:tc>
          <w:tcPr>
            <w:tcW w:w="1350" w:type="dxa"/>
            <w:tcBorders>
              <w:top w:val="single" w:sz="8" w:space="0" w:color="152935"/>
              <w:left w:val="nil"/>
              <w:bottom w:val="single" w:sz="8" w:space="0" w:color="AEAEAE"/>
              <w:right w:val="single" w:sz="8" w:space="0" w:color="E0E0E0"/>
            </w:tcBorders>
            <w:shd w:val="clear" w:color="auto" w:fill="FFFFFF"/>
          </w:tcPr>
          <w:p w14:paraId="5D19E46A"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9</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14:paraId="455CA7E0"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12.7</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0EA10F66"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12.7</w:t>
            </w:r>
          </w:p>
        </w:tc>
        <w:tc>
          <w:tcPr>
            <w:tcW w:w="2520" w:type="dxa"/>
            <w:tcBorders>
              <w:top w:val="single" w:sz="8" w:space="0" w:color="152935"/>
              <w:left w:val="single" w:sz="8" w:space="0" w:color="E0E0E0"/>
              <w:bottom w:val="single" w:sz="8" w:space="0" w:color="AEAEAE"/>
              <w:right w:val="nil"/>
            </w:tcBorders>
            <w:shd w:val="clear" w:color="auto" w:fill="FFFFFF"/>
          </w:tcPr>
          <w:p w14:paraId="53D8796C"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12.7</w:t>
            </w:r>
          </w:p>
        </w:tc>
      </w:tr>
      <w:tr w:rsidR="0011637E" w:rsidRPr="004D1506" w14:paraId="15722646"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2FE22039" w14:textId="77777777" w:rsidR="0011637E" w:rsidRPr="004D1506" w:rsidRDefault="0011637E" w:rsidP="000C418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10FB0406" w14:textId="77777777" w:rsidR="0011637E" w:rsidRPr="004D1506" w:rsidRDefault="0011637E" w:rsidP="000C418E">
            <w:pPr>
              <w:autoSpaceDE w:val="0"/>
              <w:autoSpaceDN w:val="0"/>
              <w:adjustRightInd w:val="0"/>
              <w:spacing w:after="0" w:line="320" w:lineRule="atLeast"/>
              <w:ind w:left="60" w:right="60"/>
              <w:jc w:val="left"/>
              <w:rPr>
                <w:rFonts w:cs="Times New Roman"/>
                <w:szCs w:val="24"/>
              </w:rPr>
            </w:pPr>
            <w:r w:rsidRPr="004D1506">
              <w:rPr>
                <w:rFonts w:cs="Times New Roman"/>
                <w:szCs w:val="24"/>
              </w:rPr>
              <w:t>Disagree</w:t>
            </w:r>
          </w:p>
        </w:tc>
        <w:tc>
          <w:tcPr>
            <w:tcW w:w="1350" w:type="dxa"/>
            <w:tcBorders>
              <w:top w:val="single" w:sz="8" w:space="0" w:color="AEAEAE"/>
              <w:left w:val="nil"/>
              <w:bottom w:val="single" w:sz="8" w:space="0" w:color="AEAEAE"/>
              <w:right w:val="single" w:sz="8" w:space="0" w:color="E0E0E0"/>
            </w:tcBorders>
            <w:shd w:val="clear" w:color="auto" w:fill="FFFFFF"/>
          </w:tcPr>
          <w:p w14:paraId="08D62171"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8</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19CD9590"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11.3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7EEF80E9"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11.3</w:t>
            </w:r>
          </w:p>
        </w:tc>
        <w:tc>
          <w:tcPr>
            <w:tcW w:w="2520" w:type="dxa"/>
            <w:tcBorders>
              <w:top w:val="single" w:sz="8" w:space="0" w:color="AEAEAE"/>
              <w:left w:val="single" w:sz="8" w:space="0" w:color="E0E0E0"/>
              <w:bottom w:val="single" w:sz="8" w:space="0" w:color="AEAEAE"/>
              <w:right w:val="nil"/>
            </w:tcBorders>
            <w:shd w:val="clear" w:color="auto" w:fill="FFFFFF"/>
          </w:tcPr>
          <w:p w14:paraId="45317569"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23.9</w:t>
            </w:r>
          </w:p>
        </w:tc>
      </w:tr>
      <w:tr w:rsidR="0011637E" w:rsidRPr="004D1506" w14:paraId="7BE1A063"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5732F8D6" w14:textId="77777777" w:rsidR="0011637E" w:rsidRPr="004D1506" w:rsidRDefault="0011637E" w:rsidP="000C418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5981066D" w14:textId="77777777" w:rsidR="0011637E" w:rsidRPr="004D1506" w:rsidRDefault="0011637E" w:rsidP="000C418E">
            <w:pPr>
              <w:autoSpaceDE w:val="0"/>
              <w:autoSpaceDN w:val="0"/>
              <w:adjustRightInd w:val="0"/>
              <w:spacing w:after="0" w:line="320" w:lineRule="atLeast"/>
              <w:ind w:left="60" w:right="60"/>
              <w:jc w:val="left"/>
              <w:rPr>
                <w:rFonts w:cs="Times New Roman"/>
                <w:szCs w:val="24"/>
              </w:rPr>
            </w:pPr>
            <w:r w:rsidRPr="004D1506">
              <w:rPr>
                <w:rFonts w:cs="Times New Roman"/>
                <w:szCs w:val="24"/>
              </w:rPr>
              <w:t>Not sure</w:t>
            </w:r>
          </w:p>
        </w:tc>
        <w:tc>
          <w:tcPr>
            <w:tcW w:w="1350" w:type="dxa"/>
            <w:tcBorders>
              <w:top w:val="single" w:sz="8" w:space="0" w:color="AEAEAE"/>
              <w:left w:val="nil"/>
              <w:bottom w:val="single" w:sz="8" w:space="0" w:color="AEAEAE"/>
              <w:right w:val="single" w:sz="8" w:space="0" w:color="E0E0E0"/>
            </w:tcBorders>
            <w:shd w:val="clear" w:color="auto" w:fill="FFFFFF"/>
          </w:tcPr>
          <w:p w14:paraId="45E077E3"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6</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4F6415B5"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8.5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4DA19D37"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8.5</w:t>
            </w:r>
          </w:p>
        </w:tc>
        <w:tc>
          <w:tcPr>
            <w:tcW w:w="2520" w:type="dxa"/>
            <w:tcBorders>
              <w:top w:val="single" w:sz="8" w:space="0" w:color="AEAEAE"/>
              <w:left w:val="single" w:sz="8" w:space="0" w:color="E0E0E0"/>
              <w:bottom w:val="single" w:sz="8" w:space="0" w:color="AEAEAE"/>
              <w:right w:val="nil"/>
            </w:tcBorders>
            <w:shd w:val="clear" w:color="auto" w:fill="FFFFFF"/>
          </w:tcPr>
          <w:p w14:paraId="4C19265D"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32.4</w:t>
            </w:r>
          </w:p>
        </w:tc>
      </w:tr>
      <w:tr w:rsidR="0011637E" w:rsidRPr="004D1506" w14:paraId="1612B256"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19D2F7AB" w14:textId="77777777" w:rsidR="0011637E" w:rsidRPr="004D1506" w:rsidRDefault="0011637E" w:rsidP="000C418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4D741EC8" w14:textId="77777777" w:rsidR="0011637E" w:rsidRPr="004D1506" w:rsidRDefault="0011637E" w:rsidP="000C418E">
            <w:pPr>
              <w:autoSpaceDE w:val="0"/>
              <w:autoSpaceDN w:val="0"/>
              <w:adjustRightInd w:val="0"/>
              <w:spacing w:after="0" w:line="320" w:lineRule="atLeast"/>
              <w:ind w:left="60" w:right="60"/>
              <w:jc w:val="left"/>
              <w:rPr>
                <w:rFonts w:cs="Times New Roman"/>
                <w:szCs w:val="24"/>
              </w:rPr>
            </w:pPr>
            <w:r w:rsidRPr="004D1506">
              <w:rPr>
                <w:rFonts w:cs="Times New Roman"/>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14:paraId="7ACDB951"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19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414B5063"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26.8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0157B877"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26.8</w:t>
            </w:r>
          </w:p>
        </w:tc>
        <w:tc>
          <w:tcPr>
            <w:tcW w:w="2520" w:type="dxa"/>
            <w:tcBorders>
              <w:top w:val="single" w:sz="8" w:space="0" w:color="AEAEAE"/>
              <w:left w:val="single" w:sz="8" w:space="0" w:color="E0E0E0"/>
              <w:bottom w:val="single" w:sz="8" w:space="0" w:color="AEAEAE"/>
              <w:right w:val="nil"/>
            </w:tcBorders>
            <w:shd w:val="clear" w:color="auto" w:fill="FFFFFF"/>
          </w:tcPr>
          <w:p w14:paraId="1D4C602F"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59.2</w:t>
            </w:r>
          </w:p>
        </w:tc>
      </w:tr>
      <w:tr w:rsidR="0011637E" w:rsidRPr="004D1506" w14:paraId="7C50A910"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66504240" w14:textId="77777777" w:rsidR="0011637E" w:rsidRPr="004D1506" w:rsidRDefault="0011637E" w:rsidP="000C418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300A91DE" w14:textId="77777777" w:rsidR="0011637E" w:rsidRPr="004D1506" w:rsidRDefault="0011637E" w:rsidP="000C418E">
            <w:pPr>
              <w:autoSpaceDE w:val="0"/>
              <w:autoSpaceDN w:val="0"/>
              <w:adjustRightInd w:val="0"/>
              <w:spacing w:after="0" w:line="320" w:lineRule="atLeast"/>
              <w:ind w:left="60" w:right="60"/>
              <w:jc w:val="left"/>
              <w:rPr>
                <w:rFonts w:cs="Times New Roman"/>
                <w:szCs w:val="24"/>
              </w:rPr>
            </w:pPr>
            <w:r w:rsidRPr="004D1506">
              <w:rPr>
                <w:rFonts w:cs="Times New Roman"/>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14:paraId="208AB024"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29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03941B4A"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40.8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63E7A0ED"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40.8</w:t>
            </w:r>
          </w:p>
        </w:tc>
        <w:tc>
          <w:tcPr>
            <w:tcW w:w="2520" w:type="dxa"/>
            <w:tcBorders>
              <w:top w:val="single" w:sz="8" w:space="0" w:color="AEAEAE"/>
              <w:left w:val="single" w:sz="8" w:space="0" w:color="E0E0E0"/>
              <w:bottom w:val="single" w:sz="8" w:space="0" w:color="AEAEAE"/>
              <w:right w:val="nil"/>
            </w:tcBorders>
            <w:shd w:val="clear" w:color="auto" w:fill="FFFFFF"/>
          </w:tcPr>
          <w:p w14:paraId="48158308"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100.0</w:t>
            </w:r>
          </w:p>
        </w:tc>
      </w:tr>
      <w:tr w:rsidR="0011637E" w:rsidRPr="004D1506" w14:paraId="7F54C584"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3D72BEE0" w14:textId="77777777" w:rsidR="0011637E" w:rsidRPr="004D1506" w:rsidRDefault="0011637E" w:rsidP="000C418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14:paraId="76117F26" w14:textId="77777777" w:rsidR="0011637E" w:rsidRPr="004D1506" w:rsidRDefault="0011637E" w:rsidP="000C418E">
            <w:pPr>
              <w:autoSpaceDE w:val="0"/>
              <w:autoSpaceDN w:val="0"/>
              <w:adjustRightInd w:val="0"/>
              <w:spacing w:after="0" w:line="320" w:lineRule="atLeast"/>
              <w:ind w:left="60" w:right="60"/>
              <w:jc w:val="left"/>
              <w:rPr>
                <w:rFonts w:cs="Times New Roman"/>
                <w:szCs w:val="24"/>
              </w:rPr>
            </w:pPr>
            <w:r w:rsidRPr="004D1506">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14:paraId="1847C49A"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71</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14:paraId="144DFBB9"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0EBEAF64" w14:textId="77777777" w:rsidR="0011637E" w:rsidRPr="004D1506" w:rsidRDefault="0011637E" w:rsidP="000C418E">
            <w:pPr>
              <w:autoSpaceDE w:val="0"/>
              <w:autoSpaceDN w:val="0"/>
              <w:adjustRightInd w:val="0"/>
              <w:spacing w:after="0" w:line="320" w:lineRule="atLeast"/>
              <w:ind w:left="60" w:right="60"/>
              <w:jc w:val="right"/>
              <w:rPr>
                <w:rFonts w:cs="Times New Roman"/>
                <w:szCs w:val="24"/>
              </w:rPr>
            </w:pPr>
            <w:r w:rsidRPr="004D1506">
              <w:rPr>
                <w:rFonts w:cs="Times New Roman"/>
                <w:szCs w:val="24"/>
              </w:rPr>
              <w:t>100.0</w:t>
            </w:r>
          </w:p>
        </w:tc>
        <w:tc>
          <w:tcPr>
            <w:tcW w:w="2520" w:type="dxa"/>
            <w:tcBorders>
              <w:top w:val="single" w:sz="8" w:space="0" w:color="AEAEAE"/>
              <w:left w:val="single" w:sz="8" w:space="0" w:color="E0E0E0"/>
              <w:bottom w:val="single" w:sz="8" w:space="0" w:color="152935"/>
              <w:right w:val="nil"/>
            </w:tcBorders>
            <w:shd w:val="clear" w:color="auto" w:fill="FFFFFF"/>
            <w:vAlign w:val="center"/>
          </w:tcPr>
          <w:p w14:paraId="445B583C" w14:textId="77777777" w:rsidR="0011637E" w:rsidRPr="004D1506" w:rsidRDefault="0011637E" w:rsidP="000C418E">
            <w:pPr>
              <w:autoSpaceDE w:val="0"/>
              <w:autoSpaceDN w:val="0"/>
              <w:adjustRightInd w:val="0"/>
              <w:spacing w:after="0" w:line="240" w:lineRule="auto"/>
              <w:jc w:val="left"/>
              <w:rPr>
                <w:rFonts w:cs="Times New Roman"/>
                <w:szCs w:val="24"/>
              </w:rPr>
            </w:pPr>
          </w:p>
        </w:tc>
      </w:tr>
    </w:tbl>
    <w:p w14:paraId="722A6358" w14:textId="77777777" w:rsidR="0011637E" w:rsidRPr="00DA27A3" w:rsidRDefault="0011637E" w:rsidP="0011637E">
      <w:pPr>
        <w:rPr>
          <w:b/>
          <w:szCs w:val="24"/>
        </w:rPr>
      </w:pPr>
      <w:r w:rsidRPr="003E35FB">
        <w:rPr>
          <w:b/>
          <w:szCs w:val="24"/>
        </w:rPr>
        <w:t>Source: Primary data</w:t>
      </w:r>
      <w:r>
        <w:rPr>
          <w:b/>
          <w:szCs w:val="24"/>
        </w:rPr>
        <w:t xml:space="preserve"> (</w:t>
      </w:r>
      <w:r w:rsidR="009D15AF">
        <w:rPr>
          <w:b/>
          <w:szCs w:val="24"/>
        </w:rPr>
        <w:t>2021</w:t>
      </w:r>
      <w:r>
        <w:rPr>
          <w:b/>
          <w:szCs w:val="24"/>
        </w:rPr>
        <w:t>)</w:t>
      </w:r>
    </w:p>
    <w:p w14:paraId="5F3213B0" w14:textId="131260CF" w:rsidR="00765E8D" w:rsidRDefault="0011637E" w:rsidP="0011637E">
      <w:r>
        <w:t xml:space="preserve">As seen in table 5.8, results revealed that majority of the respondents generally agreed to the statement, this was represented by a combined percentage of 67.6% who strongly agreed and agreed to the statement. This was the majority response and means that the corporation minimises the opportunities for employees to steal from the corporation. It was revealed that the most common opportunity for committing fraud in </w:t>
      </w:r>
      <w:r w:rsidR="00A908D7">
        <w:t>UCAA</w:t>
      </w:r>
      <w:r>
        <w:t xml:space="preserve"> is under accounts payable, over the years employees have attempted to create false invoices, disbursing funds to an </w:t>
      </w:r>
      <w:r w:rsidR="00523E59">
        <w:t>account</w:t>
      </w:r>
      <w:r>
        <w:t xml:space="preserve"> controlled, the management therefore emphasises segregation of duties by function, so that no one person can approve an invoice or issue a cheque to reduce such possibilities of fraud</w:t>
      </w:r>
      <w:r w:rsidR="00D75B8F">
        <w:t>.</w:t>
      </w:r>
    </w:p>
    <w:p w14:paraId="643F3DD0" w14:textId="405A3C0A" w:rsidR="00C36247" w:rsidRPr="000949C0" w:rsidRDefault="00C36247" w:rsidP="00C36247">
      <w:pPr>
        <w:pStyle w:val="Heading1"/>
      </w:pPr>
      <w:bookmarkStart w:id="339" w:name="_Toc91243444"/>
      <w:r>
        <w:t>Hypothesis testing two</w:t>
      </w:r>
      <w:bookmarkEnd w:id="339"/>
    </w:p>
    <w:p w14:paraId="6933421B" w14:textId="7C18404D" w:rsidR="00C36247" w:rsidRPr="00E81D3C" w:rsidRDefault="00C36247" w:rsidP="00C36247">
      <w:pPr>
        <w:rPr>
          <w:color w:val="000000" w:themeColor="text1"/>
        </w:rPr>
      </w:pPr>
      <w:r w:rsidRPr="00E81D3C">
        <w:rPr>
          <w:color w:val="000000" w:themeColor="text1"/>
        </w:rPr>
        <w:t xml:space="preserve">Ho: There is no </w:t>
      </w:r>
      <w:r>
        <w:rPr>
          <w:color w:val="000000" w:themeColor="text1"/>
        </w:rPr>
        <w:t xml:space="preserve">statistically </w:t>
      </w:r>
      <w:r w:rsidRPr="00E81D3C">
        <w:rPr>
          <w:color w:val="000000" w:themeColor="text1"/>
        </w:rPr>
        <w:t xml:space="preserve">significant relationship between </w:t>
      </w:r>
      <w:r w:rsidR="00A4289C">
        <w:rPr>
          <w:szCs w:val="24"/>
        </w:rPr>
        <w:t>access to accounting system</w:t>
      </w:r>
      <w:r>
        <w:rPr>
          <w:szCs w:val="24"/>
        </w:rPr>
        <w:t xml:space="preserve"> </w:t>
      </w:r>
      <w:r w:rsidRPr="00E81D3C">
        <w:rPr>
          <w:color w:val="000000" w:themeColor="text1"/>
        </w:rPr>
        <w:t xml:space="preserve">and </w:t>
      </w:r>
      <w:r>
        <w:rPr>
          <w:color w:val="000000" w:themeColor="text1"/>
        </w:rPr>
        <w:t xml:space="preserve">financial performance at </w:t>
      </w:r>
      <w:r>
        <w:rPr>
          <w:szCs w:val="24"/>
        </w:rPr>
        <w:t>Uganda Civil Aviation Authority</w:t>
      </w:r>
      <w:r w:rsidRPr="00E81D3C">
        <w:rPr>
          <w:color w:val="000000" w:themeColor="text1"/>
        </w:rPr>
        <w:t>.</w:t>
      </w:r>
    </w:p>
    <w:p w14:paraId="6E7BF513" w14:textId="77777777" w:rsidR="00C36247" w:rsidRPr="00FA0D6B" w:rsidRDefault="00C36247" w:rsidP="00C36247">
      <w:pPr>
        <w:pStyle w:val="Heading1"/>
      </w:pPr>
      <w:bookmarkStart w:id="340" w:name="_Toc91243445"/>
      <w:r>
        <w:t>Regression analysis</w:t>
      </w:r>
      <w:bookmarkEnd w:id="340"/>
    </w:p>
    <w:p w14:paraId="2475CFFE" w14:textId="04472535" w:rsidR="00C36247" w:rsidRPr="005A0E1B" w:rsidRDefault="00C36247" w:rsidP="00C36247">
      <w:pPr>
        <w:spacing w:after="0"/>
        <w:rPr>
          <w:szCs w:val="26"/>
        </w:rPr>
      </w:pPr>
      <w:r>
        <w:rPr>
          <w:szCs w:val="26"/>
        </w:rPr>
        <w:t>Multiple r</w:t>
      </w:r>
      <w:r w:rsidRPr="00D81C9D">
        <w:rPr>
          <w:szCs w:val="26"/>
        </w:rPr>
        <w:t>egression analysis was performed in order to establ</w:t>
      </w:r>
      <w:r>
        <w:rPr>
          <w:szCs w:val="26"/>
        </w:rPr>
        <w:t xml:space="preserve">ish the extent to which </w:t>
      </w:r>
      <w:r w:rsidR="007C0626">
        <w:rPr>
          <w:szCs w:val="24"/>
        </w:rPr>
        <w:t xml:space="preserve">access to accounting system </w:t>
      </w:r>
      <w:r>
        <w:rPr>
          <w:szCs w:val="26"/>
        </w:rPr>
        <w:t>explain</w:t>
      </w:r>
      <w:r w:rsidRPr="00D81C9D">
        <w:rPr>
          <w:szCs w:val="26"/>
        </w:rPr>
        <w:t xml:space="preserve"> the degree of variance in </w:t>
      </w:r>
      <w:r>
        <w:rPr>
          <w:color w:val="000000" w:themeColor="text1"/>
        </w:rPr>
        <w:t xml:space="preserve">financial performance at </w:t>
      </w:r>
      <w:r>
        <w:rPr>
          <w:szCs w:val="24"/>
        </w:rPr>
        <w:t>Uganda Civil Aviation Authority</w:t>
      </w:r>
      <w:r w:rsidRPr="00D81C9D">
        <w:rPr>
          <w:szCs w:val="26"/>
        </w:rPr>
        <w:t xml:space="preserve">. The result obtained is </w:t>
      </w:r>
      <w:r>
        <w:rPr>
          <w:szCs w:val="26"/>
        </w:rPr>
        <w:t xml:space="preserve">represented in the model summary table </w:t>
      </w:r>
      <w:r w:rsidR="007C0626">
        <w:rPr>
          <w:szCs w:val="26"/>
        </w:rPr>
        <w:t>5.9</w:t>
      </w:r>
      <w:r>
        <w:rPr>
          <w:szCs w:val="26"/>
        </w:rPr>
        <w:t xml:space="preserve"> below;</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421"/>
        <w:gridCol w:w="2250"/>
        <w:gridCol w:w="2970"/>
      </w:tblGrid>
      <w:tr w:rsidR="00C36247" w:rsidRPr="005A0E1B" w14:paraId="1265E3D6" w14:textId="77777777" w:rsidTr="00BF0255">
        <w:trPr>
          <w:cantSplit/>
        </w:trPr>
        <w:tc>
          <w:tcPr>
            <w:tcW w:w="8460" w:type="dxa"/>
            <w:gridSpan w:val="5"/>
            <w:tcBorders>
              <w:top w:val="nil"/>
              <w:left w:val="nil"/>
              <w:bottom w:val="nil"/>
              <w:right w:val="nil"/>
            </w:tcBorders>
            <w:shd w:val="clear" w:color="auto" w:fill="FFFFFF"/>
            <w:vAlign w:val="center"/>
          </w:tcPr>
          <w:p w14:paraId="56B900F0" w14:textId="00F557A7" w:rsidR="00C36247" w:rsidRPr="005A0E1B" w:rsidRDefault="00C36247" w:rsidP="00BF0255">
            <w:pPr>
              <w:pStyle w:val="Heading1"/>
            </w:pPr>
            <w:bookmarkStart w:id="341" w:name="_Toc91243446"/>
            <w:r>
              <w:lastRenderedPageBreak/>
              <w:t xml:space="preserve">Table </w:t>
            </w:r>
            <w:r w:rsidR="007C0626">
              <w:t>5.9</w:t>
            </w:r>
            <w:r>
              <w:t xml:space="preserve">: </w:t>
            </w:r>
            <w:r w:rsidRPr="005A0E1B">
              <w:t>Model Summary</w:t>
            </w:r>
            <w:bookmarkEnd w:id="341"/>
          </w:p>
        </w:tc>
      </w:tr>
      <w:tr w:rsidR="00C36247" w:rsidRPr="005A0E1B" w14:paraId="0B9588B4" w14:textId="77777777" w:rsidTr="00BF0255">
        <w:trPr>
          <w:cantSplit/>
        </w:trPr>
        <w:tc>
          <w:tcPr>
            <w:tcW w:w="795" w:type="dxa"/>
            <w:tcBorders>
              <w:top w:val="nil"/>
              <w:left w:val="nil"/>
              <w:bottom w:val="single" w:sz="8" w:space="0" w:color="152935"/>
              <w:right w:val="nil"/>
            </w:tcBorders>
            <w:shd w:val="clear" w:color="auto" w:fill="FFFFFF"/>
            <w:vAlign w:val="bottom"/>
          </w:tcPr>
          <w:p w14:paraId="69E24AC0" w14:textId="77777777" w:rsidR="00C36247" w:rsidRPr="005A0E1B" w:rsidRDefault="00C36247" w:rsidP="00BF0255">
            <w:pPr>
              <w:autoSpaceDE w:val="0"/>
              <w:autoSpaceDN w:val="0"/>
              <w:adjustRightInd w:val="0"/>
              <w:spacing w:after="0" w:line="320" w:lineRule="atLeast"/>
              <w:ind w:left="60" w:right="60"/>
              <w:jc w:val="left"/>
              <w:rPr>
                <w:rFonts w:cs="Times New Roman"/>
                <w:szCs w:val="24"/>
              </w:rPr>
            </w:pPr>
            <w:r w:rsidRPr="005A0E1B">
              <w:rPr>
                <w:rFonts w:cs="Times New Roman"/>
                <w:szCs w:val="24"/>
              </w:rPr>
              <w:t>Model</w:t>
            </w:r>
          </w:p>
        </w:tc>
        <w:tc>
          <w:tcPr>
            <w:tcW w:w="1024" w:type="dxa"/>
            <w:tcBorders>
              <w:top w:val="nil"/>
              <w:left w:val="nil"/>
              <w:bottom w:val="single" w:sz="8" w:space="0" w:color="152935"/>
              <w:right w:val="single" w:sz="8" w:space="0" w:color="E0E0E0"/>
            </w:tcBorders>
            <w:shd w:val="clear" w:color="auto" w:fill="FFFFFF"/>
            <w:vAlign w:val="bottom"/>
          </w:tcPr>
          <w:p w14:paraId="295AA8EE" w14:textId="77777777" w:rsidR="00C36247" w:rsidRPr="005A0E1B" w:rsidRDefault="00C36247" w:rsidP="00BF0255">
            <w:pPr>
              <w:autoSpaceDE w:val="0"/>
              <w:autoSpaceDN w:val="0"/>
              <w:adjustRightInd w:val="0"/>
              <w:spacing w:after="0" w:line="320" w:lineRule="atLeast"/>
              <w:ind w:left="60" w:right="60"/>
              <w:jc w:val="center"/>
              <w:rPr>
                <w:rFonts w:cs="Times New Roman"/>
                <w:szCs w:val="24"/>
              </w:rPr>
            </w:pPr>
            <w:r w:rsidRPr="005A0E1B">
              <w:rPr>
                <w:rFonts w:cs="Times New Roman"/>
                <w:szCs w:val="24"/>
              </w:rPr>
              <w:t>R</w:t>
            </w:r>
          </w:p>
        </w:tc>
        <w:tc>
          <w:tcPr>
            <w:tcW w:w="1421" w:type="dxa"/>
            <w:tcBorders>
              <w:top w:val="nil"/>
              <w:left w:val="single" w:sz="8" w:space="0" w:color="E0E0E0"/>
              <w:bottom w:val="single" w:sz="8" w:space="0" w:color="152935"/>
              <w:right w:val="single" w:sz="8" w:space="0" w:color="E0E0E0"/>
            </w:tcBorders>
            <w:shd w:val="clear" w:color="auto" w:fill="FFFFFF"/>
            <w:vAlign w:val="bottom"/>
          </w:tcPr>
          <w:p w14:paraId="160F6BA2" w14:textId="77777777" w:rsidR="00C36247" w:rsidRPr="005A0E1B" w:rsidRDefault="00C36247" w:rsidP="00BF0255">
            <w:pPr>
              <w:autoSpaceDE w:val="0"/>
              <w:autoSpaceDN w:val="0"/>
              <w:adjustRightInd w:val="0"/>
              <w:spacing w:after="0" w:line="320" w:lineRule="atLeast"/>
              <w:ind w:left="60" w:right="60"/>
              <w:jc w:val="center"/>
              <w:rPr>
                <w:rFonts w:cs="Times New Roman"/>
                <w:szCs w:val="24"/>
              </w:rPr>
            </w:pPr>
            <w:r w:rsidRPr="005A0E1B">
              <w:rPr>
                <w:rFonts w:cs="Times New Roman"/>
                <w:szCs w:val="24"/>
              </w:rPr>
              <w:t>R Square</w:t>
            </w:r>
          </w:p>
        </w:tc>
        <w:tc>
          <w:tcPr>
            <w:tcW w:w="2250" w:type="dxa"/>
            <w:tcBorders>
              <w:top w:val="nil"/>
              <w:left w:val="single" w:sz="8" w:space="0" w:color="E0E0E0"/>
              <w:bottom w:val="single" w:sz="8" w:space="0" w:color="152935"/>
              <w:right w:val="single" w:sz="8" w:space="0" w:color="E0E0E0"/>
            </w:tcBorders>
            <w:shd w:val="clear" w:color="auto" w:fill="FFFFFF"/>
            <w:vAlign w:val="bottom"/>
          </w:tcPr>
          <w:p w14:paraId="68A0F007" w14:textId="77777777" w:rsidR="00C36247" w:rsidRPr="005A0E1B" w:rsidRDefault="00C36247" w:rsidP="00BF0255">
            <w:pPr>
              <w:autoSpaceDE w:val="0"/>
              <w:autoSpaceDN w:val="0"/>
              <w:adjustRightInd w:val="0"/>
              <w:spacing w:after="0" w:line="320" w:lineRule="atLeast"/>
              <w:ind w:left="60" w:right="60"/>
              <w:jc w:val="center"/>
              <w:rPr>
                <w:rFonts w:cs="Times New Roman"/>
                <w:szCs w:val="24"/>
              </w:rPr>
            </w:pPr>
            <w:r w:rsidRPr="005A0E1B">
              <w:rPr>
                <w:rFonts w:cs="Times New Roman"/>
                <w:szCs w:val="24"/>
              </w:rPr>
              <w:t>Adjusted R Square</w:t>
            </w:r>
          </w:p>
        </w:tc>
        <w:tc>
          <w:tcPr>
            <w:tcW w:w="2970" w:type="dxa"/>
            <w:tcBorders>
              <w:top w:val="nil"/>
              <w:left w:val="single" w:sz="8" w:space="0" w:color="E0E0E0"/>
              <w:bottom w:val="single" w:sz="8" w:space="0" w:color="152935"/>
              <w:right w:val="nil"/>
            </w:tcBorders>
            <w:shd w:val="clear" w:color="auto" w:fill="FFFFFF"/>
            <w:vAlign w:val="bottom"/>
          </w:tcPr>
          <w:p w14:paraId="01253602" w14:textId="77777777" w:rsidR="00C36247" w:rsidRPr="005A0E1B" w:rsidRDefault="00C36247" w:rsidP="00BF0255">
            <w:pPr>
              <w:autoSpaceDE w:val="0"/>
              <w:autoSpaceDN w:val="0"/>
              <w:adjustRightInd w:val="0"/>
              <w:spacing w:after="0" w:line="320" w:lineRule="atLeast"/>
              <w:ind w:left="60" w:right="60"/>
              <w:jc w:val="center"/>
              <w:rPr>
                <w:rFonts w:cs="Times New Roman"/>
                <w:szCs w:val="24"/>
              </w:rPr>
            </w:pPr>
            <w:r w:rsidRPr="005A0E1B">
              <w:rPr>
                <w:rFonts w:cs="Times New Roman"/>
                <w:szCs w:val="24"/>
              </w:rPr>
              <w:t>Std. Error of the Estimate</w:t>
            </w:r>
          </w:p>
        </w:tc>
      </w:tr>
      <w:tr w:rsidR="00AD1317" w:rsidRPr="005A0E1B" w14:paraId="037939A1" w14:textId="77777777" w:rsidTr="00BF0255">
        <w:trPr>
          <w:cantSplit/>
        </w:trPr>
        <w:tc>
          <w:tcPr>
            <w:tcW w:w="795" w:type="dxa"/>
            <w:tcBorders>
              <w:top w:val="single" w:sz="8" w:space="0" w:color="152935"/>
              <w:left w:val="nil"/>
              <w:bottom w:val="single" w:sz="8" w:space="0" w:color="152935"/>
              <w:right w:val="nil"/>
            </w:tcBorders>
            <w:shd w:val="clear" w:color="auto" w:fill="E0E0E0"/>
          </w:tcPr>
          <w:p w14:paraId="02AA07AF" w14:textId="77777777" w:rsidR="00AD1317" w:rsidRPr="005A0E1B" w:rsidRDefault="00AD1317" w:rsidP="00AD1317">
            <w:pPr>
              <w:autoSpaceDE w:val="0"/>
              <w:autoSpaceDN w:val="0"/>
              <w:adjustRightInd w:val="0"/>
              <w:spacing w:after="0" w:line="320" w:lineRule="atLeast"/>
              <w:ind w:left="60" w:right="60"/>
              <w:jc w:val="left"/>
              <w:rPr>
                <w:rFonts w:cs="Times New Roman"/>
                <w:szCs w:val="24"/>
              </w:rPr>
            </w:pPr>
            <w:r w:rsidRPr="005A0E1B">
              <w:rPr>
                <w:rFonts w:cs="Times New Roman"/>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14:paraId="4FF57C95" w14:textId="22CE6ACE" w:rsidR="00AD1317" w:rsidRPr="005A0E1B" w:rsidRDefault="00AD1317" w:rsidP="00AD1317">
            <w:pPr>
              <w:autoSpaceDE w:val="0"/>
              <w:autoSpaceDN w:val="0"/>
              <w:adjustRightInd w:val="0"/>
              <w:spacing w:after="0" w:line="320" w:lineRule="atLeast"/>
              <w:ind w:left="60" w:right="60"/>
              <w:jc w:val="right"/>
              <w:rPr>
                <w:rFonts w:cs="Times New Roman"/>
                <w:szCs w:val="24"/>
              </w:rPr>
            </w:pPr>
            <w:r w:rsidRPr="006873CB">
              <w:rPr>
                <w:rFonts w:cs="Arial"/>
                <w:szCs w:val="24"/>
              </w:rPr>
              <w:t>.680</w:t>
            </w:r>
            <w:r w:rsidRPr="006873CB">
              <w:rPr>
                <w:rFonts w:cs="Arial"/>
                <w:szCs w:val="24"/>
                <w:vertAlign w:val="superscript"/>
              </w:rPr>
              <w:t>a</w:t>
            </w:r>
          </w:p>
        </w:tc>
        <w:tc>
          <w:tcPr>
            <w:tcW w:w="1421" w:type="dxa"/>
            <w:tcBorders>
              <w:top w:val="single" w:sz="8" w:space="0" w:color="152935"/>
              <w:left w:val="single" w:sz="8" w:space="0" w:color="E0E0E0"/>
              <w:bottom w:val="single" w:sz="8" w:space="0" w:color="152935"/>
              <w:right w:val="single" w:sz="8" w:space="0" w:color="E0E0E0"/>
            </w:tcBorders>
            <w:shd w:val="clear" w:color="auto" w:fill="FFFFFF"/>
          </w:tcPr>
          <w:p w14:paraId="17B94493" w14:textId="4455BFE9" w:rsidR="00AD1317" w:rsidRPr="005A0E1B" w:rsidRDefault="00AD1317" w:rsidP="00AD1317">
            <w:pPr>
              <w:autoSpaceDE w:val="0"/>
              <w:autoSpaceDN w:val="0"/>
              <w:adjustRightInd w:val="0"/>
              <w:spacing w:after="0" w:line="320" w:lineRule="atLeast"/>
              <w:ind w:left="60" w:right="60"/>
              <w:jc w:val="right"/>
              <w:rPr>
                <w:rFonts w:cs="Times New Roman"/>
                <w:szCs w:val="24"/>
              </w:rPr>
            </w:pPr>
            <w:r w:rsidRPr="006873CB">
              <w:rPr>
                <w:rFonts w:cs="Arial"/>
                <w:szCs w:val="24"/>
              </w:rPr>
              <w:t>.462</w:t>
            </w:r>
          </w:p>
        </w:tc>
        <w:tc>
          <w:tcPr>
            <w:tcW w:w="2250" w:type="dxa"/>
            <w:tcBorders>
              <w:top w:val="single" w:sz="8" w:space="0" w:color="152935"/>
              <w:left w:val="single" w:sz="8" w:space="0" w:color="E0E0E0"/>
              <w:bottom w:val="single" w:sz="8" w:space="0" w:color="152935"/>
              <w:right w:val="single" w:sz="8" w:space="0" w:color="E0E0E0"/>
            </w:tcBorders>
            <w:shd w:val="clear" w:color="auto" w:fill="FFFFFF"/>
          </w:tcPr>
          <w:p w14:paraId="3988856F" w14:textId="079740DB" w:rsidR="00AD1317" w:rsidRPr="005A0E1B" w:rsidRDefault="00AD1317" w:rsidP="00AD1317">
            <w:pPr>
              <w:autoSpaceDE w:val="0"/>
              <w:autoSpaceDN w:val="0"/>
              <w:adjustRightInd w:val="0"/>
              <w:spacing w:after="0" w:line="320" w:lineRule="atLeast"/>
              <w:ind w:left="60" w:right="60"/>
              <w:jc w:val="right"/>
              <w:rPr>
                <w:rFonts w:cs="Times New Roman"/>
                <w:szCs w:val="24"/>
              </w:rPr>
            </w:pPr>
            <w:r w:rsidRPr="006873CB">
              <w:rPr>
                <w:rFonts w:cs="Arial"/>
                <w:szCs w:val="24"/>
              </w:rPr>
              <w:t>.451</w:t>
            </w:r>
          </w:p>
        </w:tc>
        <w:tc>
          <w:tcPr>
            <w:tcW w:w="2970" w:type="dxa"/>
            <w:tcBorders>
              <w:top w:val="single" w:sz="8" w:space="0" w:color="152935"/>
              <w:left w:val="single" w:sz="8" w:space="0" w:color="E0E0E0"/>
              <w:bottom w:val="single" w:sz="8" w:space="0" w:color="152935"/>
              <w:right w:val="nil"/>
            </w:tcBorders>
            <w:shd w:val="clear" w:color="auto" w:fill="FFFFFF"/>
          </w:tcPr>
          <w:p w14:paraId="4573B87C" w14:textId="19CA394D" w:rsidR="00AD1317" w:rsidRPr="005A0E1B" w:rsidRDefault="00AD1317" w:rsidP="00AD1317">
            <w:pPr>
              <w:autoSpaceDE w:val="0"/>
              <w:autoSpaceDN w:val="0"/>
              <w:adjustRightInd w:val="0"/>
              <w:spacing w:after="0" w:line="320" w:lineRule="atLeast"/>
              <w:ind w:left="60" w:right="60"/>
              <w:jc w:val="right"/>
              <w:rPr>
                <w:rFonts w:cs="Times New Roman"/>
                <w:szCs w:val="24"/>
              </w:rPr>
            </w:pPr>
            <w:r w:rsidRPr="006873CB">
              <w:rPr>
                <w:rFonts w:cs="Arial"/>
                <w:szCs w:val="24"/>
              </w:rPr>
              <w:t>.66145</w:t>
            </w:r>
          </w:p>
        </w:tc>
      </w:tr>
      <w:tr w:rsidR="00C36247" w:rsidRPr="005A0E1B" w14:paraId="2D109575" w14:textId="77777777" w:rsidTr="00BF0255">
        <w:trPr>
          <w:cantSplit/>
        </w:trPr>
        <w:tc>
          <w:tcPr>
            <w:tcW w:w="8460" w:type="dxa"/>
            <w:gridSpan w:val="5"/>
            <w:tcBorders>
              <w:top w:val="nil"/>
              <w:left w:val="nil"/>
              <w:bottom w:val="nil"/>
              <w:right w:val="nil"/>
            </w:tcBorders>
            <w:shd w:val="clear" w:color="auto" w:fill="FFFFFF"/>
          </w:tcPr>
          <w:p w14:paraId="5CA47B07" w14:textId="57272ED6" w:rsidR="00C36247" w:rsidRPr="005A0E1B" w:rsidRDefault="00C36247" w:rsidP="00BF0255">
            <w:pPr>
              <w:autoSpaceDE w:val="0"/>
              <w:autoSpaceDN w:val="0"/>
              <w:adjustRightInd w:val="0"/>
              <w:spacing w:after="0" w:line="320" w:lineRule="atLeast"/>
              <w:ind w:left="60" w:right="60"/>
              <w:jc w:val="left"/>
              <w:rPr>
                <w:rFonts w:cs="Times New Roman"/>
                <w:szCs w:val="24"/>
              </w:rPr>
            </w:pPr>
            <w:r w:rsidRPr="005A0E1B">
              <w:rPr>
                <w:rFonts w:cs="Times New Roman"/>
                <w:szCs w:val="24"/>
              </w:rPr>
              <w:t xml:space="preserve">a. Predictors: (Constant), </w:t>
            </w:r>
            <w:r w:rsidR="007C0626">
              <w:rPr>
                <w:szCs w:val="24"/>
              </w:rPr>
              <w:t>Access to accounting system</w:t>
            </w:r>
          </w:p>
        </w:tc>
      </w:tr>
    </w:tbl>
    <w:p w14:paraId="70428224" w14:textId="77777777" w:rsidR="00C36247" w:rsidRPr="005A0E1B" w:rsidRDefault="00C36247" w:rsidP="00C36247">
      <w:pPr>
        <w:autoSpaceDE w:val="0"/>
        <w:autoSpaceDN w:val="0"/>
        <w:adjustRightInd w:val="0"/>
        <w:spacing w:after="0" w:line="400" w:lineRule="atLeast"/>
        <w:jc w:val="left"/>
        <w:rPr>
          <w:rFonts w:cs="Times New Roman"/>
          <w:szCs w:val="24"/>
        </w:rPr>
      </w:pPr>
    </w:p>
    <w:p w14:paraId="42879AB6" w14:textId="6B12FBF7" w:rsidR="00C36247" w:rsidRPr="00912E59" w:rsidRDefault="00C36247" w:rsidP="00C36247">
      <w:r>
        <w:t xml:space="preserve">The results in table </w:t>
      </w:r>
      <w:r w:rsidR="007C0626">
        <w:t>5.9</w:t>
      </w:r>
      <w:r>
        <w:t xml:space="preserve"> (model summary) of regression yielded an Adjusted R square of .</w:t>
      </w:r>
      <w:r w:rsidR="00EC7099">
        <w:t>451</w:t>
      </w:r>
      <w:r>
        <w:t xml:space="preserve"> this means that </w:t>
      </w:r>
      <w:r w:rsidR="00EC7099">
        <w:rPr>
          <w:szCs w:val="24"/>
        </w:rPr>
        <w:t>access to accounting system</w:t>
      </w:r>
      <w:r>
        <w:rPr>
          <w:szCs w:val="24"/>
        </w:rPr>
        <w:t xml:space="preserve"> </w:t>
      </w:r>
      <w:r>
        <w:t xml:space="preserve">contribute </w:t>
      </w:r>
      <w:r w:rsidR="009634F2">
        <w:t>45.1</w:t>
      </w:r>
      <w:r>
        <w:t xml:space="preserve">% to financial performance in UCAA. The remaining </w:t>
      </w:r>
      <w:r w:rsidR="00F14007">
        <w:t>54.9</w:t>
      </w:r>
      <w:r>
        <w:t xml:space="preserve">% was contributed by other factors which were outside of scope of the study, these were not explored. The results in the above model include that </w:t>
      </w:r>
      <w:r w:rsidR="00E02E4B">
        <w:rPr>
          <w:szCs w:val="24"/>
        </w:rPr>
        <w:t xml:space="preserve">access to accounting system </w:t>
      </w:r>
      <w:r>
        <w:t xml:space="preserve">have significantly influenced financial performance. </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763"/>
        <w:gridCol w:w="731"/>
        <w:gridCol w:w="1789"/>
        <w:gridCol w:w="1080"/>
        <w:gridCol w:w="589"/>
      </w:tblGrid>
      <w:tr w:rsidR="00C36247" w:rsidRPr="00912E59" w14:paraId="2ADF48D1" w14:textId="77777777" w:rsidTr="00BF0255">
        <w:trPr>
          <w:cantSplit/>
        </w:trPr>
        <w:tc>
          <w:tcPr>
            <w:tcW w:w="7969" w:type="dxa"/>
            <w:gridSpan w:val="7"/>
            <w:tcBorders>
              <w:top w:val="nil"/>
              <w:left w:val="nil"/>
              <w:bottom w:val="nil"/>
              <w:right w:val="nil"/>
            </w:tcBorders>
            <w:shd w:val="clear" w:color="auto" w:fill="FFFFFF"/>
            <w:vAlign w:val="center"/>
          </w:tcPr>
          <w:p w14:paraId="674706DD" w14:textId="7068BF4E" w:rsidR="00C36247" w:rsidRPr="00912E59" w:rsidRDefault="00C36247" w:rsidP="00BF0255">
            <w:pPr>
              <w:pStyle w:val="Heading1"/>
            </w:pPr>
            <w:bookmarkStart w:id="342" w:name="_Toc91243447"/>
            <w:r>
              <w:t xml:space="preserve">Table </w:t>
            </w:r>
            <w:r w:rsidR="00287F7F">
              <w:t>5.10</w:t>
            </w:r>
            <w:r>
              <w:t xml:space="preserve">: </w:t>
            </w:r>
            <w:r w:rsidRPr="00912E59">
              <w:t>ANOVA</w:t>
            </w:r>
            <w:r w:rsidRPr="00912E59">
              <w:rPr>
                <w:vertAlign w:val="superscript"/>
              </w:rPr>
              <w:t>a</w:t>
            </w:r>
            <w:r>
              <w:rPr>
                <w:vertAlign w:val="superscript"/>
              </w:rPr>
              <w:t xml:space="preserve"> </w:t>
            </w:r>
            <w:r w:rsidRPr="008E48F7">
              <w:t>for</w:t>
            </w:r>
            <w:r>
              <w:rPr>
                <w:vertAlign w:val="superscript"/>
              </w:rPr>
              <w:t xml:space="preserve"> </w:t>
            </w:r>
            <w:r>
              <w:rPr>
                <w:szCs w:val="24"/>
              </w:rPr>
              <w:t xml:space="preserve">periodic reconciliation </w:t>
            </w:r>
            <w:r>
              <w:t>and financial performance</w:t>
            </w:r>
            <w:bookmarkEnd w:id="342"/>
          </w:p>
        </w:tc>
      </w:tr>
      <w:tr w:rsidR="00C36247" w:rsidRPr="00912E59" w14:paraId="2C5BED6E" w14:textId="77777777" w:rsidTr="00BF0255">
        <w:trPr>
          <w:cantSplit/>
        </w:trPr>
        <w:tc>
          <w:tcPr>
            <w:tcW w:w="2017" w:type="dxa"/>
            <w:gridSpan w:val="2"/>
            <w:tcBorders>
              <w:top w:val="nil"/>
              <w:left w:val="nil"/>
              <w:bottom w:val="single" w:sz="8" w:space="0" w:color="152935"/>
              <w:right w:val="nil"/>
            </w:tcBorders>
            <w:shd w:val="clear" w:color="auto" w:fill="FFFFFF"/>
            <w:vAlign w:val="bottom"/>
          </w:tcPr>
          <w:p w14:paraId="52F94F6B" w14:textId="77777777" w:rsidR="00C36247" w:rsidRPr="00912E59" w:rsidRDefault="00C36247" w:rsidP="00BF0255">
            <w:pPr>
              <w:autoSpaceDE w:val="0"/>
              <w:autoSpaceDN w:val="0"/>
              <w:adjustRightInd w:val="0"/>
              <w:spacing w:after="0" w:line="320" w:lineRule="atLeast"/>
              <w:ind w:left="60" w:right="60"/>
              <w:jc w:val="left"/>
              <w:rPr>
                <w:rFonts w:cs="Times New Roman"/>
                <w:szCs w:val="24"/>
              </w:rPr>
            </w:pPr>
            <w:r w:rsidRPr="00912E59">
              <w:rPr>
                <w:rFonts w:cs="Times New Roman"/>
                <w:szCs w:val="24"/>
              </w:rPr>
              <w:t>Model</w:t>
            </w:r>
          </w:p>
        </w:tc>
        <w:tc>
          <w:tcPr>
            <w:tcW w:w="1763" w:type="dxa"/>
            <w:tcBorders>
              <w:top w:val="nil"/>
              <w:left w:val="nil"/>
              <w:bottom w:val="single" w:sz="8" w:space="0" w:color="152935"/>
              <w:right w:val="single" w:sz="8" w:space="0" w:color="E0E0E0"/>
            </w:tcBorders>
            <w:shd w:val="clear" w:color="auto" w:fill="FFFFFF"/>
            <w:vAlign w:val="bottom"/>
          </w:tcPr>
          <w:p w14:paraId="41689F60" w14:textId="77777777" w:rsidR="00C36247" w:rsidRPr="00912E59" w:rsidRDefault="00C36247" w:rsidP="00BF0255">
            <w:pPr>
              <w:autoSpaceDE w:val="0"/>
              <w:autoSpaceDN w:val="0"/>
              <w:adjustRightInd w:val="0"/>
              <w:spacing w:after="0" w:line="320" w:lineRule="atLeast"/>
              <w:ind w:left="60" w:right="60"/>
              <w:jc w:val="center"/>
              <w:rPr>
                <w:rFonts w:cs="Times New Roman"/>
                <w:szCs w:val="24"/>
              </w:rPr>
            </w:pPr>
            <w:r w:rsidRPr="00912E59">
              <w:rPr>
                <w:rFonts w:cs="Times New Roman"/>
                <w:szCs w:val="24"/>
              </w:rPr>
              <w:t>Sum of Squares</w:t>
            </w:r>
          </w:p>
        </w:tc>
        <w:tc>
          <w:tcPr>
            <w:tcW w:w="731" w:type="dxa"/>
            <w:tcBorders>
              <w:top w:val="nil"/>
              <w:left w:val="single" w:sz="8" w:space="0" w:color="E0E0E0"/>
              <w:bottom w:val="single" w:sz="8" w:space="0" w:color="152935"/>
              <w:right w:val="single" w:sz="8" w:space="0" w:color="E0E0E0"/>
            </w:tcBorders>
            <w:shd w:val="clear" w:color="auto" w:fill="FFFFFF"/>
            <w:vAlign w:val="bottom"/>
          </w:tcPr>
          <w:p w14:paraId="65B7081B" w14:textId="77777777" w:rsidR="00C36247" w:rsidRPr="00912E59" w:rsidRDefault="00C36247" w:rsidP="00BF0255">
            <w:pPr>
              <w:autoSpaceDE w:val="0"/>
              <w:autoSpaceDN w:val="0"/>
              <w:adjustRightInd w:val="0"/>
              <w:spacing w:after="0" w:line="320" w:lineRule="atLeast"/>
              <w:ind w:left="60" w:right="60"/>
              <w:jc w:val="center"/>
              <w:rPr>
                <w:rFonts w:cs="Times New Roman"/>
                <w:szCs w:val="24"/>
              </w:rPr>
            </w:pPr>
            <w:r w:rsidRPr="00912E59">
              <w:rPr>
                <w:rFonts w:cs="Times New Roman"/>
                <w:szCs w:val="24"/>
              </w:rPr>
              <w:t>df</w:t>
            </w:r>
          </w:p>
        </w:tc>
        <w:tc>
          <w:tcPr>
            <w:tcW w:w="1789" w:type="dxa"/>
            <w:tcBorders>
              <w:top w:val="nil"/>
              <w:left w:val="single" w:sz="8" w:space="0" w:color="E0E0E0"/>
              <w:bottom w:val="single" w:sz="8" w:space="0" w:color="152935"/>
              <w:right w:val="single" w:sz="8" w:space="0" w:color="E0E0E0"/>
            </w:tcBorders>
            <w:shd w:val="clear" w:color="auto" w:fill="FFFFFF"/>
            <w:vAlign w:val="bottom"/>
          </w:tcPr>
          <w:p w14:paraId="39BED2AB" w14:textId="77777777" w:rsidR="00C36247" w:rsidRPr="00912E59" w:rsidRDefault="00C36247" w:rsidP="00BF0255">
            <w:pPr>
              <w:autoSpaceDE w:val="0"/>
              <w:autoSpaceDN w:val="0"/>
              <w:adjustRightInd w:val="0"/>
              <w:spacing w:after="0" w:line="320" w:lineRule="atLeast"/>
              <w:ind w:left="60" w:right="60"/>
              <w:jc w:val="center"/>
              <w:rPr>
                <w:rFonts w:cs="Times New Roman"/>
                <w:szCs w:val="24"/>
              </w:rPr>
            </w:pPr>
            <w:r w:rsidRPr="00912E59">
              <w:rPr>
                <w:rFonts w:cs="Times New Roman"/>
                <w:szCs w:val="24"/>
              </w:rPr>
              <w:t>Mean Square</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68A4C24F" w14:textId="77777777" w:rsidR="00C36247" w:rsidRPr="00912E59" w:rsidRDefault="00C36247" w:rsidP="00BF0255">
            <w:pPr>
              <w:autoSpaceDE w:val="0"/>
              <w:autoSpaceDN w:val="0"/>
              <w:adjustRightInd w:val="0"/>
              <w:spacing w:after="0" w:line="320" w:lineRule="atLeast"/>
              <w:ind w:left="60" w:right="60"/>
              <w:jc w:val="center"/>
              <w:rPr>
                <w:rFonts w:cs="Times New Roman"/>
                <w:szCs w:val="24"/>
              </w:rPr>
            </w:pPr>
            <w:r w:rsidRPr="00912E59">
              <w:rPr>
                <w:rFonts w:cs="Times New Roman"/>
                <w:szCs w:val="24"/>
              </w:rPr>
              <w:t>F</w:t>
            </w:r>
          </w:p>
        </w:tc>
        <w:tc>
          <w:tcPr>
            <w:tcW w:w="589" w:type="dxa"/>
            <w:tcBorders>
              <w:top w:val="nil"/>
              <w:left w:val="single" w:sz="8" w:space="0" w:color="E0E0E0"/>
              <w:bottom w:val="single" w:sz="8" w:space="0" w:color="152935"/>
              <w:right w:val="nil"/>
            </w:tcBorders>
            <w:shd w:val="clear" w:color="auto" w:fill="FFFFFF"/>
            <w:vAlign w:val="bottom"/>
          </w:tcPr>
          <w:p w14:paraId="13BF48E3" w14:textId="77777777" w:rsidR="00C36247" w:rsidRPr="00912E59" w:rsidRDefault="00C36247" w:rsidP="00BF0255">
            <w:pPr>
              <w:autoSpaceDE w:val="0"/>
              <w:autoSpaceDN w:val="0"/>
              <w:adjustRightInd w:val="0"/>
              <w:spacing w:after="0" w:line="320" w:lineRule="atLeast"/>
              <w:ind w:left="60" w:right="60"/>
              <w:jc w:val="center"/>
              <w:rPr>
                <w:rFonts w:cs="Times New Roman"/>
                <w:szCs w:val="24"/>
              </w:rPr>
            </w:pPr>
            <w:r w:rsidRPr="00912E59">
              <w:rPr>
                <w:rFonts w:cs="Times New Roman"/>
                <w:szCs w:val="24"/>
              </w:rPr>
              <w:t>Sig.</w:t>
            </w:r>
          </w:p>
        </w:tc>
      </w:tr>
      <w:tr w:rsidR="00B341AC" w:rsidRPr="00912E59" w14:paraId="03E0869B" w14:textId="77777777" w:rsidTr="00B3331F">
        <w:trPr>
          <w:cantSplit/>
        </w:trPr>
        <w:tc>
          <w:tcPr>
            <w:tcW w:w="733" w:type="dxa"/>
            <w:vMerge w:val="restart"/>
            <w:tcBorders>
              <w:top w:val="single" w:sz="8" w:space="0" w:color="152935"/>
              <w:left w:val="nil"/>
              <w:bottom w:val="single" w:sz="8" w:space="0" w:color="152935"/>
              <w:right w:val="nil"/>
            </w:tcBorders>
            <w:shd w:val="clear" w:color="auto" w:fill="E0E0E0"/>
          </w:tcPr>
          <w:p w14:paraId="5DB05AF1" w14:textId="77777777" w:rsidR="00B341AC" w:rsidRPr="00912E59" w:rsidRDefault="00B341AC" w:rsidP="00B341AC">
            <w:pPr>
              <w:autoSpaceDE w:val="0"/>
              <w:autoSpaceDN w:val="0"/>
              <w:adjustRightInd w:val="0"/>
              <w:spacing w:after="0" w:line="320" w:lineRule="atLeast"/>
              <w:ind w:left="60" w:right="60"/>
              <w:jc w:val="left"/>
              <w:rPr>
                <w:rFonts w:cs="Times New Roman"/>
                <w:szCs w:val="24"/>
              </w:rPr>
            </w:pPr>
            <w:r w:rsidRPr="00912E59">
              <w:rPr>
                <w:rFonts w:cs="Times New Roman"/>
                <w:szCs w:val="24"/>
              </w:rPr>
              <w:t>1</w:t>
            </w:r>
          </w:p>
        </w:tc>
        <w:tc>
          <w:tcPr>
            <w:tcW w:w="1284" w:type="dxa"/>
            <w:tcBorders>
              <w:top w:val="single" w:sz="8" w:space="0" w:color="152935"/>
              <w:left w:val="nil"/>
              <w:bottom w:val="single" w:sz="8" w:space="0" w:color="AEAEAE"/>
              <w:right w:val="nil"/>
            </w:tcBorders>
            <w:shd w:val="clear" w:color="auto" w:fill="E0E0E0"/>
          </w:tcPr>
          <w:p w14:paraId="519DC26A" w14:textId="77777777" w:rsidR="00B341AC" w:rsidRPr="00912E59" w:rsidRDefault="00B341AC" w:rsidP="00B341AC">
            <w:pPr>
              <w:autoSpaceDE w:val="0"/>
              <w:autoSpaceDN w:val="0"/>
              <w:adjustRightInd w:val="0"/>
              <w:spacing w:after="0" w:line="320" w:lineRule="atLeast"/>
              <w:ind w:left="60" w:right="60"/>
              <w:jc w:val="left"/>
              <w:rPr>
                <w:rFonts w:cs="Times New Roman"/>
                <w:szCs w:val="24"/>
              </w:rPr>
            </w:pPr>
            <w:r w:rsidRPr="00912E59">
              <w:rPr>
                <w:rFonts w:cs="Times New Roman"/>
                <w:szCs w:val="24"/>
              </w:rPr>
              <w:t>Regression</w:t>
            </w:r>
          </w:p>
        </w:tc>
        <w:tc>
          <w:tcPr>
            <w:tcW w:w="1763" w:type="dxa"/>
            <w:tcBorders>
              <w:top w:val="single" w:sz="8" w:space="0" w:color="152935"/>
              <w:left w:val="nil"/>
              <w:bottom w:val="single" w:sz="8" w:space="0" w:color="AEAEAE"/>
              <w:right w:val="single" w:sz="8" w:space="0" w:color="E0E0E0"/>
            </w:tcBorders>
            <w:shd w:val="clear" w:color="auto" w:fill="FFFFFF"/>
          </w:tcPr>
          <w:p w14:paraId="2C3847CF" w14:textId="76564935" w:rsidR="00B341AC" w:rsidRPr="00912E59" w:rsidRDefault="00B341AC" w:rsidP="00B341AC">
            <w:pPr>
              <w:autoSpaceDE w:val="0"/>
              <w:autoSpaceDN w:val="0"/>
              <w:adjustRightInd w:val="0"/>
              <w:spacing w:after="0" w:line="320" w:lineRule="atLeast"/>
              <w:ind w:left="60" w:right="60"/>
              <w:jc w:val="right"/>
              <w:rPr>
                <w:rFonts w:cs="Times New Roman"/>
                <w:szCs w:val="24"/>
              </w:rPr>
            </w:pPr>
            <w:r w:rsidRPr="006873CB">
              <w:rPr>
                <w:rFonts w:cs="Arial"/>
                <w:color w:val="000000"/>
                <w:szCs w:val="24"/>
              </w:rPr>
              <w:t>18.797</w:t>
            </w:r>
          </w:p>
        </w:tc>
        <w:tc>
          <w:tcPr>
            <w:tcW w:w="731" w:type="dxa"/>
            <w:tcBorders>
              <w:top w:val="single" w:sz="8" w:space="0" w:color="152935"/>
              <w:left w:val="single" w:sz="8" w:space="0" w:color="E0E0E0"/>
              <w:bottom w:val="single" w:sz="8" w:space="0" w:color="AEAEAE"/>
              <w:right w:val="single" w:sz="8" w:space="0" w:color="E0E0E0"/>
            </w:tcBorders>
            <w:shd w:val="clear" w:color="auto" w:fill="FFFFFF"/>
          </w:tcPr>
          <w:p w14:paraId="062787E0" w14:textId="1E22067F" w:rsidR="00B341AC" w:rsidRPr="00912E59" w:rsidRDefault="00B341AC" w:rsidP="00B341AC">
            <w:pPr>
              <w:autoSpaceDE w:val="0"/>
              <w:autoSpaceDN w:val="0"/>
              <w:adjustRightInd w:val="0"/>
              <w:spacing w:after="0" w:line="320" w:lineRule="atLeast"/>
              <w:ind w:left="60" w:right="60"/>
              <w:jc w:val="right"/>
              <w:rPr>
                <w:rFonts w:cs="Times New Roman"/>
                <w:szCs w:val="24"/>
              </w:rPr>
            </w:pPr>
            <w:r w:rsidRPr="006873CB">
              <w:rPr>
                <w:rFonts w:cs="Arial"/>
                <w:szCs w:val="24"/>
              </w:rPr>
              <w:t>1</w:t>
            </w:r>
          </w:p>
        </w:tc>
        <w:tc>
          <w:tcPr>
            <w:tcW w:w="1789"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5944E47" w14:textId="7099EF47" w:rsidR="00B341AC" w:rsidRPr="00912E59" w:rsidRDefault="00B341AC" w:rsidP="00B341AC">
            <w:pPr>
              <w:autoSpaceDE w:val="0"/>
              <w:autoSpaceDN w:val="0"/>
              <w:adjustRightInd w:val="0"/>
              <w:spacing w:after="0" w:line="320" w:lineRule="atLeast"/>
              <w:ind w:left="60" w:right="60"/>
              <w:jc w:val="right"/>
              <w:rPr>
                <w:rFonts w:cs="Times New Roman"/>
                <w:szCs w:val="24"/>
              </w:rPr>
            </w:pPr>
            <w:r w:rsidRPr="006873CB">
              <w:rPr>
                <w:rFonts w:cs="Arial"/>
                <w:color w:val="000000"/>
                <w:szCs w:val="24"/>
              </w:rPr>
              <w:t>18.797</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158BD296" w14:textId="50FAEC75" w:rsidR="00B341AC" w:rsidRPr="00912E59" w:rsidRDefault="00B341AC" w:rsidP="00B341AC">
            <w:pPr>
              <w:autoSpaceDE w:val="0"/>
              <w:autoSpaceDN w:val="0"/>
              <w:adjustRightInd w:val="0"/>
              <w:spacing w:after="0" w:line="320" w:lineRule="atLeast"/>
              <w:ind w:left="60" w:right="60"/>
              <w:jc w:val="right"/>
              <w:rPr>
                <w:rFonts w:cs="Times New Roman"/>
                <w:szCs w:val="24"/>
              </w:rPr>
            </w:pPr>
            <w:r w:rsidRPr="006873CB">
              <w:rPr>
                <w:rFonts w:cs="Arial"/>
                <w:color w:val="000000"/>
                <w:szCs w:val="24"/>
              </w:rPr>
              <w:t>42.964</w:t>
            </w:r>
          </w:p>
        </w:tc>
        <w:tc>
          <w:tcPr>
            <w:tcW w:w="589" w:type="dxa"/>
            <w:tcBorders>
              <w:top w:val="single" w:sz="8" w:space="0" w:color="152935"/>
              <w:left w:val="single" w:sz="8" w:space="0" w:color="E0E0E0"/>
              <w:bottom w:val="single" w:sz="8" w:space="0" w:color="AEAEAE"/>
              <w:right w:val="nil"/>
            </w:tcBorders>
            <w:shd w:val="clear" w:color="auto" w:fill="FFFFFF"/>
          </w:tcPr>
          <w:p w14:paraId="301A8156" w14:textId="64D45AC3" w:rsidR="00B341AC" w:rsidRPr="00912E59" w:rsidRDefault="00B341AC" w:rsidP="00B341AC">
            <w:pPr>
              <w:autoSpaceDE w:val="0"/>
              <w:autoSpaceDN w:val="0"/>
              <w:adjustRightInd w:val="0"/>
              <w:spacing w:after="0" w:line="320" w:lineRule="atLeast"/>
              <w:ind w:left="60" w:right="60"/>
              <w:jc w:val="right"/>
              <w:rPr>
                <w:rFonts w:cs="Times New Roman"/>
                <w:szCs w:val="24"/>
              </w:rPr>
            </w:pPr>
            <w:r w:rsidRPr="006873CB">
              <w:rPr>
                <w:rFonts w:cs="Arial"/>
                <w:szCs w:val="24"/>
              </w:rPr>
              <w:t>.000</w:t>
            </w:r>
            <w:r w:rsidRPr="006873CB">
              <w:rPr>
                <w:rFonts w:cs="Arial"/>
                <w:szCs w:val="24"/>
                <w:vertAlign w:val="superscript"/>
              </w:rPr>
              <w:t>b</w:t>
            </w:r>
          </w:p>
        </w:tc>
      </w:tr>
      <w:tr w:rsidR="00B341AC" w:rsidRPr="00912E59" w14:paraId="3E43E011" w14:textId="77777777" w:rsidTr="00B3331F">
        <w:trPr>
          <w:cantSplit/>
        </w:trPr>
        <w:tc>
          <w:tcPr>
            <w:tcW w:w="733" w:type="dxa"/>
            <w:vMerge/>
            <w:tcBorders>
              <w:top w:val="single" w:sz="8" w:space="0" w:color="152935"/>
              <w:left w:val="nil"/>
              <w:bottom w:val="single" w:sz="8" w:space="0" w:color="152935"/>
              <w:right w:val="nil"/>
            </w:tcBorders>
            <w:shd w:val="clear" w:color="auto" w:fill="E0E0E0"/>
          </w:tcPr>
          <w:p w14:paraId="57988AED" w14:textId="77777777" w:rsidR="00B341AC" w:rsidRPr="00912E59" w:rsidRDefault="00B341AC" w:rsidP="00B341AC">
            <w:pPr>
              <w:autoSpaceDE w:val="0"/>
              <w:autoSpaceDN w:val="0"/>
              <w:adjustRightInd w:val="0"/>
              <w:spacing w:after="0" w:line="240" w:lineRule="auto"/>
              <w:jc w:val="left"/>
              <w:rPr>
                <w:rFonts w:cs="Times New Roman"/>
                <w:szCs w:val="24"/>
              </w:rPr>
            </w:pPr>
          </w:p>
        </w:tc>
        <w:tc>
          <w:tcPr>
            <w:tcW w:w="1284" w:type="dxa"/>
            <w:tcBorders>
              <w:top w:val="single" w:sz="8" w:space="0" w:color="AEAEAE"/>
              <w:left w:val="nil"/>
              <w:bottom w:val="single" w:sz="8" w:space="0" w:color="AEAEAE"/>
              <w:right w:val="nil"/>
            </w:tcBorders>
            <w:shd w:val="clear" w:color="auto" w:fill="E0E0E0"/>
          </w:tcPr>
          <w:p w14:paraId="12167CCB" w14:textId="77777777" w:rsidR="00B341AC" w:rsidRPr="00912E59" w:rsidRDefault="00B341AC" w:rsidP="00B341AC">
            <w:pPr>
              <w:autoSpaceDE w:val="0"/>
              <w:autoSpaceDN w:val="0"/>
              <w:adjustRightInd w:val="0"/>
              <w:spacing w:after="0" w:line="320" w:lineRule="atLeast"/>
              <w:ind w:left="60" w:right="60"/>
              <w:jc w:val="left"/>
              <w:rPr>
                <w:rFonts w:cs="Times New Roman"/>
                <w:szCs w:val="24"/>
              </w:rPr>
            </w:pPr>
            <w:r w:rsidRPr="00912E59">
              <w:rPr>
                <w:rFonts w:cs="Times New Roman"/>
                <w:szCs w:val="24"/>
              </w:rPr>
              <w:t>Residual</w:t>
            </w:r>
          </w:p>
        </w:tc>
        <w:tc>
          <w:tcPr>
            <w:tcW w:w="1763" w:type="dxa"/>
            <w:tcBorders>
              <w:top w:val="single" w:sz="8" w:space="0" w:color="AEAEAE"/>
              <w:left w:val="nil"/>
              <w:bottom w:val="single" w:sz="8" w:space="0" w:color="AEAEAE"/>
              <w:right w:val="single" w:sz="8" w:space="0" w:color="E0E0E0"/>
            </w:tcBorders>
            <w:shd w:val="clear" w:color="auto" w:fill="FFFFFF"/>
          </w:tcPr>
          <w:p w14:paraId="03BE314C" w14:textId="536149AE" w:rsidR="00B341AC" w:rsidRPr="00912E59" w:rsidRDefault="00B341AC" w:rsidP="00B341AC">
            <w:pPr>
              <w:autoSpaceDE w:val="0"/>
              <w:autoSpaceDN w:val="0"/>
              <w:adjustRightInd w:val="0"/>
              <w:spacing w:after="0" w:line="320" w:lineRule="atLeast"/>
              <w:ind w:left="60" w:right="60"/>
              <w:jc w:val="right"/>
              <w:rPr>
                <w:rFonts w:cs="Times New Roman"/>
                <w:szCs w:val="24"/>
              </w:rPr>
            </w:pPr>
            <w:r w:rsidRPr="006873CB">
              <w:rPr>
                <w:rFonts w:cs="Arial"/>
                <w:color w:val="000000"/>
                <w:szCs w:val="24"/>
              </w:rPr>
              <w:t>21.876</w:t>
            </w:r>
          </w:p>
        </w:tc>
        <w:tc>
          <w:tcPr>
            <w:tcW w:w="73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275D0E8" w14:textId="40AAA964" w:rsidR="00B341AC" w:rsidRPr="00912E59" w:rsidRDefault="00DA6BD8" w:rsidP="00B341AC">
            <w:pPr>
              <w:autoSpaceDE w:val="0"/>
              <w:autoSpaceDN w:val="0"/>
              <w:adjustRightInd w:val="0"/>
              <w:spacing w:after="0" w:line="320" w:lineRule="atLeast"/>
              <w:ind w:left="60" w:right="60"/>
              <w:jc w:val="right"/>
              <w:rPr>
                <w:rFonts w:cs="Times New Roman"/>
                <w:szCs w:val="24"/>
              </w:rPr>
            </w:pPr>
            <w:r>
              <w:rPr>
                <w:rFonts w:cs="Arial"/>
                <w:color w:val="000000"/>
                <w:szCs w:val="24"/>
              </w:rPr>
              <w:t>69</w:t>
            </w:r>
          </w:p>
        </w:tc>
        <w:tc>
          <w:tcPr>
            <w:tcW w:w="178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CDC12C5" w14:textId="26F536F1" w:rsidR="00B341AC" w:rsidRPr="00912E59" w:rsidRDefault="00B341AC" w:rsidP="00B341AC">
            <w:pPr>
              <w:autoSpaceDE w:val="0"/>
              <w:autoSpaceDN w:val="0"/>
              <w:adjustRightInd w:val="0"/>
              <w:spacing w:after="0" w:line="320" w:lineRule="atLeast"/>
              <w:ind w:left="60" w:right="60"/>
              <w:jc w:val="right"/>
              <w:rPr>
                <w:rFonts w:cs="Times New Roman"/>
                <w:szCs w:val="24"/>
              </w:rPr>
            </w:pPr>
            <w:r w:rsidRPr="006873CB">
              <w:rPr>
                <w:rFonts w:cs="Arial"/>
                <w:color w:val="000000"/>
                <w:szCs w:val="24"/>
              </w:rPr>
              <w:t>.438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1C8FC23" w14:textId="77777777" w:rsidR="00B341AC" w:rsidRPr="00912E59" w:rsidRDefault="00B341AC" w:rsidP="00B341AC">
            <w:pPr>
              <w:autoSpaceDE w:val="0"/>
              <w:autoSpaceDN w:val="0"/>
              <w:adjustRightInd w:val="0"/>
              <w:spacing w:after="0" w:line="240" w:lineRule="auto"/>
              <w:jc w:val="left"/>
              <w:rPr>
                <w:rFonts w:cs="Times New Roman"/>
                <w:szCs w:val="24"/>
              </w:rPr>
            </w:pPr>
          </w:p>
        </w:tc>
        <w:tc>
          <w:tcPr>
            <w:tcW w:w="589" w:type="dxa"/>
            <w:tcBorders>
              <w:top w:val="single" w:sz="8" w:space="0" w:color="AEAEAE"/>
              <w:left w:val="single" w:sz="8" w:space="0" w:color="E0E0E0"/>
              <w:bottom w:val="single" w:sz="8" w:space="0" w:color="AEAEAE"/>
              <w:right w:val="nil"/>
            </w:tcBorders>
            <w:shd w:val="clear" w:color="auto" w:fill="FFFFFF"/>
            <w:vAlign w:val="center"/>
          </w:tcPr>
          <w:p w14:paraId="267DAC33" w14:textId="77777777" w:rsidR="00B341AC" w:rsidRPr="00912E59" w:rsidRDefault="00B341AC" w:rsidP="00B341AC">
            <w:pPr>
              <w:autoSpaceDE w:val="0"/>
              <w:autoSpaceDN w:val="0"/>
              <w:adjustRightInd w:val="0"/>
              <w:spacing w:after="0" w:line="240" w:lineRule="auto"/>
              <w:jc w:val="left"/>
              <w:rPr>
                <w:rFonts w:cs="Times New Roman"/>
                <w:szCs w:val="24"/>
              </w:rPr>
            </w:pPr>
          </w:p>
        </w:tc>
      </w:tr>
      <w:tr w:rsidR="00B341AC" w:rsidRPr="00912E59" w14:paraId="77597680" w14:textId="77777777" w:rsidTr="00B3331F">
        <w:trPr>
          <w:cantSplit/>
        </w:trPr>
        <w:tc>
          <w:tcPr>
            <w:tcW w:w="733" w:type="dxa"/>
            <w:vMerge/>
            <w:tcBorders>
              <w:top w:val="single" w:sz="8" w:space="0" w:color="152935"/>
              <w:left w:val="nil"/>
              <w:bottom w:val="single" w:sz="8" w:space="0" w:color="152935"/>
              <w:right w:val="nil"/>
            </w:tcBorders>
            <w:shd w:val="clear" w:color="auto" w:fill="E0E0E0"/>
          </w:tcPr>
          <w:p w14:paraId="4CF7C737" w14:textId="77777777" w:rsidR="00B341AC" w:rsidRPr="00912E59" w:rsidRDefault="00B341AC" w:rsidP="00B341AC">
            <w:pPr>
              <w:autoSpaceDE w:val="0"/>
              <w:autoSpaceDN w:val="0"/>
              <w:adjustRightInd w:val="0"/>
              <w:spacing w:after="0" w:line="240" w:lineRule="auto"/>
              <w:jc w:val="left"/>
              <w:rPr>
                <w:rFonts w:cs="Times New Roman"/>
                <w:szCs w:val="24"/>
              </w:rPr>
            </w:pPr>
          </w:p>
        </w:tc>
        <w:tc>
          <w:tcPr>
            <w:tcW w:w="1284" w:type="dxa"/>
            <w:tcBorders>
              <w:top w:val="single" w:sz="8" w:space="0" w:color="AEAEAE"/>
              <w:left w:val="nil"/>
              <w:bottom w:val="single" w:sz="8" w:space="0" w:color="152935"/>
              <w:right w:val="nil"/>
            </w:tcBorders>
            <w:shd w:val="clear" w:color="auto" w:fill="E0E0E0"/>
          </w:tcPr>
          <w:p w14:paraId="58A2570E" w14:textId="77777777" w:rsidR="00B341AC" w:rsidRPr="00912E59" w:rsidRDefault="00B341AC" w:rsidP="00B341AC">
            <w:pPr>
              <w:autoSpaceDE w:val="0"/>
              <w:autoSpaceDN w:val="0"/>
              <w:adjustRightInd w:val="0"/>
              <w:spacing w:after="0" w:line="320" w:lineRule="atLeast"/>
              <w:ind w:left="60" w:right="60"/>
              <w:jc w:val="left"/>
              <w:rPr>
                <w:rFonts w:cs="Times New Roman"/>
                <w:szCs w:val="24"/>
              </w:rPr>
            </w:pPr>
            <w:r w:rsidRPr="00912E59">
              <w:rPr>
                <w:rFonts w:cs="Times New Roman"/>
                <w:szCs w:val="24"/>
              </w:rPr>
              <w:t>Total</w:t>
            </w:r>
          </w:p>
        </w:tc>
        <w:tc>
          <w:tcPr>
            <w:tcW w:w="1763" w:type="dxa"/>
            <w:tcBorders>
              <w:top w:val="single" w:sz="8" w:space="0" w:color="AEAEAE"/>
              <w:left w:val="nil"/>
              <w:bottom w:val="single" w:sz="8" w:space="0" w:color="152935"/>
              <w:right w:val="single" w:sz="8" w:space="0" w:color="E0E0E0"/>
            </w:tcBorders>
            <w:shd w:val="clear" w:color="auto" w:fill="FFFFFF"/>
          </w:tcPr>
          <w:p w14:paraId="66F29843" w14:textId="29FD8E9D" w:rsidR="00B341AC" w:rsidRPr="00912E59" w:rsidRDefault="00B341AC" w:rsidP="00B341AC">
            <w:pPr>
              <w:autoSpaceDE w:val="0"/>
              <w:autoSpaceDN w:val="0"/>
              <w:adjustRightInd w:val="0"/>
              <w:spacing w:after="0" w:line="320" w:lineRule="atLeast"/>
              <w:ind w:left="60" w:right="60"/>
              <w:jc w:val="right"/>
              <w:rPr>
                <w:rFonts w:cs="Times New Roman"/>
                <w:szCs w:val="24"/>
              </w:rPr>
            </w:pPr>
            <w:r w:rsidRPr="006873CB">
              <w:rPr>
                <w:rFonts w:cs="Arial"/>
                <w:color w:val="000000"/>
                <w:szCs w:val="24"/>
              </w:rPr>
              <w:t>40.673</w:t>
            </w:r>
          </w:p>
        </w:tc>
        <w:tc>
          <w:tcPr>
            <w:tcW w:w="73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3C83CED" w14:textId="56054479" w:rsidR="00B341AC" w:rsidRPr="00912E59" w:rsidRDefault="00DA6BD8" w:rsidP="00B341AC">
            <w:pPr>
              <w:autoSpaceDE w:val="0"/>
              <w:autoSpaceDN w:val="0"/>
              <w:adjustRightInd w:val="0"/>
              <w:spacing w:after="0" w:line="320" w:lineRule="atLeast"/>
              <w:ind w:left="60" w:right="60"/>
              <w:jc w:val="right"/>
              <w:rPr>
                <w:rFonts w:cs="Times New Roman"/>
                <w:szCs w:val="24"/>
              </w:rPr>
            </w:pPr>
            <w:r>
              <w:rPr>
                <w:rFonts w:cs="Arial"/>
                <w:color w:val="000000"/>
                <w:szCs w:val="24"/>
              </w:rPr>
              <w:t>70</w:t>
            </w:r>
          </w:p>
        </w:tc>
        <w:tc>
          <w:tcPr>
            <w:tcW w:w="178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3D609DE" w14:textId="77777777" w:rsidR="00B341AC" w:rsidRPr="00912E59" w:rsidRDefault="00B341AC" w:rsidP="00B341AC">
            <w:pPr>
              <w:autoSpaceDE w:val="0"/>
              <w:autoSpaceDN w:val="0"/>
              <w:adjustRightInd w:val="0"/>
              <w:spacing w:after="0" w:line="240" w:lineRule="auto"/>
              <w:jc w:val="left"/>
              <w:rPr>
                <w:rFonts w:cs="Times New Roman"/>
                <w:szCs w:val="24"/>
              </w:rPr>
            </w:pPr>
          </w:p>
        </w:tc>
        <w:tc>
          <w:tcPr>
            <w:tcW w:w="108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5456536" w14:textId="77777777" w:rsidR="00B341AC" w:rsidRPr="00912E59" w:rsidRDefault="00B341AC" w:rsidP="00B341AC">
            <w:pPr>
              <w:autoSpaceDE w:val="0"/>
              <w:autoSpaceDN w:val="0"/>
              <w:adjustRightInd w:val="0"/>
              <w:spacing w:after="0" w:line="240" w:lineRule="auto"/>
              <w:jc w:val="left"/>
              <w:rPr>
                <w:rFonts w:cs="Times New Roman"/>
                <w:szCs w:val="24"/>
              </w:rPr>
            </w:pPr>
          </w:p>
        </w:tc>
        <w:tc>
          <w:tcPr>
            <w:tcW w:w="589" w:type="dxa"/>
            <w:tcBorders>
              <w:top w:val="single" w:sz="8" w:space="0" w:color="AEAEAE"/>
              <w:left w:val="single" w:sz="8" w:space="0" w:color="E0E0E0"/>
              <w:bottom w:val="single" w:sz="8" w:space="0" w:color="152935"/>
              <w:right w:val="nil"/>
            </w:tcBorders>
            <w:shd w:val="clear" w:color="auto" w:fill="FFFFFF"/>
            <w:vAlign w:val="center"/>
          </w:tcPr>
          <w:p w14:paraId="4248A11C" w14:textId="77777777" w:rsidR="00B341AC" w:rsidRPr="00912E59" w:rsidRDefault="00B341AC" w:rsidP="00B341AC">
            <w:pPr>
              <w:autoSpaceDE w:val="0"/>
              <w:autoSpaceDN w:val="0"/>
              <w:adjustRightInd w:val="0"/>
              <w:spacing w:after="0" w:line="240" w:lineRule="auto"/>
              <w:jc w:val="left"/>
              <w:rPr>
                <w:rFonts w:cs="Times New Roman"/>
                <w:szCs w:val="24"/>
              </w:rPr>
            </w:pPr>
          </w:p>
        </w:tc>
      </w:tr>
      <w:tr w:rsidR="00C36247" w:rsidRPr="00912E59" w14:paraId="07952C50" w14:textId="77777777" w:rsidTr="00BF0255">
        <w:trPr>
          <w:cantSplit/>
        </w:trPr>
        <w:tc>
          <w:tcPr>
            <w:tcW w:w="7969" w:type="dxa"/>
            <w:gridSpan w:val="7"/>
            <w:tcBorders>
              <w:top w:val="nil"/>
              <w:left w:val="nil"/>
              <w:bottom w:val="nil"/>
              <w:right w:val="nil"/>
            </w:tcBorders>
            <w:shd w:val="clear" w:color="auto" w:fill="FFFFFF"/>
          </w:tcPr>
          <w:p w14:paraId="3E2409B5" w14:textId="77777777" w:rsidR="00C36247" w:rsidRPr="00912E59" w:rsidRDefault="00C36247" w:rsidP="00BF0255">
            <w:pPr>
              <w:autoSpaceDE w:val="0"/>
              <w:autoSpaceDN w:val="0"/>
              <w:adjustRightInd w:val="0"/>
              <w:spacing w:after="0" w:line="320" w:lineRule="atLeast"/>
              <w:ind w:left="60" w:right="60"/>
              <w:jc w:val="left"/>
              <w:rPr>
                <w:rFonts w:cs="Times New Roman"/>
                <w:szCs w:val="24"/>
              </w:rPr>
            </w:pPr>
            <w:r w:rsidRPr="00912E59">
              <w:rPr>
                <w:rFonts w:cs="Times New Roman"/>
                <w:szCs w:val="24"/>
              </w:rPr>
              <w:t xml:space="preserve">a. Dependent Variable: </w:t>
            </w:r>
            <w:r>
              <w:rPr>
                <w:rFonts w:cs="Times New Roman"/>
                <w:szCs w:val="24"/>
              </w:rPr>
              <w:t>Financial performance</w:t>
            </w:r>
          </w:p>
        </w:tc>
      </w:tr>
      <w:tr w:rsidR="00C36247" w:rsidRPr="00912E59" w14:paraId="0983FCE6" w14:textId="77777777" w:rsidTr="00BF0255">
        <w:trPr>
          <w:cantSplit/>
          <w:trHeight w:val="80"/>
        </w:trPr>
        <w:tc>
          <w:tcPr>
            <w:tcW w:w="7969" w:type="dxa"/>
            <w:gridSpan w:val="7"/>
            <w:tcBorders>
              <w:top w:val="nil"/>
              <w:left w:val="nil"/>
              <w:bottom w:val="nil"/>
              <w:right w:val="nil"/>
            </w:tcBorders>
            <w:shd w:val="clear" w:color="auto" w:fill="FFFFFF"/>
          </w:tcPr>
          <w:p w14:paraId="00D1BE73" w14:textId="07C001B6" w:rsidR="00C36247" w:rsidRPr="00912E59" w:rsidRDefault="00C36247" w:rsidP="00BF0255">
            <w:pPr>
              <w:autoSpaceDE w:val="0"/>
              <w:autoSpaceDN w:val="0"/>
              <w:adjustRightInd w:val="0"/>
              <w:spacing w:after="0" w:line="320" w:lineRule="atLeast"/>
              <w:ind w:left="60" w:right="60"/>
              <w:jc w:val="left"/>
              <w:rPr>
                <w:rFonts w:cs="Times New Roman"/>
                <w:szCs w:val="24"/>
              </w:rPr>
            </w:pPr>
            <w:r w:rsidRPr="00912E59">
              <w:rPr>
                <w:rFonts w:cs="Times New Roman"/>
                <w:szCs w:val="24"/>
              </w:rPr>
              <w:t xml:space="preserve">b. Predictors: (Constant), </w:t>
            </w:r>
            <w:r w:rsidR="00224257">
              <w:rPr>
                <w:szCs w:val="24"/>
              </w:rPr>
              <w:t>Access to accounting system</w:t>
            </w:r>
          </w:p>
        </w:tc>
      </w:tr>
    </w:tbl>
    <w:p w14:paraId="2789C319" w14:textId="77777777" w:rsidR="00C36247" w:rsidRDefault="00C36247" w:rsidP="00C36247"/>
    <w:p w14:paraId="6B0E5641" w14:textId="2750D58C" w:rsidR="00C36247" w:rsidRDefault="00C36247" w:rsidP="00C36247">
      <w:r>
        <w:t xml:space="preserve">From the ANOVA statistics in table </w:t>
      </w:r>
      <w:r w:rsidR="00287F7F">
        <w:t>5.10</w:t>
      </w:r>
      <w:r>
        <w:t xml:space="preserve">, the processed data, which is the population parameters, had a significance level of 0.01 which shows that the data is ideal for making conclusion on the population’s parameter as the value of significance (p-value) is less than 0.05. This is an indication that </w:t>
      </w:r>
      <w:r w:rsidR="00287F7F">
        <w:rPr>
          <w:szCs w:val="24"/>
        </w:rPr>
        <w:t>access to accounting s</w:t>
      </w:r>
      <w:r w:rsidR="002605CC">
        <w:rPr>
          <w:szCs w:val="24"/>
        </w:rPr>
        <w:t>ystem</w:t>
      </w:r>
      <w:r>
        <w:rPr>
          <w:szCs w:val="24"/>
        </w:rPr>
        <w:t xml:space="preserve"> </w:t>
      </w:r>
      <w:r>
        <w:t>significantly facilitates financial performance</w:t>
      </w:r>
      <w:r w:rsidRPr="00524119">
        <w:t xml:space="preserve"> </w:t>
      </w:r>
      <w:r>
        <w:t>at UCAA.</w:t>
      </w:r>
    </w:p>
    <w:p w14:paraId="631D26DC" w14:textId="77777777" w:rsidR="00373723" w:rsidRPr="00E14FA7" w:rsidRDefault="00373723" w:rsidP="00C36247"/>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C36247" w:rsidRPr="00E14FA7" w14:paraId="20AAFDA9" w14:textId="77777777" w:rsidTr="00BF0255">
        <w:trPr>
          <w:cantSplit/>
        </w:trPr>
        <w:tc>
          <w:tcPr>
            <w:tcW w:w="9363" w:type="dxa"/>
            <w:gridSpan w:val="7"/>
            <w:tcBorders>
              <w:top w:val="nil"/>
              <w:left w:val="nil"/>
              <w:bottom w:val="nil"/>
              <w:right w:val="nil"/>
            </w:tcBorders>
            <w:shd w:val="clear" w:color="auto" w:fill="FFFFFF"/>
            <w:vAlign w:val="center"/>
          </w:tcPr>
          <w:p w14:paraId="200FFEB4" w14:textId="36E28557" w:rsidR="00C36247" w:rsidRPr="00E14FA7" w:rsidRDefault="00C36247" w:rsidP="00BF0255">
            <w:pPr>
              <w:pStyle w:val="Heading1"/>
            </w:pPr>
            <w:bookmarkStart w:id="343" w:name="_Toc91243448"/>
            <w:r>
              <w:lastRenderedPageBreak/>
              <w:t xml:space="preserve">Table </w:t>
            </w:r>
            <w:r w:rsidR="00373723">
              <w:t>5.11</w:t>
            </w:r>
            <w:r>
              <w:t xml:space="preserve">: </w:t>
            </w:r>
            <w:bookmarkEnd w:id="343"/>
            <w:r w:rsidR="008B7254" w:rsidRPr="00E14FA7">
              <w:t>Coefficients</w:t>
            </w:r>
          </w:p>
        </w:tc>
      </w:tr>
      <w:tr w:rsidR="00C36247" w:rsidRPr="00E14FA7" w14:paraId="12DE160A" w14:textId="77777777" w:rsidTr="00BF0255">
        <w:trPr>
          <w:cantSplit/>
        </w:trPr>
        <w:tc>
          <w:tcPr>
            <w:tcW w:w="3183" w:type="dxa"/>
            <w:gridSpan w:val="2"/>
            <w:vMerge w:val="restart"/>
            <w:tcBorders>
              <w:top w:val="nil"/>
              <w:left w:val="nil"/>
              <w:bottom w:val="nil"/>
              <w:right w:val="nil"/>
            </w:tcBorders>
            <w:shd w:val="clear" w:color="auto" w:fill="FFFFFF"/>
            <w:vAlign w:val="bottom"/>
          </w:tcPr>
          <w:p w14:paraId="5AD1EDB2" w14:textId="77777777" w:rsidR="00C36247" w:rsidRPr="00E14FA7" w:rsidRDefault="00C36247" w:rsidP="00BF0255">
            <w:pPr>
              <w:autoSpaceDE w:val="0"/>
              <w:autoSpaceDN w:val="0"/>
              <w:adjustRightInd w:val="0"/>
              <w:spacing w:after="0" w:line="320" w:lineRule="atLeast"/>
              <w:ind w:left="60" w:right="60"/>
              <w:jc w:val="left"/>
              <w:rPr>
                <w:rFonts w:cs="Times New Roman"/>
                <w:szCs w:val="24"/>
              </w:rPr>
            </w:pPr>
            <w:r w:rsidRPr="00E14FA7">
              <w:rPr>
                <w:rFonts w:cs="Times New Roman"/>
                <w:szCs w:val="24"/>
              </w:rPr>
              <w:t>Model</w:t>
            </w:r>
          </w:p>
        </w:tc>
        <w:tc>
          <w:tcPr>
            <w:tcW w:w="2662" w:type="dxa"/>
            <w:gridSpan w:val="2"/>
            <w:tcBorders>
              <w:top w:val="nil"/>
              <w:left w:val="nil"/>
              <w:bottom w:val="nil"/>
              <w:right w:val="single" w:sz="8" w:space="0" w:color="E0E0E0"/>
            </w:tcBorders>
            <w:shd w:val="clear" w:color="auto" w:fill="FFFFFF"/>
            <w:vAlign w:val="bottom"/>
          </w:tcPr>
          <w:p w14:paraId="4298B36F" w14:textId="77777777" w:rsidR="00C36247" w:rsidRPr="00E14FA7" w:rsidRDefault="00C36247" w:rsidP="00BF0255">
            <w:pPr>
              <w:autoSpaceDE w:val="0"/>
              <w:autoSpaceDN w:val="0"/>
              <w:adjustRightInd w:val="0"/>
              <w:spacing w:after="0" w:line="320" w:lineRule="atLeast"/>
              <w:ind w:left="60" w:right="60"/>
              <w:jc w:val="center"/>
              <w:rPr>
                <w:rFonts w:cs="Times New Roman"/>
                <w:szCs w:val="24"/>
              </w:rPr>
            </w:pPr>
            <w:r w:rsidRPr="00E14FA7">
              <w:rPr>
                <w:rFonts w:cs="Times New Roman"/>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77288722" w14:textId="77777777" w:rsidR="00C36247" w:rsidRPr="00E14FA7" w:rsidRDefault="00C36247" w:rsidP="00BF0255">
            <w:pPr>
              <w:autoSpaceDE w:val="0"/>
              <w:autoSpaceDN w:val="0"/>
              <w:adjustRightInd w:val="0"/>
              <w:spacing w:after="0" w:line="320" w:lineRule="atLeast"/>
              <w:ind w:left="60" w:right="60"/>
              <w:jc w:val="center"/>
              <w:rPr>
                <w:rFonts w:cs="Times New Roman"/>
                <w:szCs w:val="24"/>
              </w:rPr>
            </w:pPr>
            <w:r w:rsidRPr="00E14FA7">
              <w:rPr>
                <w:rFonts w:cs="Times New Roman"/>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14:paraId="68D50D13" w14:textId="77777777" w:rsidR="00C36247" w:rsidRPr="00E14FA7" w:rsidRDefault="00C36247" w:rsidP="00BF0255">
            <w:pPr>
              <w:autoSpaceDE w:val="0"/>
              <w:autoSpaceDN w:val="0"/>
              <w:adjustRightInd w:val="0"/>
              <w:spacing w:after="0" w:line="320" w:lineRule="atLeast"/>
              <w:ind w:left="60" w:right="60"/>
              <w:jc w:val="center"/>
              <w:rPr>
                <w:rFonts w:cs="Times New Roman"/>
                <w:szCs w:val="24"/>
              </w:rPr>
            </w:pPr>
            <w:r w:rsidRPr="00E14FA7">
              <w:rPr>
                <w:rFonts w:cs="Times New Roman"/>
                <w:szCs w:val="24"/>
              </w:rPr>
              <w:t>t</w:t>
            </w:r>
          </w:p>
        </w:tc>
        <w:tc>
          <w:tcPr>
            <w:tcW w:w="1025" w:type="dxa"/>
            <w:vMerge w:val="restart"/>
            <w:tcBorders>
              <w:top w:val="nil"/>
              <w:left w:val="single" w:sz="8" w:space="0" w:color="E0E0E0"/>
              <w:bottom w:val="nil"/>
              <w:right w:val="nil"/>
            </w:tcBorders>
            <w:shd w:val="clear" w:color="auto" w:fill="FFFFFF"/>
            <w:vAlign w:val="bottom"/>
          </w:tcPr>
          <w:p w14:paraId="50637721" w14:textId="77777777" w:rsidR="00C36247" w:rsidRPr="00E14FA7" w:rsidRDefault="00C36247" w:rsidP="00BF0255">
            <w:pPr>
              <w:autoSpaceDE w:val="0"/>
              <w:autoSpaceDN w:val="0"/>
              <w:adjustRightInd w:val="0"/>
              <w:spacing w:after="0" w:line="320" w:lineRule="atLeast"/>
              <w:ind w:left="60" w:right="60"/>
              <w:jc w:val="center"/>
              <w:rPr>
                <w:rFonts w:cs="Times New Roman"/>
                <w:szCs w:val="24"/>
              </w:rPr>
            </w:pPr>
            <w:r w:rsidRPr="00E14FA7">
              <w:rPr>
                <w:rFonts w:cs="Times New Roman"/>
                <w:szCs w:val="24"/>
              </w:rPr>
              <w:t>Sig.</w:t>
            </w:r>
          </w:p>
        </w:tc>
      </w:tr>
      <w:tr w:rsidR="00C36247" w:rsidRPr="00E14FA7" w14:paraId="4DB04830" w14:textId="77777777" w:rsidTr="00BF0255">
        <w:trPr>
          <w:cantSplit/>
        </w:trPr>
        <w:tc>
          <w:tcPr>
            <w:tcW w:w="3183" w:type="dxa"/>
            <w:gridSpan w:val="2"/>
            <w:vMerge/>
            <w:tcBorders>
              <w:top w:val="nil"/>
              <w:left w:val="nil"/>
              <w:bottom w:val="nil"/>
              <w:right w:val="nil"/>
            </w:tcBorders>
            <w:shd w:val="clear" w:color="auto" w:fill="FFFFFF"/>
            <w:vAlign w:val="bottom"/>
          </w:tcPr>
          <w:p w14:paraId="6D004A6F" w14:textId="77777777" w:rsidR="00C36247" w:rsidRPr="00E14FA7" w:rsidRDefault="00C36247" w:rsidP="00BF0255">
            <w:pPr>
              <w:autoSpaceDE w:val="0"/>
              <w:autoSpaceDN w:val="0"/>
              <w:adjustRightInd w:val="0"/>
              <w:spacing w:after="0" w:line="240" w:lineRule="auto"/>
              <w:jc w:val="left"/>
              <w:rPr>
                <w:rFonts w:cs="Times New Roman"/>
                <w:szCs w:val="24"/>
              </w:rPr>
            </w:pPr>
          </w:p>
        </w:tc>
        <w:tc>
          <w:tcPr>
            <w:tcW w:w="1331" w:type="dxa"/>
            <w:tcBorders>
              <w:top w:val="nil"/>
              <w:left w:val="nil"/>
              <w:bottom w:val="single" w:sz="8" w:space="0" w:color="152935"/>
              <w:right w:val="single" w:sz="8" w:space="0" w:color="E0E0E0"/>
            </w:tcBorders>
            <w:shd w:val="clear" w:color="auto" w:fill="FFFFFF"/>
            <w:vAlign w:val="bottom"/>
          </w:tcPr>
          <w:p w14:paraId="3F346522" w14:textId="77777777" w:rsidR="00C36247" w:rsidRPr="00E14FA7" w:rsidRDefault="00C36247" w:rsidP="00BF0255">
            <w:pPr>
              <w:autoSpaceDE w:val="0"/>
              <w:autoSpaceDN w:val="0"/>
              <w:adjustRightInd w:val="0"/>
              <w:spacing w:after="0" w:line="320" w:lineRule="atLeast"/>
              <w:ind w:left="60" w:right="60"/>
              <w:jc w:val="center"/>
              <w:rPr>
                <w:rFonts w:cs="Times New Roman"/>
                <w:szCs w:val="24"/>
              </w:rPr>
            </w:pPr>
            <w:r w:rsidRPr="00E14FA7">
              <w:rPr>
                <w:rFonts w:cs="Times New Roman"/>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581896E7" w14:textId="77777777" w:rsidR="00C36247" w:rsidRPr="00E14FA7" w:rsidRDefault="00C36247" w:rsidP="00BF0255">
            <w:pPr>
              <w:autoSpaceDE w:val="0"/>
              <w:autoSpaceDN w:val="0"/>
              <w:adjustRightInd w:val="0"/>
              <w:spacing w:after="0" w:line="320" w:lineRule="atLeast"/>
              <w:ind w:left="60" w:right="60"/>
              <w:jc w:val="center"/>
              <w:rPr>
                <w:rFonts w:cs="Times New Roman"/>
                <w:szCs w:val="24"/>
              </w:rPr>
            </w:pPr>
            <w:r w:rsidRPr="00E14FA7">
              <w:rPr>
                <w:rFonts w:cs="Times New Roman"/>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4261F5AF" w14:textId="77777777" w:rsidR="00C36247" w:rsidRPr="00E14FA7" w:rsidRDefault="00C36247" w:rsidP="00BF0255">
            <w:pPr>
              <w:autoSpaceDE w:val="0"/>
              <w:autoSpaceDN w:val="0"/>
              <w:adjustRightInd w:val="0"/>
              <w:spacing w:after="0" w:line="320" w:lineRule="atLeast"/>
              <w:ind w:left="60" w:right="60"/>
              <w:jc w:val="center"/>
              <w:rPr>
                <w:rFonts w:cs="Times New Roman"/>
                <w:szCs w:val="24"/>
              </w:rPr>
            </w:pPr>
            <w:r w:rsidRPr="00E14FA7">
              <w:rPr>
                <w:rFonts w:cs="Times New Roman"/>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14:paraId="431B0547" w14:textId="77777777" w:rsidR="00C36247" w:rsidRPr="00E14FA7" w:rsidRDefault="00C36247" w:rsidP="00BF0255">
            <w:pPr>
              <w:autoSpaceDE w:val="0"/>
              <w:autoSpaceDN w:val="0"/>
              <w:adjustRightInd w:val="0"/>
              <w:spacing w:after="0" w:line="240" w:lineRule="auto"/>
              <w:jc w:val="left"/>
              <w:rPr>
                <w:rFonts w:cs="Times New Roman"/>
                <w:szCs w:val="24"/>
              </w:rPr>
            </w:pPr>
          </w:p>
        </w:tc>
        <w:tc>
          <w:tcPr>
            <w:tcW w:w="1025" w:type="dxa"/>
            <w:vMerge/>
            <w:tcBorders>
              <w:top w:val="nil"/>
              <w:left w:val="single" w:sz="8" w:space="0" w:color="E0E0E0"/>
              <w:bottom w:val="nil"/>
              <w:right w:val="nil"/>
            </w:tcBorders>
            <w:shd w:val="clear" w:color="auto" w:fill="FFFFFF"/>
            <w:vAlign w:val="bottom"/>
          </w:tcPr>
          <w:p w14:paraId="7EA6524D" w14:textId="77777777" w:rsidR="00C36247" w:rsidRPr="00E14FA7" w:rsidRDefault="00C36247" w:rsidP="00BF0255">
            <w:pPr>
              <w:autoSpaceDE w:val="0"/>
              <w:autoSpaceDN w:val="0"/>
              <w:adjustRightInd w:val="0"/>
              <w:spacing w:after="0" w:line="240" w:lineRule="auto"/>
              <w:jc w:val="left"/>
              <w:rPr>
                <w:rFonts w:cs="Times New Roman"/>
                <w:szCs w:val="24"/>
              </w:rPr>
            </w:pPr>
          </w:p>
        </w:tc>
      </w:tr>
      <w:tr w:rsidR="00C36247" w:rsidRPr="00E14FA7" w14:paraId="6FFFE049" w14:textId="77777777" w:rsidTr="00BF0255">
        <w:trPr>
          <w:cantSplit/>
        </w:trPr>
        <w:tc>
          <w:tcPr>
            <w:tcW w:w="735" w:type="dxa"/>
            <w:vMerge w:val="restart"/>
            <w:tcBorders>
              <w:top w:val="single" w:sz="8" w:space="0" w:color="152935"/>
              <w:left w:val="nil"/>
              <w:bottom w:val="single" w:sz="8" w:space="0" w:color="152935"/>
              <w:right w:val="nil"/>
            </w:tcBorders>
            <w:shd w:val="clear" w:color="auto" w:fill="E0E0E0"/>
          </w:tcPr>
          <w:p w14:paraId="7ECE28C8" w14:textId="77777777" w:rsidR="00C36247" w:rsidRPr="00E14FA7" w:rsidRDefault="00C36247" w:rsidP="00BF0255">
            <w:pPr>
              <w:autoSpaceDE w:val="0"/>
              <w:autoSpaceDN w:val="0"/>
              <w:adjustRightInd w:val="0"/>
              <w:spacing w:after="0" w:line="320" w:lineRule="atLeast"/>
              <w:ind w:left="60" w:right="60"/>
              <w:jc w:val="left"/>
              <w:rPr>
                <w:rFonts w:cs="Times New Roman"/>
                <w:szCs w:val="24"/>
              </w:rPr>
            </w:pPr>
            <w:r w:rsidRPr="00E14FA7">
              <w:rPr>
                <w:rFonts w:cs="Times New Roman"/>
                <w:szCs w:val="24"/>
              </w:rPr>
              <w:t>1</w:t>
            </w:r>
          </w:p>
        </w:tc>
        <w:tc>
          <w:tcPr>
            <w:tcW w:w="2448" w:type="dxa"/>
            <w:tcBorders>
              <w:top w:val="single" w:sz="8" w:space="0" w:color="152935"/>
              <w:left w:val="nil"/>
              <w:bottom w:val="single" w:sz="8" w:space="0" w:color="AEAEAE"/>
              <w:right w:val="nil"/>
            </w:tcBorders>
            <w:shd w:val="clear" w:color="auto" w:fill="E0E0E0"/>
          </w:tcPr>
          <w:p w14:paraId="45FF8E92" w14:textId="77777777" w:rsidR="00C36247" w:rsidRPr="00E14FA7" w:rsidRDefault="00C36247" w:rsidP="00BF0255">
            <w:pPr>
              <w:autoSpaceDE w:val="0"/>
              <w:autoSpaceDN w:val="0"/>
              <w:adjustRightInd w:val="0"/>
              <w:spacing w:after="0" w:line="320" w:lineRule="atLeast"/>
              <w:ind w:left="60" w:right="60"/>
              <w:jc w:val="left"/>
              <w:rPr>
                <w:rFonts w:cs="Times New Roman"/>
                <w:szCs w:val="24"/>
              </w:rPr>
            </w:pPr>
            <w:r w:rsidRPr="00E14FA7">
              <w:rPr>
                <w:rFonts w:cs="Times New Roman"/>
                <w:szCs w:val="24"/>
              </w:rPr>
              <w:t>(Constant)</w:t>
            </w:r>
          </w:p>
        </w:tc>
        <w:tc>
          <w:tcPr>
            <w:tcW w:w="1331" w:type="dxa"/>
            <w:tcBorders>
              <w:top w:val="single" w:sz="8" w:space="0" w:color="152935"/>
              <w:left w:val="nil"/>
              <w:bottom w:val="single" w:sz="8" w:space="0" w:color="AEAEAE"/>
              <w:right w:val="single" w:sz="8" w:space="0" w:color="E0E0E0"/>
            </w:tcBorders>
            <w:shd w:val="clear" w:color="auto" w:fill="FFFFFF"/>
          </w:tcPr>
          <w:p w14:paraId="780D5213" w14:textId="77777777" w:rsidR="00C36247" w:rsidRPr="00E14FA7" w:rsidRDefault="00C36247" w:rsidP="00BF0255">
            <w:pPr>
              <w:autoSpaceDE w:val="0"/>
              <w:autoSpaceDN w:val="0"/>
              <w:adjustRightInd w:val="0"/>
              <w:spacing w:after="0" w:line="320" w:lineRule="atLeast"/>
              <w:ind w:left="60" w:right="60"/>
              <w:jc w:val="right"/>
              <w:rPr>
                <w:rFonts w:cs="Times New Roman"/>
                <w:szCs w:val="24"/>
              </w:rPr>
            </w:pPr>
            <w:r w:rsidRPr="002512B9">
              <w:rPr>
                <w:rFonts w:cs="Times New Roman"/>
                <w:szCs w:val="24"/>
              </w:rPr>
              <w:t>1.381</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32129758" w14:textId="77777777" w:rsidR="00C36247" w:rsidRPr="00E14FA7" w:rsidRDefault="00C36247" w:rsidP="00BF0255">
            <w:pPr>
              <w:autoSpaceDE w:val="0"/>
              <w:autoSpaceDN w:val="0"/>
              <w:adjustRightInd w:val="0"/>
              <w:spacing w:after="0" w:line="320" w:lineRule="atLeast"/>
              <w:ind w:left="60" w:right="60"/>
              <w:jc w:val="right"/>
              <w:rPr>
                <w:rFonts w:cs="Times New Roman"/>
                <w:szCs w:val="24"/>
              </w:rPr>
            </w:pPr>
            <w:r w:rsidRPr="002512B9">
              <w:rPr>
                <w:rFonts w:cs="Times New Roman"/>
                <w:szCs w:val="24"/>
              </w:rPr>
              <w:t>.206</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E44C8F0" w14:textId="77777777" w:rsidR="00C36247" w:rsidRPr="00E14FA7" w:rsidRDefault="00C36247" w:rsidP="00BF0255">
            <w:pPr>
              <w:autoSpaceDE w:val="0"/>
              <w:autoSpaceDN w:val="0"/>
              <w:adjustRightInd w:val="0"/>
              <w:spacing w:after="0" w:line="240" w:lineRule="auto"/>
              <w:jc w:val="left"/>
              <w:rPr>
                <w:rFonts w:cs="Times New Roman"/>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7FDD5AFA" w14:textId="77777777" w:rsidR="00C36247" w:rsidRPr="00E14FA7" w:rsidRDefault="00C36247" w:rsidP="00BF0255">
            <w:pPr>
              <w:autoSpaceDE w:val="0"/>
              <w:autoSpaceDN w:val="0"/>
              <w:adjustRightInd w:val="0"/>
              <w:spacing w:after="0" w:line="320" w:lineRule="atLeast"/>
              <w:ind w:left="60" w:right="60"/>
              <w:jc w:val="right"/>
              <w:rPr>
                <w:rFonts w:cs="Times New Roman"/>
                <w:szCs w:val="24"/>
              </w:rPr>
            </w:pPr>
            <w:r w:rsidRPr="002512B9">
              <w:rPr>
                <w:rFonts w:cs="Times New Roman"/>
                <w:szCs w:val="24"/>
              </w:rPr>
              <w:t>6.708</w:t>
            </w:r>
          </w:p>
        </w:tc>
        <w:tc>
          <w:tcPr>
            <w:tcW w:w="1025" w:type="dxa"/>
            <w:tcBorders>
              <w:top w:val="single" w:sz="8" w:space="0" w:color="152935"/>
              <w:left w:val="single" w:sz="8" w:space="0" w:color="E0E0E0"/>
              <w:bottom w:val="single" w:sz="8" w:space="0" w:color="AEAEAE"/>
              <w:right w:val="nil"/>
            </w:tcBorders>
            <w:shd w:val="clear" w:color="auto" w:fill="FFFFFF"/>
          </w:tcPr>
          <w:p w14:paraId="69F82712" w14:textId="77777777" w:rsidR="00C36247" w:rsidRPr="00E14FA7" w:rsidRDefault="00C36247" w:rsidP="00BF0255">
            <w:pPr>
              <w:autoSpaceDE w:val="0"/>
              <w:autoSpaceDN w:val="0"/>
              <w:adjustRightInd w:val="0"/>
              <w:spacing w:after="0" w:line="320" w:lineRule="atLeast"/>
              <w:ind w:left="60" w:right="60"/>
              <w:jc w:val="right"/>
              <w:rPr>
                <w:rFonts w:cs="Times New Roman"/>
                <w:szCs w:val="24"/>
              </w:rPr>
            </w:pPr>
            <w:r w:rsidRPr="002512B9">
              <w:rPr>
                <w:rFonts w:cs="Times New Roman"/>
                <w:szCs w:val="24"/>
              </w:rPr>
              <w:t>.000</w:t>
            </w:r>
          </w:p>
        </w:tc>
      </w:tr>
      <w:tr w:rsidR="00C36247" w:rsidRPr="00E14FA7" w14:paraId="23B3BCC8" w14:textId="77777777" w:rsidTr="00BF0255">
        <w:trPr>
          <w:cantSplit/>
        </w:trPr>
        <w:tc>
          <w:tcPr>
            <w:tcW w:w="735" w:type="dxa"/>
            <w:vMerge/>
            <w:tcBorders>
              <w:top w:val="single" w:sz="8" w:space="0" w:color="152935"/>
              <w:left w:val="nil"/>
              <w:bottom w:val="single" w:sz="8" w:space="0" w:color="152935"/>
              <w:right w:val="nil"/>
            </w:tcBorders>
            <w:shd w:val="clear" w:color="auto" w:fill="E0E0E0"/>
          </w:tcPr>
          <w:p w14:paraId="464C4F4C" w14:textId="77777777" w:rsidR="00C36247" w:rsidRPr="00E14FA7" w:rsidRDefault="00C36247" w:rsidP="00BF0255">
            <w:pPr>
              <w:autoSpaceDE w:val="0"/>
              <w:autoSpaceDN w:val="0"/>
              <w:adjustRightInd w:val="0"/>
              <w:spacing w:after="0" w:line="240" w:lineRule="auto"/>
              <w:jc w:val="left"/>
              <w:rPr>
                <w:rFonts w:cs="Times New Roman"/>
                <w:szCs w:val="24"/>
              </w:rPr>
            </w:pPr>
          </w:p>
        </w:tc>
        <w:tc>
          <w:tcPr>
            <w:tcW w:w="2448" w:type="dxa"/>
            <w:tcBorders>
              <w:top w:val="single" w:sz="8" w:space="0" w:color="AEAEAE"/>
              <w:left w:val="nil"/>
              <w:bottom w:val="single" w:sz="8" w:space="0" w:color="152935"/>
              <w:right w:val="nil"/>
            </w:tcBorders>
            <w:shd w:val="clear" w:color="auto" w:fill="E0E0E0"/>
          </w:tcPr>
          <w:p w14:paraId="788AFD55" w14:textId="76DCED0B" w:rsidR="00C36247" w:rsidRPr="00E14FA7" w:rsidRDefault="00373723" w:rsidP="00BF0255">
            <w:pPr>
              <w:autoSpaceDE w:val="0"/>
              <w:autoSpaceDN w:val="0"/>
              <w:adjustRightInd w:val="0"/>
              <w:spacing w:after="0" w:line="320" w:lineRule="atLeast"/>
              <w:ind w:left="60" w:right="60"/>
              <w:jc w:val="left"/>
              <w:rPr>
                <w:rFonts w:cs="Times New Roman"/>
                <w:szCs w:val="24"/>
              </w:rPr>
            </w:pPr>
            <w:r>
              <w:rPr>
                <w:szCs w:val="24"/>
              </w:rPr>
              <w:t>Access to accounting system</w:t>
            </w:r>
          </w:p>
        </w:tc>
        <w:tc>
          <w:tcPr>
            <w:tcW w:w="1331" w:type="dxa"/>
            <w:tcBorders>
              <w:top w:val="single" w:sz="8" w:space="0" w:color="AEAEAE"/>
              <w:left w:val="nil"/>
              <w:bottom w:val="single" w:sz="8" w:space="0" w:color="152935"/>
              <w:right w:val="single" w:sz="8" w:space="0" w:color="E0E0E0"/>
            </w:tcBorders>
            <w:shd w:val="clear" w:color="auto" w:fill="FFFFFF"/>
          </w:tcPr>
          <w:p w14:paraId="0725A735" w14:textId="77777777" w:rsidR="00C36247" w:rsidRPr="00E14FA7" w:rsidRDefault="00C36247" w:rsidP="00BF0255">
            <w:pPr>
              <w:autoSpaceDE w:val="0"/>
              <w:autoSpaceDN w:val="0"/>
              <w:adjustRightInd w:val="0"/>
              <w:spacing w:after="0" w:line="320" w:lineRule="atLeast"/>
              <w:ind w:left="60" w:right="60"/>
              <w:jc w:val="right"/>
              <w:rPr>
                <w:rFonts w:cs="Times New Roman"/>
                <w:szCs w:val="24"/>
              </w:rPr>
            </w:pPr>
            <w:r w:rsidRPr="002512B9">
              <w:rPr>
                <w:rFonts w:cs="Times New Roman"/>
                <w:szCs w:val="24"/>
              </w:rPr>
              <w:t>.935</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4A8C6383" w14:textId="77777777" w:rsidR="00C36247" w:rsidRPr="00E14FA7" w:rsidRDefault="00C36247" w:rsidP="00BF0255">
            <w:pPr>
              <w:autoSpaceDE w:val="0"/>
              <w:autoSpaceDN w:val="0"/>
              <w:adjustRightInd w:val="0"/>
              <w:spacing w:after="0" w:line="320" w:lineRule="atLeast"/>
              <w:ind w:left="60" w:right="60"/>
              <w:jc w:val="right"/>
              <w:rPr>
                <w:rFonts w:cs="Times New Roman"/>
                <w:szCs w:val="24"/>
              </w:rPr>
            </w:pPr>
            <w:r w:rsidRPr="002512B9">
              <w:rPr>
                <w:rFonts w:cs="Times New Roman"/>
                <w:szCs w:val="24"/>
              </w:rPr>
              <w:t>.079</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06D26878" w14:textId="1BBAAF57" w:rsidR="00C36247" w:rsidRPr="00E14FA7" w:rsidRDefault="00C36247" w:rsidP="00BF0255">
            <w:pPr>
              <w:autoSpaceDE w:val="0"/>
              <w:autoSpaceDN w:val="0"/>
              <w:adjustRightInd w:val="0"/>
              <w:spacing w:after="0" w:line="320" w:lineRule="atLeast"/>
              <w:ind w:left="60" w:right="60"/>
              <w:jc w:val="right"/>
              <w:rPr>
                <w:rFonts w:cs="Times New Roman"/>
                <w:szCs w:val="24"/>
              </w:rPr>
            </w:pPr>
            <w:r w:rsidRPr="002512B9">
              <w:rPr>
                <w:rFonts w:cs="Times New Roman"/>
                <w:szCs w:val="24"/>
              </w:rPr>
              <w:t>.</w:t>
            </w:r>
            <w:r w:rsidR="00061CBE">
              <w:rPr>
                <w:rFonts w:cs="Times New Roman"/>
                <w:szCs w:val="24"/>
              </w:rPr>
              <w:t>680</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50FE68D5" w14:textId="77777777" w:rsidR="00C36247" w:rsidRPr="00E14FA7" w:rsidRDefault="00C36247" w:rsidP="00BF0255">
            <w:pPr>
              <w:autoSpaceDE w:val="0"/>
              <w:autoSpaceDN w:val="0"/>
              <w:adjustRightInd w:val="0"/>
              <w:spacing w:after="0" w:line="320" w:lineRule="atLeast"/>
              <w:ind w:left="60" w:right="60"/>
              <w:jc w:val="right"/>
              <w:rPr>
                <w:rFonts w:cs="Times New Roman"/>
                <w:szCs w:val="24"/>
              </w:rPr>
            </w:pPr>
            <w:r w:rsidRPr="002512B9">
              <w:rPr>
                <w:rFonts w:cs="Times New Roman"/>
                <w:szCs w:val="24"/>
              </w:rPr>
              <w:t>11.767</w:t>
            </w:r>
          </w:p>
        </w:tc>
        <w:tc>
          <w:tcPr>
            <w:tcW w:w="1025" w:type="dxa"/>
            <w:tcBorders>
              <w:top w:val="single" w:sz="8" w:space="0" w:color="AEAEAE"/>
              <w:left w:val="single" w:sz="8" w:space="0" w:color="E0E0E0"/>
              <w:bottom w:val="single" w:sz="8" w:space="0" w:color="152935"/>
              <w:right w:val="nil"/>
            </w:tcBorders>
            <w:shd w:val="clear" w:color="auto" w:fill="FFFFFF"/>
          </w:tcPr>
          <w:p w14:paraId="4B0897C8" w14:textId="77777777" w:rsidR="00C36247" w:rsidRPr="00E14FA7" w:rsidRDefault="00C36247" w:rsidP="00BF0255">
            <w:pPr>
              <w:autoSpaceDE w:val="0"/>
              <w:autoSpaceDN w:val="0"/>
              <w:adjustRightInd w:val="0"/>
              <w:spacing w:after="0" w:line="320" w:lineRule="atLeast"/>
              <w:ind w:left="60" w:right="60"/>
              <w:jc w:val="right"/>
              <w:rPr>
                <w:rFonts w:cs="Times New Roman"/>
                <w:szCs w:val="24"/>
              </w:rPr>
            </w:pPr>
            <w:r w:rsidRPr="002512B9">
              <w:rPr>
                <w:rFonts w:cs="Times New Roman"/>
                <w:szCs w:val="24"/>
              </w:rPr>
              <w:t>.000</w:t>
            </w:r>
          </w:p>
        </w:tc>
      </w:tr>
      <w:tr w:rsidR="00C36247" w:rsidRPr="00E14FA7" w14:paraId="51DBEA48" w14:textId="77777777" w:rsidTr="00BF0255">
        <w:trPr>
          <w:cantSplit/>
          <w:trHeight w:val="160"/>
        </w:trPr>
        <w:tc>
          <w:tcPr>
            <w:tcW w:w="9363" w:type="dxa"/>
            <w:gridSpan w:val="7"/>
            <w:tcBorders>
              <w:top w:val="nil"/>
              <w:left w:val="nil"/>
              <w:bottom w:val="nil"/>
              <w:right w:val="nil"/>
            </w:tcBorders>
            <w:shd w:val="clear" w:color="auto" w:fill="FFFFFF"/>
          </w:tcPr>
          <w:p w14:paraId="415E186D" w14:textId="77777777" w:rsidR="00C36247" w:rsidRPr="00E14FA7" w:rsidRDefault="00C36247" w:rsidP="00BF0255">
            <w:pPr>
              <w:autoSpaceDE w:val="0"/>
              <w:autoSpaceDN w:val="0"/>
              <w:adjustRightInd w:val="0"/>
              <w:spacing w:after="0" w:line="320" w:lineRule="atLeast"/>
              <w:ind w:left="60" w:right="60"/>
              <w:jc w:val="left"/>
              <w:rPr>
                <w:rFonts w:cs="Times New Roman"/>
                <w:szCs w:val="24"/>
              </w:rPr>
            </w:pPr>
            <w:r w:rsidRPr="00E14FA7">
              <w:rPr>
                <w:rFonts w:cs="Times New Roman"/>
                <w:szCs w:val="24"/>
              </w:rPr>
              <w:t xml:space="preserve">a. Dependent Variable: </w:t>
            </w:r>
            <w:r>
              <w:rPr>
                <w:rFonts w:cs="Times New Roman"/>
                <w:szCs w:val="24"/>
              </w:rPr>
              <w:t>Financial performance of UCAA</w:t>
            </w:r>
          </w:p>
        </w:tc>
      </w:tr>
    </w:tbl>
    <w:p w14:paraId="7CB7C071" w14:textId="77777777" w:rsidR="00C36247" w:rsidRPr="00E14FA7" w:rsidRDefault="00C36247" w:rsidP="00C36247">
      <w:pPr>
        <w:autoSpaceDE w:val="0"/>
        <w:autoSpaceDN w:val="0"/>
        <w:adjustRightInd w:val="0"/>
        <w:spacing w:after="0" w:line="400" w:lineRule="atLeast"/>
        <w:jc w:val="left"/>
        <w:rPr>
          <w:rFonts w:cs="Times New Roman"/>
          <w:szCs w:val="24"/>
        </w:rPr>
      </w:pPr>
    </w:p>
    <w:p w14:paraId="305EABA8" w14:textId="43D65853" w:rsidR="00C36247" w:rsidRDefault="00C36247" w:rsidP="00C36247">
      <w:r>
        <w:t xml:space="preserve">The coefficients table generates the model that relates the dependent and independent variables. In this case, the regression model indicates that </w:t>
      </w:r>
      <w:r w:rsidR="00094FA9">
        <w:rPr>
          <w:szCs w:val="24"/>
        </w:rPr>
        <w:t>access to accounting system</w:t>
      </w:r>
      <w:r>
        <w:rPr>
          <w:szCs w:val="24"/>
        </w:rPr>
        <w:t xml:space="preserve"> </w:t>
      </w:r>
      <w:r>
        <w:t xml:space="preserve">facilitates financial </w:t>
      </w:r>
      <w:r>
        <w:rPr>
          <w:rFonts w:cs="Times New Roman"/>
          <w:szCs w:val="24"/>
        </w:rPr>
        <w:t>performance</w:t>
      </w:r>
      <w:r>
        <w:t>. The test yielded a significant relationship between the study variables since the Beta value is positive represented by (p= .</w:t>
      </w:r>
      <w:r w:rsidR="00061CBE">
        <w:t>680</w:t>
      </w:r>
      <w:r>
        <w:t>, P=0.01).</w:t>
      </w:r>
    </w:p>
    <w:p w14:paraId="3AEC2891" w14:textId="2F83E639" w:rsidR="00C36247" w:rsidRDefault="00C36247" w:rsidP="00C36247">
      <w:r>
        <w:t xml:space="preserve">In conclusion, it can be noted that there is a significant relationship between </w:t>
      </w:r>
      <w:r w:rsidR="00061CBE">
        <w:rPr>
          <w:szCs w:val="24"/>
        </w:rPr>
        <w:t>access to accounting system</w:t>
      </w:r>
      <w:r>
        <w:rPr>
          <w:szCs w:val="24"/>
        </w:rPr>
        <w:t xml:space="preserve"> </w:t>
      </w:r>
      <w:r>
        <w:t>and financial performance at UCAA hence the study rejects the null hypothesis.</w:t>
      </w:r>
    </w:p>
    <w:p w14:paraId="1F2A365C" w14:textId="77777777" w:rsidR="00D75B8F" w:rsidRDefault="00D75B8F" w:rsidP="0011637E"/>
    <w:p w14:paraId="31741EB8" w14:textId="77777777" w:rsidR="00383D83" w:rsidRDefault="00383D83" w:rsidP="0011637E"/>
    <w:p w14:paraId="4ECB54A1" w14:textId="77777777" w:rsidR="00383D83" w:rsidRDefault="00383D83" w:rsidP="0011637E"/>
    <w:p w14:paraId="697A91E2" w14:textId="77777777" w:rsidR="00383D83" w:rsidRDefault="00383D83" w:rsidP="0011637E"/>
    <w:p w14:paraId="1E3B6C70" w14:textId="77777777" w:rsidR="00383D83" w:rsidRDefault="00383D83" w:rsidP="0011637E"/>
    <w:p w14:paraId="68BBB64A" w14:textId="77777777" w:rsidR="00383D83" w:rsidRDefault="00383D83" w:rsidP="0011637E"/>
    <w:p w14:paraId="044D182B" w14:textId="77777777" w:rsidR="00383D83" w:rsidRDefault="00383D83" w:rsidP="00383D83">
      <w:pPr>
        <w:pStyle w:val="Heading1"/>
        <w:jc w:val="center"/>
      </w:pPr>
      <w:bookmarkStart w:id="344" w:name="_Toc91243449"/>
      <w:r>
        <w:lastRenderedPageBreak/>
        <w:t xml:space="preserve">CHAPTER </w:t>
      </w:r>
      <w:r w:rsidR="006742EE">
        <w:t>SIX</w:t>
      </w:r>
      <w:bookmarkEnd w:id="344"/>
    </w:p>
    <w:p w14:paraId="1CA4D096" w14:textId="77777777" w:rsidR="00383D83" w:rsidRDefault="00E942F4" w:rsidP="00383D83">
      <w:pPr>
        <w:pStyle w:val="Heading1"/>
        <w:jc w:val="center"/>
      </w:pPr>
      <w:bookmarkStart w:id="345" w:name="_Toc91243450"/>
      <w:r>
        <w:t>CONTROL ACTIVITIES AND PROPER UTILISATION OF FUNDS AT UCAA</w:t>
      </w:r>
      <w:bookmarkEnd w:id="345"/>
    </w:p>
    <w:p w14:paraId="79E2CF59" w14:textId="77777777" w:rsidR="00383D83" w:rsidRPr="00291BAC" w:rsidRDefault="00383D83" w:rsidP="00383D83">
      <w:pPr>
        <w:pStyle w:val="Heading1"/>
      </w:pPr>
      <w:bookmarkStart w:id="346" w:name="_Toc91243451"/>
      <w:r w:rsidRPr="00291BAC">
        <w:t>Introduction</w:t>
      </w:r>
      <w:bookmarkEnd w:id="346"/>
    </w:p>
    <w:p w14:paraId="0D3986C4" w14:textId="77777777" w:rsidR="00383D83" w:rsidRDefault="00383D83" w:rsidP="00383D83">
      <w:r w:rsidRPr="00291BAC">
        <w:rPr>
          <w:szCs w:val="24"/>
        </w:rPr>
        <w:t xml:space="preserve">This chapter is about the </w:t>
      </w:r>
      <w:r w:rsidR="00CB31BC">
        <w:rPr>
          <w:szCs w:val="24"/>
        </w:rPr>
        <w:t>third</w:t>
      </w:r>
      <w:r w:rsidRPr="00291BAC">
        <w:rPr>
          <w:szCs w:val="24"/>
        </w:rPr>
        <w:t xml:space="preserve"> objective of the study; to </w:t>
      </w:r>
      <w:r w:rsidR="00E60DAA" w:rsidRPr="00E52D57">
        <w:rPr>
          <w:szCs w:val="24"/>
        </w:rPr>
        <w:t xml:space="preserve">establish </w:t>
      </w:r>
      <w:r w:rsidR="00E60DAA">
        <w:rPr>
          <w:szCs w:val="24"/>
        </w:rPr>
        <w:t>the effect of</w:t>
      </w:r>
      <w:r w:rsidR="00E60DAA" w:rsidRPr="00E52D57">
        <w:rPr>
          <w:szCs w:val="24"/>
        </w:rPr>
        <w:t xml:space="preserve"> </w:t>
      </w:r>
      <w:r w:rsidR="00E60DAA">
        <w:rPr>
          <w:szCs w:val="24"/>
        </w:rPr>
        <w:t>control activities</w:t>
      </w:r>
      <w:r w:rsidR="00E60DAA" w:rsidRPr="00E52D57">
        <w:rPr>
          <w:szCs w:val="24"/>
        </w:rPr>
        <w:t xml:space="preserve"> </w:t>
      </w:r>
      <w:r w:rsidR="00E60DAA">
        <w:rPr>
          <w:szCs w:val="24"/>
        </w:rPr>
        <w:t>on proper utilisation of funds at Uganda Civil Aviation Authority</w:t>
      </w:r>
      <w:r w:rsidRPr="00291BAC">
        <w:rPr>
          <w:szCs w:val="24"/>
        </w:rPr>
        <w:t>. The results to the statements in this section are summarized as follows</w:t>
      </w:r>
    </w:p>
    <w:p w14:paraId="72F3C360" w14:textId="77777777" w:rsidR="00383D83" w:rsidRDefault="00531768" w:rsidP="00531768">
      <w:pPr>
        <w:pStyle w:val="Heading1"/>
      </w:pPr>
      <w:bookmarkStart w:id="347" w:name="_Toc91243452"/>
      <w:r>
        <w:t>UCAA has standards requirements for all financial documents</w:t>
      </w:r>
      <w:bookmarkEnd w:id="347"/>
    </w:p>
    <w:p w14:paraId="0C9B203B" w14:textId="77777777" w:rsidR="00D30AE6" w:rsidRPr="00E5280E" w:rsidRDefault="00D30AE6" w:rsidP="00D30AE6">
      <w:r>
        <w:t>In determining value for money, respondents were asked whether the corporation has standard requirements for all financial documents. The responses to the question are summarised in table 6.1</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1080"/>
        <w:gridCol w:w="1710"/>
        <w:gridCol w:w="2250"/>
      </w:tblGrid>
      <w:tr w:rsidR="00D30AE6" w:rsidRPr="00E5280E" w14:paraId="71A2F609" w14:textId="77777777" w:rsidTr="000C418E">
        <w:trPr>
          <w:cantSplit/>
        </w:trPr>
        <w:tc>
          <w:tcPr>
            <w:tcW w:w="9000" w:type="dxa"/>
            <w:gridSpan w:val="6"/>
            <w:tcBorders>
              <w:top w:val="nil"/>
              <w:left w:val="nil"/>
              <w:bottom w:val="nil"/>
              <w:right w:val="nil"/>
            </w:tcBorders>
            <w:shd w:val="clear" w:color="auto" w:fill="FFFFFF"/>
            <w:vAlign w:val="center"/>
          </w:tcPr>
          <w:p w14:paraId="36302FB5" w14:textId="77777777" w:rsidR="00D30AE6" w:rsidRPr="00E5280E" w:rsidRDefault="00D30AE6" w:rsidP="000C418E">
            <w:pPr>
              <w:pStyle w:val="Heading1"/>
            </w:pPr>
            <w:bookmarkStart w:id="348" w:name="_Toc11963910"/>
            <w:bookmarkStart w:id="349" w:name="_Toc14261710"/>
            <w:bookmarkStart w:id="350" w:name="_Toc17286141"/>
            <w:bookmarkStart w:id="351" w:name="_Toc90305506"/>
            <w:bookmarkStart w:id="352" w:name="_Toc91243453"/>
            <w:r>
              <w:t xml:space="preserve">Table 6.1: </w:t>
            </w:r>
            <w:r w:rsidR="009F7782">
              <w:t>UCAA has standards requirements for all financial documents</w:t>
            </w:r>
            <w:bookmarkEnd w:id="348"/>
            <w:bookmarkEnd w:id="349"/>
            <w:bookmarkEnd w:id="350"/>
            <w:bookmarkEnd w:id="351"/>
            <w:bookmarkEnd w:id="352"/>
          </w:p>
        </w:tc>
      </w:tr>
      <w:tr w:rsidR="00D30AE6" w:rsidRPr="00E5280E" w14:paraId="392DABF8" w14:textId="77777777" w:rsidTr="000C418E">
        <w:trPr>
          <w:cantSplit/>
        </w:trPr>
        <w:tc>
          <w:tcPr>
            <w:tcW w:w="2700" w:type="dxa"/>
            <w:gridSpan w:val="2"/>
            <w:tcBorders>
              <w:top w:val="nil"/>
              <w:left w:val="nil"/>
              <w:bottom w:val="single" w:sz="8" w:space="0" w:color="152935"/>
              <w:right w:val="nil"/>
            </w:tcBorders>
            <w:shd w:val="clear" w:color="auto" w:fill="FFFFFF"/>
            <w:vAlign w:val="bottom"/>
          </w:tcPr>
          <w:p w14:paraId="13C5BBD2" w14:textId="77777777" w:rsidR="00D30AE6" w:rsidRPr="00E5280E" w:rsidRDefault="00D30AE6" w:rsidP="000C418E">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14:paraId="23C32734" w14:textId="77777777" w:rsidR="00D30AE6" w:rsidRPr="00E5280E" w:rsidRDefault="00D30AE6" w:rsidP="000C418E">
            <w:pPr>
              <w:autoSpaceDE w:val="0"/>
              <w:autoSpaceDN w:val="0"/>
              <w:adjustRightInd w:val="0"/>
              <w:spacing w:after="0" w:line="320" w:lineRule="atLeast"/>
              <w:ind w:left="60" w:right="60"/>
              <w:jc w:val="center"/>
              <w:rPr>
                <w:rFonts w:cs="Times New Roman"/>
                <w:szCs w:val="24"/>
              </w:rPr>
            </w:pPr>
            <w:r w:rsidRPr="00E5280E">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10C3CD69" w14:textId="77777777" w:rsidR="00D30AE6" w:rsidRPr="00E5280E" w:rsidRDefault="00D30AE6" w:rsidP="000C418E">
            <w:pPr>
              <w:autoSpaceDE w:val="0"/>
              <w:autoSpaceDN w:val="0"/>
              <w:adjustRightInd w:val="0"/>
              <w:spacing w:after="0" w:line="320" w:lineRule="atLeast"/>
              <w:ind w:left="60" w:right="60"/>
              <w:jc w:val="center"/>
              <w:rPr>
                <w:rFonts w:cs="Times New Roman"/>
                <w:szCs w:val="24"/>
              </w:rPr>
            </w:pPr>
            <w:r w:rsidRPr="00E5280E">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42ABEE9D" w14:textId="77777777" w:rsidR="00D30AE6" w:rsidRPr="00E5280E" w:rsidRDefault="00D30AE6" w:rsidP="000C418E">
            <w:pPr>
              <w:autoSpaceDE w:val="0"/>
              <w:autoSpaceDN w:val="0"/>
              <w:adjustRightInd w:val="0"/>
              <w:spacing w:after="0" w:line="320" w:lineRule="atLeast"/>
              <w:ind w:left="60" w:right="60"/>
              <w:jc w:val="center"/>
              <w:rPr>
                <w:rFonts w:cs="Times New Roman"/>
                <w:szCs w:val="24"/>
              </w:rPr>
            </w:pPr>
            <w:r w:rsidRPr="00E5280E">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14:paraId="58EDE316" w14:textId="77777777" w:rsidR="00D30AE6" w:rsidRPr="00E5280E" w:rsidRDefault="00D30AE6" w:rsidP="000C418E">
            <w:pPr>
              <w:autoSpaceDE w:val="0"/>
              <w:autoSpaceDN w:val="0"/>
              <w:adjustRightInd w:val="0"/>
              <w:spacing w:after="0" w:line="320" w:lineRule="atLeast"/>
              <w:ind w:left="60" w:right="60"/>
              <w:jc w:val="center"/>
              <w:rPr>
                <w:rFonts w:cs="Times New Roman"/>
                <w:szCs w:val="24"/>
              </w:rPr>
            </w:pPr>
            <w:r w:rsidRPr="00E5280E">
              <w:rPr>
                <w:rFonts w:cs="Times New Roman"/>
                <w:szCs w:val="24"/>
              </w:rPr>
              <w:t>Cumulative Percent</w:t>
            </w:r>
          </w:p>
        </w:tc>
      </w:tr>
      <w:tr w:rsidR="00D30AE6" w:rsidRPr="00E5280E" w14:paraId="4E38A23C" w14:textId="77777777" w:rsidTr="000C418E">
        <w:trPr>
          <w:cantSplit/>
        </w:trPr>
        <w:tc>
          <w:tcPr>
            <w:tcW w:w="734" w:type="dxa"/>
            <w:vMerge w:val="restart"/>
            <w:tcBorders>
              <w:top w:val="single" w:sz="8" w:space="0" w:color="152935"/>
              <w:left w:val="nil"/>
              <w:bottom w:val="single" w:sz="8" w:space="0" w:color="152935"/>
              <w:right w:val="nil"/>
            </w:tcBorders>
            <w:shd w:val="clear" w:color="auto" w:fill="E0E0E0"/>
          </w:tcPr>
          <w:p w14:paraId="282B0EEE" w14:textId="77777777" w:rsidR="00D30AE6" w:rsidRPr="00E5280E" w:rsidRDefault="00D30AE6" w:rsidP="000C418E">
            <w:pPr>
              <w:autoSpaceDE w:val="0"/>
              <w:autoSpaceDN w:val="0"/>
              <w:adjustRightInd w:val="0"/>
              <w:spacing w:after="0" w:line="320" w:lineRule="atLeast"/>
              <w:ind w:left="60" w:right="60"/>
              <w:jc w:val="left"/>
              <w:rPr>
                <w:rFonts w:cs="Times New Roman"/>
                <w:szCs w:val="24"/>
              </w:rPr>
            </w:pPr>
            <w:r w:rsidRPr="00E5280E">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14:paraId="16E87F07" w14:textId="77777777" w:rsidR="00D30AE6" w:rsidRPr="00E5280E" w:rsidRDefault="00D30AE6" w:rsidP="000C418E">
            <w:pPr>
              <w:autoSpaceDE w:val="0"/>
              <w:autoSpaceDN w:val="0"/>
              <w:adjustRightInd w:val="0"/>
              <w:spacing w:after="0" w:line="320" w:lineRule="atLeast"/>
              <w:ind w:left="60" w:right="60"/>
              <w:jc w:val="left"/>
              <w:rPr>
                <w:rFonts w:cs="Times New Roman"/>
                <w:szCs w:val="24"/>
              </w:rPr>
            </w:pPr>
            <w:r w:rsidRPr="00E5280E">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705DFCB7"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5</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60B4FC21"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7.0</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1A395D60"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7.0</w:t>
            </w:r>
          </w:p>
        </w:tc>
        <w:tc>
          <w:tcPr>
            <w:tcW w:w="2250" w:type="dxa"/>
            <w:tcBorders>
              <w:top w:val="single" w:sz="8" w:space="0" w:color="152935"/>
              <w:left w:val="single" w:sz="8" w:space="0" w:color="E0E0E0"/>
              <w:bottom w:val="single" w:sz="8" w:space="0" w:color="AEAEAE"/>
              <w:right w:val="nil"/>
            </w:tcBorders>
            <w:shd w:val="clear" w:color="auto" w:fill="FFFFFF"/>
          </w:tcPr>
          <w:p w14:paraId="25BFE81F"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7.0</w:t>
            </w:r>
          </w:p>
        </w:tc>
      </w:tr>
      <w:tr w:rsidR="00D30AE6" w:rsidRPr="00E5280E" w14:paraId="458CE99D"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6DB4C1BE" w14:textId="77777777" w:rsidR="00D30AE6" w:rsidRPr="00E5280E" w:rsidRDefault="00D30AE6" w:rsidP="000C418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4A799015" w14:textId="77777777" w:rsidR="00D30AE6" w:rsidRPr="00E5280E" w:rsidRDefault="00D30AE6" w:rsidP="000C418E">
            <w:pPr>
              <w:autoSpaceDE w:val="0"/>
              <w:autoSpaceDN w:val="0"/>
              <w:adjustRightInd w:val="0"/>
              <w:spacing w:after="0" w:line="320" w:lineRule="atLeast"/>
              <w:ind w:left="60" w:right="60"/>
              <w:jc w:val="left"/>
              <w:rPr>
                <w:rFonts w:cs="Times New Roman"/>
                <w:szCs w:val="24"/>
              </w:rPr>
            </w:pPr>
            <w:r w:rsidRPr="00E5280E">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34994B6C"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7</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77EF473F"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9.9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318D33FF"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9.9</w:t>
            </w:r>
          </w:p>
        </w:tc>
        <w:tc>
          <w:tcPr>
            <w:tcW w:w="2250" w:type="dxa"/>
            <w:tcBorders>
              <w:top w:val="single" w:sz="8" w:space="0" w:color="AEAEAE"/>
              <w:left w:val="single" w:sz="8" w:space="0" w:color="E0E0E0"/>
              <w:bottom w:val="single" w:sz="8" w:space="0" w:color="AEAEAE"/>
              <w:right w:val="nil"/>
            </w:tcBorders>
            <w:shd w:val="clear" w:color="auto" w:fill="FFFFFF"/>
          </w:tcPr>
          <w:p w14:paraId="11109E13"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16.9</w:t>
            </w:r>
          </w:p>
        </w:tc>
      </w:tr>
      <w:tr w:rsidR="00D30AE6" w:rsidRPr="00E5280E" w14:paraId="78A1F65B"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49EAF40A" w14:textId="77777777" w:rsidR="00D30AE6" w:rsidRPr="00E5280E" w:rsidRDefault="00D30AE6" w:rsidP="000C418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55A112D3" w14:textId="77777777" w:rsidR="00D30AE6" w:rsidRPr="00E5280E" w:rsidRDefault="00D30AE6" w:rsidP="000C418E">
            <w:pPr>
              <w:autoSpaceDE w:val="0"/>
              <w:autoSpaceDN w:val="0"/>
              <w:adjustRightInd w:val="0"/>
              <w:spacing w:after="0" w:line="320" w:lineRule="atLeast"/>
              <w:ind w:left="60" w:right="60"/>
              <w:jc w:val="left"/>
              <w:rPr>
                <w:rFonts w:cs="Times New Roman"/>
                <w:szCs w:val="24"/>
              </w:rPr>
            </w:pPr>
            <w:r w:rsidRPr="00E5280E">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1F5C17C6"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2B08C8B8"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11.3</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0B0900C1"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11.3</w:t>
            </w:r>
          </w:p>
        </w:tc>
        <w:tc>
          <w:tcPr>
            <w:tcW w:w="2250" w:type="dxa"/>
            <w:tcBorders>
              <w:top w:val="single" w:sz="8" w:space="0" w:color="AEAEAE"/>
              <w:left w:val="single" w:sz="8" w:space="0" w:color="E0E0E0"/>
              <w:bottom w:val="single" w:sz="8" w:space="0" w:color="AEAEAE"/>
              <w:right w:val="nil"/>
            </w:tcBorders>
            <w:shd w:val="clear" w:color="auto" w:fill="FFFFFF"/>
          </w:tcPr>
          <w:p w14:paraId="736EB1A5"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28.2</w:t>
            </w:r>
          </w:p>
        </w:tc>
      </w:tr>
      <w:tr w:rsidR="00D30AE6" w:rsidRPr="00E5280E" w14:paraId="37E08DE1"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78750527" w14:textId="77777777" w:rsidR="00D30AE6" w:rsidRPr="00E5280E" w:rsidRDefault="00D30AE6" w:rsidP="000C418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3C53B25D" w14:textId="77777777" w:rsidR="00D30AE6" w:rsidRPr="00E5280E" w:rsidRDefault="00D30AE6" w:rsidP="000C418E">
            <w:pPr>
              <w:autoSpaceDE w:val="0"/>
              <w:autoSpaceDN w:val="0"/>
              <w:adjustRightInd w:val="0"/>
              <w:spacing w:after="0" w:line="320" w:lineRule="atLeast"/>
              <w:ind w:left="60" w:right="60"/>
              <w:jc w:val="left"/>
              <w:rPr>
                <w:rFonts w:cs="Times New Roman"/>
                <w:szCs w:val="24"/>
              </w:rPr>
            </w:pPr>
            <w:r w:rsidRPr="00E5280E">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71EE63BD"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61752E36"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28.2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677AC4D3"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28.2</w:t>
            </w:r>
          </w:p>
        </w:tc>
        <w:tc>
          <w:tcPr>
            <w:tcW w:w="2250" w:type="dxa"/>
            <w:tcBorders>
              <w:top w:val="single" w:sz="8" w:space="0" w:color="AEAEAE"/>
              <w:left w:val="single" w:sz="8" w:space="0" w:color="E0E0E0"/>
              <w:bottom w:val="single" w:sz="8" w:space="0" w:color="AEAEAE"/>
              <w:right w:val="nil"/>
            </w:tcBorders>
            <w:shd w:val="clear" w:color="auto" w:fill="FFFFFF"/>
          </w:tcPr>
          <w:p w14:paraId="6BDDD27A"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56.3</w:t>
            </w:r>
          </w:p>
        </w:tc>
      </w:tr>
      <w:tr w:rsidR="00D30AE6" w:rsidRPr="00E5280E" w14:paraId="42DC6B52"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3CAFB872" w14:textId="77777777" w:rsidR="00D30AE6" w:rsidRPr="00E5280E" w:rsidRDefault="00D30AE6" w:rsidP="000C418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3C43C0BC" w14:textId="77777777" w:rsidR="00D30AE6" w:rsidRPr="00E5280E" w:rsidRDefault="00D30AE6" w:rsidP="000C418E">
            <w:pPr>
              <w:autoSpaceDE w:val="0"/>
              <w:autoSpaceDN w:val="0"/>
              <w:adjustRightInd w:val="0"/>
              <w:spacing w:after="0" w:line="320" w:lineRule="atLeast"/>
              <w:ind w:left="60" w:right="60"/>
              <w:jc w:val="left"/>
              <w:rPr>
                <w:rFonts w:cs="Times New Roman"/>
                <w:szCs w:val="24"/>
              </w:rPr>
            </w:pPr>
            <w:r w:rsidRPr="00E5280E">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0E45C58A"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31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25B7FF6C"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43.7</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1ECEA63B"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43.7</w:t>
            </w:r>
          </w:p>
        </w:tc>
        <w:tc>
          <w:tcPr>
            <w:tcW w:w="2250" w:type="dxa"/>
            <w:tcBorders>
              <w:top w:val="single" w:sz="8" w:space="0" w:color="AEAEAE"/>
              <w:left w:val="single" w:sz="8" w:space="0" w:color="E0E0E0"/>
              <w:bottom w:val="single" w:sz="8" w:space="0" w:color="AEAEAE"/>
              <w:right w:val="nil"/>
            </w:tcBorders>
            <w:shd w:val="clear" w:color="auto" w:fill="FFFFFF"/>
          </w:tcPr>
          <w:p w14:paraId="78CBF0A9"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100.0</w:t>
            </w:r>
          </w:p>
        </w:tc>
      </w:tr>
      <w:tr w:rsidR="00D30AE6" w:rsidRPr="00E5280E" w14:paraId="2B611507"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1D0E003C" w14:textId="77777777" w:rsidR="00D30AE6" w:rsidRPr="00E5280E" w:rsidRDefault="00D30AE6" w:rsidP="000C418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14:paraId="3D2BB04D" w14:textId="77777777" w:rsidR="00D30AE6" w:rsidRPr="00E5280E" w:rsidRDefault="00D30AE6" w:rsidP="000C418E">
            <w:pPr>
              <w:autoSpaceDE w:val="0"/>
              <w:autoSpaceDN w:val="0"/>
              <w:adjustRightInd w:val="0"/>
              <w:spacing w:after="0" w:line="320" w:lineRule="atLeast"/>
              <w:ind w:left="60" w:right="60"/>
              <w:jc w:val="left"/>
              <w:rPr>
                <w:rFonts w:cs="Times New Roman"/>
                <w:szCs w:val="24"/>
              </w:rPr>
            </w:pPr>
            <w:r w:rsidRPr="00E5280E">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50173DC8"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26AA0A42"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64584F54" w14:textId="77777777" w:rsidR="00D30AE6" w:rsidRPr="00E5280E" w:rsidRDefault="00D30AE6" w:rsidP="000C418E">
            <w:pPr>
              <w:autoSpaceDE w:val="0"/>
              <w:autoSpaceDN w:val="0"/>
              <w:adjustRightInd w:val="0"/>
              <w:spacing w:after="0" w:line="320" w:lineRule="atLeast"/>
              <w:ind w:left="60" w:right="60"/>
              <w:jc w:val="right"/>
              <w:rPr>
                <w:rFonts w:cs="Times New Roman"/>
                <w:szCs w:val="24"/>
              </w:rPr>
            </w:pPr>
            <w:r w:rsidRPr="00E5280E">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14:paraId="2AE8430D" w14:textId="77777777" w:rsidR="00D30AE6" w:rsidRPr="00E5280E" w:rsidRDefault="00D30AE6" w:rsidP="000C418E">
            <w:pPr>
              <w:autoSpaceDE w:val="0"/>
              <w:autoSpaceDN w:val="0"/>
              <w:adjustRightInd w:val="0"/>
              <w:spacing w:after="0" w:line="240" w:lineRule="auto"/>
              <w:jc w:val="left"/>
              <w:rPr>
                <w:rFonts w:cs="Times New Roman"/>
                <w:szCs w:val="24"/>
              </w:rPr>
            </w:pPr>
          </w:p>
        </w:tc>
      </w:tr>
    </w:tbl>
    <w:p w14:paraId="46707613" w14:textId="77777777" w:rsidR="00D30AE6" w:rsidRPr="00DA27A3" w:rsidRDefault="00D30AE6" w:rsidP="00D30AE6">
      <w:pPr>
        <w:rPr>
          <w:b/>
          <w:szCs w:val="24"/>
        </w:rPr>
      </w:pPr>
      <w:r w:rsidRPr="003E35FB">
        <w:rPr>
          <w:b/>
          <w:szCs w:val="24"/>
        </w:rPr>
        <w:t>Source: Primary data</w:t>
      </w:r>
      <w:r>
        <w:rPr>
          <w:b/>
          <w:szCs w:val="24"/>
        </w:rPr>
        <w:t xml:space="preserve"> (</w:t>
      </w:r>
      <w:r w:rsidR="00AB04E8">
        <w:rPr>
          <w:b/>
          <w:szCs w:val="24"/>
        </w:rPr>
        <w:t>2021</w:t>
      </w:r>
      <w:r>
        <w:rPr>
          <w:b/>
          <w:szCs w:val="24"/>
        </w:rPr>
        <w:t>)</w:t>
      </w:r>
    </w:p>
    <w:p w14:paraId="636E8A25" w14:textId="77777777" w:rsidR="00383D83" w:rsidRDefault="00D30AE6" w:rsidP="00D30AE6">
      <w:r>
        <w:t xml:space="preserve">As seen in table 6.1, results revealed that a highest number of respondents generally agreed to the statement, which is 43.7% and 28.2% who strongly agreed and agreed respectively. This means that all reporting of accounting information is prepared in accordance to financial and accounts regulations and standards. Respondents stated that the corporation prepares daily, weekly, monthly and annual financial statements in respect to all expenditures and revenues to each service or </w:t>
      </w:r>
      <w:r>
        <w:lastRenderedPageBreak/>
        <w:t>activity performed. These financial statements are stored and later examined to establish whether the allocated funds from collected revenue are used for their rightful purpose or if they are profitable to the corporation and the government at large</w:t>
      </w:r>
    </w:p>
    <w:p w14:paraId="22B6A614" w14:textId="77777777" w:rsidR="00383D83" w:rsidRDefault="00E46133" w:rsidP="00E46133">
      <w:pPr>
        <w:pStyle w:val="Heading1"/>
      </w:pPr>
      <w:bookmarkStart w:id="353" w:name="_Toc91243454"/>
      <w:r>
        <w:t>All financial documents are safely stored</w:t>
      </w:r>
      <w:bookmarkEnd w:id="353"/>
    </w:p>
    <w:p w14:paraId="540E11AD" w14:textId="77777777" w:rsidR="00CD4F01" w:rsidRPr="0015294C" w:rsidRDefault="00CD4F01" w:rsidP="00CD4F01">
      <w:r>
        <w:t>Respondents were also asked whether all financial documents are safely stored by the system. Results to the question are represented in table 6.2</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96"/>
        <w:gridCol w:w="1260"/>
        <w:gridCol w:w="990"/>
        <w:gridCol w:w="1800"/>
        <w:gridCol w:w="2430"/>
      </w:tblGrid>
      <w:tr w:rsidR="00CD4F01" w:rsidRPr="0015294C" w14:paraId="494AE358" w14:textId="77777777" w:rsidTr="000C418E">
        <w:trPr>
          <w:cantSplit/>
        </w:trPr>
        <w:tc>
          <w:tcPr>
            <w:tcW w:w="8910" w:type="dxa"/>
            <w:gridSpan w:val="6"/>
            <w:tcBorders>
              <w:top w:val="nil"/>
              <w:left w:val="nil"/>
              <w:bottom w:val="nil"/>
              <w:right w:val="nil"/>
            </w:tcBorders>
            <w:shd w:val="clear" w:color="auto" w:fill="FFFFFF"/>
            <w:vAlign w:val="center"/>
          </w:tcPr>
          <w:p w14:paraId="3AC8ED78" w14:textId="77777777" w:rsidR="00CD4F01" w:rsidRPr="0015294C" w:rsidRDefault="00CD4F01" w:rsidP="000C418E">
            <w:pPr>
              <w:pStyle w:val="Heading1"/>
            </w:pPr>
            <w:bookmarkStart w:id="354" w:name="_Toc11963912"/>
            <w:bookmarkStart w:id="355" w:name="_Toc14261712"/>
            <w:bookmarkStart w:id="356" w:name="_Toc17286143"/>
            <w:bookmarkStart w:id="357" w:name="_Toc90305508"/>
            <w:bookmarkStart w:id="358" w:name="_Toc91243455"/>
            <w:r>
              <w:t xml:space="preserve">Table 6.2: </w:t>
            </w:r>
            <w:r w:rsidRPr="0015294C">
              <w:t>All financial documents are safely stored</w:t>
            </w:r>
            <w:bookmarkEnd w:id="354"/>
            <w:bookmarkEnd w:id="355"/>
            <w:bookmarkEnd w:id="356"/>
            <w:bookmarkEnd w:id="357"/>
            <w:bookmarkEnd w:id="358"/>
          </w:p>
        </w:tc>
      </w:tr>
      <w:tr w:rsidR="00CD4F01" w:rsidRPr="0015294C" w14:paraId="64FCE285" w14:textId="77777777" w:rsidTr="000C418E">
        <w:trPr>
          <w:cantSplit/>
        </w:trPr>
        <w:tc>
          <w:tcPr>
            <w:tcW w:w="2430" w:type="dxa"/>
            <w:gridSpan w:val="2"/>
            <w:tcBorders>
              <w:top w:val="nil"/>
              <w:left w:val="nil"/>
              <w:bottom w:val="single" w:sz="8" w:space="0" w:color="152935"/>
              <w:right w:val="nil"/>
            </w:tcBorders>
            <w:shd w:val="clear" w:color="auto" w:fill="FFFFFF"/>
            <w:vAlign w:val="bottom"/>
          </w:tcPr>
          <w:p w14:paraId="59007D23" w14:textId="77777777" w:rsidR="00CD4F01" w:rsidRPr="0015294C" w:rsidRDefault="00CD4F01" w:rsidP="000C418E">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14:paraId="02CD7D36" w14:textId="77777777" w:rsidR="00CD4F01" w:rsidRPr="0015294C" w:rsidRDefault="00CD4F01" w:rsidP="000C418E">
            <w:pPr>
              <w:autoSpaceDE w:val="0"/>
              <w:autoSpaceDN w:val="0"/>
              <w:adjustRightInd w:val="0"/>
              <w:spacing w:after="0" w:line="320" w:lineRule="atLeast"/>
              <w:ind w:left="60" w:right="60"/>
              <w:jc w:val="center"/>
              <w:rPr>
                <w:rFonts w:cs="Times New Roman"/>
                <w:szCs w:val="24"/>
              </w:rPr>
            </w:pPr>
            <w:r w:rsidRPr="0015294C">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20493DC3" w14:textId="77777777" w:rsidR="00CD4F01" w:rsidRPr="0015294C" w:rsidRDefault="00CD4F01" w:rsidP="000C418E">
            <w:pPr>
              <w:autoSpaceDE w:val="0"/>
              <w:autoSpaceDN w:val="0"/>
              <w:adjustRightInd w:val="0"/>
              <w:spacing w:after="0" w:line="320" w:lineRule="atLeast"/>
              <w:ind w:left="60" w:right="60"/>
              <w:jc w:val="center"/>
              <w:rPr>
                <w:rFonts w:cs="Times New Roman"/>
                <w:szCs w:val="24"/>
              </w:rPr>
            </w:pPr>
            <w:r w:rsidRPr="0015294C">
              <w:rPr>
                <w:rFonts w:cs="Times New Roman"/>
                <w:szCs w:val="24"/>
              </w:rPr>
              <w:t>Percent</w:t>
            </w:r>
          </w:p>
        </w:tc>
        <w:tc>
          <w:tcPr>
            <w:tcW w:w="1800" w:type="dxa"/>
            <w:tcBorders>
              <w:top w:val="nil"/>
              <w:left w:val="single" w:sz="8" w:space="0" w:color="E0E0E0"/>
              <w:bottom w:val="single" w:sz="8" w:space="0" w:color="152935"/>
              <w:right w:val="single" w:sz="8" w:space="0" w:color="E0E0E0"/>
            </w:tcBorders>
            <w:shd w:val="clear" w:color="auto" w:fill="FFFFFF"/>
            <w:vAlign w:val="bottom"/>
          </w:tcPr>
          <w:p w14:paraId="34D31DB6" w14:textId="77777777" w:rsidR="00CD4F01" w:rsidRPr="0015294C" w:rsidRDefault="00CD4F01" w:rsidP="000C418E">
            <w:pPr>
              <w:autoSpaceDE w:val="0"/>
              <w:autoSpaceDN w:val="0"/>
              <w:adjustRightInd w:val="0"/>
              <w:spacing w:after="0" w:line="320" w:lineRule="atLeast"/>
              <w:ind w:left="60" w:right="60"/>
              <w:jc w:val="center"/>
              <w:rPr>
                <w:rFonts w:cs="Times New Roman"/>
                <w:szCs w:val="24"/>
              </w:rPr>
            </w:pPr>
            <w:r w:rsidRPr="0015294C">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14:paraId="22279E9E" w14:textId="77777777" w:rsidR="00CD4F01" w:rsidRPr="0015294C" w:rsidRDefault="00CD4F01" w:rsidP="000C418E">
            <w:pPr>
              <w:autoSpaceDE w:val="0"/>
              <w:autoSpaceDN w:val="0"/>
              <w:adjustRightInd w:val="0"/>
              <w:spacing w:after="0" w:line="320" w:lineRule="atLeast"/>
              <w:ind w:left="60" w:right="60"/>
              <w:jc w:val="center"/>
              <w:rPr>
                <w:rFonts w:cs="Times New Roman"/>
                <w:szCs w:val="24"/>
              </w:rPr>
            </w:pPr>
            <w:r w:rsidRPr="0015294C">
              <w:rPr>
                <w:rFonts w:cs="Times New Roman"/>
                <w:szCs w:val="24"/>
              </w:rPr>
              <w:t>Cumulative Percent</w:t>
            </w:r>
          </w:p>
        </w:tc>
      </w:tr>
      <w:tr w:rsidR="00CD4F01" w:rsidRPr="0015294C" w14:paraId="17369881" w14:textId="77777777" w:rsidTr="000C418E">
        <w:trPr>
          <w:cantSplit/>
        </w:trPr>
        <w:tc>
          <w:tcPr>
            <w:tcW w:w="734" w:type="dxa"/>
            <w:vMerge w:val="restart"/>
            <w:tcBorders>
              <w:top w:val="single" w:sz="8" w:space="0" w:color="152935"/>
              <w:left w:val="nil"/>
              <w:bottom w:val="single" w:sz="8" w:space="0" w:color="152935"/>
              <w:right w:val="nil"/>
            </w:tcBorders>
            <w:shd w:val="clear" w:color="auto" w:fill="E0E0E0"/>
          </w:tcPr>
          <w:p w14:paraId="548B0153" w14:textId="77777777" w:rsidR="00CD4F01" w:rsidRPr="0015294C" w:rsidRDefault="00CD4F01" w:rsidP="000C418E">
            <w:pPr>
              <w:autoSpaceDE w:val="0"/>
              <w:autoSpaceDN w:val="0"/>
              <w:adjustRightInd w:val="0"/>
              <w:spacing w:after="0" w:line="320" w:lineRule="atLeast"/>
              <w:ind w:left="60" w:right="60"/>
              <w:jc w:val="left"/>
              <w:rPr>
                <w:rFonts w:cs="Times New Roman"/>
                <w:szCs w:val="24"/>
              </w:rPr>
            </w:pPr>
            <w:r w:rsidRPr="0015294C">
              <w:rPr>
                <w:rFonts w:cs="Times New Roman"/>
                <w:szCs w:val="24"/>
              </w:rPr>
              <w:t>Valid</w:t>
            </w:r>
          </w:p>
        </w:tc>
        <w:tc>
          <w:tcPr>
            <w:tcW w:w="1696" w:type="dxa"/>
            <w:tcBorders>
              <w:top w:val="single" w:sz="8" w:space="0" w:color="152935"/>
              <w:left w:val="nil"/>
              <w:bottom w:val="single" w:sz="8" w:space="0" w:color="AEAEAE"/>
              <w:right w:val="nil"/>
            </w:tcBorders>
            <w:shd w:val="clear" w:color="auto" w:fill="E0E0E0"/>
          </w:tcPr>
          <w:p w14:paraId="73BEB467" w14:textId="77777777" w:rsidR="00CD4F01" w:rsidRPr="0015294C" w:rsidRDefault="00CD4F01" w:rsidP="000C418E">
            <w:pPr>
              <w:autoSpaceDE w:val="0"/>
              <w:autoSpaceDN w:val="0"/>
              <w:adjustRightInd w:val="0"/>
              <w:spacing w:after="0" w:line="320" w:lineRule="atLeast"/>
              <w:ind w:left="60" w:right="60"/>
              <w:jc w:val="left"/>
              <w:rPr>
                <w:rFonts w:cs="Times New Roman"/>
                <w:szCs w:val="24"/>
              </w:rPr>
            </w:pPr>
            <w:r w:rsidRPr="0015294C">
              <w:rPr>
                <w:rFonts w:cs="Times New Roman"/>
                <w:szCs w:val="24"/>
              </w:rPr>
              <w:t>Not sure</w:t>
            </w:r>
          </w:p>
        </w:tc>
        <w:tc>
          <w:tcPr>
            <w:tcW w:w="1260" w:type="dxa"/>
            <w:tcBorders>
              <w:top w:val="single" w:sz="8" w:space="0" w:color="152935"/>
              <w:left w:val="nil"/>
              <w:bottom w:val="single" w:sz="8" w:space="0" w:color="AEAEAE"/>
              <w:right w:val="single" w:sz="8" w:space="0" w:color="E0E0E0"/>
            </w:tcBorders>
            <w:shd w:val="clear" w:color="auto" w:fill="FFFFFF"/>
          </w:tcPr>
          <w:p w14:paraId="761BB8CB" w14:textId="77777777" w:rsidR="00CD4F01" w:rsidRPr="0015294C" w:rsidRDefault="00CD4F01" w:rsidP="000C418E">
            <w:pPr>
              <w:autoSpaceDE w:val="0"/>
              <w:autoSpaceDN w:val="0"/>
              <w:adjustRightInd w:val="0"/>
              <w:spacing w:after="0" w:line="320" w:lineRule="atLeast"/>
              <w:ind w:left="60" w:right="60"/>
              <w:jc w:val="right"/>
              <w:rPr>
                <w:rFonts w:cs="Times New Roman"/>
                <w:szCs w:val="24"/>
              </w:rPr>
            </w:pPr>
            <w:r w:rsidRPr="0015294C">
              <w:rPr>
                <w:rFonts w:cs="Times New Roman"/>
                <w:szCs w:val="24"/>
              </w:rPr>
              <w:t>12</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208D3ACF" w14:textId="77777777" w:rsidR="00CD4F01" w:rsidRPr="0015294C" w:rsidRDefault="00CD4F01" w:rsidP="000C418E">
            <w:pPr>
              <w:autoSpaceDE w:val="0"/>
              <w:autoSpaceDN w:val="0"/>
              <w:adjustRightInd w:val="0"/>
              <w:spacing w:after="0" w:line="320" w:lineRule="atLeast"/>
              <w:ind w:left="60" w:right="60"/>
              <w:jc w:val="right"/>
              <w:rPr>
                <w:rFonts w:cs="Times New Roman"/>
                <w:szCs w:val="24"/>
              </w:rPr>
            </w:pPr>
            <w:r w:rsidRPr="0015294C">
              <w:rPr>
                <w:rFonts w:cs="Times New Roman"/>
                <w:szCs w:val="24"/>
              </w:rPr>
              <w:t>16.9</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14:paraId="6515E2CD" w14:textId="77777777" w:rsidR="00CD4F01" w:rsidRPr="0015294C" w:rsidRDefault="00CD4F01" w:rsidP="000C418E">
            <w:pPr>
              <w:autoSpaceDE w:val="0"/>
              <w:autoSpaceDN w:val="0"/>
              <w:adjustRightInd w:val="0"/>
              <w:spacing w:after="0" w:line="320" w:lineRule="atLeast"/>
              <w:ind w:left="60" w:right="60"/>
              <w:jc w:val="right"/>
              <w:rPr>
                <w:rFonts w:cs="Times New Roman"/>
                <w:szCs w:val="24"/>
              </w:rPr>
            </w:pPr>
            <w:r w:rsidRPr="0015294C">
              <w:rPr>
                <w:rFonts w:cs="Times New Roman"/>
                <w:szCs w:val="24"/>
              </w:rPr>
              <w:t>16.9</w:t>
            </w:r>
          </w:p>
        </w:tc>
        <w:tc>
          <w:tcPr>
            <w:tcW w:w="2430" w:type="dxa"/>
            <w:tcBorders>
              <w:top w:val="single" w:sz="8" w:space="0" w:color="152935"/>
              <w:left w:val="single" w:sz="8" w:space="0" w:color="E0E0E0"/>
              <w:bottom w:val="single" w:sz="8" w:space="0" w:color="AEAEAE"/>
              <w:right w:val="nil"/>
            </w:tcBorders>
            <w:shd w:val="clear" w:color="auto" w:fill="FFFFFF"/>
          </w:tcPr>
          <w:p w14:paraId="13AAB6E1" w14:textId="77777777" w:rsidR="00CD4F01" w:rsidRPr="0015294C" w:rsidRDefault="00CD4F01" w:rsidP="000C418E">
            <w:pPr>
              <w:autoSpaceDE w:val="0"/>
              <w:autoSpaceDN w:val="0"/>
              <w:adjustRightInd w:val="0"/>
              <w:spacing w:after="0" w:line="320" w:lineRule="atLeast"/>
              <w:ind w:left="60" w:right="60"/>
              <w:jc w:val="right"/>
              <w:rPr>
                <w:rFonts w:cs="Times New Roman"/>
                <w:szCs w:val="24"/>
              </w:rPr>
            </w:pPr>
            <w:r w:rsidRPr="0015294C">
              <w:rPr>
                <w:rFonts w:cs="Times New Roman"/>
                <w:szCs w:val="24"/>
              </w:rPr>
              <w:t>16.9</w:t>
            </w:r>
          </w:p>
        </w:tc>
      </w:tr>
      <w:tr w:rsidR="00CD4F01" w:rsidRPr="0015294C" w14:paraId="50BF343B"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24853A46" w14:textId="77777777" w:rsidR="00CD4F01" w:rsidRPr="0015294C" w:rsidRDefault="00CD4F01" w:rsidP="000C418E">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14:paraId="261945C1" w14:textId="77777777" w:rsidR="00CD4F01" w:rsidRPr="0015294C" w:rsidRDefault="00CD4F01" w:rsidP="000C418E">
            <w:pPr>
              <w:autoSpaceDE w:val="0"/>
              <w:autoSpaceDN w:val="0"/>
              <w:adjustRightInd w:val="0"/>
              <w:spacing w:after="0" w:line="320" w:lineRule="atLeast"/>
              <w:ind w:left="60" w:right="60"/>
              <w:jc w:val="left"/>
              <w:rPr>
                <w:rFonts w:cs="Times New Roman"/>
                <w:szCs w:val="24"/>
              </w:rPr>
            </w:pPr>
            <w:r w:rsidRPr="0015294C">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3295CB0A" w14:textId="77777777" w:rsidR="00CD4F01" w:rsidRPr="0015294C" w:rsidRDefault="00CD4F01" w:rsidP="000C418E">
            <w:pPr>
              <w:autoSpaceDE w:val="0"/>
              <w:autoSpaceDN w:val="0"/>
              <w:adjustRightInd w:val="0"/>
              <w:spacing w:after="0" w:line="320" w:lineRule="atLeast"/>
              <w:ind w:left="60" w:right="60"/>
              <w:jc w:val="right"/>
              <w:rPr>
                <w:rFonts w:cs="Times New Roman"/>
                <w:szCs w:val="24"/>
              </w:rPr>
            </w:pPr>
            <w:r w:rsidRPr="0015294C">
              <w:rPr>
                <w:rFonts w:cs="Times New Roman"/>
                <w:szCs w:val="24"/>
              </w:rPr>
              <w:t>22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379B14E0" w14:textId="77777777" w:rsidR="00CD4F01" w:rsidRPr="0015294C" w:rsidRDefault="00CD4F01" w:rsidP="000C418E">
            <w:pPr>
              <w:autoSpaceDE w:val="0"/>
              <w:autoSpaceDN w:val="0"/>
              <w:adjustRightInd w:val="0"/>
              <w:spacing w:after="0" w:line="320" w:lineRule="atLeast"/>
              <w:ind w:left="60" w:right="60"/>
              <w:jc w:val="right"/>
              <w:rPr>
                <w:rFonts w:cs="Times New Roman"/>
                <w:szCs w:val="24"/>
              </w:rPr>
            </w:pPr>
            <w:r w:rsidRPr="0015294C">
              <w:rPr>
                <w:rFonts w:cs="Times New Roman"/>
                <w:szCs w:val="24"/>
              </w:rPr>
              <w:t>31.0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537CB1D6" w14:textId="77777777" w:rsidR="00CD4F01" w:rsidRPr="0015294C" w:rsidRDefault="00CD4F01" w:rsidP="000C418E">
            <w:pPr>
              <w:autoSpaceDE w:val="0"/>
              <w:autoSpaceDN w:val="0"/>
              <w:adjustRightInd w:val="0"/>
              <w:spacing w:after="0" w:line="320" w:lineRule="atLeast"/>
              <w:ind w:left="60" w:right="60"/>
              <w:jc w:val="right"/>
              <w:rPr>
                <w:rFonts w:cs="Times New Roman"/>
                <w:szCs w:val="24"/>
              </w:rPr>
            </w:pPr>
            <w:r w:rsidRPr="0015294C">
              <w:rPr>
                <w:rFonts w:cs="Times New Roman"/>
                <w:szCs w:val="24"/>
              </w:rPr>
              <w:t>31.0</w:t>
            </w:r>
          </w:p>
        </w:tc>
        <w:tc>
          <w:tcPr>
            <w:tcW w:w="2430" w:type="dxa"/>
            <w:tcBorders>
              <w:top w:val="single" w:sz="8" w:space="0" w:color="AEAEAE"/>
              <w:left w:val="single" w:sz="8" w:space="0" w:color="E0E0E0"/>
              <w:bottom w:val="single" w:sz="8" w:space="0" w:color="AEAEAE"/>
              <w:right w:val="nil"/>
            </w:tcBorders>
            <w:shd w:val="clear" w:color="auto" w:fill="FFFFFF"/>
          </w:tcPr>
          <w:p w14:paraId="71BF3E20" w14:textId="77777777" w:rsidR="00CD4F01" w:rsidRPr="0015294C" w:rsidRDefault="00CD4F01" w:rsidP="000C418E">
            <w:pPr>
              <w:autoSpaceDE w:val="0"/>
              <w:autoSpaceDN w:val="0"/>
              <w:adjustRightInd w:val="0"/>
              <w:spacing w:after="0" w:line="320" w:lineRule="atLeast"/>
              <w:ind w:left="60" w:right="60"/>
              <w:jc w:val="right"/>
              <w:rPr>
                <w:rFonts w:cs="Times New Roman"/>
                <w:szCs w:val="24"/>
              </w:rPr>
            </w:pPr>
            <w:r w:rsidRPr="0015294C">
              <w:rPr>
                <w:rFonts w:cs="Times New Roman"/>
                <w:szCs w:val="24"/>
              </w:rPr>
              <w:t>47.9</w:t>
            </w:r>
          </w:p>
        </w:tc>
      </w:tr>
      <w:tr w:rsidR="00CD4F01" w:rsidRPr="0015294C" w14:paraId="10B27F2D"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524396C5" w14:textId="77777777" w:rsidR="00CD4F01" w:rsidRPr="0015294C" w:rsidRDefault="00CD4F01" w:rsidP="000C418E">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14:paraId="05FBED85" w14:textId="77777777" w:rsidR="00CD4F01" w:rsidRPr="0015294C" w:rsidRDefault="00CD4F01" w:rsidP="000C418E">
            <w:pPr>
              <w:autoSpaceDE w:val="0"/>
              <w:autoSpaceDN w:val="0"/>
              <w:adjustRightInd w:val="0"/>
              <w:spacing w:after="0" w:line="320" w:lineRule="atLeast"/>
              <w:ind w:left="60" w:right="60"/>
              <w:jc w:val="left"/>
              <w:rPr>
                <w:rFonts w:cs="Times New Roman"/>
                <w:szCs w:val="24"/>
              </w:rPr>
            </w:pPr>
            <w:r w:rsidRPr="0015294C">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2CD3B4A6" w14:textId="77777777" w:rsidR="00CD4F01" w:rsidRPr="0015294C" w:rsidRDefault="00CD4F01" w:rsidP="000C418E">
            <w:pPr>
              <w:autoSpaceDE w:val="0"/>
              <w:autoSpaceDN w:val="0"/>
              <w:adjustRightInd w:val="0"/>
              <w:spacing w:after="0" w:line="320" w:lineRule="atLeast"/>
              <w:ind w:left="60" w:right="60"/>
              <w:jc w:val="right"/>
              <w:rPr>
                <w:rFonts w:cs="Times New Roman"/>
                <w:szCs w:val="24"/>
              </w:rPr>
            </w:pPr>
            <w:r w:rsidRPr="0015294C">
              <w:rPr>
                <w:rFonts w:cs="Times New Roman"/>
                <w:szCs w:val="24"/>
              </w:rPr>
              <w:t>37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50C61A06" w14:textId="77777777" w:rsidR="00CD4F01" w:rsidRPr="0015294C" w:rsidRDefault="00CD4F01" w:rsidP="000C418E">
            <w:pPr>
              <w:autoSpaceDE w:val="0"/>
              <w:autoSpaceDN w:val="0"/>
              <w:adjustRightInd w:val="0"/>
              <w:spacing w:after="0" w:line="320" w:lineRule="atLeast"/>
              <w:ind w:left="60" w:right="60"/>
              <w:jc w:val="right"/>
              <w:rPr>
                <w:rFonts w:cs="Times New Roman"/>
                <w:szCs w:val="24"/>
              </w:rPr>
            </w:pPr>
            <w:r w:rsidRPr="0015294C">
              <w:rPr>
                <w:rFonts w:cs="Times New Roman"/>
                <w:szCs w:val="24"/>
              </w:rPr>
              <w:t>52.1</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5AE12A3A" w14:textId="77777777" w:rsidR="00CD4F01" w:rsidRPr="0015294C" w:rsidRDefault="00CD4F01" w:rsidP="000C418E">
            <w:pPr>
              <w:autoSpaceDE w:val="0"/>
              <w:autoSpaceDN w:val="0"/>
              <w:adjustRightInd w:val="0"/>
              <w:spacing w:after="0" w:line="320" w:lineRule="atLeast"/>
              <w:ind w:left="60" w:right="60"/>
              <w:jc w:val="right"/>
              <w:rPr>
                <w:rFonts w:cs="Times New Roman"/>
                <w:szCs w:val="24"/>
              </w:rPr>
            </w:pPr>
            <w:r w:rsidRPr="0015294C">
              <w:rPr>
                <w:rFonts w:cs="Times New Roman"/>
                <w:szCs w:val="24"/>
              </w:rPr>
              <w:t>52.1</w:t>
            </w:r>
          </w:p>
        </w:tc>
        <w:tc>
          <w:tcPr>
            <w:tcW w:w="2430" w:type="dxa"/>
            <w:tcBorders>
              <w:top w:val="single" w:sz="8" w:space="0" w:color="AEAEAE"/>
              <w:left w:val="single" w:sz="8" w:space="0" w:color="E0E0E0"/>
              <w:bottom w:val="single" w:sz="8" w:space="0" w:color="AEAEAE"/>
              <w:right w:val="nil"/>
            </w:tcBorders>
            <w:shd w:val="clear" w:color="auto" w:fill="FFFFFF"/>
          </w:tcPr>
          <w:p w14:paraId="0B1DC8F1" w14:textId="77777777" w:rsidR="00CD4F01" w:rsidRPr="0015294C" w:rsidRDefault="00CD4F01" w:rsidP="000C418E">
            <w:pPr>
              <w:autoSpaceDE w:val="0"/>
              <w:autoSpaceDN w:val="0"/>
              <w:adjustRightInd w:val="0"/>
              <w:spacing w:after="0" w:line="320" w:lineRule="atLeast"/>
              <w:ind w:left="60" w:right="60"/>
              <w:jc w:val="right"/>
              <w:rPr>
                <w:rFonts w:cs="Times New Roman"/>
                <w:szCs w:val="24"/>
              </w:rPr>
            </w:pPr>
            <w:r w:rsidRPr="0015294C">
              <w:rPr>
                <w:rFonts w:cs="Times New Roman"/>
                <w:szCs w:val="24"/>
              </w:rPr>
              <w:t>100.0</w:t>
            </w:r>
          </w:p>
        </w:tc>
      </w:tr>
      <w:tr w:rsidR="00CD4F01" w:rsidRPr="0015294C" w14:paraId="001107D3"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2AC5889D" w14:textId="77777777" w:rsidR="00CD4F01" w:rsidRPr="0015294C" w:rsidRDefault="00CD4F01" w:rsidP="000C418E">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152935"/>
              <w:right w:val="nil"/>
            </w:tcBorders>
            <w:shd w:val="clear" w:color="auto" w:fill="E0E0E0"/>
          </w:tcPr>
          <w:p w14:paraId="7716A967" w14:textId="77777777" w:rsidR="00CD4F01" w:rsidRPr="0015294C" w:rsidRDefault="00CD4F01" w:rsidP="000C418E">
            <w:pPr>
              <w:autoSpaceDE w:val="0"/>
              <w:autoSpaceDN w:val="0"/>
              <w:adjustRightInd w:val="0"/>
              <w:spacing w:after="0" w:line="320" w:lineRule="atLeast"/>
              <w:ind w:left="60" w:right="60"/>
              <w:jc w:val="left"/>
              <w:rPr>
                <w:rFonts w:cs="Times New Roman"/>
                <w:szCs w:val="24"/>
              </w:rPr>
            </w:pPr>
            <w:r w:rsidRPr="0015294C">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3B6DC15D" w14:textId="77777777" w:rsidR="00CD4F01" w:rsidRPr="0015294C" w:rsidRDefault="00CD4F01" w:rsidP="000C418E">
            <w:pPr>
              <w:autoSpaceDE w:val="0"/>
              <w:autoSpaceDN w:val="0"/>
              <w:adjustRightInd w:val="0"/>
              <w:spacing w:after="0" w:line="320" w:lineRule="atLeast"/>
              <w:ind w:left="60" w:right="60"/>
              <w:jc w:val="right"/>
              <w:rPr>
                <w:rFonts w:cs="Times New Roman"/>
                <w:szCs w:val="24"/>
              </w:rPr>
            </w:pPr>
            <w:r w:rsidRPr="0015294C">
              <w:rPr>
                <w:rFonts w:cs="Times New Roman"/>
                <w:szCs w:val="24"/>
              </w:rPr>
              <w:t>71</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7C9FEAD1" w14:textId="77777777" w:rsidR="00CD4F01" w:rsidRPr="0015294C" w:rsidRDefault="00CD4F01" w:rsidP="000C418E">
            <w:pPr>
              <w:autoSpaceDE w:val="0"/>
              <w:autoSpaceDN w:val="0"/>
              <w:adjustRightInd w:val="0"/>
              <w:spacing w:after="0" w:line="320" w:lineRule="atLeast"/>
              <w:ind w:left="60" w:right="60"/>
              <w:jc w:val="right"/>
              <w:rPr>
                <w:rFonts w:cs="Times New Roman"/>
                <w:szCs w:val="24"/>
              </w:rPr>
            </w:pPr>
            <w:r w:rsidRPr="0015294C">
              <w:rPr>
                <w:rFonts w:cs="Times New Roman"/>
                <w:szCs w:val="24"/>
              </w:rPr>
              <w:t>100.0</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14:paraId="1E00528F" w14:textId="77777777" w:rsidR="00CD4F01" w:rsidRPr="0015294C" w:rsidRDefault="00CD4F01" w:rsidP="000C418E">
            <w:pPr>
              <w:autoSpaceDE w:val="0"/>
              <w:autoSpaceDN w:val="0"/>
              <w:adjustRightInd w:val="0"/>
              <w:spacing w:after="0" w:line="320" w:lineRule="atLeast"/>
              <w:ind w:left="60" w:right="60"/>
              <w:jc w:val="right"/>
              <w:rPr>
                <w:rFonts w:cs="Times New Roman"/>
                <w:szCs w:val="24"/>
              </w:rPr>
            </w:pPr>
            <w:r w:rsidRPr="0015294C">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14:paraId="0D6BEA87" w14:textId="77777777" w:rsidR="00CD4F01" w:rsidRPr="0015294C" w:rsidRDefault="00CD4F01" w:rsidP="000C418E">
            <w:pPr>
              <w:autoSpaceDE w:val="0"/>
              <w:autoSpaceDN w:val="0"/>
              <w:adjustRightInd w:val="0"/>
              <w:spacing w:after="0" w:line="240" w:lineRule="auto"/>
              <w:jc w:val="left"/>
              <w:rPr>
                <w:rFonts w:cs="Times New Roman"/>
                <w:szCs w:val="24"/>
              </w:rPr>
            </w:pPr>
          </w:p>
        </w:tc>
      </w:tr>
    </w:tbl>
    <w:p w14:paraId="2865E7C5" w14:textId="77777777" w:rsidR="00CD4F01" w:rsidRPr="00DA27A3" w:rsidRDefault="00CD4F01" w:rsidP="00CD4F01">
      <w:pPr>
        <w:rPr>
          <w:b/>
          <w:szCs w:val="24"/>
        </w:rPr>
      </w:pPr>
      <w:r w:rsidRPr="003E35FB">
        <w:rPr>
          <w:b/>
          <w:szCs w:val="24"/>
        </w:rPr>
        <w:t>Source: Primary data</w:t>
      </w:r>
      <w:r>
        <w:rPr>
          <w:b/>
          <w:szCs w:val="24"/>
        </w:rPr>
        <w:t xml:space="preserve"> (</w:t>
      </w:r>
      <w:r w:rsidR="00253A26">
        <w:rPr>
          <w:b/>
          <w:szCs w:val="24"/>
        </w:rPr>
        <w:t>2021</w:t>
      </w:r>
      <w:r>
        <w:rPr>
          <w:b/>
          <w:szCs w:val="24"/>
        </w:rPr>
        <w:t>)</w:t>
      </w:r>
    </w:p>
    <w:p w14:paraId="68793A4C" w14:textId="77777777" w:rsidR="00CD4F01" w:rsidRDefault="00CD4F01" w:rsidP="00CD4F01">
      <w:r>
        <w:t xml:space="preserve">According to results in table 6.2, it is indicated that majority of the respondents generally agreed with the statement, that is 52.1% and 31.0% who strongly agreed and agreed respectively. This can be implied to mean that the </w:t>
      </w:r>
      <w:r w:rsidR="00C403DC">
        <w:t>UCAA</w:t>
      </w:r>
      <w:r>
        <w:t xml:space="preserve"> cannot easily </w:t>
      </w:r>
      <w:r w:rsidR="0065326E">
        <w:t>face</w:t>
      </w:r>
      <w:r>
        <w:t xml:space="preserve"> challenges in data loss.  During one of the interview sessions, one respondent from management stated that; </w:t>
      </w:r>
    </w:p>
    <w:p w14:paraId="0DBE52E6" w14:textId="77777777" w:rsidR="00CD4F01" w:rsidRPr="004F0AA5" w:rsidRDefault="00CD4F01" w:rsidP="00CD4F01">
      <w:pPr>
        <w:ind w:left="720"/>
        <w:rPr>
          <w:rFonts w:eastAsia="Times New Roman"/>
          <w:i/>
        </w:rPr>
      </w:pPr>
      <w:r w:rsidRPr="004F0AA5">
        <w:rPr>
          <w:rFonts w:eastAsia="Times New Roman"/>
          <w:i/>
        </w:rPr>
        <w:t>“Most businesses keep their financial data for years. With manual accounting, many paper documents are filed away until they are needed at a later date. Since financial documents are often stored in multiple locations, finding one particular statement at a later time can be quite difficult. With computerized internal control systems, past records are instantly accessible, whether they’re kept on a computer’s hard drive, an external hard drive, or in a cloud-based storage system. Because it</w:t>
      </w:r>
      <w:r w:rsidR="00421323">
        <w:rPr>
          <w:rFonts w:eastAsia="Times New Roman"/>
          <w:i/>
        </w:rPr>
        <w:t xml:space="preserve"> is</w:t>
      </w:r>
      <w:r w:rsidRPr="004F0AA5">
        <w:rPr>
          <w:rFonts w:eastAsia="Times New Roman"/>
          <w:i/>
        </w:rPr>
        <w:t xml:space="preserve"> secure, stored data is also safe from other factors, including theft, fires and natural disasters”</w:t>
      </w:r>
      <w:r w:rsidRPr="004F0AA5">
        <w:rPr>
          <w:rFonts w:eastAsia="Times New Roman"/>
          <w:i/>
        </w:rPr>
        <w:tab/>
      </w:r>
    </w:p>
    <w:p w14:paraId="597EFA80" w14:textId="77777777" w:rsidR="00383D83" w:rsidRDefault="00CD4F01" w:rsidP="00CD4F01">
      <w:r>
        <w:lastRenderedPageBreak/>
        <w:t>This means that internal control system software eliminates much of the manual work that goes into traditional accounting and one element is data storage</w:t>
      </w:r>
    </w:p>
    <w:p w14:paraId="775CDC22" w14:textId="77777777" w:rsidR="00383D83" w:rsidRDefault="00593703" w:rsidP="00593703">
      <w:pPr>
        <w:pStyle w:val="Heading1"/>
      </w:pPr>
      <w:bookmarkStart w:id="359" w:name="_Toc91243456"/>
      <w:r>
        <w:t>Internal control system guarantees an adequate level of spending quality</w:t>
      </w:r>
      <w:bookmarkEnd w:id="359"/>
    </w:p>
    <w:p w14:paraId="40760A2C" w14:textId="77777777" w:rsidR="0075549F" w:rsidRPr="00FD20C0" w:rsidRDefault="0075549F" w:rsidP="0075549F">
      <w:r>
        <w:t>Respondents were also asked whether internal control guarantees an adequate level of spending quality. Results to the question are obtained in table 6.3</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620"/>
        <w:gridCol w:w="2430"/>
      </w:tblGrid>
      <w:tr w:rsidR="0075549F" w:rsidRPr="00FD20C0" w14:paraId="0E73BBE9" w14:textId="77777777" w:rsidTr="000C418E">
        <w:trPr>
          <w:cantSplit/>
        </w:trPr>
        <w:tc>
          <w:tcPr>
            <w:tcW w:w="9000" w:type="dxa"/>
            <w:gridSpan w:val="6"/>
            <w:tcBorders>
              <w:top w:val="nil"/>
              <w:left w:val="nil"/>
              <w:bottom w:val="nil"/>
              <w:right w:val="nil"/>
            </w:tcBorders>
            <w:shd w:val="clear" w:color="auto" w:fill="FFFFFF"/>
            <w:vAlign w:val="center"/>
          </w:tcPr>
          <w:p w14:paraId="0B7123B6" w14:textId="77777777" w:rsidR="0075549F" w:rsidRPr="00FD20C0" w:rsidRDefault="0075549F" w:rsidP="000C418E">
            <w:pPr>
              <w:pStyle w:val="Heading1"/>
            </w:pPr>
            <w:bookmarkStart w:id="360" w:name="_Toc11963914"/>
            <w:bookmarkStart w:id="361" w:name="_Toc14261714"/>
            <w:bookmarkStart w:id="362" w:name="_Toc17286145"/>
            <w:bookmarkStart w:id="363" w:name="_Toc90305510"/>
            <w:bookmarkStart w:id="364" w:name="_Toc91243457"/>
            <w:r>
              <w:t xml:space="preserve">Table 6.3: </w:t>
            </w:r>
            <w:r w:rsidRPr="00FD20C0">
              <w:t>Internal control system guarantees an adequate level of spending quality</w:t>
            </w:r>
            <w:bookmarkEnd w:id="360"/>
            <w:bookmarkEnd w:id="361"/>
            <w:bookmarkEnd w:id="362"/>
            <w:bookmarkEnd w:id="363"/>
            <w:bookmarkEnd w:id="364"/>
          </w:p>
        </w:tc>
      </w:tr>
      <w:tr w:rsidR="0075549F" w:rsidRPr="00FD20C0" w14:paraId="0CD01E6B" w14:textId="77777777" w:rsidTr="000C418E">
        <w:trPr>
          <w:cantSplit/>
        </w:trPr>
        <w:tc>
          <w:tcPr>
            <w:tcW w:w="2700" w:type="dxa"/>
            <w:gridSpan w:val="2"/>
            <w:tcBorders>
              <w:top w:val="nil"/>
              <w:left w:val="nil"/>
              <w:bottom w:val="single" w:sz="8" w:space="0" w:color="152935"/>
              <w:right w:val="nil"/>
            </w:tcBorders>
            <w:shd w:val="clear" w:color="auto" w:fill="FFFFFF"/>
            <w:vAlign w:val="bottom"/>
          </w:tcPr>
          <w:p w14:paraId="08FC955E" w14:textId="77777777" w:rsidR="0075549F" w:rsidRPr="00FD20C0" w:rsidRDefault="0075549F" w:rsidP="000C418E">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14:paraId="5CFAE1B5" w14:textId="77777777" w:rsidR="0075549F" w:rsidRPr="00FD20C0" w:rsidRDefault="0075549F" w:rsidP="000C418E">
            <w:pPr>
              <w:autoSpaceDE w:val="0"/>
              <w:autoSpaceDN w:val="0"/>
              <w:adjustRightInd w:val="0"/>
              <w:spacing w:after="0" w:line="320" w:lineRule="atLeast"/>
              <w:ind w:left="60" w:right="60"/>
              <w:jc w:val="center"/>
              <w:rPr>
                <w:rFonts w:cs="Times New Roman"/>
                <w:szCs w:val="24"/>
              </w:rPr>
            </w:pPr>
            <w:r w:rsidRPr="00FD20C0">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1FB1BD30" w14:textId="77777777" w:rsidR="0075549F" w:rsidRPr="00FD20C0" w:rsidRDefault="0075549F" w:rsidP="000C418E">
            <w:pPr>
              <w:autoSpaceDE w:val="0"/>
              <w:autoSpaceDN w:val="0"/>
              <w:adjustRightInd w:val="0"/>
              <w:spacing w:after="0" w:line="320" w:lineRule="atLeast"/>
              <w:ind w:left="60" w:right="60"/>
              <w:jc w:val="center"/>
              <w:rPr>
                <w:rFonts w:cs="Times New Roman"/>
                <w:szCs w:val="24"/>
              </w:rPr>
            </w:pPr>
            <w:r w:rsidRPr="00FD20C0">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14:paraId="00B3AB84" w14:textId="77777777" w:rsidR="0075549F" w:rsidRPr="00FD20C0" w:rsidRDefault="0075549F" w:rsidP="000C418E">
            <w:pPr>
              <w:autoSpaceDE w:val="0"/>
              <w:autoSpaceDN w:val="0"/>
              <w:adjustRightInd w:val="0"/>
              <w:spacing w:after="0" w:line="320" w:lineRule="atLeast"/>
              <w:ind w:left="60" w:right="60"/>
              <w:jc w:val="center"/>
              <w:rPr>
                <w:rFonts w:cs="Times New Roman"/>
                <w:szCs w:val="24"/>
              </w:rPr>
            </w:pPr>
            <w:r w:rsidRPr="00FD20C0">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14:paraId="07C7889A" w14:textId="77777777" w:rsidR="0075549F" w:rsidRPr="00FD20C0" w:rsidRDefault="0075549F" w:rsidP="000C418E">
            <w:pPr>
              <w:autoSpaceDE w:val="0"/>
              <w:autoSpaceDN w:val="0"/>
              <w:adjustRightInd w:val="0"/>
              <w:spacing w:after="0" w:line="320" w:lineRule="atLeast"/>
              <w:ind w:left="60" w:right="60"/>
              <w:jc w:val="center"/>
              <w:rPr>
                <w:rFonts w:cs="Times New Roman"/>
                <w:szCs w:val="24"/>
              </w:rPr>
            </w:pPr>
            <w:r w:rsidRPr="00FD20C0">
              <w:rPr>
                <w:rFonts w:cs="Times New Roman"/>
                <w:szCs w:val="24"/>
              </w:rPr>
              <w:t>Cumulative Percent</w:t>
            </w:r>
          </w:p>
        </w:tc>
      </w:tr>
      <w:tr w:rsidR="0075549F" w:rsidRPr="00FD20C0" w14:paraId="275A4F67" w14:textId="77777777" w:rsidTr="000C418E">
        <w:trPr>
          <w:cantSplit/>
        </w:trPr>
        <w:tc>
          <w:tcPr>
            <w:tcW w:w="734" w:type="dxa"/>
            <w:vMerge w:val="restart"/>
            <w:tcBorders>
              <w:top w:val="single" w:sz="8" w:space="0" w:color="152935"/>
              <w:left w:val="nil"/>
              <w:bottom w:val="single" w:sz="8" w:space="0" w:color="152935"/>
              <w:right w:val="nil"/>
            </w:tcBorders>
            <w:shd w:val="clear" w:color="auto" w:fill="E0E0E0"/>
          </w:tcPr>
          <w:p w14:paraId="272B9CC4" w14:textId="77777777" w:rsidR="0075549F" w:rsidRPr="00FD20C0" w:rsidRDefault="0075549F" w:rsidP="000C418E">
            <w:pPr>
              <w:autoSpaceDE w:val="0"/>
              <w:autoSpaceDN w:val="0"/>
              <w:adjustRightInd w:val="0"/>
              <w:spacing w:after="0" w:line="320" w:lineRule="atLeast"/>
              <w:ind w:left="60" w:right="60"/>
              <w:jc w:val="left"/>
              <w:rPr>
                <w:rFonts w:cs="Times New Roman"/>
                <w:szCs w:val="24"/>
              </w:rPr>
            </w:pPr>
            <w:r w:rsidRPr="00FD20C0">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14:paraId="4F29DBA3" w14:textId="77777777" w:rsidR="0075549F" w:rsidRPr="00FD20C0" w:rsidRDefault="0075549F" w:rsidP="000C418E">
            <w:pPr>
              <w:autoSpaceDE w:val="0"/>
              <w:autoSpaceDN w:val="0"/>
              <w:adjustRightInd w:val="0"/>
              <w:spacing w:after="0" w:line="320" w:lineRule="atLeast"/>
              <w:ind w:left="60" w:right="60"/>
              <w:jc w:val="left"/>
              <w:rPr>
                <w:rFonts w:cs="Times New Roman"/>
                <w:szCs w:val="24"/>
              </w:rPr>
            </w:pPr>
            <w:r w:rsidRPr="00FD20C0">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13DBE8E7"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8</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76829844"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11.3</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0B186B4F"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11.3</w:t>
            </w:r>
          </w:p>
        </w:tc>
        <w:tc>
          <w:tcPr>
            <w:tcW w:w="2430" w:type="dxa"/>
            <w:tcBorders>
              <w:top w:val="single" w:sz="8" w:space="0" w:color="152935"/>
              <w:left w:val="single" w:sz="8" w:space="0" w:color="E0E0E0"/>
              <w:bottom w:val="single" w:sz="8" w:space="0" w:color="AEAEAE"/>
              <w:right w:val="nil"/>
            </w:tcBorders>
            <w:shd w:val="clear" w:color="auto" w:fill="FFFFFF"/>
          </w:tcPr>
          <w:p w14:paraId="42D959E4"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11.3</w:t>
            </w:r>
          </w:p>
        </w:tc>
      </w:tr>
      <w:tr w:rsidR="0075549F" w:rsidRPr="00FD20C0" w14:paraId="0321C2F9"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4EA4F883" w14:textId="77777777" w:rsidR="0075549F" w:rsidRPr="00FD20C0" w:rsidRDefault="0075549F" w:rsidP="000C418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29DE881E" w14:textId="77777777" w:rsidR="0075549F" w:rsidRPr="00FD20C0" w:rsidRDefault="0075549F" w:rsidP="000C418E">
            <w:pPr>
              <w:autoSpaceDE w:val="0"/>
              <w:autoSpaceDN w:val="0"/>
              <w:adjustRightInd w:val="0"/>
              <w:spacing w:after="0" w:line="320" w:lineRule="atLeast"/>
              <w:ind w:left="60" w:right="60"/>
              <w:jc w:val="left"/>
              <w:rPr>
                <w:rFonts w:cs="Times New Roman"/>
                <w:szCs w:val="24"/>
              </w:rPr>
            </w:pPr>
            <w:r w:rsidRPr="00FD20C0">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5918A829"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21F80EC1"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12.7</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445ABE22"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12.7</w:t>
            </w:r>
          </w:p>
        </w:tc>
        <w:tc>
          <w:tcPr>
            <w:tcW w:w="2430" w:type="dxa"/>
            <w:tcBorders>
              <w:top w:val="single" w:sz="8" w:space="0" w:color="AEAEAE"/>
              <w:left w:val="single" w:sz="8" w:space="0" w:color="E0E0E0"/>
              <w:bottom w:val="single" w:sz="8" w:space="0" w:color="AEAEAE"/>
              <w:right w:val="nil"/>
            </w:tcBorders>
            <w:shd w:val="clear" w:color="auto" w:fill="FFFFFF"/>
          </w:tcPr>
          <w:p w14:paraId="683CE4C8"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23.9</w:t>
            </w:r>
          </w:p>
        </w:tc>
      </w:tr>
      <w:tr w:rsidR="0075549F" w:rsidRPr="00FD20C0" w14:paraId="72BAFBE2"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414176AA" w14:textId="77777777" w:rsidR="0075549F" w:rsidRPr="00FD20C0" w:rsidRDefault="0075549F" w:rsidP="000C418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0772380C" w14:textId="77777777" w:rsidR="0075549F" w:rsidRPr="00FD20C0" w:rsidRDefault="0075549F" w:rsidP="000C418E">
            <w:pPr>
              <w:autoSpaceDE w:val="0"/>
              <w:autoSpaceDN w:val="0"/>
              <w:adjustRightInd w:val="0"/>
              <w:spacing w:after="0" w:line="320" w:lineRule="atLeast"/>
              <w:ind w:left="60" w:right="60"/>
              <w:jc w:val="left"/>
              <w:rPr>
                <w:rFonts w:cs="Times New Roman"/>
                <w:szCs w:val="24"/>
              </w:rPr>
            </w:pPr>
            <w:r w:rsidRPr="00FD20C0">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43DCD823"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0A5C7DE6"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14.1</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1956A976"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14.1</w:t>
            </w:r>
          </w:p>
        </w:tc>
        <w:tc>
          <w:tcPr>
            <w:tcW w:w="2430" w:type="dxa"/>
            <w:tcBorders>
              <w:top w:val="single" w:sz="8" w:space="0" w:color="AEAEAE"/>
              <w:left w:val="single" w:sz="8" w:space="0" w:color="E0E0E0"/>
              <w:bottom w:val="single" w:sz="8" w:space="0" w:color="AEAEAE"/>
              <w:right w:val="nil"/>
            </w:tcBorders>
            <w:shd w:val="clear" w:color="auto" w:fill="FFFFFF"/>
          </w:tcPr>
          <w:p w14:paraId="2CAFE398"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38.0</w:t>
            </w:r>
          </w:p>
        </w:tc>
      </w:tr>
      <w:tr w:rsidR="0075549F" w:rsidRPr="00FD20C0" w14:paraId="2E42BC41"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0A5DF9C0" w14:textId="77777777" w:rsidR="0075549F" w:rsidRPr="00FD20C0" w:rsidRDefault="0075549F" w:rsidP="000C418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5242FCE9" w14:textId="77777777" w:rsidR="0075549F" w:rsidRPr="00FD20C0" w:rsidRDefault="0075549F" w:rsidP="000C418E">
            <w:pPr>
              <w:autoSpaceDE w:val="0"/>
              <w:autoSpaceDN w:val="0"/>
              <w:adjustRightInd w:val="0"/>
              <w:spacing w:after="0" w:line="320" w:lineRule="atLeast"/>
              <w:ind w:left="60" w:right="60"/>
              <w:jc w:val="left"/>
              <w:rPr>
                <w:rFonts w:cs="Times New Roman"/>
                <w:szCs w:val="24"/>
              </w:rPr>
            </w:pPr>
            <w:r w:rsidRPr="00FD20C0">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6EED5F64"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21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23717CFC"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29.6</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53D49A8D"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29.6</w:t>
            </w:r>
          </w:p>
        </w:tc>
        <w:tc>
          <w:tcPr>
            <w:tcW w:w="2430" w:type="dxa"/>
            <w:tcBorders>
              <w:top w:val="single" w:sz="8" w:space="0" w:color="AEAEAE"/>
              <w:left w:val="single" w:sz="8" w:space="0" w:color="E0E0E0"/>
              <w:bottom w:val="single" w:sz="8" w:space="0" w:color="AEAEAE"/>
              <w:right w:val="nil"/>
            </w:tcBorders>
            <w:shd w:val="clear" w:color="auto" w:fill="FFFFFF"/>
          </w:tcPr>
          <w:p w14:paraId="1E39E63F"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67.6</w:t>
            </w:r>
          </w:p>
        </w:tc>
      </w:tr>
      <w:tr w:rsidR="0075549F" w:rsidRPr="00FD20C0" w14:paraId="704F15C6"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513CDA63" w14:textId="77777777" w:rsidR="0075549F" w:rsidRPr="00FD20C0" w:rsidRDefault="0075549F" w:rsidP="000C418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2692DA76" w14:textId="77777777" w:rsidR="0075549F" w:rsidRPr="00FD20C0" w:rsidRDefault="0075549F" w:rsidP="000C418E">
            <w:pPr>
              <w:autoSpaceDE w:val="0"/>
              <w:autoSpaceDN w:val="0"/>
              <w:adjustRightInd w:val="0"/>
              <w:spacing w:after="0" w:line="320" w:lineRule="atLeast"/>
              <w:ind w:left="60" w:right="60"/>
              <w:jc w:val="left"/>
              <w:rPr>
                <w:rFonts w:cs="Times New Roman"/>
                <w:szCs w:val="24"/>
              </w:rPr>
            </w:pPr>
            <w:r w:rsidRPr="00FD20C0">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6AD3BA2E"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23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579A6454"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32.4</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5907E0D4"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32.4</w:t>
            </w:r>
          </w:p>
        </w:tc>
        <w:tc>
          <w:tcPr>
            <w:tcW w:w="2430" w:type="dxa"/>
            <w:tcBorders>
              <w:top w:val="single" w:sz="8" w:space="0" w:color="AEAEAE"/>
              <w:left w:val="single" w:sz="8" w:space="0" w:color="E0E0E0"/>
              <w:bottom w:val="single" w:sz="8" w:space="0" w:color="AEAEAE"/>
              <w:right w:val="nil"/>
            </w:tcBorders>
            <w:shd w:val="clear" w:color="auto" w:fill="FFFFFF"/>
          </w:tcPr>
          <w:p w14:paraId="1E48F797"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100.0</w:t>
            </w:r>
          </w:p>
        </w:tc>
      </w:tr>
      <w:tr w:rsidR="0075549F" w:rsidRPr="00FD20C0" w14:paraId="74EBC1C3"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2503366E" w14:textId="77777777" w:rsidR="0075549F" w:rsidRPr="00FD20C0" w:rsidRDefault="0075549F" w:rsidP="000C418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14:paraId="074BEA37" w14:textId="77777777" w:rsidR="0075549F" w:rsidRPr="00FD20C0" w:rsidRDefault="0075549F" w:rsidP="000C418E">
            <w:pPr>
              <w:autoSpaceDE w:val="0"/>
              <w:autoSpaceDN w:val="0"/>
              <w:adjustRightInd w:val="0"/>
              <w:spacing w:after="0" w:line="320" w:lineRule="atLeast"/>
              <w:ind w:left="60" w:right="60"/>
              <w:jc w:val="left"/>
              <w:rPr>
                <w:rFonts w:cs="Times New Roman"/>
                <w:szCs w:val="24"/>
              </w:rPr>
            </w:pPr>
            <w:r w:rsidRPr="00FD20C0">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0664E1B4"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71</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67335FD3"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38F00CA7" w14:textId="77777777" w:rsidR="0075549F" w:rsidRPr="00FD20C0" w:rsidRDefault="0075549F" w:rsidP="000C418E">
            <w:pPr>
              <w:autoSpaceDE w:val="0"/>
              <w:autoSpaceDN w:val="0"/>
              <w:adjustRightInd w:val="0"/>
              <w:spacing w:after="0" w:line="320" w:lineRule="atLeast"/>
              <w:ind w:left="60" w:right="60"/>
              <w:jc w:val="right"/>
              <w:rPr>
                <w:rFonts w:cs="Times New Roman"/>
                <w:szCs w:val="24"/>
              </w:rPr>
            </w:pPr>
            <w:r w:rsidRPr="00FD20C0">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14:paraId="6C2224D4" w14:textId="77777777" w:rsidR="0075549F" w:rsidRPr="00FD20C0" w:rsidRDefault="0075549F" w:rsidP="000C418E">
            <w:pPr>
              <w:autoSpaceDE w:val="0"/>
              <w:autoSpaceDN w:val="0"/>
              <w:adjustRightInd w:val="0"/>
              <w:spacing w:after="0" w:line="240" w:lineRule="auto"/>
              <w:jc w:val="left"/>
              <w:rPr>
                <w:rFonts w:cs="Times New Roman"/>
                <w:szCs w:val="24"/>
              </w:rPr>
            </w:pPr>
          </w:p>
        </w:tc>
      </w:tr>
    </w:tbl>
    <w:p w14:paraId="137553A6" w14:textId="77777777" w:rsidR="0075549F" w:rsidRPr="00DA27A3" w:rsidRDefault="0075549F" w:rsidP="0075549F">
      <w:pPr>
        <w:rPr>
          <w:b/>
          <w:szCs w:val="24"/>
        </w:rPr>
      </w:pPr>
      <w:r w:rsidRPr="003E35FB">
        <w:rPr>
          <w:b/>
          <w:szCs w:val="24"/>
        </w:rPr>
        <w:t>Source: Primary data</w:t>
      </w:r>
      <w:r>
        <w:rPr>
          <w:b/>
          <w:szCs w:val="24"/>
        </w:rPr>
        <w:t xml:space="preserve"> (</w:t>
      </w:r>
      <w:r w:rsidR="00031FEF">
        <w:rPr>
          <w:b/>
          <w:szCs w:val="24"/>
        </w:rPr>
        <w:t>2021</w:t>
      </w:r>
      <w:r>
        <w:rPr>
          <w:b/>
          <w:szCs w:val="24"/>
        </w:rPr>
        <w:t>)</w:t>
      </w:r>
    </w:p>
    <w:p w14:paraId="1716B9E2" w14:textId="77777777" w:rsidR="00383D83" w:rsidRDefault="0075549F" w:rsidP="0075549F">
      <w:r>
        <w:t xml:space="preserve">According to results in table 6.3, it is indicated that 11.3% of the respondents strongly disagreed, 12.7% disagreed, 14.1% were not sure, 29.6% agreed while 32.4% strongly agreed respectively. The results show that majority of the respondents generally agreed, this implies that </w:t>
      </w:r>
      <w:r w:rsidRPr="00FE1B68">
        <w:t xml:space="preserve">all activities and development programs in the </w:t>
      </w:r>
      <w:r>
        <w:t>corporation</w:t>
      </w:r>
      <w:r w:rsidRPr="00FE1B68">
        <w:t xml:space="preserve"> receive enough funds to ensure effectiveness. Respondents stat</w:t>
      </w:r>
      <w:r>
        <w:t xml:space="preserve">ed that the </w:t>
      </w:r>
      <w:r w:rsidRPr="00FE1B68">
        <w:t xml:space="preserve">adequate spending quality is related to the amount of revenue </w:t>
      </w:r>
      <w:r>
        <w:t>allocated to the corporation</w:t>
      </w:r>
      <w:r w:rsidRPr="00FE1B68">
        <w:t xml:space="preserve"> which is </w:t>
      </w:r>
      <w:r>
        <w:t xml:space="preserve">accounted for. This is also attributed to the existing internal control measures which prevent </w:t>
      </w:r>
      <w:r w:rsidRPr="00FE1B68">
        <w:t xml:space="preserve">misappropriation of funds, poor recording and corruption among officials. This </w:t>
      </w:r>
      <w:r>
        <w:t>facilitates</w:t>
      </w:r>
      <w:r w:rsidRPr="00FE1B68">
        <w:t xml:space="preserve"> utilis</w:t>
      </w:r>
      <w:r>
        <w:t xml:space="preserve">ation of funds as it leads to </w:t>
      </w:r>
      <w:r w:rsidRPr="00FE1B68">
        <w:t>adequate levels of spending quality for funds allocated to various activities</w:t>
      </w:r>
    </w:p>
    <w:p w14:paraId="5DE5DDE1" w14:textId="77777777" w:rsidR="00383D83" w:rsidRDefault="00383D83" w:rsidP="0011637E"/>
    <w:p w14:paraId="567DE537" w14:textId="77777777" w:rsidR="00383D83" w:rsidRDefault="00287371" w:rsidP="00287371">
      <w:pPr>
        <w:pStyle w:val="Heading1"/>
      </w:pPr>
      <w:bookmarkStart w:id="365" w:name="_Toc91243458"/>
      <w:r>
        <w:lastRenderedPageBreak/>
        <w:t>The financial reports are comparable with previous period’s reports</w:t>
      </w:r>
      <w:bookmarkEnd w:id="365"/>
    </w:p>
    <w:p w14:paraId="36CF5F13" w14:textId="77777777" w:rsidR="004B3B22" w:rsidRPr="00154B9D" w:rsidRDefault="004B3B22" w:rsidP="004B3B22">
      <w:r>
        <w:t>The respondents were asked whether the financial reports produced under the internal control system are comparable with previous period reports. Results to the question are captured in table 6.4</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96"/>
        <w:gridCol w:w="1350"/>
        <w:gridCol w:w="1080"/>
        <w:gridCol w:w="1620"/>
        <w:gridCol w:w="2430"/>
      </w:tblGrid>
      <w:tr w:rsidR="004B3B22" w:rsidRPr="00154B9D" w14:paraId="45B69D49" w14:textId="77777777" w:rsidTr="000C418E">
        <w:trPr>
          <w:cantSplit/>
        </w:trPr>
        <w:tc>
          <w:tcPr>
            <w:tcW w:w="8910" w:type="dxa"/>
            <w:gridSpan w:val="6"/>
            <w:tcBorders>
              <w:top w:val="nil"/>
              <w:left w:val="nil"/>
              <w:bottom w:val="nil"/>
              <w:right w:val="nil"/>
            </w:tcBorders>
            <w:shd w:val="clear" w:color="auto" w:fill="FFFFFF"/>
            <w:vAlign w:val="center"/>
          </w:tcPr>
          <w:p w14:paraId="4C7F2B8D" w14:textId="77777777" w:rsidR="004B3B22" w:rsidRPr="00154B9D" w:rsidRDefault="004B3B22" w:rsidP="000C418E">
            <w:pPr>
              <w:pStyle w:val="Heading1"/>
            </w:pPr>
            <w:bookmarkStart w:id="366" w:name="_Toc11963916"/>
            <w:bookmarkStart w:id="367" w:name="_Toc14261716"/>
            <w:bookmarkStart w:id="368" w:name="_Toc17286147"/>
            <w:bookmarkStart w:id="369" w:name="_Toc90305512"/>
            <w:bookmarkStart w:id="370" w:name="_Toc91243459"/>
            <w:r>
              <w:t xml:space="preserve">Table 6.4: </w:t>
            </w:r>
            <w:r w:rsidRPr="00154B9D">
              <w:t>The financial reports are comparable with previous period’s reports</w:t>
            </w:r>
            <w:bookmarkEnd w:id="366"/>
            <w:bookmarkEnd w:id="367"/>
            <w:bookmarkEnd w:id="368"/>
            <w:bookmarkEnd w:id="369"/>
            <w:bookmarkEnd w:id="370"/>
          </w:p>
        </w:tc>
      </w:tr>
      <w:tr w:rsidR="004B3B22" w:rsidRPr="00154B9D" w14:paraId="4EA15A73" w14:textId="77777777" w:rsidTr="000C418E">
        <w:trPr>
          <w:cantSplit/>
        </w:trPr>
        <w:tc>
          <w:tcPr>
            <w:tcW w:w="2430" w:type="dxa"/>
            <w:gridSpan w:val="2"/>
            <w:tcBorders>
              <w:top w:val="nil"/>
              <w:left w:val="nil"/>
              <w:bottom w:val="single" w:sz="8" w:space="0" w:color="152935"/>
              <w:right w:val="nil"/>
            </w:tcBorders>
            <w:shd w:val="clear" w:color="auto" w:fill="FFFFFF"/>
            <w:vAlign w:val="bottom"/>
          </w:tcPr>
          <w:p w14:paraId="09BCC3ED" w14:textId="77777777" w:rsidR="004B3B22" w:rsidRPr="00154B9D" w:rsidRDefault="004B3B22" w:rsidP="000C418E">
            <w:pPr>
              <w:autoSpaceDE w:val="0"/>
              <w:autoSpaceDN w:val="0"/>
              <w:adjustRightInd w:val="0"/>
              <w:spacing w:after="0" w:line="240" w:lineRule="auto"/>
              <w:jc w:val="left"/>
              <w:rPr>
                <w:rFonts w:cs="Times New Roman"/>
                <w:szCs w:val="24"/>
              </w:rPr>
            </w:pPr>
          </w:p>
        </w:tc>
        <w:tc>
          <w:tcPr>
            <w:tcW w:w="1350" w:type="dxa"/>
            <w:tcBorders>
              <w:top w:val="nil"/>
              <w:left w:val="nil"/>
              <w:bottom w:val="single" w:sz="8" w:space="0" w:color="152935"/>
              <w:right w:val="single" w:sz="8" w:space="0" w:color="E0E0E0"/>
            </w:tcBorders>
            <w:shd w:val="clear" w:color="auto" w:fill="FFFFFF"/>
            <w:vAlign w:val="bottom"/>
          </w:tcPr>
          <w:p w14:paraId="29B51CBD" w14:textId="77777777" w:rsidR="004B3B22" w:rsidRPr="00154B9D" w:rsidRDefault="004B3B22" w:rsidP="000C418E">
            <w:pPr>
              <w:autoSpaceDE w:val="0"/>
              <w:autoSpaceDN w:val="0"/>
              <w:adjustRightInd w:val="0"/>
              <w:spacing w:after="0" w:line="320" w:lineRule="atLeast"/>
              <w:ind w:left="60" w:right="60"/>
              <w:jc w:val="center"/>
              <w:rPr>
                <w:rFonts w:cs="Times New Roman"/>
                <w:szCs w:val="24"/>
              </w:rPr>
            </w:pPr>
            <w:r w:rsidRPr="00154B9D">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241C36A2" w14:textId="77777777" w:rsidR="004B3B22" w:rsidRPr="00154B9D" w:rsidRDefault="004B3B22" w:rsidP="000C418E">
            <w:pPr>
              <w:autoSpaceDE w:val="0"/>
              <w:autoSpaceDN w:val="0"/>
              <w:adjustRightInd w:val="0"/>
              <w:spacing w:after="0" w:line="320" w:lineRule="atLeast"/>
              <w:ind w:left="60" w:right="60"/>
              <w:jc w:val="center"/>
              <w:rPr>
                <w:rFonts w:cs="Times New Roman"/>
                <w:szCs w:val="24"/>
              </w:rPr>
            </w:pPr>
            <w:r w:rsidRPr="00154B9D">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14:paraId="6968B2A0" w14:textId="77777777" w:rsidR="004B3B22" w:rsidRPr="00154B9D" w:rsidRDefault="004B3B22" w:rsidP="000C418E">
            <w:pPr>
              <w:autoSpaceDE w:val="0"/>
              <w:autoSpaceDN w:val="0"/>
              <w:adjustRightInd w:val="0"/>
              <w:spacing w:after="0" w:line="320" w:lineRule="atLeast"/>
              <w:ind w:left="60" w:right="60"/>
              <w:jc w:val="center"/>
              <w:rPr>
                <w:rFonts w:cs="Times New Roman"/>
                <w:szCs w:val="24"/>
              </w:rPr>
            </w:pPr>
            <w:r w:rsidRPr="00154B9D">
              <w:rPr>
                <w:rFonts w:cs="Times New Roman"/>
                <w:szCs w:val="24"/>
              </w:rPr>
              <w:t>Valid Percent</w:t>
            </w:r>
          </w:p>
        </w:tc>
        <w:tc>
          <w:tcPr>
            <w:tcW w:w="2430" w:type="dxa"/>
            <w:tcBorders>
              <w:top w:val="nil"/>
              <w:left w:val="single" w:sz="8" w:space="0" w:color="E0E0E0"/>
              <w:bottom w:val="single" w:sz="8" w:space="0" w:color="152935"/>
              <w:right w:val="nil"/>
            </w:tcBorders>
            <w:shd w:val="clear" w:color="auto" w:fill="FFFFFF"/>
            <w:vAlign w:val="bottom"/>
          </w:tcPr>
          <w:p w14:paraId="709992CB" w14:textId="77777777" w:rsidR="004B3B22" w:rsidRPr="00154B9D" w:rsidRDefault="004B3B22" w:rsidP="000C418E">
            <w:pPr>
              <w:autoSpaceDE w:val="0"/>
              <w:autoSpaceDN w:val="0"/>
              <w:adjustRightInd w:val="0"/>
              <w:spacing w:after="0" w:line="320" w:lineRule="atLeast"/>
              <w:ind w:left="60" w:right="60"/>
              <w:jc w:val="center"/>
              <w:rPr>
                <w:rFonts w:cs="Times New Roman"/>
                <w:szCs w:val="24"/>
              </w:rPr>
            </w:pPr>
            <w:r w:rsidRPr="00154B9D">
              <w:rPr>
                <w:rFonts w:cs="Times New Roman"/>
                <w:szCs w:val="24"/>
              </w:rPr>
              <w:t>Cumulative Percent</w:t>
            </w:r>
          </w:p>
        </w:tc>
      </w:tr>
      <w:tr w:rsidR="004B3B22" w:rsidRPr="00154B9D" w14:paraId="6CE840C3" w14:textId="77777777" w:rsidTr="000C418E">
        <w:trPr>
          <w:cantSplit/>
        </w:trPr>
        <w:tc>
          <w:tcPr>
            <w:tcW w:w="734" w:type="dxa"/>
            <w:vMerge w:val="restart"/>
            <w:tcBorders>
              <w:top w:val="single" w:sz="8" w:space="0" w:color="152935"/>
              <w:left w:val="nil"/>
              <w:bottom w:val="single" w:sz="8" w:space="0" w:color="152935"/>
              <w:right w:val="nil"/>
            </w:tcBorders>
            <w:shd w:val="clear" w:color="auto" w:fill="E0E0E0"/>
          </w:tcPr>
          <w:p w14:paraId="1F17CC6A" w14:textId="77777777" w:rsidR="004B3B22" w:rsidRPr="00154B9D" w:rsidRDefault="004B3B22" w:rsidP="000C418E">
            <w:pPr>
              <w:autoSpaceDE w:val="0"/>
              <w:autoSpaceDN w:val="0"/>
              <w:adjustRightInd w:val="0"/>
              <w:spacing w:after="0" w:line="320" w:lineRule="atLeast"/>
              <w:ind w:left="60" w:right="60"/>
              <w:jc w:val="left"/>
              <w:rPr>
                <w:rFonts w:cs="Times New Roman"/>
                <w:szCs w:val="24"/>
              </w:rPr>
            </w:pPr>
            <w:r w:rsidRPr="00154B9D">
              <w:rPr>
                <w:rFonts w:cs="Times New Roman"/>
                <w:szCs w:val="24"/>
              </w:rPr>
              <w:t>Valid</w:t>
            </w:r>
          </w:p>
        </w:tc>
        <w:tc>
          <w:tcPr>
            <w:tcW w:w="1696" w:type="dxa"/>
            <w:tcBorders>
              <w:top w:val="single" w:sz="8" w:space="0" w:color="152935"/>
              <w:left w:val="nil"/>
              <w:bottom w:val="single" w:sz="8" w:space="0" w:color="AEAEAE"/>
              <w:right w:val="nil"/>
            </w:tcBorders>
            <w:shd w:val="clear" w:color="auto" w:fill="E0E0E0"/>
          </w:tcPr>
          <w:p w14:paraId="6F09C1CA" w14:textId="77777777" w:rsidR="004B3B22" w:rsidRPr="00154B9D" w:rsidRDefault="004B3B22" w:rsidP="000C418E">
            <w:pPr>
              <w:autoSpaceDE w:val="0"/>
              <w:autoSpaceDN w:val="0"/>
              <w:adjustRightInd w:val="0"/>
              <w:spacing w:after="0" w:line="320" w:lineRule="atLeast"/>
              <w:ind w:left="60" w:right="60"/>
              <w:jc w:val="left"/>
              <w:rPr>
                <w:rFonts w:cs="Times New Roman"/>
                <w:szCs w:val="24"/>
              </w:rPr>
            </w:pPr>
            <w:r w:rsidRPr="00154B9D">
              <w:rPr>
                <w:rFonts w:cs="Times New Roman"/>
                <w:szCs w:val="24"/>
              </w:rPr>
              <w:t>Not sure</w:t>
            </w:r>
          </w:p>
        </w:tc>
        <w:tc>
          <w:tcPr>
            <w:tcW w:w="1350" w:type="dxa"/>
            <w:tcBorders>
              <w:top w:val="single" w:sz="8" w:space="0" w:color="152935"/>
              <w:left w:val="nil"/>
              <w:bottom w:val="single" w:sz="8" w:space="0" w:color="AEAEAE"/>
              <w:right w:val="single" w:sz="8" w:space="0" w:color="E0E0E0"/>
            </w:tcBorders>
            <w:shd w:val="clear" w:color="auto" w:fill="FFFFFF"/>
          </w:tcPr>
          <w:p w14:paraId="645C66EE" w14:textId="77777777" w:rsidR="004B3B22" w:rsidRPr="00154B9D" w:rsidRDefault="004B3B22" w:rsidP="000C418E">
            <w:pPr>
              <w:autoSpaceDE w:val="0"/>
              <w:autoSpaceDN w:val="0"/>
              <w:adjustRightInd w:val="0"/>
              <w:spacing w:after="0" w:line="320" w:lineRule="atLeast"/>
              <w:ind w:left="60" w:right="60"/>
              <w:jc w:val="right"/>
              <w:rPr>
                <w:rFonts w:cs="Times New Roman"/>
                <w:szCs w:val="24"/>
              </w:rPr>
            </w:pPr>
            <w:r w:rsidRPr="00154B9D">
              <w:rPr>
                <w:rFonts w:cs="Times New Roman"/>
                <w:szCs w:val="24"/>
              </w:rPr>
              <w:t>12</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47E59EBD" w14:textId="77777777" w:rsidR="004B3B22" w:rsidRPr="00154B9D" w:rsidRDefault="004B3B22" w:rsidP="000C418E">
            <w:pPr>
              <w:autoSpaceDE w:val="0"/>
              <w:autoSpaceDN w:val="0"/>
              <w:adjustRightInd w:val="0"/>
              <w:spacing w:after="0" w:line="320" w:lineRule="atLeast"/>
              <w:ind w:left="60" w:right="60"/>
              <w:jc w:val="right"/>
              <w:rPr>
                <w:rFonts w:cs="Times New Roman"/>
                <w:szCs w:val="24"/>
              </w:rPr>
            </w:pPr>
            <w:r w:rsidRPr="00154B9D">
              <w:rPr>
                <w:rFonts w:cs="Times New Roman"/>
                <w:szCs w:val="24"/>
              </w:rPr>
              <w:t>16.9</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4F07902D" w14:textId="77777777" w:rsidR="004B3B22" w:rsidRPr="00154B9D" w:rsidRDefault="004B3B22" w:rsidP="000C418E">
            <w:pPr>
              <w:autoSpaceDE w:val="0"/>
              <w:autoSpaceDN w:val="0"/>
              <w:adjustRightInd w:val="0"/>
              <w:spacing w:after="0" w:line="320" w:lineRule="atLeast"/>
              <w:ind w:left="60" w:right="60"/>
              <w:jc w:val="right"/>
              <w:rPr>
                <w:rFonts w:cs="Times New Roman"/>
                <w:szCs w:val="24"/>
              </w:rPr>
            </w:pPr>
            <w:r w:rsidRPr="00154B9D">
              <w:rPr>
                <w:rFonts w:cs="Times New Roman"/>
                <w:szCs w:val="24"/>
              </w:rPr>
              <w:t>16.9</w:t>
            </w:r>
          </w:p>
        </w:tc>
        <w:tc>
          <w:tcPr>
            <w:tcW w:w="2430" w:type="dxa"/>
            <w:tcBorders>
              <w:top w:val="single" w:sz="8" w:space="0" w:color="152935"/>
              <w:left w:val="single" w:sz="8" w:space="0" w:color="E0E0E0"/>
              <w:bottom w:val="single" w:sz="8" w:space="0" w:color="AEAEAE"/>
              <w:right w:val="nil"/>
            </w:tcBorders>
            <w:shd w:val="clear" w:color="auto" w:fill="FFFFFF"/>
          </w:tcPr>
          <w:p w14:paraId="7032EE2E" w14:textId="77777777" w:rsidR="004B3B22" w:rsidRPr="00154B9D" w:rsidRDefault="004B3B22" w:rsidP="000C418E">
            <w:pPr>
              <w:autoSpaceDE w:val="0"/>
              <w:autoSpaceDN w:val="0"/>
              <w:adjustRightInd w:val="0"/>
              <w:spacing w:after="0" w:line="320" w:lineRule="atLeast"/>
              <w:ind w:left="60" w:right="60"/>
              <w:jc w:val="right"/>
              <w:rPr>
                <w:rFonts w:cs="Times New Roman"/>
                <w:szCs w:val="24"/>
              </w:rPr>
            </w:pPr>
            <w:r w:rsidRPr="00154B9D">
              <w:rPr>
                <w:rFonts w:cs="Times New Roman"/>
                <w:szCs w:val="24"/>
              </w:rPr>
              <w:t>16.9</w:t>
            </w:r>
          </w:p>
        </w:tc>
      </w:tr>
      <w:tr w:rsidR="004B3B22" w:rsidRPr="00154B9D" w14:paraId="5CD77E0F"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250961F7" w14:textId="77777777" w:rsidR="004B3B22" w:rsidRPr="00154B9D" w:rsidRDefault="004B3B22" w:rsidP="000C418E">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14:paraId="74001493" w14:textId="77777777" w:rsidR="004B3B22" w:rsidRPr="00154B9D" w:rsidRDefault="004B3B22" w:rsidP="000C418E">
            <w:pPr>
              <w:autoSpaceDE w:val="0"/>
              <w:autoSpaceDN w:val="0"/>
              <w:adjustRightInd w:val="0"/>
              <w:spacing w:after="0" w:line="320" w:lineRule="atLeast"/>
              <w:ind w:left="60" w:right="60"/>
              <w:jc w:val="left"/>
              <w:rPr>
                <w:rFonts w:cs="Times New Roman"/>
                <w:szCs w:val="24"/>
              </w:rPr>
            </w:pPr>
            <w:r w:rsidRPr="00154B9D">
              <w:rPr>
                <w:rFonts w:cs="Times New Roman"/>
                <w:szCs w:val="24"/>
              </w:rPr>
              <w:t>Agree</w:t>
            </w:r>
          </w:p>
        </w:tc>
        <w:tc>
          <w:tcPr>
            <w:tcW w:w="1350" w:type="dxa"/>
            <w:tcBorders>
              <w:top w:val="single" w:sz="8" w:space="0" w:color="AEAEAE"/>
              <w:left w:val="nil"/>
              <w:bottom w:val="single" w:sz="8" w:space="0" w:color="AEAEAE"/>
              <w:right w:val="single" w:sz="8" w:space="0" w:color="E0E0E0"/>
            </w:tcBorders>
            <w:shd w:val="clear" w:color="auto" w:fill="FFFFFF"/>
          </w:tcPr>
          <w:p w14:paraId="42222F0F" w14:textId="77777777" w:rsidR="004B3B22" w:rsidRPr="00154B9D" w:rsidRDefault="004B3B22" w:rsidP="000C418E">
            <w:pPr>
              <w:autoSpaceDE w:val="0"/>
              <w:autoSpaceDN w:val="0"/>
              <w:adjustRightInd w:val="0"/>
              <w:spacing w:after="0" w:line="320" w:lineRule="atLeast"/>
              <w:ind w:left="60" w:right="60"/>
              <w:jc w:val="right"/>
              <w:rPr>
                <w:rFonts w:cs="Times New Roman"/>
                <w:szCs w:val="24"/>
              </w:rPr>
            </w:pPr>
            <w:r w:rsidRPr="00154B9D">
              <w:rPr>
                <w:rFonts w:cs="Times New Roman"/>
                <w:szCs w:val="24"/>
              </w:rPr>
              <w:t>25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34741C68" w14:textId="77777777" w:rsidR="004B3B22" w:rsidRPr="00154B9D" w:rsidRDefault="004B3B22" w:rsidP="000C418E">
            <w:pPr>
              <w:autoSpaceDE w:val="0"/>
              <w:autoSpaceDN w:val="0"/>
              <w:adjustRightInd w:val="0"/>
              <w:spacing w:after="0" w:line="320" w:lineRule="atLeast"/>
              <w:ind w:left="60" w:right="60"/>
              <w:jc w:val="right"/>
              <w:rPr>
                <w:rFonts w:cs="Times New Roman"/>
                <w:szCs w:val="24"/>
              </w:rPr>
            </w:pPr>
            <w:r w:rsidRPr="00154B9D">
              <w:rPr>
                <w:rFonts w:cs="Times New Roman"/>
                <w:szCs w:val="24"/>
              </w:rPr>
              <w:t>35.2</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65727FF8" w14:textId="77777777" w:rsidR="004B3B22" w:rsidRPr="00154B9D" w:rsidRDefault="004B3B22" w:rsidP="000C418E">
            <w:pPr>
              <w:autoSpaceDE w:val="0"/>
              <w:autoSpaceDN w:val="0"/>
              <w:adjustRightInd w:val="0"/>
              <w:spacing w:after="0" w:line="320" w:lineRule="atLeast"/>
              <w:ind w:left="60" w:right="60"/>
              <w:jc w:val="right"/>
              <w:rPr>
                <w:rFonts w:cs="Times New Roman"/>
                <w:szCs w:val="24"/>
              </w:rPr>
            </w:pPr>
            <w:r w:rsidRPr="00154B9D">
              <w:rPr>
                <w:rFonts w:cs="Times New Roman"/>
                <w:szCs w:val="24"/>
              </w:rPr>
              <w:t>35.2</w:t>
            </w:r>
          </w:p>
        </w:tc>
        <w:tc>
          <w:tcPr>
            <w:tcW w:w="2430" w:type="dxa"/>
            <w:tcBorders>
              <w:top w:val="single" w:sz="8" w:space="0" w:color="AEAEAE"/>
              <w:left w:val="single" w:sz="8" w:space="0" w:color="E0E0E0"/>
              <w:bottom w:val="single" w:sz="8" w:space="0" w:color="AEAEAE"/>
              <w:right w:val="nil"/>
            </w:tcBorders>
            <w:shd w:val="clear" w:color="auto" w:fill="FFFFFF"/>
          </w:tcPr>
          <w:p w14:paraId="74A44427" w14:textId="77777777" w:rsidR="004B3B22" w:rsidRPr="00154B9D" w:rsidRDefault="004B3B22" w:rsidP="000C418E">
            <w:pPr>
              <w:autoSpaceDE w:val="0"/>
              <w:autoSpaceDN w:val="0"/>
              <w:adjustRightInd w:val="0"/>
              <w:spacing w:after="0" w:line="320" w:lineRule="atLeast"/>
              <w:ind w:left="60" w:right="60"/>
              <w:jc w:val="right"/>
              <w:rPr>
                <w:rFonts w:cs="Times New Roman"/>
                <w:szCs w:val="24"/>
              </w:rPr>
            </w:pPr>
            <w:r w:rsidRPr="00154B9D">
              <w:rPr>
                <w:rFonts w:cs="Times New Roman"/>
                <w:szCs w:val="24"/>
              </w:rPr>
              <w:t>52.1</w:t>
            </w:r>
          </w:p>
        </w:tc>
      </w:tr>
      <w:tr w:rsidR="004B3B22" w:rsidRPr="00154B9D" w14:paraId="61BDFDE2"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520BE2E2" w14:textId="77777777" w:rsidR="004B3B22" w:rsidRPr="00154B9D" w:rsidRDefault="004B3B22" w:rsidP="000C418E">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AEAEAE"/>
              <w:right w:val="nil"/>
            </w:tcBorders>
            <w:shd w:val="clear" w:color="auto" w:fill="E0E0E0"/>
          </w:tcPr>
          <w:p w14:paraId="2D0BE559" w14:textId="77777777" w:rsidR="004B3B22" w:rsidRPr="00154B9D" w:rsidRDefault="004B3B22" w:rsidP="000C418E">
            <w:pPr>
              <w:autoSpaceDE w:val="0"/>
              <w:autoSpaceDN w:val="0"/>
              <w:adjustRightInd w:val="0"/>
              <w:spacing w:after="0" w:line="320" w:lineRule="atLeast"/>
              <w:ind w:left="60" w:right="60"/>
              <w:jc w:val="left"/>
              <w:rPr>
                <w:rFonts w:cs="Times New Roman"/>
                <w:szCs w:val="24"/>
              </w:rPr>
            </w:pPr>
            <w:r w:rsidRPr="00154B9D">
              <w:rPr>
                <w:rFonts w:cs="Times New Roman"/>
                <w:szCs w:val="24"/>
              </w:rPr>
              <w:t>Strongly agree</w:t>
            </w:r>
          </w:p>
        </w:tc>
        <w:tc>
          <w:tcPr>
            <w:tcW w:w="1350" w:type="dxa"/>
            <w:tcBorders>
              <w:top w:val="single" w:sz="8" w:space="0" w:color="AEAEAE"/>
              <w:left w:val="nil"/>
              <w:bottom w:val="single" w:sz="8" w:space="0" w:color="AEAEAE"/>
              <w:right w:val="single" w:sz="8" w:space="0" w:color="E0E0E0"/>
            </w:tcBorders>
            <w:shd w:val="clear" w:color="auto" w:fill="FFFFFF"/>
          </w:tcPr>
          <w:p w14:paraId="3C6A5ABA" w14:textId="77777777" w:rsidR="004B3B22" w:rsidRPr="00154B9D" w:rsidRDefault="004B3B22" w:rsidP="000C418E">
            <w:pPr>
              <w:autoSpaceDE w:val="0"/>
              <w:autoSpaceDN w:val="0"/>
              <w:adjustRightInd w:val="0"/>
              <w:spacing w:after="0" w:line="320" w:lineRule="atLeast"/>
              <w:ind w:left="60" w:right="60"/>
              <w:jc w:val="right"/>
              <w:rPr>
                <w:rFonts w:cs="Times New Roman"/>
                <w:szCs w:val="24"/>
              </w:rPr>
            </w:pPr>
            <w:r w:rsidRPr="00154B9D">
              <w:rPr>
                <w:rFonts w:cs="Times New Roman"/>
                <w:szCs w:val="24"/>
              </w:rPr>
              <w:t>34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572771C7" w14:textId="77777777" w:rsidR="004B3B22" w:rsidRPr="00154B9D" w:rsidRDefault="004B3B22" w:rsidP="000C418E">
            <w:pPr>
              <w:autoSpaceDE w:val="0"/>
              <w:autoSpaceDN w:val="0"/>
              <w:adjustRightInd w:val="0"/>
              <w:spacing w:after="0" w:line="320" w:lineRule="atLeast"/>
              <w:ind w:left="60" w:right="60"/>
              <w:jc w:val="right"/>
              <w:rPr>
                <w:rFonts w:cs="Times New Roman"/>
                <w:szCs w:val="24"/>
              </w:rPr>
            </w:pPr>
            <w:r w:rsidRPr="00154B9D">
              <w:rPr>
                <w:rFonts w:cs="Times New Roman"/>
                <w:szCs w:val="24"/>
              </w:rPr>
              <w:t>47.9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1F44C1D3" w14:textId="77777777" w:rsidR="004B3B22" w:rsidRPr="00154B9D" w:rsidRDefault="004B3B22" w:rsidP="000C418E">
            <w:pPr>
              <w:autoSpaceDE w:val="0"/>
              <w:autoSpaceDN w:val="0"/>
              <w:adjustRightInd w:val="0"/>
              <w:spacing w:after="0" w:line="320" w:lineRule="atLeast"/>
              <w:ind w:left="60" w:right="60"/>
              <w:jc w:val="right"/>
              <w:rPr>
                <w:rFonts w:cs="Times New Roman"/>
                <w:szCs w:val="24"/>
              </w:rPr>
            </w:pPr>
            <w:r w:rsidRPr="00154B9D">
              <w:rPr>
                <w:rFonts w:cs="Times New Roman"/>
                <w:szCs w:val="24"/>
              </w:rPr>
              <w:t>47.9</w:t>
            </w:r>
          </w:p>
        </w:tc>
        <w:tc>
          <w:tcPr>
            <w:tcW w:w="2430" w:type="dxa"/>
            <w:tcBorders>
              <w:top w:val="single" w:sz="8" w:space="0" w:color="AEAEAE"/>
              <w:left w:val="single" w:sz="8" w:space="0" w:color="E0E0E0"/>
              <w:bottom w:val="single" w:sz="8" w:space="0" w:color="AEAEAE"/>
              <w:right w:val="nil"/>
            </w:tcBorders>
            <w:shd w:val="clear" w:color="auto" w:fill="FFFFFF"/>
          </w:tcPr>
          <w:p w14:paraId="2BCC9006" w14:textId="77777777" w:rsidR="004B3B22" w:rsidRPr="00154B9D" w:rsidRDefault="004B3B22" w:rsidP="000C418E">
            <w:pPr>
              <w:autoSpaceDE w:val="0"/>
              <w:autoSpaceDN w:val="0"/>
              <w:adjustRightInd w:val="0"/>
              <w:spacing w:after="0" w:line="320" w:lineRule="atLeast"/>
              <w:ind w:left="60" w:right="60"/>
              <w:jc w:val="right"/>
              <w:rPr>
                <w:rFonts w:cs="Times New Roman"/>
                <w:szCs w:val="24"/>
              </w:rPr>
            </w:pPr>
            <w:r w:rsidRPr="00154B9D">
              <w:rPr>
                <w:rFonts w:cs="Times New Roman"/>
                <w:szCs w:val="24"/>
              </w:rPr>
              <w:t>100.0</w:t>
            </w:r>
          </w:p>
        </w:tc>
      </w:tr>
      <w:tr w:rsidR="004B3B22" w:rsidRPr="00154B9D" w14:paraId="6027916C"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50C1C0C9" w14:textId="77777777" w:rsidR="004B3B22" w:rsidRPr="00154B9D" w:rsidRDefault="004B3B22" w:rsidP="000C418E">
            <w:pPr>
              <w:autoSpaceDE w:val="0"/>
              <w:autoSpaceDN w:val="0"/>
              <w:adjustRightInd w:val="0"/>
              <w:spacing w:after="0" w:line="240" w:lineRule="auto"/>
              <w:jc w:val="left"/>
              <w:rPr>
                <w:rFonts w:cs="Times New Roman"/>
                <w:szCs w:val="24"/>
              </w:rPr>
            </w:pPr>
          </w:p>
        </w:tc>
        <w:tc>
          <w:tcPr>
            <w:tcW w:w="1696" w:type="dxa"/>
            <w:tcBorders>
              <w:top w:val="single" w:sz="8" w:space="0" w:color="AEAEAE"/>
              <w:left w:val="nil"/>
              <w:bottom w:val="single" w:sz="8" w:space="0" w:color="152935"/>
              <w:right w:val="nil"/>
            </w:tcBorders>
            <w:shd w:val="clear" w:color="auto" w:fill="E0E0E0"/>
          </w:tcPr>
          <w:p w14:paraId="340DB843" w14:textId="77777777" w:rsidR="004B3B22" w:rsidRPr="00154B9D" w:rsidRDefault="004B3B22" w:rsidP="000C418E">
            <w:pPr>
              <w:autoSpaceDE w:val="0"/>
              <w:autoSpaceDN w:val="0"/>
              <w:adjustRightInd w:val="0"/>
              <w:spacing w:after="0" w:line="320" w:lineRule="atLeast"/>
              <w:ind w:left="60" w:right="60"/>
              <w:jc w:val="left"/>
              <w:rPr>
                <w:rFonts w:cs="Times New Roman"/>
                <w:szCs w:val="24"/>
              </w:rPr>
            </w:pPr>
            <w:r w:rsidRPr="00154B9D">
              <w:rPr>
                <w:rFonts w:cs="Times New Roman"/>
                <w:szCs w:val="24"/>
              </w:rPr>
              <w:t>Total</w:t>
            </w:r>
          </w:p>
        </w:tc>
        <w:tc>
          <w:tcPr>
            <w:tcW w:w="1350" w:type="dxa"/>
            <w:tcBorders>
              <w:top w:val="single" w:sz="8" w:space="0" w:color="AEAEAE"/>
              <w:left w:val="nil"/>
              <w:bottom w:val="single" w:sz="8" w:space="0" w:color="152935"/>
              <w:right w:val="single" w:sz="8" w:space="0" w:color="E0E0E0"/>
            </w:tcBorders>
            <w:shd w:val="clear" w:color="auto" w:fill="FFFFFF"/>
          </w:tcPr>
          <w:p w14:paraId="0D62A2A2" w14:textId="77777777" w:rsidR="004B3B22" w:rsidRPr="00154B9D" w:rsidRDefault="004B3B22" w:rsidP="000C418E">
            <w:pPr>
              <w:autoSpaceDE w:val="0"/>
              <w:autoSpaceDN w:val="0"/>
              <w:adjustRightInd w:val="0"/>
              <w:spacing w:after="0" w:line="320" w:lineRule="atLeast"/>
              <w:ind w:left="60" w:right="60"/>
              <w:jc w:val="right"/>
              <w:rPr>
                <w:rFonts w:cs="Times New Roman"/>
                <w:szCs w:val="24"/>
              </w:rPr>
            </w:pPr>
            <w:r w:rsidRPr="00154B9D">
              <w:rPr>
                <w:rFonts w:cs="Times New Roman"/>
                <w:szCs w:val="24"/>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1C05CE7C" w14:textId="77777777" w:rsidR="004B3B22" w:rsidRPr="00154B9D" w:rsidRDefault="004B3B22" w:rsidP="000C418E">
            <w:pPr>
              <w:autoSpaceDE w:val="0"/>
              <w:autoSpaceDN w:val="0"/>
              <w:adjustRightInd w:val="0"/>
              <w:spacing w:after="0" w:line="320" w:lineRule="atLeast"/>
              <w:ind w:left="60" w:right="60"/>
              <w:jc w:val="right"/>
              <w:rPr>
                <w:rFonts w:cs="Times New Roman"/>
                <w:szCs w:val="24"/>
              </w:rPr>
            </w:pPr>
            <w:r w:rsidRPr="00154B9D">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25CF3647" w14:textId="77777777" w:rsidR="004B3B22" w:rsidRPr="00154B9D" w:rsidRDefault="004B3B22" w:rsidP="000C418E">
            <w:pPr>
              <w:autoSpaceDE w:val="0"/>
              <w:autoSpaceDN w:val="0"/>
              <w:adjustRightInd w:val="0"/>
              <w:spacing w:after="0" w:line="320" w:lineRule="atLeast"/>
              <w:ind w:left="60" w:right="60"/>
              <w:jc w:val="right"/>
              <w:rPr>
                <w:rFonts w:cs="Times New Roman"/>
                <w:szCs w:val="24"/>
              </w:rPr>
            </w:pPr>
            <w:r w:rsidRPr="00154B9D">
              <w:rPr>
                <w:rFonts w:cs="Times New Roman"/>
                <w:szCs w:val="24"/>
              </w:rPr>
              <w:t>100.0</w:t>
            </w:r>
          </w:p>
        </w:tc>
        <w:tc>
          <w:tcPr>
            <w:tcW w:w="2430" w:type="dxa"/>
            <w:tcBorders>
              <w:top w:val="single" w:sz="8" w:space="0" w:color="AEAEAE"/>
              <w:left w:val="single" w:sz="8" w:space="0" w:color="E0E0E0"/>
              <w:bottom w:val="single" w:sz="8" w:space="0" w:color="152935"/>
              <w:right w:val="nil"/>
            </w:tcBorders>
            <w:shd w:val="clear" w:color="auto" w:fill="FFFFFF"/>
            <w:vAlign w:val="center"/>
          </w:tcPr>
          <w:p w14:paraId="1962035C" w14:textId="77777777" w:rsidR="004B3B22" w:rsidRPr="00154B9D" w:rsidRDefault="004B3B22" w:rsidP="000C418E">
            <w:pPr>
              <w:autoSpaceDE w:val="0"/>
              <w:autoSpaceDN w:val="0"/>
              <w:adjustRightInd w:val="0"/>
              <w:spacing w:after="0" w:line="240" w:lineRule="auto"/>
              <w:jc w:val="left"/>
              <w:rPr>
                <w:rFonts w:cs="Times New Roman"/>
                <w:szCs w:val="24"/>
              </w:rPr>
            </w:pPr>
          </w:p>
        </w:tc>
      </w:tr>
    </w:tbl>
    <w:p w14:paraId="6902D47E" w14:textId="77777777" w:rsidR="004B3B22" w:rsidRPr="00DA27A3" w:rsidRDefault="004B3B22" w:rsidP="004B3B22">
      <w:pPr>
        <w:rPr>
          <w:b/>
          <w:szCs w:val="24"/>
        </w:rPr>
      </w:pPr>
      <w:r w:rsidRPr="003E35FB">
        <w:rPr>
          <w:b/>
          <w:szCs w:val="24"/>
        </w:rPr>
        <w:t>Source: Primary data</w:t>
      </w:r>
      <w:r>
        <w:rPr>
          <w:b/>
          <w:szCs w:val="24"/>
        </w:rPr>
        <w:t xml:space="preserve"> (</w:t>
      </w:r>
      <w:r w:rsidR="00D76CDC">
        <w:rPr>
          <w:b/>
          <w:szCs w:val="24"/>
        </w:rPr>
        <w:t>2021</w:t>
      </w:r>
      <w:r>
        <w:rPr>
          <w:b/>
          <w:szCs w:val="24"/>
        </w:rPr>
        <w:t>)</w:t>
      </w:r>
    </w:p>
    <w:p w14:paraId="2C9ED412" w14:textId="77777777" w:rsidR="004B3B22" w:rsidRDefault="004B3B22" w:rsidP="004B3B22">
      <w:r>
        <w:t xml:space="preserve">The results in table 6.4 show that 16.9% were not sure indicating that they had no idea of how valid the current reports are to be compared with previous reports. Majority of the respondents that is 35.2% and 47.9% agreed to the statement meaning that despite the inconsistencies in financial information, the corporation stores its reports so as to compare with previous times. During one of the interview sessions, one respondent expressed that </w:t>
      </w:r>
    </w:p>
    <w:p w14:paraId="643A7866" w14:textId="77777777" w:rsidR="004B3B22" w:rsidRPr="00174C09" w:rsidRDefault="004B3B22" w:rsidP="004B3B22">
      <w:pPr>
        <w:ind w:left="1440"/>
        <w:rPr>
          <w:i/>
        </w:rPr>
      </w:pPr>
      <w:r w:rsidRPr="00174C09">
        <w:rPr>
          <w:i/>
        </w:rPr>
        <w:t xml:space="preserve">“Because at times information </w:t>
      </w:r>
      <w:r>
        <w:rPr>
          <w:i/>
        </w:rPr>
        <w:t>represented</w:t>
      </w:r>
      <w:r w:rsidRPr="00174C09">
        <w:rPr>
          <w:i/>
        </w:rPr>
        <w:t xml:space="preserve"> is inaccurate, the issue of comparability of financial reporting at </w:t>
      </w:r>
      <w:r w:rsidR="00C268C7">
        <w:rPr>
          <w:i/>
        </w:rPr>
        <w:t>UCAA</w:t>
      </w:r>
      <w:r w:rsidRPr="00174C09">
        <w:rPr>
          <w:i/>
        </w:rPr>
        <w:t xml:space="preserve"> can be looked at in undesirable aspect because due to unskilled personnel and system malfunctions, the information is highly summarized with little or no detailed information and explanatory notes”.</w:t>
      </w:r>
    </w:p>
    <w:p w14:paraId="3229D44C" w14:textId="77777777" w:rsidR="00383D83" w:rsidRDefault="004B3B22" w:rsidP="004B3B22">
      <w:r>
        <w:t xml:space="preserve">This means that </w:t>
      </w:r>
      <w:r w:rsidR="00C268C7">
        <w:t>UCAA</w:t>
      </w:r>
      <w:r>
        <w:t xml:space="preserve"> can truck the performance of financial reporting from previous times</w:t>
      </w:r>
    </w:p>
    <w:p w14:paraId="09C22907" w14:textId="77777777" w:rsidR="00383D83" w:rsidRDefault="006742EE" w:rsidP="00E02776">
      <w:pPr>
        <w:pStyle w:val="Heading1"/>
      </w:pPr>
      <w:bookmarkStart w:id="371" w:name="_Toc91243460"/>
      <w:r>
        <w:lastRenderedPageBreak/>
        <w:t>Expenditures related to financial resource is subject to control standards</w:t>
      </w:r>
      <w:bookmarkEnd w:id="371"/>
    </w:p>
    <w:p w14:paraId="78AC949B" w14:textId="77777777" w:rsidR="008524F6" w:rsidRPr="00F6141F" w:rsidRDefault="008524F6" w:rsidP="008524F6">
      <w:r>
        <w:t>Respondents were also asked whether expenditures related to financial resources is subject to control standards, the results related to the question are represented in table 6.5</w:t>
      </w: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146"/>
        <w:gridCol w:w="1260"/>
        <w:gridCol w:w="1170"/>
        <w:gridCol w:w="1620"/>
        <w:gridCol w:w="2340"/>
      </w:tblGrid>
      <w:tr w:rsidR="008524F6" w:rsidRPr="00F6141F" w14:paraId="6CB538D1" w14:textId="77777777" w:rsidTr="000C418E">
        <w:trPr>
          <w:cantSplit/>
        </w:trPr>
        <w:tc>
          <w:tcPr>
            <w:tcW w:w="9270" w:type="dxa"/>
            <w:gridSpan w:val="6"/>
            <w:tcBorders>
              <w:top w:val="nil"/>
              <w:left w:val="nil"/>
              <w:bottom w:val="nil"/>
              <w:right w:val="nil"/>
            </w:tcBorders>
            <w:shd w:val="clear" w:color="auto" w:fill="FFFFFF"/>
            <w:vAlign w:val="center"/>
          </w:tcPr>
          <w:p w14:paraId="0FCDFED0" w14:textId="77777777" w:rsidR="008524F6" w:rsidRPr="00F6141F" w:rsidRDefault="008524F6" w:rsidP="000C418E">
            <w:pPr>
              <w:pStyle w:val="Heading1"/>
            </w:pPr>
            <w:bookmarkStart w:id="372" w:name="_Toc11963918"/>
            <w:bookmarkStart w:id="373" w:name="_Toc14261718"/>
            <w:bookmarkStart w:id="374" w:name="_Toc17286149"/>
            <w:bookmarkStart w:id="375" w:name="_Toc90305514"/>
            <w:bookmarkStart w:id="376" w:name="_Toc91243461"/>
            <w:r>
              <w:t xml:space="preserve">Table 6.5: </w:t>
            </w:r>
            <w:r w:rsidRPr="00F6141F">
              <w:t>Expenditures related to financial resource is subject to control standards</w:t>
            </w:r>
            <w:bookmarkEnd w:id="372"/>
            <w:bookmarkEnd w:id="373"/>
            <w:bookmarkEnd w:id="374"/>
            <w:bookmarkEnd w:id="375"/>
            <w:bookmarkEnd w:id="376"/>
          </w:p>
        </w:tc>
      </w:tr>
      <w:tr w:rsidR="008524F6" w:rsidRPr="00F6141F" w14:paraId="1A0857D5" w14:textId="77777777" w:rsidTr="000C418E">
        <w:trPr>
          <w:cantSplit/>
        </w:trPr>
        <w:tc>
          <w:tcPr>
            <w:tcW w:w="2880" w:type="dxa"/>
            <w:gridSpan w:val="2"/>
            <w:tcBorders>
              <w:top w:val="nil"/>
              <w:left w:val="nil"/>
              <w:bottom w:val="single" w:sz="8" w:space="0" w:color="152935"/>
              <w:right w:val="nil"/>
            </w:tcBorders>
            <w:shd w:val="clear" w:color="auto" w:fill="FFFFFF"/>
            <w:vAlign w:val="bottom"/>
          </w:tcPr>
          <w:p w14:paraId="7F51A029" w14:textId="77777777" w:rsidR="008524F6" w:rsidRPr="00F6141F" w:rsidRDefault="008524F6" w:rsidP="000C418E">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14:paraId="797A3702" w14:textId="77777777" w:rsidR="008524F6" w:rsidRPr="00F6141F" w:rsidRDefault="008524F6" w:rsidP="000C418E">
            <w:pPr>
              <w:autoSpaceDE w:val="0"/>
              <w:autoSpaceDN w:val="0"/>
              <w:adjustRightInd w:val="0"/>
              <w:spacing w:after="0" w:line="320" w:lineRule="atLeast"/>
              <w:ind w:left="60" w:right="60"/>
              <w:jc w:val="center"/>
              <w:rPr>
                <w:rFonts w:cs="Times New Roman"/>
                <w:szCs w:val="24"/>
              </w:rPr>
            </w:pPr>
            <w:r w:rsidRPr="00F6141F">
              <w:rPr>
                <w:rFonts w:cs="Times New Roman"/>
                <w:szCs w:val="24"/>
              </w:rPr>
              <w:t>Frequency</w:t>
            </w:r>
          </w:p>
        </w:tc>
        <w:tc>
          <w:tcPr>
            <w:tcW w:w="1170" w:type="dxa"/>
            <w:tcBorders>
              <w:top w:val="nil"/>
              <w:left w:val="single" w:sz="8" w:space="0" w:color="E0E0E0"/>
              <w:bottom w:val="single" w:sz="8" w:space="0" w:color="152935"/>
              <w:right w:val="single" w:sz="8" w:space="0" w:color="E0E0E0"/>
            </w:tcBorders>
            <w:shd w:val="clear" w:color="auto" w:fill="FFFFFF"/>
            <w:vAlign w:val="bottom"/>
          </w:tcPr>
          <w:p w14:paraId="609D3A24" w14:textId="77777777" w:rsidR="008524F6" w:rsidRPr="00F6141F" w:rsidRDefault="008524F6" w:rsidP="000C418E">
            <w:pPr>
              <w:autoSpaceDE w:val="0"/>
              <w:autoSpaceDN w:val="0"/>
              <w:adjustRightInd w:val="0"/>
              <w:spacing w:after="0" w:line="320" w:lineRule="atLeast"/>
              <w:ind w:left="60" w:right="60"/>
              <w:jc w:val="center"/>
              <w:rPr>
                <w:rFonts w:cs="Times New Roman"/>
                <w:szCs w:val="24"/>
              </w:rPr>
            </w:pPr>
            <w:r w:rsidRPr="00F6141F">
              <w:rPr>
                <w:rFonts w:cs="Times New Roman"/>
                <w:szCs w:val="24"/>
              </w:rPr>
              <w:t>Percent</w:t>
            </w:r>
          </w:p>
        </w:tc>
        <w:tc>
          <w:tcPr>
            <w:tcW w:w="1620" w:type="dxa"/>
            <w:tcBorders>
              <w:top w:val="nil"/>
              <w:left w:val="single" w:sz="8" w:space="0" w:color="E0E0E0"/>
              <w:bottom w:val="single" w:sz="8" w:space="0" w:color="152935"/>
              <w:right w:val="single" w:sz="8" w:space="0" w:color="E0E0E0"/>
            </w:tcBorders>
            <w:shd w:val="clear" w:color="auto" w:fill="FFFFFF"/>
            <w:vAlign w:val="bottom"/>
          </w:tcPr>
          <w:p w14:paraId="0ACC5F02" w14:textId="77777777" w:rsidR="008524F6" w:rsidRPr="00F6141F" w:rsidRDefault="008524F6" w:rsidP="000C418E">
            <w:pPr>
              <w:autoSpaceDE w:val="0"/>
              <w:autoSpaceDN w:val="0"/>
              <w:adjustRightInd w:val="0"/>
              <w:spacing w:after="0" w:line="320" w:lineRule="atLeast"/>
              <w:ind w:left="60" w:right="60"/>
              <w:jc w:val="center"/>
              <w:rPr>
                <w:rFonts w:cs="Times New Roman"/>
                <w:szCs w:val="24"/>
              </w:rPr>
            </w:pPr>
            <w:r w:rsidRPr="00F6141F">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14:paraId="5D6580BA" w14:textId="77777777" w:rsidR="008524F6" w:rsidRPr="00F6141F" w:rsidRDefault="008524F6" w:rsidP="000C418E">
            <w:pPr>
              <w:autoSpaceDE w:val="0"/>
              <w:autoSpaceDN w:val="0"/>
              <w:adjustRightInd w:val="0"/>
              <w:spacing w:after="0" w:line="320" w:lineRule="atLeast"/>
              <w:ind w:left="60" w:right="60"/>
              <w:jc w:val="center"/>
              <w:rPr>
                <w:rFonts w:cs="Times New Roman"/>
                <w:szCs w:val="24"/>
              </w:rPr>
            </w:pPr>
            <w:r w:rsidRPr="00F6141F">
              <w:rPr>
                <w:rFonts w:cs="Times New Roman"/>
                <w:szCs w:val="24"/>
              </w:rPr>
              <w:t>Cumulative Percent</w:t>
            </w:r>
          </w:p>
        </w:tc>
      </w:tr>
      <w:tr w:rsidR="008524F6" w:rsidRPr="00F6141F" w14:paraId="16B088CE" w14:textId="77777777" w:rsidTr="000C418E">
        <w:trPr>
          <w:cantSplit/>
        </w:trPr>
        <w:tc>
          <w:tcPr>
            <w:tcW w:w="734" w:type="dxa"/>
            <w:vMerge w:val="restart"/>
            <w:tcBorders>
              <w:top w:val="single" w:sz="8" w:space="0" w:color="152935"/>
              <w:left w:val="nil"/>
              <w:bottom w:val="single" w:sz="8" w:space="0" w:color="152935"/>
              <w:right w:val="nil"/>
            </w:tcBorders>
            <w:shd w:val="clear" w:color="auto" w:fill="E0E0E0"/>
          </w:tcPr>
          <w:p w14:paraId="4D1E4E4F" w14:textId="77777777" w:rsidR="008524F6" w:rsidRPr="00F6141F" w:rsidRDefault="008524F6" w:rsidP="000C418E">
            <w:pPr>
              <w:autoSpaceDE w:val="0"/>
              <w:autoSpaceDN w:val="0"/>
              <w:adjustRightInd w:val="0"/>
              <w:spacing w:after="0" w:line="320" w:lineRule="atLeast"/>
              <w:ind w:left="60" w:right="60"/>
              <w:jc w:val="left"/>
              <w:rPr>
                <w:rFonts w:cs="Times New Roman"/>
                <w:szCs w:val="24"/>
              </w:rPr>
            </w:pPr>
            <w:r w:rsidRPr="00F6141F">
              <w:rPr>
                <w:rFonts w:cs="Times New Roman"/>
                <w:szCs w:val="24"/>
              </w:rPr>
              <w:t>Valid</w:t>
            </w:r>
          </w:p>
        </w:tc>
        <w:tc>
          <w:tcPr>
            <w:tcW w:w="2146" w:type="dxa"/>
            <w:tcBorders>
              <w:top w:val="single" w:sz="8" w:space="0" w:color="152935"/>
              <w:left w:val="nil"/>
              <w:bottom w:val="single" w:sz="8" w:space="0" w:color="AEAEAE"/>
              <w:right w:val="nil"/>
            </w:tcBorders>
            <w:shd w:val="clear" w:color="auto" w:fill="E0E0E0"/>
          </w:tcPr>
          <w:p w14:paraId="1EAF14ED" w14:textId="77777777" w:rsidR="008524F6" w:rsidRPr="00F6141F" w:rsidRDefault="008524F6" w:rsidP="000C418E">
            <w:pPr>
              <w:autoSpaceDE w:val="0"/>
              <w:autoSpaceDN w:val="0"/>
              <w:adjustRightInd w:val="0"/>
              <w:spacing w:after="0" w:line="320" w:lineRule="atLeast"/>
              <w:ind w:left="60" w:right="60"/>
              <w:jc w:val="left"/>
              <w:rPr>
                <w:rFonts w:cs="Times New Roman"/>
                <w:szCs w:val="24"/>
              </w:rPr>
            </w:pPr>
            <w:r w:rsidRPr="00F6141F">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3DC294F9"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5</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cPr>
          <w:p w14:paraId="6CD9FC3B"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7.0</w:t>
            </w:r>
          </w:p>
        </w:tc>
        <w:tc>
          <w:tcPr>
            <w:tcW w:w="1620" w:type="dxa"/>
            <w:tcBorders>
              <w:top w:val="single" w:sz="8" w:space="0" w:color="152935"/>
              <w:left w:val="single" w:sz="8" w:space="0" w:color="E0E0E0"/>
              <w:bottom w:val="single" w:sz="8" w:space="0" w:color="AEAEAE"/>
              <w:right w:val="single" w:sz="8" w:space="0" w:color="E0E0E0"/>
            </w:tcBorders>
            <w:shd w:val="clear" w:color="auto" w:fill="FFFFFF"/>
          </w:tcPr>
          <w:p w14:paraId="01AE533B"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7.0</w:t>
            </w:r>
          </w:p>
        </w:tc>
        <w:tc>
          <w:tcPr>
            <w:tcW w:w="2340" w:type="dxa"/>
            <w:tcBorders>
              <w:top w:val="single" w:sz="8" w:space="0" w:color="152935"/>
              <w:left w:val="single" w:sz="8" w:space="0" w:color="E0E0E0"/>
              <w:bottom w:val="single" w:sz="8" w:space="0" w:color="AEAEAE"/>
              <w:right w:val="nil"/>
            </w:tcBorders>
            <w:shd w:val="clear" w:color="auto" w:fill="FFFFFF"/>
          </w:tcPr>
          <w:p w14:paraId="17BBB236"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7.0</w:t>
            </w:r>
          </w:p>
        </w:tc>
      </w:tr>
      <w:tr w:rsidR="008524F6" w:rsidRPr="00F6141F" w14:paraId="458946A5"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0D7D0062" w14:textId="77777777" w:rsidR="008524F6" w:rsidRPr="00F6141F" w:rsidRDefault="008524F6"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0F847643" w14:textId="77777777" w:rsidR="008524F6" w:rsidRPr="00F6141F" w:rsidRDefault="008524F6" w:rsidP="000C418E">
            <w:pPr>
              <w:autoSpaceDE w:val="0"/>
              <w:autoSpaceDN w:val="0"/>
              <w:adjustRightInd w:val="0"/>
              <w:spacing w:after="0" w:line="320" w:lineRule="atLeast"/>
              <w:ind w:left="60" w:right="60"/>
              <w:jc w:val="left"/>
              <w:rPr>
                <w:rFonts w:cs="Times New Roman"/>
                <w:szCs w:val="24"/>
              </w:rPr>
            </w:pPr>
            <w:r w:rsidRPr="00F6141F">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67B9A6D4"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6</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5841FF96"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8.5</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76F6FEE5"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8.5</w:t>
            </w:r>
          </w:p>
        </w:tc>
        <w:tc>
          <w:tcPr>
            <w:tcW w:w="2340" w:type="dxa"/>
            <w:tcBorders>
              <w:top w:val="single" w:sz="8" w:space="0" w:color="AEAEAE"/>
              <w:left w:val="single" w:sz="8" w:space="0" w:color="E0E0E0"/>
              <w:bottom w:val="single" w:sz="8" w:space="0" w:color="AEAEAE"/>
              <w:right w:val="nil"/>
            </w:tcBorders>
            <w:shd w:val="clear" w:color="auto" w:fill="FFFFFF"/>
          </w:tcPr>
          <w:p w14:paraId="7C9D9C7C"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15.5</w:t>
            </w:r>
          </w:p>
        </w:tc>
      </w:tr>
      <w:tr w:rsidR="008524F6" w:rsidRPr="00F6141F" w14:paraId="60D2AA46"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3E67FCB0" w14:textId="77777777" w:rsidR="008524F6" w:rsidRPr="00F6141F" w:rsidRDefault="008524F6"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3655B020" w14:textId="77777777" w:rsidR="008524F6" w:rsidRPr="00F6141F" w:rsidRDefault="008524F6" w:rsidP="000C418E">
            <w:pPr>
              <w:autoSpaceDE w:val="0"/>
              <w:autoSpaceDN w:val="0"/>
              <w:adjustRightInd w:val="0"/>
              <w:spacing w:after="0" w:line="320" w:lineRule="atLeast"/>
              <w:ind w:left="60" w:right="60"/>
              <w:jc w:val="left"/>
              <w:rPr>
                <w:rFonts w:cs="Times New Roman"/>
                <w:szCs w:val="24"/>
              </w:rPr>
            </w:pPr>
            <w:r w:rsidRPr="00F6141F">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10527A58"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7</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472C36B8"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9.9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063C05E4"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9.9</w:t>
            </w:r>
          </w:p>
        </w:tc>
        <w:tc>
          <w:tcPr>
            <w:tcW w:w="2340" w:type="dxa"/>
            <w:tcBorders>
              <w:top w:val="single" w:sz="8" w:space="0" w:color="AEAEAE"/>
              <w:left w:val="single" w:sz="8" w:space="0" w:color="E0E0E0"/>
              <w:bottom w:val="single" w:sz="8" w:space="0" w:color="AEAEAE"/>
              <w:right w:val="nil"/>
            </w:tcBorders>
            <w:shd w:val="clear" w:color="auto" w:fill="FFFFFF"/>
          </w:tcPr>
          <w:p w14:paraId="47BAB586"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25.4</w:t>
            </w:r>
          </w:p>
        </w:tc>
      </w:tr>
      <w:tr w:rsidR="008524F6" w:rsidRPr="00F6141F" w14:paraId="589955C6"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0CDB1C0B" w14:textId="77777777" w:rsidR="008524F6" w:rsidRPr="00F6141F" w:rsidRDefault="008524F6"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4CCF98F4" w14:textId="77777777" w:rsidR="008524F6" w:rsidRPr="00F6141F" w:rsidRDefault="008524F6" w:rsidP="000C418E">
            <w:pPr>
              <w:autoSpaceDE w:val="0"/>
              <w:autoSpaceDN w:val="0"/>
              <w:adjustRightInd w:val="0"/>
              <w:spacing w:after="0" w:line="320" w:lineRule="atLeast"/>
              <w:ind w:left="60" w:right="60"/>
              <w:jc w:val="left"/>
              <w:rPr>
                <w:rFonts w:cs="Times New Roman"/>
                <w:szCs w:val="24"/>
              </w:rPr>
            </w:pPr>
            <w:r w:rsidRPr="00F6141F">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532BA301"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19</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4C193973"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26.8</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7EBDD3AE"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26.8</w:t>
            </w:r>
          </w:p>
        </w:tc>
        <w:tc>
          <w:tcPr>
            <w:tcW w:w="2340" w:type="dxa"/>
            <w:tcBorders>
              <w:top w:val="single" w:sz="8" w:space="0" w:color="AEAEAE"/>
              <w:left w:val="single" w:sz="8" w:space="0" w:color="E0E0E0"/>
              <w:bottom w:val="single" w:sz="8" w:space="0" w:color="AEAEAE"/>
              <w:right w:val="nil"/>
            </w:tcBorders>
            <w:shd w:val="clear" w:color="auto" w:fill="FFFFFF"/>
          </w:tcPr>
          <w:p w14:paraId="536EB16C"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52.1</w:t>
            </w:r>
          </w:p>
        </w:tc>
      </w:tr>
      <w:tr w:rsidR="008524F6" w:rsidRPr="00F6141F" w14:paraId="58556645"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0D7C6918" w14:textId="77777777" w:rsidR="008524F6" w:rsidRPr="00F6141F" w:rsidRDefault="008524F6"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AEAEAE"/>
              <w:right w:val="nil"/>
            </w:tcBorders>
            <w:shd w:val="clear" w:color="auto" w:fill="E0E0E0"/>
          </w:tcPr>
          <w:p w14:paraId="78D8813A" w14:textId="77777777" w:rsidR="008524F6" w:rsidRPr="00F6141F" w:rsidRDefault="008524F6" w:rsidP="000C418E">
            <w:pPr>
              <w:autoSpaceDE w:val="0"/>
              <w:autoSpaceDN w:val="0"/>
              <w:adjustRightInd w:val="0"/>
              <w:spacing w:after="0" w:line="320" w:lineRule="atLeast"/>
              <w:ind w:left="60" w:right="60"/>
              <w:jc w:val="left"/>
              <w:rPr>
                <w:rFonts w:cs="Times New Roman"/>
                <w:szCs w:val="24"/>
              </w:rPr>
            </w:pPr>
            <w:r w:rsidRPr="00F6141F">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24E2812A"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34</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2081DBBC"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47.9</w:t>
            </w:r>
          </w:p>
        </w:tc>
        <w:tc>
          <w:tcPr>
            <w:tcW w:w="1620" w:type="dxa"/>
            <w:tcBorders>
              <w:top w:val="single" w:sz="8" w:space="0" w:color="AEAEAE"/>
              <w:left w:val="single" w:sz="8" w:space="0" w:color="E0E0E0"/>
              <w:bottom w:val="single" w:sz="8" w:space="0" w:color="AEAEAE"/>
              <w:right w:val="single" w:sz="8" w:space="0" w:color="E0E0E0"/>
            </w:tcBorders>
            <w:shd w:val="clear" w:color="auto" w:fill="FFFFFF"/>
          </w:tcPr>
          <w:p w14:paraId="30D78CF8"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47.9</w:t>
            </w:r>
          </w:p>
        </w:tc>
        <w:tc>
          <w:tcPr>
            <w:tcW w:w="2340" w:type="dxa"/>
            <w:tcBorders>
              <w:top w:val="single" w:sz="8" w:space="0" w:color="AEAEAE"/>
              <w:left w:val="single" w:sz="8" w:space="0" w:color="E0E0E0"/>
              <w:bottom w:val="single" w:sz="8" w:space="0" w:color="AEAEAE"/>
              <w:right w:val="nil"/>
            </w:tcBorders>
            <w:shd w:val="clear" w:color="auto" w:fill="FFFFFF"/>
          </w:tcPr>
          <w:p w14:paraId="5847DF7B"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100.0</w:t>
            </w:r>
          </w:p>
        </w:tc>
      </w:tr>
      <w:tr w:rsidR="008524F6" w:rsidRPr="00F6141F" w14:paraId="5119DEF2"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5F41572E" w14:textId="77777777" w:rsidR="008524F6" w:rsidRPr="00F6141F" w:rsidRDefault="008524F6" w:rsidP="000C418E">
            <w:pPr>
              <w:autoSpaceDE w:val="0"/>
              <w:autoSpaceDN w:val="0"/>
              <w:adjustRightInd w:val="0"/>
              <w:spacing w:after="0" w:line="240" w:lineRule="auto"/>
              <w:jc w:val="left"/>
              <w:rPr>
                <w:rFonts w:cs="Times New Roman"/>
                <w:szCs w:val="24"/>
              </w:rPr>
            </w:pPr>
          </w:p>
        </w:tc>
        <w:tc>
          <w:tcPr>
            <w:tcW w:w="2146" w:type="dxa"/>
            <w:tcBorders>
              <w:top w:val="single" w:sz="8" w:space="0" w:color="AEAEAE"/>
              <w:left w:val="nil"/>
              <w:bottom w:val="single" w:sz="8" w:space="0" w:color="152935"/>
              <w:right w:val="nil"/>
            </w:tcBorders>
            <w:shd w:val="clear" w:color="auto" w:fill="E0E0E0"/>
          </w:tcPr>
          <w:p w14:paraId="68BA720D" w14:textId="77777777" w:rsidR="008524F6" w:rsidRPr="00F6141F" w:rsidRDefault="008524F6" w:rsidP="000C418E">
            <w:pPr>
              <w:autoSpaceDE w:val="0"/>
              <w:autoSpaceDN w:val="0"/>
              <w:adjustRightInd w:val="0"/>
              <w:spacing w:after="0" w:line="320" w:lineRule="atLeast"/>
              <w:ind w:left="60" w:right="60"/>
              <w:jc w:val="left"/>
              <w:rPr>
                <w:rFonts w:cs="Times New Roman"/>
                <w:szCs w:val="24"/>
              </w:rPr>
            </w:pPr>
            <w:r w:rsidRPr="00F6141F">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53B63D9B"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71</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14:paraId="116637D5"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100.0</w:t>
            </w:r>
          </w:p>
        </w:tc>
        <w:tc>
          <w:tcPr>
            <w:tcW w:w="1620" w:type="dxa"/>
            <w:tcBorders>
              <w:top w:val="single" w:sz="8" w:space="0" w:color="AEAEAE"/>
              <w:left w:val="single" w:sz="8" w:space="0" w:color="E0E0E0"/>
              <w:bottom w:val="single" w:sz="8" w:space="0" w:color="152935"/>
              <w:right w:val="single" w:sz="8" w:space="0" w:color="E0E0E0"/>
            </w:tcBorders>
            <w:shd w:val="clear" w:color="auto" w:fill="FFFFFF"/>
          </w:tcPr>
          <w:p w14:paraId="197895A9" w14:textId="77777777" w:rsidR="008524F6" w:rsidRPr="00F6141F" w:rsidRDefault="008524F6" w:rsidP="000C418E">
            <w:pPr>
              <w:autoSpaceDE w:val="0"/>
              <w:autoSpaceDN w:val="0"/>
              <w:adjustRightInd w:val="0"/>
              <w:spacing w:after="0" w:line="320" w:lineRule="atLeast"/>
              <w:ind w:left="60" w:right="60"/>
              <w:jc w:val="right"/>
              <w:rPr>
                <w:rFonts w:cs="Times New Roman"/>
                <w:szCs w:val="24"/>
              </w:rPr>
            </w:pPr>
            <w:r w:rsidRPr="00F6141F">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14:paraId="42123F79" w14:textId="77777777" w:rsidR="008524F6" w:rsidRPr="00F6141F" w:rsidRDefault="008524F6" w:rsidP="000C418E">
            <w:pPr>
              <w:autoSpaceDE w:val="0"/>
              <w:autoSpaceDN w:val="0"/>
              <w:adjustRightInd w:val="0"/>
              <w:spacing w:after="0" w:line="240" w:lineRule="auto"/>
              <w:jc w:val="left"/>
              <w:rPr>
                <w:rFonts w:cs="Times New Roman"/>
                <w:szCs w:val="24"/>
              </w:rPr>
            </w:pPr>
          </w:p>
        </w:tc>
      </w:tr>
    </w:tbl>
    <w:p w14:paraId="688AC985" w14:textId="77777777" w:rsidR="008524F6" w:rsidRPr="00DA27A3" w:rsidRDefault="008524F6" w:rsidP="008524F6">
      <w:pPr>
        <w:rPr>
          <w:b/>
          <w:szCs w:val="24"/>
        </w:rPr>
      </w:pPr>
      <w:r w:rsidRPr="003E35FB">
        <w:rPr>
          <w:b/>
          <w:szCs w:val="24"/>
        </w:rPr>
        <w:t>Source: Primary data</w:t>
      </w:r>
      <w:r>
        <w:rPr>
          <w:b/>
          <w:szCs w:val="24"/>
        </w:rPr>
        <w:t xml:space="preserve"> (</w:t>
      </w:r>
      <w:r w:rsidR="00ED70EB">
        <w:rPr>
          <w:b/>
          <w:szCs w:val="24"/>
        </w:rPr>
        <w:t>2021</w:t>
      </w:r>
      <w:r>
        <w:rPr>
          <w:b/>
          <w:szCs w:val="24"/>
        </w:rPr>
        <w:t>)</w:t>
      </w:r>
    </w:p>
    <w:p w14:paraId="2F61EAD4" w14:textId="77777777" w:rsidR="008524F6" w:rsidRPr="00FE1B68" w:rsidRDefault="008524F6" w:rsidP="008524F6">
      <w:r>
        <w:t xml:space="preserve">According to results in table 6.5, it is revealed that 26.8% agreed while 47.9% strongly agreed, since this is the majority response, it can be interpreted to mean that </w:t>
      </w:r>
      <w:r w:rsidRPr="00FE1B68">
        <w:t>has financial resources management accountability system. During one of the interview sessions, one respondent (</w:t>
      </w:r>
      <w:r>
        <w:t>M&amp;E</w:t>
      </w:r>
      <w:r w:rsidRPr="00FE1B68">
        <w:t>) expressed that;</w:t>
      </w:r>
    </w:p>
    <w:p w14:paraId="5A7A95FD" w14:textId="77777777" w:rsidR="00383D83" w:rsidRDefault="008524F6" w:rsidP="008D6623">
      <w:pPr>
        <w:ind w:left="720"/>
      </w:pPr>
      <w:r w:rsidRPr="006344A3">
        <w:rPr>
          <w:i/>
        </w:rPr>
        <w:t xml:space="preserve">“The </w:t>
      </w:r>
      <w:r>
        <w:rPr>
          <w:i/>
        </w:rPr>
        <w:t>corporation</w:t>
      </w:r>
      <w:r w:rsidRPr="006344A3">
        <w:rPr>
          <w:i/>
        </w:rPr>
        <w:t xml:space="preserve"> has control standards systems which ensure effective expenditure. This system does not only maintain high level of fiscal discipline but also helps us to be able to implement planned activities within approved appropriations. Control standards include elements such as administrative and financial sanctions, ascertaining availability of budgets, recording and processing controls including delegation and segregation, proper recording and processing, verification and certification and also the municipality ensure disbursing payments”.</w:t>
      </w:r>
    </w:p>
    <w:p w14:paraId="2BD8F5FC" w14:textId="77777777" w:rsidR="00D75B8F" w:rsidRDefault="00D75B8F" w:rsidP="0011637E"/>
    <w:p w14:paraId="3D618DAD" w14:textId="77777777" w:rsidR="00D75B8F" w:rsidRDefault="00274D9E" w:rsidP="00274D9E">
      <w:pPr>
        <w:pStyle w:val="Heading1"/>
      </w:pPr>
      <w:bookmarkStart w:id="377" w:name="_Toc91243462"/>
      <w:r>
        <w:lastRenderedPageBreak/>
        <w:t>Determining value for money requires internal control system</w:t>
      </w:r>
      <w:bookmarkEnd w:id="377"/>
    </w:p>
    <w:p w14:paraId="62850A79" w14:textId="77777777" w:rsidR="001D0388" w:rsidRPr="00B54886" w:rsidRDefault="001D0388" w:rsidP="001D0388">
      <w:r>
        <w:t>Respondents were asked whether determining value for money in the corporation requires internal control system. Results are summarised in table 6.6</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56"/>
        <w:gridCol w:w="1260"/>
        <w:gridCol w:w="1080"/>
        <w:gridCol w:w="1710"/>
        <w:gridCol w:w="2340"/>
      </w:tblGrid>
      <w:tr w:rsidR="001D0388" w:rsidRPr="003B3E97" w14:paraId="1CF1CE52" w14:textId="77777777" w:rsidTr="000C418E">
        <w:trPr>
          <w:cantSplit/>
        </w:trPr>
        <w:tc>
          <w:tcPr>
            <w:tcW w:w="9180" w:type="dxa"/>
            <w:gridSpan w:val="6"/>
            <w:tcBorders>
              <w:top w:val="nil"/>
              <w:left w:val="nil"/>
              <w:bottom w:val="nil"/>
              <w:right w:val="nil"/>
            </w:tcBorders>
            <w:shd w:val="clear" w:color="auto" w:fill="FFFFFF"/>
            <w:vAlign w:val="center"/>
          </w:tcPr>
          <w:p w14:paraId="24EFC1FD" w14:textId="77777777" w:rsidR="001D0388" w:rsidRPr="003B3E97" w:rsidRDefault="001D0388" w:rsidP="000C418E">
            <w:pPr>
              <w:pStyle w:val="Heading1"/>
            </w:pPr>
            <w:bookmarkStart w:id="378" w:name="_Toc11963920"/>
            <w:bookmarkStart w:id="379" w:name="_Toc14261720"/>
            <w:bookmarkStart w:id="380" w:name="_Toc17286151"/>
            <w:bookmarkStart w:id="381" w:name="_Toc90305516"/>
            <w:bookmarkStart w:id="382" w:name="_Toc91243463"/>
            <w:r>
              <w:t xml:space="preserve">Table 6.6: </w:t>
            </w:r>
            <w:r w:rsidRPr="003B3E97">
              <w:t>Determining value for money requires internal control system</w:t>
            </w:r>
            <w:bookmarkEnd w:id="378"/>
            <w:bookmarkEnd w:id="379"/>
            <w:bookmarkEnd w:id="380"/>
            <w:bookmarkEnd w:id="381"/>
            <w:bookmarkEnd w:id="382"/>
          </w:p>
        </w:tc>
      </w:tr>
      <w:tr w:rsidR="001D0388" w:rsidRPr="003B3E97" w14:paraId="03E034E0" w14:textId="77777777" w:rsidTr="000C418E">
        <w:trPr>
          <w:cantSplit/>
        </w:trPr>
        <w:tc>
          <w:tcPr>
            <w:tcW w:w="2790" w:type="dxa"/>
            <w:gridSpan w:val="2"/>
            <w:tcBorders>
              <w:top w:val="nil"/>
              <w:left w:val="nil"/>
              <w:bottom w:val="single" w:sz="8" w:space="0" w:color="152935"/>
              <w:right w:val="nil"/>
            </w:tcBorders>
            <w:shd w:val="clear" w:color="auto" w:fill="FFFFFF"/>
            <w:vAlign w:val="bottom"/>
          </w:tcPr>
          <w:p w14:paraId="0384D73D" w14:textId="77777777" w:rsidR="001D0388" w:rsidRPr="003B3E97" w:rsidRDefault="001D0388" w:rsidP="000C418E">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14:paraId="1A420286" w14:textId="77777777" w:rsidR="001D0388" w:rsidRPr="003B3E97" w:rsidRDefault="001D0388" w:rsidP="000C418E">
            <w:pPr>
              <w:autoSpaceDE w:val="0"/>
              <w:autoSpaceDN w:val="0"/>
              <w:adjustRightInd w:val="0"/>
              <w:spacing w:after="0" w:line="320" w:lineRule="atLeast"/>
              <w:ind w:left="60" w:right="60"/>
              <w:jc w:val="center"/>
              <w:rPr>
                <w:rFonts w:cs="Times New Roman"/>
                <w:szCs w:val="24"/>
              </w:rPr>
            </w:pPr>
            <w:r w:rsidRPr="003B3E97">
              <w:rPr>
                <w:rFonts w:cs="Times New Roman"/>
                <w:szCs w:val="24"/>
              </w:rPr>
              <w:t>Frequency</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71678D78" w14:textId="77777777" w:rsidR="001D0388" w:rsidRPr="003B3E97" w:rsidRDefault="001D0388" w:rsidP="000C418E">
            <w:pPr>
              <w:autoSpaceDE w:val="0"/>
              <w:autoSpaceDN w:val="0"/>
              <w:adjustRightInd w:val="0"/>
              <w:spacing w:after="0" w:line="320" w:lineRule="atLeast"/>
              <w:ind w:left="60" w:right="60"/>
              <w:jc w:val="center"/>
              <w:rPr>
                <w:rFonts w:cs="Times New Roman"/>
                <w:szCs w:val="24"/>
              </w:rPr>
            </w:pPr>
            <w:r w:rsidRPr="003B3E97">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2CAB16AD" w14:textId="77777777" w:rsidR="001D0388" w:rsidRPr="003B3E97" w:rsidRDefault="001D0388" w:rsidP="000C418E">
            <w:pPr>
              <w:autoSpaceDE w:val="0"/>
              <w:autoSpaceDN w:val="0"/>
              <w:adjustRightInd w:val="0"/>
              <w:spacing w:after="0" w:line="320" w:lineRule="atLeast"/>
              <w:ind w:left="60" w:right="60"/>
              <w:jc w:val="center"/>
              <w:rPr>
                <w:rFonts w:cs="Times New Roman"/>
                <w:szCs w:val="24"/>
              </w:rPr>
            </w:pPr>
            <w:r w:rsidRPr="003B3E97">
              <w:rPr>
                <w:rFonts w:cs="Times New Roman"/>
                <w:szCs w:val="24"/>
              </w:rPr>
              <w:t>Valid Percent</w:t>
            </w:r>
          </w:p>
        </w:tc>
        <w:tc>
          <w:tcPr>
            <w:tcW w:w="2340" w:type="dxa"/>
            <w:tcBorders>
              <w:top w:val="nil"/>
              <w:left w:val="single" w:sz="8" w:space="0" w:color="E0E0E0"/>
              <w:bottom w:val="single" w:sz="8" w:space="0" w:color="152935"/>
              <w:right w:val="nil"/>
            </w:tcBorders>
            <w:shd w:val="clear" w:color="auto" w:fill="FFFFFF"/>
            <w:vAlign w:val="bottom"/>
          </w:tcPr>
          <w:p w14:paraId="3A91BBD9" w14:textId="77777777" w:rsidR="001D0388" w:rsidRPr="003B3E97" w:rsidRDefault="001D0388" w:rsidP="000C418E">
            <w:pPr>
              <w:autoSpaceDE w:val="0"/>
              <w:autoSpaceDN w:val="0"/>
              <w:adjustRightInd w:val="0"/>
              <w:spacing w:after="0" w:line="320" w:lineRule="atLeast"/>
              <w:ind w:left="60" w:right="60"/>
              <w:jc w:val="center"/>
              <w:rPr>
                <w:rFonts w:cs="Times New Roman"/>
                <w:szCs w:val="24"/>
              </w:rPr>
            </w:pPr>
            <w:r w:rsidRPr="003B3E97">
              <w:rPr>
                <w:rFonts w:cs="Times New Roman"/>
                <w:szCs w:val="24"/>
              </w:rPr>
              <w:t>Cumulative Percent</w:t>
            </w:r>
          </w:p>
        </w:tc>
      </w:tr>
      <w:tr w:rsidR="001D0388" w:rsidRPr="003B3E97" w14:paraId="380A0AF8" w14:textId="77777777" w:rsidTr="000C418E">
        <w:trPr>
          <w:cantSplit/>
        </w:trPr>
        <w:tc>
          <w:tcPr>
            <w:tcW w:w="734" w:type="dxa"/>
            <w:vMerge w:val="restart"/>
            <w:tcBorders>
              <w:top w:val="single" w:sz="8" w:space="0" w:color="152935"/>
              <w:left w:val="nil"/>
              <w:bottom w:val="single" w:sz="8" w:space="0" w:color="152935"/>
              <w:right w:val="nil"/>
            </w:tcBorders>
            <w:shd w:val="clear" w:color="auto" w:fill="E0E0E0"/>
          </w:tcPr>
          <w:p w14:paraId="4B591BF6" w14:textId="77777777" w:rsidR="001D0388" w:rsidRPr="003B3E97" w:rsidRDefault="001D0388" w:rsidP="000C418E">
            <w:pPr>
              <w:autoSpaceDE w:val="0"/>
              <w:autoSpaceDN w:val="0"/>
              <w:adjustRightInd w:val="0"/>
              <w:spacing w:after="0" w:line="320" w:lineRule="atLeast"/>
              <w:ind w:left="60" w:right="60"/>
              <w:jc w:val="left"/>
              <w:rPr>
                <w:rFonts w:cs="Times New Roman"/>
                <w:szCs w:val="24"/>
              </w:rPr>
            </w:pPr>
            <w:r w:rsidRPr="003B3E97">
              <w:rPr>
                <w:rFonts w:cs="Times New Roman"/>
                <w:szCs w:val="24"/>
              </w:rPr>
              <w:t>Valid</w:t>
            </w:r>
          </w:p>
        </w:tc>
        <w:tc>
          <w:tcPr>
            <w:tcW w:w="2056" w:type="dxa"/>
            <w:tcBorders>
              <w:top w:val="single" w:sz="8" w:space="0" w:color="152935"/>
              <w:left w:val="nil"/>
              <w:bottom w:val="single" w:sz="8" w:space="0" w:color="AEAEAE"/>
              <w:right w:val="nil"/>
            </w:tcBorders>
            <w:shd w:val="clear" w:color="auto" w:fill="E0E0E0"/>
          </w:tcPr>
          <w:p w14:paraId="34929B1D" w14:textId="77777777" w:rsidR="001D0388" w:rsidRPr="003B3E97" w:rsidRDefault="001D0388" w:rsidP="000C418E">
            <w:pPr>
              <w:autoSpaceDE w:val="0"/>
              <w:autoSpaceDN w:val="0"/>
              <w:adjustRightInd w:val="0"/>
              <w:spacing w:after="0" w:line="320" w:lineRule="atLeast"/>
              <w:ind w:left="60" w:right="60"/>
              <w:jc w:val="left"/>
              <w:rPr>
                <w:rFonts w:cs="Times New Roman"/>
                <w:szCs w:val="24"/>
              </w:rPr>
            </w:pPr>
            <w:r w:rsidRPr="003B3E97">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77556CD7"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10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233D74FC"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14.1</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07BDAB36"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14.1</w:t>
            </w:r>
          </w:p>
        </w:tc>
        <w:tc>
          <w:tcPr>
            <w:tcW w:w="2340" w:type="dxa"/>
            <w:tcBorders>
              <w:top w:val="single" w:sz="8" w:space="0" w:color="152935"/>
              <w:left w:val="single" w:sz="8" w:space="0" w:color="E0E0E0"/>
              <w:bottom w:val="single" w:sz="8" w:space="0" w:color="AEAEAE"/>
              <w:right w:val="nil"/>
            </w:tcBorders>
            <w:shd w:val="clear" w:color="auto" w:fill="FFFFFF"/>
          </w:tcPr>
          <w:p w14:paraId="125DEAEC"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14.1</w:t>
            </w:r>
          </w:p>
        </w:tc>
      </w:tr>
      <w:tr w:rsidR="001D0388" w:rsidRPr="003B3E97" w14:paraId="1595F4AB"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74539E83" w14:textId="77777777" w:rsidR="001D0388" w:rsidRPr="003B3E97" w:rsidRDefault="001D0388" w:rsidP="000C418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46F5004D" w14:textId="77777777" w:rsidR="001D0388" w:rsidRPr="003B3E97" w:rsidRDefault="001D0388" w:rsidP="000C418E">
            <w:pPr>
              <w:autoSpaceDE w:val="0"/>
              <w:autoSpaceDN w:val="0"/>
              <w:adjustRightInd w:val="0"/>
              <w:spacing w:after="0" w:line="320" w:lineRule="atLeast"/>
              <w:ind w:left="60" w:right="60"/>
              <w:jc w:val="left"/>
              <w:rPr>
                <w:rFonts w:cs="Times New Roman"/>
                <w:szCs w:val="24"/>
              </w:rPr>
            </w:pPr>
            <w:r w:rsidRPr="003B3E97">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4019556D"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11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26EF0D11"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15.5</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3BD5102E"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15.5</w:t>
            </w:r>
          </w:p>
        </w:tc>
        <w:tc>
          <w:tcPr>
            <w:tcW w:w="2340" w:type="dxa"/>
            <w:tcBorders>
              <w:top w:val="single" w:sz="8" w:space="0" w:color="AEAEAE"/>
              <w:left w:val="single" w:sz="8" w:space="0" w:color="E0E0E0"/>
              <w:bottom w:val="single" w:sz="8" w:space="0" w:color="AEAEAE"/>
              <w:right w:val="nil"/>
            </w:tcBorders>
            <w:shd w:val="clear" w:color="auto" w:fill="FFFFFF"/>
          </w:tcPr>
          <w:p w14:paraId="77DA87BA"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29.6</w:t>
            </w:r>
          </w:p>
        </w:tc>
      </w:tr>
      <w:tr w:rsidR="001D0388" w:rsidRPr="003B3E97" w14:paraId="2AD973A7"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34D7EE9B" w14:textId="77777777" w:rsidR="001D0388" w:rsidRPr="003B3E97" w:rsidRDefault="001D0388" w:rsidP="000C418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5AE989C6" w14:textId="77777777" w:rsidR="001D0388" w:rsidRPr="003B3E97" w:rsidRDefault="001D0388" w:rsidP="000C418E">
            <w:pPr>
              <w:autoSpaceDE w:val="0"/>
              <w:autoSpaceDN w:val="0"/>
              <w:adjustRightInd w:val="0"/>
              <w:spacing w:after="0" w:line="320" w:lineRule="atLeast"/>
              <w:ind w:left="60" w:right="60"/>
              <w:jc w:val="left"/>
              <w:rPr>
                <w:rFonts w:cs="Times New Roman"/>
                <w:szCs w:val="24"/>
              </w:rPr>
            </w:pPr>
            <w:r w:rsidRPr="003B3E97">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4C57461F"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12</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4B2A0142"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16.9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257F0D55"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16.9</w:t>
            </w:r>
          </w:p>
        </w:tc>
        <w:tc>
          <w:tcPr>
            <w:tcW w:w="2340" w:type="dxa"/>
            <w:tcBorders>
              <w:top w:val="single" w:sz="8" w:space="0" w:color="AEAEAE"/>
              <w:left w:val="single" w:sz="8" w:space="0" w:color="E0E0E0"/>
              <w:bottom w:val="single" w:sz="8" w:space="0" w:color="AEAEAE"/>
              <w:right w:val="nil"/>
            </w:tcBorders>
            <w:shd w:val="clear" w:color="auto" w:fill="FFFFFF"/>
          </w:tcPr>
          <w:p w14:paraId="162F2CE1"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46.5</w:t>
            </w:r>
          </w:p>
        </w:tc>
      </w:tr>
      <w:tr w:rsidR="001D0388" w:rsidRPr="003B3E97" w14:paraId="11EA9686"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7336A52E" w14:textId="77777777" w:rsidR="001D0388" w:rsidRPr="003B3E97" w:rsidRDefault="001D0388" w:rsidP="000C418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126BDBE9" w14:textId="77777777" w:rsidR="001D0388" w:rsidRPr="003B3E97" w:rsidRDefault="001D0388" w:rsidP="000C418E">
            <w:pPr>
              <w:autoSpaceDE w:val="0"/>
              <w:autoSpaceDN w:val="0"/>
              <w:adjustRightInd w:val="0"/>
              <w:spacing w:after="0" w:line="320" w:lineRule="atLeast"/>
              <w:ind w:left="60" w:right="60"/>
              <w:jc w:val="left"/>
              <w:rPr>
                <w:rFonts w:cs="Times New Roman"/>
                <w:szCs w:val="24"/>
              </w:rPr>
            </w:pPr>
            <w:r w:rsidRPr="003B3E97">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4EE03968"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20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0B073ABA"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28.2</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2F64B349"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28.2</w:t>
            </w:r>
          </w:p>
        </w:tc>
        <w:tc>
          <w:tcPr>
            <w:tcW w:w="2340" w:type="dxa"/>
            <w:tcBorders>
              <w:top w:val="single" w:sz="8" w:space="0" w:color="AEAEAE"/>
              <w:left w:val="single" w:sz="8" w:space="0" w:color="E0E0E0"/>
              <w:bottom w:val="single" w:sz="8" w:space="0" w:color="AEAEAE"/>
              <w:right w:val="nil"/>
            </w:tcBorders>
            <w:shd w:val="clear" w:color="auto" w:fill="FFFFFF"/>
          </w:tcPr>
          <w:p w14:paraId="453EB676"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74.6</w:t>
            </w:r>
          </w:p>
        </w:tc>
      </w:tr>
      <w:tr w:rsidR="001D0388" w:rsidRPr="003B3E97" w14:paraId="02F9A1AB"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6F9D5B5C" w14:textId="77777777" w:rsidR="001D0388" w:rsidRPr="003B3E97" w:rsidRDefault="001D0388" w:rsidP="000C418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AEAEAE"/>
              <w:right w:val="nil"/>
            </w:tcBorders>
            <w:shd w:val="clear" w:color="auto" w:fill="E0E0E0"/>
          </w:tcPr>
          <w:p w14:paraId="02C6B99C" w14:textId="77777777" w:rsidR="001D0388" w:rsidRPr="003B3E97" w:rsidRDefault="001D0388" w:rsidP="000C418E">
            <w:pPr>
              <w:autoSpaceDE w:val="0"/>
              <w:autoSpaceDN w:val="0"/>
              <w:adjustRightInd w:val="0"/>
              <w:spacing w:after="0" w:line="320" w:lineRule="atLeast"/>
              <w:ind w:left="60" w:right="60"/>
              <w:jc w:val="left"/>
              <w:rPr>
                <w:rFonts w:cs="Times New Roman"/>
                <w:szCs w:val="24"/>
              </w:rPr>
            </w:pPr>
            <w:r w:rsidRPr="003B3E97">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1CCB396A"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18</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3B6663A3"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25.4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620943AC"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25.4</w:t>
            </w:r>
          </w:p>
        </w:tc>
        <w:tc>
          <w:tcPr>
            <w:tcW w:w="2340" w:type="dxa"/>
            <w:tcBorders>
              <w:top w:val="single" w:sz="8" w:space="0" w:color="AEAEAE"/>
              <w:left w:val="single" w:sz="8" w:space="0" w:color="E0E0E0"/>
              <w:bottom w:val="single" w:sz="8" w:space="0" w:color="AEAEAE"/>
              <w:right w:val="nil"/>
            </w:tcBorders>
            <w:shd w:val="clear" w:color="auto" w:fill="FFFFFF"/>
          </w:tcPr>
          <w:p w14:paraId="18760710"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100.0</w:t>
            </w:r>
          </w:p>
        </w:tc>
      </w:tr>
      <w:tr w:rsidR="001D0388" w:rsidRPr="003B3E97" w14:paraId="50DB1F73"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3DBBE115" w14:textId="77777777" w:rsidR="001D0388" w:rsidRPr="003B3E97" w:rsidRDefault="001D0388" w:rsidP="000C418E">
            <w:pPr>
              <w:autoSpaceDE w:val="0"/>
              <w:autoSpaceDN w:val="0"/>
              <w:adjustRightInd w:val="0"/>
              <w:spacing w:after="0" w:line="240" w:lineRule="auto"/>
              <w:jc w:val="left"/>
              <w:rPr>
                <w:rFonts w:cs="Times New Roman"/>
                <w:szCs w:val="24"/>
              </w:rPr>
            </w:pPr>
          </w:p>
        </w:tc>
        <w:tc>
          <w:tcPr>
            <w:tcW w:w="2056" w:type="dxa"/>
            <w:tcBorders>
              <w:top w:val="single" w:sz="8" w:space="0" w:color="AEAEAE"/>
              <w:left w:val="nil"/>
              <w:bottom w:val="single" w:sz="8" w:space="0" w:color="152935"/>
              <w:right w:val="nil"/>
            </w:tcBorders>
            <w:shd w:val="clear" w:color="auto" w:fill="E0E0E0"/>
          </w:tcPr>
          <w:p w14:paraId="6BB6B2CD" w14:textId="77777777" w:rsidR="001D0388" w:rsidRPr="003B3E97" w:rsidRDefault="001D0388" w:rsidP="000C418E">
            <w:pPr>
              <w:autoSpaceDE w:val="0"/>
              <w:autoSpaceDN w:val="0"/>
              <w:adjustRightInd w:val="0"/>
              <w:spacing w:after="0" w:line="320" w:lineRule="atLeast"/>
              <w:ind w:left="60" w:right="60"/>
              <w:jc w:val="left"/>
              <w:rPr>
                <w:rFonts w:cs="Times New Roman"/>
                <w:szCs w:val="24"/>
              </w:rPr>
            </w:pPr>
            <w:r w:rsidRPr="003B3E97">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5AF660F3"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71</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38F23B7F"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3FE13C39" w14:textId="77777777" w:rsidR="001D0388" w:rsidRPr="003B3E97" w:rsidRDefault="001D0388" w:rsidP="000C418E">
            <w:pPr>
              <w:autoSpaceDE w:val="0"/>
              <w:autoSpaceDN w:val="0"/>
              <w:adjustRightInd w:val="0"/>
              <w:spacing w:after="0" w:line="320" w:lineRule="atLeast"/>
              <w:ind w:left="60" w:right="60"/>
              <w:jc w:val="right"/>
              <w:rPr>
                <w:rFonts w:cs="Times New Roman"/>
                <w:szCs w:val="24"/>
              </w:rPr>
            </w:pPr>
            <w:r w:rsidRPr="003B3E97">
              <w:rPr>
                <w:rFonts w:cs="Times New Roman"/>
                <w:szCs w:val="24"/>
              </w:rPr>
              <w:t>100.0</w:t>
            </w:r>
          </w:p>
        </w:tc>
        <w:tc>
          <w:tcPr>
            <w:tcW w:w="2340" w:type="dxa"/>
            <w:tcBorders>
              <w:top w:val="single" w:sz="8" w:space="0" w:color="AEAEAE"/>
              <w:left w:val="single" w:sz="8" w:space="0" w:color="E0E0E0"/>
              <w:bottom w:val="single" w:sz="8" w:space="0" w:color="152935"/>
              <w:right w:val="nil"/>
            </w:tcBorders>
            <w:shd w:val="clear" w:color="auto" w:fill="FFFFFF"/>
            <w:vAlign w:val="center"/>
          </w:tcPr>
          <w:p w14:paraId="3ED01C51" w14:textId="77777777" w:rsidR="001D0388" w:rsidRPr="003B3E97" w:rsidRDefault="001D0388" w:rsidP="000C418E">
            <w:pPr>
              <w:autoSpaceDE w:val="0"/>
              <w:autoSpaceDN w:val="0"/>
              <w:adjustRightInd w:val="0"/>
              <w:spacing w:after="0" w:line="240" w:lineRule="auto"/>
              <w:jc w:val="left"/>
              <w:rPr>
                <w:rFonts w:cs="Times New Roman"/>
                <w:szCs w:val="24"/>
              </w:rPr>
            </w:pPr>
          </w:p>
        </w:tc>
      </w:tr>
    </w:tbl>
    <w:p w14:paraId="01525852" w14:textId="77777777" w:rsidR="001D0388" w:rsidRPr="00DA27A3" w:rsidRDefault="001D0388" w:rsidP="001D0388">
      <w:pPr>
        <w:rPr>
          <w:b/>
          <w:szCs w:val="24"/>
        </w:rPr>
      </w:pPr>
      <w:r w:rsidRPr="003E35FB">
        <w:rPr>
          <w:b/>
          <w:szCs w:val="24"/>
        </w:rPr>
        <w:t>Source: Primary data</w:t>
      </w:r>
      <w:r>
        <w:rPr>
          <w:b/>
          <w:szCs w:val="24"/>
        </w:rPr>
        <w:t xml:space="preserve"> (</w:t>
      </w:r>
      <w:r w:rsidR="00ED70EB">
        <w:rPr>
          <w:b/>
          <w:szCs w:val="24"/>
        </w:rPr>
        <w:t>2021</w:t>
      </w:r>
      <w:r>
        <w:rPr>
          <w:b/>
          <w:szCs w:val="24"/>
        </w:rPr>
        <w:t>)</w:t>
      </w:r>
    </w:p>
    <w:p w14:paraId="4F12F796" w14:textId="069FD523" w:rsidR="00D75B8F" w:rsidRDefault="001D0388" w:rsidP="001D0388">
      <w:r>
        <w:t xml:space="preserve">According to results seen in table 6.6, it is revealed that 14.1% strongly disagreed, 15.5% disagreed, 16.9% were not sure, 28.2% agreed while 25.4% strongly agreed, and this means that prevention of errors and fraud through monitoring and financial reporting is a useful tool in </w:t>
      </w:r>
      <w:r w:rsidRPr="00FE1B68">
        <w:t xml:space="preserve">determining value for money. Respondents stated that the </w:t>
      </w:r>
      <w:r>
        <w:t>corporation</w:t>
      </w:r>
      <w:r w:rsidRPr="00FE1B68">
        <w:t xml:space="preserve"> has a responsibility of keeping records for stakeholders about </w:t>
      </w:r>
      <w:r>
        <w:t>its</w:t>
      </w:r>
      <w:r w:rsidRPr="00FE1B68">
        <w:t xml:space="preserve"> financial position and </w:t>
      </w:r>
      <w:r w:rsidR="001A7416">
        <w:t>financial performance</w:t>
      </w:r>
      <w:r w:rsidRPr="00FE1B68">
        <w:t xml:space="preserve"> in an effort to improve servi</w:t>
      </w:r>
      <w:r>
        <w:t xml:space="preserve">ces and accomplishment of overall </w:t>
      </w:r>
      <w:r w:rsidRPr="00FE1B68">
        <w:t>performance</w:t>
      </w:r>
      <w:r w:rsidR="00AE6785">
        <w:t>.</w:t>
      </w:r>
    </w:p>
    <w:p w14:paraId="25B11F5E" w14:textId="77777777" w:rsidR="00AE6785" w:rsidRDefault="00AE6785" w:rsidP="00791226">
      <w:pPr>
        <w:pStyle w:val="Heading1"/>
      </w:pPr>
      <w:bookmarkStart w:id="383" w:name="_Toc91243464"/>
      <w:r>
        <w:t>Internal control system for funds requires appraisal</w:t>
      </w:r>
      <w:bookmarkEnd w:id="383"/>
    </w:p>
    <w:p w14:paraId="170D3158" w14:textId="77777777" w:rsidR="00873CA0" w:rsidRDefault="00873CA0" w:rsidP="00873CA0">
      <w:r>
        <w:t>Respondents were asked whether the internal control system requires appraisal, responses to the question are captured in table 6.7</w:t>
      </w:r>
    </w:p>
    <w:p w14:paraId="702AA86D" w14:textId="77777777" w:rsidR="00893A20" w:rsidRDefault="00893A20" w:rsidP="00873CA0"/>
    <w:p w14:paraId="2F8C44ED" w14:textId="77777777" w:rsidR="00893A20" w:rsidRPr="00273432" w:rsidRDefault="00893A20" w:rsidP="00873CA0"/>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260"/>
        <w:gridCol w:w="990"/>
        <w:gridCol w:w="1710"/>
        <w:gridCol w:w="2250"/>
      </w:tblGrid>
      <w:tr w:rsidR="00873CA0" w:rsidRPr="00912069" w14:paraId="45EF1800" w14:textId="77777777" w:rsidTr="000C418E">
        <w:trPr>
          <w:cantSplit/>
        </w:trPr>
        <w:tc>
          <w:tcPr>
            <w:tcW w:w="8910" w:type="dxa"/>
            <w:gridSpan w:val="6"/>
            <w:tcBorders>
              <w:top w:val="nil"/>
              <w:left w:val="nil"/>
              <w:bottom w:val="nil"/>
              <w:right w:val="nil"/>
            </w:tcBorders>
            <w:shd w:val="clear" w:color="auto" w:fill="FFFFFF"/>
            <w:vAlign w:val="center"/>
          </w:tcPr>
          <w:p w14:paraId="333CFE28" w14:textId="77777777" w:rsidR="00873CA0" w:rsidRPr="00912069" w:rsidRDefault="00873CA0" w:rsidP="000C418E">
            <w:pPr>
              <w:pStyle w:val="Heading1"/>
            </w:pPr>
            <w:bookmarkStart w:id="384" w:name="_Toc11963922"/>
            <w:bookmarkStart w:id="385" w:name="_Toc14261722"/>
            <w:bookmarkStart w:id="386" w:name="_Toc17286153"/>
            <w:bookmarkStart w:id="387" w:name="_Toc90305518"/>
            <w:bookmarkStart w:id="388" w:name="_Toc91243465"/>
            <w:r>
              <w:lastRenderedPageBreak/>
              <w:t xml:space="preserve">Table 6.7: </w:t>
            </w:r>
            <w:r w:rsidRPr="00912069">
              <w:t xml:space="preserve">Internal control system </w:t>
            </w:r>
            <w:r>
              <w:t xml:space="preserve">for funds </w:t>
            </w:r>
            <w:r w:rsidRPr="00912069">
              <w:t>requires appraisal</w:t>
            </w:r>
            <w:bookmarkEnd w:id="384"/>
            <w:bookmarkEnd w:id="385"/>
            <w:bookmarkEnd w:id="386"/>
            <w:bookmarkEnd w:id="387"/>
            <w:bookmarkEnd w:id="388"/>
          </w:p>
        </w:tc>
      </w:tr>
      <w:tr w:rsidR="00873CA0" w:rsidRPr="00912069" w14:paraId="058870AE" w14:textId="77777777" w:rsidTr="000C418E">
        <w:trPr>
          <w:cantSplit/>
        </w:trPr>
        <w:tc>
          <w:tcPr>
            <w:tcW w:w="2700" w:type="dxa"/>
            <w:gridSpan w:val="2"/>
            <w:tcBorders>
              <w:top w:val="nil"/>
              <w:left w:val="nil"/>
              <w:bottom w:val="single" w:sz="8" w:space="0" w:color="152935"/>
              <w:right w:val="nil"/>
            </w:tcBorders>
            <w:shd w:val="clear" w:color="auto" w:fill="FFFFFF"/>
            <w:vAlign w:val="bottom"/>
          </w:tcPr>
          <w:p w14:paraId="00789F2E" w14:textId="77777777" w:rsidR="00873CA0" w:rsidRPr="00912069" w:rsidRDefault="00873CA0" w:rsidP="000C418E">
            <w:pPr>
              <w:autoSpaceDE w:val="0"/>
              <w:autoSpaceDN w:val="0"/>
              <w:adjustRightInd w:val="0"/>
              <w:spacing w:after="0" w:line="240" w:lineRule="auto"/>
              <w:jc w:val="left"/>
              <w:rPr>
                <w:rFonts w:cs="Times New Roman"/>
                <w:szCs w:val="24"/>
              </w:rPr>
            </w:pPr>
          </w:p>
        </w:tc>
        <w:tc>
          <w:tcPr>
            <w:tcW w:w="1260" w:type="dxa"/>
            <w:tcBorders>
              <w:top w:val="nil"/>
              <w:left w:val="nil"/>
              <w:bottom w:val="single" w:sz="8" w:space="0" w:color="152935"/>
              <w:right w:val="single" w:sz="8" w:space="0" w:color="E0E0E0"/>
            </w:tcBorders>
            <w:shd w:val="clear" w:color="auto" w:fill="FFFFFF"/>
            <w:vAlign w:val="bottom"/>
          </w:tcPr>
          <w:p w14:paraId="2E7F5FC2" w14:textId="77777777" w:rsidR="00873CA0" w:rsidRPr="00912069" w:rsidRDefault="00873CA0" w:rsidP="000C418E">
            <w:pPr>
              <w:autoSpaceDE w:val="0"/>
              <w:autoSpaceDN w:val="0"/>
              <w:adjustRightInd w:val="0"/>
              <w:spacing w:after="0" w:line="320" w:lineRule="atLeast"/>
              <w:ind w:left="60" w:right="60"/>
              <w:jc w:val="center"/>
              <w:rPr>
                <w:rFonts w:cs="Times New Roman"/>
                <w:szCs w:val="24"/>
              </w:rPr>
            </w:pPr>
            <w:r w:rsidRPr="00912069">
              <w:rPr>
                <w:rFonts w:cs="Times New Roman"/>
                <w:szCs w:val="24"/>
              </w:rPr>
              <w:t>Frequency</w:t>
            </w:r>
          </w:p>
        </w:tc>
        <w:tc>
          <w:tcPr>
            <w:tcW w:w="990" w:type="dxa"/>
            <w:tcBorders>
              <w:top w:val="nil"/>
              <w:left w:val="single" w:sz="8" w:space="0" w:color="E0E0E0"/>
              <w:bottom w:val="single" w:sz="8" w:space="0" w:color="152935"/>
              <w:right w:val="single" w:sz="8" w:space="0" w:color="E0E0E0"/>
            </w:tcBorders>
            <w:shd w:val="clear" w:color="auto" w:fill="FFFFFF"/>
            <w:vAlign w:val="bottom"/>
          </w:tcPr>
          <w:p w14:paraId="67896A38" w14:textId="77777777" w:rsidR="00873CA0" w:rsidRPr="00912069" w:rsidRDefault="00873CA0" w:rsidP="000C418E">
            <w:pPr>
              <w:autoSpaceDE w:val="0"/>
              <w:autoSpaceDN w:val="0"/>
              <w:adjustRightInd w:val="0"/>
              <w:spacing w:after="0" w:line="320" w:lineRule="atLeast"/>
              <w:ind w:left="60" w:right="60"/>
              <w:jc w:val="center"/>
              <w:rPr>
                <w:rFonts w:cs="Times New Roman"/>
                <w:szCs w:val="24"/>
              </w:rPr>
            </w:pPr>
            <w:r w:rsidRPr="00912069">
              <w:rPr>
                <w:rFonts w:cs="Times New Roman"/>
                <w:szCs w:val="24"/>
              </w:rPr>
              <w:t>Percent</w:t>
            </w:r>
          </w:p>
        </w:tc>
        <w:tc>
          <w:tcPr>
            <w:tcW w:w="1710" w:type="dxa"/>
            <w:tcBorders>
              <w:top w:val="nil"/>
              <w:left w:val="single" w:sz="8" w:space="0" w:color="E0E0E0"/>
              <w:bottom w:val="single" w:sz="8" w:space="0" w:color="152935"/>
              <w:right w:val="single" w:sz="8" w:space="0" w:color="E0E0E0"/>
            </w:tcBorders>
            <w:shd w:val="clear" w:color="auto" w:fill="FFFFFF"/>
            <w:vAlign w:val="bottom"/>
          </w:tcPr>
          <w:p w14:paraId="1DBCDC65" w14:textId="77777777" w:rsidR="00873CA0" w:rsidRPr="00912069" w:rsidRDefault="00873CA0" w:rsidP="000C418E">
            <w:pPr>
              <w:autoSpaceDE w:val="0"/>
              <w:autoSpaceDN w:val="0"/>
              <w:adjustRightInd w:val="0"/>
              <w:spacing w:after="0" w:line="320" w:lineRule="atLeast"/>
              <w:ind w:left="60" w:right="60"/>
              <w:jc w:val="center"/>
              <w:rPr>
                <w:rFonts w:cs="Times New Roman"/>
                <w:szCs w:val="24"/>
              </w:rPr>
            </w:pPr>
            <w:r w:rsidRPr="00912069">
              <w:rPr>
                <w:rFonts w:cs="Times New Roman"/>
                <w:szCs w:val="24"/>
              </w:rPr>
              <w:t>Valid Percent</w:t>
            </w:r>
          </w:p>
        </w:tc>
        <w:tc>
          <w:tcPr>
            <w:tcW w:w="2250" w:type="dxa"/>
            <w:tcBorders>
              <w:top w:val="nil"/>
              <w:left w:val="single" w:sz="8" w:space="0" w:color="E0E0E0"/>
              <w:bottom w:val="single" w:sz="8" w:space="0" w:color="152935"/>
              <w:right w:val="nil"/>
            </w:tcBorders>
            <w:shd w:val="clear" w:color="auto" w:fill="FFFFFF"/>
            <w:vAlign w:val="bottom"/>
          </w:tcPr>
          <w:p w14:paraId="715FDC04" w14:textId="77777777" w:rsidR="00873CA0" w:rsidRPr="00912069" w:rsidRDefault="00873CA0" w:rsidP="000C418E">
            <w:pPr>
              <w:autoSpaceDE w:val="0"/>
              <w:autoSpaceDN w:val="0"/>
              <w:adjustRightInd w:val="0"/>
              <w:spacing w:after="0" w:line="320" w:lineRule="atLeast"/>
              <w:ind w:left="60" w:right="60"/>
              <w:jc w:val="center"/>
              <w:rPr>
                <w:rFonts w:cs="Times New Roman"/>
                <w:szCs w:val="24"/>
              </w:rPr>
            </w:pPr>
            <w:r w:rsidRPr="00912069">
              <w:rPr>
                <w:rFonts w:cs="Times New Roman"/>
                <w:szCs w:val="24"/>
              </w:rPr>
              <w:t>Cumulative Percent</w:t>
            </w:r>
          </w:p>
        </w:tc>
      </w:tr>
      <w:tr w:rsidR="00873CA0" w:rsidRPr="00912069" w14:paraId="0D5199E0" w14:textId="77777777" w:rsidTr="000C418E">
        <w:trPr>
          <w:cantSplit/>
        </w:trPr>
        <w:tc>
          <w:tcPr>
            <w:tcW w:w="734" w:type="dxa"/>
            <w:vMerge w:val="restart"/>
            <w:tcBorders>
              <w:top w:val="single" w:sz="8" w:space="0" w:color="152935"/>
              <w:left w:val="nil"/>
              <w:bottom w:val="single" w:sz="8" w:space="0" w:color="152935"/>
              <w:right w:val="nil"/>
            </w:tcBorders>
            <w:shd w:val="clear" w:color="auto" w:fill="E0E0E0"/>
          </w:tcPr>
          <w:p w14:paraId="5E5773FD" w14:textId="77777777" w:rsidR="00873CA0" w:rsidRPr="00912069" w:rsidRDefault="00873CA0" w:rsidP="000C418E">
            <w:pPr>
              <w:autoSpaceDE w:val="0"/>
              <w:autoSpaceDN w:val="0"/>
              <w:adjustRightInd w:val="0"/>
              <w:spacing w:after="0" w:line="320" w:lineRule="atLeast"/>
              <w:ind w:left="60" w:right="60"/>
              <w:jc w:val="left"/>
              <w:rPr>
                <w:rFonts w:cs="Times New Roman"/>
                <w:szCs w:val="24"/>
              </w:rPr>
            </w:pPr>
            <w:r w:rsidRPr="00912069">
              <w:rPr>
                <w:rFonts w:cs="Times New Roman"/>
                <w:szCs w:val="24"/>
              </w:rPr>
              <w:t>Valid</w:t>
            </w:r>
          </w:p>
        </w:tc>
        <w:tc>
          <w:tcPr>
            <w:tcW w:w="1966" w:type="dxa"/>
            <w:tcBorders>
              <w:top w:val="single" w:sz="8" w:space="0" w:color="152935"/>
              <w:left w:val="nil"/>
              <w:bottom w:val="single" w:sz="8" w:space="0" w:color="AEAEAE"/>
              <w:right w:val="nil"/>
            </w:tcBorders>
            <w:shd w:val="clear" w:color="auto" w:fill="E0E0E0"/>
          </w:tcPr>
          <w:p w14:paraId="5C099444" w14:textId="77777777" w:rsidR="00873CA0" w:rsidRPr="00912069" w:rsidRDefault="00873CA0" w:rsidP="000C418E">
            <w:pPr>
              <w:autoSpaceDE w:val="0"/>
              <w:autoSpaceDN w:val="0"/>
              <w:adjustRightInd w:val="0"/>
              <w:spacing w:after="0" w:line="320" w:lineRule="atLeast"/>
              <w:ind w:left="60" w:right="60"/>
              <w:jc w:val="left"/>
              <w:rPr>
                <w:rFonts w:cs="Times New Roman"/>
                <w:szCs w:val="24"/>
              </w:rPr>
            </w:pPr>
            <w:r w:rsidRPr="00912069">
              <w:rPr>
                <w:rFonts w:cs="Times New Roman"/>
                <w:szCs w:val="24"/>
              </w:rPr>
              <w:t>Strongly disagree</w:t>
            </w:r>
          </w:p>
        </w:tc>
        <w:tc>
          <w:tcPr>
            <w:tcW w:w="1260" w:type="dxa"/>
            <w:tcBorders>
              <w:top w:val="single" w:sz="8" w:space="0" w:color="152935"/>
              <w:left w:val="nil"/>
              <w:bottom w:val="single" w:sz="8" w:space="0" w:color="AEAEAE"/>
              <w:right w:val="single" w:sz="8" w:space="0" w:color="E0E0E0"/>
            </w:tcBorders>
            <w:shd w:val="clear" w:color="auto" w:fill="FFFFFF"/>
          </w:tcPr>
          <w:p w14:paraId="7689C8FF"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5</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14:paraId="1EF0C5BE"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7.0</w:t>
            </w:r>
          </w:p>
        </w:tc>
        <w:tc>
          <w:tcPr>
            <w:tcW w:w="1710" w:type="dxa"/>
            <w:tcBorders>
              <w:top w:val="single" w:sz="8" w:space="0" w:color="152935"/>
              <w:left w:val="single" w:sz="8" w:space="0" w:color="E0E0E0"/>
              <w:bottom w:val="single" w:sz="8" w:space="0" w:color="AEAEAE"/>
              <w:right w:val="single" w:sz="8" w:space="0" w:color="E0E0E0"/>
            </w:tcBorders>
            <w:shd w:val="clear" w:color="auto" w:fill="FFFFFF"/>
          </w:tcPr>
          <w:p w14:paraId="15DEBB1B"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7.0</w:t>
            </w:r>
          </w:p>
        </w:tc>
        <w:tc>
          <w:tcPr>
            <w:tcW w:w="2250" w:type="dxa"/>
            <w:tcBorders>
              <w:top w:val="single" w:sz="8" w:space="0" w:color="152935"/>
              <w:left w:val="single" w:sz="8" w:space="0" w:color="E0E0E0"/>
              <w:bottom w:val="single" w:sz="8" w:space="0" w:color="AEAEAE"/>
              <w:right w:val="nil"/>
            </w:tcBorders>
            <w:shd w:val="clear" w:color="auto" w:fill="FFFFFF"/>
          </w:tcPr>
          <w:p w14:paraId="1CBCAD50"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7.0</w:t>
            </w:r>
          </w:p>
        </w:tc>
      </w:tr>
      <w:tr w:rsidR="00873CA0" w:rsidRPr="00912069" w14:paraId="53B1B6DA"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0E88E89D" w14:textId="77777777" w:rsidR="00873CA0" w:rsidRPr="00912069" w:rsidRDefault="00873CA0" w:rsidP="000C418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35509864" w14:textId="77777777" w:rsidR="00873CA0" w:rsidRPr="00912069" w:rsidRDefault="00873CA0" w:rsidP="000C418E">
            <w:pPr>
              <w:autoSpaceDE w:val="0"/>
              <w:autoSpaceDN w:val="0"/>
              <w:adjustRightInd w:val="0"/>
              <w:spacing w:after="0" w:line="320" w:lineRule="atLeast"/>
              <w:ind w:left="60" w:right="60"/>
              <w:jc w:val="left"/>
              <w:rPr>
                <w:rFonts w:cs="Times New Roman"/>
                <w:szCs w:val="24"/>
              </w:rPr>
            </w:pPr>
            <w:r w:rsidRPr="00912069">
              <w:rPr>
                <w:rFonts w:cs="Times New Roman"/>
                <w:szCs w:val="24"/>
              </w:rPr>
              <w:t>Disagree</w:t>
            </w:r>
          </w:p>
        </w:tc>
        <w:tc>
          <w:tcPr>
            <w:tcW w:w="1260" w:type="dxa"/>
            <w:tcBorders>
              <w:top w:val="single" w:sz="8" w:space="0" w:color="AEAEAE"/>
              <w:left w:val="nil"/>
              <w:bottom w:val="single" w:sz="8" w:space="0" w:color="AEAEAE"/>
              <w:right w:val="single" w:sz="8" w:space="0" w:color="E0E0E0"/>
            </w:tcBorders>
            <w:shd w:val="clear" w:color="auto" w:fill="FFFFFF"/>
          </w:tcPr>
          <w:p w14:paraId="6FF3077F"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597384CD"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9.9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3FBA9B71"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9.9</w:t>
            </w:r>
          </w:p>
        </w:tc>
        <w:tc>
          <w:tcPr>
            <w:tcW w:w="2250" w:type="dxa"/>
            <w:tcBorders>
              <w:top w:val="single" w:sz="8" w:space="0" w:color="AEAEAE"/>
              <w:left w:val="single" w:sz="8" w:space="0" w:color="E0E0E0"/>
              <w:bottom w:val="single" w:sz="8" w:space="0" w:color="AEAEAE"/>
              <w:right w:val="nil"/>
            </w:tcBorders>
            <w:shd w:val="clear" w:color="auto" w:fill="FFFFFF"/>
          </w:tcPr>
          <w:p w14:paraId="74EA1843"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16.9</w:t>
            </w:r>
          </w:p>
        </w:tc>
      </w:tr>
      <w:tr w:rsidR="00873CA0" w:rsidRPr="00912069" w14:paraId="5BE1B829"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63C0B46A" w14:textId="77777777" w:rsidR="00873CA0" w:rsidRPr="00912069" w:rsidRDefault="00873CA0" w:rsidP="000C418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72D643EF" w14:textId="77777777" w:rsidR="00873CA0" w:rsidRPr="00912069" w:rsidRDefault="00873CA0" w:rsidP="000C418E">
            <w:pPr>
              <w:autoSpaceDE w:val="0"/>
              <w:autoSpaceDN w:val="0"/>
              <w:adjustRightInd w:val="0"/>
              <w:spacing w:after="0" w:line="320" w:lineRule="atLeast"/>
              <w:ind w:left="60" w:right="60"/>
              <w:jc w:val="left"/>
              <w:rPr>
                <w:rFonts w:cs="Times New Roman"/>
                <w:szCs w:val="24"/>
              </w:rPr>
            </w:pPr>
            <w:r w:rsidRPr="00912069">
              <w:rPr>
                <w:rFonts w:cs="Times New Roman"/>
                <w:szCs w:val="24"/>
              </w:rPr>
              <w:t>Not sure</w:t>
            </w:r>
          </w:p>
        </w:tc>
        <w:tc>
          <w:tcPr>
            <w:tcW w:w="1260" w:type="dxa"/>
            <w:tcBorders>
              <w:top w:val="single" w:sz="8" w:space="0" w:color="AEAEAE"/>
              <w:left w:val="nil"/>
              <w:bottom w:val="single" w:sz="8" w:space="0" w:color="AEAEAE"/>
              <w:right w:val="single" w:sz="8" w:space="0" w:color="E0E0E0"/>
            </w:tcBorders>
            <w:shd w:val="clear" w:color="auto" w:fill="FFFFFF"/>
          </w:tcPr>
          <w:p w14:paraId="20F92A94"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12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11E321E5"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16.9</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51981586"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16.9</w:t>
            </w:r>
          </w:p>
        </w:tc>
        <w:tc>
          <w:tcPr>
            <w:tcW w:w="2250" w:type="dxa"/>
            <w:tcBorders>
              <w:top w:val="single" w:sz="8" w:space="0" w:color="AEAEAE"/>
              <w:left w:val="single" w:sz="8" w:space="0" w:color="E0E0E0"/>
              <w:bottom w:val="single" w:sz="8" w:space="0" w:color="AEAEAE"/>
              <w:right w:val="nil"/>
            </w:tcBorders>
            <w:shd w:val="clear" w:color="auto" w:fill="FFFFFF"/>
          </w:tcPr>
          <w:p w14:paraId="527E8C85"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33.8</w:t>
            </w:r>
          </w:p>
        </w:tc>
      </w:tr>
      <w:tr w:rsidR="00873CA0" w:rsidRPr="00912069" w14:paraId="4A745728"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7D62E1AB" w14:textId="77777777" w:rsidR="00873CA0" w:rsidRPr="00912069" w:rsidRDefault="00873CA0" w:rsidP="000C418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55786916" w14:textId="77777777" w:rsidR="00873CA0" w:rsidRPr="00912069" w:rsidRDefault="00873CA0" w:rsidP="000C418E">
            <w:pPr>
              <w:autoSpaceDE w:val="0"/>
              <w:autoSpaceDN w:val="0"/>
              <w:adjustRightInd w:val="0"/>
              <w:spacing w:after="0" w:line="320" w:lineRule="atLeast"/>
              <w:ind w:left="60" w:right="60"/>
              <w:jc w:val="left"/>
              <w:rPr>
                <w:rFonts w:cs="Times New Roman"/>
                <w:szCs w:val="24"/>
              </w:rPr>
            </w:pPr>
            <w:r w:rsidRPr="00912069">
              <w:rPr>
                <w:rFonts w:cs="Times New Roman"/>
                <w:szCs w:val="24"/>
              </w:rPr>
              <w:t>Agree</w:t>
            </w:r>
          </w:p>
        </w:tc>
        <w:tc>
          <w:tcPr>
            <w:tcW w:w="1260" w:type="dxa"/>
            <w:tcBorders>
              <w:top w:val="single" w:sz="8" w:space="0" w:color="AEAEAE"/>
              <w:left w:val="nil"/>
              <w:bottom w:val="single" w:sz="8" w:space="0" w:color="AEAEAE"/>
              <w:right w:val="single" w:sz="8" w:space="0" w:color="E0E0E0"/>
            </w:tcBorders>
            <w:shd w:val="clear" w:color="auto" w:fill="FFFFFF"/>
          </w:tcPr>
          <w:p w14:paraId="07645686"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23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2F580AE1"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32.4</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5FA6160E"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32.4</w:t>
            </w:r>
          </w:p>
        </w:tc>
        <w:tc>
          <w:tcPr>
            <w:tcW w:w="2250" w:type="dxa"/>
            <w:tcBorders>
              <w:top w:val="single" w:sz="8" w:space="0" w:color="AEAEAE"/>
              <w:left w:val="single" w:sz="8" w:space="0" w:color="E0E0E0"/>
              <w:bottom w:val="single" w:sz="8" w:space="0" w:color="AEAEAE"/>
              <w:right w:val="nil"/>
            </w:tcBorders>
            <w:shd w:val="clear" w:color="auto" w:fill="FFFFFF"/>
          </w:tcPr>
          <w:p w14:paraId="01A8F965"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66.2</w:t>
            </w:r>
          </w:p>
        </w:tc>
      </w:tr>
      <w:tr w:rsidR="00873CA0" w:rsidRPr="00912069" w14:paraId="10A4AC42"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6C406D99" w14:textId="77777777" w:rsidR="00873CA0" w:rsidRPr="00912069" w:rsidRDefault="00873CA0" w:rsidP="000C418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AEAEAE"/>
              <w:right w:val="nil"/>
            </w:tcBorders>
            <w:shd w:val="clear" w:color="auto" w:fill="E0E0E0"/>
          </w:tcPr>
          <w:p w14:paraId="7EB98A9A" w14:textId="77777777" w:rsidR="00873CA0" w:rsidRPr="00912069" w:rsidRDefault="00873CA0" w:rsidP="000C418E">
            <w:pPr>
              <w:autoSpaceDE w:val="0"/>
              <w:autoSpaceDN w:val="0"/>
              <w:adjustRightInd w:val="0"/>
              <w:spacing w:after="0" w:line="320" w:lineRule="atLeast"/>
              <w:ind w:left="60" w:right="60"/>
              <w:jc w:val="left"/>
              <w:rPr>
                <w:rFonts w:cs="Times New Roman"/>
                <w:szCs w:val="24"/>
              </w:rPr>
            </w:pPr>
            <w:r w:rsidRPr="00912069">
              <w:rPr>
                <w:rFonts w:cs="Times New Roman"/>
                <w:szCs w:val="24"/>
              </w:rPr>
              <w:t>Strongly agree</w:t>
            </w:r>
          </w:p>
        </w:tc>
        <w:tc>
          <w:tcPr>
            <w:tcW w:w="1260" w:type="dxa"/>
            <w:tcBorders>
              <w:top w:val="single" w:sz="8" w:space="0" w:color="AEAEAE"/>
              <w:left w:val="nil"/>
              <w:bottom w:val="single" w:sz="8" w:space="0" w:color="AEAEAE"/>
              <w:right w:val="single" w:sz="8" w:space="0" w:color="E0E0E0"/>
            </w:tcBorders>
            <w:shd w:val="clear" w:color="auto" w:fill="FFFFFF"/>
          </w:tcPr>
          <w:p w14:paraId="2F07383F"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24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43059DEE"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33.8</w:t>
            </w:r>
          </w:p>
        </w:tc>
        <w:tc>
          <w:tcPr>
            <w:tcW w:w="1710" w:type="dxa"/>
            <w:tcBorders>
              <w:top w:val="single" w:sz="8" w:space="0" w:color="AEAEAE"/>
              <w:left w:val="single" w:sz="8" w:space="0" w:color="E0E0E0"/>
              <w:bottom w:val="single" w:sz="8" w:space="0" w:color="AEAEAE"/>
              <w:right w:val="single" w:sz="8" w:space="0" w:color="E0E0E0"/>
            </w:tcBorders>
            <w:shd w:val="clear" w:color="auto" w:fill="FFFFFF"/>
          </w:tcPr>
          <w:p w14:paraId="49889385"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33.8</w:t>
            </w:r>
          </w:p>
        </w:tc>
        <w:tc>
          <w:tcPr>
            <w:tcW w:w="2250" w:type="dxa"/>
            <w:tcBorders>
              <w:top w:val="single" w:sz="8" w:space="0" w:color="AEAEAE"/>
              <w:left w:val="single" w:sz="8" w:space="0" w:color="E0E0E0"/>
              <w:bottom w:val="single" w:sz="8" w:space="0" w:color="AEAEAE"/>
              <w:right w:val="nil"/>
            </w:tcBorders>
            <w:shd w:val="clear" w:color="auto" w:fill="FFFFFF"/>
          </w:tcPr>
          <w:p w14:paraId="179029EA"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100.0</w:t>
            </w:r>
          </w:p>
        </w:tc>
      </w:tr>
      <w:tr w:rsidR="00873CA0" w:rsidRPr="00912069" w14:paraId="7B06369A" w14:textId="77777777" w:rsidTr="000C418E">
        <w:trPr>
          <w:cantSplit/>
        </w:trPr>
        <w:tc>
          <w:tcPr>
            <w:tcW w:w="734" w:type="dxa"/>
            <w:vMerge/>
            <w:tcBorders>
              <w:top w:val="single" w:sz="8" w:space="0" w:color="152935"/>
              <w:left w:val="nil"/>
              <w:bottom w:val="single" w:sz="8" w:space="0" w:color="152935"/>
              <w:right w:val="nil"/>
            </w:tcBorders>
            <w:shd w:val="clear" w:color="auto" w:fill="E0E0E0"/>
          </w:tcPr>
          <w:p w14:paraId="187126F0" w14:textId="77777777" w:rsidR="00873CA0" w:rsidRPr="00912069" w:rsidRDefault="00873CA0" w:rsidP="000C418E">
            <w:pPr>
              <w:autoSpaceDE w:val="0"/>
              <w:autoSpaceDN w:val="0"/>
              <w:adjustRightInd w:val="0"/>
              <w:spacing w:after="0" w:line="240" w:lineRule="auto"/>
              <w:jc w:val="left"/>
              <w:rPr>
                <w:rFonts w:cs="Times New Roman"/>
                <w:szCs w:val="24"/>
              </w:rPr>
            </w:pPr>
          </w:p>
        </w:tc>
        <w:tc>
          <w:tcPr>
            <w:tcW w:w="1966" w:type="dxa"/>
            <w:tcBorders>
              <w:top w:val="single" w:sz="8" w:space="0" w:color="AEAEAE"/>
              <w:left w:val="nil"/>
              <w:bottom w:val="single" w:sz="8" w:space="0" w:color="152935"/>
              <w:right w:val="nil"/>
            </w:tcBorders>
            <w:shd w:val="clear" w:color="auto" w:fill="E0E0E0"/>
          </w:tcPr>
          <w:p w14:paraId="47EF7930" w14:textId="77777777" w:rsidR="00873CA0" w:rsidRPr="00912069" w:rsidRDefault="00873CA0" w:rsidP="000C418E">
            <w:pPr>
              <w:autoSpaceDE w:val="0"/>
              <w:autoSpaceDN w:val="0"/>
              <w:adjustRightInd w:val="0"/>
              <w:spacing w:after="0" w:line="320" w:lineRule="atLeast"/>
              <w:ind w:left="60" w:right="60"/>
              <w:jc w:val="left"/>
              <w:rPr>
                <w:rFonts w:cs="Times New Roman"/>
                <w:szCs w:val="24"/>
              </w:rPr>
            </w:pPr>
            <w:r w:rsidRPr="00912069">
              <w:rPr>
                <w:rFonts w:cs="Times New Roman"/>
                <w:szCs w:val="24"/>
              </w:rPr>
              <w:t>Total</w:t>
            </w:r>
          </w:p>
        </w:tc>
        <w:tc>
          <w:tcPr>
            <w:tcW w:w="1260" w:type="dxa"/>
            <w:tcBorders>
              <w:top w:val="single" w:sz="8" w:space="0" w:color="AEAEAE"/>
              <w:left w:val="nil"/>
              <w:bottom w:val="single" w:sz="8" w:space="0" w:color="152935"/>
              <w:right w:val="single" w:sz="8" w:space="0" w:color="E0E0E0"/>
            </w:tcBorders>
            <w:shd w:val="clear" w:color="auto" w:fill="FFFFFF"/>
          </w:tcPr>
          <w:p w14:paraId="49090286"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71</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79B2B195"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100.0</w:t>
            </w:r>
          </w:p>
        </w:tc>
        <w:tc>
          <w:tcPr>
            <w:tcW w:w="1710" w:type="dxa"/>
            <w:tcBorders>
              <w:top w:val="single" w:sz="8" w:space="0" w:color="AEAEAE"/>
              <w:left w:val="single" w:sz="8" w:space="0" w:color="E0E0E0"/>
              <w:bottom w:val="single" w:sz="8" w:space="0" w:color="152935"/>
              <w:right w:val="single" w:sz="8" w:space="0" w:color="E0E0E0"/>
            </w:tcBorders>
            <w:shd w:val="clear" w:color="auto" w:fill="FFFFFF"/>
          </w:tcPr>
          <w:p w14:paraId="57539857" w14:textId="77777777" w:rsidR="00873CA0" w:rsidRPr="00912069" w:rsidRDefault="00873CA0" w:rsidP="000C418E">
            <w:pPr>
              <w:autoSpaceDE w:val="0"/>
              <w:autoSpaceDN w:val="0"/>
              <w:adjustRightInd w:val="0"/>
              <w:spacing w:after="0" w:line="320" w:lineRule="atLeast"/>
              <w:ind w:left="60" w:right="60"/>
              <w:jc w:val="right"/>
              <w:rPr>
                <w:rFonts w:cs="Times New Roman"/>
                <w:szCs w:val="24"/>
              </w:rPr>
            </w:pPr>
            <w:r w:rsidRPr="00912069">
              <w:rPr>
                <w:rFonts w:cs="Times New Roman"/>
                <w:szCs w:val="24"/>
              </w:rPr>
              <w:t>100.0</w:t>
            </w:r>
          </w:p>
        </w:tc>
        <w:tc>
          <w:tcPr>
            <w:tcW w:w="2250" w:type="dxa"/>
            <w:tcBorders>
              <w:top w:val="single" w:sz="8" w:space="0" w:color="AEAEAE"/>
              <w:left w:val="single" w:sz="8" w:space="0" w:color="E0E0E0"/>
              <w:bottom w:val="single" w:sz="8" w:space="0" w:color="152935"/>
              <w:right w:val="nil"/>
            </w:tcBorders>
            <w:shd w:val="clear" w:color="auto" w:fill="FFFFFF"/>
            <w:vAlign w:val="center"/>
          </w:tcPr>
          <w:p w14:paraId="3D081B25" w14:textId="77777777" w:rsidR="00873CA0" w:rsidRPr="00912069" w:rsidRDefault="00873CA0" w:rsidP="000C418E">
            <w:pPr>
              <w:autoSpaceDE w:val="0"/>
              <w:autoSpaceDN w:val="0"/>
              <w:adjustRightInd w:val="0"/>
              <w:spacing w:after="0" w:line="240" w:lineRule="auto"/>
              <w:jc w:val="left"/>
              <w:rPr>
                <w:rFonts w:cs="Times New Roman"/>
                <w:szCs w:val="24"/>
              </w:rPr>
            </w:pPr>
          </w:p>
        </w:tc>
      </w:tr>
    </w:tbl>
    <w:p w14:paraId="38699BD2" w14:textId="77777777" w:rsidR="00873CA0" w:rsidRPr="00DA27A3" w:rsidRDefault="00873CA0" w:rsidP="00873CA0">
      <w:pPr>
        <w:rPr>
          <w:b/>
          <w:szCs w:val="24"/>
        </w:rPr>
      </w:pPr>
      <w:r w:rsidRPr="003E35FB">
        <w:rPr>
          <w:b/>
          <w:szCs w:val="24"/>
        </w:rPr>
        <w:t>Source: Primary data</w:t>
      </w:r>
      <w:r>
        <w:rPr>
          <w:b/>
          <w:szCs w:val="24"/>
        </w:rPr>
        <w:t xml:space="preserve"> (</w:t>
      </w:r>
      <w:r w:rsidR="00801A3E">
        <w:rPr>
          <w:b/>
          <w:szCs w:val="24"/>
        </w:rPr>
        <w:t>2021</w:t>
      </w:r>
      <w:r>
        <w:rPr>
          <w:b/>
          <w:szCs w:val="24"/>
        </w:rPr>
        <w:t>)</w:t>
      </w:r>
    </w:p>
    <w:p w14:paraId="468B9417" w14:textId="2933394B" w:rsidR="00D75B8F" w:rsidRDefault="00873CA0" w:rsidP="00873CA0">
      <w:r>
        <w:t>The results in table 6.7 indicate that 7.0% of the respondents strongly disagreed, 9.9% disagreed, 16.9% were not sure, 32.4% agreed while 33.8% strongly agreed. The results also indicate that majority of the respondents generally agreed to the question, this means that internal control systems is an independent appraisal of activity within the corporation and is a mechanism for effective fund management. Respondents stated that just like any organisation, for the corporation to ensure that the funds are effectively and efficiently utilised, there is need for strong and effective internal control. This means that the application of internal control system is necessary in order to ensure proper accountability and judicious use of available fund</w:t>
      </w:r>
      <w:r w:rsidR="002E12BF">
        <w:t xml:space="preserve">. </w:t>
      </w:r>
    </w:p>
    <w:p w14:paraId="2F83DB02" w14:textId="06382911" w:rsidR="0091012A" w:rsidRPr="000949C0" w:rsidRDefault="0091012A" w:rsidP="0091012A">
      <w:pPr>
        <w:pStyle w:val="Heading1"/>
      </w:pPr>
      <w:bookmarkStart w:id="389" w:name="_Toc8134573"/>
      <w:bookmarkStart w:id="390" w:name="_Toc17286169"/>
      <w:bookmarkStart w:id="391" w:name="_Toc91243466"/>
      <w:r>
        <w:t>Hypothesis testing</w:t>
      </w:r>
      <w:bookmarkEnd w:id="389"/>
      <w:bookmarkEnd w:id="390"/>
      <w:r w:rsidR="0028365F">
        <w:t xml:space="preserve"> three</w:t>
      </w:r>
      <w:bookmarkEnd w:id="391"/>
    </w:p>
    <w:p w14:paraId="1E303583" w14:textId="77777777" w:rsidR="009B4DF4" w:rsidRPr="00E81D3C" w:rsidRDefault="009B4DF4" w:rsidP="009B4DF4">
      <w:pPr>
        <w:rPr>
          <w:color w:val="000000" w:themeColor="text1"/>
        </w:rPr>
      </w:pPr>
      <w:bookmarkStart w:id="392" w:name="_Toc8134574"/>
      <w:r w:rsidRPr="00E81D3C">
        <w:rPr>
          <w:color w:val="000000" w:themeColor="text1"/>
        </w:rPr>
        <w:t xml:space="preserve">Ho: There is no </w:t>
      </w:r>
      <w:r>
        <w:rPr>
          <w:color w:val="000000" w:themeColor="text1"/>
        </w:rPr>
        <w:t xml:space="preserve">statistically </w:t>
      </w:r>
      <w:r w:rsidRPr="00E81D3C">
        <w:rPr>
          <w:color w:val="000000" w:themeColor="text1"/>
        </w:rPr>
        <w:t xml:space="preserve">significant relationship between </w:t>
      </w:r>
      <w:r>
        <w:rPr>
          <w:szCs w:val="24"/>
        </w:rPr>
        <w:t xml:space="preserve">control activities </w:t>
      </w:r>
      <w:r w:rsidRPr="00E81D3C">
        <w:rPr>
          <w:color w:val="000000" w:themeColor="text1"/>
        </w:rPr>
        <w:t xml:space="preserve">and </w:t>
      </w:r>
      <w:r>
        <w:rPr>
          <w:color w:val="000000" w:themeColor="text1"/>
        </w:rPr>
        <w:t xml:space="preserve">financial performance at </w:t>
      </w:r>
      <w:r>
        <w:rPr>
          <w:szCs w:val="24"/>
        </w:rPr>
        <w:t>Uganda Civil Aviation Authority</w:t>
      </w:r>
      <w:r w:rsidRPr="00E81D3C">
        <w:rPr>
          <w:color w:val="000000" w:themeColor="text1"/>
        </w:rPr>
        <w:t>.</w:t>
      </w:r>
    </w:p>
    <w:p w14:paraId="19C86BF1" w14:textId="77777777" w:rsidR="009B4DF4" w:rsidRPr="00FA0D6B" w:rsidRDefault="009B4DF4" w:rsidP="009B4DF4">
      <w:pPr>
        <w:pStyle w:val="Heading1"/>
      </w:pPr>
      <w:bookmarkStart w:id="393" w:name="_Toc17286170"/>
      <w:bookmarkStart w:id="394" w:name="_Toc91243467"/>
      <w:r>
        <w:t>Regression analysis</w:t>
      </w:r>
      <w:bookmarkEnd w:id="392"/>
      <w:bookmarkEnd w:id="393"/>
      <w:bookmarkEnd w:id="394"/>
    </w:p>
    <w:p w14:paraId="38E1CDC6" w14:textId="77777777" w:rsidR="009B4DF4" w:rsidRPr="005A0E1B" w:rsidRDefault="009B4DF4" w:rsidP="009B4DF4">
      <w:pPr>
        <w:spacing w:after="0"/>
        <w:rPr>
          <w:szCs w:val="26"/>
        </w:rPr>
      </w:pPr>
      <w:r>
        <w:rPr>
          <w:szCs w:val="26"/>
        </w:rPr>
        <w:t>Multiple r</w:t>
      </w:r>
      <w:r w:rsidRPr="00D81C9D">
        <w:rPr>
          <w:szCs w:val="26"/>
        </w:rPr>
        <w:t>egression analysis was performed in order to establ</w:t>
      </w:r>
      <w:r>
        <w:rPr>
          <w:szCs w:val="26"/>
        </w:rPr>
        <w:t xml:space="preserve">ish the extent to which </w:t>
      </w:r>
      <w:r>
        <w:rPr>
          <w:szCs w:val="24"/>
        </w:rPr>
        <w:t xml:space="preserve">control activities </w:t>
      </w:r>
      <w:r>
        <w:rPr>
          <w:szCs w:val="26"/>
        </w:rPr>
        <w:t>explain</w:t>
      </w:r>
      <w:r w:rsidRPr="00D81C9D">
        <w:rPr>
          <w:szCs w:val="26"/>
        </w:rPr>
        <w:t xml:space="preserve"> the degree of variance in </w:t>
      </w:r>
      <w:r>
        <w:rPr>
          <w:color w:val="000000" w:themeColor="text1"/>
        </w:rPr>
        <w:t xml:space="preserve">financial performance at </w:t>
      </w:r>
      <w:r>
        <w:rPr>
          <w:szCs w:val="24"/>
        </w:rPr>
        <w:t>Uganda Civil Aviation Authority</w:t>
      </w:r>
      <w:r w:rsidRPr="00D81C9D">
        <w:rPr>
          <w:szCs w:val="26"/>
        </w:rPr>
        <w:t xml:space="preserve">. The result obtained is </w:t>
      </w:r>
      <w:r>
        <w:rPr>
          <w:szCs w:val="26"/>
        </w:rPr>
        <w:t>represented in the model summary table 6.8 below;</w:t>
      </w:r>
    </w:p>
    <w:tbl>
      <w:tblPr>
        <w:tblW w:w="8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421"/>
        <w:gridCol w:w="2250"/>
        <w:gridCol w:w="2970"/>
      </w:tblGrid>
      <w:tr w:rsidR="009B4DF4" w:rsidRPr="005A0E1B" w14:paraId="196823F7" w14:textId="77777777" w:rsidTr="00BF0255">
        <w:trPr>
          <w:cantSplit/>
        </w:trPr>
        <w:tc>
          <w:tcPr>
            <w:tcW w:w="8460" w:type="dxa"/>
            <w:gridSpan w:val="5"/>
            <w:tcBorders>
              <w:top w:val="nil"/>
              <w:left w:val="nil"/>
              <w:bottom w:val="nil"/>
              <w:right w:val="nil"/>
            </w:tcBorders>
            <w:shd w:val="clear" w:color="auto" w:fill="FFFFFF"/>
            <w:vAlign w:val="center"/>
          </w:tcPr>
          <w:p w14:paraId="499FFADF" w14:textId="77777777" w:rsidR="009B4DF4" w:rsidRPr="005A0E1B" w:rsidRDefault="009B4DF4" w:rsidP="00BF0255">
            <w:pPr>
              <w:pStyle w:val="Heading1"/>
            </w:pPr>
            <w:bookmarkStart w:id="395" w:name="_Toc11963925"/>
            <w:bookmarkStart w:id="396" w:name="_Toc14261740"/>
            <w:bookmarkStart w:id="397" w:name="_Toc17286171"/>
            <w:bookmarkStart w:id="398" w:name="_Toc90305521"/>
            <w:bookmarkStart w:id="399" w:name="_Toc91243468"/>
            <w:r>
              <w:lastRenderedPageBreak/>
              <w:t xml:space="preserve">Table 6.8: </w:t>
            </w:r>
            <w:r w:rsidRPr="005A0E1B">
              <w:t>Model Summary</w:t>
            </w:r>
            <w:bookmarkEnd w:id="395"/>
            <w:bookmarkEnd w:id="396"/>
            <w:bookmarkEnd w:id="397"/>
            <w:bookmarkEnd w:id="398"/>
            <w:bookmarkEnd w:id="399"/>
          </w:p>
        </w:tc>
      </w:tr>
      <w:tr w:rsidR="009B4DF4" w:rsidRPr="005A0E1B" w14:paraId="74057E61" w14:textId="77777777" w:rsidTr="00BF0255">
        <w:trPr>
          <w:cantSplit/>
        </w:trPr>
        <w:tc>
          <w:tcPr>
            <w:tcW w:w="795" w:type="dxa"/>
            <w:tcBorders>
              <w:top w:val="nil"/>
              <w:left w:val="nil"/>
              <w:bottom w:val="single" w:sz="8" w:space="0" w:color="152935"/>
              <w:right w:val="nil"/>
            </w:tcBorders>
            <w:shd w:val="clear" w:color="auto" w:fill="FFFFFF"/>
            <w:vAlign w:val="bottom"/>
          </w:tcPr>
          <w:p w14:paraId="4B38843C" w14:textId="77777777" w:rsidR="009B4DF4" w:rsidRPr="005A0E1B" w:rsidRDefault="009B4DF4" w:rsidP="00BF0255">
            <w:pPr>
              <w:autoSpaceDE w:val="0"/>
              <w:autoSpaceDN w:val="0"/>
              <w:adjustRightInd w:val="0"/>
              <w:spacing w:after="0" w:line="320" w:lineRule="atLeast"/>
              <w:ind w:left="60" w:right="60"/>
              <w:jc w:val="left"/>
              <w:rPr>
                <w:rFonts w:cs="Times New Roman"/>
                <w:szCs w:val="24"/>
              </w:rPr>
            </w:pPr>
            <w:r w:rsidRPr="005A0E1B">
              <w:rPr>
                <w:rFonts w:cs="Times New Roman"/>
                <w:szCs w:val="24"/>
              </w:rPr>
              <w:t>Model</w:t>
            </w:r>
          </w:p>
        </w:tc>
        <w:tc>
          <w:tcPr>
            <w:tcW w:w="1024" w:type="dxa"/>
            <w:tcBorders>
              <w:top w:val="nil"/>
              <w:left w:val="nil"/>
              <w:bottom w:val="single" w:sz="8" w:space="0" w:color="152935"/>
              <w:right w:val="single" w:sz="8" w:space="0" w:color="E0E0E0"/>
            </w:tcBorders>
            <w:shd w:val="clear" w:color="auto" w:fill="FFFFFF"/>
            <w:vAlign w:val="bottom"/>
          </w:tcPr>
          <w:p w14:paraId="5235D2E7" w14:textId="77777777" w:rsidR="009B4DF4" w:rsidRPr="005A0E1B" w:rsidRDefault="009B4DF4" w:rsidP="00BF0255">
            <w:pPr>
              <w:autoSpaceDE w:val="0"/>
              <w:autoSpaceDN w:val="0"/>
              <w:adjustRightInd w:val="0"/>
              <w:spacing w:after="0" w:line="320" w:lineRule="atLeast"/>
              <w:ind w:left="60" w:right="60"/>
              <w:jc w:val="center"/>
              <w:rPr>
                <w:rFonts w:cs="Times New Roman"/>
                <w:szCs w:val="24"/>
              </w:rPr>
            </w:pPr>
            <w:r w:rsidRPr="005A0E1B">
              <w:rPr>
                <w:rFonts w:cs="Times New Roman"/>
                <w:szCs w:val="24"/>
              </w:rPr>
              <w:t>R</w:t>
            </w:r>
          </w:p>
        </w:tc>
        <w:tc>
          <w:tcPr>
            <w:tcW w:w="1421" w:type="dxa"/>
            <w:tcBorders>
              <w:top w:val="nil"/>
              <w:left w:val="single" w:sz="8" w:space="0" w:color="E0E0E0"/>
              <w:bottom w:val="single" w:sz="8" w:space="0" w:color="152935"/>
              <w:right w:val="single" w:sz="8" w:space="0" w:color="E0E0E0"/>
            </w:tcBorders>
            <w:shd w:val="clear" w:color="auto" w:fill="FFFFFF"/>
            <w:vAlign w:val="bottom"/>
          </w:tcPr>
          <w:p w14:paraId="75E8D157" w14:textId="77777777" w:rsidR="009B4DF4" w:rsidRPr="005A0E1B" w:rsidRDefault="009B4DF4" w:rsidP="00BF0255">
            <w:pPr>
              <w:autoSpaceDE w:val="0"/>
              <w:autoSpaceDN w:val="0"/>
              <w:adjustRightInd w:val="0"/>
              <w:spacing w:after="0" w:line="320" w:lineRule="atLeast"/>
              <w:ind w:left="60" w:right="60"/>
              <w:jc w:val="center"/>
              <w:rPr>
                <w:rFonts w:cs="Times New Roman"/>
                <w:szCs w:val="24"/>
              </w:rPr>
            </w:pPr>
            <w:r w:rsidRPr="005A0E1B">
              <w:rPr>
                <w:rFonts w:cs="Times New Roman"/>
                <w:szCs w:val="24"/>
              </w:rPr>
              <w:t>R Square</w:t>
            </w:r>
          </w:p>
        </w:tc>
        <w:tc>
          <w:tcPr>
            <w:tcW w:w="2250" w:type="dxa"/>
            <w:tcBorders>
              <w:top w:val="nil"/>
              <w:left w:val="single" w:sz="8" w:space="0" w:color="E0E0E0"/>
              <w:bottom w:val="single" w:sz="8" w:space="0" w:color="152935"/>
              <w:right w:val="single" w:sz="8" w:space="0" w:color="E0E0E0"/>
            </w:tcBorders>
            <w:shd w:val="clear" w:color="auto" w:fill="FFFFFF"/>
            <w:vAlign w:val="bottom"/>
          </w:tcPr>
          <w:p w14:paraId="7FB3E63F" w14:textId="77777777" w:rsidR="009B4DF4" w:rsidRPr="005A0E1B" w:rsidRDefault="009B4DF4" w:rsidP="00BF0255">
            <w:pPr>
              <w:autoSpaceDE w:val="0"/>
              <w:autoSpaceDN w:val="0"/>
              <w:adjustRightInd w:val="0"/>
              <w:spacing w:after="0" w:line="320" w:lineRule="atLeast"/>
              <w:ind w:left="60" w:right="60"/>
              <w:jc w:val="center"/>
              <w:rPr>
                <w:rFonts w:cs="Times New Roman"/>
                <w:szCs w:val="24"/>
              </w:rPr>
            </w:pPr>
            <w:r w:rsidRPr="005A0E1B">
              <w:rPr>
                <w:rFonts w:cs="Times New Roman"/>
                <w:szCs w:val="24"/>
              </w:rPr>
              <w:t>Adjusted R Square</w:t>
            </w:r>
          </w:p>
        </w:tc>
        <w:tc>
          <w:tcPr>
            <w:tcW w:w="2970" w:type="dxa"/>
            <w:tcBorders>
              <w:top w:val="nil"/>
              <w:left w:val="single" w:sz="8" w:space="0" w:color="E0E0E0"/>
              <w:bottom w:val="single" w:sz="8" w:space="0" w:color="152935"/>
              <w:right w:val="nil"/>
            </w:tcBorders>
            <w:shd w:val="clear" w:color="auto" w:fill="FFFFFF"/>
            <w:vAlign w:val="bottom"/>
          </w:tcPr>
          <w:p w14:paraId="3394F19A" w14:textId="77777777" w:rsidR="009B4DF4" w:rsidRPr="005A0E1B" w:rsidRDefault="009B4DF4" w:rsidP="00BF0255">
            <w:pPr>
              <w:autoSpaceDE w:val="0"/>
              <w:autoSpaceDN w:val="0"/>
              <w:adjustRightInd w:val="0"/>
              <w:spacing w:after="0" w:line="320" w:lineRule="atLeast"/>
              <w:ind w:left="60" w:right="60"/>
              <w:jc w:val="center"/>
              <w:rPr>
                <w:rFonts w:cs="Times New Roman"/>
                <w:szCs w:val="24"/>
              </w:rPr>
            </w:pPr>
            <w:r w:rsidRPr="005A0E1B">
              <w:rPr>
                <w:rFonts w:cs="Times New Roman"/>
                <w:szCs w:val="24"/>
              </w:rPr>
              <w:t>Std. Error of the Estimate</w:t>
            </w:r>
          </w:p>
        </w:tc>
      </w:tr>
      <w:tr w:rsidR="009B4DF4" w:rsidRPr="005A0E1B" w14:paraId="0BB20C08" w14:textId="77777777" w:rsidTr="00BF0255">
        <w:trPr>
          <w:cantSplit/>
        </w:trPr>
        <w:tc>
          <w:tcPr>
            <w:tcW w:w="795" w:type="dxa"/>
            <w:tcBorders>
              <w:top w:val="single" w:sz="8" w:space="0" w:color="152935"/>
              <w:left w:val="nil"/>
              <w:bottom w:val="single" w:sz="8" w:space="0" w:color="152935"/>
              <w:right w:val="nil"/>
            </w:tcBorders>
            <w:shd w:val="clear" w:color="auto" w:fill="E0E0E0"/>
          </w:tcPr>
          <w:p w14:paraId="11CE3C7D" w14:textId="77777777" w:rsidR="009B4DF4" w:rsidRPr="005A0E1B" w:rsidRDefault="009B4DF4" w:rsidP="00BF0255">
            <w:pPr>
              <w:autoSpaceDE w:val="0"/>
              <w:autoSpaceDN w:val="0"/>
              <w:adjustRightInd w:val="0"/>
              <w:spacing w:after="0" w:line="320" w:lineRule="atLeast"/>
              <w:ind w:left="60" w:right="60"/>
              <w:jc w:val="left"/>
              <w:rPr>
                <w:rFonts w:cs="Times New Roman"/>
                <w:szCs w:val="24"/>
              </w:rPr>
            </w:pPr>
            <w:r w:rsidRPr="005A0E1B">
              <w:rPr>
                <w:rFonts w:cs="Times New Roman"/>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14:paraId="2FF33498" w14:textId="77777777" w:rsidR="009B4DF4" w:rsidRPr="005A0E1B" w:rsidRDefault="009B4DF4" w:rsidP="00BF0255">
            <w:pPr>
              <w:autoSpaceDE w:val="0"/>
              <w:autoSpaceDN w:val="0"/>
              <w:adjustRightInd w:val="0"/>
              <w:spacing w:after="0" w:line="320" w:lineRule="atLeast"/>
              <w:ind w:left="60" w:right="60"/>
              <w:jc w:val="right"/>
              <w:rPr>
                <w:rFonts w:cs="Times New Roman"/>
                <w:szCs w:val="24"/>
              </w:rPr>
            </w:pPr>
            <w:r w:rsidRPr="005A0E1B">
              <w:rPr>
                <w:rFonts w:cs="Times New Roman"/>
                <w:szCs w:val="24"/>
              </w:rPr>
              <w:t>.847</w:t>
            </w:r>
            <w:r w:rsidRPr="005A0E1B">
              <w:rPr>
                <w:rFonts w:cs="Times New Roman"/>
                <w:szCs w:val="24"/>
                <w:vertAlign w:val="superscript"/>
              </w:rPr>
              <w:t>a</w:t>
            </w:r>
          </w:p>
        </w:tc>
        <w:tc>
          <w:tcPr>
            <w:tcW w:w="1421" w:type="dxa"/>
            <w:tcBorders>
              <w:top w:val="single" w:sz="8" w:space="0" w:color="152935"/>
              <w:left w:val="single" w:sz="8" w:space="0" w:color="E0E0E0"/>
              <w:bottom w:val="single" w:sz="8" w:space="0" w:color="152935"/>
              <w:right w:val="single" w:sz="8" w:space="0" w:color="E0E0E0"/>
            </w:tcBorders>
            <w:shd w:val="clear" w:color="auto" w:fill="FFFFFF"/>
          </w:tcPr>
          <w:p w14:paraId="20357301" w14:textId="77777777" w:rsidR="009B4DF4" w:rsidRPr="005A0E1B" w:rsidRDefault="009B4DF4" w:rsidP="00BF0255">
            <w:pPr>
              <w:autoSpaceDE w:val="0"/>
              <w:autoSpaceDN w:val="0"/>
              <w:adjustRightInd w:val="0"/>
              <w:spacing w:after="0" w:line="320" w:lineRule="atLeast"/>
              <w:ind w:left="60" w:right="60"/>
              <w:jc w:val="right"/>
              <w:rPr>
                <w:rFonts w:cs="Times New Roman"/>
                <w:szCs w:val="24"/>
              </w:rPr>
            </w:pPr>
            <w:r w:rsidRPr="005A0E1B">
              <w:rPr>
                <w:rFonts w:cs="Times New Roman"/>
                <w:szCs w:val="24"/>
              </w:rPr>
              <w:t>.717</w:t>
            </w:r>
          </w:p>
        </w:tc>
        <w:tc>
          <w:tcPr>
            <w:tcW w:w="2250" w:type="dxa"/>
            <w:tcBorders>
              <w:top w:val="single" w:sz="8" w:space="0" w:color="152935"/>
              <w:left w:val="single" w:sz="8" w:space="0" w:color="E0E0E0"/>
              <w:bottom w:val="single" w:sz="8" w:space="0" w:color="152935"/>
              <w:right w:val="single" w:sz="8" w:space="0" w:color="E0E0E0"/>
            </w:tcBorders>
            <w:shd w:val="clear" w:color="auto" w:fill="FFFFFF"/>
          </w:tcPr>
          <w:p w14:paraId="3D89A14A" w14:textId="77777777" w:rsidR="009B4DF4" w:rsidRPr="005A0E1B" w:rsidRDefault="009B4DF4" w:rsidP="00BF0255">
            <w:pPr>
              <w:autoSpaceDE w:val="0"/>
              <w:autoSpaceDN w:val="0"/>
              <w:adjustRightInd w:val="0"/>
              <w:spacing w:after="0" w:line="320" w:lineRule="atLeast"/>
              <w:ind w:left="60" w:right="60"/>
              <w:jc w:val="right"/>
              <w:rPr>
                <w:rFonts w:cs="Times New Roman"/>
                <w:szCs w:val="24"/>
              </w:rPr>
            </w:pPr>
            <w:r w:rsidRPr="005A0E1B">
              <w:rPr>
                <w:rFonts w:cs="Times New Roman"/>
                <w:szCs w:val="24"/>
              </w:rPr>
              <w:t>.713</w:t>
            </w:r>
          </w:p>
        </w:tc>
        <w:tc>
          <w:tcPr>
            <w:tcW w:w="2970" w:type="dxa"/>
            <w:tcBorders>
              <w:top w:val="single" w:sz="8" w:space="0" w:color="152935"/>
              <w:left w:val="single" w:sz="8" w:space="0" w:color="E0E0E0"/>
              <w:bottom w:val="single" w:sz="8" w:space="0" w:color="152935"/>
              <w:right w:val="nil"/>
            </w:tcBorders>
            <w:shd w:val="clear" w:color="auto" w:fill="FFFFFF"/>
          </w:tcPr>
          <w:p w14:paraId="63FD6900" w14:textId="77777777" w:rsidR="009B4DF4" w:rsidRPr="005A0E1B" w:rsidRDefault="009B4DF4" w:rsidP="00BF0255">
            <w:pPr>
              <w:autoSpaceDE w:val="0"/>
              <w:autoSpaceDN w:val="0"/>
              <w:adjustRightInd w:val="0"/>
              <w:spacing w:after="0" w:line="320" w:lineRule="atLeast"/>
              <w:ind w:left="60" w:right="60"/>
              <w:jc w:val="right"/>
              <w:rPr>
                <w:rFonts w:cs="Times New Roman"/>
                <w:szCs w:val="24"/>
              </w:rPr>
            </w:pPr>
            <w:r w:rsidRPr="005A0E1B">
              <w:rPr>
                <w:rFonts w:cs="Times New Roman"/>
                <w:szCs w:val="24"/>
              </w:rPr>
              <w:t>.74104</w:t>
            </w:r>
          </w:p>
        </w:tc>
      </w:tr>
      <w:tr w:rsidR="009B4DF4" w:rsidRPr="005A0E1B" w14:paraId="138C2B71" w14:textId="77777777" w:rsidTr="00BF0255">
        <w:trPr>
          <w:cantSplit/>
        </w:trPr>
        <w:tc>
          <w:tcPr>
            <w:tcW w:w="8460" w:type="dxa"/>
            <w:gridSpan w:val="5"/>
            <w:tcBorders>
              <w:top w:val="nil"/>
              <w:left w:val="nil"/>
              <w:bottom w:val="nil"/>
              <w:right w:val="nil"/>
            </w:tcBorders>
            <w:shd w:val="clear" w:color="auto" w:fill="FFFFFF"/>
          </w:tcPr>
          <w:p w14:paraId="48843904" w14:textId="77777777" w:rsidR="009B4DF4" w:rsidRPr="005A0E1B" w:rsidRDefault="009B4DF4" w:rsidP="00BF0255">
            <w:pPr>
              <w:autoSpaceDE w:val="0"/>
              <w:autoSpaceDN w:val="0"/>
              <w:adjustRightInd w:val="0"/>
              <w:spacing w:after="0" w:line="320" w:lineRule="atLeast"/>
              <w:ind w:left="60" w:right="60"/>
              <w:jc w:val="left"/>
              <w:rPr>
                <w:rFonts w:cs="Times New Roman"/>
                <w:szCs w:val="24"/>
              </w:rPr>
            </w:pPr>
            <w:r w:rsidRPr="005A0E1B">
              <w:rPr>
                <w:rFonts w:cs="Times New Roman"/>
                <w:szCs w:val="24"/>
              </w:rPr>
              <w:t xml:space="preserve">a. Predictors: (Constant), </w:t>
            </w:r>
            <w:r>
              <w:rPr>
                <w:szCs w:val="24"/>
              </w:rPr>
              <w:t>Control activities</w:t>
            </w:r>
          </w:p>
        </w:tc>
      </w:tr>
    </w:tbl>
    <w:p w14:paraId="036B517E" w14:textId="77777777" w:rsidR="009B4DF4" w:rsidRPr="005A0E1B" w:rsidRDefault="009B4DF4" w:rsidP="009B4DF4">
      <w:pPr>
        <w:autoSpaceDE w:val="0"/>
        <w:autoSpaceDN w:val="0"/>
        <w:adjustRightInd w:val="0"/>
        <w:spacing w:after="0" w:line="400" w:lineRule="atLeast"/>
        <w:jc w:val="left"/>
        <w:rPr>
          <w:rFonts w:cs="Times New Roman"/>
          <w:szCs w:val="24"/>
        </w:rPr>
      </w:pPr>
    </w:p>
    <w:p w14:paraId="4721EE2B" w14:textId="7ADBB966" w:rsidR="009B4DF4" w:rsidRPr="00912E59" w:rsidRDefault="009B4DF4" w:rsidP="009B4DF4">
      <w:r>
        <w:t xml:space="preserve">The results in table 6.8 (model summary) of regression yielded an Adjusted R square of .713, this means that </w:t>
      </w:r>
      <w:r>
        <w:rPr>
          <w:szCs w:val="24"/>
        </w:rPr>
        <w:t xml:space="preserve">control activities </w:t>
      </w:r>
      <w:r>
        <w:t xml:space="preserve">contribute 71.3% to </w:t>
      </w:r>
      <w:r w:rsidR="001A7416">
        <w:t>financial performance</w:t>
      </w:r>
      <w:r>
        <w:t xml:space="preserve"> in UCAA. The remaining 28.7 was contributed by other factors which were outside of scope of the study, these were not explored. The results in the above model include that </w:t>
      </w:r>
      <w:r>
        <w:rPr>
          <w:szCs w:val="24"/>
        </w:rPr>
        <w:t xml:space="preserve">control activities </w:t>
      </w:r>
      <w:r>
        <w:t xml:space="preserve">have significantly influenced </w:t>
      </w:r>
      <w:r w:rsidR="001A7416">
        <w:t>financial performance</w:t>
      </w:r>
      <w:r>
        <w:t xml:space="preserve">. </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763"/>
        <w:gridCol w:w="731"/>
        <w:gridCol w:w="1789"/>
        <w:gridCol w:w="1080"/>
        <w:gridCol w:w="589"/>
      </w:tblGrid>
      <w:tr w:rsidR="009B4DF4" w:rsidRPr="00912E59" w14:paraId="473AB66D" w14:textId="77777777" w:rsidTr="00BF0255">
        <w:trPr>
          <w:cantSplit/>
        </w:trPr>
        <w:tc>
          <w:tcPr>
            <w:tcW w:w="7969" w:type="dxa"/>
            <w:gridSpan w:val="7"/>
            <w:tcBorders>
              <w:top w:val="nil"/>
              <w:left w:val="nil"/>
              <w:bottom w:val="nil"/>
              <w:right w:val="nil"/>
            </w:tcBorders>
            <w:shd w:val="clear" w:color="auto" w:fill="FFFFFF"/>
            <w:vAlign w:val="center"/>
          </w:tcPr>
          <w:p w14:paraId="7BBAC594" w14:textId="594A1E62" w:rsidR="009B4DF4" w:rsidRPr="00912E59" w:rsidRDefault="009B4DF4" w:rsidP="00BF0255">
            <w:pPr>
              <w:pStyle w:val="Heading1"/>
            </w:pPr>
            <w:bookmarkStart w:id="400" w:name="_Toc11963926"/>
            <w:bookmarkStart w:id="401" w:name="_Toc14261741"/>
            <w:bookmarkStart w:id="402" w:name="_Toc17286172"/>
            <w:bookmarkStart w:id="403" w:name="_Toc90305522"/>
            <w:bookmarkStart w:id="404" w:name="_Toc91243469"/>
            <w:r>
              <w:t xml:space="preserve">Table 6.9: </w:t>
            </w:r>
            <w:r w:rsidRPr="00912E59">
              <w:t>ANOVA</w:t>
            </w:r>
            <w:r w:rsidRPr="00912E59">
              <w:rPr>
                <w:vertAlign w:val="superscript"/>
              </w:rPr>
              <w:t>a</w:t>
            </w:r>
            <w:bookmarkEnd w:id="400"/>
            <w:bookmarkEnd w:id="401"/>
            <w:bookmarkEnd w:id="402"/>
            <w:r>
              <w:rPr>
                <w:vertAlign w:val="superscript"/>
              </w:rPr>
              <w:t xml:space="preserve"> </w:t>
            </w:r>
            <w:r w:rsidRPr="008E48F7">
              <w:t>for</w:t>
            </w:r>
            <w:r>
              <w:rPr>
                <w:vertAlign w:val="superscript"/>
              </w:rPr>
              <w:t xml:space="preserve"> </w:t>
            </w:r>
            <w:r>
              <w:t xml:space="preserve">internal control systems and </w:t>
            </w:r>
            <w:r w:rsidR="001A7416">
              <w:t>financial performance</w:t>
            </w:r>
            <w:bookmarkEnd w:id="403"/>
            <w:bookmarkEnd w:id="404"/>
          </w:p>
        </w:tc>
      </w:tr>
      <w:tr w:rsidR="009B4DF4" w:rsidRPr="00912E59" w14:paraId="14CA1EAD" w14:textId="77777777" w:rsidTr="00BF0255">
        <w:trPr>
          <w:cantSplit/>
        </w:trPr>
        <w:tc>
          <w:tcPr>
            <w:tcW w:w="2017" w:type="dxa"/>
            <w:gridSpan w:val="2"/>
            <w:tcBorders>
              <w:top w:val="nil"/>
              <w:left w:val="nil"/>
              <w:bottom w:val="single" w:sz="8" w:space="0" w:color="152935"/>
              <w:right w:val="nil"/>
            </w:tcBorders>
            <w:shd w:val="clear" w:color="auto" w:fill="FFFFFF"/>
            <w:vAlign w:val="bottom"/>
          </w:tcPr>
          <w:p w14:paraId="32755096" w14:textId="77777777" w:rsidR="009B4DF4" w:rsidRPr="00912E59" w:rsidRDefault="009B4DF4" w:rsidP="00BF0255">
            <w:pPr>
              <w:autoSpaceDE w:val="0"/>
              <w:autoSpaceDN w:val="0"/>
              <w:adjustRightInd w:val="0"/>
              <w:spacing w:after="0" w:line="320" w:lineRule="atLeast"/>
              <w:ind w:left="60" w:right="60"/>
              <w:jc w:val="left"/>
              <w:rPr>
                <w:rFonts w:cs="Times New Roman"/>
                <w:szCs w:val="24"/>
              </w:rPr>
            </w:pPr>
            <w:r w:rsidRPr="00912E59">
              <w:rPr>
                <w:rFonts w:cs="Times New Roman"/>
                <w:szCs w:val="24"/>
              </w:rPr>
              <w:t>Model</w:t>
            </w:r>
          </w:p>
        </w:tc>
        <w:tc>
          <w:tcPr>
            <w:tcW w:w="1763" w:type="dxa"/>
            <w:tcBorders>
              <w:top w:val="nil"/>
              <w:left w:val="nil"/>
              <w:bottom w:val="single" w:sz="8" w:space="0" w:color="152935"/>
              <w:right w:val="single" w:sz="8" w:space="0" w:color="E0E0E0"/>
            </w:tcBorders>
            <w:shd w:val="clear" w:color="auto" w:fill="FFFFFF"/>
            <w:vAlign w:val="bottom"/>
          </w:tcPr>
          <w:p w14:paraId="59A14DED" w14:textId="77777777" w:rsidR="009B4DF4" w:rsidRPr="00912E59" w:rsidRDefault="009B4DF4" w:rsidP="00BF0255">
            <w:pPr>
              <w:autoSpaceDE w:val="0"/>
              <w:autoSpaceDN w:val="0"/>
              <w:adjustRightInd w:val="0"/>
              <w:spacing w:after="0" w:line="320" w:lineRule="atLeast"/>
              <w:ind w:left="60" w:right="60"/>
              <w:jc w:val="center"/>
              <w:rPr>
                <w:rFonts w:cs="Times New Roman"/>
                <w:szCs w:val="24"/>
              </w:rPr>
            </w:pPr>
            <w:r w:rsidRPr="00912E59">
              <w:rPr>
                <w:rFonts w:cs="Times New Roman"/>
                <w:szCs w:val="24"/>
              </w:rPr>
              <w:t>Sum of Squares</w:t>
            </w:r>
          </w:p>
        </w:tc>
        <w:tc>
          <w:tcPr>
            <w:tcW w:w="731" w:type="dxa"/>
            <w:tcBorders>
              <w:top w:val="nil"/>
              <w:left w:val="single" w:sz="8" w:space="0" w:color="E0E0E0"/>
              <w:bottom w:val="single" w:sz="8" w:space="0" w:color="152935"/>
              <w:right w:val="single" w:sz="8" w:space="0" w:color="E0E0E0"/>
            </w:tcBorders>
            <w:shd w:val="clear" w:color="auto" w:fill="FFFFFF"/>
            <w:vAlign w:val="bottom"/>
          </w:tcPr>
          <w:p w14:paraId="1C376939" w14:textId="77777777" w:rsidR="009B4DF4" w:rsidRPr="00912E59" w:rsidRDefault="009B4DF4" w:rsidP="00BF0255">
            <w:pPr>
              <w:autoSpaceDE w:val="0"/>
              <w:autoSpaceDN w:val="0"/>
              <w:adjustRightInd w:val="0"/>
              <w:spacing w:after="0" w:line="320" w:lineRule="atLeast"/>
              <w:ind w:left="60" w:right="60"/>
              <w:jc w:val="center"/>
              <w:rPr>
                <w:rFonts w:cs="Times New Roman"/>
                <w:szCs w:val="24"/>
              </w:rPr>
            </w:pPr>
            <w:r w:rsidRPr="00912E59">
              <w:rPr>
                <w:rFonts w:cs="Times New Roman"/>
                <w:szCs w:val="24"/>
              </w:rPr>
              <w:t>df</w:t>
            </w:r>
          </w:p>
        </w:tc>
        <w:tc>
          <w:tcPr>
            <w:tcW w:w="1789" w:type="dxa"/>
            <w:tcBorders>
              <w:top w:val="nil"/>
              <w:left w:val="single" w:sz="8" w:space="0" w:color="E0E0E0"/>
              <w:bottom w:val="single" w:sz="8" w:space="0" w:color="152935"/>
              <w:right w:val="single" w:sz="8" w:space="0" w:color="E0E0E0"/>
            </w:tcBorders>
            <w:shd w:val="clear" w:color="auto" w:fill="FFFFFF"/>
            <w:vAlign w:val="bottom"/>
          </w:tcPr>
          <w:p w14:paraId="14CC674F" w14:textId="77777777" w:rsidR="009B4DF4" w:rsidRPr="00912E59" w:rsidRDefault="009B4DF4" w:rsidP="00BF0255">
            <w:pPr>
              <w:autoSpaceDE w:val="0"/>
              <w:autoSpaceDN w:val="0"/>
              <w:adjustRightInd w:val="0"/>
              <w:spacing w:after="0" w:line="320" w:lineRule="atLeast"/>
              <w:ind w:left="60" w:right="60"/>
              <w:jc w:val="center"/>
              <w:rPr>
                <w:rFonts w:cs="Times New Roman"/>
                <w:szCs w:val="24"/>
              </w:rPr>
            </w:pPr>
            <w:r w:rsidRPr="00912E59">
              <w:rPr>
                <w:rFonts w:cs="Times New Roman"/>
                <w:szCs w:val="24"/>
              </w:rPr>
              <w:t>Mean Square</w:t>
            </w: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00A3ECA3" w14:textId="77777777" w:rsidR="009B4DF4" w:rsidRPr="00912E59" w:rsidRDefault="009B4DF4" w:rsidP="00BF0255">
            <w:pPr>
              <w:autoSpaceDE w:val="0"/>
              <w:autoSpaceDN w:val="0"/>
              <w:adjustRightInd w:val="0"/>
              <w:spacing w:after="0" w:line="320" w:lineRule="atLeast"/>
              <w:ind w:left="60" w:right="60"/>
              <w:jc w:val="center"/>
              <w:rPr>
                <w:rFonts w:cs="Times New Roman"/>
                <w:szCs w:val="24"/>
              </w:rPr>
            </w:pPr>
            <w:r w:rsidRPr="00912E59">
              <w:rPr>
                <w:rFonts w:cs="Times New Roman"/>
                <w:szCs w:val="24"/>
              </w:rPr>
              <w:t>F</w:t>
            </w:r>
          </w:p>
        </w:tc>
        <w:tc>
          <w:tcPr>
            <w:tcW w:w="589" w:type="dxa"/>
            <w:tcBorders>
              <w:top w:val="nil"/>
              <w:left w:val="single" w:sz="8" w:space="0" w:color="E0E0E0"/>
              <w:bottom w:val="single" w:sz="8" w:space="0" w:color="152935"/>
              <w:right w:val="nil"/>
            </w:tcBorders>
            <w:shd w:val="clear" w:color="auto" w:fill="FFFFFF"/>
            <w:vAlign w:val="bottom"/>
          </w:tcPr>
          <w:p w14:paraId="2BB9DFC4" w14:textId="77777777" w:rsidR="009B4DF4" w:rsidRPr="00912E59" w:rsidRDefault="009B4DF4" w:rsidP="00BF0255">
            <w:pPr>
              <w:autoSpaceDE w:val="0"/>
              <w:autoSpaceDN w:val="0"/>
              <w:adjustRightInd w:val="0"/>
              <w:spacing w:after="0" w:line="320" w:lineRule="atLeast"/>
              <w:ind w:left="60" w:right="60"/>
              <w:jc w:val="center"/>
              <w:rPr>
                <w:rFonts w:cs="Times New Roman"/>
                <w:szCs w:val="24"/>
              </w:rPr>
            </w:pPr>
            <w:r w:rsidRPr="00912E59">
              <w:rPr>
                <w:rFonts w:cs="Times New Roman"/>
                <w:szCs w:val="24"/>
              </w:rPr>
              <w:t>Sig.</w:t>
            </w:r>
          </w:p>
        </w:tc>
      </w:tr>
      <w:tr w:rsidR="009B4DF4" w:rsidRPr="00912E59" w14:paraId="0E03468B" w14:textId="77777777" w:rsidTr="00BF0255">
        <w:trPr>
          <w:cantSplit/>
        </w:trPr>
        <w:tc>
          <w:tcPr>
            <w:tcW w:w="733" w:type="dxa"/>
            <w:vMerge w:val="restart"/>
            <w:tcBorders>
              <w:top w:val="single" w:sz="8" w:space="0" w:color="152935"/>
              <w:left w:val="nil"/>
              <w:bottom w:val="single" w:sz="8" w:space="0" w:color="152935"/>
              <w:right w:val="nil"/>
            </w:tcBorders>
            <w:shd w:val="clear" w:color="auto" w:fill="E0E0E0"/>
          </w:tcPr>
          <w:p w14:paraId="290781DE" w14:textId="77777777" w:rsidR="009B4DF4" w:rsidRPr="00912E59" w:rsidRDefault="009B4DF4" w:rsidP="00BF0255">
            <w:pPr>
              <w:autoSpaceDE w:val="0"/>
              <w:autoSpaceDN w:val="0"/>
              <w:adjustRightInd w:val="0"/>
              <w:spacing w:after="0" w:line="320" w:lineRule="atLeast"/>
              <w:ind w:left="60" w:right="60"/>
              <w:jc w:val="left"/>
              <w:rPr>
                <w:rFonts w:cs="Times New Roman"/>
                <w:szCs w:val="24"/>
              </w:rPr>
            </w:pPr>
            <w:r w:rsidRPr="00912E59">
              <w:rPr>
                <w:rFonts w:cs="Times New Roman"/>
                <w:szCs w:val="24"/>
              </w:rPr>
              <w:t>1</w:t>
            </w:r>
          </w:p>
        </w:tc>
        <w:tc>
          <w:tcPr>
            <w:tcW w:w="1284" w:type="dxa"/>
            <w:tcBorders>
              <w:top w:val="single" w:sz="8" w:space="0" w:color="152935"/>
              <w:left w:val="nil"/>
              <w:bottom w:val="single" w:sz="8" w:space="0" w:color="AEAEAE"/>
              <w:right w:val="nil"/>
            </w:tcBorders>
            <w:shd w:val="clear" w:color="auto" w:fill="E0E0E0"/>
          </w:tcPr>
          <w:p w14:paraId="200DE785" w14:textId="77777777" w:rsidR="009B4DF4" w:rsidRPr="00912E59" w:rsidRDefault="009B4DF4" w:rsidP="00BF0255">
            <w:pPr>
              <w:autoSpaceDE w:val="0"/>
              <w:autoSpaceDN w:val="0"/>
              <w:adjustRightInd w:val="0"/>
              <w:spacing w:after="0" w:line="320" w:lineRule="atLeast"/>
              <w:ind w:left="60" w:right="60"/>
              <w:jc w:val="left"/>
              <w:rPr>
                <w:rFonts w:cs="Times New Roman"/>
                <w:szCs w:val="24"/>
              </w:rPr>
            </w:pPr>
            <w:r w:rsidRPr="00912E59">
              <w:rPr>
                <w:rFonts w:cs="Times New Roman"/>
                <w:szCs w:val="24"/>
              </w:rPr>
              <w:t>Regression</w:t>
            </w:r>
          </w:p>
        </w:tc>
        <w:tc>
          <w:tcPr>
            <w:tcW w:w="1763" w:type="dxa"/>
            <w:tcBorders>
              <w:top w:val="single" w:sz="8" w:space="0" w:color="152935"/>
              <w:left w:val="nil"/>
              <w:bottom w:val="single" w:sz="8" w:space="0" w:color="AEAEAE"/>
              <w:right w:val="single" w:sz="8" w:space="0" w:color="E0E0E0"/>
            </w:tcBorders>
            <w:shd w:val="clear" w:color="auto" w:fill="FFFFFF"/>
          </w:tcPr>
          <w:p w14:paraId="5077AE8C" w14:textId="77777777" w:rsidR="009B4DF4" w:rsidRPr="00912E59" w:rsidRDefault="009B4DF4" w:rsidP="00BF0255">
            <w:pPr>
              <w:autoSpaceDE w:val="0"/>
              <w:autoSpaceDN w:val="0"/>
              <w:adjustRightInd w:val="0"/>
              <w:spacing w:after="0" w:line="320" w:lineRule="atLeast"/>
              <w:ind w:left="60" w:right="60"/>
              <w:jc w:val="right"/>
              <w:rPr>
                <w:rFonts w:cs="Times New Roman"/>
                <w:szCs w:val="24"/>
              </w:rPr>
            </w:pPr>
            <w:r w:rsidRPr="00912E59">
              <w:rPr>
                <w:rFonts w:cs="Times New Roman"/>
                <w:szCs w:val="24"/>
              </w:rPr>
              <w:t>95.856</w:t>
            </w:r>
          </w:p>
        </w:tc>
        <w:tc>
          <w:tcPr>
            <w:tcW w:w="731" w:type="dxa"/>
            <w:tcBorders>
              <w:top w:val="single" w:sz="8" w:space="0" w:color="152935"/>
              <w:left w:val="single" w:sz="8" w:space="0" w:color="E0E0E0"/>
              <w:bottom w:val="single" w:sz="8" w:space="0" w:color="AEAEAE"/>
              <w:right w:val="single" w:sz="8" w:space="0" w:color="E0E0E0"/>
            </w:tcBorders>
            <w:shd w:val="clear" w:color="auto" w:fill="FFFFFF"/>
          </w:tcPr>
          <w:p w14:paraId="1A700F29" w14:textId="77777777" w:rsidR="009B4DF4" w:rsidRPr="00912E59" w:rsidRDefault="009B4DF4" w:rsidP="00BF0255">
            <w:pPr>
              <w:autoSpaceDE w:val="0"/>
              <w:autoSpaceDN w:val="0"/>
              <w:adjustRightInd w:val="0"/>
              <w:spacing w:after="0" w:line="320" w:lineRule="atLeast"/>
              <w:ind w:left="60" w:right="60"/>
              <w:jc w:val="right"/>
              <w:rPr>
                <w:rFonts w:cs="Times New Roman"/>
                <w:szCs w:val="24"/>
              </w:rPr>
            </w:pPr>
            <w:r w:rsidRPr="00912E59">
              <w:rPr>
                <w:rFonts w:cs="Times New Roman"/>
                <w:szCs w:val="24"/>
              </w:rPr>
              <w:t>1</w:t>
            </w:r>
          </w:p>
        </w:tc>
        <w:tc>
          <w:tcPr>
            <w:tcW w:w="1789" w:type="dxa"/>
            <w:tcBorders>
              <w:top w:val="single" w:sz="8" w:space="0" w:color="152935"/>
              <w:left w:val="single" w:sz="8" w:space="0" w:color="E0E0E0"/>
              <w:bottom w:val="single" w:sz="8" w:space="0" w:color="AEAEAE"/>
              <w:right w:val="single" w:sz="8" w:space="0" w:color="E0E0E0"/>
            </w:tcBorders>
            <w:shd w:val="clear" w:color="auto" w:fill="FFFFFF"/>
          </w:tcPr>
          <w:p w14:paraId="58024F0A" w14:textId="77777777" w:rsidR="009B4DF4" w:rsidRPr="00912E59" w:rsidRDefault="009B4DF4" w:rsidP="00BF0255">
            <w:pPr>
              <w:autoSpaceDE w:val="0"/>
              <w:autoSpaceDN w:val="0"/>
              <w:adjustRightInd w:val="0"/>
              <w:spacing w:after="0" w:line="320" w:lineRule="atLeast"/>
              <w:ind w:left="60" w:right="60"/>
              <w:jc w:val="right"/>
              <w:rPr>
                <w:rFonts w:cs="Times New Roman"/>
                <w:szCs w:val="24"/>
              </w:rPr>
            </w:pPr>
            <w:r w:rsidRPr="00912E59">
              <w:rPr>
                <w:rFonts w:cs="Times New Roman"/>
                <w:szCs w:val="24"/>
              </w:rPr>
              <w:t>95.856</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14:paraId="6B9F26D8" w14:textId="77777777" w:rsidR="009B4DF4" w:rsidRPr="00912E59" w:rsidRDefault="009B4DF4" w:rsidP="00BF0255">
            <w:pPr>
              <w:autoSpaceDE w:val="0"/>
              <w:autoSpaceDN w:val="0"/>
              <w:adjustRightInd w:val="0"/>
              <w:spacing w:after="0" w:line="320" w:lineRule="atLeast"/>
              <w:ind w:left="60" w:right="60"/>
              <w:jc w:val="right"/>
              <w:rPr>
                <w:rFonts w:cs="Times New Roman"/>
                <w:szCs w:val="24"/>
              </w:rPr>
            </w:pPr>
            <w:r w:rsidRPr="00912E59">
              <w:rPr>
                <w:rFonts w:cs="Times New Roman"/>
                <w:szCs w:val="24"/>
              </w:rPr>
              <w:t>174.558</w:t>
            </w:r>
          </w:p>
        </w:tc>
        <w:tc>
          <w:tcPr>
            <w:tcW w:w="589" w:type="dxa"/>
            <w:tcBorders>
              <w:top w:val="single" w:sz="8" w:space="0" w:color="152935"/>
              <w:left w:val="single" w:sz="8" w:space="0" w:color="E0E0E0"/>
              <w:bottom w:val="single" w:sz="8" w:space="0" w:color="AEAEAE"/>
              <w:right w:val="nil"/>
            </w:tcBorders>
            <w:shd w:val="clear" w:color="auto" w:fill="FFFFFF"/>
          </w:tcPr>
          <w:p w14:paraId="53A2221B" w14:textId="77777777" w:rsidR="009B4DF4" w:rsidRPr="00912E59" w:rsidRDefault="009B4DF4" w:rsidP="00BF0255">
            <w:pPr>
              <w:autoSpaceDE w:val="0"/>
              <w:autoSpaceDN w:val="0"/>
              <w:adjustRightInd w:val="0"/>
              <w:spacing w:after="0" w:line="320" w:lineRule="atLeast"/>
              <w:ind w:left="60" w:right="60"/>
              <w:jc w:val="right"/>
              <w:rPr>
                <w:rFonts w:cs="Times New Roman"/>
                <w:szCs w:val="24"/>
              </w:rPr>
            </w:pPr>
            <w:r w:rsidRPr="00912E59">
              <w:rPr>
                <w:rFonts w:cs="Times New Roman"/>
                <w:szCs w:val="24"/>
              </w:rPr>
              <w:t>.000</w:t>
            </w:r>
            <w:r w:rsidRPr="00912E59">
              <w:rPr>
                <w:rFonts w:cs="Times New Roman"/>
                <w:szCs w:val="24"/>
                <w:vertAlign w:val="superscript"/>
              </w:rPr>
              <w:t>b</w:t>
            </w:r>
          </w:p>
        </w:tc>
      </w:tr>
      <w:tr w:rsidR="009B4DF4" w:rsidRPr="00912E59" w14:paraId="77E27138" w14:textId="77777777" w:rsidTr="00BF0255">
        <w:trPr>
          <w:cantSplit/>
        </w:trPr>
        <w:tc>
          <w:tcPr>
            <w:tcW w:w="733" w:type="dxa"/>
            <w:vMerge/>
            <w:tcBorders>
              <w:top w:val="single" w:sz="8" w:space="0" w:color="152935"/>
              <w:left w:val="nil"/>
              <w:bottom w:val="single" w:sz="8" w:space="0" w:color="152935"/>
              <w:right w:val="nil"/>
            </w:tcBorders>
            <w:shd w:val="clear" w:color="auto" w:fill="E0E0E0"/>
          </w:tcPr>
          <w:p w14:paraId="2EB60914" w14:textId="77777777" w:rsidR="009B4DF4" w:rsidRPr="00912E59" w:rsidRDefault="009B4DF4" w:rsidP="00BF0255">
            <w:pPr>
              <w:autoSpaceDE w:val="0"/>
              <w:autoSpaceDN w:val="0"/>
              <w:adjustRightInd w:val="0"/>
              <w:spacing w:after="0" w:line="240" w:lineRule="auto"/>
              <w:jc w:val="left"/>
              <w:rPr>
                <w:rFonts w:cs="Times New Roman"/>
                <w:szCs w:val="24"/>
              </w:rPr>
            </w:pPr>
          </w:p>
        </w:tc>
        <w:tc>
          <w:tcPr>
            <w:tcW w:w="1284" w:type="dxa"/>
            <w:tcBorders>
              <w:top w:val="single" w:sz="8" w:space="0" w:color="AEAEAE"/>
              <w:left w:val="nil"/>
              <w:bottom w:val="single" w:sz="8" w:space="0" w:color="AEAEAE"/>
              <w:right w:val="nil"/>
            </w:tcBorders>
            <w:shd w:val="clear" w:color="auto" w:fill="E0E0E0"/>
          </w:tcPr>
          <w:p w14:paraId="18872227" w14:textId="77777777" w:rsidR="009B4DF4" w:rsidRPr="00912E59" w:rsidRDefault="009B4DF4" w:rsidP="00BF0255">
            <w:pPr>
              <w:autoSpaceDE w:val="0"/>
              <w:autoSpaceDN w:val="0"/>
              <w:adjustRightInd w:val="0"/>
              <w:spacing w:after="0" w:line="320" w:lineRule="atLeast"/>
              <w:ind w:left="60" w:right="60"/>
              <w:jc w:val="left"/>
              <w:rPr>
                <w:rFonts w:cs="Times New Roman"/>
                <w:szCs w:val="24"/>
              </w:rPr>
            </w:pPr>
            <w:r w:rsidRPr="00912E59">
              <w:rPr>
                <w:rFonts w:cs="Times New Roman"/>
                <w:szCs w:val="24"/>
              </w:rPr>
              <w:t>Residual</w:t>
            </w:r>
          </w:p>
        </w:tc>
        <w:tc>
          <w:tcPr>
            <w:tcW w:w="1763" w:type="dxa"/>
            <w:tcBorders>
              <w:top w:val="single" w:sz="8" w:space="0" w:color="AEAEAE"/>
              <w:left w:val="nil"/>
              <w:bottom w:val="single" w:sz="8" w:space="0" w:color="AEAEAE"/>
              <w:right w:val="single" w:sz="8" w:space="0" w:color="E0E0E0"/>
            </w:tcBorders>
            <w:shd w:val="clear" w:color="auto" w:fill="FFFFFF"/>
          </w:tcPr>
          <w:p w14:paraId="1335FC80" w14:textId="77777777" w:rsidR="009B4DF4" w:rsidRPr="00912E59" w:rsidRDefault="009B4DF4" w:rsidP="00BF0255">
            <w:pPr>
              <w:autoSpaceDE w:val="0"/>
              <w:autoSpaceDN w:val="0"/>
              <w:adjustRightInd w:val="0"/>
              <w:spacing w:after="0" w:line="320" w:lineRule="atLeast"/>
              <w:ind w:left="60" w:right="60"/>
              <w:jc w:val="right"/>
              <w:rPr>
                <w:rFonts w:cs="Times New Roman"/>
                <w:szCs w:val="24"/>
              </w:rPr>
            </w:pPr>
            <w:r w:rsidRPr="00912E59">
              <w:rPr>
                <w:rFonts w:cs="Times New Roman"/>
                <w:szCs w:val="24"/>
              </w:rPr>
              <w:t>37.890</w:t>
            </w:r>
          </w:p>
        </w:tc>
        <w:tc>
          <w:tcPr>
            <w:tcW w:w="731" w:type="dxa"/>
            <w:tcBorders>
              <w:top w:val="single" w:sz="8" w:space="0" w:color="AEAEAE"/>
              <w:left w:val="single" w:sz="8" w:space="0" w:color="E0E0E0"/>
              <w:bottom w:val="single" w:sz="8" w:space="0" w:color="AEAEAE"/>
              <w:right w:val="single" w:sz="8" w:space="0" w:color="E0E0E0"/>
            </w:tcBorders>
            <w:shd w:val="clear" w:color="auto" w:fill="FFFFFF"/>
          </w:tcPr>
          <w:p w14:paraId="1924752C" w14:textId="77777777" w:rsidR="009B4DF4" w:rsidRPr="00912E59" w:rsidRDefault="009B4DF4" w:rsidP="00BF0255">
            <w:pPr>
              <w:autoSpaceDE w:val="0"/>
              <w:autoSpaceDN w:val="0"/>
              <w:adjustRightInd w:val="0"/>
              <w:spacing w:after="0" w:line="320" w:lineRule="atLeast"/>
              <w:ind w:left="60" w:right="60"/>
              <w:jc w:val="right"/>
              <w:rPr>
                <w:rFonts w:cs="Times New Roman"/>
                <w:szCs w:val="24"/>
              </w:rPr>
            </w:pPr>
            <w:r w:rsidRPr="00912E59">
              <w:rPr>
                <w:rFonts w:cs="Times New Roman"/>
                <w:szCs w:val="24"/>
              </w:rPr>
              <w:t>69</w:t>
            </w:r>
          </w:p>
        </w:tc>
        <w:tc>
          <w:tcPr>
            <w:tcW w:w="1789" w:type="dxa"/>
            <w:tcBorders>
              <w:top w:val="single" w:sz="8" w:space="0" w:color="AEAEAE"/>
              <w:left w:val="single" w:sz="8" w:space="0" w:color="E0E0E0"/>
              <w:bottom w:val="single" w:sz="8" w:space="0" w:color="AEAEAE"/>
              <w:right w:val="single" w:sz="8" w:space="0" w:color="E0E0E0"/>
            </w:tcBorders>
            <w:shd w:val="clear" w:color="auto" w:fill="FFFFFF"/>
          </w:tcPr>
          <w:p w14:paraId="26AFD514" w14:textId="77777777" w:rsidR="009B4DF4" w:rsidRPr="00912E59" w:rsidRDefault="009B4DF4" w:rsidP="00BF0255">
            <w:pPr>
              <w:autoSpaceDE w:val="0"/>
              <w:autoSpaceDN w:val="0"/>
              <w:adjustRightInd w:val="0"/>
              <w:spacing w:after="0" w:line="320" w:lineRule="atLeast"/>
              <w:ind w:left="60" w:right="60"/>
              <w:jc w:val="right"/>
              <w:rPr>
                <w:rFonts w:cs="Times New Roman"/>
                <w:szCs w:val="24"/>
              </w:rPr>
            </w:pPr>
            <w:r w:rsidRPr="00912E59">
              <w:rPr>
                <w:rFonts w:cs="Times New Roman"/>
                <w:szCs w:val="24"/>
              </w:rPr>
              <w:t>.549</w:t>
            </w:r>
          </w:p>
        </w:tc>
        <w:tc>
          <w:tcPr>
            <w:tcW w:w="108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28E2DAB" w14:textId="77777777" w:rsidR="009B4DF4" w:rsidRPr="00912E59" w:rsidRDefault="009B4DF4" w:rsidP="00BF0255">
            <w:pPr>
              <w:autoSpaceDE w:val="0"/>
              <w:autoSpaceDN w:val="0"/>
              <w:adjustRightInd w:val="0"/>
              <w:spacing w:after="0" w:line="240" w:lineRule="auto"/>
              <w:jc w:val="left"/>
              <w:rPr>
                <w:rFonts w:cs="Times New Roman"/>
                <w:szCs w:val="24"/>
              </w:rPr>
            </w:pPr>
          </w:p>
        </w:tc>
        <w:tc>
          <w:tcPr>
            <w:tcW w:w="589" w:type="dxa"/>
            <w:tcBorders>
              <w:top w:val="single" w:sz="8" w:space="0" w:color="AEAEAE"/>
              <w:left w:val="single" w:sz="8" w:space="0" w:color="E0E0E0"/>
              <w:bottom w:val="single" w:sz="8" w:space="0" w:color="AEAEAE"/>
              <w:right w:val="nil"/>
            </w:tcBorders>
            <w:shd w:val="clear" w:color="auto" w:fill="FFFFFF"/>
            <w:vAlign w:val="center"/>
          </w:tcPr>
          <w:p w14:paraId="637AC4F2" w14:textId="77777777" w:rsidR="009B4DF4" w:rsidRPr="00912E59" w:rsidRDefault="009B4DF4" w:rsidP="00BF0255">
            <w:pPr>
              <w:autoSpaceDE w:val="0"/>
              <w:autoSpaceDN w:val="0"/>
              <w:adjustRightInd w:val="0"/>
              <w:spacing w:after="0" w:line="240" w:lineRule="auto"/>
              <w:jc w:val="left"/>
              <w:rPr>
                <w:rFonts w:cs="Times New Roman"/>
                <w:szCs w:val="24"/>
              </w:rPr>
            </w:pPr>
          </w:p>
        </w:tc>
      </w:tr>
      <w:tr w:rsidR="009B4DF4" w:rsidRPr="00912E59" w14:paraId="02096A13" w14:textId="77777777" w:rsidTr="00BF0255">
        <w:trPr>
          <w:cantSplit/>
        </w:trPr>
        <w:tc>
          <w:tcPr>
            <w:tcW w:w="733" w:type="dxa"/>
            <w:vMerge/>
            <w:tcBorders>
              <w:top w:val="single" w:sz="8" w:space="0" w:color="152935"/>
              <w:left w:val="nil"/>
              <w:bottom w:val="single" w:sz="8" w:space="0" w:color="152935"/>
              <w:right w:val="nil"/>
            </w:tcBorders>
            <w:shd w:val="clear" w:color="auto" w:fill="E0E0E0"/>
          </w:tcPr>
          <w:p w14:paraId="451E7478" w14:textId="77777777" w:rsidR="009B4DF4" w:rsidRPr="00912E59" w:rsidRDefault="009B4DF4" w:rsidP="00BF0255">
            <w:pPr>
              <w:autoSpaceDE w:val="0"/>
              <w:autoSpaceDN w:val="0"/>
              <w:adjustRightInd w:val="0"/>
              <w:spacing w:after="0" w:line="240" w:lineRule="auto"/>
              <w:jc w:val="left"/>
              <w:rPr>
                <w:rFonts w:cs="Times New Roman"/>
                <w:szCs w:val="24"/>
              </w:rPr>
            </w:pPr>
          </w:p>
        </w:tc>
        <w:tc>
          <w:tcPr>
            <w:tcW w:w="1284" w:type="dxa"/>
            <w:tcBorders>
              <w:top w:val="single" w:sz="8" w:space="0" w:color="AEAEAE"/>
              <w:left w:val="nil"/>
              <w:bottom w:val="single" w:sz="8" w:space="0" w:color="152935"/>
              <w:right w:val="nil"/>
            </w:tcBorders>
            <w:shd w:val="clear" w:color="auto" w:fill="E0E0E0"/>
          </w:tcPr>
          <w:p w14:paraId="3C66F4A3" w14:textId="77777777" w:rsidR="009B4DF4" w:rsidRPr="00912E59" w:rsidRDefault="009B4DF4" w:rsidP="00BF0255">
            <w:pPr>
              <w:autoSpaceDE w:val="0"/>
              <w:autoSpaceDN w:val="0"/>
              <w:adjustRightInd w:val="0"/>
              <w:spacing w:after="0" w:line="320" w:lineRule="atLeast"/>
              <w:ind w:left="60" w:right="60"/>
              <w:jc w:val="left"/>
              <w:rPr>
                <w:rFonts w:cs="Times New Roman"/>
                <w:szCs w:val="24"/>
              </w:rPr>
            </w:pPr>
            <w:r w:rsidRPr="00912E59">
              <w:rPr>
                <w:rFonts w:cs="Times New Roman"/>
                <w:szCs w:val="24"/>
              </w:rPr>
              <w:t>Total</w:t>
            </w:r>
          </w:p>
        </w:tc>
        <w:tc>
          <w:tcPr>
            <w:tcW w:w="1763" w:type="dxa"/>
            <w:tcBorders>
              <w:top w:val="single" w:sz="8" w:space="0" w:color="AEAEAE"/>
              <w:left w:val="nil"/>
              <w:bottom w:val="single" w:sz="8" w:space="0" w:color="152935"/>
              <w:right w:val="single" w:sz="8" w:space="0" w:color="E0E0E0"/>
            </w:tcBorders>
            <w:shd w:val="clear" w:color="auto" w:fill="FFFFFF"/>
          </w:tcPr>
          <w:p w14:paraId="54C3F146" w14:textId="77777777" w:rsidR="009B4DF4" w:rsidRPr="00912E59" w:rsidRDefault="009B4DF4" w:rsidP="00BF0255">
            <w:pPr>
              <w:autoSpaceDE w:val="0"/>
              <w:autoSpaceDN w:val="0"/>
              <w:adjustRightInd w:val="0"/>
              <w:spacing w:after="0" w:line="320" w:lineRule="atLeast"/>
              <w:ind w:left="60" w:right="60"/>
              <w:jc w:val="right"/>
              <w:rPr>
                <w:rFonts w:cs="Times New Roman"/>
                <w:szCs w:val="24"/>
              </w:rPr>
            </w:pPr>
            <w:r w:rsidRPr="00912E59">
              <w:rPr>
                <w:rFonts w:cs="Times New Roman"/>
                <w:szCs w:val="24"/>
              </w:rPr>
              <w:t>133.746</w:t>
            </w:r>
          </w:p>
        </w:tc>
        <w:tc>
          <w:tcPr>
            <w:tcW w:w="731" w:type="dxa"/>
            <w:tcBorders>
              <w:top w:val="single" w:sz="8" w:space="0" w:color="AEAEAE"/>
              <w:left w:val="single" w:sz="8" w:space="0" w:color="E0E0E0"/>
              <w:bottom w:val="single" w:sz="8" w:space="0" w:color="152935"/>
              <w:right w:val="single" w:sz="8" w:space="0" w:color="E0E0E0"/>
            </w:tcBorders>
            <w:shd w:val="clear" w:color="auto" w:fill="FFFFFF"/>
          </w:tcPr>
          <w:p w14:paraId="7C0BDF05" w14:textId="77777777" w:rsidR="009B4DF4" w:rsidRPr="00912E59" w:rsidRDefault="009B4DF4" w:rsidP="00BF0255">
            <w:pPr>
              <w:autoSpaceDE w:val="0"/>
              <w:autoSpaceDN w:val="0"/>
              <w:adjustRightInd w:val="0"/>
              <w:spacing w:after="0" w:line="320" w:lineRule="atLeast"/>
              <w:ind w:left="60" w:right="60"/>
              <w:jc w:val="right"/>
              <w:rPr>
                <w:rFonts w:cs="Times New Roman"/>
                <w:szCs w:val="24"/>
              </w:rPr>
            </w:pPr>
            <w:r w:rsidRPr="00912E59">
              <w:rPr>
                <w:rFonts w:cs="Times New Roman"/>
                <w:szCs w:val="24"/>
              </w:rPr>
              <w:t>70</w:t>
            </w:r>
          </w:p>
        </w:tc>
        <w:tc>
          <w:tcPr>
            <w:tcW w:w="178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E77C5CA" w14:textId="77777777" w:rsidR="009B4DF4" w:rsidRPr="00912E59" w:rsidRDefault="009B4DF4" w:rsidP="00BF0255">
            <w:pPr>
              <w:autoSpaceDE w:val="0"/>
              <w:autoSpaceDN w:val="0"/>
              <w:adjustRightInd w:val="0"/>
              <w:spacing w:after="0" w:line="240" w:lineRule="auto"/>
              <w:jc w:val="left"/>
              <w:rPr>
                <w:rFonts w:cs="Times New Roman"/>
                <w:szCs w:val="24"/>
              </w:rPr>
            </w:pPr>
          </w:p>
        </w:tc>
        <w:tc>
          <w:tcPr>
            <w:tcW w:w="108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3EBC3B5" w14:textId="77777777" w:rsidR="009B4DF4" w:rsidRPr="00912E59" w:rsidRDefault="009B4DF4" w:rsidP="00BF0255">
            <w:pPr>
              <w:autoSpaceDE w:val="0"/>
              <w:autoSpaceDN w:val="0"/>
              <w:adjustRightInd w:val="0"/>
              <w:spacing w:after="0" w:line="240" w:lineRule="auto"/>
              <w:jc w:val="left"/>
              <w:rPr>
                <w:rFonts w:cs="Times New Roman"/>
                <w:szCs w:val="24"/>
              </w:rPr>
            </w:pPr>
          </w:p>
        </w:tc>
        <w:tc>
          <w:tcPr>
            <w:tcW w:w="589" w:type="dxa"/>
            <w:tcBorders>
              <w:top w:val="single" w:sz="8" w:space="0" w:color="AEAEAE"/>
              <w:left w:val="single" w:sz="8" w:space="0" w:color="E0E0E0"/>
              <w:bottom w:val="single" w:sz="8" w:space="0" w:color="152935"/>
              <w:right w:val="nil"/>
            </w:tcBorders>
            <w:shd w:val="clear" w:color="auto" w:fill="FFFFFF"/>
            <w:vAlign w:val="center"/>
          </w:tcPr>
          <w:p w14:paraId="06BFAAD5" w14:textId="77777777" w:rsidR="009B4DF4" w:rsidRPr="00912E59" w:rsidRDefault="009B4DF4" w:rsidP="00BF0255">
            <w:pPr>
              <w:autoSpaceDE w:val="0"/>
              <w:autoSpaceDN w:val="0"/>
              <w:adjustRightInd w:val="0"/>
              <w:spacing w:after="0" w:line="240" w:lineRule="auto"/>
              <w:jc w:val="left"/>
              <w:rPr>
                <w:rFonts w:cs="Times New Roman"/>
                <w:szCs w:val="24"/>
              </w:rPr>
            </w:pPr>
          </w:p>
        </w:tc>
      </w:tr>
      <w:tr w:rsidR="009B4DF4" w:rsidRPr="00912E59" w14:paraId="61ED2860" w14:textId="77777777" w:rsidTr="00BF0255">
        <w:trPr>
          <w:cantSplit/>
        </w:trPr>
        <w:tc>
          <w:tcPr>
            <w:tcW w:w="7969" w:type="dxa"/>
            <w:gridSpan w:val="7"/>
            <w:tcBorders>
              <w:top w:val="nil"/>
              <w:left w:val="nil"/>
              <w:bottom w:val="nil"/>
              <w:right w:val="nil"/>
            </w:tcBorders>
            <w:shd w:val="clear" w:color="auto" w:fill="FFFFFF"/>
          </w:tcPr>
          <w:p w14:paraId="3E371353" w14:textId="77777777" w:rsidR="009B4DF4" w:rsidRPr="00912E59" w:rsidRDefault="009B4DF4" w:rsidP="00BF0255">
            <w:pPr>
              <w:autoSpaceDE w:val="0"/>
              <w:autoSpaceDN w:val="0"/>
              <w:adjustRightInd w:val="0"/>
              <w:spacing w:after="0" w:line="320" w:lineRule="atLeast"/>
              <w:ind w:left="60" w:right="60"/>
              <w:jc w:val="left"/>
              <w:rPr>
                <w:rFonts w:cs="Times New Roman"/>
                <w:szCs w:val="24"/>
              </w:rPr>
            </w:pPr>
            <w:r w:rsidRPr="00912E59">
              <w:rPr>
                <w:rFonts w:cs="Times New Roman"/>
                <w:szCs w:val="24"/>
              </w:rPr>
              <w:t xml:space="preserve">a. Dependent Variable: </w:t>
            </w:r>
            <w:r>
              <w:rPr>
                <w:rFonts w:cs="Times New Roman"/>
                <w:szCs w:val="24"/>
              </w:rPr>
              <w:t>Financial performance</w:t>
            </w:r>
          </w:p>
        </w:tc>
      </w:tr>
      <w:tr w:rsidR="009B4DF4" w:rsidRPr="00912E59" w14:paraId="538E712C" w14:textId="77777777" w:rsidTr="00BF0255">
        <w:trPr>
          <w:cantSplit/>
          <w:trHeight w:val="80"/>
        </w:trPr>
        <w:tc>
          <w:tcPr>
            <w:tcW w:w="7969" w:type="dxa"/>
            <w:gridSpan w:val="7"/>
            <w:tcBorders>
              <w:top w:val="nil"/>
              <w:left w:val="nil"/>
              <w:bottom w:val="nil"/>
              <w:right w:val="nil"/>
            </w:tcBorders>
            <w:shd w:val="clear" w:color="auto" w:fill="FFFFFF"/>
          </w:tcPr>
          <w:p w14:paraId="6232D7D2" w14:textId="77777777" w:rsidR="009B4DF4" w:rsidRPr="00912E59" w:rsidRDefault="009B4DF4" w:rsidP="00BF0255">
            <w:pPr>
              <w:autoSpaceDE w:val="0"/>
              <w:autoSpaceDN w:val="0"/>
              <w:adjustRightInd w:val="0"/>
              <w:spacing w:after="0" w:line="320" w:lineRule="atLeast"/>
              <w:ind w:left="60" w:right="60"/>
              <w:jc w:val="left"/>
              <w:rPr>
                <w:rFonts w:cs="Times New Roman"/>
                <w:szCs w:val="24"/>
              </w:rPr>
            </w:pPr>
            <w:r w:rsidRPr="00912E59">
              <w:rPr>
                <w:rFonts w:cs="Times New Roman"/>
                <w:szCs w:val="24"/>
              </w:rPr>
              <w:t xml:space="preserve">b. Predictors: (Constant), </w:t>
            </w:r>
            <w:r>
              <w:rPr>
                <w:szCs w:val="24"/>
              </w:rPr>
              <w:t>Control activities</w:t>
            </w:r>
          </w:p>
        </w:tc>
      </w:tr>
    </w:tbl>
    <w:p w14:paraId="1A9895AE" w14:textId="77777777" w:rsidR="009B4DF4" w:rsidRDefault="009B4DF4" w:rsidP="009B4DF4"/>
    <w:p w14:paraId="6AB2EEE1" w14:textId="60D09F95" w:rsidR="009B4DF4" w:rsidRDefault="009B4DF4" w:rsidP="009B4DF4">
      <w:r>
        <w:t xml:space="preserve">From the ANOVA statistics in table 6.9, the processed data, which is the population parameters, had a significance level of 0.01 which shows that the data is ideal for making conclusion on the population’s parameter as the value of significance (p-value) is less than 0.05. This is an indication that </w:t>
      </w:r>
      <w:r>
        <w:rPr>
          <w:szCs w:val="24"/>
        </w:rPr>
        <w:t xml:space="preserve">control activities </w:t>
      </w:r>
      <w:r>
        <w:t xml:space="preserve">significantly facilitate </w:t>
      </w:r>
      <w:r w:rsidR="001A7416">
        <w:t>financial performance</w:t>
      </w:r>
      <w:r w:rsidRPr="00524119">
        <w:t xml:space="preserve"> </w:t>
      </w:r>
      <w:r>
        <w:t>at UCAA.</w:t>
      </w:r>
    </w:p>
    <w:p w14:paraId="70B2252D" w14:textId="77777777" w:rsidR="003F0F94" w:rsidRPr="00E14FA7" w:rsidRDefault="003F0F94" w:rsidP="009B4DF4"/>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9B4DF4" w:rsidRPr="00E14FA7" w14:paraId="58111B90" w14:textId="77777777" w:rsidTr="00BF0255">
        <w:trPr>
          <w:cantSplit/>
        </w:trPr>
        <w:tc>
          <w:tcPr>
            <w:tcW w:w="9361" w:type="dxa"/>
            <w:gridSpan w:val="7"/>
            <w:tcBorders>
              <w:top w:val="nil"/>
              <w:left w:val="nil"/>
              <w:bottom w:val="nil"/>
              <w:right w:val="nil"/>
            </w:tcBorders>
            <w:shd w:val="clear" w:color="auto" w:fill="FFFFFF"/>
            <w:vAlign w:val="center"/>
          </w:tcPr>
          <w:p w14:paraId="6D831031" w14:textId="5945D677" w:rsidR="009B4DF4" w:rsidRPr="00E14FA7" w:rsidRDefault="009B4DF4" w:rsidP="00BF0255">
            <w:pPr>
              <w:pStyle w:val="Heading1"/>
            </w:pPr>
            <w:bookmarkStart w:id="405" w:name="_Toc11963927"/>
            <w:bookmarkStart w:id="406" w:name="_Toc14261742"/>
            <w:bookmarkStart w:id="407" w:name="_Toc17286173"/>
            <w:bookmarkStart w:id="408" w:name="_Toc90305523"/>
            <w:bookmarkStart w:id="409" w:name="_Toc91243470"/>
            <w:r>
              <w:lastRenderedPageBreak/>
              <w:t xml:space="preserve">Table 6.10: </w:t>
            </w:r>
            <w:bookmarkEnd w:id="405"/>
            <w:bookmarkEnd w:id="406"/>
            <w:bookmarkEnd w:id="407"/>
            <w:bookmarkEnd w:id="408"/>
            <w:bookmarkEnd w:id="409"/>
            <w:r w:rsidR="008B7254" w:rsidRPr="00E14FA7">
              <w:t>Coefficients</w:t>
            </w:r>
          </w:p>
        </w:tc>
      </w:tr>
      <w:tr w:rsidR="009B4DF4" w:rsidRPr="00E14FA7" w14:paraId="46E9E1E8" w14:textId="77777777" w:rsidTr="00BF0255">
        <w:trPr>
          <w:cantSplit/>
        </w:trPr>
        <w:tc>
          <w:tcPr>
            <w:tcW w:w="3181" w:type="dxa"/>
            <w:gridSpan w:val="2"/>
            <w:vMerge w:val="restart"/>
            <w:tcBorders>
              <w:top w:val="nil"/>
              <w:left w:val="nil"/>
              <w:bottom w:val="nil"/>
              <w:right w:val="nil"/>
            </w:tcBorders>
            <w:shd w:val="clear" w:color="auto" w:fill="FFFFFF"/>
            <w:vAlign w:val="bottom"/>
          </w:tcPr>
          <w:p w14:paraId="235B5595" w14:textId="77777777" w:rsidR="009B4DF4" w:rsidRPr="00E14FA7" w:rsidRDefault="009B4DF4" w:rsidP="00BF0255">
            <w:pPr>
              <w:autoSpaceDE w:val="0"/>
              <w:autoSpaceDN w:val="0"/>
              <w:adjustRightInd w:val="0"/>
              <w:spacing w:after="0" w:line="320" w:lineRule="atLeast"/>
              <w:ind w:left="60" w:right="60"/>
              <w:jc w:val="left"/>
              <w:rPr>
                <w:rFonts w:cs="Times New Roman"/>
                <w:szCs w:val="24"/>
              </w:rPr>
            </w:pPr>
            <w:r w:rsidRPr="00E14FA7">
              <w:rPr>
                <w:rFonts w:cs="Times New Roman"/>
                <w:szCs w:val="24"/>
              </w:rPr>
              <w:t>Model</w:t>
            </w:r>
          </w:p>
        </w:tc>
        <w:tc>
          <w:tcPr>
            <w:tcW w:w="2662" w:type="dxa"/>
            <w:gridSpan w:val="2"/>
            <w:tcBorders>
              <w:top w:val="nil"/>
              <w:left w:val="nil"/>
              <w:bottom w:val="nil"/>
              <w:right w:val="single" w:sz="8" w:space="0" w:color="E0E0E0"/>
            </w:tcBorders>
            <w:shd w:val="clear" w:color="auto" w:fill="FFFFFF"/>
            <w:vAlign w:val="bottom"/>
          </w:tcPr>
          <w:p w14:paraId="01EEE8AF" w14:textId="77777777" w:rsidR="009B4DF4" w:rsidRPr="00E14FA7" w:rsidRDefault="009B4DF4" w:rsidP="00BF0255">
            <w:pPr>
              <w:autoSpaceDE w:val="0"/>
              <w:autoSpaceDN w:val="0"/>
              <w:adjustRightInd w:val="0"/>
              <w:spacing w:after="0" w:line="320" w:lineRule="atLeast"/>
              <w:ind w:left="60" w:right="60"/>
              <w:jc w:val="center"/>
              <w:rPr>
                <w:rFonts w:cs="Times New Roman"/>
                <w:szCs w:val="24"/>
              </w:rPr>
            </w:pPr>
            <w:r w:rsidRPr="00E14FA7">
              <w:rPr>
                <w:rFonts w:cs="Times New Roman"/>
                <w:szCs w:val="24"/>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456133DA" w14:textId="77777777" w:rsidR="009B4DF4" w:rsidRPr="00E14FA7" w:rsidRDefault="009B4DF4" w:rsidP="00BF0255">
            <w:pPr>
              <w:autoSpaceDE w:val="0"/>
              <w:autoSpaceDN w:val="0"/>
              <w:adjustRightInd w:val="0"/>
              <w:spacing w:after="0" w:line="320" w:lineRule="atLeast"/>
              <w:ind w:left="60" w:right="60"/>
              <w:jc w:val="center"/>
              <w:rPr>
                <w:rFonts w:cs="Times New Roman"/>
                <w:szCs w:val="24"/>
              </w:rPr>
            </w:pPr>
            <w:r w:rsidRPr="00E14FA7">
              <w:rPr>
                <w:rFonts w:cs="Times New Roman"/>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14:paraId="3D0F0777" w14:textId="77777777" w:rsidR="009B4DF4" w:rsidRPr="00E14FA7" w:rsidRDefault="009B4DF4" w:rsidP="00BF0255">
            <w:pPr>
              <w:autoSpaceDE w:val="0"/>
              <w:autoSpaceDN w:val="0"/>
              <w:adjustRightInd w:val="0"/>
              <w:spacing w:after="0" w:line="320" w:lineRule="atLeast"/>
              <w:ind w:left="60" w:right="60"/>
              <w:jc w:val="center"/>
              <w:rPr>
                <w:rFonts w:cs="Times New Roman"/>
                <w:szCs w:val="24"/>
              </w:rPr>
            </w:pPr>
            <w:r w:rsidRPr="00E14FA7">
              <w:rPr>
                <w:rFonts w:cs="Times New Roman"/>
                <w:szCs w:val="24"/>
              </w:rPr>
              <w:t>t</w:t>
            </w:r>
          </w:p>
        </w:tc>
        <w:tc>
          <w:tcPr>
            <w:tcW w:w="1025" w:type="dxa"/>
            <w:vMerge w:val="restart"/>
            <w:tcBorders>
              <w:top w:val="nil"/>
              <w:left w:val="single" w:sz="8" w:space="0" w:color="E0E0E0"/>
              <w:bottom w:val="nil"/>
              <w:right w:val="nil"/>
            </w:tcBorders>
            <w:shd w:val="clear" w:color="auto" w:fill="FFFFFF"/>
            <w:vAlign w:val="bottom"/>
          </w:tcPr>
          <w:p w14:paraId="049E45D6" w14:textId="77777777" w:rsidR="009B4DF4" w:rsidRPr="00E14FA7" w:rsidRDefault="009B4DF4" w:rsidP="00BF0255">
            <w:pPr>
              <w:autoSpaceDE w:val="0"/>
              <w:autoSpaceDN w:val="0"/>
              <w:adjustRightInd w:val="0"/>
              <w:spacing w:after="0" w:line="320" w:lineRule="atLeast"/>
              <w:ind w:left="60" w:right="60"/>
              <w:jc w:val="center"/>
              <w:rPr>
                <w:rFonts w:cs="Times New Roman"/>
                <w:szCs w:val="24"/>
              </w:rPr>
            </w:pPr>
            <w:r w:rsidRPr="00E14FA7">
              <w:rPr>
                <w:rFonts w:cs="Times New Roman"/>
                <w:szCs w:val="24"/>
              </w:rPr>
              <w:t>Sig.</w:t>
            </w:r>
          </w:p>
        </w:tc>
      </w:tr>
      <w:tr w:rsidR="009B4DF4" w:rsidRPr="00E14FA7" w14:paraId="25C76801" w14:textId="77777777" w:rsidTr="00BF0255">
        <w:trPr>
          <w:cantSplit/>
        </w:trPr>
        <w:tc>
          <w:tcPr>
            <w:tcW w:w="3181" w:type="dxa"/>
            <w:gridSpan w:val="2"/>
            <w:vMerge/>
            <w:tcBorders>
              <w:top w:val="nil"/>
              <w:left w:val="nil"/>
              <w:bottom w:val="nil"/>
              <w:right w:val="nil"/>
            </w:tcBorders>
            <w:shd w:val="clear" w:color="auto" w:fill="FFFFFF"/>
            <w:vAlign w:val="bottom"/>
          </w:tcPr>
          <w:p w14:paraId="158C5FD8" w14:textId="77777777" w:rsidR="009B4DF4" w:rsidRPr="00E14FA7" w:rsidRDefault="009B4DF4" w:rsidP="00BF0255">
            <w:pPr>
              <w:autoSpaceDE w:val="0"/>
              <w:autoSpaceDN w:val="0"/>
              <w:adjustRightInd w:val="0"/>
              <w:spacing w:after="0" w:line="240" w:lineRule="auto"/>
              <w:jc w:val="left"/>
              <w:rPr>
                <w:rFonts w:cs="Times New Roman"/>
                <w:szCs w:val="24"/>
              </w:rPr>
            </w:pPr>
          </w:p>
        </w:tc>
        <w:tc>
          <w:tcPr>
            <w:tcW w:w="1331" w:type="dxa"/>
            <w:tcBorders>
              <w:top w:val="nil"/>
              <w:left w:val="nil"/>
              <w:bottom w:val="single" w:sz="8" w:space="0" w:color="152935"/>
              <w:right w:val="single" w:sz="8" w:space="0" w:color="E0E0E0"/>
            </w:tcBorders>
            <w:shd w:val="clear" w:color="auto" w:fill="FFFFFF"/>
            <w:vAlign w:val="bottom"/>
          </w:tcPr>
          <w:p w14:paraId="45459DC9" w14:textId="77777777" w:rsidR="009B4DF4" w:rsidRPr="00E14FA7" w:rsidRDefault="009B4DF4" w:rsidP="00BF0255">
            <w:pPr>
              <w:autoSpaceDE w:val="0"/>
              <w:autoSpaceDN w:val="0"/>
              <w:adjustRightInd w:val="0"/>
              <w:spacing w:after="0" w:line="320" w:lineRule="atLeast"/>
              <w:ind w:left="60" w:right="60"/>
              <w:jc w:val="center"/>
              <w:rPr>
                <w:rFonts w:cs="Times New Roman"/>
                <w:szCs w:val="24"/>
              </w:rPr>
            </w:pPr>
            <w:r w:rsidRPr="00E14FA7">
              <w:rPr>
                <w:rFonts w:cs="Times New Roman"/>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1AC30A54" w14:textId="77777777" w:rsidR="009B4DF4" w:rsidRPr="00E14FA7" w:rsidRDefault="009B4DF4" w:rsidP="00BF0255">
            <w:pPr>
              <w:autoSpaceDE w:val="0"/>
              <w:autoSpaceDN w:val="0"/>
              <w:adjustRightInd w:val="0"/>
              <w:spacing w:after="0" w:line="320" w:lineRule="atLeast"/>
              <w:ind w:left="60" w:right="60"/>
              <w:jc w:val="center"/>
              <w:rPr>
                <w:rFonts w:cs="Times New Roman"/>
                <w:szCs w:val="24"/>
              </w:rPr>
            </w:pPr>
            <w:r w:rsidRPr="00E14FA7">
              <w:rPr>
                <w:rFonts w:cs="Times New Roman"/>
                <w:szCs w:val="24"/>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476FF7FB" w14:textId="77777777" w:rsidR="009B4DF4" w:rsidRPr="00E14FA7" w:rsidRDefault="009B4DF4" w:rsidP="00BF0255">
            <w:pPr>
              <w:autoSpaceDE w:val="0"/>
              <w:autoSpaceDN w:val="0"/>
              <w:adjustRightInd w:val="0"/>
              <w:spacing w:after="0" w:line="320" w:lineRule="atLeast"/>
              <w:ind w:left="60" w:right="60"/>
              <w:jc w:val="center"/>
              <w:rPr>
                <w:rFonts w:cs="Times New Roman"/>
                <w:szCs w:val="24"/>
              </w:rPr>
            </w:pPr>
            <w:r w:rsidRPr="00E14FA7">
              <w:rPr>
                <w:rFonts w:cs="Times New Roman"/>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14:paraId="2D892C41" w14:textId="77777777" w:rsidR="009B4DF4" w:rsidRPr="00E14FA7" w:rsidRDefault="009B4DF4" w:rsidP="00BF0255">
            <w:pPr>
              <w:autoSpaceDE w:val="0"/>
              <w:autoSpaceDN w:val="0"/>
              <w:adjustRightInd w:val="0"/>
              <w:spacing w:after="0" w:line="240" w:lineRule="auto"/>
              <w:jc w:val="left"/>
              <w:rPr>
                <w:rFonts w:cs="Times New Roman"/>
                <w:szCs w:val="24"/>
              </w:rPr>
            </w:pPr>
          </w:p>
        </w:tc>
        <w:tc>
          <w:tcPr>
            <w:tcW w:w="1025" w:type="dxa"/>
            <w:vMerge/>
            <w:tcBorders>
              <w:top w:val="nil"/>
              <w:left w:val="single" w:sz="8" w:space="0" w:color="E0E0E0"/>
              <w:bottom w:val="nil"/>
              <w:right w:val="nil"/>
            </w:tcBorders>
            <w:shd w:val="clear" w:color="auto" w:fill="FFFFFF"/>
            <w:vAlign w:val="bottom"/>
          </w:tcPr>
          <w:p w14:paraId="02738BD0" w14:textId="77777777" w:rsidR="009B4DF4" w:rsidRPr="00E14FA7" w:rsidRDefault="009B4DF4" w:rsidP="00BF0255">
            <w:pPr>
              <w:autoSpaceDE w:val="0"/>
              <w:autoSpaceDN w:val="0"/>
              <w:adjustRightInd w:val="0"/>
              <w:spacing w:after="0" w:line="240" w:lineRule="auto"/>
              <w:jc w:val="left"/>
              <w:rPr>
                <w:rFonts w:cs="Times New Roman"/>
                <w:szCs w:val="24"/>
              </w:rPr>
            </w:pPr>
          </w:p>
        </w:tc>
      </w:tr>
      <w:tr w:rsidR="009B4DF4" w:rsidRPr="00E14FA7" w14:paraId="59CB6E26" w14:textId="77777777" w:rsidTr="00BF0255">
        <w:trPr>
          <w:cantSplit/>
        </w:trPr>
        <w:tc>
          <w:tcPr>
            <w:tcW w:w="734" w:type="dxa"/>
            <w:vMerge w:val="restart"/>
            <w:tcBorders>
              <w:top w:val="single" w:sz="8" w:space="0" w:color="152935"/>
              <w:left w:val="nil"/>
              <w:bottom w:val="single" w:sz="8" w:space="0" w:color="152935"/>
              <w:right w:val="nil"/>
            </w:tcBorders>
            <w:shd w:val="clear" w:color="auto" w:fill="E0E0E0"/>
          </w:tcPr>
          <w:p w14:paraId="6DEDC61B" w14:textId="77777777" w:rsidR="009B4DF4" w:rsidRPr="00E14FA7" w:rsidRDefault="009B4DF4" w:rsidP="00BF0255">
            <w:pPr>
              <w:autoSpaceDE w:val="0"/>
              <w:autoSpaceDN w:val="0"/>
              <w:adjustRightInd w:val="0"/>
              <w:spacing w:after="0" w:line="320" w:lineRule="atLeast"/>
              <w:ind w:left="60" w:right="60"/>
              <w:jc w:val="left"/>
              <w:rPr>
                <w:rFonts w:cs="Times New Roman"/>
                <w:szCs w:val="24"/>
              </w:rPr>
            </w:pPr>
            <w:r w:rsidRPr="00E14FA7">
              <w:rPr>
                <w:rFonts w:cs="Times New Roman"/>
                <w:szCs w:val="24"/>
              </w:rPr>
              <w:t>1</w:t>
            </w:r>
          </w:p>
        </w:tc>
        <w:tc>
          <w:tcPr>
            <w:tcW w:w="2447" w:type="dxa"/>
            <w:tcBorders>
              <w:top w:val="single" w:sz="8" w:space="0" w:color="152935"/>
              <w:left w:val="nil"/>
              <w:bottom w:val="single" w:sz="8" w:space="0" w:color="AEAEAE"/>
              <w:right w:val="nil"/>
            </w:tcBorders>
            <w:shd w:val="clear" w:color="auto" w:fill="E0E0E0"/>
          </w:tcPr>
          <w:p w14:paraId="55D5DF30" w14:textId="77777777" w:rsidR="009B4DF4" w:rsidRPr="00E14FA7" w:rsidRDefault="009B4DF4" w:rsidP="00BF0255">
            <w:pPr>
              <w:autoSpaceDE w:val="0"/>
              <w:autoSpaceDN w:val="0"/>
              <w:adjustRightInd w:val="0"/>
              <w:spacing w:after="0" w:line="320" w:lineRule="atLeast"/>
              <w:ind w:left="60" w:right="60"/>
              <w:jc w:val="left"/>
              <w:rPr>
                <w:rFonts w:cs="Times New Roman"/>
                <w:szCs w:val="24"/>
              </w:rPr>
            </w:pPr>
            <w:r w:rsidRPr="00E14FA7">
              <w:rPr>
                <w:rFonts w:cs="Times New Roman"/>
                <w:szCs w:val="24"/>
              </w:rPr>
              <w:t>(Constant)</w:t>
            </w:r>
          </w:p>
        </w:tc>
        <w:tc>
          <w:tcPr>
            <w:tcW w:w="1331" w:type="dxa"/>
            <w:tcBorders>
              <w:top w:val="single" w:sz="8" w:space="0" w:color="152935"/>
              <w:left w:val="nil"/>
              <w:bottom w:val="single" w:sz="8" w:space="0" w:color="AEAEAE"/>
              <w:right w:val="single" w:sz="8" w:space="0" w:color="E0E0E0"/>
            </w:tcBorders>
            <w:shd w:val="clear" w:color="auto" w:fill="FFFFFF"/>
          </w:tcPr>
          <w:p w14:paraId="08E00524" w14:textId="77777777" w:rsidR="009B4DF4" w:rsidRPr="00E14FA7" w:rsidRDefault="009B4DF4" w:rsidP="00BF0255">
            <w:pPr>
              <w:autoSpaceDE w:val="0"/>
              <w:autoSpaceDN w:val="0"/>
              <w:adjustRightInd w:val="0"/>
              <w:spacing w:after="0" w:line="320" w:lineRule="atLeast"/>
              <w:ind w:left="60" w:right="60"/>
              <w:jc w:val="right"/>
              <w:rPr>
                <w:rFonts w:cs="Times New Roman"/>
                <w:szCs w:val="24"/>
              </w:rPr>
            </w:pPr>
            <w:r w:rsidRPr="00E14FA7">
              <w:rPr>
                <w:rFonts w:cs="Times New Roman"/>
                <w:szCs w:val="24"/>
              </w:rPr>
              <w:t>-4.381</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1531DB3F" w14:textId="77777777" w:rsidR="009B4DF4" w:rsidRPr="00E14FA7" w:rsidRDefault="009B4DF4" w:rsidP="00BF0255">
            <w:pPr>
              <w:autoSpaceDE w:val="0"/>
              <w:autoSpaceDN w:val="0"/>
              <w:adjustRightInd w:val="0"/>
              <w:spacing w:after="0" w:line="320" w:lineRule="atLeast"/>
              <w:ind w:left="60" w:right="60"/>
              <w:jc w:val="right"/>
              <w:rPr>
                <w:rFonts w:cs="Times New Roman"/>
                <w:szCs w:val="24"/>
              </w:rPr>
            </w:pPr>
            <w:r w:rsidRPr="00E14FA7">
              <w:rPr>
                <w:rFonts w:cs="Times New Roman"/>
                <w:szCs w:val="24"/>
              </w:rPr>
              <w:t>.602</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4B4B6F6" w14:textId="77777777" w:rsidR="009B4DF4" w:rsidRPr="00E14FA7" w:rsidRDefault="009B4DF4" w:rsidP="00BF0255">
            <w:pPr>
              <w:autoSpaceDE w:val="0"/>
              <w:autoSpaceDN w:val="0"/>
              <w:adjustRightInd w:val="0"/>
              <w:spacing w:after="0" w:line="240" w:lineRule="auto"/>
              <w:jc w:val="left"/>
              <w:rPr>
                <w:rFonts w:cs="Times New Roman"/>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13DBC241" w14:textId="77777777" w:rsidR="009B4DF4" w:rsidRPr="00E14FA7" w:rsidRDefault="009B4DF4" w:rsidP="00BF0255">
            <w:pPr>
              <w:autoSpaceDE w:val="0"/>
              <w:autoSpaceDN w:val="0"/>
              <w:adjustRightInd w:val="0"/>
              <w:spacing w:after="0" w:line="320" w:lineRule="atLeast"/>
              <w:ind w:left="60" w:right="60"/>
              <w:jc w:val="right"/>
              <w:rPr>
                <w:rFonts w:cs="Times New Roman"/>
                <w:szCs w:val="24"/>
              </w:rPr>
            </w:pPr>
            <w:r w:rsidRPr="00E14FA7">
              <w:rPr>
                <w:rFonts w:cs="Times New Roman"/>
                <w:szCs w:val="24"/>
              </w:rPr>
              <w:t>-7.272</w:t>
            </w:r>
          </w:p>
        </w:tc>
        <w:tc>
          <w:tcPr>
            <w:tcW w:w="1025" w:type="dxa"/>
            <w:tcBorders>
              <w:top w:val="single" w:sz="8" w:space="0" w:color="152935"/>
              <w:left w:val="single" w:sz="8" w:space="0" w:color="E0E0E0"/>
              <w:bottom w:val="single" w:sz="8" w:space="0" w:color="AEAEAE"/>
              <w:right w:val="nil"/>
            </w:tcBorders>
            <w:shd w:val="clear" w:color="auto" w:fill="FFFFFF"/>
          </w:tcPr>
          <w:p w14:paraId="70B7E4A4" w14:textId="77777777" w:rsidR="009B4DF4" w:rsidRPr="00E14FA7" w:rsidRDefault="009B4DF4" w:rsidP="00BF0255">
            <w:pPr>
              <w:autoSpaceDE w:val="0"/>
              <w:autoSpaceDN w:val="0"/>
              <w:adjustRightInd w:val="0"/>
              <w:spacing w:after="0" w:line="320" w:lineRule="atLeast"/>
              <w:ind w:left="60" w:right="60"/>
              <w:jc w:val="right"/>
              <w:rPr>
                <w:rFonts w:cs="Times New Roman"/>
                <w:szCs w:val="24"/>
              </w:rPr>
            </w:pPr>
            <w:r w:rsidRPr="00E14FA7">
              <w:rPr>
                <w:rFonts w:cs="Times New Roman"/>
                <w:szCs w:val="24"/>
              </w:rPr>
              <w:t>.000</w:t>
            </w:r>
          </w:p>
        </w:tc>
      </w:tr>
      <w:tr w:rsidR="009B4DF4" w:rsidRPr="00E14FA7" w14:paraId="3FC66FA3" w14:textId="77777777" w:rsidTr="00BF0255">
        <w:trPr>
          <w:cantSplit/>
        </w:trPr>
        <w:tc>
          <w:tcPr>
            <w:tcW w:w="734" w:type="dxa"/>
            <w:vMerge/>
            <w:tcBorders>
              <w:top w:val="single" w:sz="8" w:space="0" w:color="152935"/>
              <w:left w:val="nil"/>
              <w:bottom w:val="single" w:sz="8" w:space="0" w:color="152935"/>
              <w:right w:val="nil"/>
            </w:tcBorders>
            <w:shd w:val="clear" w:color="auto" w:fill="E0E0E0"/>
          </w:tcPr>
          <w:p w14:paraId="6C4D8A55" w14:textId="77777777" w:rsidR="009B4DF4" w:rsidRPr="00E14FA7" w:rsidRDefault="009B4DF4" w:rsidP="00BF0255">
            <w:pPr>
              <w:autoSpaceDE w:val="0"/>
              <w:autoSpaceDN w:val="0"/>
              <w:adjustRightInd w:val="0"/>
              <w:spacing w:after="0" w:line="240" w:lineRule="auto"/>
              <w:jc w:val="left"/>
              <w:rPr>
                <w:rFonts w:cs="Times New Roman"/>
                <w:szCs w:val="24"/>
              </w:rPr>
            </w:pPr>
          </w:p>
        </w:tc>
        <w:tc>
          <w:tcPr>
            <w:tcW w:w="2447" w:type="dxa"/>
            <w:tcBorders>
              <w:top w:val="single" w:sz="8" w:space="0" w:color="AEAEAE"/>
              <w:left w:val="nil"/>
              <w:bottom w:val="single" w:sz="8" w:space="0" w:color="152935"/>
              <w:right w:val="nil"/>
            </w:tcBorders>
            <w:shd w:val="clear" w:color="auto" w:fill="E0E0E0"/>
          </w:tcPr>
          <w:p w14:paraId="75C0D99C" w14:textId="77777777" w:rsidR="009B4DF4" w:rsidRPr="00E14FA7" w:rsidRDefault="009B4DF4" w:rsidP="00BF0255">
            <w:pPr>
              <w:autoSpaceDE w:val="0"/>
              <w:autoSpaceDN w:val="0"/>
              <w:adjustRightInd w:val="0"/>
              <w:spacing w:after="0" w:line="320" w:lineRule="atLeast"/>
              <w:ind w:left="60" w:right="60"/>
              <w:jc w:val="left"/>
              <w:rPr>
                <w:rFonts w:cs="Times New Roman"/>
                <w:szCs w:val="24"/>
              </w:rPr>
            </w:pPr>
            <w:r>
              <w:rPr>
                <w:szCs w:val="24"/>
              </w:rPr>
              <w:t>Control activities</w:t>
            </w:r>
          </w:p>
        </w:tc>
        <w:tc>
          <w:tcPr>
            <w:tcW w:w="1331" w:type="dxa"/>
            <w:tcBorders>
              <w:top w:val="single" w:sz="8" w:space="0" w:color="AEAEAE"/>
              <w:left w:val="nil"/>
              <w:bottom w:val="single" w:sz="8" w:space="0" w:color="152935"/>
              <w:right w:val="single" w:sz="8" w:space="0" w:color="E0E0E0"/>
            </w:tcBorders>
            <w:shd w:val="clear" w:color="auto" w:fill="FFFFFF"/>
          </w:tcPr>
          <w:p w14:paraId="026923E5" w14:textId="77777777" w:rsidR="009B4DF4" w:rsidRPr="00E14FA7" w:rsidRDefault="009B4DF4" w:rsidP="00BF0255">
            <w:pPr>
              <w:autoSpaceDE w:val="0"/>
              <w:autoSpaceDN w:val="0"/>
              <w:adjustRightInd w:val="0"/>
              <w:spacing w:after="0" w:line="320" w:lineRule="atLeast"/>
              <w:ind w:left="60" w:right="60"/>
              <w:jc w:val="right"/>
              <w:rPr>
                <w:rFonts w:cs="Times New Roman"/>
                <w:szCs w:val="24"/>
              </w:rPr>
            </w:pPr>
            <w:r w:rsidRPr="00E14FA7">
              <w:rPr>
                <w:rFonts w:cs="Times New Roman"/>
                <w:szCs w:val="24"/>
              </w:rPr>
              <w:t>1.876</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1692C32A" w14:textId="77777777" w:rsidR="009B4DF4" w:rsidRPr="00E14FA7" w:rsidRDefault="009B4DF4" w:rsidP="00BF0255">
            <w:pPr>
              <w:autoSpaceDE w:val="0"/>
              <w:autoSpaceDN w:val="0"/>
              <w:adjustRightInd w:val="0"/>
              <w:spacing w:after="0" w:line="320" w:lineRule="atLeast"/>
              <w:ind w:left="60" w:right="60"/>
              <w:jc w:val="right"/>
              <w:rPr>
                <w:rFonts w:cs="Times New Roman"/>
                <w:szCs w:val="24"/>
              </w:rPr>
            </w:pPr>
            <w:r w:rsidRPr="00E14FA7">
              <w:rPr>
                <w:rFonts w:cs="Times New Roman"/>
                <w:szCs w:val="24"/>
              </w:rPr>
              <w:t>.142</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1755D3DE" w14:textId="77777777" w:rsidR="009B4DF4" w:rsidRPr="00E14FA7" w:rsidRDefault="009B4DF4" w:rsidP="00BF0255">
            <w:pPr>
              <w:autoSpaceDE w:val="0"/>
              <w:autoSpaceDN w:val="0"/>
              <w:adjustRightInd w:val="0"/>
              <w:spacing w:after="0" w:line="320" w:lineRule="atLeast"/>
              <w:ind w:left="60" w:right="60"/>
              <w:jc w:val="right"/>
              <w:rPr>
                <w:rFonts w:cs="Times New Roman"/>
                <w:szCs w:val="24"/>
              </w:rPr>
            </w:pPr>
            <w:r w:rsidRPr="00E14FA7">
              <w:rPr>
                <w:rFonts w:cs="Times New Roman"/>
                <w:szCs w:val="24"/>
              </w:rPr>
              <w:t>.847</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52AD9934" w14:textId="77777777" w:rsidR="009B4DF4" w:rsidRPr="00E14FA7" w:rsidRDefault="009B4DF4" w:rsidP="00BF0255">
            <w:pPr>
              <w:autoSpaceDE w:val="0"/>
              <w:autoSpaceDN w:val="0"/>
              <w:adjustRightInd w:val="0"/>
              <w:spacing w:after="0" w:line="320" w:lineRule="atLeast"/>
              <w:ind w:left="60" w:right="60"/>
              <w:jc w:val="right"/>
              <w:rPr>
                <w:rFonts w:cs="Times New Roman"/>
                <w:szCs w:val="24"/>
              </w:rPr>
            </w:pPr>
            <w:r w:rsidRPr="00E14FA7">
              <w:rPr>
                <w:rFonts w:cs="Times New Roman"/>
                <w:szCs w:val="24"/>
              </w:rPr>
              <w:t>13.212</w:t>
            </w:r>
          </w:p>
        </w:tc>
        <w:tc>
          <w:tcPr>
            <w:tcW w:w="1025" w:type="dxa"/>
            <w:tcBorders>
              <w:top w:val="single" w:sz="8" w:space="0" w:color="AEAEAE"/>
              <w:left w:val="single" w:sz="8" w:space="0" w:color="E0E0E0"/>
              <w:bottom w:val="single" w:sz="8" w:space="0" w:color="152935"/>
              <w:right w:val="nil"/>
            </w:tcBorders>
            <w:shd w:val="clear" w:color="auto" w:fill="FFFFFF"/>
          </w:tcPr>
          <w:p w14:paraId="68DB4A83" w14:textId="77777777" w:rsidR="009B4DF4" w:rsidRPr="00E14FA7" w:rsidRDefault="009B4DF4" w:rsidP="00BF0255">
            <w:pPr>
              <w:autoSpaceDE w:val="0"/>
              <w:autoSpaceDN w:val="0"/>
              <w:adjustRightInd w:val="0"/>
              <w:spacing w:after="0" w:line="320" w:lineRule="atLeast"/>
              <w:ind w:left="60" w:right="60"/>
              <w:jc w:val="right"/>
              <w:rPr>
                <w:rFonts w:cs="Times New Roman"/>
                <w:szCs w:val="24"/>
              </w:rPr>
            </w:pPr>
            <w:r w:rsidRPr="00E14FA7">
              <w:rPr>
                <w:rFonts w:cs="Times New Roman"/>
                <w:szCs w:val="24"/>
              </w:rPr>
              <w:t>.000</w:t>
            </w:r>
          </w:p>
        </w:tc>
      </w:tr>
      <w:tr w:rsidR="009B4DF4" w:rsidRPr="00E14FA7" w14:paraId="6376A1AC" w14:textId="77777777" w:rsidTr="00BF0255">
        <w:trPr>
          <w:cantSplit/>
          <w:trHeight w:val="160"/>
        </w:trPr>
        <w:tc>
          <w:tcPr>
            <w:tcW w:w="9361" w:type="dxa"/>
            <w:gridSpan w:val="7"/>
            <w:tcBorders>
              <w:top w:val="nil"/>
              <w:left w:val="nil"/>
              <w:bottom w:val="nil"/>
              <w:right w:val="nil"/>
            </w:tcBorders>
            <w:shd w:val="clear" w:color="auto" w:fill="FFFFFF"/>
          </w:tcPr>
          <w:p w14:paraId="3AB59735" w14:textId="77777777" w:rsidR="009B4DF4" w:rsidRPr="00E14FA7" w:rsidRDefault="009B4DF4" w:rsidP="00BF0255">
            <w:pPr>
              <w:autoSpaceDE w:val="0"/>
              <w:autoSpaceDN w:val="0"/>
              <w:adjustRightInd w:val="0"/>
              <w:spacing w:after="0" w:line="320" w:lineRule="atLeast"/>
              <w:ind w:left="60" w:right="60"/>
              <w:jc w:val="left"/>
              <w:rPr>
                <w:rFonts w:cs="Times New Roman"/>
                <w:szCs w:val="24"/>
              </w:rPr>
            </w:pPr>
            <w:r w:rsidRPr="00E14FA7">
              <w:rPr>
                <w:rFonts w:cs="Times New Roman"/>
                <w:szCs w:val="24"/>
              </w:rPr>
              <w:t xml:space="preserve">a. Dependent Variable: </w:t>
            </w:r>
            <w:r>
              <w:rPr>
                <w:rFonts w:cs="Times New Roman"/>
                <w:szCs w:val="24"/>
              </w:rPr>
              <w:t>Financial performance of UCAA</w:t>
            </w:r>
          </w:p>
        </w:tc>
      </w:tr>
    </w:tbl>
    <w:p w14:paraId="59252005" w14:textId="77777777" w:rsidR="009B4DF4" w:rsidRPr="00E14FA7" w:rsidRDefault="009B4DF4" w:rsidP="009B4DF4">
      <w:pPr>
        <w:autoSpaceDE w:val="0"/>
        <w:autoSpaceDN w:val="0"/>
        <w:adjustRightInd w:val="0"/>
        <w:spacing w:after="0" w:line="400" w:lineRule="atLeast"/>
        <w:jc w:val="left"/>
        <w:rPr>
          <w:rFonts w:cs="Times New Roman"/>
          <w:szCs w:val="24"/>
        </w:rPr>
      </w:pPr>
    </w:p>
    <w:p w14:paraId="004A462C" w14:textId="5AC0014A" w:rsidR="009B4DF4" w:rsidRDefault="009B4DF4" w:rsidP="009B4DF4">
      <w:r>
        <w:t xml:space="preserve">The coefficients table generates the model that relates the dependent and independent variables. In this case, the regression model indicates that </w:t>
      </w:r>
      <w:r>
        <w:rPr>
          <w:szCs w:val="24"/>
        </w:rPr>
        <w:t xml:space="preserve">control activities </w:t>
      </w:r>
      <w:r>
        <w:t xml:space="preserve">facilitate financial </w:t>
      </w:r>
      <w:r>
        <w:rPr>
          <w:rFonts w:cs="Times New Roman"/>
          <w:szCs w:val="24"/>
        </w:rPr>
        <w:t>performance</w:t>
      </w:r>
      <w:r>
        <w:t xml:space="preserve">. This is because, if the organisation has effective measures that prevent fraud and errors in corporation’s accounts, then enhancing </w:t>
      </w:r>
      <w:r w:rsidR="001A7416">
        <w:t>financial performance</w:t>
      </w:r>
      <w:r>
        <w:t xml:space="preserve"> in terms of accurate financial information, operational goals and value for money can be achieved. The test yielded a significant relationship between the study variables since the Beta value is positive represented by (p= .847, P&lt;0.01).</w:t>
      </w:r>
    </w:p>
    <w:p w14:paraId="6239CC41" w14:textId="429F10DE" w:rsidR="0091012A" w:rsidRDefault="009B4DF4" w:rsidP="0091012A">
      <w:r>
        <w:t xml:space="preserve">In conclusion, it can be noted that there is a significant relationship between </w:t>
      </w:r>
      <w:r>
        <w:rPr>
          <w:szCs w:val="24"/>
        </w:rPr>
        <w:t xml:space="preserve">control activities </w:t>
      </w:r>
      <w:r>
        <w:t xml:space="preserve">and </w:t>
      </w:r>
      <w:r w:rsidR="001A7416">
        <w:t>financial performance</w:t>
      </w:r>
      <w:r>
        <w:t xml:space="preserve"> at UCAA hence the study rejects the null hypothesis</w:t>
      </w:r>
      <w:r w:rsidR="0091012A">
        <w:t>.</w:t>
      </w:r>
    </w:p>
    <w:p w14:paraId="1A33F9CD" w14:textId="5702E418" w:rsidR="002F09A8" w:rsidRDefault="002F09A8" w:rsidP="0091012A"/>
    <w:p w14:paraId="24F55685" w14:textId="7304F212" w:rsidR="002F09A8" w:rsidRDefault="002F09A8" w:rsidP="0091012A"/>
    <w:p w14:paraId="1FC7A0DD" w14:textId="48730FBB" w:rsidR="002F09A8" w:rsidRDefault="002F09A8" w:rsidP="0091012A"/>
    <w:p w14:paraId="012F63C9" w14:textId="1213CA3F" w:rsidR="002F09A8" w:rsidRDefault="002F09A8" w:rsidP="0091012A"/>
    <w:p w14:paraId="1C429D85" w14:textId="42A1B2FF" w:rsidR="002F09A8" w:rsidRDefault="002F09A8" w:rsidP="0091012A"/>
    <w:p w14:paraId="14AAF37D" w14:textId="77777777" w:rsidR="008B3EC2" w:rsidRPr="00E03A0D" w:rsidRDefault="008B3EC2" w:rsidP="008B3EC2">
      <w:pPr>
        <w:pStyle w:val="Heading1"/>
        <w:jc w:val="center"/>
      </w:pPr>
      <w:bookmarkStart w:id="410" w:name="_Toc17286174"/>
      <w:bookmarkStart w:id="411" w:name="_Toc91243471"/>
      <w:r w:rsidRPr="00E03A0D">
        <w:lastRenderedPageBreak/>
        <w:t>CHAPTER SEVEN</w:t>
      </w:r>
      <w:bookmarkEnd w:id="410"/>
      <w:bookmarkEnd w:id="411"/>
    </w:p>
    <w:p w14:paraId="7D4BB715" w14:textId="022A5606" w:rsidR="008B3EC2" w:rsidRDefault="008B3EC2" w:rsidP="008B3EC2">
      <w:pPr>
        <w:pStyle w:val="Heading1"/>
        <w:jc w:val="center"/>
      </w:pPr>
      <w:bookmarkStart w:id="412" w:name="_Toc17286175"/>
      <w:bookmarkStart w:id="413" w:name="_Toc91243472"/>
      <w:r w:rsidRPr="00E03A0D">
        <w:t xml:space="preserve">TOWARDS HARMONISING INTERNAL CONTROL SYSTEMS AND </w:t>
      </w:r>
      <w:r w:rsidR="001A7416">
        <w:t>FINANCIAL PERFORMANCE</w:t>
      </w:r>
      <w:r w:rsidRPr="00E03A0D">
        <w:t xml:space="preserve"> AT </w:t>
      </w:r>
      <w:r w:rsidR="00A56947" w:rsidRPr="00E03A0D">
        <w:t>UCAA</w:t>
      </w:r>
      <w:bookmarkEnd w:id="412"/>
      <w:bookmarkEnd w:id="413"/>
    </w:p>
    <w:p w14:paraId="5CBB9511" w14:textId="77777777" w:rsidR="008B3EC2" w:rsidRDefault="008B3EC2" w:rsidP="008B3EC2">
      <w:pPr>
        <w:pStyle w:val="Heading1"/>
      </w:pPr>
      <w:bookmarkStart w:id="414" w:name="_Toc17286176"/>
      <w:bookmarkStart w:id="415" w:name="_Toc91243473"/>
      <w:r>
        <w:t>Introduction</w:t>
      </w:r>
      <w:bookmarkEnd w:id="414"/>
      <w:bookmarkEnd w:id="415"/>
    </w:p>
    <w:p w14:paraId="23529182" w14:textId="1943FB0E" w:rsidR="008B3EC2" w:rsidRDefault="008B3EC2" w:rsidP="008B3EC2">
      <w:r>
        <w:t>This chapter therefore focuse</w:t>
      </w:r>
      <w:r w:rsidR="00E03A0D">
        <w:t>d</w:t>
      </w:r>
      <w:r>
        <w:t xml:space="preserve"> on harmonisation of internal control systems and </w:t>
      </w:r>
      <w:r w:rsidR="001A7416">
        <w:t>financial performance</w:t>
      </w:r>
      <w:r>
        <w:t xml:space="preserve"> in </w:t>
      </w:r>
      <w:r w:rsidR="00A56947">
        <w:t>UCAA</w:t>
      </w:r>
      <w:r>
        <w:t xml:space="preserve">. </w:t>
      </w:r>
    </w:p>
    <w:p w14:paraId="31A4E405" w14:textId="0060B4E3" w:rsidR="008B3EC2" w:rsidRDefault="0000082A" w:rsidP="008B3EC2">
      <w:pPr>
        <w:pStyle w:val="Heading1"/>
      </w:pPr>
      <w:bookmarkStart w:id="416" w:name="_Toc17286177"/>
      <w:bookmarkStart w:id="417" w:name="_Toc91243474"/>
      <w:r>
        <w:t>Periodic reconciliation</w:t>
      </w:r>
      <w:r w:rsidR="008B3EC2">
        <w:t xml:space="preserve"> and accuracy of financial information</w:t>
      </w:r>
      <w:bookmarkEnd w:id="416"/>
      <w:bookmarkEnd w:id="417"/>
    </w:p>
    <w:p w14:paraId="1DCC6BB6" w14:textId="64AC4909" w:rsidR="008B3EC2" w:rsidRDefault="008B3EC2" w:rsidP="008B3EC2">
      <w:pPr>
        <w:shd w:val="clear" w:color="auto" w:fill="FFFFFF"/>
        <w:autoSpaceDE w:val="0"/>
        <w:autoSpaceDN w:val="0"/>
        <w:adjustRightInd w:val="0"/>
      </w:pPr>
      <w:r>
        <w:t xml:space="preserve">On the question of how </w:t>
      </w:r>
      <w:r w:rsidR="00E5488A">
        <w:t>periodic reconciliation</w:t>
      </w:r>
      <w:r>
        <w:t xml:space="preserve"> has ensured completeness and accuracy of financial information at </w:t>
      </w:r>
      <w:r w:rsidR="00222E92">
        <w:t>Uganda Civil Aviation Authority</w:t>
      </w:r>
      <w:r>
        <w:t xml:space="preserve">, results indicated that 88.7% of the respondents generally agreed to the statement that </w:t>
      </w:r>
      <w:r w:rsidRPr="004300DE">
        <w:t>the organization has a well-developed computerized internal control system</w:t>
      </w:r>
      <w:r>
        <w:t xml:space="preserve">. A combined percentage of 62.0% of respondents generally agreed that </w:t>
      </w:r>
      <w:r w:rsidRPr="00790B09">
        <w:t>financial reports are evaluated every quarter</w:t>
      </w:r>
      <w:r>
        <w:t xml:space="preserve">, in addition 35.2% agreed while 32.4% strongly agreed that </w:t>
      </w:r>
      <w:r w:rsidRPr="00E345DB">
        <w:t xml:space="preserve">the </w:t>
      </w:r>
      <w:r>
        <w:t xml:space="preserve">corporation’s </w:t>
      </w:r>
      <w:r w:rsidRPr="00E345DB">
        <w:t>reports are always generated at the right time when needed by the stakeholders</w:t>
      </w:r>
      <w:r>
        <w:t xml:space="preserve">. 42.3% agreed while 40.8% strongly agreed to the question whether </w:t>
      </w:r>
      <w:r w:rsidR="00A56947">
        <w:t>UCAA</w:t>
      </w:r>
      <w:r>
        <w:t xml:space="preserve"> uses the system to record transactions on a regular basis. Results also revealed that majority of the respondents that is 55.0% of the respondents generally disagreed to the statement that </w:t>
      </w:r>
      <w:r w:rsidRPr="00076EEE">
        <w:t>there is timely processing of financial information</w:t>
      </w:r>
      <w:r>
        <w:t xml:space="preserve">. Furthermore, the results showed that a combined percentage of 60.6% generally agreed that </w:t>
      </w:r>
      <w:r w:rsidRPr="0072149D">
        <w:t>the control system can easily detect accounting errors within the accounts</w:t>
      </w:r>
      <w:r>
        <w:t>.</w:t>
      </w:r>
    </w:p>
    <w:p w14:paraId="464CDB11" w14:textId="77777777" w:rsidR="008B3EC2" w:rsidRDefault="008B3EC2" w:rsidP="008B3EC2">
      <w:pPr>
        <w:shd w:val="clear" w:color="auto" w:fill="FFFFFF"/>
        <w:autoSpaceDE w:val="0"/>
        <w:autoSpaceDN w:val="0"/>
        <w:adjustRightInd w:val="0"/>
      </w:pPr>
      <w:r>
        <w:rPr>
          <w:rStyle w:val="e24kjd"/>
        </w:rPr>
        <w:t xml:space="preserve">Joseph (2015) asserts that a company's </w:t>
      </w:r>
      <w:r w:rsidRPr="00DC4963">
        <w:rPr>
          <w:rStyle w:val="e24kjd"/>
          <w:bCs/>
        </w:rPr>
        <w:t>internal control</w:t>
      </w:r>
      <w:r>
        <w:rPr>
          <w:rStyle w:val="e24kjd"/>
        </w:rPr>
        <w:t xml:space="preserve"> over </w:t>
      </w:r>
      <w:r w:rsidRPr="00DC4963">
        <w:rPr>
          <w:rStyle w:val="e24kjd"/>
          <w:bCs/>
        </w:rPr>
        <w:t>financial reporting</w:t>
      </w:r>
      <w:r>
        <w:rPr>
          <w:rStyle w:val="e24kjd"/>
        </w:rPr>
        <w:t xml:space="preserve"> is a process designed to provide reasonable assurance regarding the </w:t>
      </w:r>
      <w:r w:rsidRPr="00DC4963">
        <w:rPr>
          <w:rStyle w:val="e24kjd"/>
          <w:bCs/>
        </w:rPr>
        <w:t>reliability of financial reporting</w:t>
      </w:r>
      <w:r>
        <w:rPr>
          <w:rStyle w:val="e24kjd"/>
        </w:rPr>
        <w:t xml:space="preserve"> and the preparation of </w:t>
      </w:r>
      <w:r w:rsidRPr="00DC4963">
        <w:rPr>
          <w:rStyle w:val="e24kjd"/>
          <w:bCs/>
        </w:rPr>
        <w:t>financial statements</w:t>
      </w:r>
      <w:r>
        <w:rPr>
          <w:rStyle w:val="e24kjd"/>
        </w:rPr>
        <w:t xml:space="preserve"> for external purposes in accordance with generally accepted accounting principles.</w:t>
      </w:r>
    </w:p>
    <w:p w14:paraId="0D7CECA0" w14:textId="77777777" w:rsidR="008B3EC2" w:rsidRDefault="008B3EC2" w:rsidP="008B3EC2">
      <w:r>
        <w:lastRenderedPageBreak/>
        <w:t>A company's internal control over financial reporting includes those policies and procedures that (1) pertain to the maintenance of records that, in reasonable detail, accurately and fairly reflect the transactions and dispositions of the assets of the company; (2)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(3) provide reasonable assurance regarding prevention or timely detection of unauthorized acquisition, use, or disposition of the company's assets that could have a material effect on the financial statements (</w:t>
      </w:r>
      <w:proofErr w:type="spellStart"/>
      <w:r>
        <w:t>DeBenendetti</w:t>
      </w:r>
      <w:proofErr w:type="spellEnd"/>
      <w:r>
        <w:t>, 2017).</w:t>
      </w:r>
    </w:p>
    <w:p w14:paraId="51028D42" w14:textId="1280D09D" w:rsidR="008B3EC2" w:rsidRDefault="008B3EC2" w:rsidP="008B3EC2">
      <w:proofErr w:type="spellStart"/>
      <w:r>
        <w:t>Atiddi</w:t>
      </w:r>
      <w:proofErr w:type="spellEnd"/>
      <w:r>
        <w:t xml:space="preserve"> (2002) adds to this by noting that 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r w:rsidR="00764590">
        <w:t xml:space="preserve"> </w:t>
      </w:r>
      <w:r>
        <w:t>Internal control enhances the reliability of financial reporting and helps to ensure that financial statements are free from major misstatements. This is important because stakeholders such as business owners, investors and lenders all rely on financial reports to make decisions. Without internal control, businesses face an array of exposures that can drastically alter revenue generating capability.</w:t>
      </w:r>
    </w:p>
    <w:p w14:paraId="69F20DF7" w14:textId="3BA73C01" w:rsidR="008B3EC2" w:rsidRDefault="003C67E9" w:rsidP="008B3EC2">
      <w:pPr>
        <w:pStyle w:val="Heading1"/>
      </w:pPr>
      <w:bookmarkStart w:id="418" w:name="_Toc17286178"/>
      <w:bookmarkStart w:id="419" w:name="_Toc91243475"/>
      <w:r>
        <w:t>Access to accounting information</w:t>
      </w:r>
      <w:r w:rsidR="008B3EC2">
        <w:t xml:space="preserve"> and operational goals</w:t>
      </w:r>
      <w:bookmarkEnd w:id="418"/>
      <w:bookmarkEnd w:id="419"/>
    </w:p>
    <w:p w14:paraId="060EB9A4" w14:textId="3051AE40" w:rsidR="008B3EC2" w:rsidRDefault="008B3EC2" w:rsidP="008B3EC2">
      <w:r>
        <w:t xml:space="preserve">On the question of how </w:t>
      </w:r>
      <w:r w:rsidR="00B02CE3">
        <w:t>access to accounting information</w:t>
      </w:r>
      <w:r>
        <w:t xml:space="preserve"> enhances operational goals.at </w:t>
      </w:r>
      <w:r w:rsidR="00222E92">
        <w:t>Uganda Civil Aviation Authority</w:t>
      </w:r>
      <w:r>
        <w:t xml:space="preserve">, results revealed respondents generally disagreed to the statement that </w:t>
      </w:r>
      <w:r w:rsidRPr="00B25719">
        <w:t>all staff in accounting department have access to the system</w:t>
      </w:r>
      <w:r>
        <w:t xml:space="preserve">. Results also revealed that 21.1% agreed while 2.8% strongly agreed that </w:t>
      </w:r>
      <w:r w:rsidRPr="00485CC7">
        <w:t>Staff is trained to implement accounting management system</w:t>
      </w:r>
      <w:r>
        <w:t xml:space="preserve">. </w:t>
      </w:r>
      <w:r>
        <w:lastRenderedPageBreak/>
        <w:t>Results show that majority of the respondents that is 21.1% and 39.4% strongly agreed and agreed</w:t>
      </w:r>
      <w:r w:rsidRPr="00DB04CE">
        <w:t xml:space="preserve"> </w:t>
      </w:r>
      <w:r>
        <w:t xml:space="preserve">to the statement that </w:t>
      </w:r>
      <w:r w:rsidRPr="00BB79C9">
        <w:t>departments adhere strictly to provision of internal control system</w:t>
      </w:r>
      <w:r>
        <w:t xml:space="preserve">. 28.2% agreed while 32.4% strongly agreed that </w:t>
      </w:r>
      <w:r w:rsidRPr="006C2F02">
        <w:t xml:space="preserve">security systems identify and safeguard </w:t>
      </w:r>
      <w:r>
        <w:t>corporation’s</w:t>
      </w:r>
      <w:r w:rsidRPr="006C2F02">
        <w:t xml:space="preserve"> assets</w:t>
      </w:r>
      <w:r>
        <w:t xml:space="preserve">. Also 29.6% agreed while 39.4% strongly agreed to the statement that </w:t>
      </w:r>
      <w:r w:rsidRPr="001B1548">
        <w:t>follow up actions are taken to remedy previously identified weaknesses in internal control systems</w:t>
      </w:r>
      <w:r>
        <w:t xml:space="preserve">. that majority of the respondents generally disagreed that </w:t>
      </w:r>
      <w:r w:rsidRPr="006C4AF0">
        <w:t>all staff members have identical access codes into the financial system</w:t>
      </w:r>
      <w:r>
        <w:t xml:space="preserve">. A combined percentage of 67.6% who strongly agreed and agreed to the statement that </w:t>
      </w:r>
      <w:r w:rsidRPr="004D1506">
        <w:t>there is adequate segregation of duties in the institution’s finance and accounts departments</w:t>
      </w:r>
      <w:r>
        <w:t>.</w:t>
      </w:r>
    </w:p>
    <w:p w14:paraId="7DF4742F" w14:textId="77777777" w:rsidR="008B3EC2" w:rsidRDefault="008B3EC2" w:rsidP="008B3EC2">
      <w:proofErr w:type="spellStart"/>
      <w:r>
        <w:rPr>
          <w:rStyle w:val="ws6"/>
        </w:rPr>
        <w:t>Zabihollah</w:t>
      </w:r>
      <w:proofErr w:type="spellEnd"/>
      <w:r>
        <w:t xml:space="preserve"> (2002) explains that internal control is defined as a process affected by an organization's structure, work and authority flows, people and management information systems, designed to help the organization accomplish specific goals or objectives. It is a means by which an organization's resources are directed, monitored, and measured. It plays an important role in preventing and detecting fraud and protecting the organization's resources, both physical and intangible. At the organizational level, internal control objectives relate to the reliability of financial reporting, timely feedback on the achievement of operational or strategic goals, and compliance with laws and regulations. </w:t>
      </w:r>
    </w:p>
    <w:p w14:paraId="53F0DB6C" w14:textId="76438090" w:rsidR="008B3EC2" w:rsidRPr="00483E41" w:rsidRDefault="008B3EC2" w:rsidP="008B3EC2">
      <w:r>
        <w:t>At the specific transaction level, internal control refers to the actions taken to achieve a specific objective internal control procedures reduce process variation, leading to more predictable outcomes. Internal controls within business entities are also referred to as operational controls (Anderson, 2008)</w:t>
      </w:r>
      <w:r w:rsidR="005A4419">
        <w:t xml:space="preserve">. </w:t>
      </w:r>
      <w:r>
        <w:t xml:space="preserve">Chris (2015) notes that </w:t>
      </w:r>
      <w:r w:rsidRPr="00483E41">
        <w:t>effective internal control implies the organization generates reliable financial reporting and substantially complies with the laws and regulations that a</w:t>
      </w:r>
      <w:r>
        <w:t xml:space="preserve">pply to it. However, whether an </w:t>
      </w:r>
      <w:r w:rsidRPr="00483E41">
        <w:t xml:space="preserve">organization achieves operational and strategic objectives may </w:t>
      </w:r>
      <w:r w:rsidRPr="00483E41">
        <w:lastRenderedPageBreak/>
        <w:t xml:space="preserve">depend on factors outside the enterprise, such as competition or technological innovation. These factors are outside the scope of internal control; therefore, effective internal control provides only timely information or feedback on progress towards the achievement of operational and strategic objectives, but cannot guarantee their achievement. </w:t>
      </w:r>
    </w:p>
    <w:p w14:paraId="5A1E9274" w14:textId="77777777" w:rsidR="008B3EC2" w:rsidRPr="00483E41" w:rsidRDefault="008B3EC2" w:rsidP="008B3EC2">
      <w:r>
        <w:t xml:space="preserve">In addition, Martin (2000) states that </w:t>
      </w:r>
      <w:r w:rsidRPr="00483E41">
        <w:t>internal control activities are designed to provide reasonable assurance that particular objectives are achieved, or related progress understood. The specific target used to determine whether a control is operating effectively is called the control objective. Control objectives fall under several detailed categories; in financial auditing, they relate to particular financial statement assertions, but broader frameworks are helpful to also capture operational and compliance aspects</w:t>
      </w:r>
    </w:p>
    <w:p w14:paraId="61E54C46" w14:textId="0873A069" w:rsidR="008B3EC2" w:rsidRDefault="00522039" w:rsidP="008B3EC2">
      <w:pPr>
        <w:pStyle w:val="Heading1"/>
      </w:pPr>
      <w:bookmarkStart w:id="420" w:name="_Toc91243476"/>
      <w:r>
        <w:t>Control activities and proper utilization of funds</w:t>
      </w:r>
      <w:bookmarkEnd w:id="420"/>
    </w:p>
    <w:p w14:paraId="34ABF4FE" w14:textId="679F982E" w:rsidR="008B3EC2" w:rsidRDefault="008B3EC2" w:rsidP="008B3EC2">
      <w:r>
        <w:t xml:space="preserve">On the question of how </w:t>
      </w:r>
      <w:r w:rsidR="00334A56">
        <w:t>control activities</w:t>
      </w:r>
      <w:r>
        <w:t xml:space="preserve"> enhanced </w:t>
      </w:r>
      <w:r w:rsidR="00334A56">
        <w:t>proper utilization of funds</w:t>
      </w:r>
      <w:r>
        <w:t xml:space="preserve">, is 43.7% and 28.2% who strongly agreed and agreed to the statement that </w:t>
      </w:r>
      <w:r w:rsidR="00A56947">
        <w:t>UCAA</w:t>
      </w:r>
      <w:r w:rsidRPr="00E5280E">
        <w:t xml:space="preserve"> has standards requirements for all financial documents</w:t>
      </w:r>
      <w:r>
        <w:t xml:space="preserve">. 52.1% and 31.0% who strongly agreed and agreed that </w:t>
      </w:r>
      <w:r w:rsidRPr="0015294C">
        <w:t>all financial documents are safely stored</w:t>
      </w:r>
      <w:r>
        <w:t xml:space="preserve">. 29.6% agreed while 32.4% strongly agreed respectively that </w:t>
      </w:r>
      <w:r w:rsidRPr="00FD20C0">
        <w:t>internal control system guarantees an adequate level of spending quality</w:t>
      </w:r>
      <w:r>
        <w:t xml:space="preserve">. Furthermore, majority of the respondents that is 35.2% and 47.9% agreed to the statement that </w:t>
      </w:r>
      <w:r w:rsidRPr="00154B9D">
        <w:t>the financial reports are comparable with previous period’s reports</w:t>
      </w:r>
      <w:r>
        <w:t xml:space="preserve">. It was revealed that 26.8% agreed while 47.9% strongly agreed that </w:t>
      </w:r>
      <w:r w:rsidRPr="00F6141F">
        <w:t>expenditures related to financial resource is subject to control standards</w:t>
      </w:r>
      <w:r>
        <w:t xml:space="preserve">. 28.2% agreed while 25.4% strongly agreed that </w:t>
      </w:r>
      <w:r w:rsidRPr="003B3E97">
        <w:t>determining value for money requires internal control system</w:t>
      </w:r>
      <w:r>
        <w:t xml:space="preserve">. 32.4% agreed while 33.8% strongly agreed to the statement that </w:t>
      </w:r>
      <w:r w:rsidRPr="00912069">
        <w:t xml:space="preserve">internal control system </w:t>
      </w:r>
      <w:r>
        <w:t xml:space="preserve">for funds </w:t>
      </w:r>
      <w:r w:rsidRPr="00912069">
        <w:t>requires appraisal</w:t>
      </w:r>
      <w:r>
        <w:t>.</w:t>
      </w:r>
    </w:p>
    <w:p w14:paraId="43E28CC4" w14:textId="5DD6F3D0" w:rsidR="008B3EC2" w:rsidRPr="00FE1B68" w:rsidRDefault="008B3EC2" w:rsidP="008B3EC2">
      <w:r w:rsidRPr="00FE1B68">
        <w:lastRenderedPageBreak/>
        <w:t xml:space="preserve">That introducing value for money parameters to the appraisal and impact evaluation of government will have a significant effect on programme design, implementation and evaluation. Various documents produced by </w:t>
      </w:r>
      <w:r>
        <w:t>corporation</w:t>
      </w:r>
      <w:r w:rsidRPr="00FE1B68">
        <w:t xml:space="preserve"> testify to this. The development of a governance programme requires sufficient range and depth in the context analysis (social, economic and political) to formulate relevant responses to very different circumstances, and as </w:t>
      </w:r>
      <w:r w:rsidR="00123E90" w:rsidRPr="00FE1B68">
        <w:t>consequence governance programs</w:t>
      </w:r>
      <w:r w:rsidRPr="00FE1B68">
        <w:t xml:space="preserve"> display necessarily diverse and complex pathways to successful outcomes. Building strong business cases for investment which respond constructively and realistically to the focus on managing and measuring for results, and obtaining ‘more for the same’ or ‘more for less’ is a particular challenge.</w:t>
      </w:r>
    </w:p>
    <w:p w14:paraId="3D51189D" w14:textId="69B2E606" w:rsidR="008B3EC2" w:rsidRDefault="008B3EC2" w:rsidP="008B3EC2">
      <w:r w:rsidRPr="00FE1B68">
        <w:t>Value for money (VFM) is derived from the optimal balance of benefits and costs on the basis of total cost of ownership. The nature of local government spending is such that it involves discretionary decision-taking on behalf of government at all levels. Value for money is therefore not a choice of goods or services which is based on the lowest bid price but a choice based on the whole life costs of the project or service.</w:t>
      </w:r>
      <w:r w:rsidR="00DC31F6">
        <w:t xml:space="preserve"> </w:t>
      </w:r>
      <w:r w:rsidRPr="00FE1B68">
        <w:t xml:space="preserve">Variety of financial resources requires different control mechanisms to be applied by national government. In general, expenditures related to any financial resource can be subjected to control standards performed by the management and audit structures at each level of government, even with the supreme audit institution playing its specific role. </w:t>
      </w:r>
    </w:p>
    <w:p w14:paraId="6B2A0684" w14:textId="77777777" w:rsidR="008B3EC2" w:rsidRPr="00FE1B68" w:rsidRDefault="008B3EC2" w:rsidP="008B3EC2">
      <w:r w:rsidRPr="00FE1B68">
        <w:t>But the conditions applied to grants, whether general (categorical grants, block grants) or more specific or detailed, have to be verified by the different levels of government directly concerned (the donor and the recipient), requiring understanding, co-ordination and co-operation at both management and control stages.</w:t>
      </w:r>
    </w:p>
    <w:p w14:paraId="4648DABB" w14:textId="77777777" w:rsidR="008B3EC2" w:rsidRPr="00FE1B68" w:rsidRDefault="008B3EC2" w:rsidP="008B3EC2"/>
    <w:p w14:paraId="3F0E8DA0" w14:textId="77777777" w:rsidR="008B3EC2" w:rsidRPr="00FD4A6E" w:rsidRDefault="008B3EC2" w:rsidP="008B3EC2">
      <w:pPr>
        <w:pStyle w:val="Heading1"/>
        <w:jc w:val="center"/>
      </w:pPr>
      <w:bookmarkStart w:id="421" w:name="_Toc493832290"/>
      <w:bookmarkStart w:id="422" w:name="_Toc8134584"/>
      <w:bookmarkStart w:id="423" w:name="_Toc17286180"/>
      <w:bookmarkStart w:id="424" w:name="_Toc91243477"/>
      <w:r w:rsidRPr="0028455F">
        <w:lastRenderedPageBreak/>
        <w:t>CHAPTER EIGHT</w:t>
      </w:r>
      <w:bookmarkEnd w:id="421"/>
      <w:bookmarkEnd w:id="422"/>
      <w:bookmarkEnd w:id="423"/>
      <w:bookmarkEnd w:id="424"/>
    </w:p>
    <w:p w14:paraId="2C5C0C11" w14:textId="77777777" w:rsidR="008B3EC2" w:rsidRPr="0028455F" w:rsidRDefault="008B3EC2" w:rsidP="008B3EC2">
      <w:pPr>
        <w:pStyle w:val="Heading1"/>
        <w:jc w:val="center"/>
      </w:pPr>
      <w:bookmarkStart w:id="425" w:name="_Toc486512967"/>
      <w:bookmarkStart w:id="426" w:name="_Toc486673356"/>
      <w:bookmarkStart w:id="427" w:name="_Toc493832291"/>
      <w:bookmarkStart w:id="428" w:name="_Toc8134585"/>
      <w:bookmarkStart w:id="429" w:name="_Toc17286181"/>
      <w:bookmarkStart w:id="430" w:name="_Toc91243478"/>
      <w:r w:rsidRPr="0028455F">
        <w:t>SUMMARY, CONCLUSIONS AND RECOMMENDATIONS</w:t>
      </w:r>
      <w:bookmarkEnd w:id="425"/>
      <w:bookmarkEnd w:id="426"/>
      <w:bookmarkEnd w:id="427"/>
      <w:bookmarkEnd w:id="428"/>
      <w:bookmarkEnd w:id="429"/>
      <w:bookmarkEnd w:id="430"/>
    </w:p>
    <w:p w14:paraId="6247B2F4" w14:textId="77777777" w:rsidR="008B3EC2" w:rsidRPr="0028455F" w:rsidRDefault="008B3EC2" w:rsidP="008B3EC2">
      <w:pPr>
        <w:pStyle w:val="Heading1"/>
      </w:pPr>
      <w:bookmarkStart w:id="431" w:name="_Toc486512968"/>
      <w:bookmarkStart w:id="432" w:name="_Toc486673357"/>
      <w:bookmarkStart w:id="433" w:name="_Toc493832292"/>
      <w:bookmarkStart w:id="434" w:name="_Toc8134586"/>
      <w:bookmarkStart w:id="435" w:name="_Toc17286182"/>
      <w:bookmarkStart w:id="436" w:name="_Toc91243479"/>
      <w:r w:rsidRPr="0028455F">
        <w:t>Introduction</w:t>
      </w:r>
      <w:bookmarkEnd w:id="431"/>
      <w:bookmarkEnd w:id="432"/>
      <w:bookmarkEnd w:id="433"/>
      <w:bookmarkEnd w:id="434"/>
      <w:bookmarkEnd w:id="435"/>
      <w:bookmarkEnd w:id="436"/>
    </w:p>
    <w:p w14:paraId="73A91F1E" w14:textId="6C6CD113" w:rsidR="008B3EC2" w:rsidRPr="0028455F" w:rsidRDefault="008B3EC2" w:rsidP="008B3EC2">
      <w:pPr>
        <w:rPr>
          <w:rFonts w:cs="Times New Roman"/>
        </w:rPr>
      </w:pPr>
      <w:r w:rsidRPr="0028455F">
        <w:rPr>
          <w:rFonts w:cs="Times New Roman"/>
        </w:rPr>
        <w:t xml:space="preserve">This chapter comprises of the summary of findings, conclusion and recommendation of the study according to the study objectives. The study </w:t>
      </w:r>
      <w:r>
        <w:rPr>
          <w:rFonts w:cs="Times New Roman"/>
        </w:rPr>
        <w:t>is</w:t>
      </w:r>
      <w:r w:rsidRPr="0028455F">
        <w:rPr>
          <w:rFonts w:cs="Times New Roman"/>
        </w:rPr>
        <w:t xml:space="preserve"> about </w:t>
      </w:r>
      <w:r>
        <w:rPr>
          <w:rFonts w:cs="Times New Roman"/>
        </w:rPr>
        <w:t>internal control system</w:t>
      </w:r>
      <w:r w:rsidRPr="0028455F">
        <w:rPr>
          <w:rFonts w:cs="Times New Roman"/>
        </w:rPr>
        <w:t xml:space="preserve"> and </w:t>
      </w:r>
      <w:r w:rsidR="001A7416">
        <w:rPr>
          <w:rFonts w:cs="Times New Roman"/>
        </w:rPr>
        <w:t>financial performance</w:t>
      </w:r>
      <w:r w:rsidRPr="0028455F">
        <w:rPr>
          <w:rFonts w:cs="Times New Roman"/>
        </w:rPr>
        <w:t xml:space="preserve">. The recommendations are on a basis </w:t>
      </w:r>
      <w:r>
        <w:rPr>
          <w:rFonts w:cs="Times New Roman"/>
        </w:rPr>
        <w:t xml:space="preserve">of </w:t>
      </w:r>
      <w:r w:rsidRPr="0028455F">
        <w:rPr>
          <w:rFonts w:cs="Times New Roman"/>
        </w:rPr>
        <w:t>the findings and relates to advice and the interventions that the researcher feels should be b</w:t>
      </w:r>
      <w:r>
        <w:rPr>
          <w:rFonts w:cs="Times New Roman"/>
        </w:rPr>
        <w:t>r</w:t>
      </w:r>
      <w:r w:rsidRPr="0028455F">
        <w:rPr>
          <w:rFonts w:cs="Times New Roman"/>
        </w:rPr>
        <w:t xml:space="preserve">ought to the attention of </w:t>
      </w:r>
      <w:r w:rsidR="00A56947">
        <w:rPr>
          <w:rFonts w:cs="Times New Roman"/>
        </w:rPr>
        <w:t>UCAA</w:t>
      </w:r>
      <w:r w:rsidRPr="0028455F">
        <w:rPr>
          <w:rFonts w:cs="Times New Roman"/>
        </w:rPr>
        <w:t>. The study ends by presenting the areas that the researcher considers vital for further studies</w:t>
      </w:r>
    </w:p>
    <w:p w14:paraId="3A1BB1FE" w14:textId="77777777" w:rsidR="008B3EC2" w:rsidRPr="0028455F" w:rsidRDefault="008B3EC2" w:rsidP="008B3EC2">
      <w:pPr>
        <w:pStyle w:val="Heading1"/>
      </w:pPr>
      <w:bookmarkStart w:id="437" w:name="_Toc486512969"/>
      <w:bookmarkStart w:id="438" w:name="_Toc486673358"/>
      <w:bookmarkStart w:id="439" w:name="_Toc493832293"/>
      <w:bookmarkStart w:id="440" w:name="_Toc8134587"/>
      <w:bookmarkStart w:id="441" w:name="_Toc17286183"/>
      <w:bookmarkStart w:id="442" w:name="_Toc91243480"/>
      <w:r w:rsidRPr="0028455F">
        <w:t>Summary of the findings</w:t>
      </w:r>
      <w:bookmarkEnd w:id="437"/>
      <w:bookmarkEnd w:id="438"/>
      <w:bookmarkEnd w:id="439"/>
      <w:bookmarkEnd w:id="440"/>
      <w:bookmarkEnd w:id="441"/>
      <w:bookmarkEnd w:id="442"/>
    </w:p>
    <w:p w14:paraId="53882CEC" w14:textId="2F686002" w:rsidR="008B3EC2" w:rsidRDefault="00A605A8" w:rsidP="008B3EC2">
      <w:pPr>
        <w:pStyle w:val="Heading1"/>
      </w:pPr>
      <w:bookmarkStart w:id="443" w:name="_Toc91243481"/>
      <w:r>
        <w:t>Periodic reconciliation and accuracy of financial information</w:t>
      </w:r>
      <w:bookmarkEnd w:id="443"/>
    </w:p>
    <w:p w14:paraId="2A3036CC" w14:textId="5BD38A6B" w:rsidR="008B3EC2" w:rsidRPr="009E1D2D" w:rsidRDefault="008B3EC2" w:rsidP="008B3EC2">
      <w:r>
        <w:t xml:space="preserve">Results revealed that the computerised internal control system used in </w:t>
      </w:r>
      <w:r w:rsidR="00A56947">
        <w:t>UCAA</w:t>
      </w:r>
      <w:r>
        <w:t xml:space="preserve"> can save costs and improve transaction processing. It was also revealed that financial reports are evaluated each quarter to inform the management of the corporation on the progress towards the organisation plan. It was also revealed that decision making in reference to corporation’s financial statements/ position is always delivered in a timely manner. Results showed that management realizes that accounting software excels at analyzing the business practices and letting them quickly identify how money flows through operations. It was also noted that internal control systems at </w:t>
      </w:r>
      <w:r w:rsidR="00A56947">
        <w:t>UCAA</w:t>
      </w:r>
      <w:r w:rsidR="00CE403E">
        <w:t xml:space="preserve"> </w:t>
      </w:r>
      <w:r>
        <w:t>are programmed to reduce on human errors as a result of inaccurate inventory counts, billing for too large or small amounts, incorrect receipt totals.</w:t>
      </w:r>
      <w:r w:rsidRPr="009E1D2D">
        <w:t xml:space="preserve"> </w:t>
      </w:r>
      <w:r>
        <w:t>It was also revealed that the corporation has skilled and qualified accounts staff to operate the internal control system, hence generate financial reports quickly</w:t>
      </w:r>
    </w:p>
    <w:p w14:paraId="16B2FA84" w14:textId="10C54060" w:rsidR="008B3EC2" w:rsidRDefault="00796821" w:rsidP="008B3EC2">
      <w:pPr>
        <w:pStyle w:val="Heading1"/>
      </w:pPr>
      <w:bookmarkStart w:id="444" w:name="_Toc91243482"/>
      <w:r>
        <w:lastRenderedPageBreak/>
        <w:t>Access to accounting information and operational goals</w:t>
      </w:r>
      <w:bookmarkEnd w:id="444"/>
    </w:p>
    <w:p w14:paraId="6B415B97" w14:textId="6A28A226" w:rsidR="008B3EC2" w:rsidRDefault="008B3EC2" w:rsidP="008B3EC2">
      <w:r>
        <w:t xml:space="preserve">Results revealed that the employees in the corporation do not have the same clearance levels into the system; the company (branch accountant) has clearance levels above all other employees. It was also revealed that all respondents have different usernames to access the system, but have the same default passwords. Results also revealed that the departments’ heads encourage employees to always ensure orderly and efficient conduct of business including adherence to internal control policies, that there will be systems in place to ensure that all transactions are recorded. Majority of the respondents agreed stating that most of the weakness are addressed in due time. It was stated that the corporation’s internal control department established a responsive program to fraud. Respondents stated that the corporation has a default system where system users’ use created email addresses under the corporation’s server. It was revealed that the most common opportunity for committing fraud in </w:t>
      </w:r>
      <w:r w:rsidR="00A56947">
        <w:t>UCAA</w:t>
      </w:r>
      <w:r>
        <w:t xml:space="preserve"> is under accounts payable, over the years employees have attempted to create false invoices, disbursing funds to an </w:t>
      </w:r>
      <w:r w:rsidR="008F05D8">
        <w:t>account</w:t>
      </w:r>
      <w:r>
        <w:t xml:space="preserve"> controlled.</w:t>
      </w:r>
    </w:p>
    <w:p w14:paraId="45638E31" w14:textId="1B3E0AFF" w:rsidR="008B3EC2" w:rsidRDefault="00EB1FE4" w:rsidP="008B3EC2">
      <w:pPr>
        <w:pStyle w:val="Heading1"/>
      </w:pPr>
      <w:bookmarkStart w:id="445" w:name="_Toc91243483"/>
      <w:r>
        <w:t>Control activities and proper utilization of funds</w:t>
      </w:r>
      <w:bookmarkEnd w:id="445"/>
    </w:p>
    <w:p w14:paraId="1752BBA7" w14:textId="2E16CA64" w:rsidR="008B3EC2" w:rsidRPr="00FE1B68" w:rsidRDefault="008B3EC2" w:rsidP="008B3EC2">
      <w:r>
        <w:t xml:space="preserve">Results in on question revealed that all reporting of accounting information is prepared in accordance to financial and accounts regulations and standards. The results showed that majority of the respondents generally agreed, this implies that </w:t>
      </w:r>
      <w:r w:rsidRPr="00FE1B68">
        <w:t xml:space="preserve">all activities and development programs in the </w:t>
      </w:r>
      <w:r>
        <w:t>corporation</w:t>
      </w:r>
      <w:r w:rsidRPr="00FE1B68">
        <w:t xml:space="preserve"> receive enough funds to ensure effectiveness.</w:t>
      </w:r>
      <w:r>
        <w:t xml:space="preserve"> Results</w:t>
      </w:r>
      <w:r w:rsidRPr="00FE1B68">
        <w:t xml:space="preserve"> stated that the </w:t>
      </w:r>
      <w:r>
        <w:t>corporation</w:t>
      </w:r>
      <w:r w:rsidRPr="00FE1B68">
        <w:t xml:space="preserve"> has a responsibility of keeping records for stakeholders about </w:t>
      </w:r>
      <w:r>
        <w:t>its</w:t>
      </w:r>
      <w:r w:rsidRPr="00FE1B68">
        <w:t xml:space="preserve"> financial position and </w:t>
      </w:r>
      <w:r w:rsidR="001A7416">
        <w:t>financial performance</w:t>
      </w:r>
      <w:r w:rsidRPr="00FE1B68">
        <w:t xml:space="preserve"> in an effort to improve servi</w:t>
      </w:r>
      <w:r>
        <w:t xml:space="preserve">ces and accomplishment of overall </w:t>
      </w:r>
      <w:r w:rsidRPr="00FE1B68">
        <w:t xml:space="preserve">performance. </w:t>
      </w:r>
      <w:r w:rsidR="00C1338F">
        <w:t>These results</w:t>
      </w:r>
      <w:r>
        <w:t xml:space="preserve"> showed internal control systems is an independent appraisal of activity within the corporation and is a mechanism for effective fund management. </w:t>
      </w:r>
    </w:p>
    <w:p w14:paraId="5BF5C4F1" w14:textId="77777777" w:rsidR="008B3EC2" w:rsidRDefault="008B3EC2" w:rsidP="008B3EC2">
      <w:pPr>
        <w:pStyle w:val="Heading1"/>
      </w:pPr>
      <w:bookmarkStart w:id="446" w:name="_Toc17286187"/>
      <w:bookmarkStart w:id="447" w:name="_Toc91243484"/>
      <w:r>
        <w:lastRenderedPageBreak/>
        <w:t>Conclusion</w:t>
      </w:r>
      <w:bookmarkEnd w:id="446"/>
      <w:bookmarkEnd w:id="447"/>
    </w:p>
    <w:p w14:paraId="7E913221" w14:textId="4D0951AA" w:rsidR="008B3EC2" w:rsidRDefault="008B3EC2" w:rsidP="008B3EC2">
      <w:r>
        <w:t xml:space="preserve">The </w:t>
      </w:r>
      <w:r w:rsidR="001A7416">
        <w:t>financial performance</w:t>
      </w:r>
      <w:r>
        <w:t xml:space="preserve"> of any organization can be measured by the standard or the effectiveness of the internal control system and as well as the policies implemented by the management. A well-managed business entity will not only attract interest of outsiders but will also retain the zeal of the existing owners and users of the financial information.</w:t>
      </w:r>
    </w:p>
    <w:p w14:paraId="233D215D" w14:textId="77C9B95C" w:rsidR="008B3EC2" w:rsidRDefault="008F05D8" w:rsidP="008B3EC2">
      <w:r>
        <w:t>Therefore,</w:t>
      </w:r>
      <w:r w:rsidR="008B3EC2">
        <w:t xml:space="preserve"> in conclusion, </w:t>
      </w:r>
      <w:r w:rsidR="001A7416">
        <w:t>financial performance</w:t>
      </w:r>
      <w:r w:rsidR="008B3EC2">
        <w:t xml:space="preserve"> of any organization cannot do without internal control as true and fair presentation of financial statement may never be possible if the board and senior management are not committed to providing a well-planned internal control system.</w:t>
      </w:r>
    </w:p>
    <w:p w14:paraId="7B35AC8C" w14:textId="77777777" w:rsidR="008B3EC2" w:rsidRDefault="008B3EC2" w:rsidP="008B3EC2">
      <w:pPr>
        <w:pStyle w:val="Heading1"/>
      </w:pPr>
      <w:bookmarkStart w:id="448" w:name="_Toc17286188"/>
      <w:bookmarkStart w:id="449" w:name="_Toc91243485"/>
      <w:r>
        <w:t>Recommendations</w:t>
      </w:r>
      <w:bookmarkEnd w:id="448"/>
      <w:bookmarkEnd w:id="449"/>
    </w:p>
    <w:p w14:paraId="67F16262" w14:textId="77777777" w:rsidR="00580A89" w:rsidRDefault="008B3EC2" w:rsidP="008B3EC2">
      <w:r w:rsidRPr="000A4B2D">
        <w:t>Management should ensure that there are adequate organizational controls and that each staff knows his duties and equally ensures effective segregation of duties</w:t>
      </w:r>
      <w:r>
        <w:t>.</w:t>
      </w:r>
      <w:r w:rsidRPr="000A4B2D">
        <w:t xml:space="preserve"> </w:t>
      </w:r>
    </w:p>
    <w:p w14:paraId="7B8FD5E7" w14:textId="0A152321" w:rsidR="008B3EC2" w:rsidRPr="000A4B2D" w:rsidRDefault="008B3EC2" w:rsidP="008B3EC2">
      <w:r w:rsidRPr="000A4B2D">
        <w:t xml:space="preserve">The internal control system should be remolded and strengthened to position the staff in carrying out their duties efficiently and effectively and at the same time evaluated periodically to strengthen its weaknesses in the organization. </w:t>
      </w:r>
    </w:p>
    <w:p w14:paraId="580DE6B1" w14:textId="77777777" w:rsidR="008B3EC2" w:rsidRPr="006753BA" w:rsidRDefault="008B3EC2" w:rsidP="008B3EC2">
      <w:r w:rsidRPr="006753BA">
        <w:t xml:space="preserve">Finally, the management of the organization should be reviewed periodically so as to cope with modern trends in organizational fraud prevention. </w:t>
      </w:r>
    </w:p>
    <w:p w14:paraId="505CC142" w14:textId="116ED041" w:rsidR="002F09A8" w:rsidRDefault="002F09A8" w:rsidP="0091012A"/>
    <w:p w14:paraId="633807D5" w14:textId="77915563" w:rsidR="002F09A8" w:rsidRDefault="002F09A8" w:rsidP="0091012A"/>
    <w:p w14:paraId="1D859D18" w14:textId="29E86B60" w:rsidR="002F09A8" w:rsidRDefault="002F09A8" w:rsidP="0091012A"/>
    <w:p w14:paraId="31779F4E" w14:textId="77777777" w:rsidR="00123062" w:rsidRDefault="00123062" w:rsidP="00123062">
      <w:pPr>
        <w:rPr>
          <w:b/>
        </w:rPr>
      </w:pPr>
    </w:p>
    <w:p w14:paraId="55274CB9" w14:textId="77777777" w:rsidR="00123062" w:rsidRPr="00E74FB0" w:rsidRDefault="00123062" w:rsidP="00123062">
      <w:pPr>
        <w:pStyle w:val="Heading1"/>
        <w:jc w:val="center"/>
        <w:rPr>
          <w:bCs/>
          <w:szCs w:val="28"/>
        </w:rPr>
      </w:pPr>
      <w:bookmarkStart w:id="450" w:name="_Toc10848144"/>
      <w:bookmarkStart w:id="451" w:name="_Toc91243486"/>
      <w:r>
        <w:lastRenderedPageBreak/>
        <w:t>REFERENCES</w:t>
      </w:r>
      <w:bookmarkEnd w:id="450"/>
      <w:bookmarkEnd w:id="451"/>
    </w:p>
    <w:p w14:paraId="5FB749CB" w14:textId="77777777" w:rsidR="00123062" w:rsidRPr="00AD0E52" w:rsidRDefault="00123062" w:rsidP="00123062">
      <w:pPr>
        <w:rPr>
          <w:sz w:val="23"/>
          <w:szCs w:val="23"/>
        </w:rPr>
      </w:pPr>
      <w:proofErr w:type="spellStart"/>
      <w:r w:rsidRPr="00AD0E52">
        <w:t>Alridge</w:t>
      </w:r>
      <w:proofErr w:type="spellEnd"/>
      <w:r w:rsidRPr="00AD0E52">
        <w:t xml:space="preserve">, </w:t>
      </w:r>
      <w:r>
        <w:t xml:space="preserve">U., </w:t>
      </w:r>
      <w:r w:rsidRPr="00AD0E52">
        <w:t>(20</w:t>
      </w:r>
      <w:r>
        <w:t>1</w:t>
      </w:r>
      <w:r w:rsidRPr="00AD0E52">
        <w:t xml:space="preserve">4): Management’s Report on Internal Control and the Accountants’ response. </w:t>
      </w:r>
      <w:r>
        <w:t xml:space="preserve">In: </w:t>
      </w:r>
      <w:r w:rsidRPr="00AD0E52">
        <w:t>Managerial Auditing J</w:t>
      </w:r>
      <w:r>
        <w:t>ournal. Volume 9. Number 7.2004:</w:t>
      </w:r>
      <w:r w:rsidRPr="00AD0E52">
        <w:t xml:space="preserve"> Washington Dc</w:t>
      </w:r>
    </w:p>
    <w:p w14:paraId="1596E2DD" w14:textId="77777777" w:rsidR="00123062" w:rsidRPr="00AD0E52" w:rsidRDefault="00123062" w:rsidP="00123062">
      <w:r w:rsidRPr="00AD0E52">
        <w:t>Anderson</w:t>
      </w:r>
      <w:r>
        <w:t xml:space="preserve">, </w:t>
      </w:r>
      <w:r w:rsidRPr="00AD0E52">
        <w:t>M</w:t>
      </w:r>
      <w:r>
        <w:t>.,</w:t>
      </w:r>
      <w:r w:rsidRPr="00AD0E52">
        <w:t xml:space="preserve"> (20</w:t>
      </w:r>
      <w:r>
        <w:t>1</w:t>
      </w:r>
      <w:r w:rsidRPr="00AD0E52">
        <w:t xml:space="preserve">8): </w:t>
      </w:r>
      <w:r w:rsidRPr="00AD0E52">
        <w:rPr>
          <w:iCs/>
        </w:rPr>
        <w:t>Managerial Accounting</w:t>
      </w:r>
      <w:r w:rsidRPr="00AD0E52">
        <w:t>, 7th edition South western Publishing Company west Chicago</w:t>
      </w:r>
    </w:p>
    <w:p w14:paraId="588A0443" w14:textId="77777777" w:rsidR="00123062" w:rsidRPr="00AD0E52" w:rsidRDefault="00123062" w:rsidP="00123062">
      <w:proofErr w:type="spellStart"/>
      <w:r w:rsidRPr="00AD0E52">
        <w:t>Anduuru</w:t>
      </w:r>
      <w:proofErr w:type="spellEnd"/>
      <w:r w:rsidRPr="00AD0E52">
        <w:t>, N.</w:t>
      </w:r>
      <w:r>
        <w:t>,</w:t>
      </w:r>
      <w:r w:rsidRPr="00AD0E52">
        <w:t xml:space="preserve"> (20</w:t>
      </w:r>
      <w:r>
        <w:t>1</w:t>
      </w:r>
      <w:r w:rsidRPr="00AD0E52">
        <w:t>5): The accounting system and its related internal control system</w:t>
      </w:r>
      <w:r w:rsidRPr="00AD0E52">
        <w:rPr>
          <w:iCs/>
        </w:rPr>
        <w:t xml:space="preserve">. </w:t>
      </w:r>
      <w:r w:rsidRPr="00AD0E52">
        <w:t>Nairobi: Essential Management Consultancy Services Ltd.</w:t>
      </w:r>
    </w:p>
    <w:p w14:paraId="41D25F39" w14:textId="77777777" w:rsidR="00123062" w:rsidRPr="00AD0E52" w:rsidRDefault="00123062" w:rsidP="00123062">
      <w:proofErr w:type="spellStart"/>
      <w:r w:rsidRPr="00AD0E52">
        <w:t>Bakibinga</w:t>
      </w:r>
      <w:proofErr w:type="spellEnd"/>
      <w:r w:rsidRPr="00AD0E52">
        <w:t>, J.</w:t>
      </w:r>
      <w:r>
        <w:t>,</w:t>
      </w:r>
      <w:r w:rsidRPr="00AD0E52">
        <w:t xml:space="preserve"> (20</w:t>
      </w:r>
      <w:r>
        <w:t>1</w:t>
      </w:r>
      <w:r w:rsidRPr="00AD0E52">
        <w:t>1): Company Law in Uganda. Fountain Publishers. Kampala, Uganda.</w:t>
      </w:r>
    </w:p>
    <w:p w14:paraId="3E9BE23A" w14:textId="77777777" w:rsidR="00123062" w:rsidRPr="00AD0E52" w:rsidRDefault="00123062" w:rsidP="00123062">
      <w:pPr>
        <w:rPr>
          <w:rFonts w:cs="Times New Roman"/>
          <w:color w:val="000000"/>
        </w:rPr>
      </w:pPr>
      <w:r w:rsidRPr="00AD0E52">
        <w:rPr>
          <w:rFonts w:cs="Times New Roman"/>
          <w:color w:val="000000"/>
        </w:rPr>
        <w:t>Bongani</w:t>
      </w:r>
      <w:r>
        <w:rPr>
          <w:rFonts w:cs="Times New Roman"/>
          <w:color w:val="000000"/>
        </w:rPr>
        <w:t>,</w:t>
      </w:r>
      <w:r w:rsidRPr="00AD0E52">
        <w:rPr>
          <w:rFonts w:cs="Times New Roman"/>
          <w:color w:val="000000"/>
        </w:rPr>
        <w:t xml:space="preserve"> N.</w:t>
      </w:r>
      <w:r>
        <w:rPr>
          <w:rFonts w:cs="Times New Roman"/>
          <w:color w:val="000000"/>
        </w:rPr>
        <w:t>,</w:t>
      </w:r>
      <w:r w:rsidRPr="00AD0E52">
        <w:rPr>
          <w:rFonts w:cs="Times New Roman"/>
          <w:color w:val="000000"/>
        </w:rPr>
        <w:t xml:space="preserve"> (201</w:t>
      </w:r>
      <w:r>
        <w:rPr>
          <w:rFonts w:cs="Times New Roman"/>
          <w:color w:val="000000"/>
        </w:rPr>
        <w:t>8</w:t>
      </w:r>
      <w:r w:rsidRPr="00AD0E52">
        <w:rPr>
          <w:rFonts w:cs="Times New Roman"/>
          <w:color w:val="000000"/>
        </w:rPr>
        <w:t xml:space="preserve">): Application of Internal Controls in NGOs: Evidence from Zimbabwe. Journal of Finance and Accounting, 2013, Vol. 1, No. 2, 39-47. Science and Education Publishing </w:t>
      </w:r>
    </w:p>
    <w:p w14:paraId="7D42A0B6" w14:textId="77777777" w:rsidR="00123062" w:rsidRPr="00AD0E52" w:rsidRDefault="00123062" w:rsidP="00123062">
      <w:pPr>
        <w:rPr>
          <w:sz w:val="23"/>
          <w:szCs w:val="23"/>
        </w:rPr>
      </w:pPr>
      <w:proofErr w:type="spellStart"/>
      <w:r w:rsidRPr="00AD0E52">
        <w:t>Chuke</w:t>
      </w:r>
      <w:proofErr w:type="spellEnd"/>
      <w:r w:rsidRPr="00AD0E52">
        <w:t>, C</w:t>
      </w:r>
      <w:r>
        <w:t>.,</w:t>
      </w:r>
      <w:r w:rsidRPr="00AD0E52">
        <w:t xml:space="preserve"> (20</w:t>
      </w:r>
      <w:r>
        <w:t>18</w:t>
      </w:r>
      <w:r w:rsidRPr="00AD0E52">
        <w:t xml:space="preserve">): </w:t>
      </w:r>
      <w:r w:rsidRPr="00AD0E52">
        <w:rPr>
          <w:iCs/>
        </w:rPr>
        <w:t xml:space="preserve">Basic principles of </w:t>
      </w:r>
      <w:r>
        <w:rPr>
          <w:iCs/>
        </w:rPr>
        <w:t>financial performance</w:t>
      </w:r>
      <w:r w:rsidRPr="00AD0E52">
        <w:t>, Ibadan prentice hill international.</w:t>
      </w:r>
    </w:p>
    <w:p w14:paraId="001C5790" w14:textId="77777777" w:rsidR="00123062" w:rsidRPr="00AD0E52" w:rsidRDefault="00123062" w:rsidP="00123062">
      <w:r w:rsidRPr="00AD0E52">
        <w:t xml:space="preserve">Colbert, (1996): A Comparison of Internal Controls: </w:t>
      </w:r>
      <w:proofErr w:type="spellStart"/>
      <w:r w:rsidRPr="00AD0E52">
        <w:t>CobiT</w:t>
      </w:r>
      <w:proofErr w:type="spellEnd"/>
      <w:r w:rsidRPr="00AD0E52">
        <w:t xml:space="preserve">, SAC, COSO and SAS 55/78. </w:t>
      </w:r>
      <w:r w:rsidRPr="00AD0E52">
        <w:rPr>
          <w:iCs/>
        </w:rPr>
        <w:t xml:space="preserve">IS Audit and Control Journal, </w:t>
      </w:r>
      <w:r w:rsidRPr="00AD0E52">
        <w:t>4, 26-35?</w:t>
      </w:r>
    </w:p>
    <w:p w14:paraId="5A57E316" w14:textId="77777777" w:rsidR="00123062" w:rsidRPr="00AD0E52" w:rsidRDefault="00123062" w:rsidP="00123062">
      <w:r w:rsidRPr="00AD0E52">
        <w:t>Haller.</w:t>
      </w:r>
      <w:r>
        <w:t xml:space="preserve"> </w:t>
      </w:r>
      <w:r w:rsidRPr="00AD0E52">
        <w:t>L.</w:t>
      </w:r>
      <w:r>
        <w:t>,</w:t>
      </w:r>
      <w:r w:rsidRPr="00AD0E52">
        <w:t xml:space="preserve"> (</w:t>
      </w:r>
      <w:r>
        <w:t>2019</w:t>
      </w:r>
      <w:r w:rsidRPr="00AD0E52">
        <w:t>): Financial Resource Management for Nonprofit Organizations, Prentice Hall New York.</w:t>
      </w:r>
    </w:p>
    <w:p w14:paraId="78AFB089" w14:textId="77777777" w:rsidR="00123062" w:rsidRPr="00AD0E52" w:rsidRDefault="00123062" w:rsidP="00123062">
      <w:r w:rsidRPr="00AD0E52">
        <w:t>Hinks, G</w:t>
      </w:r>
      <w:r>
        <w:t>.,</w:t>
      </w:r>
      <w:r w:rsidRPr="00AD0E52">
        <w:t xml:space="preserve"> (20</w:t>
      </w:r>
      <w:r>
        <w:t>17</w:t>
      </w:r>
      <w:r w:rsidRPr="00AD0E52">
        <w:t xml:space="preserve">): </w:t>
      </w:r>
      <w:r w:rsidRPr="00AD0E52">
        <w:rPr>
          <w:iCs/>
        </w:rPr>
        <w:t>Accountancy Age Management Briefing</w:t>
      </w:r>
      <w:r w:rsidRPr="00AD0E52">
        <w:t>: unlock their potential. London: Internal Briefings; Internal Control,</w:t>
      </w:r>
    </w:p>
    <w:p w14:paraId="0714756E" w14:textId="77777777" w:rsidR="00123062" w:rsidRPr="00AD0E52" w:rsidRDefault="00123062" w:rsidP="00123062">
      <w:pPr>
        <w:rPr>
          <w:rFonts w:cs="Times New Roman"/>
          <w:color w:val="000000"/>
        </w:rPr>
      </w:pPr>
      <w:r w:rsidRPr="00AD0E52">
        <w:rPr>
          <w:rFonts w:cs="Times New Roman"/>
          <w:color w:val="000000"/>
        </w:rPr>
        <w:t>Holt</w:t>
      </w:r>
      <w:r>
        <w:rPr>
          <w:rFonts w:cs="Times New Roman"/>
          <w:color w:val="000000"/>
        </w:rPr>
        <w:t xml:space="preserve">, </w:t>
      </w:r>
      <w:r w:rsidRPr="00AD0E52">
        <w:rPr>
          <w:rFonts w:cs="Times New Roman"/>
          <w:color w:val="000000"/>
        </w:rPr>
        <w:t>T.</w:t>
      </w:r>
      <w:r>
        <w:rPr>
          <w:rFonts w:cs="Times New Roman"/>
          <w:color w:val="000000"/>
        </w:rPr>
        <w:t>,</w:t>
      </w:r>
      <w:r w:rsidRPr="00AD0E52">
        <w:rPr>
          <w:rFonts w:cs="Times New Roman"/>
          <w:color w:val="000000"/>
        </w:rPr>
        <w:t xml:space="preserve"> (20</w:t>
      </w:r>
      <w:r>
        <w:rPr>
          <w:rFonts w:cs="Times New Roman"/>
          <w:color w:val="000000"/>
        </w:rPr>
        <w:t>19</w:t>
      </w:r>
      <w:r w:rsidRPr="00AD0E52">
        <w:rPr>
          <w:rFonts w:cs="Times New Roman"/>
          <w:color w:val="000000"/>
        </w:rPr>
        <w:t xml:space="preserve">): The Effects of Internal Audit Report Disclosure on Perceived Financial Reporting Reliability. The University of Alabama, Culverhouse </w:t>
      </w:r>
      <w:r>
        <w:rPr>
          <w:rFonts w:cs="Times New Roman"/>
          <w:color w:val="000000"/>
        </w:rPr>
        <w:t>School of Accountancy, Alabama</w:t>
      </w:r>
    </w:p>
    <w:p w14:paraId="36E9A19A" w14:textId="77777777" w:rsidR="00123062" w:rsidRPr="00AD0E52" w:rsidRDefault="00123062" w:rsidP="00123062">
      <w:pPr>
        <w:rPr>
          <w:rFonts w:cs="Times New Roman"/>
          <w:color w:val="000000"/>
        </w:rPr>
      </w:pPr>
      <w:r w:rsidRPr="00AD0E52">
        <w:rPr>
          <w:rFonts w:cs="Times New Roman"/>
          <w:color w:val="000000"/>
        </w:rPr>
        <w:t>International Federation of Accounts (20</w:t>
      </w:r>
      <w:r>
        <w:rPr>
          <w:rFonts w:cs="Times New Roman"/>
          <w:color w:val="000000"/>
        </w:rPr>
        <w:t>1</w:t>
      </w:r>
      <w:r w:rsidRPr="00AD0E52">
        <w:rPr>
          <w:rFonts w:cs="Times New Roman"/>
          <w:color w:val="000000"/>
        </w:rPr>
        <w:t>3): Evaluating and Improving Internal Control in Organizations. International Fe</w:t>
      </w:r>
      <w:r>
        <w:rPr>
          <w:rFonts w:cs="Times New Roman"/>
          <w:color w:val="000000"/>
        </w:rPr>
        <w:t>deration of Accounts, New York</w:t>
      </w:r>
    </w:p>
    <w:p w14:paraId="3BE963F7" w14:textId="77777777" w:rsidR="00123062" w:rsidRPr="00AD0E52" w:rsidRDefault="00123062" w:rsidP="00123062">
      <w:proofErr w:type="spellStart"/>
      <w:r w:rsidRPr="00AD0E52">
        <w:lastRenderedPageBreak/>
        <w:t>Kanyinga</w:t>
      </w:r>
      <w:proofErr w:type="spellEnd"/>
      <w:r w:rsidRPr="00AD0E52">
        <w:t xml:space="preserve"> K.</w:t>
      </w:r>
      <w:r>
        <w:t xml:space="preserve">, </w:t>
      </w:r>
      <w:r w:rsidRPr="00AD0E52">
        <w:t>(20</w:t>
      </w:r>
      <w:r>
        <w:t>1</w:t>
      </w:r>
      <w:r w:rsidRPr="00AD0E52">
        <w:t xml:space="preserve">7): The Non-Profit Sector in Kenya: Size, Scope and Financing. Institute for Development Studies, University of Nairobi. </w:t>
      </w:r>
    </w:p>
    <w:p w14:paraId="03ACDE77" w14:textId="77777777" w:rsidR="00123062" w:rsidRPr="00AD0E52" w:rsidRDefault="00123062" w:rsidP="00123062">
      <w:r w:rsidRPr="00AD0E52">
        <w:rPr>
          <w:sz w:val="23"/>
          <w:szCs w:val="23"/>
        </w:rPr>
        <w:t>Kent</w:t>
      </w:r>
      <w:r>
        <w:rPr>
          <w:sz w:val="23"/>
          <w:szCs w:val="23"/>
        </w:rPr>
        <w:t>, L.,</w:t>
      </w:r>
      <w:r w:rsidRPr="00AD0E52">
        <w:rPr>
          <w:sz w:val="23"/>
          <w:szCs w:val="23"/>
        </w:rPr>
        <w:t xml:space="preserve"> (</w:t>
      </w:r>
      <w:r>
        <w:rPr>
          <w:sz w:val="23"/>
          <w:szCs w:val="23"/>
        </w:rPr>
        <w:t>2018</w:t>
      </w:r>
      <w:r w:rsidRPr="00AD0E52">
        <w:rPr>
          <w:sz w:val="23"/>
          <w:szCs w:val="23"/>
        </w:rPr>
        <w:t xml:space="preserve">): </w:t>
      </w:r>
      <w:r w:rsidRPr="00AD0E52">
        <w:t>Internal Auditing Practices and Internal Control System in Somali Remittance Firms, International Journal of Business and Social Science</w:t>
      </w:r>
    </w:p>
    <w:p w14:paraId="19DF25A4" w14:textId="77777777" w:rsidR="00123062" w:rsidRPr="00AD0E52" w:rsidRDefault="00123062" w:rsidP="00123062">
      <w:proofErr w:type="spellStart"/>
      <w:r w:rsidRPr="00AD0E52">
        <w:t>Mawanda</w:t>
      </w:r>
      <w:proofErr w:type="spellEnd"/>
      <w:r>
        <w:t>,</w:t>
      </w:r>
      <w:r w:rsidRPr="00AD0E52">
        <w:t xml:space="preserve"> S.</w:t>
      </w:r>
      <w:r>
        <w:t>,</w:t>
      </w:r>
      <w:r w:rsidRPr="00AD0E52">
        <w:t xml:space="preserve"> (2008)</w:t>
      </w:r>
      <w:r>
        <w:t>:</w:t>
      </w:r>
      <w:r w:rsidRPr="00AD0E52">
        <w:t xml:space="preserve"> Effects of Internal Control System on Financial Performance in an Institution of Higher Learning in Uganda: A case of Uganda Mart</w:t>
      </w:r>
      <w:r>
        <w:t>yrs. Uganda Martyrs University</w:t>
      </w:r>
    </w:p>
    <w:p w14:paraId="20B3D714" w14:textId="77777777" w:rsidR="00123062" w:rsidRPr="00AD0E52" w:rsidRDefault="00123062" w:rsidP="00123062">
      <w:r w:rsidRPr="00AD0E52">
        <w:t>Morris, J.</w:t>
      </w:r>
      <w:r>
        <w:t>,</w:t>
      </w:r>
      <w:r w:rsidRPr="00AD0E52">
        <w:t xml:space="preserve"> (2011): The </w:t>
      </w:r>
      <w:r>
        <w:t>Role</w:t>
      </w:r>
      <w:r w:rsidRPr="00AD0E52">
        <w:t xml:space="preserve"> of Enterprise Resource Planning (ERP) Systems on the Effectiveness of Internal Controls over Financial Reporting.</w:t>
      </w:r>
    </w:p>
    <w:p w14:paraId="2E4ECD38" w14:textId="77777777" w:rsidR="00123062" w:rsidRPr="00AD0E52" w:rsidRDefault="00123062" w:rsidP="00123062">
      <w:pPr>
        <w:rPr>
          <w:rFonts w:cs="Times New Roman"/>
          <w:color w:val="000000"/>
        </w:rPr>
      </w:pPr>
      <w:proofErr w:type="spellStart"/>
      <w:r w:rsidRPr="00AD0E52">
        <w:rPr>
          <w:rFonts w:cs="Times New Roman"/>
          <w:color w:val="000000"/>
        </w:rPr>
        <w:t>Soudani</w:t>
      </w:r>
      <w:proofErr w:type="spellEnd"/>
      <w:r>
        <w:rPr>
          <w:rFonts w:cs="Times New Roman"/>
          <w:color w:val="000000"/>
        </w:rPr>
        <w:t>,</w:t>
      </w:r>
      <w:r w:rsidRPr="00AD0E52">
        <w:rPr>
          <w:rFonts w:cs="Times New Roman"/>
          <w:color w:val="000000"/>
        </w:rPr>
        <w:t xml:space="preserve"> S.</w:t>
      </w:r>
      <w:r>
        <w:rPr>
          <w:rFonts w:cs="Times New Roman"/>
          <w:color w:val="000000"/>
        </w:rPr>
        <w:t>,</w:t>
      </w:r>
      <w:r w:rsidRPr="00AD0E52">
        <w:rPr>
          <w:rFonts w:cs="Times New Roman"/>
          <w:color w:val="000000"/>
        </w:rPr>
        <w:t xml:space="preserve"> (2013): The </w:t>
      </w:r>
      <w:r>
        <w:rPr>
          <w:rFonts w:cs="Times New Roman"/>
          <w:color w:val="000000"/>
        </w:rPr>
        <w:t>Role</w:t>
      </w:r>
      <w:r w:rsidRPr="00AD0E52">
        <w:rPr>
          <w:rFonts w:cs="Times New Roman"/>
          <w:color w:val="000000"/>
        </w:rPr>
        <w:t xml:space="preserve"> of Implementation of E-Accounting System on Financial Performance with Effects of Internal Control Systems. Research Journal of Finance and Accounting ISSN 2222-1697 (Paper) Vol.4, No.11, 2013Islamic Azad University U.A.E. </w:t>
      </w:r>
      <w:proofErr w:type="spellStart"/>
      <w:r w:rsidRPr="00AD0E52">
        <w:rPr>
          <w:rFonts w:cs="Times New Roman"/>
          <w:color w:val="000000"/>
        </w:rPr>
        <w:t>BranchDubai</w:t>
      </w:r>
      <w:proofErr w:type="spellEnd"/>
      <w:r w:rsidRPr="00AD0E52">
        <w:rPr>
          <w:rFonts w:cs="Times New Roman"/>
          <w:color w:val="000000"/>
        </w:rPr>
        <w:t xml:space="preserve">. </w:t>
      </w:r>
    </w:p>
    <w:p w14:paraId="2023A49A" w14:textId="77777777" w:rsidR="00123062" w:rsidRPr="00AD0E52" w:rsidRDefault="00123062" w:rsidP="00123062">
      <w:pPr>
        <w:rPr>
          <w:rFonts w:cs="Times New Roman"/>
          <w:color w:val="000000"/>
        </w:rPr>
      </w:pPr>
      <w:r w:rsidRPr="00AD0E52">
        <w:rPr>
          <w:rFonts w:cs="Times New Roman"/>
          <w:color w:val="000000"/>
        </w:rPr>
        <w:t>Vincent N.</w:t>
      </w:r>
      <w:r>
        <w:rPr>
          <w:rFonts w:cs="Times New Roman"/>
          <w:color w:val="000000"/>
        </w:rPr>
        <w:t xml:space="preserve">, </w:t>
      </w:r>
      <w:r w:rsidRPr="00AD0E52">
        <w:rPr>
          <w:rFonts w:cs="Times New Roman"/>
          <w:color w:val="000000"/>
        </w:rPr>
        <w:t>(201</w:t>
      </w:r>
      <w:r>
        <w:rPr>
          <w:rFonts w:cs="Times New Roman"/>
          <w:color w:val="000000"/>
        </w:rPr>
        <w:t>8</w:t>
      </w:r>
      <w:r w:rsidRPr="00AD0E52">
        <w:rPr>
          <w:rFonts w:cs="Times New Roman"/>
          <w:color w:val="000000"/>
        </w:rPr>
        <w:t>): Corporate Governance Structures and Performance of HIV/AIDS NGOs in Nairobi. School of Business, University</w:t>
      </w:r>
      <w:r>
        <w:rPr>
          <w:rFonts w:cs="Times New Roman"/>
          <w:color w:val="000000"/>
        </w:rPr>
        <w:t xml:space="preserve"> of Nairobi</w:t>
      </w:r>
    </w:p>
    <w:p w14:paraId="126E77D2" w14:textId="77777777" w:rsidR="00123062" w:rsidRPr="00AD0E52" w:rsidRDefault="00123062" w:rsidP="00123062">
      <w:r w:rsidRPr="00AD0E52">
        <w:t>Whittington, K.</w:t>
      </w:r>
      <w:r>
        <w:t>,</w:t>
      </w:r>
      <w:r w:rsidRPr="00AD0E52">
        <w:t xml:space="preserve"> (20</w:t>
      </w:r>
      <w:r>
        <w:t>18</w:t>
      </w:r>
      <w:r w:rsidRPr="00AD0E52">
        <w:t>): Principles of Auditing and other Assurance Services. Irwin / McGraw –Hill. New York.</w:t>
      </w:r>
    </w:p>
    <w:p w14:paraId="32F77EE5" w14:textId="77777777" w:rsidR="00123062" w:rsidRPr="00AD0E52" w:rsidRDefault="00123062" w:rsidP="00123062">
      <w:r w:rsidRPr="00AD0E52">
        <w:t>Yang</w:t>
      </w:r>
      <w:r>
        <w:t xml:space="preserve">, </w:t>
      </w:r>
      <w:r w:rsidRPr="00AD0E52">
        <w:t>M.</w:t>
      </w:r>
      <w:r>
        <w:t>,</w:t>
      </w:r>
      <w:r w:rsidRPr="00AD0E52">
        <w:t xml:space="preserve"> (201</w:t>
      </w:r>
      <w:r>
        <w:t>9</w:t>
      </w:r>
      <w:r w:rsidRPr="00AD0E52">
        <w:t xml:space="preserve">): The Effect of Internal Controls Adaptability on Operating Performance. Fu Jen Catholic University, Taiwan </w:t>
      </w:r>
    </w:p>
    <w:p w14:paraId="5BCBD53B" w14:textId="77777777" w:rsidR="00123062" w:rsidRDefault="00123062" w:rsidP="00123062"/>
    <w:p w14:paraId="35C0218F" w14:textId="77777777" w:rsidR="00123062" w:rsidRDefault="00123062" w:rsidP="00123062"/>
    <w:p w14:paraId="26D43EB9" w14:textId="77777777" w:rsidR="00123062" w:rsidRDefault="00123062" w:rsidP="00123062"/>
    <w:p w14:paraId="3776F588" w14:textId="77777777" w:rsidR="00123062" w:rsidRPr="00720081" w:rsidRDefault="00123062" w:rsidP="00123062">
      <w:pPr>
        <w:pStyle w:val="Heading1"/>
        <w:jc w:val="center"/>
      </w:pPr>
      <w:bookmarkStart w:id="452" w:name="_Toc431048982"/>
      <w:bookmarkStart w:id="453" w:name="_Toc32162"/>
      <w:bookmarkStart w:id="454" w:name="_Toc488925258"/>
      <w:bookmarkStart w:id="455" w:name="_Toc10848145"/>
      <w:bookmarkStart w:id="456" w:name="_Toc91243487"/>
      <w:r w:rsidRPr="00720081">
        <w:lastRenderedPageBreak/>
        <w:t>APPENDICES</w:t>
      </w:r>
      <w:bookmarkEnd w:id="452"/>
      <w:bookmarkEnd w:id="453"/>
      <w:bookmarkEnd w:id="454"/>
      <w:bookmarkEnd w:id="455"/>
      <w:bookmarkEnd w:id="456"/>
    </w:p>
    <w:p w14:paraId="69B63054" w14:textId="77777777" w:rsidR="00123062" w:rsidRPr="00720081" w:rsidRDefault="00123062" w:rsidP="00123062">
      <w:pPr>
        <w:pStyle w:val="Heading1"/>
        <w:jc w:val="center"/>
      </w:pPr>
      <w:bookmarkStart w:id="457" w:name="_Toc431048985"/>
      <w:bookmarkStart w:id="458" w:name="_Toc24652"/>
      <w:bookmarkStart w:id="459" w:name="_Toc488925259"/>
      <w:bookmarkStart w:id="460" w:name="_Toc10848146"/>
      <w:bookmarkStart w:id="461" w:name="_Toc91243488"/>
      <w:r w:rsidRPr="00720081">
        <w:t>APPENDIX A: SELF ADMINISTRED QUESTIONAIRE</w:t>
      </w:r>
      <w:bookmarkEnd w:id="457"/>
      <w:bookmarkEnd w:id="458"/>
      <w:bookmarkEnd w:id="459"/>
      <w:bookmarkEnd w:id="460"/>
      <w:bookmarkEnd w:id="461"/>
    </w:p>
    <w:p w14:paraId="0D690320" w14:textId="77777777" w:rsidR="00123062" w:rsidRPr="00720081" w:rsidRDefault="00123062" w:rsidP="00123062">
      <w:pPr>
        <w:rPr>
          <w:szCs w:val="24"/>
        </w:rPr>
      </w:pPr>
    </w:p>
    <w:p w14:paraId="10A998BA" w14:textId="77777777" w:rsidR="00123062" w:rsidRPr="00720081" w:rsidRDefault="00123062" w:rsidP="00123062">
      <w:pPr>
        <w:rPr>
          <w:szCs w:val="24"/>
        </w:rPr>
      </w:pPr>
      <w:r w:rsidRPr="00720081">
        <w:rPr>
          <w:szCs w:val="24"/>
        </w:rPr>
        <w:t>Dear respondent,</w:t>
      </w:r>
      <w:r>
        <w:rPr>
          <w:szCs w:val="24"/>
        </w:rPr>
        <w:t xml:space="preserve"> </w:t>
      </w:r>
      <w:r w:rsidRPr="00720081">
        <w:rPr>
          <w:szCs w:val="24"/>
        </w:rPr>
        <w:t xml:space="preserve">I am </w:t>
      </w:r>
      <w:r>
        <w:t>KATO NOBERT</w:t>
      </w:r>
      <w:r>
        <w:rPr>
          <w:szCs w:val="24"/>
        </w:rPr>
        <w:t xml:space="preserve"> </w:t>
      </w:r>
      <w:r w:rsidRPr="00720081">
        <w:rPr>
          <w:szCs w:val="24"/>
        </w:rPr>
        <w:t>a student of Nkumba University pursuing a Master of Business Administration currently under taking research. I am conducting a study about “</w:t>
      </w:r>
      <w:r>
        <w:t>internal control systems and financial performance in public organisations in Uganda basing on a case study of Uganda Civil Aviation Authority</w:t>
      </w:r>
      <w:r w:rsidRPr="00720081">
        <w:rPr>
          <w:szCs w:val="24"/>
        </w:rPr>
        <w:t>”. I am therefore kindly requesting you to fill this questionnaire and the information given will be kept confidentially and strictly used for academic purposes only.</w:t>
      </w:r>
    </w:p>
    <w:p w14:paraId="5554D097" w14:textId="77777777" w:rsidR="00123062" w:rsidRPr="00720081" w:rsidRDefault="00123062" w:rsidP="00123062">
      <w:pPr>
        <w:rPr>
          <w:b/>
          <w:szCs w:val="24"/>
        </w:rPr>
      </w:pPr>
      <w:r w:rsidRPr="00720081">
        <w:rPr>
          <w:b/>
          <w:szCs w:val="24"/>
        </w:rPr>
        <w:t xml:space="preserve">Part 1: Background information </w:t>
      </w:r>
    </w:p>
    <w:p w14:paraId="31D31376" w14:textId="77777777" w:rsidR="00123062" w:rsidRPr="00720081" w:rsidRDefault="00123062" w:rsidP="00123062">
      <w:pPr>
        <w:rPr>
          <w:b/>
          <w:szCs w:val="24"/>
        </w:rPr>
      </w:pPr>
      <w:r w:rsidRPr="00720081">
        <w:rPr>
          <w:b/>
          <w:szCs w:val="24"/>
        </w:rPr>
        <w:t>(“Please tick where applicable”)</w:t>
      </w:r>
    </w:p>
    <w:p w14:paraId="099E7135" w14:textId="77777777" w:rsidR="00123062" w:rsidRPr="00720081" w:rsidRDefault="00123062" w:rsidP="00123062">
      <w:pPr>
        <w:rPr>
          <w:szCs w:val="24"/>
        </w:rPr>
      </w:pPr>
      <w:r w:rsidRPr="00720081">
        <w:rPr>
          <w:noProof/>
        </w:rPr>
        <mc:AlternateContent>
          <mc:Choice Requires="wps">
            <w:drawing>
              <wp:anchor distT="0" distB="0" distL="114300" distR="114300" simplePos="0" relativeHeight="251672576" behindDoc="0" locked="0" layoutInCell="1" allowOverlap="1" wp14:anchorId="1478105E" wp14:editId="5D18AC21">
                <wp:simplePos x="0" y="0"/>
                <wp:positionH relativeFrom="column">
                  <wp:posOffset>2400300</wp:posOffset>
                </wp:positionH>
                <wp:positionV relativeFrom="paragraph">
                  <wp:posOffset>382270</wp:posOffset>
                </wp:positionV>
                <wp:extent cx="266700" cy="152400"/>
                <wp:effectExtent l="9525" t="10795" r="9525" b="825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9EB9A" id="Rectangle 41" o:spid="_x0000_s1026" style="position:absolute;margin-left:189pt;margin-top:30.1pt;width:21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"/>
            </w:pict>
          </mc:Fallback>
        </mc:AlternateContent>
      </w:r>
      <w:r w:rsidRPr="00720081">
        <w:rPr>
          <w:szCs w:val="24"/>
        </w:rPr>
        <w:t>1. Gender?</w:t>
      </w:r>
    </w:p>
    <w:p w14:paraId="1E69C1D7" w14:textId="77777777" w:rsidR="00123062" w:rsidRPr="00720081" w:rsidRDefault="00123062" w:rsidP="00123062">
      <w:pPr>
        <w:pStyle w:val="ListParagraph"/>
        <w:numPr>
          <w:ilvl w:val="0"/>
          <w:numId w:val="9"/>
        </w:numPr>
        <w:spacing w:after="200"/>
        <w:rPr>
          <w:szCs w:val="24"/>
        </w:rPr>
      </w:pPr>
      <w:r w:rsidRPr="00720081">
        <w:rPr>
          <w:szCs w:val="24"/>
        </w:rPr>
        <w:t xml:space="preserve">Male                                   </w:t>
      </w:r>
    </w:p>
    <w:p w14:paraId="5A3E28CD" w14:textId="77777777" w:rsidR="00123062" w:rsidRPr="00720081" w:rsidRDefault="00123062" w:rsidP="00123062">
      <w:pPr>
        <w:pStyle w:val="ListParagraph"/>
        <w:numPr>
          <w:ilvl w:val="0"/>
          <w:numId w:val="9"/>
        </w:numPr>
        <w:spacing w:after="200"/>
        <w:rPr>
          <w:szCs w:val="24"/>
        </w:rPr>
      </w:pPr>
      <w:r w:rsidRPr="00720081">
        <w:rPr>
          <w:noProof/>
        </w:rPr>
        <mc:AlternateContent>
          <mc:Choice Requires="wps">
            <w:drawing>
              <wp:anchor distT="0" distB="0" distL="114300" distR="114300" simplePos="0" relativeHeight="251673600" behindDoc="0" locked="0" layoutInCell="1" allowOverlap="1" wp14:anchorId="169060DB" wp14:editId="3BE0767E">
                <wp:simplePos x="0" y="0"/>
                <wp:positionH relativeFrom="column">
                  <wp:posOffset>2409825</wp:posOffset>
                </wp:positionH>
                <wp:positionV relativeFrom="paragraph">
                  <wp:posOffset>21590</wp:posOffset>
                </wp:positionV>
                <wp:extent cx="266700" cy="152400"/>
                <wp:effectExtent l="9525" t="12065" r="9525" b="698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C90EE" id="Rectangle 40" o:spid="_x0000_s1026" style="position:absolute;margin-left:189.75pt;margin-top:1.7pt;width:21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"/>
            </w:pict>
          </mc:Fallback>
        </mc:AlternateContent>
      </w:r>
      <w:r w:rsidRPr="00720081">
        <w:rPr>
          <w:szCs w:val="24"/>
        </w:rPr>
        <w:t xml:space="preserve">Female                        </w:t>
      </w:r>
    </w:p>
    <w:p w14:paraId="1DB01631" w14:textId="77777777" w:rsidR="00123062" w:rsidRPr="00720081" w:rsidRDefault="00123062" w:rsidP="00123062">
      <w:pPr>
        <w:rPr>
          <w:szCs w:val="24"/>
        </w:rPr>
      </w:pPr>
      <w:r w:rsidRPr="00720081">
        <w:rPr>
          <w:noProof/>
        </w:rPr>
        <mc:AlternateContent>
          <mc:Choice Requires="wps">
            <w:drawing>
              <wp:anchor distT="0" distB="0" distL="114300" distR="114300" simplePos="0" relativeHeight="251674624" behindDoc="0" locked="0" layoutInCell="1" allowOverlap="1" wp14:anchorId="2D2E9DCF" wp14:editId="7068E676">
                <wp:simplePos x="0" y="0"/>
                <wp:positionH relativeFrom="column">
                  <wp:posOffset>2428875</wp:posOffset>
                </wp:positionH>
                <wp:positionV relativeFrom="paragraph">
                  <wp:posOffset>343535</wp:posOffset>
                </wp:positionV>
                <wp:extent cx="266700" cy="152400"/>
                <wp:effectExtent l="9525" t="10160" r="9525" b="889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AD197" id="Rectangle 39" o:spid="_x0000_s1026" style="position:absolute;margin-left:191.25pt;margin-top:27.05pt;width:21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2bIAIAAD0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"/>
            </w:pict>
          </mc:Fallback>
        </mc:AlternateContent>
      </w:r>
      <w:r w:rsidRPr="00720081">
        <w:rPr>
          <w:szCs w:val="24"/>
        </w:rPr>
        <w:t>2. Age (in years)</w:t>
      </w:r>
    </w:p>
    <w:p w14:paraId="075027DA" w14:textId="77777777" w:rsidR="00123062" w:rsidRPr="00720081" w:rsidRDefault="00123062" w:rsidP="00123062">
      <w:pPr>
        <w:pStyle w:val="ListParagraph"/>
        <w:numPr>
          <w:ilvl w:val="0"/>
          <w:numId w:val="10"/>
        </w:numPr>
        <w:spacing w:after="200"/>
        <w:rPr>
          <w:szCs w:val="24"/>
        </w:rPr>
      </w:pPr>
      <w:r>
        <w:rPr>
          <w:szCs w:val="24"/>
        </w:rPr>
        <w:t>20-29</w:t>
      </w:r>
      <w:r w:rsidRPr="00720081">
        <w:rPr>
          <w:szCs w:val="24"/>
        </w:rPr>
        <w:t xml:space="preserve">          </w:t>
      </w:r>
    </w:p>
    <w:p w14:paraId="291585B4" w14:textId="77777777" w:rsidR="00123062" w:rsidRPr="00720081" w:rsidRDefault="00123062" w:rsidP="00123062">
      <w:pPr>
        <w:pStyle w:val="ListParagraph"/>
        <w:numPr>
          <w:ilvl w:val="0"/>
          <w:numId w:val="10"/>
        </w:numPr>
        <w:spacing w:after="200"/>
        <w:rPr>
          <w:szCs w:val="24"/>
        </w:rPr>
      </w:pPr>
      <w:r w:rsidRPr="00720081">
        <w:rPr>
          <w:noProof/>
        </w:rPr>
        <mc:AlternateContent>
          <mc:Choice Requires="wps">
            <w:drawing>
              <wp:anchor distT="0" distB="0" distL="114300" distR="114300" simplePos="0" relativeHeight="251675648" behindDoc="0" locked="0" layoutInCell="1" allowOverlap="1" wp14:anchorId="035E3C06" wp14:editId="51316F18">
                <wp:simplePos x="0" y="0"/>
                <wp:positionH relativeFrom="column">
                  <wp:posOffset>2428875</wp:posOffset>
                </wp:positionH>
                <wp:positionV relativeFrom="paragraph">
                  <wp:posOffset>5080</wp:posOffset>
                </wp:positionV>
                <wp:extent cx="266700" cy="152400"/>
                <wp:effectExtent l="9525" t="5080" r="9525" b="139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80CFF" id="Rectangle 38" o:spid="_x0000_s1026" style="position:absolute;margin-left:191.25pt;margin-top:.4pt;width:21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"/>
            </w:pict>
          </mc:Fallback>
        </mc:AlternateContent>
      </w:r>
      <w:r>
        <w:rPr>
          <w:szCs w:val="24"/>
        </w:rPr>
        <w:t>30-39</w:t>
      </w:r>
      <w:r w:rsidRPr="00720081">
        <w:rPr>
          <w:szCs w:val="24"/>
        </w:rPr>
        <w:t xml:space="preserve">        </w:t>
      </w:r>
    </w:p>
    <w:p w14:paraId="39B70403" w14:textId="77777777" w:rsidR="00123062" w:rsidRPr="00720081" w:rsidRDefault="00123062" w:rsidP="00123062">
      <w:pPr>
        <w:pStyle w:val="ListParagraph"/>
        <w:numPr>
          <w:ilvl w:val="0"/>
          <w:numId w:val="10"/>
        </w:numPr>
        <w:spacing w:after="200"/>
        <w:rPr>
          <w:szCs w:val="24"/>
        </w:rPr>
      </w:pPr>
      <w:r w:rsidRPr="00720081">
        <w:rPr>
          <w:noProof/>
        </w:rPr>
        <mc:AlternateContent>
          <mc:Choice Requires="wps">
            <w:drawing>
              <wp:anchor distT="0" distB="0" distL="114300" distR="114300" simplePos="0" relativeHeight="251677696" behindDoc="0" locked="0" layoutInCell="1" allowOverlap="1" wp14:anchorId="707FDF68" wp14:editId="74AA8400">
                <wp:simplePos x="0" y="0"/>
                <wp:positionH relativeFrom="column">
                  <wp:posOffset>2428875</wp:posOffset>
                </wp:positionH>
                <wp:positionV relativeFrom="paragraph">
                  <wp:posOffset>345440</wp:posOffset>
                </wp:positionV>
                <wp:extent cx="266700" cy="152400"/>
                <wp:effectExtent l="9525" t="12065" r="9525" b="698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09713" id="Rectangle 37" o:spid="_x0000_s1026" style="position:absolute;margin-left:191.25pt;margin-top:27.2pt;width:21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DJIAIAAD0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"/>
            </w:pict>
          </mc:Fallback>
        </mc:AlternateContent>
      </w:r>
      <w:r w:rsidRPr="00720081">
        <w:rPr>
          <w:noProof/>
        </w:rPr>
        <mc:AlternateContent>
          <mc:Choice Requires="wps">
            <w:drawing>
              <wp:anchor distT="0" distB="0" distL="114300" distR="114300" simplePos="0" relativeHeight="251676672" behindDoc="0" locked="0" layoutInCell="1" allowOverlap="1" wp14:anchorId="4C96F181" wp14:editId="55BBC54B">
                <wp:simplePos x="0" y="0"/>
                <wp:positionH relativeFrom="column">
                  <wp:posOffset>2428875</wp:posOffset>
                </wp:positionH>
                <wp:positionV relativeFrom="paragraph">
                  <wp:posOffset>12065</wp:posOffset>
                </wp:positionV>
                <wp:extent cx="266700" cy="152400"/>
                <wp:effectExtent l="9525" t="12065" r="9525" b="698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AB80F" id="Rectangle 36" o:spid="_x0000_s1026" style="position:absolute;margin-left:191.25pt;margin-top:.95pt;width:21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"/>
            </w:pict>
          </mc:Fallback>
        </mc:AlternateContent>
      </w:r>
      <w:r>
        <w:rPr>
          <w:szCs w:val="24"/>
        </w:rPr>
        <w:t>40-49</w:t>
      </w:r>
      <w:r w:rsidRPr="00720081">
        <w:rPr>
          <w:szCs w:val="24"/>
        </w:rPr>
        <w:t xml:space="preserve">         </w:t>
      </w:r>
    </w:p>
    <w:p w14:paraId="3D21B4B7" w14:textId="77777777" w:rsidR="00123062" w:rsidRPr="00720081" w:rsidRDefault="00123062" w:rsidP="00123062">
      <w:pPr>
        <w:pStyle w:val="ListParagraph"/>
        <w:numPr>
          <w:ilvl w:val="0"/>
          <w:numId w:val="10"/>
        </w:numPr>
        <w:spacing w:after="200"/>
        <w:rPr>
          <w:szCs w:val="24"/>
        </w:rPr>
      </w:pPr>
      <w:r w:rsidRPr="00720081">
        <w:rPr>
          <w:szCs w:val="24"/>
        </w:rPr>
        <w:t>50</w:t>
      </w:r>
      <w:r>
        <w:rPr>
          <w:szCs w:val="24"/>
        </w:rPr>
        <w:t xml:space="preserve"> and above   </w:t>
      </w:r>
    </w:p>
    <w:p w14:paraId="511EB136" w14:textId="77777777" w:rsidR="00123062" w:rsidRDefault="00123062" w:rsidP="00123062">
      <w:pPr>
        <w:spacing w:line="360" w:lineRule="auto"/>
        <w:rPr>
          <w:szCs w:val="24"/>
        </w:rPr>
      </w:pPr>
    </w:p>
    <w:p w14:paraId="21815191" w14:textId="77777777" w:rsidR="00123062" w:rsidRDefault="00123062" w:rsidP="00123062">
      <w:pPr>
        <w:spacing w:line="259" w:lineRule="auto"/>
        <w:jc w:val="left"/>
        <w:rPr>
          <w:szCs w:val="24"/>
        </w:rPr>
      </w:pPr>
      <w:r>
        <w:rPr>
          <w:szCs w:val="24"/>
        </w:rPr>
        <w:br w:type="page"/>
      </w:r>
    </w:p>
    <w:p w14:paraId="7922DF32" w14:textId="77777777" w:rsidR="00123062" w:rsidRPr="0026035F" w:rsidRDefault="00123062" w:rsidP="00123062">
      <w:pPr>
        <w:spacing w:line="360" w:lineRule="auto"/>
        <w:rPr>
          <w:szCs w:val="24"/>
        </w:rPr>
      </w:pPr>
      <w:r>
        <w:rPr>
          <w:szCs w:val="24"/>
        </w:rPr>
        <w:lastRenderedPageBreak/>
        <w:t>3</w:t>
      </w:r>
      <w:r w:rsidRPr="0026035F">
        <w:rPr>
          <w:szCs w:val="24"/>
        </w:rPr>
        <w:t>) What is your designation in this company?</w:t>
      </w:r>
    </w:p>
    <w:p w14:paraId="49D971DB" w14:textId="77777777" w:rsidR="00123062" w:rsidRPr="00720081" w:rsidRDefault="00123062" w:rsidP="00123062">
      <w:pPr>
        <w:pStyle w:val="ListParagraph"/>
        <w:numPr>
          <w:ilvl w:val="0"/>
          <w:numId w:val="10"/>
        </w:numPr>
        <w:spacing w:after="200"/>
        <w:rPr>
          <w:szCs w:val="24"/>
        </w:rPr>
      </w:pPr>
      <w:r w:rsidRPr="00720081">
        <w:rPr>
          <w:szCs w:val="24"/>
        </w:rPr>
        <w:t>..............................................................................................................................................................................................</w:t>
      </w:r>
    </w:p>
    <w:p w14:paraId="35F1BF97" w14:textId="77777777" w:rsidR="00123062" w:rsidRPr="00720081" w:rsidRDefault="00123062" w:rsidP="00123062">
      <w:pPr>
        <w:rPr>
          <w:szCs w:val="24"/>
        </w:rPr>
      </w:pPr>
      <w:r w:rsidRPr="00720081">
        <w:rPr>
          <w:szCs w:val="24"/>
        </w:rPr>
        <w:t xml:space="preserve">4. For how long have you served in </w:t>
      </w:r>
      <w:r>
        <w:rPr>
          <w:szCs w:val="24"/>
        </w:rPr>
        <w:t>UCAA</w:t>
      </w:r>
      <w:r w:rsidRPr="00720081">
        <w:rPr>
          <w:szCs w:val="24"/>
        </w:rPr>
        <w:t>?</w:t>
      </w:r>
    </w:p>
    <w:p w14:paraId="164FE650" w14:textId="77777777" w:rsidR="00123062" w:rsidRPr="00720081" w:rsidRDefault="00123062" w:rsidP="00123062">
      <w:pPr>
        <w:pStyle w:val="ListParagraph"/>
        <w:numPr>
          <w:ilvl w:val="0"/>
          <w:numId w:val="11"/>
        </w:numPr>
        <w:spacing w:after="200"/>
        <w:rPr>
          <w:szCs w:val="24"/>
        </w:rPr>
      </w:pPr>
      <w:r w:rsidRPr="00720081">
        <w:rPr>
          <w:noProof/>
        </w:rPr>
        <mc:AlternateContent>
          <mc:Choice Requires="wps">
            <w:drawing>
              <wp:anchor distT="0" distB="0" distL="114300" distR="114300" simplePos="0" relativeHeight="251678720" behindDoc="0" locked="0" layoutInCell="1" allowOverlap="1" wp14:anchorId="1F8CA983" wp14:editId="724FC334">
                <wp:simplePos x="0" y="0"/>
                <wp:positionH relativeFrom="column">
                  <wp:posOffset>2486025</wp:posOffset>
                </wp:positionH>
                <wp:positionV relativeFrom="paragraph">
                  <wp:posOffset>33020</wp:posOffset>
                </wp:positionV>
                <wp:extent cx="266700" cy="152400"/>
                <wp:effectExtent l="9525" t="13970" r="9525" b="508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A5355" id="Rectangle 35" o:spid="_x0000_s1026" style="position:absolute;margin-left:195.75pt;margin-top:2.6pt;width:21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"/>
            </w:pict>
          </mc:Fallback>
        </mc:AlternateContent>
      </w:r>
      <w:r w:rsidRPr="00720081">
        <w:rPr>
          <w:szCs w:val="24"/>
        </w:rPr>
        <w:t xml:space="preserve">Less than one year             </w:t>
      </w:r>
    </w:p>
    <w:p w14:paraId="12435877" w14:textId="77777777" w:rsidR="00123062" w:rsidRPr="00720081" w:rsidRDefault="00123062" w:rsidP="00123062">
      <w:pPr>
        <w:pStyle w:val="ListParagraph"/>
        <w:numPr>
          <w:ilvl w:val="0"/>
          <w:numId w:val="11"/>
        </w:numPr>
        <w:spacing w:after="200"/>
        <w:rPr>
          <w:szCs w:val="24"/>
        </w:rPr>
      </w:pPr>
      <w:r w:rsidRPr="00720081">
        <w:rPr>
          <w:noProof/>
        </w:rPr>
        <mc:AlternateContent>
          <mc:Choice Requires="wps">
            <w:drawing>
              <wp:anchor distT="0" distB="0" distL="114300" distR="114300" simplePos="0" relativeHeight="251679744" behindDoc="0" locked="0" layoutInCell="1" allowOverlap="1" wp14:anchorId="7900A011" wp14:editId="2809A7E2">
                <wp:simplePos x="0" y="0"/>
                <wp:positionH relativeFrom="column">
                  <wp:posOffset>2495550</wp:posOffset>
                </wp:positionH>
                <wp:positionV relativeFrom="paragraph">
                  <wp:posOffset>5080</wp:posOffset>
                </wp:positionV>
                <wp:extent cx="266700" cy="152400"/>
                <wp:effectExtent l="9525" t="5080" r="9525" b="1397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663A8" id="Rectangle 34" o:spid="_x0000_s1026" style="position:absolute;margin-left:196.5pt;margin-top:.4pt;width:21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"/>
            </w:pict>
          </mc:Fallback>
        </mc:AlternateContent>
      </w:r>
      <w:r w:rsidRPr="00720081">
        <w:rPr>
          <w:szCs w:val="24"/>
        </w:rPr>
        <w:t xml:space="preserve">1-5 years </w:t>
      </w:r>
    </w:p>
    <w:p w14:paraId="3CA5990F" w14:textId="77777777" w:rsidR="00123062" w:rsidRPr="00720081" w:rsidRDefault="00123062" w:rsidP="00123062">
      <w:pPr>
        <w:pStyle w:val="ListParagraph"/>
        <w:numPr>
          <w:ilvl w:val="0"/>
          <w:numId w:val="11"/>
        </w:numPr>
        <w:spacing w:after="200"/>
        <w:rPr>
          <w:szCs w:val="24"/>
        </w:rPr>
      </w:pPr>
      <w:r w:rsidRPr="00720081">
        <w:rPr>
          <w:noProof/>
        </w:rPr>
        <mc:AlternateContent>
          <mc:Choice Requires="wps">
            <w:drawing>
              <wp:anchor distT="0" distB="0" distL="114300" distR="114300" simplePos="0" relativeHeight="251680768" behindDoc="0" locked="0" layoutInCell="1" allowOverlap="1" wp14:anchorId="157A5EBF" wp14:editId="12919078">
                <wp:simplePos x="0" y="0"/>
                <wp:positionH relativeFrom="column">
                  <wp:posOffset>2505075</wp:posOffset>
                </wp:positionH>
                <wp:positionV relativeFrom="paragraph">
                  <wp:posOffset>-3810</wp:posOffset>
                </wp:positionV>
                <wp:extent cx="266700" cy="152400"/>
                <wp:effectExtent l="9525" t="5715" r="9525" b="133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16E58" id="Rectangle 33" o:spid="_x0000_s1026" style="position:absolute;margin-left:197.25pt;margin-top:-.3pt;width:21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"/>
            </w:pict>
          </mc:Fallback>
        </mc:AlternateContent>
      </w:r>
      <w:r w:rsidRPr="00720081">
        <w:rPr>
          <w:szCs w:val="24"/>
        </w:rPr>
        <w:t xml:space="preserve">6-7 years  </w:t>
      </w:r>
    </w:p>
    <w:p w14:paraId="37EDA765" w14:textId="77777777" w:rsidR="00123062" w:rsidRPr="00720081" w:rsidRDefault="00123062" w:rsidP="00123062">
      <w:pPr>
        <w:pStyle w:val="ListParagraph"/>
        <w:numPr>
          <w:ilvl w:val="0"/>
          <w:numId w:val="11"/>
        </w:numPr>
        <w:spacing w:after="200"/>
        <w:rPr>
          <w:szCs w:val="24"/>
        </w:rPr>
      </w:pPr>
      <w:r w:rsidRPr="00720081">
        <w:rPr>
          <w:szCs w:val="24"/>
        </w:rPr>
        <w:t xml:space="preserve">8 years and above                  </w:t>
      </w:r>
    </w:p>
    <w:p w14:paraId="333BAA74" w14:textId="77777777" w:rsidR="00123062" w:rsidRPr="00720081" w:rsidRDefault="00123062" w:rsidP="00123062">
      <w:pPr>
        <w:rPr>
          <w:szCs w:val="24"/>
        </w:rPr>
      </w:pPr>
      <w:r w:rsidRPr="00720081">
        <w:rPr>
          <w:szCs w:val="24"/>
        </w:rPr>
        <w:t xml:space="preserve">5) Are your responsibilities directly linked to </w:t>
      </w:r>
      <w:r>
        <w:rPr>
          <w:szCs w:val="24"/>
        </w:rPr>
        <w:t>internal control system</w:t>
      </w:r>
      <w:r w:rsidRPr="00720081">
        <w:rPr>
          <w:szCs w:val="24"/>
        </w:rPr>
        <w:t>?</w:t>
      </w:r>
    </w:p>
    <w:p w14:paraId="1306F90A" w14:textId="568BBFFB" w:rsidR="00123062" w:rsidRPr="00720081" w:rsidRDefault="00123062" w:rsidP="00123062">
      <w:pPr>
        <w:rPr>
          <w:szCs w:val="24"/>
        </w:rPr>
      </w:pPr>
      <w:proofErr w:type="spellStart"/>
      <w:r w:rsidRPr="00720081">
        <w:rPr>
          <w:szCs w:val="24"/>
        </w:rPr>
        <w:t>i</w:t>
      </w:r>
      <w:proofErr w:type="spellEnd"/>
      <w:r w:rsidRPr="00720081">
        <w:rPr>
          <w:szCs w:val="24"/>
        </w:rPr>
        <w:t xml:space="preserve">) If </w:t>
      </w:r>
      <w:r w:rsidR="008B7254" w:rsidRPr="00720081">
        <w:rPr>
          <w:szCs w:val="24"/>
        </w:rPr>
        <w:t>yes</w:t>
      </w:r>
      <w:r w:rsidRPr="00720081">
        <w:rPr>
          <w:szCs w:val="24"/>
        </w:rPr>
        <w:t>, what do you do? ……………………………………………………............</w:t>
      </w:r>
    </w:p>
    <w:p w14:paraId="0D8CA065" w14:textId="77777777" w:rsidR="00123062" w:rsidRPr="00720081" w:rsidRDefault="00123062" w:rsidP="00123062">
      <w:pPr>
        <w:rPr>
          <w:szCs w:val="24"/>
        </w:rPr>
      </w:pPr>
      <w:r w:rsidRPr="00720081">
        <w:rPr>
          <w:szCs w:val="24"/>
        </w:rPr>
        <w:t>ii) If not, why? ……………………………………………………………………….</w:t>
      </w:r>
    </w:p>
    <w:p w14:paraId="67DEFAF7" w14:textId="77777777" w:rsidR="00173BBA" w:rsidRDefault="00173BBA">
      <w:pPr>
        <w:spacing w:line="259" w:lineRule="auto"/>
        <w:jc w:val="left"/>
        <w:rPr>
          <w:b/>
          <w:szCs w:val="24"/>
        </w:rPr>
      </w:pPr>
      <w:r>
        <w:rPr>
          <w:b/>
          <w:szCs w:val="24"/>
        </w:rPr>
        <w:br w:type="page"/>
      </w:r>
    </w:p>
    <w:p w14:paraId="6BF09C1E" w14:textId="01C46EE5" w:rsidR="00123062" w:rsidRPr="00720081" w:rsidRDefault="00123062" w:rsidP="00173BBA">
      <w:pPr>
        <w:spacing w:line="259" w:lineRule="auto"/>
        <w:jc w:val="left"/>
        <w:rPr>
          <w:b/>
          <w:szCs w:val="24"/>
        </w:rPr>
      </w:pPr>
      <w:r w:rsidRPr="00720081">
        <w:rPr>
          <w:b/>
          <w:szCs w:val="24"/>
        </w:rPr>
        <w:lastRenderedPageBreak/>
        <w:t xml:space="preserve">Under sections B-E, you are required to tick the answer that best gives your answer based on the 5 Likert scale below. </w:t>
      </w:r>
    </w:p>
    <w:p w14:paraId="08A21F44" w14:textId="77777777" w:rsidR="00123062" w:rsidRPr="00720081" w:rsidRDefault="00123062" w:rsidP="00123062">
      <w:pPr>
        <w:rPr>
          <w:b/>
          <w:szCs w:val="24"/>
        </w:rPr>
      </w:pPr>
      <w:r>
        <w:rPr>
          <w:b/>
          <w:szCs w:val="24"/>
        </w:rPr>
        <w:t>1=Strongly disagree (SD) 2=Disagree (D) 3=</w:t>
      </w:r>
      <w:r w:rsidRPr="00720081">
        <w:rPr>
          <w:b/>
          <w:szCs w:val="24"/>
        </w:rPr>
        <w:t>Not sure (NS</w:t>
      </w:r>
      <w:r>
        <w:rPr>
          <w:b/>
          <w:szCs w:val="24"/>
        </w:rPr>
        <w:t>) 4=Agree (A) 5=</w:t>
      </w:r>
      <w:r w:rsidRPr="00720081">
        <w:rPr>
          <w:b/>
          <w:szCs w:val="24"/>
        </w:rPr>
        <w:t>Strongly agree (SA)</w:t>
      </w:r>
    </w:p>
    <w:p w14:paraId="4E962AA0" w14:textId="77777777" w:rsidR="00123062" w:rsidRPr="003778B7" w:rsidRDefault="00123062" w:rsidP="00123062">
      <w:pPr>
        <w:spacing w:after="200" w:line="276" w:lineRule="auto"/>
        <w:rPr>
          <w:b/>
          <w:szCs w:val="24"/>
        </w:rPr>
      </w:pPr>
      <w:r w:rsidRPr="003778B7">
        <w:rPr>
          <w:b/>
          <w:szCs w:val="24"/>
        </w:rPr>
        <w:t xml:space="preserve">SECTION B: Periodic reconciliations </w:t>
      </w:r>
      <w:r>
        <w:rPr>
          <w:b/>
          <w:szCs w:val="24"/>
        </w:rPr>
        <w:t>and</w:t>
      </w:r>
      <w:r w:rsidRPr="003778B7">
        <w:rPr>
          <w:b/>
          <w:szCs w:val="24"/>
        </w:rPr>
        <w:t xml:space="preserve"> completeness and accuracy of financial information</w:t>
      </w:r>
      <w:r w:rsidRPr="00E56A56">
        <w:rPr>
          <w:b/>
        </w:rPr>
        <w:t xml:space="preserve"> </w:t>
      </w:r>
      <w:r>
        <w:rPr>
          <w:b/>
        </w:rPr>
        <w:t>at UCAA</w:t>
      </w:r>
    </w:p>
    <w:tbl>
      <w:tblPr>
        <w:tblStyle w:val="TableGrid"/>
        <w:tblW w:w="9378" w:type="dxa"/>
        <w:tblLayout w:type="fixed"/>
        <w:tblLook w:val="04A0" w:firstRow="1" w:lastRow="0" w:firstColumn="1" w:lastColumn="0" w:noHBand="0" w:noVBand="1"/>
      </w:tblPr>
      <w:tblGrid>
        <w:gridCol w:w="5508"/>
        <w:gridCol w:w="720"/>
        <w:gridCol w:w="720"/>
        <w:gridCol w:w="810"/>
        <w:gridCol w:w="810"/>
        <w:gridCol w:w="810"/>
      </w:tblGrid>
      <w:tr w:rsidR="00123062" w:rsidRPr="00720081" w14:paraId="1ACA8003" w14:textId="77777777" w:rsidTr="00402846">
        <w:tc>
          <w:tcPr>
            <w:tcW w:w="5508" w:type="dxa"/>
          </w:tcPr>
          <w:p w14:paraId="71EE1B6E" w14:textId="77777777" w:rsidR="00123062" w:rsidRPr="00720081" w:rsidRDefault="00123062" w:rsidP="00402846">
            <w:pPr>
              <w:spacing w:line="240" w:lineRule="auto"/>
              <w:ind w:left="440"/>
              <w:rPr>
                <w:b/>
              </w:rPr>
            </w:pPr>
            <w:r w:rsidRPr="00720081">
              <w:rPr>
                <w:b/>
              </w:rPr>
              <w:t>Statement</w:t>
            </w:r>
          </w:p>
        </w:tc>
        <w:tc>
          <w:tcPr>
            <w:tcW w:w="720" w:type="dxa"/>
          </w:tcPr>
          <w:p w14:paraId="569F4CF6" w14:textId="77777777" w:rsidR="00123062" w:rsidRPr="00720081" w:rsidRDefault="00123062" w:rsidP="00402846">
            <w:pPr>
              <w:spacing w:line="240" w:lineRule="auto"/>
              <w:rPr>
                <w:b/>
              </w:rPr>
            </w:pPr>
            <w:r>
              <w:rPr>
                <w:b/>
              </w:rPr>
              <w:t>1</w:t>
            </w:r>
          </w:p>
        </w:tc>
        <w:tc>
          <w:tcPr>
            <w:tcW w:w="720" w:type="dxa"/>
          </w:tcPr>
          <w:p w14:paraId="385858E7" w14:textId="77777777" w:rsidR="00123062" w:rsidRPr="00720081" w:rsidRDefault="00123062" w:rsidP="00402846">
            <w:pPr>
              <w:spacing w:line="240" w:lineRule="auto"/>
              <w:rPr>
                <w:b/>
              </w:rPr>
            </w:pPr>
            <w:r>
              <w:rPr>
                <w:b/>
              </w:rPr>
              <w:t>2</w:t>
            </w:r>
          </w:p>
        </w:tc>
        <w:tc>
          <w:tcPr>
            <w:tcW w:w="810" w:type="dxa"/>
          </w:tcPr>
          <w:p w14:paraId="30576019" w14:textId="77777777" w:rsidR="00123062" w:rsidRPr="00720081" w:rsidRDefault="00123062" w:rsidP="00402846">
            <w:pPr>
              <w:spacing w:line="240" w:lineRule="auto"/>
              <w:rPr>
                <w:b/>
              </w:rPr>
            </w:pPr>
            <w:r>
              <w:rPr>
                <w:b/>
              </w:rPr>
              <w:t>3</w:t>
            </w:r>
          </w:p>
        </w:tc>
        <w:tc>
          <w:tcPr>
            <w:tcW w:w="810" w:type="dxa"/>
          </w:tcPr>
          <w:p w14:paraId="230E722E" w14:textId="77777777" w:rsidR="00123062" w:rsidRPr="00720081" w:rsidRDefault="00123062" w:rsidP="00402846">
            <w:pPr>
              <w:spacing w:line="240" w:lineRule="auto"/>
              <w:rPr>
                <w:b/>
              </w:rPr>
            </w:pPr>
            <w:r>
              <w:rPr>
                <w:b/>
              </w:rPr>
              <w:t>4</w:t>
            </w:r>
          </w:p>
        </w:tc>
        <w:tc>
          <w:tcPr>
            <w:tcW w:w="810" w:type="dxa"/>
          </w:tcPr>
          <w:p w14:paraId="7C3F130B" w14:textId="77777777" w:rsidR="00123062" w:rsidRPr="00720081" w:rsidRDefault="00123062" w:rsidP="00402846">
            <w:pPr>
              <w:spacing w:line="240" w:lineRule="auto"/>
              <w:rPr>
                <w:b/>
              </w:rPr>
            </w:pPr>
            <w:r>
              <w:rPr>
                <w:b/>
              </w:rPr>
              <w:t>5</w:t>
            </w:r>
          </w:p>
        </w:tc>
      </w:tr>
      <w:tr w:rsidR="00123062" w:rsidRPr="00720081" w14:paraId="363AAD7B" w14:textId="77777777" w:rsidTr="00402846">
        <w:tc>
          <w:tcPr>
            <w:tcW w:w="5508" w:type="dxa"/>
          </w:tcPr>
          <w:p w14:paraId="659DC609" w14:textId="77777777" w:rsidR="00123062" w:rsidRPr="00720081" w:rsidRDefault="00123062" w:rsidP="00402846">
            <w:pPr>
              <w:spacing w:line="240" w:lineRule="auto"/>
            </w:pPr>
            <w:r w:rsidRPr="00720081">
              <w:t xml:space="preserve">1. </w:t>
            </w:r>
            <w:r>
              <w:rPr>
                <w:color w:val="000000"/>
                <w:szCs w:val="24"/>
              </w:rPr>
              <w:t>The organization has a well-developed computerized internal control system</w:t>
            </w:r>
          </w:p>
        </w:tc>
        <w:tc>
          <w:tcPr>
            <w:tcW w:w="720" w:type="dxa"/>
          </w:tcPr>
          <w:p w14:paraId="70C32407" w14:textId="77777777" w:rsidR="00123062" w:rsidRPr="00720081" w:rsidRDefault="00123062" w:rsidP="00402846">
            <w:pPr>
              <w:spacing w:line="240" w:lineRule="auto"/>
              <w:ind w:left="440"/>
            </w:pPr>
          </w:p>
        </w:tc>
        <w:tc>
          <w:tcPr>
            <w:tcW w:w="720" w:type="dxa"/>
          </w:tcPr>
          <w:p w14:paraId="094A1BCE" w14:textId="77777777" w:rsidR="00123062" w:rsidRPr="00720081" w:rsidRDefault="00123062" w:rsidP="00402846">
            <w:pPr>
              <w:spacing w:line="240" w:lineRule="auto"/>
              <w:ind w:left="440"/>
            </w:pPr>
          </w:p>
        </w:tc>
        <w:tc>
          <w:tcPr>
            <w:tcW w:w="810" w:type="dxa"/>
          </w:tcPr>
          <w:p w14:paraId="7B1959AA" w14:textId="77777777" w:rsidR="00123062" w:rsidRPr="00720081" w:rsidRDefault="00123062" w:rsidP="00402846">
            <w:pPr>
              <w:spacing w:line="240" w:lineRule="auto"/>
              <w:ind w:left="440"/>
            </w:pPr>
          </w:p>
        </w:tc>
        <w:tc>
          <w:tcPr>
            <w:tcW w:w="810" w:type="dxa"/>
          </w:tcPr>
          <w:p w14:paraId="1691D8EE" w14:textId="77777777" w:rsidR="00123062" w:rsidRPr="00720081" w:rsidRDefault="00123062" w:rsidP="00402846">
            <w:pPr>
              <w:spacing w:line="240" w:lineRule="auto"/>
            </w:pPr>
          </w:p>
        </w:tc>
        <w:tc>
          <w:tcPr>
            <w:tcW w:w="810" w:type="dxa"/>
          </w:tcPr>
          <w:p w14:paraId="743BD3D6" w14:textId="77777777" w:rsidR="00123062" w:rsidRPr="00720081" w:rsidRDefault="00123062" w:rsidP="00402846">
            <w:pPr>
              <w:spacing w:line="240" w:lineRule="auto"/>
            </w:pPr>
          </w:p>
        </w:tc>
      </w:tr>
      <w:tr w:rsidR="00123062" w:rsidRPr="00720081" w14:paraId="409F2E55" w14:textId="77777777" w:rsidTr="00402846">
        <w:tc>
          <w:tcPr>
            <w:tcW w:w="5508" w:type="dxa"/>
          </w:tcPr>
          <w:p w14:paraId="041E2187" w14:textId="77777777" w:rsidR="00123062" w:rsidRPr="00720081" w:rsidRDefault="00123062" w:rsidP="00402846">
            <w:pPr>
              <w:spacing w:line="240" w:lineRule="auto"/>
            </w:pPr>
            <w:r>
              <w:t>2</w:t>
            </w:r>
            <w:r w:rsidRPr="00720081">
              <w:t xml:space="preserve">. </w:t>
            </w:r>
            <w:r>
              <w:t>Financial reports are evaluated every quarter</w:t>
            </w:r>
          </w:p>
        </w:tc>
        <w:tc>
          <w:tcPr>
            <w:tcW w:w="720" w:type="dxa"/>
          </w:tcPr>
          <w:p w14:paraId="12F8E35B" w14:textId="77777777" w:rsidR="00123062" w:rsidRPr="00720081" w:rsidRDefault="00123062" w:rsidP="00402846">
            <w:pPr>
              <w:spacing w:line="240" w:lineRule="auto"/>
            </w:pPr>
          </w:p>
        </w:tc>
        <w:tc>
          <w:tcPr>
            <w:tcW w:w="720" w:type="dxa"/>
          </w:tcPr>
          <w:p w14:paraId="7136CD15" w14:textId="77777777" w:rsidR="00123062" w:rsidRPr="00720081" w:rsidRDefault="00123062" w:rsidP="00402846">
            <w:pPr>
              <w:spacing w:line="240" w:lineRule="auto"/>
            </w:pPr>
          </w:p>
        </w:tc>
        <w:tc>
          <w:tcPr>
            <w:tcW w:w="810" w:type="dxa"/>
          </w:tcPr>
          <w:p w14:paraId="5E669337" w14:textId="77777777" w:rsidR="00123062" w:rsidRPr="00720081" w:rsidRDefault="00123062" w:rsidP="00402846">
            <w:pPr>
              <w:spacing w:line="240" w:lineRule="auto"/>
            </w:pPr>
          </w:p>
        </w:tc>
        <w:tc>
          <w:tcPr>
            <w:tcW w:w="810" w:type="dxa"/>
          </w:tcPr>
          <w:p w14:paraId="202A9719" w14:textId="77777777" w:rsidR="00123062" w:rsidRPr="00720081" w:rsidRDefault="00123062" w:rsidP="00402846">
            <w:pPr>
              <w:spacing w:line="240" w:lineRule="auto"/>
            </w:pPr>
          </w:p>
        </w:tc>
        <w:tc>
          <w:tcPr>
            <w:tcW w:w="810" w:type="dxa"/>
          </w:tcPr>
          <w:p w14:paraId="1CF36610" w14:textId="77777777" w:rsidR="00123062" w:rsidRPr="00720081" w:rsidRDefault="00123062" w:rsidP="00402846">
            <w:pPr>
              <w:spacing w:line="240" w:lineRule="auto"/>
            </w:pPr>
          </w:p>
        </w:tc>
      </w:tr>
      <w:tr w:rsidR="00123062" w:rsidRPr="00720081" w14:paraId="41262524" w14:textId="77777777" w:rsidTr="00402846">
        <w:tc>
          <w:tcPr>
            <w:tcW w:w="5508" w:type="dxa"/>
          </w:tcPr>
          <w:p w14:paraId="35C14766" w14:textId="77777777" w:rsidR="00123062" w:rsidRPr="00720081" w:rsidRDefault="00123062" w:rsidP="00402846">
            <w:pPr>
              <w:spacing w:line="240" w:lineRule="auto"/>
            </w:pPr>
            <w:r>
              <w:t>3</w:t>
            </w:r>
            <w:r w:rsidRPr="00720081">
              <w:t xml:space="preserve">. </w:t>
            </w:r>
            <w:r w:rsidRPr="009845B6">
              <w:rPr>
                <w:color w:val="000000"/>
                <w:szCs w:val="24"/>
              </w:rPr>
              <w:t>The reports are always generated at the right time when needed by the stakeholders</w:t>
            </w:r>
          </w:p>
        </w:tc>
        <w:tc>
          <w:tcPr>
            <w:tcW w:w="720" w:type="dxa"/>
          </w:tcPr>
          <w:p w14:paraId="52DCE9B2" w14:textId="77777777" w:rsidR="00123062" w:rsidRPr="00720081" w:rsidRDefault="00123062" w:rsidP="00402846">
            <w:pPr>
              <w:spacing w:line="240" w:lineRule="auto"/>
            </w:pPr>
          </w:p>
        </w:tc>
        <w:tc>
          <w:tcPr>
            <w:tcW w:w="720" w:type="dxa"/>
          </w:tcPr>
          <w:p w14:paraId="7FFE431A" w14:textId="77777777" w:rsidR="00123062" w:rsidRPr="00720081" w:rsidRDefault="00123062" w:rsidP="00402846">
            <w:pPr>
              <w:spacing w:line="240" w:lineRule="auto"/>
            </w:pPr>
          </w:p>
        </w:tc>
        <w:tc>
          <w:tcPr>
            <w:tcW w:w="810" w:type="dxa"/>
          </w:tcPr>
          <w:p w14:paraId="58613CCC" w14:textId="77777777" w:rsidR="00123062" w:rsidRPr="00720081" w:rsidRDefault="00123062" w:rsidP="00402846">
            <w:pPr>
              <w:spacing w:line="240" w:lineRule="auto"/>
            </w:pPr>
          </w:p>
        </w:tc>
        <w:tc>
          <w:tcPr>
            <w:tcW w:w="810" w:type="dxa"/>
          </w:tcPr>
          <w:p w14:paraId="25663DCB" w14:textId="77777777" w:rsidR="00123062" w:rsidRPr="00720081" w:rsidRDefault="00123062" w:rsidP="00402846">
            <w:pPr>
              <w:spacing w:line="240" w:lineRule="auto"/>
            </w:pPr>
          </w:p>
        </w:tc>
        <w:tc>
          <w:tcPr>
            <w:tcW w:w="810" w:type="dxa"/>
          </w:tcPr>
          <w:p w14:paraId="5E5D6CDC" w14:textId="77777777" w:rsidR="00123062" w:rsidRPr="00720081" w:rsidRDefault="00123062" w:rsidP="00402846">
            <w:pPr>
              <w:spacing w:line="240" w:lineRule="auto"/>
            </w:pPr>
          </w:p>
        </w:tc>
      </w:tr>
      <w:tr w:rsidR="00123062" w:rsidRPr="00720081" w14:paraId="0E8A12C8" w14:textId="77777777" w:rsidTr="00402846">
        <w:tc>
          <w:tcPr>
            <w:tcW w:w="5508" w:type="dxa"/>
          </w:tcPr>
          <w:p w14:paraId="6F6B9B29" w14:textId="77777777" w:rsidR="00123062" w:rsidRPr="00720081" w:rsidRDefault="00123062" w:rsidP="00402846">
            <w:pPr>
              <w:spacing w:line="240" w:lineRule="auto"/>
            </w:pPr>
            <w:r>
              <w:t>4</w:t>
            </w:r>
            <w:r w:rsidRPr="00720081">
              <w:t xml:space="preserve">. </w:t>
            </w:r>
            <w:r>
              <w:rPr>
                <w:color w:val="000000"/>
                <w:szCs w:val="24"/>
              </w:rPr>
              <w:t>UCAA uses the system to record transactions on a regular basis</w:t>
            </w:r>
          </w:p>
        </w:tc>
        <w:tc>
          <w:tcPr>
            <w:tcW w:w="720" w:type="dxa"/>
          </w:tcPr>
          <w:p w14:paraId="0E2C5FDF" w14:textId="77777777" w:rsidR="00123062" w:rsidRPr="00720081" w:rsidRDefault="00123062" w:rsidP="00402846">
            <w:pPr>
              <w:spacing w:line="240" w:lineRule="auto"/>
            </w:pPr>
          </w:p>
        </w:tc>
        <w:tc>
          <w:tcPr>
            <w:tcW w:w="720" w:type="dxa"/>
          </w:tcPr>
          <w:p w14:paraId="576697BF" w14:textId="77777777" w:rsidR="00123062" w:rsidRPr="00720081" w:rsidRDefault="00123062" w:rsidP="00402846">
            <w:pPr>
              <w:spacing w:line="240" w:lineRule="auto"/>
              <w:ind w:left="440"/>
            </w:pPr>
          </w:p>
        </w:tc>
        <w:tc>
          <w:tcPr>
            <w:tcW w:w="810" w:type="dxa"/>
          </w:tcPr>
          <w:p w14:paraId="15D85AE6" w14:textId="77777777" w:rsidR="00123062" w:rsidRPr="00720081" w:rsidRDefault="00123062" w:rsidP="00402846">
            <w:pPr>
              <w:spacing w:line="240" w:lineRule="auto"/>
            </w:pPr>
          </w:p>
        </w:tc>
        <w:tc>
          <w:tcPr>
            <w:tcW w:w="810" w:type="dxa"/>
          </w:tcPr>
          <w:p w14:paraId="2823DB3C" w14:textId="77777777" w:rsidR="00123062" w:rsidRPr="00720081" w:rsidRDefault="00123062" w:rsidP="00402846">
            <w:pPr>
              <w:spacing w:line="240" w:lineRule="auto"/>
            </w:pPr>
          </w:p>
        </w:tc>
        <w:tc>
          <w:tcPr>
            <w:tcW w:w="810" w:type="dxa"/>
          </w:tcPr>
          <w:p w14:paraId="029E50B0" w14:textId="77777777" w:rsidR="00123062" w:rsidRPr="00720081" w:rsidRDefault="00123062" w:rsidP="00402846">
            <w:pPr>
              <w:spacing w:line="240" w:lineRule="auto"/>
            </w:pPr>
          </w:p>
        </w:tc>
      </w:tr>
      <w:tr w:rsidR="00123062" w:rsidRPr="00720081" w14:paraId="163D129A" w14:textId="77777777" w:rsidTr="00402846">
        <w:tc>
          <w:tcPr>
            <w:tcW w:w="5508" w:type="dxa"/>
          </w:tcPr>
          <w:p w14:paraId="61FF47E4" w14:textId="77777777" w:rsidR="00123062" w:rsidRPr="00720081" w:rsidRDefault="00123062" w:rsidP="00402846">
            <w:pPr>
              <w:spacing w:line="240" w:lineRule="auto"/>
            </w:pPr>
            <w:r>
              <w:t>5</w:t>
            </w:r>
            <w:r w:rsidRPr="00720081">
              <w:t xml:space="preserve">. </w:t>
            </w:r>
            <w:r>
              <w:rPr>
                <w:color w:val="000000"/>
                <w:szCs w:val="24"/>
              </w:rPr>
              <w:t>There is timely processing of financial information</w:t>
            </w:r>
          </w:p>
        </w:tc>
        <w:tc>
          <w:tcPr>
            <w:tcW w:w="720" w:type="dxa"/>
          </w:tcPr>
          <w:p w14:paraId="1975E061" w14:textId="77777777" w:rsidR="00123062" w:rsidRPr="00720081" w:rsidRDefault="00123062" w:rsidP="00402846">
            <w:pPr>
              <w:spacing w:line="240" w:lineRule="auto"/>
            </w:pPr>
          </w:p>
        </w:tc>
        <w:tc>
          <w:tcPr>
            <w:tcW w:w="720" w:type="dxa"/>
          </w:tcPr>
          <w:p w14:paraId="5A2DA7F4" w14:textId="77777777" w:rsidR="00123062" w:rsidRPr="00720081" w:rsidRDefault="00123062" w:rsidP="00402846">
            <w:pPr>
              <w:spacing w:line="240" w:lineRule="auto"/>
            </w:pPr>
          </w:p>
        </w:tc>
        <w:tc>
          <w:tcPr>
            <w:tcW w:w="810" w:type="dxa"/>
          </w:tcPr>
          <w:p w14:paraId="249116C1" w14:textId="77777777" w:rsidR="00123062" w:rsidRPr="00720081" w:rsidRDefault="00123062" w:rsidP="00402846">
            <w:pPr>
              <w:spacing w:line="240" w:lineRule="auto"/>
            </w:pPr>
          </w:p>
        </w:tc>
        <w:tc>
          <w:tcPr>
            <w:tcW w:w="810" w:type="dxa"/>
          </w:tcPr>
          <w:p w14:paraId="6D22BF28" w14:textId="77777777" w:rsidR="00123062" w:rsidRPr="00720081" w:rsidRDefault="00123062" w:rsidP="00402846">
            <w:pPr>
              <w:spacing w:line="240" w:lineRule="auto"/>
            </w:pPr>
          </w:p>
        </w:tc>
        <w:tc>
          <w:tcPr>
            <w:tcW w:w="810" w:type="dxa"/>
          </w:tcPr>
          <w:p w14:paraId="690C4196" w14:textId="77777777" w:rsidR="00123062" w:rsidRPr="00720081" w:rsidRDefault="00123062" w:rsidP="00402846">
            <w:pPr>
              <w:spacing w:line="240" w:lineRule="auto"/>
            </w:pPr>
          </w:p>
        </w:tc>
      </w:tr>
      <w:tr w:rsidR="00123062" w:rsidRPr="00720081" w14:paraId="605F8820" w14:textId="77777777" w:rsidTr="00402846">
        <w:tc>
          <w:tcPr>
            <w:tcW w:w="5508" w:type="dxa"/>
          </w:tcPr>
          <w:p w14:paraId="3FFF6221" w14:textId="77777777" w:rsidR="00123062" w:rsidRPr="00720081" w:rsidRDefault="00123062" w:rsidP="00402846">
            <w:pPr>
              <w:spacing w:line="240" w:lineRule="auto"/>
            </w:pPr>
            <w:r>
              <w:t>6</w:t>
            </w:r>
            <w:r w:rsidRPr="00720081">
              <w:t xml:space="preserve">. </w:t>
            </w:r>
            <w:r>
              <w:rPr>
                <w:color w:val="000000"/>
                <w:szCs w:val="24"/>
              </w:rPr>
              <w:t>The control system can easily detect accounting errors within the accounts</w:t>
            </w:r>
          </w:p>
        </w:tc>
        <w:tc>
          <w:tcPr>
            <w:tcW w:w="720" w:type="dxa"/>
          </w:tcPr>
          <w:p w14:paraId="43647111" w14:textId="77777777" w:rsidR="00123062" w:rsidRPr="00720081" w:rsidRDefault="00123062" w:rsidP="00402846">
            <w:pPr>
              <w:spacing w:line="240" w:lineRule="auto"/>
            </w:pPr>
          </w:p>
        </w:tc>
        <w:tc>
          <w:tcPr>
            <w:tcW w:w="720" w:type="dxa"/>
          </w:tcPr>
          <w:p w14:paraId="7F527449" w14:textId="77777777" w:rsidR="00123062" w:rsidRPr="00720081" w:rsidRDefault="00123062" w:rsidP="00402846">
            <w:pPr>
              <w:spacing w:line="240" w:lineRule="auto"/>
            </w:pPr>
          </w:p>
        </w:tc>
        <w:tc>
          <w:tcPr>
            <w:tcW w:w="810" w:type="dxa"/>
          </w:tcPr>
          <w:p w14:paraId="19440FEE" w14:textId="77777777" w:rsidR="00123062" w:rsidRPr="00720081" w:rsidRDefault="00123062" w:rsidP="00402846">
            <w:pPr>
              <w:spacing w:line="240" w:lineRule="auto"/>
            </w:pPr>
          </w:p>
        </w:tc>
        <w:tc>
          <w:tcPr>
            <w:tcW w:w="810" w:type="dxa"/>
          </w:tcPr>
          <w:p w14:paraId="6323D73B" w14:textId="77777777" w:rsidR="00123062" w:rsidRPr="00720081" w:rsidRDefault="00123062" w:rsidP="00402846">
            <w:pPr>
              <w:spacing w:line="240" w:lineRule="auto"/>
            </w:pPr>
          </w:p>
        </w:tc>
        <w:tc>
          <w:tcPr>
            <w:tcW w:w="810" w:type="dxa"/>
          </w:tcPr>
          <w:p w14:paraId="7104CDFE" w14:textId="77777777" w:rsidR="00123062" w:rsidRPr="00720081" w:rsidRDefault="00123062" w:rsidP="00402846">
            <w:pPr>
              <w:spacing w:line="240" w:lineRule="auto"/>
            </w:pPr>
          </w:p>
        </w:tc>
      </w:tr>
      <w:tr w:rsidR="00123062" w:rsidRPr="00720081" w14:paraId="382DB1F4" w14:textId="77777777" w:rsidTr="00402846">
        <w:tc>
          <w:tcPr>
            <w:tcW w:w="5508" w:type="dxa"/>
          </w:tcPr>
          <w:p w14:paraId="4BF62165" w14:textId="77777777" w:rsidR="00123062" w:rsidRPr="0028427B" w:rsidRDefault="00123062" w:rsidP="00402846">
            <w:pPr>
              <w:spacing w:line="240" w:lineRule="auto"/>
              <w:rPr>
                <w:color w:val="000000"/>
                <w:szCs w:val="24"/>
              </w:rPr>
            </w:pPr>
            <w:r>
              <w:t>7</w:t>
            </w:r>
            <w:r w:rsidRPr="00720081">
              <w:t xml:space="preserve">. </w:t>
            </w:r>
            <w:r>
              <w:rPr>
                <w:rFonts w:cs="Times New Roman"/>
                <w:szCs w:val="24"/>
              </w:rPr>
              <w:t xml:space="preserve">The internal control system forwards the reports to various stakeholders </w:t>
            </w:r>
          </w:p>
        </w:tc>
        <w:tc>
          <w:tcPr>
            <w:tcW w:w="720" w:type="dxa"/>
          </w:tcPr>
          <w:p w14:paraId="3C6BFD81" w14:textId="77777777" w:rsidR="00123062" w:rsidRPr="00720081" w:rsidRDefault="00123062" w:rsidP="00402846">
            <w:pPr>
              <w:spacing w:line="240" w:lineRule="auto"/>
            </w:pPr>
          </w:p>
        </w:tc>
        <w:tc>
          <w:tcPr>
            <w:tcW w:w="720" w:type="dxa"/>
          </w:tcPr>
          <w:p w14:paraId="15E9013A" w14:textId="77777777" w:rsidR="00123062" w:rsidRPr="00720081" w:rsidRDefault="00123062" w:rsidP="00402846">
            <w:pPr>
              <w:spacing w:line="240" w:lineRule="auto"/>
            </w:pPr>
          </w:p>
        </w:tc>
        <w:tc>
          <w:tcPr>
            <w:tcW w:w="810" w:type="dxa"/>
          </w:tcPr>
          <w:p w14:paraId="26E0CCDD" w14:textId="77777777" w:rsidR="00123062" w:rsidRPr="00720081" w:rsidRDefault="00123062" w:rsidP="00402846">
            <w:pPr>
              <w:spacing w:line="240" w:lineRule="auto"/>
            </w:pPr>
          </w:p>
        </w:tc>
        <w:tc>
          <w:tcPr>
            <w:tcW w:w="810" w:type="dxa"/>
          </w:tcPr>
          <w:p w14:paraId="191FF601" w14:textId="77777777" w:rsidR="00123062" w:rsidRPr="00720081" w:rsidRDefault="00123062" w:rsidP="00402846">
            <w:pPr>
              <w:spacing w:line="240" w:lineRule="auto"/>
            </w:pPr>
          </w:p>
        </w:tc>
        <w:tc>
          <w:tcPr>
            <w:tcW w:w="810" w:type="dxa"/>
          </w:tcPr>
          <w:p w14:paraId="7A2D5548" w14:textId="77777777" w:rsidR="00123062" w:rsidRPr="00720081" w:rsidRDefault="00123062" w:rsidP="00402846">
            <w:pPr>
              <w:spacing w:line="240" w:lineRule="auto"/>
            </w:pPr>
          </w:p>
        </w:tc>
      </w:tr>
      <w:tr w:rsidR="00123062" w:rsidRPr="00720081" w14:paraId="4008D157" w14:textId="77777777" w:rsidTr="00402846">
        <w:tc>
          <w:tcPr>
            <w:tcW w:w="5508" w:type="dxa"/>
          </w:tcPr>
          <w:p w14:paraId="4C10AECA" w14:textId="77777777" w:rsidR="00123062" w:rsidRPr="00720081" w:rsidRDefault="00123062" w:rsidP="00402846">
            <w:pPr>
              <w:spacing w:line="240" w:lineRule="auto"/>
            </w:pPr>
            <w:r>
              <w:t>8</w:t>
            </w:r>
            <w:r w:rsidRPr="00720081">
              <w:t xml:space="preserve">. </w:t>
            </w:r>
            <w:r w:rsidRPr="009845B6">
              <w:rPr>
                <w:color w:val="000000"/>
                <w:szCs w:val="24"/>
              </w:rPr>
              <w:t>Financial reports are quickly generated</w:t>
            </w:r>
          </w:p>
        </w:tc>
        <w:tc>
          <w:tcPr>
            <w:tcW w:w="720" w:type="dxa"/>
          </w:tcPr>
          <w:p w14:paraId="370E4A5C" w14:textId="77777777" w:rsidR="00123062" w:rsidRPr="00720081" w:rsidRDefault="00123062" w:rsidP="00402846">
            <w:pPr>
              <w:spacing w:line="240" w:lineRule="auto"/>
            </w:pPr>
          </w:p>
        </w:tc>
        <w:tc>
          <w:tcPr>
            <w:tcW w:w="720" w:type="dxa"/>
          </w:tcPr>
          <w:p w14:paraId="3A477022" w14:textId="77777777" w:rsidR="00123062" w:rsidRPr="00720081" w:rsidRDefault="00123062" w:rsidP="00402846">
            <w:pPr>
              <w:spacing w:line="240" w:lineRule="auto"/>
            </w:pPr>
          </w:p>
        </w:tc>
        <w:tc>
          <w:tcPr>
            <w:tcW w:w="810" w:type="dxa"/>
          </w:tcPr>
          <w:p w14:paraId="61A5917B" w14:textId="77777777" w:rsidR="00123062" w:rsidRPr="00720081" w:rsidRDefault="00123062" w:rsidP="00402846">
            <w:pPr>
              <w:spacing w:line="240" w:lineRule="auto"/>
            </w:pPr>
          </w:p>
        </w:tc>
        <w:tc>
          <w:tcPr>
            <w:tcW w:w="810" w:type="dxa"/>
          </w:tcPr>
          <w:p w14:paraId="27CB0050" w14:textId="77777777" w:rsidR="00123062" w:rsidRPr="00720081" w:rsidRDefault="00123062" w:rsidP="00402846">
            <w:pPr>
              <w:spacing w:line="240" w:lineRule="auto"/>
            </w:pPr>
          </w:p>
        </w:tc>
        <w:tc>
          <w:tcPr>
            <w:tcW w:w="810" w:type="dxa"/>
          </w:tcPr>
          <w:p w14:paraId="31D7D4BB" w14:textId="77777777" w:rsidR="00123062" w:rsidRPr="00720081" w:rsidRDefault="00123062" w:rsidP="00402846">
            <w:pPr>
              <w:spacing w:line="240" w:lineRule="auto"/>
            </w:pPr>
          </w:p>
        </w:tc>
      </w:tr>
      <w:tr w:rsidR="00123062" w:rsidRPr="00720081" w14:paraId="50E4CB90" w14:textId="77777777" w:rsidTr="00402846">
        <w:tc>
          <w:tcPr>
            <w:tcW w:w="5508" w:type="dxa"/>
          </w:tcPr>
          <w:p w14:paraId="2D53D46B" w14:textId="77777777" w:rsidR="00123062" w:rsidRPr="00720081" w:rsidRDefault="00123062" w:rsidP="00402846">
            <w:pPr>
              <w:spacing w:line="240" w:lineRule="auto"/>
            </w:pPr>
            <w:r>
              <w:t>9</w:t>
            </w:r>
            <w:r w:rsidRPr="00720081">
              <w:t xml:space="preserve">. </w:t>
            </w:r>
            <w:r>
              <w:t>Internal control helps UCAA determine financial situation</w:t>
            </w:r>
          </w:p>
        </w:tc>
        <w:tc>
          <w:tcPr>
            <w:tcW w:w="720" w:type="dxa"/>
          </w:tcPr>
          <w:p w14:paraId="0408D03C" w14:textId="77777777" w:rsidR="00123062" w:rsidRPr="00720081" w:rsidRDefault="00123062" w:rsidP="00402846">
            <w:pPr>
              <w:spacing w:line="240" w:lineRule="auto"/>
            </w:pPr>
          </w:p>
        </w:tc>
        <w:tc>
          <w:tcPr>
            <w:tcW w:w="720" w:type="dxa"/>
          </w:tcPr>
          <w:p w14:paraId="61294C96" w14:textId="77777777" w:rsidR="00123062" w:rsidRPr="00720081" w:rsidRDefault="00123062" w:rsidP="00402846">
            <w:pPr>
              <w:spacing w:line="240" w:lineRule="auto"/>
            </w:pPr>
          </w:p>
        </w:tc>
        <w:tc>
          <w:tcPr>
            <w:tcW w:w="810" w:type="dxa"/>
          </w:tcPr>
          <w:p w14:paraId="086BF894" w14:textId="77777777" w:rsidR="00123062" w:rsidRPr="00720081" w:rsidRDefault="00123062" w:rsidP="00402846">
            <w:pPr>
              <w:spacing w:line="240" w:lineRule="auto"/>
            </w:pPr>
          </w:p>
        </w:tc>
        <w:tc>
          <w:tcPr>
            <w:tcW w:w="810" w:type="dxa"/>
          </w:tcPr>
          <w:p w14:paraId="312BF053" w14:textId="77777777" w:rsidR="00123062" w:rsidRPr="00720081" w:rsidRDefault="00123062" w:rsidP="00402846">
            <w:pPr>
              <w:spacing w:line="240" w:lineRule="auto"/>
            </w:pPr>
          </w:p>
        </w:tc>
        <w:tc>
          <w:tcPr>
            <w:tcW w:w="810" w:type="dxa"/>
          </w:tcPr>
          <w:p w14:paraId="7DAF8095" w14:textId="77777777" w:rsidR="00123062" w:rsidRPr="00720081" w:rsidRDefault="00123062" w:rsidP="00402846">
            <w:pPr>
              <w:spacing w:line="240" w:lineRule="auto"/>
            </w:pPr>
          </w:p>
        </w:tc>
      </w:tr>
    </w:tbl>
    <w:p w14:paraId="746241D4" w14:textId="77777777" w:rsidR="00123062" w:rsidRPr="00720081" w:rsidRDefault="00123062" w:rsidP="00123062">
      <w:pPr>
        <w:rPr>
          <w:szCs w:val="24"/>
        </w:rPr>
      </w:pPr>
    </w:p>
    <w:p w14:paraId="78845F25" w14:textId="77777777" w:rsidR="00123062" w:rsidRDefault="00123062" w:rsidP="00123062">
      <w:pPr>
        <w:spacing w:after="200" w:line="276" w:lineRule="auto"/>
        <w:jc w:val="left"/>
        <w:rPr>
          <w:b/>
          <w:szCs w:val="24"/>
        </w:rPr>
      </w:pPr>
      <w:r>
        <w:rPr>
          <w:b/>
          <w:szCs w:val="24"/>
        </w:rPr>
        <w:br w:type="page"/>
      </w:r>
    </w:p>
    <w:p w14:paraId="0942F579" w14:textId="77777777" w:rsidR="00123062" w:rsidRPr="00C36BF0" w:rsidRDefault="00123062" w:rsidP="00123062">
      <w:pPr>
        <w:rPr>
          <w:b/>
        </w:rPr>
      </w:pPr>
      <w:r w:rsidRPr="00C36BF0">
        <w:rPr>
          <w:b/>
          <w:szCs w:val="24"/>
        </w:rPr>
        <w:lastRenderedPageBreak/>
        <w:t>SECTION C: Access to accounting system and operational goals</w:t>
      </w:r>
      <w:r w:rsidRPr="00E56A56">
        <w:rPr>
          <w:b/>
        </w:rPr>
        <w:t xml:space="preserve"> </w:t>
      </w:r>
      <w:r>
        <w:rPr>
          <w:b/>
        </w:rPr>
        <w:t>at UCAA</w:t>
      </w:r>
    </w:p>
    <w:tbl>
      <w:tblPr>
        <w:tblStyle w:val="TableGrid"/>
        <w:tblW w:w="9378" w:type="dxa"/>
        <w:tblLayout w:type="fixed"/>
        <w:tblLook w:val="04A0" w:firstRow="1" w:lastRow="0" w:firstColumn="1" w:lastColumn="0" w:noHBand="0" w:noVBand="1"/>
      </w:tblPr>
      <w:tblGrid>
        <w:gridCol w:w="5508"/>
        <w:gridCol w:w="720"/>
        <w:gridCol w:w="720"/>
        <w:gridCol w:w="810"/>
        <w:gridCol w:w="810"/>
        <w:gridCol w:w="810"/>
      </w:tblGrid>
      <w:tr w:rsidR="00123062" w:rsidRPr="00720081" w14:paraId="03F715F0" w14:textId="77777777" w:rsidTr="00402846">
        <w:tc>
          <w:tcPr>
            <w:tcW w:w="5508" w:type="dxa"/>
          </w:tcPr>
          <w:p w14:paraId="68CFCD24" w14:textId="77777777" w:rsidR="00123062" w:rsidRPr="00720081" w:rsidRDefault="00123062" w:rsidP="00402846">
            <w:pPr>
              <w:spacing w:line="240" w:lineRule="auto"/>
              <w:ind w:left="440"/>
              <w:rPr>
                <w:b/>
              </w:rPr>
            </w:pPr>
            <w:r w:rsidRPr="00720081">
              <w:rPr>
                <w:b/>
              </w:rPr>
              <w:t>Statement</w:t>
            </w:r>
          </w:p>
        </w:tc>
        <w:tc>
          <w:tcPr>
            <w:tcW w:w="720" w:type="dxa"/>
          </w:tcPr>
          <w:p w14:paraId="06FDC209" w14:textId="77777777" w:rsidR="00123062" w:rsidRPr="00720081" w:rsidRDefault="00123062" w:rsidP="00402846">
            <w:pPr>
              <w:spacing w:line="240" w:lineRule="auto"/>
              <w:rPr>
                <w:b/>
              </w:rPr>
            </w:pPr>
            <w:r>
              <w:rPr>
                <w:b/>
              </w:rPr>
              <w:t>1</w:t>
            </w:r>
          </w:p>
        </w:tc>
        <w:tc>
          <w:tcPr>
            <w:tcW w:w="720" w:type="dxa"/>
          </w:tcPr>
          <w:p w14:paraId="50099295" w14:textId="77777777" w:rsidR="00123062" w:rsidRPr="00720081" w:rsidRDefault="00123062" w:rsidP="00402846">
            <w:pPr>
              <w:spacing w:line="240" w:lineRule="auto"/>
              <w:rPr>
                <w:b/>
              </w:rPr>
            </w:pPr>
            <w:r>
              <w:rPr>
                <w:b/>
              </w:rPr>
              <w:t>2</w:t>
            </w:r>
          </w:p>
        </w:tc>
        <w:tc>
          <w:tcPr>
            <w:tcW w:w="810" w:type="dxa"/>
          </w:tcPr>
          <w:p w14:paraId="1A494AA1" w14:textId="77777777" w:rsidR="00123062" w:rsidRPr="00720081" w:rsidRDefault="00123062" w:rsidP="00402846">
            <w:pPr>
              <w:spacing w:line="240" w:lineRule="auto"/>
              <w:rPr>
                <w:b/>
              </w:rPr>
            </w:pPr>
            <w:r>
              <w:rPr>
                <w:b/>
              </w:rPr>
              <w:t>3</w:t>
            </w:r>
          </w:p>
        </w:tc>
        <w:tc>
          <w:tcPr>
            <w:tcW w:w="810" w:type="dxa"/>
          </w:tcPr>
          <w:p w14:paraId="08C0B691" w14:textId="77777777" w:rsidR="00123062" w:rsidRPr="00720081" w:rsidRDefault="00123062" w:rsidP="00402846">
            <w:pPr>
              <w:spacing w:line="240" w:lineRule="auto"/>
              <w:rPr>
                <w:b/>
              </w:rPr>
            </w:pPr>
            <w:r>
              <w:rPr>
                <w:b/>
              </w:rPr>
              <w:t>4</w:t>
            </w:r>
          </w:p>
        </w:tc>
        <w:tc>
          <w:tcPr>
            <w:tcW w:w="810" w:type="dxa"/>
          </w:tcPr>
          <w:p w14:paraId="6428955E" w14:textId="77777777" w:rsidR="00123062" w:rsidRPr="00720081" w:rsidRDefault="00123062" w:rsidP="00402846">
            <w:pPr>
              <w:spacing w:line="240" w:lineRule="auto"/>
              <w:rPr>
                <w:b/>
              </w:rPr>
            </w:pPr>
            <w:r>
              <w:rPr>
                <w:b/>
              </w:rPr>
              <w:t>5</w:t>
            </w:r>
          </w:p>
        </w:tc>
      </w:tr>
      <w:tr w:rsidR="00123062" w:rsidRPr="00720081" w14:paraId="48FD3A29" w14:textId="77777777" w:rsidTr="00402846">
        <w:tc>
          <w:tcPr>
            <w:tcW w:w="5508" w:type="dxa"/>
          </w:tcPr>
          <w:p w14:paraId="3911430C" w14:textId="77777777" w:rsidR="00123062" w:rsidRPr="00720081" w:rsidRDefault="00123062" w:rsidP="00402846">
            <w:pPr>
              <w:spacing w:line="240" w:lineRule="auto"/>
            </w:pPr>
            <w:r w:rsidRPr="00720081">
              <w:t xml:space="preserve">1. </w:t>
            </w:r>
            <w:r>
              <w:t>All staff in accounting department have access to the system</w:t>
            </w:r>
          </w:p>
        </w:tc>
        <w:tc>
          <w:tcPr>
            <w:tcW w:w="720" w:type="dxa"/>
          </w:tcPr>
          <w:p w14:paraId="6645F94D" w14:textId="77777777" w:rsidR="00123062" w:rsidRPr="00720081" w:rsidRDefault="00123062" w:rsidP="00402846">
            <w:pPr>
              <w:spacing w:line="240" w:lineRule="auto"/>
            </w:pPr>
          </w:p>
        </w:tc>
        <w:tc>
          <w:tcPr>
            <w:tcW w:w="720" w:type="dxa"/>
          </w:tcPr>
          <w:p w14:paraId="2579E5ED" w14:textId="77777777" w:rsidR="00123062" w:rsidRPr="00720081" w:rsidRDefault="00123062" w:rsidP="00402846">
            <w:pPr>
              <w:spacing w:line="240" w:lineRule="auto"/>
            </w:pPr>
          </w:p>
        </w:tc>
        <w:tc>
          <w:tcPr>
            <w:tcW w:w="810" w:type="dxa"/>
          </w:tcPr>
          <w:p w14:paraId="50767E9A" w14:textId="77777777" w:rsidR="00123062" w:rsidRPr="00720081" w:rsidRDefault="00123062" w:rsidP="00402846">
            <w:pPr>
              <w:spacing w:line="240" w:lineRule="auto"/>
            </w:pPr>
          </w:p>
        </w:tc>
        <w:tc>
          <w:tcPr>
            <w:tcW w:w="810" w:type="dxa"/>
          </w:tcPr>
          <w:p w14:paraId="6CE3BB0D" w14:textId="77777777" w:rsidR="00123062" w:rsidRPr="00720081" w:rsidRDefault="00123062" w:rsidP="00402846">
            <w:pPr>
              <w:spacing w:line="240" w:lineRule="auto"/>
            </w:pPr>
          </w:p>
        </w:tc>
        <w:tc>
          <w:tcPr>
            <w:tcW w:w="810" w:type="dxa"/>
          </w:tcPr>
          <w:p w14:paraId="778BCB25" w14:textId="77777777" w:rsidR="00123062" w:rsidRPr="00720081" w:rsidRDefault="00123062" w:rsidP="00402846">
            <w:pPr>
              <w:spacing w:line="240" w:lineRule="auto"/>
            </w:pPr>
          </w:p>
        </w:tc>
      </w:tr>
      <w:tr w:rsidR="00123062" w:rsidRPr="00720081" w14:paraId="3C038C3C" w14:textId="77777777" w:rsidTr="00402846">
        <w:tc>
          <w:tcPr>
            <w:tcW w:w="5508" w:type="dxa"/>
          </w:tcPr>
          <w:p w14:paraId="35AD0A24" w14:textId="77777777" w:rsidR="00123062" w:rsidRPr="00720081" w:rsidRDefault="00123062" w:rsidP="00402846">
            <w:pPr>
              <w:spacing w:line="240" w:lineRule="auto"/>
            </w:pPr>
            <w:r w:rsidRPr="00720081">
              <w:t xml:space="preserve">2. </w:t>
            </w:r>
            <w:r>
              <w:t>Staff are trained to implement accounting management system</w:t>
            </w:r>
          </w:p>
        </w:tc>
        <w:tc>
          <w:tcPr>
            <w:tcW w:w="720" w:type="dxa"/>
          </w:tcPr>
          <w:p w14:paraId="4A6AD959" w14:textId="77777777" w:rsidR="00123062" w:rsidRPr="00720081" w:rsidRDefault="00123062" w:rsidP="00402846">
            <w:pPr>
              <w:spacing w:line="240" w:lineRule="auto"/>
            </w:pPr>
          </w:p>
        </w:tc>
        <w:tc>
          <w:tcPr>
            <w:tcW w:w="720" w:type="dxa"/>
          </w:tcPr>
          <w:p w14:paraId="0021161C" w14:textId="77777777" w:rsidR="00123062" w:rsidRPr="00720081" w:rsidRDefault="00123062" w:rsidP="00402846">
            <w:pPr>
              <w:spacing w:line="240" w:lineRule="auto"/>
            </w:pPr>
          </w:p>
        </w:tc>
        <w:tc>
          <w:tcPr>
            <w:tcW w:w="810" w:type="dxa"/>
          </w:tcPr>
          <w:p w14:paraId="1059DD6F" w14:textId="77777777" w:rsidR="00123062" w:rsidRPr="00720081" w:rsidRDefault="00123062" w:rsidP="00402846">
            <w:pPr>
              <w:spacing w:line="240" w:lineRule="auto"/>
            </w:pPr>
          </w:p>
        </w:tc>
        <w:tc>
          <w:tcPr>
            <w:tcW w:w="810" w:type="dxa"/>
          </w:tcPr>
          <w:p w14:paraId="629093B6" w14:textId="77777777" w:rsidR="00123062" w:rsidRPr="00720081" w:rsidRDefault="00123062" w:rsidP="00402846">
            <w:pPr>
              <w:spacing w:line="240" w:lineRule="auto"/>
            </w:pPr>
          </w:p>
        </w:tc>
        <w:tc>
          <w:tcPr>
            <w:tcW w:w="810" w:type="dxa"/>
          </w:tcPr>
          <w:p w14:paraId="5F7F91A7" w14:textId="77777777" w:rsidR="00123062" w:rsidRPr="00720081" w:rsidRDefault="00123062" w:rsidP="00402846">
            <w:pPr>
              <w:spacing w:line="240" w:lineRule="auto"/>
            </w:pPr>
          </w:p>
        </w:tc>
      </w:tr>
      <w:tr w:rsidR="00123062" w:rsidRPr="00720081" w14:paraId="75DB6B60" w14:textId="77777777" w:rsidTr="00402846">
        <w:tc>
          <w:tcPr>
            <w:tcW w:w="5508" w:type="dxa"/>
          </w:tcPr>
          <w:p w14:paraId="6F27A818" w14:textId="77777777" w:rsidR="00123062" w:rsidRPr="00720081" w:rsidRDefault="00123062" w:rsidP="00402846">
            <w:pPr>
              <w:spacing w:line="240" w:lineRule="auto"/>
            </w:pPr>
            <w:r w:rsidRPr="00720081">
              <w:t xml:space="preserve">3. </w:t>
            </w:r>
            <w:r>
              <w:t>There is possibility of single staff having access to all valuable financial information without consent of other staff</w:t>
            </w:r>
          </w:p>
        </w:tc>
        <w:tc>
          <w:tcPr>
            <w:tcW w:w="720" w:type="dxa"/>
          </w:tcPr>
          <w:p w14:paraId="5F6899CD" w14:textId="77777777" w:rsidR="00123062" w:rsidRPr="00720081" w:rsidRDefault="00123062" w:rsidP="00402846">
            <w:pPr>
              <w:spacing w:line="240" w:lineRule="auto"/>
            </w:pPr>
          </w:p>
        </w:tc>
        <w:tc>
          <w:tcPr>
            <w:tcW w:w="720" w:type="dxa"/>
          </w:tcPr>
          <w:p w14:paraId="4AE13BB1" w14:textId="77777777" w:rsidR="00123062" w:rsidRPr="00720081" w:rsidRDefault="00123062" w:rsidP="00402846">
            <w:pPr>
              <w:spacing w:line="240" w:lineRule="auto"/>
            </w:pPr>
          </w:p>
        </w:tc>
        <w:tc>
          <w:tcPr>
            <w:tcW w:w="810" w:type="dxa"/>
          </w:tcPr>
          <w:p w14:paraId="3DBBD68F" w14:textId="77777777" w:rsidR="00123062" w:rsidRPr="00720081" w:rsidRDefault="00123062" w:rsidP="00402846">
            <w:pPr>
              <w:spacing w:line="240" w:lineRule="auto"/>
            </w:pPr>
          </w:p>
        </w:tc>
        <w:tc>
          <w:tcPr>
            <w:tcW w:w="810" w:type="dxa"/>
          </w:tcPr>
          <w:p w14:paraId="6A22FCF2" w14:textId="77777777" w:rsidR="00123062" w:rsidRPr="00720081" w:rsidRDefault="00123062" w:rsidP="00402846">
            <w:pPr>
              <w:spacing w:line="240" w:lineRule="auto"/>
            </w:pPr>
          </w:p>
        </w:tc>
        <w:tc>
          <w:tcPr>
            <w:tcW w:w="810" w:type="dxa"/>
          </w:tcPr>
          <w:p w14:paraId="5B4EB750" w14:textId="77777777" w:rsidR="00123062" w:rsidRPr="00720081" w:rsidRDefault="00123062" w:rsidP="00402846">
            <w:pPr>
              <w:spacing w:line="240" w:lineRule="auto"/>
            </w:pPr>
          </w:p>
        </w:tc>
      </w:tr>
      <w:tr w:rsidR="00123062" w:rsidRPr="00720081" w14:paraId="6DF33564" w14:textId="77777777" w:rsidTr="00402846">
        <w:tc>
          <w:tcPr>
            <w:tcW w:w="5508" w:type="dxa"/>
          </w:tcPr>
          <w:p w14:paraId="7DB3309E" w14:textId="77777777" w:rsidR="00123062" w:rsidRPr="00720081" w:rsidRDefault="00123062" w:rsidP="00402846">
            <w:pPr>
              <w:spacing w:line="240" w:lineRule="auto"/>
            </w:pPr>
            <w:r w:rsidRPr="00720081">
              <w:t xml:space="preserve">4. </w:t>
            </w:r>
            <w:r>
              <w:t>Departments adhere strictly to provision of internal control system</w:t>
            </w:r>
          </w:p>
        </w:tc>
        <w:tc>
          <w:tcPr>
            <w:tcW w:w="720" w:type="dxa"/>
          </w:tcPr>
          <w:p w14:paraId="5E5D0938" w14:textId="77777777" w:rsidR="00123062" w:rsidRPr="00720081" w:rsidRDefault="00123062" w:rsidP="00402846">
            <w:pPr>
              <w:spacing w:line="240" w:lineRule="auto"/>
            </w:pPr>
          </w:p>
        </w:tc>
        <w:tc>
          <w:tcPr>
            <w:tcW w:w="720" w:type="dxa"/>
          </w:tcPr>
          <w:p w14:paraId="323791DF" w14:textId="77777777" w:rsidR="00123062" w:rsidRPr="00720081" w:rsidRDefault="00123062" w:rsidP="00402846">
            <w:pPr>
              <w:spacing w:line="240" w:lineRule="auto"/>
            </w:pPr>
          </w:p>
        </w:tc>
        <w:tc>
          <w:tcPr>
            <w:tcW w:w="810" w:type="dxa"/>
          </w:tcPr>
          <w:p w14:paraId="18E3DA67" w14:textId="77777777" w:rsidR="00123062" w:rsidRPr="00720081" w:rsidRDefault="00123062" w:rsidP="00402846">
            <w:pPr>
              <w:spacing w:line="240" w:lineRule="auto"/>
            </w:pPr>
          </w:p>
        </w:tc>
        <w:tc>
          <w:tcPr>
            <w:tcW w:w="810" w:type="dxa"/>
          </w:tcPr>
          <w:p w14:paraId="783E5258" w14:textId="77777777" w:rsidR="00123062" w:rsidRPr="00720081" w:rsidRDefault="00123062" w:rsidP="00402846">
            <w:pPr>
              <w:spacing w:line="240" w:lineRule="auto"/>
            </w:pPr>
          </w:p>
        </w:tc>
        <w:tc>
          <w:tcPr>
            <w:tcW w:w="810" w:type="dxa"/>
          </w:tcPr>
          <w:p w14:paraId="09E9EB44" w14:textId="77777777" w:rsidR="00123062" w:rsidRPr="00720081" w:rsidRDefault="00123062" w:rsidP="00402846">
            <w:pPr>
              <w:spacing w:line="240" w:lineRule="auto"/>
            </w:pPr>
          </w:p>
        </w:tc>
      </w:tr>
      <w:tr w:rsidR="00123062" w:rsidRPr="00720081" w14:paraId="03281E25" w14:textId="77777777" w:rsidTr="00402846">
        <w:tc>
          <w:tcPr>
            <w:tcW w:w="5508" w:type="dxa"/>
          </w:tcPr>
          <w:p w14:paraId="2654252E" w14:textId="77777777" w:rsidR="00123062" w:rsidRPr="00720081" w:rsidRDefault="00123062" w:rsidP="00402846">
            <w:pPr>
              <w:spacing w:line="240" w:lineRule="auto"/>
            </w:pPr>
            <w:r w:rsidRPr="00720081">
              <w:t xml:space="preserve">5. </w:t>
            </w:r>
            <w:r>
              <w:t>Security systems identify and safeguard institutional assets</w:t>
            </w:r>
            <w:r w:rsidRPr="00720081">
              <w:t xml:space="preserve"> </w:t>
            </w:r>
          </w:p>
        </w:tc>
        <w:tc>
          <w:tcPr>
            <w:tcW w:w="720" w:type="dxa"/>
          </w:tcPr>
          <w:p w14:paraId="05232643" w14:textId="77777777" w:rsidR="00123062" w:rsidRPr="00720081" w:rsidRDefault="00123062" w:rsidP="00402846">
            <w:pPr>
              <w:spacing w:line="240" w:lineRule="auto"/>
            </w:pPr>
          </w:p>
        </w:tc>
        <w:tc>
          <w:tcPr>
            <w:tcW w:w="720" w:type="dxa"/>
          </w:tcPr>
          <w:p w14:paraId="307F95EF" w14:textId="77777777" w:rsidR="00123062" w:rsidRPr="00720081" w:rsidRDefault="00123062" w:rsidP="00402846">
            <w:pPr>
              <w:spacing w:line="240" w:lineRule="auto"/>
            </w:pPr>
          </w:p>
        </w:tc>
        <w:tc>
          <w:tcPr>
            <w:tcW w:w="810" w:type="dxa"/>
          </w:tcPr>
          <w:p w14:paraId="29A7B124" w14:textId="77777777" w:rsidR="00123062" w:rsidRPr="00720081" w:rsidRDefault="00123062" w:rsidP="00402846">
            <w:pPr>
              <w:spacing w:line="240" w:lineRule="auto"/>
            </w:pPr>
          </w:p>
        </w:tc>
        <w:tc>
          <w:tcPr>
            <w:tcW w:w="810" w:type="dxa"/>
          </w:tcPr>
          <w:p w14:paraId="21437837" w14:textId="77777777" w:rsidR="00123062" w:rsidRPr="00720081" w:rsidRDefault="00123062" w:rsidP="00402846">
            <w:pPr>
              <w:spacing w:line="240" w:lineRule="auto"/>
            </w:pPr>
          </w:p>
        </w:tc>
        <w:tc>
          <w:tcPr>
            <w:tcW w:w="810" w:type="dxa"/>
          </w:tcPr>
          <w:p w14:paraId="34678A0F" w14:textId="77777777" w:rsidR="00123062" w:rsidRPr="00720081" w:rsidRDefault="00123062" w:rsidP="00402846">
            <w:pPr>
              <w:spacing w:line="240" w:lineRule="auto"/>
            </w:pPr>
          </w:p>
        </w:tc>
      </w:tr>
      <w:tr w:rsidR="00123062" w:rsidRPr="00720081" w14:paraId="699963AB" w14:textId="77777777" w:rsidTr="00402846">
        <w:tc>
          <w:tcPr>
            <w:tcW w:w="5508" w:type="dxa"/>
          </w:tcPr>
          <w:p w14:paraId="351929DD" w14:textId="77777777" w:rsidR="00123062" w:rsidRPr="00720081" w:rsidRDefault="00123062" w:rsidP="00402846">
            <w:pPr>
              <w:spacing w:line="240" w:lineRule="auto"/>
            </w:pPr>
            <w:r w:rsidRPr="00720081">
              <w:t xml:space="preserve">6. </w:t>
            </w:r>
            <w:r>
              <w:t>Follow up actions are taken to remedy previously identified weaknesses in internal control systems</w:t>
            </w:r>
            <w:r w:rsidRPr="00720081">
              <w:t xml:space="preserve"> </w:t>
            </w:r>
          </w:p>
        </w:tc>
        <w:tc>
          <w:tcPr>
            <w:tcW w:w="720" w:type="dxa"/>
          </w:tcPr>
          <w:p w14:paraId="2167D483" w14:textId="77777777" w:rsidR="00123062" w:rsidRPr="00720081" w:rsidRDefault="00123062" w:rsidP="00402846">
            <w:pPr>
              <w:spacing w:line="240" w:lineRule="auto"/>
            </w:pPr>
          </w:p>
        </w:tc>
        <w:tc>
          <w:tcPr>
            <w:tcW w:w="720" w:type="dxa"/>
          </w:tcPr>
          <w:p w14:paraId="27506C2D" w14:textId="77777777" w:rsidR="00123062" w:rsidRPr="00720081" w:rsidRDefault="00123062" w:rsidP="00402846">
            <w:pPr>
              <w:spacing w:line="240" w:lineRule="auto"/>
            </w:pPr>
          </w:p>
        </w:tc>
        <w:tc>
          <w:tcPr>
            <w:tcW w:w="810" w:type="dxa"/>
          </w:tcPr>
          <w:p w14:paraId="5352B1DE" w14:textId="77777777" w:rsidR="00123062" w:rsidRPr="00720081" w:rsidRDefault="00123062" w:rsidP="00402846">
            <w:pPr>
              <w:spacing w:line="240" w:lineRule="auto"/>
            </w:pPr>
          </w:p>
        </w:tc>
        <w:tc>
          <w:tcPr>
            <w:tcW w:w="810" w:type="dxa"/>
          </w:tcPr>
          <w:p w14:paraId="267E8258" w14:textId="77777777" w:rsidR="00123062" w:rsidRPr="00720081" w:rsidRDefault="00123062" w:rsidP="00402846">
            <w:pPr>
              <w:spacing w:line="240" w:lineRule="auto"/>
            </w:pPr>
          </w:p>
        </w:tc>
        <w:tc>
          <w:tcPr>
            <w:tcW w:w="810" w:type="dxa"/>
          </w:tcPr>
          <w:p w14:paraId="5E5B24A3" w14:textId="77777777" w:rsidR="00123062" w:rsidRPr="00720081" w:rsidRDefault="00123062" w:rsidP="00402846">
            <w:pPr>
              <w:spacing w:line="240" w:lineRule="auto"/>
            </w:pPr>
          </w:p>
        </w:tc>
      </w:tr>
      <w:tr w:rsidR="00123062" w:rsidRPr="00720081" w14:paraId="53A8A5B6" w14:textId="77777777" w:rsidTr="00402846">
        <w:tc>
          <w:tcPr>
            <w:tcW w:w="5508" w:type="dxa"/>
          </w:tcPr>
          <w:p w14:paraId="3C918AE3" w14:textId="77777777" w:rsidR="00123062" w:rsidRPr="00720081" w:rsidRDefault="00123062" w:rsidP="00402846">
            <w:pPr>
              <w:spacing w:line="240" w:lineRule="auto"/>
            </w:pPr>
            <w:r w:rsidRPr="00720081">
              <w:t xml:space="preserve">7. </w:t>
            </w:r>
            <w:r>
              <w:t>All staff members have identical access codes into the financial system</w:t>
            </w:r>
          </w:p>
        </w:tc>
        <w:tc>
          <w:tcPr>
            <w:tcW w:w="720" w:type="dxa"/>
          </w:tcPr>
          <w:p w14:paraId="3689F24B" w14:textId="77777777" w:rsidR="00123062" w:rsidRPr="00720081" w:rsidRDefault="00123062" w:rsidP="00402846">
            <w:pPr>
              <w:spacing w:line="240" w:lineRule="auto"/>
            </w:pPr>
          </w:p>
        </w:tc>
        <w:tc>
          <w:tcPr>
            <w:tcW w:w="720" w:type="dxa"/>
          </w:tcPr>
          <w:p w14:paraId="6520FA31" w14:textId="77777777" w:rsidR="00123062" w:rsidRPr="00720081" w:rsidRDefault="00123062" w:rsidP="00402846">
            <w:pPr>
              <w:spacing w:line="240" w:lineRule="auto"/>
            </w:pPr>
          </w:p>
        </w:tc>
        <w:tc>
          <w:tcPr>
            <w:tcW w:w="810" w:type="dxa"/>
          </w:tcPr>
          <w:p w14:paraId="3D2B0690" w14:textId="77777777" w:rsidR="00123062" w:rsidRPr="00720081" w:rsidRDefault="00123062" w:rsidP="00402846">
            <w:pPr>
              <w:spacing w:line="240" w:lineRule="auto"/>
            </w:pPr>
          </w:p>
        </w:tc>
        <w:tc>
          <w:tcPr>
            <w:tcW w:w="810" w:type="dxa"/>
          </w:tcPr>
          <w:p w14:paraId="36A79735" w14:textId="77777777" w:rsidR="00123062" w:rsidRPr="00720081" w:rsidRDefault="00123062" w:rsidP="00402846">
            <w:pPr>
              <w:spacing w:line="240" w:lineRule="auto"/>
            </w:pPr>
          </w:p>
        </w:tc>
        <w:tc>
          <w:tcPr>
            <w:tcW w:w="810" w:type="dxa"/>
          </w:tcPr>
          <w:p w14:paraId="56609E60" w14:textId="77777777" w:rsidR="00123062" w:rsidRPr="00720081" w:rsidRDefault="00123062" w:rsidP="00402846">
            <w:pPr>
              <w:spacing w:line="240" w:lineRule="auto"/>
            </w:pPr>
          </w:p>
        </w:tc>
      </w:tr>
      <w:tr w:rsidR="00123062" w:rsidRPr="00720081" w14:paraId="14356E3C" w14:textId="77777777" w:rsidTr="00402846">
        <w:tc>
          <w:tcPr>
            <w:tcW w:w="5508" w:type="dxa"/>
          </w:tcPr>
          <w:p w14:paraId="07EA12FC" w14:textId="77777777" w:rsidR="00123062" w:rsidRPr="00720081" w:rsidRDefault="00123062" w:rsidP="00402846">
            <w:pPr>
              <w:spacing w:line="240" w:lineRule="auto"/>
            </w:pPr>
            <w:r w:rsidRPr="00720081">
              <w:t xml:space="preserve">8. </w:t>
            </w:r>
            <w:r>
              <w:t>There is adequate segregation of duties in the institution’s finance and accounts departments</w:t>
            </w:r>
          </w:p>
        </w:tc>
        <w:tc>
          <w:tcPr>
            <w:tcW w:w="720" w:type="dxa"/>
          </w:tcPr>
          <w:p w14:paraId="39E6F52F" w14:textId="77777777" w:rsidR="00123062" w:rsidRPr="00720081" w:rsidRDefault="00123062" w:rsidP="00402846">
            <w:pPr>
              <w:spacing w:line="240" w:lineRule="auto"/>
              <w:ind w:left="440"/>
            </w:pPr>
          </w:p>
        </w:tc>
        <w:tc>
          <w:tcPr>
            <w:tcW w:w="720" w:type="dxa"/>
          </w:tcPr>
          <w:p w14:paraId="6C58E948" w14:textId="77777777" w:rsidR="00123062" w:rsidRPr="00720081" w:rsidRDefault="00123062" w:rsidP="00402846">
            <w:pPr>
              <w:spacing w:line="240" w:lineRule="auto"/>
            </w:pPr>
          </w:p>
        </w:tc>
        <w:tc>
          <w:tcPr>
            <w:tcW w:w="810" w:type="dxa"/>
          </w:tcPr>
          <w:p w14:paraId="29FA6DDD" w14:textId="77777777" w:rsidR="00123062" w:rsidRPr="00720081" w:rsidRDefault="00123062" w:rsidP="00402846">
            <w:pPr>
              <w:spacing w:line="240" w:lineRule="auto"/>
            </w:pPr>
          </w:p>
        </w:tc>
        <w:tc>
          <w:tcPr>
            <w:tcW w:w="810" w:type="dxa"/>
          </w:tcPr>
          <w:p w14:paraId="075570C2" w14:textId="77777777" w:rsidR="00123062" w:rsidRPr="00720081" w:rsidRDefault="00123062" w:rsidP="00402846">
            <w:pPr>
              <w:spacing w:line="240" w:lineRule="auto"/>
            </w:pPr>
          </w:p>
        </w:tc>
        <w:tc>
          <w:tcPr>
            <w:tcW w:w="810" w:type="dxa"/>
          </w:tcPr>
          <w:p w14:paraId="73D3822A" w14:textId="77777777" w:rsidR="00123062" w:rsidRPr="00720081" w:rsidRDefault="00123062" w:rsidP="00402846">
            <w:pPr>
              <w:spacing w:line="240" w:lineRule="auto"/>
            </w:pPr>
          </w:p>
        </w:tc>
      </w:tr>
    </w:tbl>
    <w:p w14:paraId="60D2B9B4" w14:textId="77777777" w:rsidR="00123062" w:rsidRDefault="00123062" w:rsidP="00123062">
      <w:pPr>
        <w:rPr>
          <w:b/>
          <w:szCs w:val="24"/>
        </w:rPr>
      </w:pPr>
    </w:p>
    <w:p w14:paraId="0F2B1A4A" w14:textId="77777777" w:rsidR="00123062" w:rsidRPr="0067493A" w:rsidRDefault="00123062" w:rsidP="00123062">
      <w:pPr>
        <w:rPr>
          <w:b/>
        </w:rPr>
      </w:pPr>
      <w:r w:rsidRPr="00720081">
        <w:rPr>
          <w:b/>
          <w:szCs w:val="24"/>
        </w:rPr>
        <w:t xml:space="preserve">SECTION D: </w:t>
      </w:r>
      <w:r>
        <w:rPr>
          <w:b/>
        </w:rPr>
        <w:t>Control activities and proper utilisation of funds at UCAA</w:t>
      </w:r>
    </w:p>
    <w:tbl>
      <w:tblPr>
        <w:tblStyle w:val="TableGrid"/>
        <w:tblW w:w="5000" w:type="pct"/>
        <w:tblLook w:val="04A0" w:firstRow="1" w:lastRow="0" w:firstColumn="1" w:lastColumn="0" w:noHBand="0" w:noVBand="1"/>
      </w:tblPr>
      <w:tblGrid>
        <w:gridCol w:w="5330"/>
        <w:gridCol w:w="746"/>
        <w:gridCol w:w="748"/>
        <w:gridCol w:w="842"/>
        <w:gridCol w:w="842"/>
        <w:gridCol w:w="842"/>
      </w:tblGrid>
      <w:tr w:rsidR="00123062" w:rsidRPr="00720081" w14:paraId="1A43D9B7" w14:textId="77777777" w:rsidTr="00402846">
        <w:tc>
          <w:tcPr>
            <w:tcW w:w="2850" w:type="pct"/>
          </w:tcPr>
          <w:p w14:paraId="039C51F1" w14:textId="77777777" w:rsidR="00123062" w:rsidRPr="00720081" w:rsidRDefault="00123062" w:rsidP="00402846">
            <w:pPr>
              <w:spacing w:line="240" w:lineRule="auto"/>
              <w:ind w:left="440"/>
              <w:rPr>
                <w:b/>
              </w:rPr>
            </w:pPr>
            <w:r w:rsidRPr="00720081">
              <w:rPr>
                <w:b/>
              </w:rPr>
              <w:t>Question</w:t>
            </w:r>
          </w:p>
        </w:tc>
        <w:tc>
          <w:tcPr>
            <w:tcW w:w="399" w:type="pct"/>
          </w:tcPr>
          <w:p w14:paraId="1F0041DA" w14:textId="77777777" w:rsidR="00123062" w:rsidRPr="00720081" w:rsidRDefault="00123062" w:rsidP="00402846">
            <w:pPr>
              <w:spacing w:line="240" w:lineRule="auto"/>
              <w:rPr>
                <w:b/>
              </w:rPr>
            </w:pPr>
            <w:r>
              <w:rPr>
                <w:b/>
              </w:rPr>
              <w:t>1</w:t>
            </w:r>
          </w:p>
        </w:tc>
        <w:tc>
          <w:tcPr>
            <w:tcW w:w="400" w:type="pct"/>
          </w:tcPr>
          <w:p w14:paraId="67EAFD9E" w14:textId="77777777" w:rsidR="00123062" w:rsidRPr="00720081" w:rsidRDefault="00123062" w:rsidP="00402846">
            <w:pPr>
              <w:spacing w:line="240" w:lineRule="auto"/>
              <w:rPr>
                <w:b/>
              </w:rPr>
            </w:pPr>
            <w:r>
              <w:rPr>
                <w:b/>
              </w:rPr>
              <w:t>2</w:t>
            </w:r>
          </w:p>
        </w:tc>
        <w:tc>
          <w:tcPr>
            <w:tcW w:w="450" w:type="pct"/>
          </w:tcPr>
          <w:p w14:paraId="3D1083CB" w14:textId="77777777" w:rsidR="00123062" w:rsidRPr="00720081" w:rsidRDefault="00123062" w:rsidP="00402846">
            <w:pPr>
              <w:spacing w:line="240" w:lineRule="auto"/>
              <w:rPr>
                <w:b/>
              </w:rPr>
            </w:pPr>
            <w:r>
              <w:rPr>
                <w:b/>
              </w:rPr>
              <w:t>3</w:t>
            </w:r>
          </w:p>
        </w:tc>
        <w:tc>
          <w:tcPr>
            <w:tcW w:w="450" w:type="pct"/>
          </w:tcPr>
          <w:p w14:paraId="3D9CE414" w14:textId="77777777" w:rsidR="00123062" w:rsidRPr="00720081" w:rsidRDefault="00123062" w:rsidP="00402846">
            <w:pPr>
              <w:spacing w:line="240" w:lineRule="auto"/>
              <w:rPr>
                <w:b/>
              </w:rPr>
            </w:pPr>
            <w:r>
              <w:rPr>
                <w:b/>
              </w:rPr>
              <w:t>4</w:t>
            </w:r>
          </w:p>
        </w:tc>
        <w:tc>
          <w:tcPr>
            <w:tcW w:w="450" w:type="pct"/>
          </w:tcPr>
          <w:p w14:paraId="46E6AB3B" w14:textId="77777777" w:rsidR="00123062" w:rsidRPr="00720081" w:rsidRDefault="00123062" w:rsidP="00402846">
            <w:pPr>
              <w:spacing w:line="240" w:lineRule="auto"/>
              <w:rPr>
                <w:b/>
              </w:rPr>
            </w:pPr>
            <w:r>
              <w:rPr>
                <w:b/>
              </w:rPr>
              <w:t>5</w:t>
            </w:r>
          </w:p>
        </w:tc>
      </w:tr>
      <w:tr w:rsidR="00123062" w:rsidRPr="00720081" w14:paraId="397CF989" w14:textId="77777777" w:rsidTr="00402846">
        <w:tc>
          <w:tcPr>
            <w:tcW w:w="2850" w:type="pct"/>
          </w:tcPr>
          <w:p w14:paraId="38040ECF" w14:textId="77777777" w:rsidR="00123062" w:rsidRPr="00720081" w:rsidRDefault="00123062" w:rsidP="00402846">
            <w:pPr>
              <w:spacing w:line="240" w:lineRule="auto"/>
            </w:pPr>
            <w:r w:rsidRPr="00720081">
              <w:t xml:space="preserve">1. </w:t>
            </w:r>
            <w:r>
              <w:t>UCAA has standards requirements for all financial documents</w:t>
            </w:r>
            <w:r w:rsidRPr="00720081">
              <w:t xml:space="preserve"> </w:t>
            </w:r>
          </w:p>
        </w:tc>
        <w:tc>
          <w:tcPr>
            <w:tcW w:w="399" w:type="pct"/>
          </w:tcPr>
          <w:p w14:paraId="0EB8E010" w14:textId="77777777" w:rsidR="00123062" w:rsidRPr="00720081" w:rsidRDefault="00123062" w:rsidP="00402846">
            <w:pPr>
              <w:spacing w:line="240" w:lineRule="auto"/>
            </w:pPr>
          </w:p>
        </w:tc>
        <w:tc>
          <w:tcPr>
            <w:tcW w:w="400" w:type="pct"/>
          </w:tcPr>
          <w:p w14:paraId="65787684" w14:textId="77777777" w:rsidR="00123062" w:rsidRPr="00720081" w:rsidRDefault="00123062" w:rsidP="00402846">
            <w:pPr>
              <w:spacing w:line="240" w:lineRule="auto"/>
            </w:pPr>
          </w:p>
        </w:tc>
        <w:tc>
          <w:tcPr>
            <w:tcW w:w="450" w:type="pct"/>
          </w:tcPr>
          <w:p w14:paraId="59678257" w14:textId="77777777" w:rsidR="00123062" w:rsidRPr="00720081" w:rsidRDefault="00123062" w:rsidP="00402846">
            <w:pPr>
              <w:spacing w:line="240" w:lineRule="auto"/>
            </w:pPr>
          </w:p>
        </w:tc>
        <w:tc>
          <w:tcPr>
            <w:tcW w:w="450" w:type="pct"/>
          </w:tcPr>
          <w:p w14:paraId="73001C05" w14:textId="77777777" w:rsidR="00123062" w:rsidRPr="00720081" w:rsidRDefault="00123062" w:rsidP="00402846">
            <w:pPr>
              <w:spacing w:line="240" w:lineRule="auto"/>
            </w:pPr>
          </w:p>
        </w:tc>
        <w:tc>
          <w:tcPr>
            <w:tcW w:w="450" w:type="pct"/>
          </w:tcPr>
          <w:p w14:paraId="663FD28B" w14:textId="77777777" w:rsidR="00123062" w:rsidRPr="00720081" w:rsidRDefault="00123062" w:rsidP="00402846">
            <w:pPr>
              <w:spacing w:line="240" w:lineRule="auto"/>
            </w:pPr>
          </w:p>
        </w:tc>
      </w:tr>
      <w:tr w:rsidR="00123062" w:rsidRPr="00720081" w14:paraId="4740018C" w14:textId="77777777" w:rsidTr="00402846">
        <w:tc>
          <w:tcPr>
            <w:tcW w:w="2850" w:type="pct"/>
          </w:tcPr>
          <w:p w14:paraId="0A7DCAD9" w14:textId="77777777" w:rsidR="00123062" w:rsidRPr="00720081" w:rsidRDefault="00123062" w:rsidP="00402846">
            <w:pPr>
              <w:spacing w:line="240" w:lineRule="auto"/>
            </w:pPr>
            <w:r w:rsidRPr="00720081">
              <w:t xml:space="preserve">2. </w:t>
            </w:r>
            <w:r>
              <w:t>All financial documents are safely stored</w:t>
            </w:r>
          </w:p>
        </w:tc>
        <w:tc>
          <w:tcPr>
            <w:tcW w:w="399" w:type="pct"/>
          </w:tcPr>
          <w:p w14:paraId="16DBA4A7" w14:textId="77777777" w:rsidR="00123062" w:rsidRPr="00720081" w:rsidRDefault="00123062" w:rsidP="00402846">
            <w:pPr>
              <w:spacing w:line="240" w:lineRule="auto"/>
            </w:pPr>
          </w:p>
        </w:tc>
        <w:tc>
          <w:tcPr>
            <w:tcW w:w="400" w:type="pct"/>
          </w:tcPr>
          <w:p w14:paraId="03484887" w14:textId="77777777" w:rsidR="00123062" w:rsidRPr="00720081" w:rsidRDefault="00123062" w:rsidP="00402846">
            <w:pPr>
              <w:spacing w:line="240" w:lineRule="auto"/>
              <w:ind w:left="440"/>
            </w:pPr>
          </w:p>
        </w:tc>
        <w:tc>
          <w:tcPr>
            <w:tcW w:w="450" w:type="pct"/>
          </w:tcPr>
          <w:p w14:paraId="07131CD1" w14:textId="77777777" w:rsidR="00123062" w:rsidRPr="00720081" w:rsidRDefault="00123062" w:rsidP="00402846">
            <w:pPr>
              <w:spacing w:line="240" w:lineRule="auto"/>
            </w:pPr>
          </w:p>
        </w:tc>
        <w:tc>
          <w:tcPr>
            <w:tcW w:w="450" w:type="pct"/>
          </w:tcPr>
          <w:p w14:paraId="03453322" w14:textId="77777777" w:rsidR="00123062" w:rsidRPr="00720081" w:rsidRDefault="00123062" w:rsidP="00402846">
            <w:pPr>
              <w:spacing w:line="240" w:lineRule="auto"/>
            </w:pPr>
          </w:p>
        </w:tc>
        <w:tc>
          <w:tcPr>
            <w:tcW w:w="450" w:type="pct"/>
          </w:tcPr>
          <w:p w14:paraId="10C7421D" w14:textId="77777777" w:rsidR="00123062" w:rsidRPr="00720081" w:rsidRDefault="00123062" w:rsidP="00402846">
            <w:pPr>
              <w:spacing w:line="240" w:lineRule="auto"/>
            </w:pPr>
          </w:p>
        </w:tc>
      </w:tr>
      <w:tr w:rsidR="00123062" w:rsidRPr="00720081" w14:paraId="64F06A2E" w14:textId="77777777" w:rsidTr="00402846">
        <w:tc>
          <w:tcPr>
            <w:tcW w:w="2850" w:type="pct"/>
          </w:tcPr>
          <w:p w14:paraId="7D882577" w14:textId="77777777" w:rsidR="00123062" w:rsidRPr="00720081" w:rsidRDefault="00123062" w:rsidP="00402846">
            <w:pPr>
              <w:spacing w:line="240" w:lineRule="auto"/>
            </w:pPr>
            <w:r w:rsidRPr="00720081">
              <w:t xml:space="preserve">4. </w:t>
            </w:r>
            <w:r>
              <w:t>Internal control system guarantees an adequate level of spending quality</w:t>
            </w:r>
          </w:p>
        </w:tc>
        <w:tc>
          <w:tcPr>
            <w:tcW w:w="399" w:type="pct"/>
          </w:tcPr>
          <w:p w14:paraId="6B122ED4" w14:textId="77777777" w:rsidR="00123062" w:rsidRPr="00720081" w:rsidRDefault="00123062" w:rsidP="00402846">
            <w:pPr>
              <w:spacing w:line="240" w:lineRule="auto"/>
              <w:ind w:left="440"/>
            </w:pPr>
          </w:p>
        </w:tc>
        <w:tc>
          <w:tcPr>
            <w:tcW w:w="400" w:type="pct"/>
          </w:tcPr>
          <w:p w14:paraId="339B6ABC" w14:textId="77777777" w:rsidR="00123062" w:rsidRPr="00720081" w:rsidRDefault="00123062" w:rsidP="00402846">
            <w:pPr>
              <w:spacing w:line="240" w:lineRule="auto"/>
            </w:pPr>
          </w:p>
        </w:tc>
        <w:tc>
          <w:tcPr>
            <w:tcW w:w="450" w:type="pct"/>
          </w:tcPr>
          <w:p w14:paraId="6C5A818A" w14:textId="77777777" w:rsidR="00123062" w:rsidRPr="00720081" w:rsidRDefault="00123062" w:rsidP="00402846">
            <w:pPr>
              <w:spacing w:line="240" w:lineRule="auto"/>
            </w:pPr>
          </w:p>
        </w:tc>
        <w:tc>
          <w:tcPr>
            <w:tcW w:w="450" w:type="pct"/>
          </w:tcPr>
          <w:p w14:paraId="672883C4" w14:textId="77777777" w:rsidR="00123062" w:rsidRPr="00720081" w:rsidRDefault="00123062" w:rsidP="00402846">
            <w:pPr>
              <w:spacing w:line="240" w:lineRule="auto"/>
            </w:pPr>
          </w:p>
        </w:tc>
        <w:tc>
          <w:tcPr>
            <w:tcW w:w="450" w:type="pct"/>
          </w:tcPr>
          <w:p w14:paraId="1853E121" w14:textId="77777777" w:rsidR="00123062" w:rsidRPr="00720081" w:rsidRDefault="00123062" w:rsidP="00402846">
            <w:pPr>
              <w:spacing w:line="240" w:lineRule="auto"/>
            </w:pPr>
          </w:p>
        </w:tc>
      </w:tr>
      <w:tr w:rsidR="00123062" w:rsidRPr="00720081" w14:paraId="4DD98D3F" w14:textId="77777777" w:rsidTr="00402846">
        <w:tc>
          <w:tcPr>
            <w:tcW w:w="2850" w:type="pct"/>
          </w:tcPr>
          <w:p w14:paraId="76265394" w14:textId="77777777" w:rsidR="00123062" w:rsidRPr="00720081" w:rsidRDefault="00123062" w:rsidP="00402846">
            <w:pPr>
              <w:spacing w:line="240" w:lineRule="auto"/>
            </w:pPr>
            <w:r w:rsidRPr="00720081">
              <w:t xml:space="preserve">5. </w:t>
            </w:r>
            <w:r>
              <w:t>The financial reports are comparable with previous period’s reports</w:t>
            </w:r>
          </w:p>
        </w:tc>
        <w:tc>
          <w:tcPr>
            <w:tcW w:w="399" w:type="pct"/>
          </w:tcPr>
          <w:p w14:paraId="3761520C" w14:textId="77777777" w:rsidR="00123062" w:rsidRPr="00720081" w:rsidRDefault="00123062" w:rsidP="00402846">
            <w:pPr>
              <w:spacing w:line="240" w:lineRule="auto"/>
            </w:pPr>
          </w:p>
        </w:tc>
        <w:tc>
          <w:tcPr>
            <w:tcW w:w="400" w:type="pct"/>
          </w:tcPr>
          <w:p w14:paraId="2B9564D0" w14:textId="77777777" w:rsidR="00123062" w:rsidRPr="00720081" w:rsidRDefault="00123062" w:rsidP="00402846">
            <w:pPr>
              <w:spacing w:line="240" w:lineRule="auto"/>
              <w:ind w:left="440"/>
            </w:pPr>
          </w:p>
        </w:tc>
        <w:tc>
          <w:tcPr>
            <w:tcW w:w="450" w:type="pct"/>
          </w:tcPr>
          <w:p w14:paraId="1D4939DC" w14:textId="77777777" w:rsidR="00123062" w:rsidRPr="00720081" w:rsidRDefault="00123062" w:rsidP="00402846">
            <w:pPr>
              <w:spacing w:line="240" w:lineRule="auto"/>
            </w:pPr>
          </w:p>
        </w:tc>
        <w:tc>
          <w:tcPr>
            <w:tcW w:w="450" w:type="pct"/>
          </w:tcPr>
          <w:p w14:paraId="1D3D6C8A" w14:textId="77777777" w:rsidR="00123062" w:rsidRPr="00720081" w:rsidRDefault="00123062" w:rsidP="00402846">
            <w:pPr>
              <w:spacing w:line="240" w:lineRule="auto"/>
            </w:pPr>
          </w:p>
        </w:tc>
        <w:tc>
          <w:tcPr>
            <w:tcW w:w="450" w:type="pct"/>
          </w:tcPr>
          <w:p w14:paraId="5879A5C6" w14:textId="77777777" w:rsidR="00123062" w:rsidRPr="00720081" w:rsidRDefault="00123062" w:rsidP="00402846">
            <w:pPr>
              <w:spacing w:line="240" w:lineRule="auto"/>
            </w:pPr>
          </w:p>
        </w:tc>
      </w:tr>
      <w:tr w:rsidR="00123062" w:rsidRPr="00720081" w14:paraId="3E4C5B7F" w14:textId="77777777" w:rsidTr="00402846">
        <w:tc>
          <w:tcPr>
            <w:tcW w:w="2850" w:type="pct"/>
          </w:tcPr>
          <w:p w14:paraId="2E0C8E71" w14:textId="77777777" w:rsidR="00123062" w:rsidRPr="00720081" w:rsidRDefault="00123062" w:rsidP="00402846">
            <w:pPr>
              <w:spacing w:line="240" w:lineRule="auto"/>
            </w:pPr>
            <w:r w:rsidRPr="00720081">
              <w:t xml:space="preserve">6. </w:t>
            </w:r>
            <w:r>
              <w:t>Expenditures related to financial resource is subject to control standards</w:t>
            </w:r>
          </w:p>
        </w:tc>
        <w:tc>
          <w:tcPr>
            <w:tcW w:w="399" w:type="pct"/>
          </w:tcPr>
          <w:p w14:paraId="32C155C0" w14:textId="77777777" w:rsidR="00123062" w:rsidRPr="00720081" w:rsidRDefault="00123062" w:rsidP="00402846">
            <w:pPr>
              <w:spacing w:line="240" w:lineRule="auto"/>
            </w:pPr>
          </w:p>
        </w:tc>
        <w:tc>
          <w:tcPr>
            <w:tcW w:w="400" w:type="pct"/>
          </w:tcPr>
          <w:p w14:paraId="3E037247" w14:textId="77777777" w:rsidR="00123062" w:rsidRPr="00720081" w:rsidRDefault="00123062" w:rsidP="00402846">
            <w:pPr>
              <w:spacing w:line="240" w:lineRule="auto"/>
            </w:pPr>
          </w:p>
        </w:tc>
        <w:tc>
          <w:tcPr>
            <w:tcW w:w="450" w:type="pct"/>
          </w:tcPr>
          <w:p w14:paraId="2543EB3B" w14:textId="77777777" w:rsidR="00123062" w:rsidRPr="00720081" w:rsidRDefault="00123062" w:rsidP="00402846">
            <w:pPr>
              <w:spacing w:line="240" w:lineRule="auto"/>
            </w:pPr>
          </w:p>
        </w:tc>
        <w:tc>
          <w:tcPr>
            <w:tcW w:w="450" w:type="pct"/>
          </w:tcPr>
          <w:p w14:paraId="39A3FD51" w14:textId="77777777" w:rsidR="00123062" w:rsidRPr="00720081" w:rsidRDefault="00123062" w:rsidP="00402846">
            <w:pPr>
              <w:spacing w:line="240" w:lineRule="auto"/>
            </w:pPr>
          </w:p>
        </w:tc>
        <w:tc>
          <w:tcPr>
            <w:tcW w:w="450" w:type="pct"/>
          </w:tcPr>
          <w:p w14:paraId="6339DFD2" w14:textId="77777777" w:rsidR="00123062" w:rsidRPr="00720081" w:rsidRDefault="00123062" w:rsidP="00402846">
            <w:pPr>
              <w:spacing w:line="240" w:lineRule="auto"/>
            </w:pPr>
          </w:p>
        </w:tc>
      </w:tr>
      <w:tr w:rsidR="00123062" w:rsidRPr="00720081" w14:paraId="4A2CC294" w14:textId="77777777" w:rsidTr="00402846">
        <w:tc>
          <w:tcPr>
            <w:tcW w:w="2850" w:type="pct"/>
          </w:tcPr>
          <w:p w14:paraId="125EF9AC" w14:textId="77777777" w:rsidR="00123062" w:rsidRPr="00720081" w:rsidRDefault="00123062" w:rsidP="00402846">
            <w:pPr>
              <w:spacing w:line="240" w:lineRule="auto"/>
            </w:pPr>
            <w:r w:rsidRPr="00720081">
              <w:t xml:space="preserve">7. </w:t>
            </w:r>
            <w:r>
              <w:t>Determining value for money requires internal control system</w:t>
            </w:r>
          </w:p>
        </w:tc>
        <w:tc>
          <w:tcPr>
            <w:tcW w:w="399" w:type="pct"/>
          </w:tcPr>
          <w:p w14:paraId="609CE97D" w14:textId="77777777" w:rsidR="00123062" w:rsidRPr="00720081" w:rsidRDefault="00123062" w:rsidP="00402846">
            <w:pPr>
              <w:spacing w:line="240" w:lineRule="auto"/>
            </w:pPr>
          </w:p>
        </w:tc>
        <w:tc>
          <w:tcPr>
            <w:tcW w:w="400" w:type="pct"/>
          </w:tcPr>
          <w:p w14:paraId="7EB64E7A" w14:textId="77777777" w:rsidR="00123062" w:rsidRPr="00720081" w:rsidRDefault="00123062" w:rsidP="00402846">
            <w:pPr>
              <w:spacing w:line="240" w:lineRule="auto"/>
            </w:pPr>
          </w:p>
        </w:tc>
        <w:tc>
          <w:tcPr>
            <w:tcW w:w="450" w:type="pct"/>
          </w:tcPr>
          <w:p w14:paraId="32ED9801" w14:textId="77777777" w:rsidR="00123062" w:rsidRPr="00720081" w:rsidRDefault="00123062" w:rsidP="00402846">
            <w:pPr>
              <w:spacing w:line="240" w:lineRule="auto"/>
            </w:pPr>
          </w:p>
        </w:tc>
        <w:tc>
          <w:tcPr>
            <w:tcW w:w="450" w:type="pct"/>
          </w:tcPr>
          <w:p w14:paraId="5FED379A" w14:textId="77777777" w:rsidR="00123062" w:rsidRPr="00720081" w:rsidRDefault="00123062" w:rsidP="00402846">
            <w:pPr>
              <w:spacing w:line="240" w:lineRule="auto"/>
            </w:pPr>
          </w:p>
        </w:tc>
        <w:tc>
          <w:tcPr>
            <w:tcW w:w="450" w:type="pct"/>
          </w:tcPr>
          <w:p w14:paraId="2A7AF599" w14:textId="77777777" w:rsidR="00123062" w:rsidRPr="00720081" w:rsidRDefault="00123062" w:rsidP="00402846">
            <w:pPr>
              <w:spacing w:line="240" w:lineRule="auto"/>
            </w:pPr>
          </w:p>
        </w:tc>
      </w:tr>
      <w:tr w:rsidR="00123062" w:rsidRPr="00720081" w14:paraId="64AF4243" w14:textId="77777777" w:rsidTr="00402846">
        <w:tc>
          <w:tcPr>
            <w:tcW w:w="2850" w:type="pct"/>
          </w:tcPr>
          <w:p w14:paraId="323172FF" w14:textId="77777777" w:rsidR="00123062" w:rsidRPr="00720081" w:rsidRDefault="00123062" w:rsidP="00402846">
            <w:pPr>
              <w:spacing w:line="240" w:lineRule="auto"/>
            </w:pPr>
            <w:r w:rsidRPr="00720081">
              <w:t xml:space="preserve">8. </w:t>
            </w:r>
            <w:r>
              <w:t>Internal control system for funds requires appraisal</w:t>
            </w:r>
          </w:p>
        </w:tc>
        <w:tc>
          <w:tcPr>
            <w:tcW w:w="399" w:type="pct"/>
          </w:tcPr>
          <w:p w14:paraId="2E156233" w14:textId="77777777" w:rsidR="00123062" w:rsidRPr="00720081" w:rsidRDefault="00123062" w:rsidP="00402846">
            <w:pPr>
              <w:spacing w:line="240" w:lineRule="auto"/>
            </w:pPr>
          </w:p>
        </w:tc>
        <w:tc>
          <w:tcPr>
            <w:tcW w:w="400" w:type="pct"/>
          </w:tcPr>
          <w:p w14:paraId="056515E6" w14:textId="77777777" w:rsidR="00123062" w:rsidRPr="00720081" w:rsidRDefault="00123062" w:rsidP="00402846">
            <w:pPr>
              <w:spacing w:line="240" w:lineRule="auto"/>
            </w:pPr>
          </w:p>
        </w:tc>
        <w:tc>
          <w:tcPr>
            <w:tcW w:w="450" w:type="pct"/>
          </w:tcPr>
          <w:p w14:paraId="1205C417" w14:textId="77777777" w:rsidR="00123062" w:rsidRPr="00720081" w:rsidRDefault="00123062" w:rsidP="00402846">
            <w:pPr>
              <w:spacing w:line="240" w:lineRule="auto"/>
            </w:pPr>
          </w:p>
        </w:tc>
        <w:tc>
          <w:tcPr>
            <w:tcW w:w="450" w:type="pct"/>
          </w:tcPr>
          <w:p w14:paraId="02406E4A" w14:textId="77777777" w:rsidR="00123062" w:rsidRPr="00720081" w:rsidRDefault="00123062" w:rsidP="00402846">
            <w:pPr>
              <w:spacing w:line="240" w:lineRule="auto"/>
            </w:pPr>
          </w:p>
        </w:tc>
        <w:tc>
          <w:tcPr>
            <w:tcW w:w="450" w:type="pct"/>
          </w:tcPr>
          <w:p w14:paraId="7CD3CEBE" w14:textId="77777777" w:rsidR="00123062" w:rsidRPr="00720081" w:rsidRDefault="00123062" w:rsidP="00402846">
            <w:pPr>
              <w:spacing w:line="240" w:lineRule="auto"/>
            </w:pPr>
          </w:p>
        </w:tc>
      </w:tr>
    </w:tbl>
    <w:p w14:paraId="328E0332" w14:textId="77777777" w:rsidR="00123062" w:rsidRPr="00720081" w:rsidRDefault="00123062" w:rsidP="00123062">
      <w:pPr>
        <w:spacing w:line="256" w:lineRule="auto"/>
        <w:jc w:val="left"/>
        <w:rPr>
          <w:szCs w:val="24"/>
        </w:rPr>
      </w:pPr>
      <w:r>
        <w:rPr>
          <w:szCs w:val="24"/>
        </w:rPr>
        <w:t xml:space="preserve">  </w:t>
      </w:r>
    </w:p>
    <w:p w14:paraId="0D1D5C80" w14:textId="77777777" w:rsidR="00123062" w:rsidRDefault="00123062" w:rsidP="00123062">
      <w:pPr>
        <w:spacing w:line="276" w:lineRule="auto"/>
        <w:jc w:val="left"/>
      </w:pPr>
      <w:bookmarkStart w:id="462" w:name="_Toc28590"/>
      <w:bookmarkStart w:id="463" w:name="_Toc459965358"/>
    </w:p>
    <w:p w14:paraId="3A724AFB" w14:textId="77777777" w:rsidR="00123062" w:rsidRDefault="00123062" w:rsidP="00123062">
      <w:pPr>
        <w:spacing w:line="276" w:lineRule="auto"/>
        <w:jc w:val="left"/>
      </w:pPr>
    </w:p>
    <w:p w14:paraId="4DB346AA" w14:textId="77777777" w:rsidR="00123062" w:rsidRDefault="00123062" w:rsidP="00123062">
      <w:pPr>
        <w:spacing w:line="276" w:lineRule="auto"/>
        <w:jc w:val="left"/>
      </w:pPr>
    </w:p>
    <w:p w14:paraId="71AACC89" w14:textId="77777777" w:rsidR="00123062" w:rsidRPr="0067493A" w:rsidRDefault="00123062" w:rsidP="00123062">
      <w:pPr>
        <w:rPr>
          <w:b/>
        </w:rPr>
      </w:pPr>
      <w:r w:rsidRPr="00720081">
        <w:rPr>
          <w:b/>
          <w:szCs w:val="24"/>
        </w:rPr>
        <w:lastRenderedPageBreak/>
        <w:t xml:space="preserve">SECTION D: </w:t>
      </w:r>
      <w:r>
        <w:rPr>
          <w:b/>
        </w:rPr>
        <w:t>Financial performance at UCAA</w:t>
      </w:r>
    </w:p>
    <w:tbl>
      <w:tblPr>
        <w:tblStyle w:val="TableGrid"/>
        <w:tblW w:w="5000" w:type="pct"/>
        <w:tblLook w:val="04A0" w:firstRow="1" w:lastRow="0" w:firstColumn="1" w:lastColumn="0" w:noHBand="0" w:noVBand="1"/>
      </w:tblPr>
      <w:tblGrid>
        <w:gridCol w:w="5330"/>
        <w:gridCol w:w="746"/>
        <w:gridCol w:w="748"/>
        <w:gridCol w:w="842"/>
        <w:gridCol w:w="842"/>
        <w:gridCol w:w="842"/>
      </w:tblGrid>
      <w:tr w:rsidR="00123062" w:rsidRPr="00720081" w14:paraId="01B98524" w14:textId="77777777" w:rsidTr="00402846">
        <w:tc>
          <w:tcPr>
            <w:tcW w:w="2850" w:type="pct"/>
          </w:tcPr>
          <w:p w14:paraId="4075895F" w14:textId="77777777" w:rsidR="00123062" w:rsidRPr="00720081" w:rsidRDefault="00123062" w:rsidP="00402846">
            <w:pPr>
              <w:spacing w:line="240" w:lineRule="auto"/>
              <w:ind w:left="440"/>
              <w:rPr>
                <w:b/>
              </w:rPr>
            </w:pPr>
            <w:r w:rsidRPr="00720081">
              <w:rPr>
                <w:b/>
              </w:rPr>
              <w:t>Question</w:t>
            </w:r>
          </w:p>
        </w:tc>
        <w:tc>
          <w:tcPr>
            <w:tcW w:w="399" w:type="pct"/>
          </w:tcPr>
          <w:p w14:paraId="7823E709" w14:textId="77777777" w:rsidR="00123062" w:rsidRPr="00720081" w:rsidRDefault="00123062" w:rsidP="00402846">
            <w:pPr>
              <w:spacing w:line="240" w:lineRule="auto"/>
              <w:rPr>
                <w:b/>
              </w:rPr>
            </w:pPr>
            <w:r>
              <w:rPr>
                <w:b/>
              </w:rPr>
              <w:t>1</w:t>
            </w:r>
          </w:p>
        </w:tc>
        <w:tc>
          <w:tcPr>
            <w:tcW w:w="400" w:type="pct"/>
          </w:tcPr>
          <w:p w14:paraId="14634932" w14:textId="77777777" w:rsidR="00123062" w:rsidRPr="00720081" w:rsidRDefault="00123062" w:rsidP="00402846">
            <w:pPr>
              <w:spacing w:line="240" w:lineRule="auto"/>
              <w:rPr>
                <w:b/>
              </w:rPr>
            </w:pPr>
            <w:r>
              <w:rPr>
                <w:b/>
              </w:rPr>
              <w:t>2</w:t>
            </w:r>
          </w:p>
        </w:tc>
        <w:tc>
          <w:tcPr>
            <w:tcW w:w="450" w:type="pct"/>
          </w:tcPr>
          <w:p w14:paraId="3FFBBFA2" w14:textId="77777777" w:rsidR="00123062" w:rsidRPr="00720081" w:rsidRDefault="00123062" w:rsidP="00402846">
            <w:pPr>
              <w:spacing w:line="240" w:lineRule="auto"/>
              <w:rPr>
                <w:b/>
              </w:rPr>
            </w:pPr>
            <w:r>
              <w:rPr>
                <w:b/>
              </w:rPr>
              <w:t>3</w:t>
            </w:r>
          </w:p>
        </w:tc>
        <w:tc>
          <w:tcPr>
            <w:tcW w:w="450" w:type="pct"/>
          </w:tcPr>
          <w:p w14:paraId="37F373BB" w14:textId="77777777" w:rsidR="00123062" w:rsidRPr="00720081" w:rsidRDefault="00123062" w:rsidP="00402846">
            <w:pPr>
              <w:spacing w:line="240" w:lineRule="auto"/>
              <w:rPr>
                <w:b/>
              </w:rPr>
            </w:pPr>
            <w:r>
              <w:rPr>
                <w:b/>
              </w:rPr>
              <w:t>4</w:t>
            </w:r>
          </w:p>
        </w:tc>
        <w:tc>
          <w:tcPr>
            <w:tcW w:w="450" w:type="pct"/>
          </w:tcPr>
          <w:p w14:paraId="11ABAA86" w14:textId="77777777" w:rsidR="00123062" w:rsidRPr="00720081" w:rsidRDefault="00123062" w:rsidP="00402846">
            <w:pPr>
              <w:spacing w:line="240" w:lineRule="auto"/>
              <w:rPr>
                <w:b/>
              </w:rPr>
            </w:pPr>
            <w:r>
              <w:rPr>
                <w:b/>
              </w:rPr>
              <w:t>5</w:t>
            </w:r>
          </w:p>
        </w:tc>
      </w:tr>
      <w:tr w:rsidR="00123062" w:rsidRPr="00720081" w14:paraId="0992DF20" w14:textId="77777777" w:rsidTr="00402846">
        <w:tc>
          <w:tcPr>
            <w:tcW w:w="2850" w:type="pct"/>
          </w:tcPr>
          <w:p w14:paraId="45355ADE" w14:textId="77777777" w:rsidR="00123062" w:rsidRPr="00720081" w:rsidRDefault="00123062" w:rsidP="00402846">
            <w:pPr>
              <w:spacing w:line="240" w:lineRule="auto"/>
            </w:pPr>
            <w:r w:rsidRPr="00720081">
              <w:t xml:space="preserve">1. </w:t>
            </w:r>
            <w:r>
              <w:t>UCAA has an improved and steady financial position</w:t>
            </w:r>
            <w:r w:rsidRPr="00720081">
              <w:t xml:space="preserve"> </w:t>
            </w:r>
          </w:p>
        </w:tc>
        <w:tc>
          <w:tcPr>
            <w:tcW w:w="399" w:type="pct"/>
          </w:tcPr>
          <w:p w14:paraId="2AEBD79C" w14:textId="77777777" w:rsidR="00123062" w:rsidRPr="00720081" w:rsidRDefault="00123062" w:rsidP="00402846">
            <w:pPr>
              <w:spacing w:line="240" w:lineRule="auto"/>
            </w:pPr>
          </w:p>
        </w:tc>
        <w:tc>
          <w:tcPr>
            <w:tcW w:w="400" w:type="pct"/>
          </w:tcPr>
          <w:p w14:paraId="34BB47CD" w14:textId="77777777" w:rsidR="00123062" w:rsidRPr="00720081" w:rsidRDefault="00123062" w:rsidP="00402846">
            <w:pPr>
              <w:spacing w:line="240" w:lineRule="auto"/>
            </w:pPr>
          </w:p>
        </w:tc>
        <w:tc>
          <w:tcPr>
            <w:tcW w:w="450" w:type="pct"/>
          </w:tcPr>
          <w:p w14:paraId="0FBE4BEE" w14:textId="77777777" w:rsidR="00123062" w:rsidRPr="00720081" w:rsidRDefault="00123062" w:rsidP="00402846">
            <w:pPr>
              <w:spacing w:line="240" w:lineRule="auto"/>
            </w:pPr>
          </w:p>
        </w:tc>
        <w:tc>
          <w:tcPr>
            <w:tcW w:w="450" w:type="pct"/>
          </w:tcPr>
          <w:p w14:paraId="1273B5BE" w14:textId="77777777" w:rsidR="00123062" w:rsidRPr="00720081" w:rsidRDefault="00123062" w:rsidP="00402846">
            <w:pPr>
              <w:spacing w:line="240" w:lineRule="auto"/>
            </w:pPr>
          </w:p>
        </w:tc>
        <w:tc>
          <w:tcPr>
            <w:tcW w:w="450" w:type="pct"/>
          </w:tcPr>
          <w:p w14:paraId="7C0FEA0D" w14:textId="77777777" w:rsidR="00123062" w:rsidRPr="00720081" w:rsidRDefault="00123062" w:rsidP="00402846">
            <w:pPr>
              <w:spacing w:line="240" w:lineRule="auto"/>
            </w:pPr>
          </w:p>
        </w:tc>
      </w:tr>
      <w:tr w:rsidR="00123062" w:rsidRPr="00720081" w14:paraId="1541D73B" w14:textId="77777777" w:rsidTr="00402846">
        <w:tc>
          <w:tcPr>
            <w:tcW w:w="2850" w:type="pct"/>
          </w:tcPr>
          <w:p w14:paraId="62867F67" w14:textId="77777777" w:rsidR="00123062" w:rsidRPr="00720081" w:rsidRDefault="00123062" w:rsidP="00402846">
            <w:pPr>
              <w:spacing w:line="240" w:lineRule="auto"/>
            </w:pPr>
            <w:r w:rsidRPr="00720081">
              <w:t xml:space="preserve">2. </w:t>
            </w:r>
            <w:r>
              <w:t>The cooperation effectively allocates and utilises provided funds</w:t>
            </w:r>
          </w:p>
        </w:tc>
        <w:tc>
          <w:tcPr>
            <w:tcW w:w="399" w:type="pct"/>
          </w:tcPr>
          <w:p w14:paraId="5CD275C5" w14:textId="77777777" w:rsidR="00123062" w:rsidRPr="00720081" w:rsidRDefault="00123062" w:rsidP="00402846">
            <w:pPr>
              <w:spacing w:line="240" w:lineRule="auto"/>
            </w:pPr>
          </w:p>
        </w:tc>
        <w:tc>
          <w:tcPr>
            <w:tcW w:w="400" w:type="pct"/>
          </w:tcPr>
          <w:p w14:paraId="10FD013A" w14:textId="77777777" w:rsidR="00123062" w:rsidRPr="00720081" w:rsidRDefault="00123062" w:rsidP="00402846">
            <w:pPr>
              <w:spacing w:line="240" w:lineRule="auto"/>
              <w:ind w:left="440"/>
            </w:pPr>
          </w:p>
        </w:tc>
        <w:tc>
          <w:tcPr>
            <w:tcW w:w="450" w:type="pct"/>
          </w:tcPr>
          <w:p w14:paraId="5524CECF" w14:textId="77777777" w:rsidR="00123062" w:rsidRPr="00720081" w:rsidRDefault="00123062" w:rsidP="00402846">
            <w:pPr>
              <w:spacing w:line="240" w:lineRule="auto"/>
            </w:pPr>
          </w:p>
        </w:tc>
        <w:tc>
          <w:tcPr>
            <w:tcW w:w="450" w:type="pct"/>
          </w:tcPr>
          <w:p w14:paraId="001EB2A5" w14:textId="77777777" w:rsidR="00123062" w:rsidRPr="00720081" w:rsidRDefault="00123062" w:rsidP="00402846">
            <w:pPr>
              <w:spacing w:line="240" w:lineRule="auto"/>
            </w:pPr>
          </w:p>
        </w:tc>
        <w:tc>
          <w:tcPr>
            <w:tcW w:w="450" w:type="pct"/>
          </w:tcPr>
          <w:p w14:paraId="34B81672" w14:textId="77777777" w:rsidR="00123062" w:rsidRPr="00720081" w:rsidRDefault="00123062" w:rsidP="00402846">
            <w:pPr>
              <w:spacing w:line="240" w:lineRule="auto"/>
            </w:pPr>
          </w:p>
        </w:tc>
      </w:tr>
      <w:tr w:rsidR="00123062" w:rsidRPr="00720081" w14:paraId="159F3901" w14:textId="77777777" w:rsidTr="00402846">
        <w:tc>
          <w:tcPr>
            <w:tcW w:w="2850" w:type="pct"/>
          </w:tcPr>
          <w:p w14:paraId="19EA9CB2" w14:textId="6CE431F1" w:rsidR="00123062" w:rsidRPr="00720081" w:rsidRDefault="00123062" w:rsidP="00402846">
            <w:pPr>
              <w:spacing w:line="240" w:lineRule="auto"/>
            </w:pPr>
            <w:r w:rsidRPr="00720081">
              <w:t xml:space="preserve">4. </w:t>
            </w:r>
            <w:r>
              <w:t xml:space="preserve">There is prudent </w:t>
            </w:r>
            <w:r w:rsidR="001A7416">
              <w:t>financial performance</w:t>
            </w:r>
            <w:r>
              <w:t xml:space="preserve"> decision making</w:t>
            </w:r>
          </w:p>
        </w:tc>
        <w:tc>
          <w:tcPr>
            <w:tcW w:w="399" w:type="pct"/>
          </w:tcPr>
          <w:p w14:paraId="588A1D39" w14:textId="77777777" w:rsidR="00123062" w:rsidRPr="00720081" w:rsidRDefault="00123062" w:rsidP="00402846">
            <w:pPr>
              <w:spacing w:line="240" w:lineRule="auto"/>
              <w:ind w:left="440"/>
            </w:pPr>
          </w:p>
        </w:tc>
        <w:tc>
          <w:tcPr>
            <w:tcW w:w="400" w:type="pct"/>
          </w:tcPr>
          <w:p w14:paraId="458FF543" w14:textId="77777777" w:rsidR="00123062" w:rsidRPr="00720081" w:rsidRDefault="00123062" w:rsidP="00402846">
            <w:pPr>
              <w:spacing w:line="240" w:lineRule="auto"/>
            </w:pPr>
          </w:p>
        </w:tc>
        <w:tc>
          <w:tcPr>
            <w:tcW w:w="450" w:type="pct"/>
          </w:tcPr>
          <w:p w14:paraId="3EC0F836" w14:textId="77777777" w:rsidR="00123062" w:rsidRPr="00720081" w:rsidRDefault="00123062" w:rsidP="00402846">
            <w:pPr>
              <w:spacing w:line="240" w:lineRule="auto"/>
            </w:pPr>
          </w:p>
        </w:tc>
        <w:tc>
          <w:tcPr>
            <w:tcW w:w="450" w:type="pct"/>
          </w:tcPr>
          <w:p w14:paraId="0BFF068A" w14:textId="77777777" w:rsidR="00123062" w:rsidRPr="00720081" w:rsidRDefault="00123062" w:rsidP="00402846">
            <w:pPr>
              <w:spacing w:line="240" w:lineRule="auto"/>
            </w:pPr>
          </w:p>
        </w:tc>
        <w:tc>
          <w:tcPr>
            <w:tcW w:w="450" w:type="pct"/>
          </w:tcPr>
          <w:p w14:paraId="51AA8438" w14:textId="77777777" w:rsidR="00123062" w:rsidRPr="00720081" w:rsidRDefault="00123062" w:rsidP="00402846">
            <w:pPr>
              <w:spacing w:line="240" w:lineRule="auto"/>
            </w:pPr>
          </w:p>
        </w:tc>
      </w:tr>
      <w:tr w:rsidR="00123062" w:rsidRPr="00720081" w14:paraId="0D912423" w14:textId="77777777" w:rsidTr="00402846">
        <w:tc>
          <w:tcPr>
            <w:tcW w:w="2850" w:type="pct"/>
          </w:tcPr>
          <w:p w14:paraId="185A9AFB" w14:textId="77777777" w:rsidR="00123062" w:rsidRPr="00720081" w:rsidRDefault="00123062" w:rsidP="00402846">
            <w:pPr>
              <w:spacing w:line="240" w:lineRule="auto"/>
            </w:pPr>
            <w:r w:rsidRPr="00720081">
              <w:t xml:space="preserve">5. </w:t>
            </w:r>
            <w:r>
              <w:t>There are skilled personnel with relevant financial skills</w:t>
            </w:r>
          </w:p>
        </w:tc>
        <w:tc>
          <w:tcPr>
            <w:tcW w:w="399" w:type="pct"/>
          </w:tcPr>
          <w:p w14:paraId="66F84AD3" w14:textId="77777777" w:rsidR="00123062" w:rsidRPr="00720081" w:rsidRDefault="00123062" w:rsidP="00402846">
            <w:pPr>
              <w:spacing w:line="240" w:lineRule="auto"/>
            </w:pPr>
          </w:p>
        </w:tc>
        <w:tc>
          <w:tcPr>
            <w:tcW w:w="400" w:type="pct"/>
          </w:tcPr>
          <w:p w14:paraId="5E5B70F8" w14:textId="77777777" w:rsidR="00123062" w:rsidRPr="00720081" w:rsidRDefault="00123062" w:rsidP="00402846">
            <w:pPr>
              <w:spacing w:line="240" w:lineRule="auto"/>
              <w:ind w:left="440"/>
            </w:pPr>
          </w:p>
        </w:tc>
        <w:tc>
          <w:tcPr>
            <w:tcW w:w="450" w:type="pct"/>
          </w:tcPr>
          <w:p w14:paraId="7509BEA5" w14:textId="77777777" w:rsidR="00123062" w:rsidRPr="00720081" w:rsidRDefault="00123062" w:rsidP="00402846">
            <w:pPr>
              <w:spacing w:line="240" w:lineRule="auto"/>
            </w:pPr>
          </w:p>
        </w:tc>
        <w:tc>
          <w:tcPr>
            <w:tcW w:w="450" w:type="pct"/>
          </w:tcPr>
          <w:p w14:paraId="11E3B701" w14:textId="77777777" w:rsidR="00123062" w:rsidRPr="00720081" w:rsidRDefault="00123062" w:rsidP="00402846">
            <w:pPr>
              <w:spacing w:line="240" w:lineRule="auto"/>
            </w:pPr>
          </w:p>
        </w:tc>
        <w:tc>
          <w:tcPr>
            <w:tcW w:w="450" w:type="pct"/>
          </w:tcPr>
          <w:p w14:paraId="67F06CF7" w14:textId="77777777" w:rsidR="00123062" w:rsidRPr="00720081" w:rsidRDefault="00123062" w:rsidP="00402846">
            <w:pPr>
              <w:spacing w:line="240" w:lineRule="auto"/>
            </w:pPr>
          </w:p>
        </w:tc>
      </w:tr>
      <w:tr w:rsidR="00123062" w:rsidRPr="00720081" w14:paraId="405D928A" w14:textId="77777777" w:rsidTr="00402846">
        <w:tc>
          <w:tcPr>
            <w:tcW w:w="2850" w:type="pct"/>
          </w:tcPr>
          <w:p w14:paraId="1424157B" w14:textId="77777777" w:rsidR="00123062" w:rsidRPr="00720081" w:rsidRDefault="00123062" w:rsidP="00402846">
            <w:pPr>
              <w:spacing w:line="240" w:lineRule="auto"/>
            </w:pPr>
            <w:r w:rsidRPr="00720081">
              <w:t xml:space="preserve">6. </w:t>
            </w:r>
            <w:r>
              <w:t>There is implementation of potential strategies for attainment of financial goals.</w:t>
            </w:r>
          </w:p>
        </w:tc>
        <w:tc>
          <w:tcPr>
            <w:tcW w:w="399" w:type="pct"/>
          </w:tcPr>
          <w:p w14:paraId="4758BD17" w14:textId="77777777" w:rsidR="00123062" w:rsidRPr="00720081" w:rsidRDefault="00123062" w:rsidP="00402846">
            <w:pPr>
              <w:spacing w:line="240" w:lineRule="auto"/>
            </w:pPr>
          </w:p>
        </w:tc>
        <w:tc>
          <w:tcPr>
            <w:tcW w:w="400" w:type="pct"/>
          </w:tcPr>
          <w:p w14:paraId="325AF80B" w14:textId="77777777" w:rsidR="00123062" w:rsidRPr="00720081" w:rsidRDefault="00123062" w:rsidP="00402846">
            <w:pPr>
              <w:spacing w:line="240" w:lineRule="auto"/>
            </w:pPr>
          </w:p>
        </w:tc>
        <w:tc>
          <w:tcPr>
            <w:tcW w:w="450" w:type="pct"/>
          </w:tcPr>
          <w:p w14:paraId="66EA8BEB" w14:textId="77777777" w:rsidR="00123062" w:rsidRPr="00720081" w:rsidRDefault="00123062" w:rsidP="00402846">
            <w:pPr>
              <w:spacing w:line="240" w:lineRule="auto"/>
            </w:pPr>
          </w:p>
        </w:tc>
        <w:tc>
          <w:tcPr>
            <w:tcW w:w="450" w:type="pct"/>
          </w:tcPr>
          <w:p w14:paraId="4F06B2FA" w14:textId="77777777" w:rsidR="00123062" w:rsidRPr="00720081" w:rsidRDefault="00123062" w:rsidP="00402846">
            <w:pPr>
              <w:spacing w:line="240" w:lineRule="auto"/>
            </w:pPr>
          </w:p>
        </w:tc>
        <w:tc>
          <w:tcPr>
            <w:tcW w:w="450" w:type="pct"/>
          </w:tcPr>
          <w:p w14:paraId="4F0CFD48" w14:textId="77777777" w:rsidR="00123062" w:rsidRPr="00720081" w:rsidRDefault="00123062" w:rsidP="00402846">
            <w:pPr>
              <w:spacing w:line="240" w:lineRule="auto"/>
            </w:pPr>
          </w:p>
        </w:tc>
      </w:tr>
      <w:tr w:rsidR="00123062" w:rsidRPr="00720081" w14:paraId="0FC00C0B" w14:textId="77777777" w:rsidTr="00402846">
        <w:tc>
          <w:tcPr>
            <w:tcW w:w="2850" w:type="pct"/>
          </w:tcPr>
          <w:p w14:paraId="60CB9ABD" w14:textId="77777777" w:rsidR="00123062" w:rsidRPr="00720081" w:rsidRDefault="00123062" w:rsidP="00402846">
            <w:pPr>
              <w:spacing w:line="240" w:lineRule="auto"/>
            </w:pPr>
            <w:r w:rsidRPr="00720081">
              <w:t xml:space="preserve">7. </w:t>
            </w:r>
            <w:r>
              <w:t>UCAA’s profitability is prioritised as a key indicator of financial performance</w:t>
            </w:r>
          </w:p>
        </w:tc>
        <w:tc>
          <w:tcPr>
            <w:tcW w:w="399" w:type="pct"/>
          </w:tcPr>
          <w:p w14:paraId="7DFC1FFF" w14:textId="77777777" w:rsidR="00123062" w:rsidRPr="00720081" w:rsidRDefault="00123062" w:rsidP="00402846">
            <w:pPr>
              <w:spacing w:line="240" w:lineRule="auto"/>
            </w:pPr>
          </w:p>
        </w:tc>
        <w:tc>
          <w:tcPr>
            <w:tcW w:w="400" w:type="pct"/>
          </w:tcPr>
          <w:p w14:paraId="4C646396" w14:textId="77777777" w:rsidR="00123062" w:rsidRPr="00720081" w:rsidRDefault="00123062" w:rsidP="00402846">
            <w:pPr>
              <w:spacing w:line="240" w:lineRule="auto"/>
            </w:pPr>
          </w:p>
        </w:tc>
        <w:tc>
          <w:tcPr>
            <w:tcW w:w="450" w:type="pct"/>
          </w:tcPr>
          <w:p w14:paraId="424D4556" w14:textId="77777777" w:rsidR="00123062" w:rsidRPr="00720081" w:rsidRDefault="00123062" w:rsidP="00402846">
            <w:pPr>
              <w:spacing w:line="240" w:lineRule="auto"/>
            </w:pPr>
          </w:p>
        </w:tc>
        <w:tc>
          <w:tcPr>
            <w:tcW w:w="450" w:type="pct"/>
          </w:tcPr>
          <w:p w14:paraId="2969D7E6" w14:textId="77777777" w:rsidR="00123062" w:rsidRPr="00720081" w:rsidRDefault="00123062" w:rsidP="00402846">
            <w:pPr>
              <w:spacing w:line="240" w:lineRule="auto"/>
            </w:pPr>
          </w:p>
        </w:tc>
        <w:tc>
          <w:tcPr>
            <w:tcW w:w="450" w:type="pct"/>
          </w:tcPr>
          <w:p w14:paraId="5C8C5C5C" w14:textId="77777777" w:rsidR="00123062" w:rsidRPr="00720081" w:rsidRDefault="00123062" w:rsidP="00402846">
            <w:pPr>
              <w:spacing w:line="240" w:lineRule="auto"/>
            </w:pPr>
          </w:p>
        </w:tc>
      </w:tr>
    </w:tbl>
    <w:p w14:paraId="559AB492" w14:textId="77777777" w:rsidR="00123062" w:rsidRPr="00720081" w:rsidRDefault="00123062" w:rsidP="00123062">
      <w:pPr>
        <w:spacing w:line="256" w:lineRule="auto"/>
        <w:jc w:val="left"/>
        <w:rPr>
          <w:szCs w:val="24"/>
        </w:rPr>
      </w:pPr>
      <w:r>
        <w:rPr>
          <w:szCs w:val="24"/>
        </w:rPr>
        <w:t xml:space="preserve">  </w:t>
      </w:r>
    </w:p>
    <w:p w14:paraId="2B0E362F" w14:textId="77777777" w:rsidR="00123062" w:rsidRPr="00720081" w:rsidRDefault="00123062" w:rsidP="00123062">
      <w:pPr>
        <w:spacing w:line="276" w:lineRule="auto"/>
        <w:jc w:val="left"/>
        <w:rPr>
          <w:b/>
          <w:bCs/>
          <w:szCs w:val="32"/>
        </w:rPr>
      </w:pPr>
    </w:p>
    <w:p w14:paraId="5B416730" w14:textId="77777777" w:rsidR="00123062" w:rsidRDefault="00123062" w:rsidP="00123062">
      <w:pPr>
        <w:spacing w:line="259" w:lineRule="auto"/>
        <w:jc w:val="left"/>
        <w:rPr>
          <w:rFonts w:eastAsiaTheme="majorEastAsia" w:cstheme="majorBidi"/>
          <w:b/>
          <w:szCs w:val="32"/>
        </w:rPr>
      </w:pPr>
      <w:bookmarkStart w:id="464" w:name="_Toc488925260"/>
      <w:bookmarkStart w:id="465" w:name="_Toc10848147"/>
      <w:r>
        <w:br w:type="page"/>
      </w:r>
    </w:p>
    <w:p w14:paraId="77208C87" w14:textId="77777777" w:rsidR="00123062" w:rsidRPr="00720081" w:rsidRDefault="00123062" w:rsidP="00123062">
      <w:pPr>
        <w:pStyle w:val="Heading1"/>
        <w:jc w:val="center"/>
      </w:pPr>
      <w:bookmarkStart w:id="466" w:name="_Toc91243489"/>
      <w:r w:rsidRPr="00720081">
        <w:lastRenderedPageBreak/>
        <w:t>APPENDIX B: INTERVIEW GUIDE</w:t>
      </w:r>
      <w:bookmarkEnd w:id="462"/>
      <w:bookmarkEnd w:id="463"/>
      <w:bookmarkEnd w:id="464"/>
      <w:bookmarkEnd w:id="465"/>
      <w:bookmarkEnd w:id="466"/>
    </w:p>
    <w:p w14:paraId="36BC0D0E" w14:textId="77777777" w:rsidR="00123062" w:rsidRPr="00720081" w:rsidRDefault="00123062" w:rsidP="00123062">
      <w:pPr>
        <w:tabs>
          <w:tab w:val="left" w:pos="2580"/>
          <w:tab w:val="left" w:pos="4995"/>
          <w:tab w:val="left" w:pos="7725"/>
        </w:tabs>
        <w:rPr>
          <w:rFonts w:cs="Times New Roman"/>
          <w:szCs w:val="26"/>
        </w:rPr>
      </w:pPr>
      <w:r w:rsidRPr="00720081">
        <w:rPr>
          <w:rFonts w:cs="Times New Roman"/>
          <w:szCs w:val="26"/>
        </w:rPr>
        <w:t xml:space="preserve">Question: </w:t>
      </w:r>
    </w:p>
    <w:p w14:paraId="674DAF38" w14:textId="77777777" w:rsidR="00123062" w:rsidRPr="00720081" w:rsidRDefault="00123062" w:rsidP="00123062">
      <w:pPr>
        <w:tabs>
          <w:tab w:val="left" w:pos="2580"/>
          <w:tab w:val="left" w:pos="4995"/>
          <w:tab w:val="left" w:pos="7725"/>
        </w:tabs>
        <w:rPr>
          <w:rFonts w:cs="Times New Roman"/>
          <w:szCs w:val="26"/>
        </w:rPr>
      </w:pPr>
      <w:r w:rsidRPr="00720081">
        <w:rPr>
          <w:rFonts w:cs="Times New Roman"/>
          <w:szCs w:val="26"/>
        </w:rPr>
        <w:t>1. Introduce myself, research topic, purpose of the study, purpose of the visit and request respondents to spare some time for the interviewer</w:t>
      </w:r>
    </w:p>
    <w:p w14:paraId="2A47EF15" w14:textId="77777777" w:rsidR="00123062" w:rsidRPr="00720081" w:rsidRDefault="00123062" w:rsidP="00123062">
      <w:r w:rsidRPr="00720081">
        <w:t xml:space="preserve">2. What is your designation in </w:t>
      </w:r>
      <w:r>
        <w:t>UCAA</w:t>
      </w:r>
      <w:r w:rsidRPr="00720081">
        <w:t xml:space="preserve"> and for how long have you been working in the company?</w:t>
      </w:r>
    </w:p>
    <w:p w14:paraId="24ABB626" w14:textId="77777777" w:rsidR="00123062" w:rsidRPr="00720081" w:rsidRDefault="00123062" w:rsidP="00123062">
      <w:r w:rsidRPr="00720081">
        <w:t xml:space="preserve">3. </w:t>
      </w:r>
      <w:r>
        <w:t>When did UCAA develop a computerized internal control system and when was it last reviewed</w:t>
      </w:r>
      <w:r w:rsidRPr="00720081">
        <w:t>?</w:t>
      </w:r>
    </w:p>
    <w:p w14:paraId="6A778826" w14:textId="77777777" w:rsidR="00123062" w:rsidRPr="00720081" w:rsidRDefault="00123062" w:rsidP="00123062">
      <w:r w:rsidRPr="00720081">
        <w:t xml:space="preserve">4. Has the </w:t>
      </w:r>
      <w:r>
        <w:t>system</w:t>
      </w:r>
      <w:r w:rsidRPr="00720081">
        <w:t xml:space="preserve"> been clearly communicated to those concerned with its implementation?</w:t>
      </w:r>
    </w:p>
    <w:p w14:paraId="06AF0A6D" w14:textId="77777777" w:rsidR="00123062" w:rsidRPr="00720081" w:rsidRDefault="00123062" w:rsidP="00123062">
      <w:r w:rsidRPr="00720081">
        <w:t xml:space="preserve">5. Who are concerned with </w:t>
      </w:r>
      <w:r>
        <w:t>the</w:t>
      </w:r>
      <w:r w:rsidRPr="00720081">
        <w:t xml:space="preserve"> implementation</w:t>
      </w:r>
      <w:r>
        <w:t xml:space="preserve"> on internal control system</w:t>
      </w:r>
      <w:r w:rsidRPr="00720081">
        <w:t>?</w:t>
      </w:r>
    </w:p>
    <w:p w14:paraId="042FAB4D" w14:textId="77777777" w:rsidR="00123062" w:rsidRPr="00720081" w:rsidRDefault="00123062" w:rsidP="00123062">
      <w:r w:rsidRPr="00720081">
        <w:t xml:space="preserve">6. Who usually participate in the preparation of </w:t>
      </w:r>
      <w:r>
        <w:t>standardised financial documents</w:t>
      </w:r>
      <w:r w:rsidRPr="00720081">
        <w:t>?</w:t>
      </w:r>
    </w:p>
    <w:p w14:paraId="33CB6930" w14:textId="77777777" w:rsidR="00123062" w:rsidRPr="00720081" w:rsidRDefault="00123062" w:rsidP="00123062">
      <w:r w:rsidRPr="00720081">
        <w:t>7. Is the preparation of the</w:t>
      </w:r>
      <w:r>
        <w:t>se</w:t>
      </w:r>
      <w:r w:rsidRPr="00720081">
        <w:t xml:space="preserve"> </w:t>
      </w:r>
      <w:r>
        <w:t>standardised financial documents</w:t>
      </w:r>
      <w:r w:rsidRPr="00720081">
        <w:t xml:space="preserve"> based on the company’s priorities as those for the </w:t>
      </w:r>
      <w:r>
        <w:t xml:space="preserve">accounting </w:t>
      </w:r>
      <w:r w:rsidRPr="00720081">
        <w:t>dep</w:t>
      </w:r>
      <w:r>
        <w:t>artment</w:t>
      </w:r>
      <w:r w:rsidRPr="00720081">
        <w:t>?</w:t>
      </w:r>
    </w:p>
    <w:p w14:paraId="1D8F2377" w14:textId="77777777" w:rsidR="00123062" w:rsidRPr="00720081" w:rsidRDefault="00123062" w:rsidP="00123062">
      <w:r w:rsidRPr="00720081">
        <w:t xml:space="preserve">8. Is </w:t>
      </w:r>
      <w:r>
        <w:t>internal control</w:t>
      </w:r>
      <w:r w:rsidRPr="00720081">
        <w:t xml:space="preserve"> used to ensure </w:t>
      </w:r>
      <w:r>
        <w:t>safety of prepared financial statements</w:t>
      </w:r>
      <w:r w:rsidRPr="00720081">
        <w:t>?</w:t>
      </w:r>
    </w:p>
    <w:p w14:paraId="17505B95" w14:textId="77777777" w:rsidR="00123062" w:rsidRPr="00720081" w:rsidRDefault="00123062" w:rsidP="00123062">
      <w:r w:rsidRPr="00720081">
        <w:t xml:space="preserve">9. How is </w:t>
      </w:r>
      <w:r>
        <w:t>internal control</w:t>
      </w:r>
      <w:r w:rsidRPr="00720081">
        <w:t xml:space="preserve"> used to implement </w:t>
      </w:r>
      <w:r>
        <w:t>timely generation of financial reports</w:t>
      </w:r>
      <w:r w:rsidRPr="00720081">
        <w:t>?</w:t>
      </w:r>
    </w:p>
    <w:p w14:paraId="00D62452" w14:textId="77777777" w:rsidR="00123062" w:rsidRDefault="00123062" w:rsidP="00123062"/>
    <w:p w14:paraId="323C1251" w14:textId="77777777" w:rsidR="00123062" w:rsidRDefault="00123062" w:rsidP="00123062"/>
    <w:p w14:paraId="45976D91" w14:textId="77777777" w:rsidR="00123062" w:rsidRPr="00E64BD1" w:rsidRDefault="00123062" w:rsidP="00123062">
      <w:pPr>
        <w:rPr>
          <w:b/>
        </w:rPr>
      </w:pPr>
    </w:p>
    <w:p w14:paraId="5D53253C" w14:textId="77777777" w:rsidR="00123062" w:rsidRPr="006D4B49" w:rsidRDefault="00123062" w:rsidP="00123062"/>
    <w:bookmarkEnd w:id="0"/>
    <w:p w14:paraId="59C850F4" w14:textId="77777777" w:rsidR="00123062" w:rsidRDefault="00123062" w:rsidP="00123062"/>
    <w:bookmarkEnd w:id="1"/>
    <w:p w14:paraId="74D67887" w14:textId="77777777" w:rsidR="003115E8" w:rsidRDefault="003115E8"/>
    <w:sectPr w:rsidR="003115E8" w:rsidSect="001C256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2F2AC" w14:textId="77777777" w:rsidR="004A13A4" w:rsidRDefault="004A13A4">
      <w:pPr>
        <w:spacing w:after="0" w:line="240" w:lineRule="auto"/>
      </w:pPr>
      <w:r>
        <w:separator/>
      </w:r>
    </w:p>
  </w:endnote>
  <w:endnote w:type="continuationSeparator" w:id="0">
    <w:p w14:paraId="44431515" w14:textId="77777777" w:rsidR="004A13A4" w:rsidRDefault="004A1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897269"/>
      <w:docPartObj>
        <w:docPartGallery w:val="Page Numbers (Bottom of Page)"/>
        <w:docPartUnique/>
      </w:docPartObj>
    </w:sdtPr>
    <w:sdtEndPr>
      <w:rPr>
        <w:noProof/>
      </w:rPr>
    </w:sdtEndPr>
    <w:sdtContent>
      <w:p w14:paraId="13036D53" w14:textId="77777777" w:rsidR="00396446" w:rsidRDefault="001C61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85C972" w14:textId="77777777" w:rsidR="00396446" w:rsidRDefault="004A1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E0E1D" w14:textId="77777777" w:rsidR="004A13A4" w:rsidRDefault="004A13A4">
      <w:pPr>
        <w:spacing w:after="0" w:line="240" w:lineRule="auto"/>
      </w:pPr>
      <w:r>
        <w:separator/>
      </w:r>
    </w:p>
  </w:footnote>
  <w:footnote w:type="continuationSeparator" w:id="0">
    <w:p w14:paraId="1939D2AA" w14:textId="77777777" w:rsidR="004A13A4" w:rsidRDefault="004A1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4"/>
    <w:multiLevelType w:val="multilevel"/>
    <w:tmpl w:val="00000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F"/>
    <w:multiLevelType w:val="multilevel"/>
    <w:tmpl w:val="0000000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02603E"/>
    <w:multiLevelType w:val="hybridMultilevel"/>
    <w:tmpl w:val="FBE66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63ACC"/>
    <w:multiLevelType w:val="hybridMultilevel"/>
    <w:tmpl w:val="ED82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5" w15:restartNumberingAfterBreak="0">
    <w:nsid w:val="1F9136A8"/>
    <w:multiLevelType w:val="multilevel"/>
    <w:tmpl w:val="1F913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Marlett" w:hAnsi="Marle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Marlett" w:hAnsi="Marlett"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Marlett" w:hAnsi="Marlett" w:hint="default"/>
      </w:rPr>
    </w:lvl>
  </w:abstractNum>
  <w:abstractNum w:abstractNumId="6" w15:restartNumberingAfterBreak="0">
    <w:nsid w:val="3DFC2F6C"/>
    <w:multiLevelType w:val="multilevel"/>
    <w:tmpl w:val="3DFC2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034FD"/>
    <w:multiLevelType w:val="multilevel"/>
    <w:tmpl w:val="1112563E"/>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B344DC"/>
    <w:multiLevelType w:val="hybridMultilevel"/>
    <w:tmpl w:val="FBE66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2F277C"/>
    <w:multiLevelType w:val="hybridMultilevel"/>
    <w:tmpl w:val="EC4EF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B035AD"/>
    <w:multiLevelType w:val="multilevel"/>
    <w:tmpl w:val="63B03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3"/>
  </w:num>
  <w:num w:numId="5">
    <w:abstractNumId w:val="5"/>
  </w:num>
  <w:num w:numId="6">
    <w:abstractNumId w:val="10"/>
  </w:num>
  <w:num w:numId="7">
    <w:abstractNumId w:val="6"/>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62"/>
    <w:rsid w:val="0000082A"/>
    <w:rsid w:val="00004CB0"/>
    <w:rsid w:val="00004CF7"/>
    <w:rsid w:val="00021CB5"/>
    <w:rsid w:val="00031FEF"/>
    <w:rsid w:val="00043B71"/>
    <w:rsid w:val="00045ABE"/>
    <w:rsid w:val="00051B88"/>
    <w:rsid w:val="0005255A"/>
    <w:rsid w:val="0005313A"/>
    <w:rsid w:val="00060654"/>
    <w:rsid w:val="00061CBE"/>
    <w:rsid w:val="0007190C"/>
    <w:rsid w:val="00094FA9"/>
    <w:rsid w:val="000B54AA"/>
    <w:rsid w:val="000C3CF0"/>
    <w:rsid w:val="000D4290"/>
    <w:rsid w:val="000D51A6"/>
    <w:rsid w:val="000D6C52"/>
    <w:rsid w:val="000D76B7"/>
    <w:rsid w:val="000E5B81"/>
    <w:rsid w:val="000E6CFF"/>
    <w:rsid w:val="000F5452"/>
    <w:rsid w:val="001036FE"/>
    <w:rsid w:val="0011382F"/>
    <w:rsid w:val="0011637E"/>
    <w:rsid w:val="00123062"/>
    <w:rsid w:val="00123E90"/>
    <w:rsid w:val="001458D6"/>
    <w:rsid w:val="0015092E"/>
    <w:rsid w:val="00161220"/>
    <w:rsid w:val="00173BBA"/>
    <w:rsid w:val="00183371"/>
    <w:rsid w:val="00193848"/>
    <w:rsid w:val="001A7416"/>
    <w:rsid w:val="001C5A8B"/>
    <w:rsid w:val="001C615D"/>
    <w:rsid w:val="001D0388"/>
    <w:rsid w:val="001E453A"/>
    <w:rsid w:val="001E601A"/>
    <w:rsid w:val="002209A1"/>
    <w:rsid w:val="00222E92"/>
    <w:rsid w:val="00224257"/>
    <w:rsid w:val="00232102"/>
    <w:rsid w:val="00232558"/>
    <w:rsid w:val="00233EF4"/>
    <w:rsid w:val="0024570E"/>
    <w:rsid w:val="00253A26"/>
    <w:rsid w:val="002605CC"/>
    <w:rsid w:val="0027205B"/>
    <w:rsid w:val="00274D9E"/>
    <w:rsid w:val="0028365F"/>
    <w:rsid w:val="00284C04"/>
    <w:rsid w:val="002861DB"/>
    <w:rsid w:val="00287371"/>
    <w:rsid w:val="00287F7F"/>
    <w:rsid w:val="002967AF"/>
    <w:rsid w:val="002A7A2A"/>
    <w:rsid w:val="002D09EE"/>
    <w:rsid w:val="002E12BF"/>
    <w:rsid w:val="002F0882"/>
    <w:rsid w:val="002F09A8"/>
    <w:rsid w:val="002F1457"/>
    <w:rsid w:val="003107B7"/>
    <w:rsid w:val="003115E8"/>
    <w:rsid w:val="00311C24"/>
    <w:rsid w:val="00317A41"/>
    <w:rsid w:val="00321996"/>
    <w:rsid w:val="00334A56"/>
    <w:rsid w:val="00341F34"/>
    <w:rsid w:val="003578DE"/>
    <w:rsid w:val="00362EC4"/>
    <w:rsid w:val="00365A50"/>
    <w:rsid w:val="00373723"/>
    <w:rsid w:val="0038064B"/>
    <w:rsid w:val="00383D83"/>
    <w:rsid w:val="003925C5"/>
    <w:rsid w:val="00395802"/>
    <w:rsid w:val="003A55E3"/>
    <w:rsid w:val="003A7D49"/>
    <w:rsid w:val="003B0938"/>
    <w:rsid w:val="003C67E9"/>
    <w:rsid w:val="003D3CC8"/>
    <w:rsid w:val="003D7CD3"/>
    <w:rsid w:val="003F0F94"/>
    <w:rsid w:val="00411662"/>
    <w:rsid w:val="004132DF"/>
    <w:rsid w:val="00413303"/>
    <w:rsid w:val="00421323"/>
    <w:rsid w:val="00430D37"/>
    <w:rsid w:val="00436B8E"/>
    <w:rsid w:val="004534BA"/>
    <w:rsid w:val="004622EC"/>
    <w:rsid w:val="004653D5"/>
    <w:rsid w:val="004842D0"/>
    <w:rsid w:val="004875DF"/>
    <w:rsid w:val="00491A03"/>
    <w:rsid w:val="004935E5"/>
    <w:rsid w:val="004A13A4"/>
    <w:rsid w:val="004A5E16"/>
    <w:rsid w:val="004B17A1"/>
    <w:rsid w:val="004B3B22"/>
    <w:rsid w:val="004B4BDC"/>
    <w:rsid w:val="004C0B07"/>
    <w:rsid w:val="004C0BF5"/>
    <w:rsid w:val="004D022F"/>
    <w:rsid w:val="004E5BE7"/>
    <w:rsid w:val="00503DEC"/>
    <w:rsid w:val="0050541E"/>
    <w:rsid w:val="005121DB"/>
    <w:rsid w:val="005128C4"/>
    <w:rsid w:val="0051372D"/>
    <w:rsid w:val="005143F0"/>
    <w:rsid w:val="00522039"/>
    <w:rsid w:val="00523E59"/>
    <w:rsid w:val="00531768"/>
    <w:rsid w:val="00546975"/>
    <w:rsid w:val="005538CC"/>
    <w:rsid w:val="00556F0F"/>
    <w:rsid w:val="0056275C"/>
    <w:rsid w:val="00580A89"/>
    <w:rsid w:val="00591C60"/>
    <w:rsid w:val="00593703"/>
    <w:rsid w:val="00593990"/>
    <w:rsid w:val="005A4419"/>
    <w:rsid w:val="005C4E9B"/>
    <w:rsid w:val="005C5484"/>
    <w:rsid w:val="005F17C9"/>
    <w:rsid w:val="00610E54"/>
    <w:rsid w:val="006206D9"/>
    <w:rsid w:val="00645A1F"/>
    <w:rsid w:val="0065326E"/>
    <w:rsid w:val="00655427"/>
    <w:rsid w:val="00660E27"/>
    <w:rsid w:val="00662869"/>
    <w:rsid w:val="00674289"/>
    <w:rsid w:val="006742EE"/>
    <w:rsid w:val="006750B5"/>
    <w:rsid w:val="006B2840"/>
    <w:rsid w:val="006B2D30"/>
    <w:rsid w:val="006B37B6"/>
    <w:rsid w:val="006C04E7"/>
    <w:rsid w:val="006C3AF8"/>
    <w:rsid w:val="00704D47"/>
    <w:rsid w:val="00721C62"/>
    <w:rsid w:val="00735D67"/>
    <w:rsid w:val="00736078"/>
    <w:rsid w:val="007400E1"/>
    <w:rsid w:val="007421FE"/>
    <w:rsid w:val="0075549F"/>
    <w:rsid w:val="00764590"/>
    <w:rsid w:val="00765E8D"/>
    <w:rsid w:val="00776DDE"/>
    <w:rsid w:val="00791226"/>
    <w:rsid w:val="00793327"/>
    <w:rsid w:val="00796821"/>
    <w:rsid w:val="0079699A"/>
    <w:rsid w:val="007C0626"/>
    <w:rsid w:val="007C3D64"/>
    <w:rsid w:val="007C4A50"/>
    <w:rsid w:val="007E446B"/>
    <w:rsid w:val="007F060E"/>
    <w:rsid w:val="007F21F4"/>
    <w:rsid w:val="00801A3E"/>
    <w:rsid w:val="00820CCC"/>
    <w:rsid w:val="008351B0"/>
    <w:rsid w:val="0084590C"/>
    <w:rsid w:val="008524F6"/>
    <w:rsid w:val="008562AF"/>
    <w:rsid w:val="00870395"/>
    <w:rsid w:val="00873CA0"/>
    <w:rsid w:val="00893A20"/>
    <w:rsid w:val="00896B0D"/>
    <w:rsid w:val="008A3304"/>
    <w:rsid w:val="008A59F7"/>
    <w:rsid w:val="008B3EC2"/>
    <w:rsid w:val="008B4182"/>
    <w:rsid w:val="008B6551"/>
    <w:rsid w:val="008B7254"/>
    <w:rsid w:val="008D353C"/>
    <w:rsid w:val="008D3BAB"/>
    <w:rsid w:val="008D6623"/>
    <w:rsid w:val="008E2F97"/>
    <w:rsid w:val="008F05D8"/>
    <w:rsid w:val="00903514"/>
    <w:rsid w:val="0091012A"/>
    <w:rsid w:val="00910D24"/>
    <w:rsid w:val="00916C1C"/>
    <w:rsid w:val="00921C34"/>
    <w:rsid w:val="009634F2"/>
    <w:rsid w:val="009767C8"/>
    <w:rsid w:val="009767F5"/>
    <w:rsid w:val="00986471"/>
    <w:rsid w:val="009905CC"/>
    <w:rsid w:val="009A0A86"/>
    <w:rsid w:val="009A23F7"/>
    <w:rsid w:val="009A5060"/>
    <w:rsid w:val="009A720A"/>
    <w:rsid w:val="009B032D"/>
    <w:rsid w:val="009B4DF4"/>
    <w:rsid w:val="009B7641"/>
    <w:rsid w:val="009C01E0"/>
    <w:rsid w:val="009D15AF"/>
    <w:rsid w:val="009E53D0"/>
    <w:rsid w:val="009F1F76"/>
    <w:rsid w:val="009F38BE"/>
    <w:rsid w:val="009F7782"/>
    <w:rsid w:val="00A102D0"/>
    <w:rsid w:val="00A21480"/>
    <w:rsid w:val="00A233F8"/>
    <w:rsid w:val="00A323BD"/>
    <w:rsid w:val="00A4289C"/>
    <w:rsid w:val="00A56947"/>
    <w:rsid w:val="00A605A8"/>
    <w:rsid w:val="00A6603B"/>
    <w:rsid w:val="00A678C4"/>
    <w:rsid w:val="00A67B12"/>
    <w:rsid w:val="00A908D7"/>
    <w:rsid w:val="00A92975"/>
    <w:rsid w:val="00A96AF6"/>
    <w:rsid w:val="00AB04E8"/>
    <w:rsid w:val="00AB1D76"/>
    <w:rsid w:val="00AC1757"/>
    <w:rsid w:val="00AD1317"/>
    <w:rsid w:val="00AD29D5"/>
    <w:rsid w:val="00AE5A73"/>
    <w:rsid w:val="00AE6785"/>
    <w:rsid w:val="00AF1E9D"/>
    <w:rsid w:val="00B02CE3"/>
    <w:rsid w:val="00B06DBF"/>
    <w:rsid w:val="00B115C8"/>
    <w:rsid w:val="00B20129"/>
    <w:rsid w:val="00B341AC"/>
    <w:rsid w:val="00B35E7E"/>
    <w:rsid w:val="00B46A18"/>
    <w:rsid w:val="00B82549"/>
    <w:rsid w:val="00B838D0"/>
    <w:rsid w:val="00BB61A8"/>
    <w:rsid w:val="00BD2423"/>
    <w:rsid w:val="00BD479A"/>
    <w:rsid w:val="00BD7707"/>
    <w:rsid w:val="00BE731F"/>
    <w:rsid w:val="00BF3E55"/>
    <w:rsid w:val="00C0332C"/>
    <w:rsid w:val="00C12B00"/>
    <w:rsid w:val="00C1338F"/>
    <w:rsid w:val="00C268C7"/>
    <w:rsid w:val="00C36247"/>
    <w:rsid w:val="00C403DC"/>
    <w:rsid w:val="00C508DE"/>
    <w:rsid w:val="00C544B0"/>
    <w:rsid w:val="00C71DA9"/>
    <w:rsid w:val="00C725E4"/>
    <w:rsid w:val="00C773FC"/>
    <w:rsid w:val="00CA4E55"/>
    <w:rsid w:val="00CB0A2A"/>
    <w:rsid w:val="00CB196B"/>
    <w:rsid w:val="00CB31BC"/>
    <w:rsid w:val="00CB49E2"/>
    <w:rsid w:val="00CB5AEC"/>
    <w:rsid w:val="00CC44AE"/>
    <w:rsid w:val="00CC4ED6"/>
    <w:rsid w:val="00CC7C17"/>
    <w:rsid w:val="00CD23AC"/>
    <w:rsid w:val="00CD4F01"/>
    <w:rsid w:val="00CE403E"/>
    <w:rsid w:val="00CE4906"/>
    <w:rsid w:val="00D30AE6"/>
    <w:rsid w:val="00D5067C"/>
    <w:rsid w:val="00D52378"/>
    <w:rsid w:val="00D53825"/>
    <w:rsid w:val="00D54976"/>
    <w:rsid w:val="00D739A7"/>
    <w:rsid w:val="00D74327"/>
    <w:rsid w:val="00D75B8F"/>
    <w:rsid w:val="00D76CDC"/>
    <w:rsid w:val="00D82A47"/>
    <w:rsid w:val="00D94789"/>
    <w:rsid w:val="00D963BC"/>
    <w:rsid w:val="00DA6BD8"/>
    <w:rsid w:val="00DB1E47"/>
    <w:rsid w:val="00DC1FFD"/>
    <w:rsid w:val="00DC31F6"/>
    <w:rsid w:val="00DD581D"/>
    <w:rsid w:val="00DE0905"/>
    <w:rsid w:val="00DE3FB1"/>
    <w:rsid w:val="00DE5349"/>
    <w:rsid w:val="00DF43CA"/>
    <w:rsid w:val="00DF7A69"/>
    <w:rsid w:val="00E02776"/>
    <w:rsid w:val="00E02E4B"/>
    <w:rsid w:val="00E03A0D"/>
    <w:rsid w:val="00E07617"/>
    <w:rsid w:val="00E1335D"/>
    <w:rsid w:val="00E279D8"/>
    <w:rsid w:val="00E46133"/>
    <w:rsid w:val="00E519F8"/>
    <w:rsid w:val="00E5488A"/>
    <w:rsid w:val="00E56CEC"/>
    <w:rsid w:val="00E60DAA"/>
    <w:rsid w:val="00E706C6"/>
    <w:rsid w:val="00E742DE"/>
    <w:rsid w:val="00E752F5"/>
    <w:rsid w:val="00E90B7A"/>
    <w:rsid w:val="00E92D78"/>
    <w:rsid w:val="00E942F4"/>
    <w:rsid w:val="00EA1E97"/>
    <w:rsid w:val="00EB1FE4"/>
    <w:rsid w:val="00EC7099"/>
    <w:rsid w:val="00ED20FF"/>
    <w:rsid w:val="00ED4AA2"/>
    <w:rsid w:val="00ED6220"/>
    <w:rsid w:val="00ED70EB"/>
    <w:rsid w:val="00EE6590"/>
    <w:rsid w:val="00EF24FD"/>
    <w:rsid w:val="00EF3360"/>
    <w:rsid w:val="00F003B6"/>
    <w:rsid w:val="00F0164E"/>
    <w:rsid w:val="00F131D1"/>
    <w:rsid w:val="00F14007"/>
    <w:rsid w:val="00F14FC2"/>
    <w:rsid w:val="00F23873"/>
    <w:rsid w:val="00F37C13"/>
    <w:rsid w:val="00F645C5"/>
    <w:rsid w:val="00F92C8B"/>
    <w:rsid w:val="00FA55CE"/>
    <w:rsid w:val="00FA6647"/>
    <w:rsid w:val="00FB3E84"/>
    <w:rsid w:val="00FB5634"/>
    <w:rsid w:val="00FB7C2C"/>
    <w:rsid w:val="00FC50D6"/>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228E"/>
  <w15:chartTrackingRefBased/>
  <w15:docId w15:val="{6E03DA66-19B2-4A53-8CD0-143D3E8A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062"/>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123062"/>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123062"/>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2306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123062"/>
    <w:rPr>
      <w:rFonts w:ascii="Times New Roman" w:eastAsiaTheme="majorEastAsia" w:hAnsi="Times New Roman" w:cstheme="majorBidi"/>
      <w:b/>
      <w:sz w:val="24"/>
      <w:szCs w:val="26"/>
    </w:rPr>
  </w:style>
  <w:style w:type="paragraph" w:styleId="Footer">
    <w:name w:val="footer"/>
    <w:basedOn w:val="Normal"/>
    <w:link w:val="FooterChar"/>
    <w:uiPriority w:val="99"/>
    <w:unhideWhenUsed/>
    <w:rsid w:val="00123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062"/>
    <w:rPr>
      <w:rFonts w:ascii="Times New Roman" w:hAnsi="Times New Roman"/>
      <w:sz w:val="24"/>
    </w:rPr>
  </w:style>
  <w:style w:type="paragraph" w:styleId="ListParagraph">
    <w:name w:val="List Paragraph"/>
    <w:basedOn w:val="Normal"/>
    <w:link w:val="ListParagraphChar"/>
    <w:qFormat/>
    <w:rsid w:val="00123062"/>
    <w:pPr>
      <w:spacing w:line="360" w:lineRule="auto"/>
      <w:ind w:left="720"/>
      <w:contextualSpacing/>
    </w:pPr>
    <w:rPr>
      <w:sz w:val="26"/>
    </w:rPr>
  </w:style>
  <w:style w:type="character" w:customStyle="1" w:styleId="ListParagraphChar">
    <w:name w:val="List Paragraph Char"/>
    <w:link w:val="ListParagraph"/>
    <w:locked/>
    <w:rsid w:val="00123062"/>
    <w:rPr>
      <w:rFonts w:ascii="Times New Roman" w:hAnsi="Times New Roman"/>
      <w:sz w:val="26"/>
    </w:rPr>
  </w:style>
  <w:style w:type="character" w:styleId="HTMLCite">
    <w:name w:val="HTML Cite"/>
    <w:basedOn w:val="DefaultParagraphFont"/>
    <w:uiPriority w:val="99"/>
    <w:semiHidden/>
    <w:unhideWhenUsed/>
    <w:rsid w:val="00123062"/>
    <w:rPr>
      <w:rFonts w:cs="Times New Roman"/>
      <w:i/>
      <w:iCs/>
    </w:rPr>
  </w:style>
  <w:style w:type="character" w:customStyle="1" w:styleId="acopre">
    <w:name w:val="acopre"/>
    <w:basedOn w:val="DefaultParagraphFont"/>
    <w:rsid w:val="00123062"/>
  </w:style>
  <w:style w:type="character" w:customStyle="1" w:styleId="markedcontent">
    <w:name w:val="markedcontent"/>
    <w:basedOn w:val="DefaultParagraphFont"/>
    <w:rsid w:val="00123062"/>
  </w:style>
  <w:style w:type="character" w:customStyle="1" w:styleId="highlight">
    <w:name w:val="highlight"/>
    <w:basedOn w:val="DefaultParagraphFont"/>
    <w:rsid w:val="00123062"/>
  </w:style>
  <w:style w:type="character" w:customStyle="1" w:styleId="lsd">
    <w:name w:val="lsd"/>
    <w:basedOn w:val="DefaultParagraphFont"/>
    <w:rsid w:val="00123062"/>
  </w:style>
  <w:style w:type="character" w:customStyle="1" w:styleId="ls5">
    <w:name w:val="ls5"/>
    <w:basedOn w:val="DefaultParagraphFont"/>
    <w:rsid w:val="00123062"/>
  </w:style>
  <w:style w:type="paragraph" w:styleId="BalloonText">
    <w:name w:val="Balloon Text"/>
    <w:basedOn w:val="Normal"/>
    <w:link w:val="BalloonTextChar"/>
    <w:uiPriority w:val="99"/>
    <w:semiHidden/>
    <w:unhideWhenUsed/>
    <w:rsid w:val="00123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62"/>
    <w:rPr>
      <w:rFonts w:ascii="Segoe UI" w:hAnsi="Segoe UI" w:cs="Segoe UI"/>
      <w:sz w:val="18"/>
      <w:szCs w:val="18"/>
    </w:rPr>
  </w:style>
  <w:style w:type="paragraph" w:customStyle="1" w:styleId="ListParagraph1">
    <w:name w:val="List Paragraph1"/>
    <w:basedOn w:val="Normal"/>
    <w:uiPriority w:val="99"/>
    <w:qFormat/>
    <w:rsid w:val="00123062"/>
    <w:pPr>
      <w:ind w:left="720"/>
      <w:contextualSpacing/>
    </w:pPr>
    <w:rPr>
      <w:sz w:val="26"/>
    </w:rPr>
  </w:style>
  <w:style w:type="paragraph" w:customStyle="1" w:styleId="Default">
    <w:name w:val="Default"/>
    <w:qFormat/>
    <w:rsid w:val="0012306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eference-text">
    <w:name w:val="reference-text"/>
    <w:rsid w:val="00123062"/>
  </w:style>
  <w:style w:type="character" w:customStyle="1" w:styleId="ilfuvd">
    <w:name w:val="ilfuvd"/>
    <w:rsid w:val="00123062"/>
    <w:rPr>
      <w:rFonts w:cs="Times New Roman"/>
    </w:rPr>
  </w:style>
  <w:style w:type="character" w:customStyle="1" w:styleId="tgc">
    <w:name w:val="_tgc"/>
    <w:rsid w:val="00123062"/>
    <w:rPr>
      <w:rFonts w:cs="Times New Roman"/>
    </w:rPr>
  </w:style>
  <w:style w:type="table" w:styleId="TableGrid">
    <w:name w:val="Table Grid"/>
    <w:basedOn w:val="TableNormal"/>
    <w:uiPriority w:val="59"/>
    <w:rsid w:val="00123062"/>
    <w:pPr>
      <w:spacing w:after="0" w:line="240" w:lineRule="auto"/>
    </w:pPr>
    <w:rPr>
      <w:rFonts w:eastAsia="Times New Roman"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23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062"/>
    <w:rPr>
      <w:rFonts w:ascii="Times New Roman" w:hAnsi="Times New Roman"/>
      <w:sz w:val="24"/>
    </w:rPr>
  </w:style>
  <w:style w:type="paragraph" w:styleId="TOCHeading">
    <w:name w:val="TOC Heading"/>
    <w:basedOn w:val="Heading1"/>
    <w:next w:val="Normal"/>
    <w:uiPriority w:val="39"/>
    <w:unhideWhenUsed/>
    <w:qFormat/>
    <w:rsid w:val="00123062"/>
    <w:pPr>
      <w:spacing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123062"/>
    <w:pPr>
      <w:spacing w:after="100"/>
    </w:pPr>
  </w:style>
  <w:style w:type="paragraph" w:styleId="TOC2">
    <w:name w:val="toc 2"/>
    <w:basedOn w:val="Normal"/>
    <w:next w:val="Normal"/>
    <w:autoRedefine/>
    <w:uiPriority w:val="39"/>
    <w:unhideWhenUsed/>
    <w:rsid w:val="00123062"/>
    <w:pPr>
      <w:spacing w:after="100"/>
      <w:ind w:left="240"/>
    </w:pPr>
  </w:style>
  <w:style w:type="character" w:styleId="Hyperlink">
    <w:name w:val="Hyperlink"/>
    <w:basedOn w:val="DefaultParagraphFont"/>
    <w:uiPriority w:val="99"/>
    <w:unhideWhenUsed/>
    <w:rsid w:val="00123062"/>
    <w:rPr>
      <w:color w:val="0563C1" w:themeColor="hyperlink"/>
      <w:u w:val="single"/>
    </w:rPr>
  </w:style>
  <w:style w:type="character" w:customStyle="1" w:styleId="hgkelc">
    <w:name w:val="hgkelc"/>
    <w:basedOn w:val="DefaultParagraphFont"/>
    <w:rsid w:val="00123062"/>
  </w:style>
  <w:style w:type="character" w:customStyle="1" w:styleId="kx21rb">
    <w:name w:val="kx21rb"/>
    <w:basedOn w:val="DefaultParagraphFont"/>
    <w:rsid w:val="00123062"/>
  </w:style>
  <w:style w:type="table" w:customStyle="1" w:styleId="TableGrid1">
    <w:name w:val="Table Grid1"/>
    <w:basedOn w:val="TableNormal"/>
    <w:next w:val="TableGrid"/>
    <w:uiPriority w:val="59"/>
    <w:rsid w:val="00123062"/>
    <w:pPr>
      <w:spacing w:after="0" w:line="240" w:lineRule="auto"/>
    </w:pPr>
    <w:rPr>
      <w:rFonts w:eastAsia="Times New Roman"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24kjd">
    <w:name w:val="e24kjd"/>
    <w:basedOn w:val="DefaultParagraphFont"/>
    <w:rsid w:val="008B3EC2"/>
  </w:style>
  <w:style w:type="character" w:customStyle="1" w:styleId="ws6">
    <w:name w:val="ws6"/>
    <w:basedOn w:val="DefaultParagraphFont"/>
    <w:rsid w:val="008B3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sertationhelpservice.com/Research-Methodology-Help-Service.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98</Pages>
  <Words>20563</Words>
  <Characters>117215</Characters>
  <DocSecurity>0</DocSecurity>
  <Lines>976</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2022-02-14T17:36:00Z</cp:lastPrinted>
  <dcterms:created xsi:type="dcterms:W3CDTF">2021-10-28T07:03:00Z</dcterms:created>
  <dcterms:modified xsi:type="dcterms:W3CDTF">2022-02-14T18:14:00Z</dcterms:modified>
</cp:coreProperties>
</file>