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924B" w14:textId="77777777" w:rsidR="00E71237" w:rsidRPr="00B6454C" w:rsidRDefault="00E71237" w:rsidP="00E71237">
      <w:pPr>
        <w:jc w:val="center"/>
        <w:rPr>
          <w:b/>
          <w:bCs/>
          <w:sz w:val="20"/>
          <w:szCs w:val="20"/>
        </w:rPr>
      </w:pPr>
      <w:bookmarkStart w:id="0" w:name="_Hlk79569360"/>
      <w:bookmarkStart w:id="1" w:name="_Hlk73438704"/>
      <w:r w:rsidRPr="00B6454C">
        <w:rPr>
          <w:b/>
          <w:bCs/>
          <w:sz w:val="20"/>
          <w:szCs w:val="20"/>
        </w:rPr>
        <w:t xml:space="preserve">COMPANY ACQUISITION AND FINANCIAL PERFORMANCE IN THE TELECOMMUNICATIONS INDUSTRY </w:t>
      </w:r>
    </w:p>
    <w:p w14:paraId="46E10E34" w14:textId="77777777" w:rsidR="00E71237" w:rsidRPr="00B6454C" w:rsidRDefault="00E71237" w:rsidP="00E71237">
      <w:pPr>
        <w:jc w:val="center"/>
        <w:rPr>
          <w:b/>
          <w:bCs/>
          <w:sz w:val="20"/>
          <w:szCs w:val="20"/>
        </w:rPr>
      </w:pPr>
      <w:r w:rsidRPr="00B6454C">
        <w:rPr>
          <w:b/>
          <w:bCs/>
          <w:sz w:val="20"/>
          <w:szCs w:val="20"/>
        </w:rPr>
        <w:t>A CASE STUDY OF ECHOTEL COMMUNICATION PROPRIETARY UGANDA LIMITED</w:t>
      </w:r>
    </w:p>
    <w:p w14:paraId="42EABB41" w14:textId="77777777" w:rsidR="00E71237" w:rsidRPr="00B6454C" w:rsidRDefault="00E71237" w:rsidP="00E71237">
      <w:pPr>
        <w:rPr>
          <w:b/>
          <w:bCs/>
          <w:sz w:val="20"/>
          <w:szCs w:val="20"/>
        </w:rPr>
      </w:pPr>
    </w:p>
    <w:p w14:paraId="421E88B3" w14:textId="77777777" w:rsidR="00E71237" w:rsidRPr="00B6454C" w:rsidRDefault="00E71237" w:rsidP="00E71237">
      <w:pPr>
        <w:rPr>
          <w:b/>
          <w:bCs/>
          <w:sz w:val="20"/>
          <w:szCs w:val="20"/>
        </w:rPr>
      </w:pPr>
    </w:p>
    <w:p w14:paraId="286F1DEF" w14:textId="77777777" w:rsidR="00E71237" w:rsidRPr="00B6454C" w:rsidRDefault="00E71237" w:rsidP="00E71237">
      <w:pPr>
        <w:rPr>
          <w:b/>
          <w:bCs/>
          <w:sz w:val="20"/>
          <w:szCs w:val="20"/>
        </w:rPr>
      </w:pPr>
    </w:p>
    <w:p w14:paraId="49DC2AAC" w14:textId="77777777" w:rsidR="00E71237" w:rsidRPr="00B6454C" w:rsidRDefault="00E71237" w:rsidP="00E71237">
      <w:pPr>
        <w:jc w:val="center"/>
        <w:rPr>
          <w:b/>
          <w:bCs/>
          <w:sz w:val="20"/>
          <w:szCs w:val="20"/>
        </w:rPr>
      </w:pPr>
      <w:r w:rsidRPr="00B6454C">
        <w:rPr>
          <w:b/>
          <w:bCs/>
          <w:sz w:val="20"/>
          <w:szCs w:val="20"/>
        </w:rPr>
        <w:t>BY</w:t>
      </w:r>
    </w:p>
    <w:p w14:paraId="1E5DE1F3" w14:textId="77777777" w:rsidR="00E71237" w:rsidRPr="00B6454C" w:rsidRDefault="00E71237" w:rsidP="00E71237">
      <w:pPr>
        <w:jc w:val="center"/>
        <w:rPr>
          <w:b/>
          <w:bCs/>
          <w:sz w:val="20"/>
          <w:szCs w:val="20"/>
        </w:rPr>
      </w:pPr>
      <w:r w:rsidRPr="00B6454C">
        <w:rPr>
          <w:b/>
          <w:bCs/>
          <w:sz w:val="20"/>
          <w:szCs w:val="20"/>
        </w:rPr>
        <w:t>KAPASKA MERONE</w:t>
      </w:r>
    </w:p>
    <w:p w14:paraId="12B1FC79" w14:textId="77777777" w:rsidR="00E71237" w:rsidRPr="00B6454C" w:rsidRDefault="00E71237" w:rsidP="00E71237">
      <w:pPr>
        <w:jc w:val="center"/>
        <w:rPr>
          <w:b/>
          <w:bCs/>
          <w:sz w:val="20"/>
          <w:szCs w:val="20"/>
        </w:rPr>
      </w:pPr>
      <w:r w:rsidRPr="00B6454C">
        <w:rPr>
          <w:b/>
          <w:bCs/>
          <w:sz w:val="20"/>
          <w:szCs w:val="20"/>
        </w:rPr>
        <w:t>2018/FEB/MBA/M222973/WKD/KLA</w:t>
      </w:r>
    </w:p>
    <w:p w14:paraId="512F7596" w14:textId="77777777" w:rsidR="00E71237" w:rsidRPr="00B6454C" w:rsidRDefault="00E71237" w:rsidP="00E71237">
      <w:pPr>
        <w:rPr>
          <w:b/>
          <w:bCs/>
          <w:sz w:val="20"/>
          <w:szCs w:val="20"/>
        </w:rPr>
      </w:pPr>
    </w:p>
    <w:p w14:paraId="24BEEE36" w14:textId="77777777" w:rsidR="00E71237" w:rsidRPr="00B6454C" w:rsidRDefault="00E71237" w:rsidP="00E71237">
      <w:pPr>
        <w:rPr>
          <w:b/>
          <w:bCs/>
          <w:sz w:val="20"/>
          <w:szCs w:val="20"/>
        </w:rPr>
      </w:pPr>
    </w:p>
    <w:p w14:paraId="4BC5449D" w14:textId="77777777" w:rsidR="00E71237" w:rsidRPr="00B6454C" w:rsidRDefault="00E71237" w:rsidP="00E71237">
      <w:pPr>
        <w:rPr>
          <w:b/>
          <w:bCs/>
          <w:sz w:val="20"/>
          <w:szCs w:val="20"/>
        </w:rPr>
      </w:pPr>
    </w:p>
    <w:p w14:paraId="69E6214F" w14:textId="77777777" w:rsidR="00E71237" w:rsidRPr="00B6454C" w:rsidRDefault="00E71237" w:rsidP="00E71237">
      <w:pPr>
        <w:rPr>
          <w:b/>
          <w:bCs/>
          <w:sz w:val="20"/>
          <w:szCs w:val="20"/>
        </w:rPr>
      </w:pPr>
    </w:p>
    <w:p w14:paraId="3C98D194" w14:textId="38FCA302" w:rsidR="00E71237" w:rsidRPr="00B6454C" w:rsidRDefault="00E71237" w:rsidP="00E71237">
      <w:pPr>
        <w:jc w:val="center"/>
        <w:rPr>
          <w:b/>
          <w:bCs/>
          <w:sz w:val="20"/>
          <w:szCs w:val="20"/>
        </w:rPr>
      </w:pPr>
      <w:r w:rsidRPr="00B6454C">
        <w:rPr>
          <w:b/>
          <w:bCs/>
          <w:sz w:val="20"/>
          <w:szCs w:val="20"/>
        </w:rPr>
        <w:t xml:space="preserve">A </w:t>
      </w:r>
      <w:r w:rsidR="00376B74">
        <w:rPr>
          <w:b/>
          <w:bCs/>
          <w:sz w:val="20"/>
          <w:szCs w:val="20"/>
        </w:rPr>
        <w:t>DISSERTATION</w:t>
      </w:r>
      <w:r w:rsidRPr="00B6454C">
        <w:rPr>
          <w:b/>
          <w:bCs/>
          <w:sz w:val="20"/>
          <w:szCs w:val="20"/>
        </w:rPr>
        <w:t xml:space="preserve"> SUBMITTED TO THE SCHOOL OF BUSINESS ADMINISTRATION IN</w:t>
      </w:r>
    </w:p>
    <w:p w14:paraId="4DACFA99" w14:textId="77777777" w:rsidR="00E71237" w:rsidRPr="00B6454C" w:rsidRDefault="00E71237" w:rsidP="00E71237">
      <w:pPr>
        <w:jc w:val="center"/>
        <w:rPr>
          <w:b/>
          <w:bCs/>
          <w:sz w:val="20"/>
          <w:szCs w:val="20"/>
        </w:rPr>
      </w:pPr>
      <w:r w:rsidRPr="00B6454C">
        <w:rPr>
          <w:b/>
          <w:bCs/>
          <w:sz w:val="20"/>
          <w:szCs w:val="20"/>
        </w:rPr>
        <w:t>PARTIAL FULFILLMENT OF THE REQUIREMENTS FOR THE AWARD OF DEGREE</w:t>
      </w:r>
    </w:p>
    <w:p w14:paraId="0016A5A3" w14:textId="2BFE1EBF" w:rsidR="00E71237" w:rsidRPr="00B6454C" w:rsidRDefault="00E71237" w:rsidP="00E71237">
      <w:pPr>
        <w:jc w:val="center"/>
        <w:rPr>
          <w:b/>
          <w:bCs/>
          <w:sz w:val="20"/>
          <w:szCs w:val="20"/>
        </w:rPr>
      </w:pPr>
      <w:r w:rsidRPr="00B6454C">
        <w:rPr>
          <w:b/>
          <w:bCs/>
          <w:sz w:val="20"/>
          <w:szCs w:val="20"/>
        </w:rPr>
        <w:t xml:space="preserve">OF MASTER OF BUSINESS ADMINISTRATION </w:t>
      </w:r>
      <w:r w:rsidR="007620A4">
        <w:rPr>
          <w:b/>
          <w:bCs/>
          <w:sz w:val="20"/>
          <w:szCs w:val="20"/>
        </w:rPr>
        <w:t>OF</w:t>
      </w:r>
      <w:r w:rsidRPr="00B6454C">
        <w:rPr>
          <w:b/>
          <w:bCs/>
          <w:sz w:val="20"/>
          <w:szCs w:val="20"/>
        </w:rPr>
        <w:t xml:space="preserve"> NKUMBA UNIVERSITY</w:t>
      </w:r>
    </w:p>
    <w:p w14:paraId="7FDD20D3" w14:textId="77777777" w:rsidR="00E71237" w:rsidRPr="00B6454C" w:rsidRDefault="00E71237" w:rsidP="00E71237">
      <w:pPr>
        <w:rPr>
          <w:b/>
          <w:bCs/>
          <w:sz w:val="20"/>
          <w:szCs w:val="20"/>
        </w:rPr>
      </w:pPr>
    </w:p>
    <w:p w14:paraId="61412AD9" w14:textId="77777777" w:rsidR="00E71237" w:rsidRPr="00B6454C" w:rsidRDefault="00E71237" w:rsidP="00E71237">
      <w:pPr>
        <w:rPr>
          <w:b/>
          <w:bCs/>
          <w:sz w:val="20"/>
          <w:szCs w:val="20"/>
        </w:rPr>
      </w:pPr>
    </w:p>
    <w:p w14:paraId="1C15B98D" w14:textId="77777777" w:rsidR="00E71237" w:rsidRPr="00B6454C" w:rsidRDefault="00E71237" w:rsidP="00E71237">
      <w:pPr>
        <w:rPr>
          <w:b/>
          <w:bCs/>
          <w:sz w:val="20"/>
          <w:szCs w:val="20"/>
        </w:rPr>
      </w:pPr>
    </w:p>
    <w:p w14:paraId="087C0D39" w14:textId="481A04BE" w:rsidR="00E71237" w:rsidRPr="00B6454C" w:rsidRDefault="002E0C11" w:rsidP="00E71237">
      <w:pPr>
        <w:jc w:val="center"/>
        <w:rPr>
          <w:b/>
          <w:bCs/>
          <w:sz w:val="20"/>
          <w:szCs w:val="20"/>
        </w:rPr>
        <w:sectPr w:rsidR="00E71237" w:rsidRPr="00B6454C" w:rsidSect="00307128">
          <w:footerReference w:type="default" r:id="rId7"/>
          <w:pgSz w:w="12240" w:h="15840"/>
          <w:pgMar w:top="1440" w:right="1440" w:bottom="1440" w:left="1440" w:header="720" w:footer="720" w:gutter="0"/>
          <w:cols w:space="720"/>
          <w:titlePg/>
          <w:docGrid w:linePitch="360"/>
        </w:sectPr>
      </w:pPr>
      <w:r>
        <w:rPr>
          <w:b/>
          <w:bCs/>
          <w:sz w:val="20"/>
          <w:szCs w:val="20"/>
        </w:rPr>
        <w:t>JANUARY, 2022</w:t>
      </w:r>
    </w:p>
    <w:p w14:paraId="1A1403A0" w14:textId="77777777" w:rsidR="00E71237" w:rsidRPr="00B6454C" w:rsidRDefault="00E71237" w:rsidP="00F1248F">
      <w:pPr>
        <w:pStyle w:val="Heading1"/>
        <w:jc w:val="center"/>
      </w:pPr>
      <w:bookmarkStart w:id="2" w:name="_Toc448602807"/>
      <w:bookmarkStart w:id="3" w:name="_Toc484983095"/>
      <w:bookmarkStart w:id="4" w:name="_Toc5301731"/>
      <w:bookmarkStart w:id="5" w:name="_Toc5383674"/>
      <w:bookmarkStart w:id="6" w:name="_Toc17970654"/>
      <w:bookmarkStart w:id="7" w:name="_Toc55313562"/>
      <w:bookmarkStart w:id="8" w:name="_Toc95912673"/>
      <w:r w:rsidRPr="00B6454C">
        <w:lastRenderedPageBreak/>
        <w:t>DECLARATION</w:t>
      </w:r>
      <w:bookmarkEnd w:id="2"/>
      <w:bookmarkEnd w:id="3"/>
      <w:bookmarkEnd w:id="4"/>
      <w:bookmarkEnd w:id="5"/>
      <w:bookmarkEnd w:id="6"/>
      <w:bookmarkEnd w:id="7"/>
      <w:bookmarkEnd w:id="8"/>
    </w:p>
    <w:p w14:paraId="0CDBC248" w14:textId="77777777" w:rsidR="00E71237" w:rsidRPr="00B6454C" w:rsidRDefault="00E71237" w:rsidP="00E71237">
      <w:pPr>
        <w:rPr>
          <w:b/>
          <w:sz w:val="20"/>
          <w:szCs w:val="20"/>
        </w:rPr>
      </w:pPr>
      <w:r w:rsidRPr="00B6454C">
        <w:t>I</w:t>
      </w:r>
      <w:r w:rsidRPr="00B6454C">
        <w:rPr>
          <w:b/>
          <w:sz w:val="20"/>
          <w:szCs w:val="20"/>
        </w:rPr>
        <w:t xml:space="preserve"> </w:t>
      </w:r>
      <w:r w:rsidRPr="00B6454C">
        <w:rPr>
          <w:b/>
          <w:szCs w:val="26"/>
        </w:rPr>
        <w:t>KAPASKA MERONE</w:t>
      </w:r>
      <w:r w:rsidRPr="00B6454C">
        <w:rPr>
          <w:b/>
          <w:sz w:val="20"/>
          <w:szCs w:val="20"/>
        </w:rPr>
        <w:t xml:space="preserve"> </w:t>
      </w:r>
      <w:r w:rsidRPr="00B6454C">
        <w:t>declare that this dissertation under the topic “company acquisition and financial performance in the telecommunications industry in Uganda</w:t>
      </w:r>
      <w:r w:rsidRPr="00B6454C">
        <w:rPr>
          <w:color w:val="000000" w:themeColor="text1"/>
        </w:rPr>
        <w:t xml:space="preserve"> focusing on a case study of </w:t>
      </w:r>
      <w:r w:rsidRPr="00B6454C">
        <w:t xml:space="preserve">Echotel </w:t>
      </w:r>
      <w:r w:rsidRPr="00B6454C">
        <w:rPr>
          <w:rStyle w:val="hgkelc"/>
        </w:rPr>
        <w:t>Proprietary Uganda Limited</w:t>
      </w:r>
      <w:r w:rsidRPr="00B6454C">
        <w:t>” is my original work and is presented for approval for field study.</w:t>
      </w:r>
    </w:p>
    <w:p w14:paraId="65B8FDA0" w14:textId="77777777" w:rsidR="00E71237" w:rsidRPr="00B6454C" w:rsidRDefault="00E71237" w:rsidP="00E71237"/>
    <w:p w14:paraId="04E6C92E" w14:textId="77777777" w:rsidR="00E71237" w:rsidRPr="00B6454C" w:rsidRDefault="00E71237" w:rsidP="00E71237">
      <w:r w:rsidRPr="00B6454C">
        <w:t>Signature: …………………………..</w:t>
      </w:r>
    </w:p>
    <w:p w14:paraId="24C0AC53" w14:textId="77777777" w:rsidR="00E71237" w:rsidRPr="00B6454C" w:rsidRDefault="00E71237" w:rsidP="00E71237">
      <w:pPr>
        <w:ind w:left="720" w:firstLine="720"/>
      </w:pPr>
      <w:r w:rsidRPr="00B6454C">
        <w:t>Kapaska Merone</w:t>
      </w:r>
    </w:p>
    <w:p w14:paraId="0E9FB1FD" w14:textId="77777777" w:rsidR="00E71237" w:rsidRPr="00B6454C" w:rsidRDefault="00E71237" w:rsidP="00E71237"/>
    <w:p w14:paraId="1F7BF57A" w14:textId="77777777" w:rsidR="00E71237" w:rsidRPr="00B6454C" w:rsidRDefault="00E71237" w:rsidP="00E71237"/>
    <w:p w14:paraId="7185167E" w14:textId="77777777" w:rsidR="00E71237" w:rsidRPr="00B6454C" w:rsidRDefault="00E71237" w:rsidP="00E71237"/>
    <w:p w14:paraId="19BCE36D" w14:textId="77777777" w:rsidR="00E71237" w:rsidRPr="00B6454C" w:rsidRDefault="00E71237" w:rsidP="00E71237"/>
    <w:p w14:paraId="7E6D859D" w14:textId="77777777" w:rsidR="00E71237" w:rsidRPr="00B6454C" w:rsidRDefault="00E71237" w:rsidP="00E71237"/>
    <w:p w14:paraId="4AABE101" w14:textId="77777777" w:rsidR="00E71237" w:rsidRPr="00B6454C" w:rsidRDefault="00E71237" w:rsidP="00E71237"/>
    <w:p w14:paraId="3EE3BEB4" w14:textId="77777777" w:rsidR="00E71237" w:rsidRPr="00B6454C" w:rsidRDefault="00E71237" w:rsidP="00E71237"/>
    <w:p w14:paraId="4217C2FA" w14:textId="77777777" w:rsidR="00E71237" w:rsidRPr="00B6454C" w:rsidRDefault="00E71237" w:rsidP="00E71237"/>
    <w:p w14:paraId="249FC484" w14:textId="77777777" w:rsidR="00E71237" w:rsidRPr="00B6454C" w:rsidRDefault="00E71237" w:rsidP="00E71237"/>
    <w:p w14:paraId="2042D1AC" w14:textId="77777777" w:rsidR="00E71237" w:rsidRPr="00B6454C" w:rsidRDefault="00E71237" w:rsidP="00E71237"/>
    <w:p w14:paraId="3E728588" w14:textId="77777777" w:rsidR="00E71237" w:rsidRPr="00B6454C" w:rsidRDefault="00E71237" w:rsidP="00E71237"/>
    <w:p w14:paraId="4A798846" w14:textId="77777777" w:rsidR="00E71237" w:rsidRPr="00B6454C" w:rsidRDefault="00E71237" w:rsidP="00F1248F">
      <w:pPr>
        <w:pStyle w:val="Heading1"/>
        <w:jc w:val="center"/>
      </w:pPr>
      <w:bookmarkStart w:id="9" w:name="_Toc417062219"/>
      <w:bookmarkStart w:id="10" w:name="_Toc425627273"/>
      <w:bookmarkStart w:id="11" w:name="_Toc443067236"/>
      <w:bookmarkStart w:id="12" w:name="_Toc443067958"/>
      <w:bookmarkStart w:id="13" w:name="_Toc452762431"/>
      <w:bookmarkStart w:id="14" w:name="_Toc55313563"/>
      <w:bookmarkStart w:id="15" w:name="_Toc95912674"/>
      <w:r w:rsidRPr="00B6454C">
        <w:lastRenderedPageBreak/>
        <w:t>APPROVAL</w:t>
      </w:r>
      <w:bookmarkEnd w:id="9"/>
      <w:bookmarkEnd w:id="10"/>
      <w:bookmarkEnd w:id="11"/>
      <w:bookmarkEnd w:id="12"/>
      <w:bookmarkEnd w:id="13"/>
      <w:bookmarkEnd w:id="14"/>
      <w:bookmarkEnd w:id="15"/>
    </w:p>
    <w:p w14:paraId="336DC56A" w14:textId="59C090AB" w:rsidR="00E71237" w:rsidRPr="00B6454C" w:rsidRDefault="00E71237" w:rsidP="00E71237">
      <w:pPr>
        <w:rPr>
          <w:rFonts w:cs="Times New Roman"/>
          <w:szCs w:val="26"/>
        </w:rPr>
      </w:pPr>
      <w:r w:rsidRPr="00B6454C">
        <w:rPr>
          <w:rFonts w:cs="Times New Roman"/>
          <w:szCs w:val="26"/>
        </w:rPr>
        <w:t xml:space="preserve">This </w:t>
      </w:r>
      <w:r w:rsidR="007F547B">
        <w:rPr>
          <w:rFonts w:cs="Times New Roman"/>
          <w:szCs w:val="26"/>
        </w:rPr>
        <w:t>dissertation</w:t>
      </w:r>
      <w:r w:rsidRPr="00B6454C">
        <w:rPr>
          <w:rFonts w:cs="Times New Roman"/>
          <w:szCs w:val="26"/>
        </w:rPr>
        <w:t xml:space="preserve"> has been approved for the award of the Degree of Master of Business Administration of Nkumba University</w:t>
      </w:r>
    </w:p>
    <w:p w14:paraId="153B4123" w14:textId="77777777" w:rsidR="00E71237" w:rsidRPr="00B6454C" w:rsidRDefault="00E71237" w:rsidP="00E71237">
      <w:pPr>
        <w:rPr>
          <w:rFonts w:cs="Times New Roman"/>
          <w:szCs w:val="26"/>
        </w:rPr>
      </w:pPr>
    </w:p>
    <w:p w14:paraId="1D3E9616" w14:textId="77777777" w:rsidR="00E71237" w:rsidRPr="00B6454C" w:rsidRDefault="00E71237" w:rsidP="00E71237">
      <w:pPr>
        <w:rPr>
          <w:rFonts w:cs="Times New Roman"/>
          <w:szCs w:val="26"/>
        </w:rPr>
      </w:pPr>
      <w:r w:rsidRPr="00B6454C">
        <w:rPr>
          <w:rFonts w:cs="Times New Roman"/>
          <w:szCs w:val="26"/>
        </w:rPr>
        <w:t xml:space="preserve">Signature: ……………………… </w:t>
      </w:r>
    </w:p>
    <w:p w14:paraId="05109094" w14:textId="77777777" w:rsidR="00E71237" w:rsidRPr="00B6454C" w:rsidRDefault="00E71237" w:rsidP="00E71237">
      <w:pPr>
        <w:rPr>
          <w:rFonts w:cs="Times New Roman"/>
          <w:szCs w:val="26"/>
        </w:rPr>
      </w:pPr>
      <w:r w:rsidRPr="00B6454C">
        <w:rPr>
          <w:rFonts w:cs="Times New Roman"/>
          <w:szCs w:val="26"/>
        </w:rPr>
        <w:t>Madam Assimwe Violet (Supervisor)</w:t>
      </w:r>
    </w:p>
    <w:p w14:paraId="69ED4108" w14:textId="480B12E7" w:rsidR="00EE5E62" w:rsidRPr="00C6587E" w:rsidRDefault="00EE5E62" w:rsidP="00EE5E62">
      <w:r w:rsidRPr="00C6587E">
        <w:t>Date:</w:t>
      </w:r>
      <w:r w:rsidR="00575C5E">
        <w:t xml:space="preserve"> </w:t>
      </w:r>
      <w:r w:rsidRPr="00C6587E">
        <w:t>.…/……./……</w:t>
      </w:r>
    </w:p>
    <w:p w14:paraId="67873549" w14:textId="0835DE0E" w:rsidR="00E71237" w:rsidRDefault="00E71237" w:rsidP="00E71237">
      <w:pPr>
        <w:rPr>
          <w:rFonts w:cs="Times New Roman"/>
          <w:szCs w:val="26"/>
        </w:rPr>
      </w:pPr>
    </w:p>
    <w:p w14:paraId="15946E4B" w14:textId="7A57F75A" w:rsidR="00E818F4" w:rsidRDefault="00E818F4" w:rsidP="00E71237">
      <w:pPr>
        <w:rPr>
          <w:rFonts w:cs="Times New Roman"/>
          <w:szCs w:val="26"/>
        </w:rPr>
      </w:pPr>
    </w:p>
    <w:p w14:paraId="1BB93C2C" w14:textId="2C461CDB" w:rsidR="00E818F4" w:rsidRDefault="00E818F4" w:rsidP="00E71237">
      <w:pPr>
        <w:rPr>
          <w:rFonts w:cs="Times New Roman"/>
          <w:szCs w:val="26"/>
        </w:rPr>
      </w:pPr>
    </w:p>
    <w:p w14:paraId="18CDD23B" w14:textId="2B06DEA7" w:rsidR="00E818F4" w:rsidRDefault="00E818F4" w:rsidP="00E71237">
      <w:pPr>
        <w:rPr>
          <w:rFonts w:cs="Times New Roman"/>
          <w:szCs w:val="26"/>
        </w:rPr>
      </w:pPr>
    </w:p>
    <w:p w14:paraId="41986F81" w14:textId="0FFA829B" w:rsidR="00E818F4" w:rsidRDefault="00E818F4" w:rsidP="00E71237">
      <w:pPr>
        <w:rPr>
          <w:rFonts w:cs="Times New Roman"/>
          <w:szCs w:val="26"/>
        </w:rPr>
      </w:pPr>
    </w:p>
    <w:p w14:paraId="18712683" w14:textId="47DF3DE4" w:rsidR="00E818F4" w:rsidRDefault="00E818F4" w:rsidP="00E71237">
      <w:pPr>
        <w:rPr>
          <w:rFonts w:cs="Times New Roman"/>
          <w:szCs w:val="26"/>
        </w:rPr>
      </w:pPr>
    </w:p>
    <w:p w14:paraId="5A56268C" w14:textId="3611B714" w:rsidR="00E818F4" w:rsidRDefault="00E818F4" w:rsidP="00E71237">
      <w:pPr>
        <w:rPr>
          <w:rFonts w:cs="Times New Roman"/>
          <w:szCs w:val="26"/>
        </w:rPr>
      </w:pPr>
    </w:p>
    <w:p w14:paraId="60A95B85" w14:textId="5C28F4AD" w:rsidR="00E818F4" w:rsidRDefault="00E818F4" w:rsidP="00E71237">
      <w:pPr>
        <w:rPr>
          <w:rFonts w:cs="Times New Roman"/>
          <w:szCs w:val="26"/>
        </w:rPr>
      </w:pPr>
    </w:p>
    <w:p w14:paraId="2A3F7840" w14:textId="5FF4FC33" w:rsidR="00E818F4" w:rsidRDefault="00E818F4" w:rsidP="00E71237">
      <w:pPr>
        <w:rPr>
          <w:rFonts w:cs="Times New Roman"/>
          <w:szCs w:val="26"/>
        </w:rPr>
      </w:pPr>
    </w:p>
    <w:p w14:paraId="547C1F45" w14:textId="38C885BD" w:rsidR="00E818F4" w:rsidRDefault="00E818F4" w:rsidP="00E71237">
      <w:pPr>
        <w:rPr>
          <w:rFonts w:cs="Times New Roman"/>
          <w:szCs w:val="26"/>
        </w:rPr>
      </w:pPr>
    </w:p>
    <w:p w14:paraId="7FBF7E2C" w14:textId="70584801" w:rsidR="00E818F4" w:rsidRDefault="00E818F4" w:rsidP="00E71237">
      <w:pPr>
        <w:rPr>
          <w:rFonts w:cs="Times New Roman"/>
          <w:szCs w:val="26"/>
        </w:rPr>
      </w:pPr>
    </w:p>
    <w:p w14:paraId="05CF4F78" w14:textId="7D2860DE" w:rsidR="00E818F4" w:rsidRDefault="00E818F4" w:rsidP="00E71237">
      <w:pPr>
        <w:rPr>
          <w:rFonts w:cs="Times New Roman"/>
          <w:szCs w:val="26"/>
        </w:rPr>
      </w:pPr>
    </w:p>
    <w:p w14:paraId="0BF838E9" w14:textId="77777777" w:rsidR="00E818F4" w:rsidRPr="00C6587E" w:rsidRDefault="00E818F4" w:rsidP="00F1248F">
      <w:pPr>
        <w:pStyle w:val="Heading1"/>
        <w:jc w:val="center"/>
      </w:pPr>
      <w:bookmarkStart w:id="16" w:name="_Toc13790015"/>
      <w:bookmarkStart w:id="17" w:name="_Toc396672877"/>
      <w:bookmarkStart w:id="18" w:name="_Toc492713183"/>
      <w:bookmarkStart w:id="19" w:name="_Toc269953041"/>
      <w:bookmarkStart w:id="20" w:name="_Toc520619787"/>
      <w:bookmarkStart w:id="21" w:name="_Toc6385542"/>
      <w:bookmarkStart w:id="22" w:name="_Toc11669663"/>
      <w:bookmarkStart w:id="23" w:name="_Toc19365958"/>
      <w:bookmarkStart w:id="24" w:name="_Toc61162586"/>
      <w:bookmarkStart w:id="25" w:name="_Toc95912675"/>
      <w:r w:rsidRPr="00C6587E">
        <w:lastRenderedPageBreak/>
        <w:t>DEDICATION</w:t>
      </w:r>
      <w:bookmarkEnd w:id="16"/>
      <w:bookmarkEnd w:id="17"/>
      <w:bookmarkEnd w:id="18"/>
      <w:bookmarkEnd w:id="19"/>
      <w:bookmarkEnd w:id="20"/>
      <w:bookmarkEnd w:id="21"/>
      <w:bookmarkEnd w:id="22"/>
      <w:bookmarkEnd w:id="23"/>
      <w:bookmarkEnd w:id="24"/>
      <w:bookmarkEnd w:id="25"/>
    </w:p>
    <w:p w14:paraId="11192049" w14:textId="5B2C1454" w:rsidR="00E818F4" w:rsidRDefault="00E818F4" w:rsidP="00E818F4">
      <w:pPr>
        <w:rPr>
          <w:color w:val="000000"/>
          <w:szCs w:val="24"/>
        </w:rPr>
      </w:pPr>
      <w:r w:rsidRPr="00C6587E">
        <w:rPr>
          <w:color w:val="000000"/>
          <w:szCs w:val="24"/>
        </w:rPr>
        <w:t>I would like to dedicate this work to my family.</w:t>
      </w:r>
    </w:p>
    <w:p w14:paraId="4514C36A" w14:textId="48999EBC" w:rsidR="004B5706" w:rsidRDefault="004B5706" w:rsidP="00E818F4">
      <w:pPr>
        <w:rPr>
          <w:color w:val="000000"/>
          <w:szCs w:val="24"/>
        </w:rPr>
      </w:pPr>
    </w:p>
    <w:p w14:paraId="486B7B59" w14:textId="5E67D222" w:rsidR="004B5706" w:rsidRDefault="004B5706" w:rsidP="00E818F4">
      <w:pPr>
        <w:rPr>
          <w:color w:val="000000"/>
          <w:szCs w:val="24"/>
        </w:rPr>
      </w:pPr>
    </w:p>
    <w:p w14:paraId="4FF54329" w14:textId="0F1E4973" w:rsidR="004B5706" w:rsidRDefault="004B5706" w:rsidP="00E818F4">
      <w:pPr>
        <w:rPr>
          <w:color w:val="000000"/>
          <w:szCs w:val="24"/>
        </w:rPr>
      </w:pPr>
    </w:p>
    <w:p w14:paraId="17F4742E" w14:textId="1819D36B" w:rsidR="004B5706" w:rsidRDefault="004B5706" w:rsidP="00E818F4">
      <w:pPr>
        <w:rPr>
          <w:color w:val="000000"/>
          <w:szCs w:val="24"/>
        </w:rPr>
      </w:pPr>
    </w:p>
    <w:p w14:paraId="31D06705" w14:textId="230CF8AB" w:rsidR="004B5706" w:rsidRDefault="004B5706" w:rsidP="00E818F4">
      <w:pPr>
        <w:rPr>
          <w:color w:val="000000"/>
          <w:szCs w:val="24"/>
        </w:rPr>
      </w:pPr>
    </w:p>
    <w:p w14:paraId="43AC8765" w14:textId="4CD30E46" w:rsidR="004B5706" w:rsidRDefault="004B5706" w:rsidP="00E818F4">
      <w:pPr>
        <w:rPr>
          <w:color w:val="000000"/>
          <w:szCs w:val="24"/>
        </w:rPr>
      </w:pPr>
    </w:p>
    <w:p w14:paraId="57D77270" w14:textId="7F4E18D0" w:rsidR="004B5706" w:rsidRDefault="004B5706" w:rsidP="00E818F4">
      <w:pPr>
        <w:rPr>
          <w:color w:val="000000"/>
          <w:szCs w:val="24"/>
        </w:rPr>
      </w:pPr>
    </w:p>
    <w:p w14:paraId="721AD381" w14:textId="0A30E418" w:rsidR="004B5706" w:rsidRDefault="004B5706" w:rsidP="00E818F4">
      <w:pPr>
        <w:rPr>
          <w:color w:val="000000"/>
          <w:szCs w:val="24"/>
        </w:rPr>
      </w:pPr>
    </w:p>
    <w:p w14:paraId="10AB134F" w14:textId="0E108615" w:rsidR="004B5706" w:rsidRDefault="004B5706" w:rsidP="00E818F4">
      <w:pPr>
        <w:rPr>
          <w:color w:val="000000"/>
          <w:szCs w:val="24"/>
        </w:rPr>
      </w:pPr>
    </w:p>
    <w:p w14:paraId="2AF498F0" w14:textId="049C09B4" w:rsidR="004B5706" w:rsidRDefault="004B5706" w:rsidP="00E818F4">
      <w:pPr>
        <w:rPr>
          <w:color w:val="000000"/>
          <w:szCs w:val="24"/>
        </w:rPr>
      </w:pPr>
    </w:p>
    <w:p w14:paraId="712D020C" w14:textId="66B48762" w:rsidR="004B5706" w:rsidRDefault="004B5706" w:rsidP="00E818F4">
      <w:pPr>
        <w:rPr>
          <w:color w:val="000000"/>
          <w:szCs w:val="24"/>
        </w:rPr>
      </w:pPr>
    </w:p>
    <w:p w14:paraId="36BAB2B6" w14:textId="3366D07A" w:rsidR="004B5706" w:rsidRDefault="004B5706" w:rsidP="00E818F4">
      <w:pPr>
        <w:rPr>
          <w:color w:val="000000"/>
          <w:szCs w:val="24"/>
        </w:rPr>
      </w:pPr>
    </w:p>
    <w:p w14:paraId="0A58A26E" w14:textId="055BFBBB" w:rsidR="004B5706" w:rsidRDefault="004B5706" w:rsidP="00E818F4">
      <w:pPr>
        <w:rPr>
          <w:color w:val="000000"/>
          <w:szCs w:val="24"/>
        </w:rPr>
      </w:pPr>
    </w:p>
    <w:p w14:paraId="34D4D707" w14:textId="6449F3D1" w:rsidR="004B5706" w:rsidRDefault="004B5706" w:rsidP="00E818F4">
      <w:pPr>
        <w:rPr>
          <w:color w:val="000000"/>
          <w:szCs w:val="24"/>
        </w:rPr>
      </w:pPr>
    </w:p>
    <w:p w14:paraId="041B95AF" w14:textId="314A1E9C" w:rsidR="004B5706" w:rsidRDefault="004B5706" w:rsidP="00E818F4">
      <w:pPr>
        <w:rPr>
          <w:color w:val="000000"/>
          <w:szCs w:val="24"/>
        </w:rPr>
      </w:pPr>
    </w:p>
    <w:p w14:paraId="03851DD1" w14:textId="24D597EB" w:rsidR="004B5706" w:rsidRDefault="004B5706" w:rsidP="00E818F4">
      <w:pPr>
        <w:rPr>
          <w:color w:val="000000"/>
          <w:szCs w:val="24"/>
        </w:rPr>
      </w:pPr>
    </w:p>
    <w:p w14:paraId="3131E6AB" w14:textId="626AEEDB" w:rsidR="004B5706" w:rsidRDefault="004B5706" w:rsidP="00E818F4">
      <w:pPr>
        <w:rPr>
          <w:color w:val="000000"/>
          <w:szCs w:val="24"/>
        </w:rPr>
      </w:pPr>
    </w:p>
    <w:p w14:paraId="1BA97559" w14:textId="77777777" w:rsidR="004B5706" w:rsidRPr="00C6587E" w:rsidRDefault="004B5706" w:rsidP="00F1248F">
      <w:pPr>
        <w:pStyle w:val="Heading1"/>
        <w:jc w:val="center"/>
      </w:pPr>
      <w:bookmarkStart w:id="26" w:name="_Toc11669664"/>
      <w:bookmarkStart w:id="27" w:name="_Toc19365959"/>
      <w:bookmarkStart w:id="28" w:name="_Toc61162587"/>
      <w:bookmarkStart w:id="29" w:name="_Toc95912676"/>
      <w:r w:rsidRPr="00C6587E">
        <w:lastRenderedPageBreak/>
        <w:t>ACKNOWLEDGEMENT</w:t>
      </w:r>
      <w:bookmarkEnd w:id="26"/>
      <w:bookmarkEnd w:id="27"/>
      <w:bookmarkEnd w:id="28"/>
      <w:bookmarkEnd w:id="29"/>
    </w:p>
    <w:p w14:paraId="14A4E263" w14:textId="77777777" w:rsidR="00FB16F7" w:rsidRPr="00101727" w:rsidRDefault="00FB16F7" w:rsidP="00FB16F7">
      <w:pPr>
        <w:rPr>
          <w:szCs w:val="24"/>
        </w:rPr>
      </w:pPr>
      <w:r w:rsidRPr="00101727">
        <w:rPr>
          <w:szCs w:val="24"/>
        </w:rPr>
        <w:t xml:space="preserve">I </w:t>
      </w:r>
      <w:r>
        <w:rPr>
          <w:szCs w:val="24"/>
        </w:rPr>
        <w:t>thank the almighty God</w:t>
      </w:r>
      <w:r w:rsidRPr="00101727">
        <w:rPr>
          <w:szCs w:val="24"/>
        </w:rPr>
        <w:t xml:space="preserve"> who sustained me throughout my stay at the University. </w:t>
      </w:r>
    </w:p>
    <w:p w14:paraId="148DB248" w14:textId="27682220" w:rsidR="00FB16F7" w:rsidRPr="00101727" w:rsidRDefault="00957856" w:rsidP="00FB16F7">
      <w:pPr>
        <w:rPr>
          <w:szCs w:val="24"/>
        </w:rPr>
      </w:pPr>
      <w:r w:rsidRPr="00101727">
        <w:rPr>
          <w:szCs w:val="24"/>
        </w:rPr>
        <w:t xml:space="preserve">My appreciation further goes to my family and all my friends for the support, advice and encouragement. I would like to thank my supervisor </w:t>
      </w:r>
      <w:r>
        <w:rPr>
          <w:rFonts w:cs="Times New Roman"/>
          <w:szCs w:val="26"/>
        </w:rPr>
        <w:t>Madam Asi</w:t>
      </w:r>
      <w:r w:rsidRPr="00D5720E">
        <w:rPr>
          <w:rFonts w:cs="Times New Roman"/>
          <w:szCs w:val="26"/>
        </w:rPr>
        <w:t>imwe Violet</w:t>
      </w:r>
      <w:r w:rsidRPr="00101727">
        <w:rPr>
          <w:szCs w:val="24"/>
        </w:rPr>
        <w:t xml:space="preserve">, for the tireless effort and time devoted to me and the invaluable input. Thank you so much for your advice, guidance and encouragement during my research. </w:t>
      </w:r>
    </w:p>
    <w:p w14:paraId="1AFD1E1E" w14:textId="647223CD" w:rsidR="00FB16F7" w:rsidRPr="00101727" w:rsidRDefault="00FB16F7" w:rsidP="00FB16F7">
      <w:pPr>
        <w:rPr>
          <w:szCs w:val="24"/>
        </w:rPr>
      </w:pPr>
      <w:r w:rsidRPr="00101727">
        <w:rPr>
          <w:szCs w:val="24"/>
        </w:rPr>
        <w:t xml:space="preserve">Special thanks </w:t>
      </w:r>
      <w:r>
        <w:rPr>
          <w:szCs w:val="24"/>
        </w:rPr>
        <w:t xml:space="preserve">go to respondents in </w:t>
      </w:r>
      <w:r w:rsidR="002E0223">
        <w:rPr>
          <w:szCs w:val="24"/>
        </w:rPr>
        <w:t xml:space="preserve">Echotel </w:t>
      </w:r>
      <w:r w:rsidR="009B2C81" w:rsidRPr="00B6454C">
        <w:rPr>
          <w:rStyle w:val="hgkelc"/>
        </w:rPr>
        <w:t xml:space="preserve">Proprietary </w:t>
      </w:r>
      <w:r w:rsidR="002E0223">
        <w:rPr>
          <w:szCs w:val="24"/>
        </w:rPr>
        <w:t>Uganda Limited</w:t>
      </w:r>
      <w:r w:rsidRPr="00101727">
        <w:rPr>
          <w:szCs w:val="24"/>
        </w:rPr>
        <w:t xml:space="preserve"> who participated in the study by setting aside valuable time to provide the necessary information for my research.</w:t>
      </w:r>
    </w:p>
    <w:p w14:paraId="3B5A455D" w14:textId="5C571A9D" w:rsidR="004B5706" w:rsidRPr="00B6454C" w:rsidRDefault="004B5706" w:rsidP="004B5706">
      <w:pPr>
        <w:rPr>
          <w:rFonts w:cs="Times New Roman"/>
          <w:szCs w:val="26"/>
        </w:rPr>
      </w:pPr>
      <w:r w:rsidRPr="00C6587E">
        <w:rPr>
          <w:szCs w:val="24"/>
        </w:rPr>
        <w:t>.</w:t>
      </w:r>
    </w:p>
    <w:p w14:paraId="49142236" w14:textId="77777777" w:rsidR="00E71237" w:rsidRPr="00B6454C" w:rsidRDefault="00E71237" w:rsidP="00E71237"/>
    <w:p w14:paraId="247152A7" w14:textId="77777777" w:rsidR="00E71237" w:rsidRPr="00B6454C" w:rsidRDefault="00E71237" w:rsidP="00E71237"/>
    <w:p w14:paraId="2A7C8CC3" w14:textId="77777777" w:rsidR="00E71237" w:rsidRPr="00B6454C" w:rsidRDefault="00E71237" w:rsidP="00E71237"/>
    <w:p w14:paraId="0730E23F" w14:textId="77777777" w:rsidR="00E71237" w:rsidRPr="00B6454C" w:rsidRDefault="00E71237" w:rsidP="00E71237"/>
    <w:p w14:paraId="79643059" w14:textId="77777777" w:rsidR="00E71237" w:rsidRPr="00B6454C" w:rsidRDefault="00E71237" w:rsidP="00E71237"/>
    <w:p w14:paraId="139FBFA5" w14:textId="77777777" w:rsidR="00E71237" w:rsidRPr="00B6454C" w:rsidRDefault="00E71237" w:rsidP="00E71237"/>
    <w:p w14:paraId="7287D369" w14:textId="77777777" w:rsidR="00E71237" w:rsidRPr="00B6454C" w:rsidRDefault="00E71237" w:rsidP="00E71237"/>
    <w:p w14:paraId="5FC6655E" w14:textId="77777777" w:rsidR="00E71237" w:rsidRPr="00B6454C" w:rsidRDefault="00E71237" w:rsidP="00E71237"/>
    <w:p w14:paraId="592BBBA9" w14:textId="77777777" w:rsidR="00E71237" w:rsidRPr="00B6454C" w:rsidRDefault="00E71237" w:rsidP="00E71237"/>
    <w:p w14:paraId="4C7390CD" w14:textId="77777777" w:rsidR="00E71237" w:rsidRPr="00B6454C" w:rsidRDefault="00E71237" w:rsidP="00E71237"/>
    <w:bookmarkStart w:id="30" w:name="_Toc95912677" w:displacedByCustomXml="next"/>
    <w:sdt>
      <w:sdtPr>
        <w:rPr>
          <w:rFonts w:eastAsiaTheme="minorHAnsi" w:cstheme="minorBidi"/>
          <w:szCs w:val="22"/>
        </w:rPr>
        <w:id w:val="-373149942"/>
        <w:docPartObj>
          <w:docPartGallery w:val="Table of Contents"/>
          <w:docPartUnique/>
        </w:docPartObj>
      </w:sdtPr>
      <w:sdtEndPr>
        <w:rPr>
          <w:b w:val="0"/>
          <w:bCs w:val="0"/>
          <w:noProof/>
        </w:rPr>
      </w:sdtEndPr>
      <w:sdtContent>
        <w:p w14:paraId="0886E78F" w14:textId="77777777" w:rsidR="00E71237" w:rsidRPr="00B6454C" w:rsidRDefault="00E71237" w:rsidP="00F1248F">
          <w:pPr>
            <w:pStyle w:val="Heading1"/>
            <w:jc w:val="center"/>
          </w:pPr>
          <w:r w:rsidRPr="00B6454C">
            <w:t>TABLE OF CONTENTS</w:t>
          </w:r>
          <w:bookmarkEnd w:id="30"/>
        </w:p>
        <w:p w14:paraId="26B8488E" w14:textId="0125999D" w:rsidR="00863405" w:rsidRDefault="00E71237">
          <w:pPr>
            <w:pStyle w:val="TOC1"/>
            <w:tabs>
              <w:tab w:val="right" w:leader="dot" w:pos="9350"/>
            </w:tabs>
            <w:rPr>
              <w:rFonts w:asciiTheme="minorHAnsi" w:eastAsiaTheme="minorEastAsia" w:hAnsiTheme="minorHAnsi"/>
              <w:noProof/>
              <w:sz w:val="22"/>
              <w:lang w:val="en-GB" w:eastAsia="en-GB"/>
            </w:rPr>
          </w:pPr>
          <w:r w:rsidRPr="00B6454C">
            <w:fldChar w:fldCharType="begin"/>
          </w:r>
          <w:r w:rsidRPr="00B6454C">
            <w:instrText xml:space="preserve"> TOC \o "1-3" \h \z \u </w:instrText>
          </w:r>
          <w:r w:rsidRPr="00B6454C">
            <w:fldChar w:fldCharType="separate"/>
          </w:r>
          <w:hyperlink w:anchor="_Toc95912673" w:history="1">
            <w:r w:rsidR="00863405" w:rsidRPr="00533797">
              <w:rPr>
                <w:rStyle w:val="Hyperlink"/>
                <w:noProof/>
              </w:rPr>
              <w:t>DECLARATION</w:t>
            </w:r>
            <w:r w:rsidR="00863405">
              <w:rPr>
                <w:noProof/>
                <w:webHidden/>
              </w:rPr>
              <w:tab/>
            </w:r>
            <w:r w:rsidR="00863405">
              <w:rPr>
                <w:noProof/>
                <w:webHidden/>
              </w:rPr>
              <w:fldChar w:fldCharType="begin"/>
            </w:r>
            <w:r w:rsidR="00863405">
              <w:rPr>
                <w:noProof/>
                <w:webHidden/>
              </w:rPr>
              <w:instrText xml:space="preserve"> PAGEREF _Toc95912673 \h </w:instrText>
            </w:r>
            <w:r w:rsidR="00863405">
              <w:rPr>
                <w:noProof/>
                <w:webHidden/>
              </w:rPr>
            </w:r>
            <w:r w:rsidR="00863405">
              <w:rPr>
                <w:noProof/>
                <w:webHidden/>
              </w:rPr>
              <w:fldChar w:fldCharType="separate"/>
            </w:r>
            <w:r w:rsidR="00C54778">
              <w:rPr>
                <w:noProof/>
                <w:webHidden/>
              </w:rPr>
              <w:t>i</w:t>
            </w:r>
            <w:r w:rsidR="00863405">
              <w:rPr>
                <w:noProof/>
                <w:webHidden/>
              </w:rPr>
              <w:fldChar w:fldCharType="end"/>
            </w:r>
          </w:hyperlink>
        </w:p>
        <w:p w14:paraId="06C42CBB" w14:textId="5EA5104B" w:rsidR="00863405" w:rsidRDefault="00863405">
          <w:pPr>
            <w:pStyle w:val="TOC1"/>
            <w:tabs>
              <w:tab w:val="right" w:leader="dot" w:pos="9350"/>
            </w:tabs>
            <w:rPr>
              <w:rFonts w:asciiTheme="minorHAnsi" w:eastAsiaTheme="minorEastAsia" w:hAnsiTheme="minorHAnsi"/>
              <w:noProof/>
              <w:sz w:val="22"/>
              <w:lang w:val="en-GB" w:eastAsia="en-GB"/>
            </w:rPr>
          </w:pPr>
          <w:hyperlink w:anchor="_Toc95912674" w:history="1">
            <w:r w:rsidRPr="00533797">
              <w:rPr>
                <w:rStyle w:val="Hyperlink"/>
                <w:noProof/>
              </w:rPr>
              <w:t>APPROVAL</w:t>
            </w:r>
            <w:r>
              <w:rPr>
                <w:noProof/>
                <w:webHidden/>
              </w:rPr>
              <w:tab/>
            </w:r>
            <w:r>
              <w:rPr>
                <w:noProof/>
                <w:webHidden/>
              </w:rPr>
              <w:fldChar w:fldCharType="begin"/>
            </w:r>
            <w:r>
              <w:rPr>
                <w:noProof/>
                <w:webHidden/>
              </w:rPr>
              <w:instrText xml:space="preserve"> PAGEREF _Toc95912674 \h </w:instrText>
            </w:r>
            <w:r>
              <w:rPr>
                <w:noProof/>
                <w:webHidden/>
              </w:rPr>
            </w:r>
            <w:r>
              <w:rPr>
                <w:noProof/>
                <w:webHidden/>
              </w:rPr>
              <w:fldChar w:fldCharType="separate"/>
            </w:r>
            <w:r w:rsidR="00C54778">
              <w:rPr>
                <w:noProof/>
                <w:webHidden/>
              </w:rPr>
              <w:t>ii</w:t>
            </w:r>
            <w:r>
              <w:rPr>
                <w:noProof/>
                <w:webHidden/>
              </w:rPr>
              <w:fldChar w:fldCharType="end"/>
            </w:r>
          </w:hyperlink>
        </w:p>
        <w:p w14:paraId="2EF4BDCD" w14:textId="2389FE52" w:rsidR="00863405" w:rsidRDefault="00863405">
          <w:pPr>
            <w:pStyle w:val="TOC1"/>
            <w:tabs>
              <w:tab w:val="right" w:leader="dot" w:pos="9350"/>
            </w:tabs>
            <w:rPr>
              <w:rFonts w:asciiTheme="minorHAnsi" w:eastAsiaTheme="minorEastAsia" w:hAnsiTheme="minorHAnsi"/>
              <w:noProof/>
              <w:sz w:val="22"/>
              <w:lang w:val="en-GB" w:eastAsia="en-GB"/>
            </w:rPr>
          </w:pPr>
          <w:hyperlink w:anchor="_Toc95912675" w:history="1">
            <w:r w:rsidRPr="00533797">
              <w:rPr>
                <w:rStyle w:val="Hyperlink"/>
                <w:noProof/>
              </w:rPr>
              <w:t>DEDICATION</w:t>
            </w:r>
            <w:r>
              <w:rPr>
                <w:noProof/>
                <w:webHidden/>
              </w:rPr>
              <w:tab/>
            </w:r>
            <w:r>
              <w:rPr>
                <w:noProof/>
                <w:webHidden/>
              </w:rPr>
              <w:fldChar w:fldCharType="begin"/>
            </w:r>
            <w:r>
              <w:rPr>
                <w:noProof/>
                <w:webHidden/>
              </w:rPr>
              <w:instrText xml:space="preserve"> PAGEREF _Toc95912675 \h </w:instrText>
            </w:r>
            <w:r>
              <w:rPr>
                <w:noProof/>
                <w:webHidden/>
              </w:rPr>
            </w:r>
            <w:r>
              <w:rPr>
                <w:noProof/>
                <w:webHidden/>
              </w:rPr>
              <w:fldChar w:fldCharType="separate"/>
            </w:r>
            <w:r w:rsidR="00C54778">
              <w:rPr>
                <w:noProof/>
                <w:webHidden/>
              </w:rPr>
              <w:t>iii</w:t>
            </w:r>
            <w:r>
              <w:rPr>
                <w:noProof/>
                <w:webHidden/>
              </w:rPr>
              <w:fldChar w:fldCharType="end"/>
            </w:r>
          </w:hyperlink>
        </w:p>
        <w:p w14:paraId="7E224054" w14:textId="74E1BEFD" w:rsidR="00863405" w:rsidRDefault="00863405">
          <w:pPr>
            <w:pStyle w:val="TOC1"/>
            <w:tabs>
              <w:tab w:val="right" w:leader="dot" w:pos="9350"/>
            </w:tabs>
            <w:rPr>
              <w:rFonts w:asciiTheme="minorHAnsi" w:eastAsiaTheme="minorEastAsia" w:hAnsiTheme="minorHAnsi"/>
              <w:noProof/>
              <w:sz w:val="22"/>
              <w:lang w:val="en-GB" w:eastAsia="en-GB"/>
            </w:rPr>
          </w:pPr>
          <w:hyperlink w:anchor="_Toc95912676" w:history="1">
            <w:r w:rsidRPr="00533797">
              <w:rPr>
                <w:rStyle w:val="Hyperlink"/>
                <w:noProof/>
              </w:rPr>
              <w:t>ACKNOWLEDGEMENT</w:t>
            </w:r>
            <w:r>
              <w:rPr>
                <w:noProof/>
                <w:webHidden/>
              </w:rPr>
              <w:tab/>
            </w:r>
            <w:r>
              <w:rPr>
                <w:noProof/>
                <w:webHidden/>
              </w:rPr>
              <w:fldChar w:fldCharType="begin"/>
            </w:r>
            <w:r>
              <w:rPr>
                <w:noProof/>
                <w:webHidden/>
              </w:rPr>
              <w:instrText xml:space="preserve"> PAGEREF _Toc95912676 \h </w:instrText>
            </w:r>
            <w:r>
              <w:rPr>
                <w:noProof/>
                <w:webHidden/>
              </w:rPr>
            </w:r>
            <w:r>
              <w:rPr>
                <w:noProof/>
                <w:webHidden/>
              </w:rPr>
              <w:fldChar w:fldCharType="separate"/>
            </w:r>
            <w:r w:rsidR="00C54778">
              <w:rPr>
                <w:noProof/>
                <w:webHidden/>
              </w:rPr>
              <w:t>iv</w:t>
            </w:r>
            <w:r>
              <w:rPr>
                <w:noProof/>
                <w:webHidden/>
              </w:rPr>
              <w:fldChar w:fldCharType="end"/>
            </w:r>
          </w:hyperlink>
        </w:p>
        <w:p w14:paraId="030AD513" w14:textId="3C43551C" w:rsidR="00863405" w:rsidRDefault="00863405">
          <w:pPr>
            <w:pStyle w:val="TOC1"/>
            <w:tabs>
              <w:tab w:val="right" w:leader="dot" w:pos="9350"/>
            </w:tabs>
            <w:rPr>
              <w:rFonts w:asciiTheme="minorHAnsi" w:eastAsiaTheme="minorEastAsia" w:hAnsiTheme="minorHAnsi"/>
              <w:noProof/>
              <w:sz w:val="22"/>
              <w:lang w:val="en-GB" w:eastAsia="en-GB"/>
            </w:rPr>
          </w:pPr>
          <w:hyperlink w:anchor="_Toc95912677" w:history="1">
            <w:r w:rsidRPr="00533797">
              <w:rPr>
                <w:rStyle w:val="Hyperlink"/>
                <w:noProof/>
              </w:rPr>
              <w:t>TABLE OF CONTENTS</w:t>
            </w:r>
            <w:r>
              <w:rPr>
                <w:noProof/>
                <w:webHidden/>
              </w:rPr>
              <w:tab/>
            </w:r>
            <w:r>
              <w:rPr>
                <w:noProof/>
                <w:webHidden/>
              </w:rPr>
              <w:fldChar w:fldCharType="begin"/>
            </w:r>
            <w:r>
              <w:rPr>
                <w:noProof/>
                <w:webHidden/>
              </w:rPr>
              <w:instrText xml:space="preserve"> PAGEREF _Toc95912677 \h </w:instrText>
            </w:r>
            <w:r>
              <w:rPr>
                <w:noProof/>
                <w:webHidden/>
              </w:rPr>
            </w:r>
            <w:r>
              <w:rPr>
                <w:noProof/>
                <w:webHidden/>
              </w:rPr>
              <w:fldChar w:fldCharType="separate"/>
            </w:r>
            <w:r w:rsidR="00C54778">
              <w:rPr>
                <w:noProof/>
                <w:webHidden/>
              </w:rPr>
              <w:t>v</w:t>
            </w:r>
            <w:r>
              <w:rPr>
                <w:noProof/>
                <w:webHidden/>
              </w:rPr>
              <w:fldChar w:fldCharType="end"/>
            </w:r>
          </w:hyperlink>
        </w:p>
        <w:p w14:paraId="519CE56F" w14:textId="68EA862A" w:rsidR="00863405" w:rsidRDefault="00863405">
          <w:pPr>
            <w:pStyle w:val="TOC1"/>
            <w:tabs>
              <w:tab w:val="right" w:leader="dot" w:pos="9350"/>
            </w:tabs>
            <w:rPr>
              <w:rFonts w:asciiTheme="minorHAnsi" w:eastAsiaTheme="minorEastAsia" w:hAnsiTheme="minorHAnsi"/>
              <w:noProof/>
              <w:sz w:val="22"/>
              <w:lang w:val="en-GB" w:eastAsia="en-GB"/>
            </w:rPr>
          </w:pPr>
          <w:hyperlink w:anchor="_Toc95912678" w:history="1">
            <w:r w:rsidRPr="00533797">
              <w:rPr>
                <w:rStyle w:val="Hyperlink"/>
                <w:noProof/>
              </w:rPr>
              <w:t>LIST OF FIGURES</w:t>
            </w:r>
            <w:r>
              <w:rPr>
                <w:noProof/>
                <w:webHidden/>
              </w:rPr>
              <w:tab/>
            </w:r>
            <w:r>
              <w:rPr>
                <w:noProof/>
                <w:webHidden/>
              </w:rPr>
              <w:fldChar w:fldCharType="begin"/>
            </w:r>
            <w:r>
              <w:rPr>
                <w:noProof/>
                <w:webHidden/>
              </w:rPr>
              <w:instrText xml:space="preserve"> PAGEREF _Toc95912678 \h </w:instrText>
            </w:r>
            <w:r>
              <w:rPr>
                <w:noProof/>
                <w:webHidden/>
              </w:rPr>
            </w:r>
            <w:r>
              <w:rPr>
                <w:noProof/>
                <w:webHidden/>
              </w:rPr>
              <w:fldChar w:fldCharType="separate"/>
            </w:r>
            <w:r w:rsidR="00C54778">
              <w:rPr>
                <w:noProof/>
                <w:webHidden/>
              </w:rPr>
              <w:t>xii</w:t>
            </w:r>
            <w:r>
              <w:rPr>
                <w:noProof/>
                <w:webHidden/>
              </w:rPr>
              <w:fldChar w:fldCharType="end"/>
            </w:r>
          </w:hyperlink>
        </w:p>
        <w:p w14:paraId="0B1AC1A0" w14:textId="4D2BB759" w:rsidR="00863405" w:rsidRDefault="00863405">
          <w:pPr>
            <w:pStyle w:val="TOC1"/>
            <w:tabs>
              <w:tab w:val="right" w:leader="dot" w:pos="9350"/>
            </w:tabs>
            <w:rPr>
              <w:rFonts w:asciiTheme="minorHAnsi" w:eastAsiaTheme="minorEastAsia" w:hAnsiTheme="minorHAnsi"/>
              <w:noProof/>
              <w:sz w:val="22"/>
              <w:lang w:val="en-GB" w:eastAsia="en-GB"/>
            </w:rPr>
          </w:pPr>
          <w:hyperlink w:anchor="_Toc95912679" w:history="1">
            <w:r w:rsidRPr="00533797">
              <w:rPr>
                <w:rStyle w:val="Hyperlink"/>
                <w:noProof/>
              </w:rPr>
              <w:t>LIST OF TABLES</w:t>
            </w:r>
            <w:r>
              <w:rPr>
                <w:noProof/>
                <w:webHidden/>
              </w:rPr>
              <w:tab/>
            </w:r>
            <w:r>
              <w:rPr>
                <w:noProof/>
                <w:webHidden/>
              </w:rPr>
              <w:fldChar w:fldCharType="begin"/>
            </w:r>
            <w:r>
              <w:rPr>
                <w:noProof/>
                <w:webHidden/>
              </w:rPr>
              <w:instrText xml:space="preserve"> PAGEREF _Toc95912679 \h </w:instrText>
            </w:r>
            <w:r>
              <w:rPr>
                <w:noProof/>
                <w:webHidden/>
              </w:rPr>
            </w:r>
            <w:r>
              <w:rPr>
                <w:noProof/>
                <w:webHidden/>
              </w:rPr>
              <w:fldChar w:fldCharType="separate"/>
            </w:r>
            <w:r w:rsidR="00C54778">
              <w:rPr>
                <w:noProof/>
                <w:webHidden/>
              </w:rPr>
              <w:t>xiii</w:t>
            </w:r>
            <w:r>
              <w:rPr>
                <w:noProof/>
                <w:webHidden/>
              </w:rPr>
              <w:fldChar w:fldCharType="end"/>
            </w:r>
          </w:hyperlink>
        </w:p>
        <w:p w14:paraId="1C82C9A1" w14:textId="3FF8E811"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0" w:history="1">
            <w:r w:rsidRPr="00533797">
              <w:rPr>
                <w:rStyle w:val="Hyperlink"/>
                <w:noProof/>
              </w:rPr>
              <w:t>LIST OF ABBREVIATIONS</w:t>
            </w:r>
            <w:r>
              <w:rPr>
                <w:noProof/>
                <w:webHidden/>
              </w:rPr>
              <w:tab/>
            </w:r>
            <w:r>
              <w:rPr>
                <w:noProof/>
                <w:webHidden/>
              </w:rPr>
              <w:fldChar w:fldCharType="begin"/>
            </w:r>
            <w:r>
              <w:rPr>
                <w:noProof/>
                <w:webHidden/>
              </w:rPr>
              <w:instrText xml:space="preserve"> PAGEREF _Toc95912680 \h </w:instrText>
            </w:r>
            <w:r>
              <w:rPr>
                <w:noProof/>
                <w:webHidden/>
              </w:rPr>
            </w:r>
            <w:r>
              <w:rPr>
                <w:noProof/>
                <w:webHidden/>
              </w:rPr>
              <w:fldChar w:fldCharType="separate"/>
            </w:r>
            <w:r w:rsidR="00C54778">
              <w:rPr>
                <w:noProof/>
                <w:webHidden/>
              </w:rPr>
              <w:t>xvi</w:t>
            </w:r>
            <w:r>
              <w:rPr>
                <w:noProof/>
                <w:webHidden/>
              </w:rPr>
              <w:fldChar w:fldCharType="end"/>
            </w:r>
          </w:hyperlink>
        </w:p>
        <w:p w14:paraId="607DE94C" w14:textId="4E06E68E"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1" w:history="1">
            <w:r w:rsidRPr="00533797">
              <w:rPr>
                <w:rStyle w:val="Hyperlink"/>
                <w:noProof/>
              </w:rPr>
              <w:t>ABSTRACT</w:t>
            </w:r>
            <w:r>
              <w:rPr>
                <w:noProof/>
                <w:webHidden/>
              </w:rPr>
              <w:tab/>
            </w:r>
            <w:r>
              <w:rPr>
                <w:noProof/>
                <w:webHidden/>
              </w:rPr>
              <w:fldChar w:fldCharType="begin"/>
            </w:r>
            <w:r>
              <w:rPr>
                <w:noProof/>
                <w:webHidden/>
              </w:rPr>
              <w:instrText xml:space="preserve"> PAGEREF _Toc95912681 \h </w:instrText>
            </w:r>
            <w:r>
              <w:rPr>
                <w:noProof/>
                <w:webHidden/>
              </w:rPr>
            </w:r>
            <w:r>
              <w:rPr>
                <w:noProof/>
                <w:webHidden/>
              </w:rPr>
              <w:fldChar w:fldCharType="separate"/>
            </w:r>
            <w:r w:rsidR="00C54778">
              <w:rPr>
                <w:noProof/>
                <w:webHidden/>
              </w:rPr>
              <w:t>xvii</w:t>
            </w:r>
            <w:r>
              <w:rPr>
                <w:noProof/>
                <w:webHidden/>
              </w:rPr>
              <w:fldChar w:fldCharType="end"/>
            </w:r>
          </w:hyperlink>
        </w:p>
        <w:p w14:paraId="596BF135" w14:textId="7F819929"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2" w:history="1">
            <w:r w:rsidRPr="00533797">
              <w:rPr>
                <w:rStyle w:val="Hyperlink"/>
                <w:noProof/>
              </w:rPr>
              <w:t>CHAPTER ONE</w:t>
            </w:r>
            <w:r>
              <w:rPr>
                <w:noProof/>
                <w:webHidden/>
              </w:rPr>
              <w:tab/>
            </w:r>
            <w:r>
              <w:rPr>
                <w:noProof/>
                <w:webHidden/>
              </w:rPr>
              <w:fldChar w:fldCharType="begin"/>
            </w:r>
            <w:r>
              <w:rPr>
                <w:noProof/>
                <w:webHidden/>
              </w:rPr>
              <w:instrText xml:space="preserve"> PAGEREF _Toc95912682 \h </w:instrText>
            </w:r>
            <w:r>
              <w:rPr>
                <w:noProof/>
                <w:webHidden/>
              </w:rPr>
            </w:r>
            <w:r>
              <w:rPr>
                <w:noProof/>
                <w:webHidden/>
              </w:rPr>
              <w:fldChar w:fldCharType="separate"/>
            </w:r>
            <w:r w:rsidR="00C54778">
              <w:rPr>
                <w:noProof/>
                <w:webHidden/>
              </w:rPr>
              <w:t>1</w:t>
            </w:r>
            <w:r>
              <w:rPr>
                <w:noProof/>
                <w:webHidden/>
              </w:rPr>
              <w:fldChar w:fldCharType="end"/>
            </w:r>
          </w:hyperlink>
        </w:p>
        <w:p w14:paraId="1D116DF9" w14:textId="374DC474"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3" w:history="1">
            <w:r w:rsidRPr="00533797">
              <w:rPr>
                <w:rStyle w:val="Hyperlink"/>
                <w:noProof/>
              </w:rPr>
              <w:t>INTRODUCTION</w:t>
            </w:r>
            <w:r>
              <w:rPr>
                <w:noProof/>
                <w:webHidden/>
              </w:rPr>
              <w:tab/>
            </w:r>
            <w:r>
              <w:rPr>
                <w:noProof/>
                <w:webHidden/>
              </w:rPr>
              <w:fldChar w:fldCharType="begin"/>
            </w:r>
            <w:r>
              <w:rPr>
                <w:noProof/>
                <w:webHidden/>
              </w:rPr>
              <w:instrText xml:space="preserve"> PAGEREF _Toc95912683 \h </w:instrText>
            </w:r>
            <w:r>
              <w:rPr>
                <w:noProof/>
                <w:webHidden/>
              </w:rPr>
            </w:r>
            <w:r>
              <w:rPr>
                <w:noProof/>
                <w:webHidden/>
              </w:rPr>
              <w:fldChar w:fldCharType="separate"/>
            </w:r>
            <w:r w:rsidR="00C54778">
              <w:rPr>
                <w:noProof/>
                <w:webHidden/>
              </w:rPr>
              <w:t>1</w:t>
            </w:r>
            <w:r>
              <w:rPr>
                <w:noProof/>
                <w:webHidden/>
              </w:rPr>
              <w:fldChar w:fldCharType="end"/>
            </w:r>
          </w:hyperlink>
        </w:p>
        <w:p w14:paraId="40B4BCA1" w14:textId="04455B44"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4" w:history="1">
            <w:r w:rsidRPr="00533797">
              <w:rPr>
                <w:rStyle w:val="Hyperlink"/>
                <w:rFonts w:eastAsia="Times New Roman"/>
                <w:noProof/>
              </w:rPr>
              <w:t>Overview</w:t>
            </w:r>
            <w:r>
              <w:rPr>
                <w:noProof/>
                <w:webHidden/>
              </w:rPr>
              <w:tab/>
            </w:r>
            <w:r>
              <w:rPr>
                <w:noProof/>
                <w:webHidden/>
              </w:rPr>
              <w:fldChar w:fldCharType="begin"/>
            </w:r>
            <w:r>
              <w:rPr>
                <w:noProof/>
                <w:webHidden/>
              </w:rPr>
              <w:instrText xml:space="preserve"> PAGEREF _Toc95912684 \h </w:instrText>
            </w:r>
            <w:r>
              <w:rPr>
                <w:noProof/>
                <w:webHidden/>
              </w:rPr>
            </w:r>
            <w:r>
              <w:rPr>
                <w:noProof/>
                <w:webHidden/>
              </w:rPr>
              <w:fldChar w:fldCharType="separate"/>
            </w:r>
            <w:r w:rsidR="00C54778">
              <w:rPr>
                <w:noProof/>
                <w:webHidden/>
              </w:rPr>
              <w:t>1</w:t>
            </w:r>
            <w:r>
              <w:rPr>
                <w:noProof/>
                <w:webHidden/>
              </w:rPr>
              <w:fldChar w:fldCharType="end"/>
            </w:r>
          </w:hyperlink>
        </w:p>
        <w:p w14:paraId="70B537CA" w14:textId="490E7DD8"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5" w:history="1">
            <w:r w:rsidRPr="00533797">
              <w:rPr>
                <w:rStyle w:val="Hyperlink"/>
                <w:noProof/>
              </w:rPr>
              <w:t>Background to the study</w:t>
            </w:r>
            <w:r>
              <w:rPr>
                <w:noProof/>
                <w:webHidden/>
              </w:rPr>
              <w:tab/>
            </w:r>
            <w:r>
              <w:rPr>
                <w:noProof/>
                <w:webHidden/>
              </w:rPr>
              <w:fldChar w:fldCharType="begin"/>
            </w:r>
            <w:r>
              <w:rPr>
                <w:noProof/>
                <w:webHidden/>
              </w:rPr>
              <w:instrText xml:space="preserve"> PAGEREF _Toc95912685 \h </w:instrText>
            </w:r>
            <w:r>
              <w:rPr>
                <w:noProof/>
                <w:webHidden/>
              </w:rPr>
            </w:r>
            <w:r>
              <w:rPr>
                <w:noProof/>
                <w:webHidden/>
              </w:rPr>
              <w:fldChar w:fldCharType="separate"/>
            </w:r>
            <w:r w:rsidR="00C54778">
              <w:rPr>
                <w:noProof/>
                <w:webHidden/>
              </w:rPr>
              <w:t>1</w:t>
            </w:r>
            <w:r>
              <w:rPr>
                <w:noProof/>
                <w:webHidden/>
              </w:rPr>
              <w:fldChar w:fldCharType="end"/>
            </w:r>
          </w:hyperlink>
        </w:p>
        <w:p w14:paraId="732A2F46" w14:textId="023A287B"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6" w:history="1">
            <w:r w:rsidRPr="00533797">
              <w:rPr>
                <w:rStyle w:val="Hyperlink"/>
                <w:noProof/>
              </w:rPr>
              <w:t>Statement of the problem</w:t>
            </w:r>
            <w:r>
              <w:rPr>
                <w:noProof/>
                <w:webHidden/>
              </w:rPr>
              <w:tab/>
            </w:r>
            <w:r>
              <w:rPr>
                <w:noProof/>
                <w:webHidden/>
              </w:rPr>
              <w:fldChar w:fldCharType="begin"/>
            </w:r>
            <w:r>
              <w:rPr>
                <w:noProof/>
                <w:webHidden/>
              </w:rPr>
              <w:instrText xml:space="preserve"> PAGEREF _Toc95912686 \h </w:instrText>
            </w:r>
            <w:r>
              <w:rPr>
                <w:noProof/>
                <w:webHidden/>
              </w:rPr>
            </w:r>
            <w:r>
              <w:rPr>
                <w:noProof/>
                <w:webHidden/>
              </w:rPr>
              <w:fldChar w:fldCharType="separate"/>
            </w:r>
            <w:r w:rsidR="00C54778">
              <w:rPr>
                <w:noProof/>
                <w:webHidden/>
              </w:rPr>
              <w:t>6</w:t>
            </w:r>
            <w:r>
              <w:rPr>
                <w:noProof/>
                <w:webHidden/>
              </w:rPr>
              <w:fldChar w:fldCharType="end"/>
            </w:r>
          </w:hyperlink>
        </w:p>
        <w:p w14:paraId="34648A0A" w14:textId="19219548"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7" w:history="1">
            <w:r w:rsidRPr="00533797">
              <w:rPr>
                <w:rStyle w:val="Hyperlink"/>
                <w:noProof/>
              </w:rPr>
              <w:t>Purpose of the study</w:t>
            </w:r>
            <w:r>
              <w:rPr>
                <w:noProof/>
                <w:webHidden/>
              </w:rPr>
              <w:tab/>
            </w:r>
            <w:r>
              <w:rPr>
                <w:noProof/>
                <w:webHidden/>
              </w:rPr>
              <w:fldChar w:fldCharType="begin"/>
            </w:r>
            <w:r>
              <w:rPr>
                <w:noProof/>
                <w:webHidden/>
              </w:rPr>
              <w:instrText xml:space="preserve"> PAGEREF _Toc95912687 \h </w:instrText>
            </w:r>
            <w:r>
              <w:rPr>
                <w:noProof/>
                <w:webHidden/>
              </w:rPr>
            </w:r>
            <w:r>
              <w:rPr>
                <w:noProof/>
                <w:webHidden/>
              </w:rPr>
              <w:fldChar w:fldCharType="separate"/>
            </w:r>
            <w:r w:rsidR="00C54778">
              <w:rPr>
                <w:noProof/>
                <w:webHidden/>
              </w:rPr>
              <w:t>7</w:t>
            </w:r>
            <w:r>
              <w:rPr>
                <w:noProof/>
                <w:webHidden/>
              </w:rPr>
              <w:fldChar w:fldCharType="end"/>
            </w:r>
          </w:hyperlink>
        </w:p>
        <w:p w14:paraId="101073FB" w14:textId="231B25B6"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8" w:history="1">
            <w:r w:rsidRPr="00533797">
              <w:rPr>
                <w:rStyle w:val="Hyperlink"/>
                <w:noProof/>
              </w:rPr>
              <w:t>Research objectives</w:t>
            </w:r>
            <w:r>
              <w:rPr>
                <w:noProof/>
                <w:webHidden/>
              </w:rPr>
              <w:tab/>
            </w:r>
            <w:r>
              <w:rPr>
                <w:noProof/>
                <w:webHidden/>
              </w:rPr>
              <w:fldChar w:fldCharType="begin"/>
            </w:r>
            <w:r>
              <w:rPr>
                <w:noProof/>
                <w:webHidden/>
              </w:rPr>
              <w:instrText xml:space="preserve"> PAGEREF _Toc95912688 \h </w:instrText>
            </w:r>
            <w:r>
              <w:rPr>
                <w:noProof/>
                <w:webHidden/>
              </w:rPr>
            </w:r>
            <w:r>
              <w:rPr>
                <w:noProof/>
                <w:webHidden/>
              </w:rPr>
              <w:fldChar w:fldCharType="separate"/>
            </w:r>
            <w:r w:rsidR="00C54778">
              <w:rPr>
                <w:noProof/>
                <w:webHidden/>
              </w:rPr>
              <w:t>7</w:t>
            </w:r>
            <w:r>
              <w:rPr>
                <w:noProof/>
                <w:webHidden/>
              </w:rPr>
              <w:fldChar w:fldCharType="end"/>
            </w:r>
          </w:hyperlink>
        </w:p>
        <w:p w14:paraId="623E2F8F" w14:textId="20849542" w:rsidR="00863405" w:rsidRDefault="00863405">
          <w:pPr>
            <w:pStyle w:val="TOC1"/>
            <w:tabs>
              <w:tab w:val="right" w:leader="dot" w:pos="9350"/>
            </w:tabs>
            <w:rPr>
              <w:rFonts w:asciiTheme="minorHAnsi" w:eastAsiaTheme="minorEastAsia" w:hAnsiTheme="minorHAnsi"/>
              <w:noProof/>
              <w:sz w:val="22"/>
              <w:lang w:val="en-GB" w:eastAsia="en-GB"/>
            </w:rPr>
          </w:pPr>
          <w:hyperlink w:anchor="_Toc95912689" w:history="1">
            <w:r w:rsidRPr="00533797">
              <w:rPr>
                <w:rStyle w:val="Hyperlink"/>
                <w:noProof/>
              </w:rPr>
              <w:t>Research question</w:t>
            </w:r>
            <w:r>
              <w:rPr>
                <w:noProof/>
                <w:webHidden/>
              </w:rPr>
              <w:tab/>
            </w:r>
            <w:r>
              <w:rPr>
                <w:noProof/>
                <w:webHidden/>
              </w:rPr>
              <w:fldChar w:fldCharType="begin"/>
            </w:r>
            <w:r>
              <w:rPr>
                <w:noProof/>
                <w:webHidden/>
              </w:rPr>
              <w:instrText xml:space="preserve"> PAGEREF _Toc95912689 \h </w:instrText>
            </w:r>
            <w:r>
              <w:rPr>
                <w:noProof/>
                <w:webHidden/>
              </w:rPr>
            </w:r>
            <w:r>
              <w:rPr>
                <w:noProof/>
                <w:webHidden/>
              </w:rPr>
              <w:fldChar w:fldCharType="separate"/>
            </w:r>
            <w:r w:rsidR="00C54778">
              <w:rPr>
                <w:noProof/>
                <w:webHidden/>
              </w:rPr>
              <w:t>8</w:t>
            </w:r>
            <w:r>
              <w:rPr>
                <w:noProof/>
                <w:webHidden/>
              </w:rPr>
              <w:fldChar w:fldCharType="end"/>
            </w:r>
          </w:hyperlink>
        </w:p>
        <w:p w14:paraId="06B376D1" w14:textId="66073B92"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0" w:history="1">
            <w:r w:rsidRPr="00533797">
              <w:rPr>
                <w:rStyle w:val="Hyperlink"/>
                <w:rFonts w:cs="Times New Roman"/>
                <w:noProof/>
              </w:rPr>
              <w:t>Hypotheses of the study</w:t>
            </w:r>
            <w:r>
              <w:rPr>
                <w:noProof/>
                <w:webHidden/>
              </w:rPr>
              <w:tab/>
            </w:r>
            <w:r>
              <w:rPr>
                <w:noProof/>
                <w:webHidden/>
              </w:rPr>
              <w:fldChar w:fldCharType="begin"/>
            </w:r>
            <w:r>
              <w:rPr>
                <w:noProof/>
                <w:webHidden/>
              </w:rPr>
              <w:instrText xml:space="preserve"> PAGEREF _Toc95912690 \h </w:instrText>
            </w:r>
            <w:r>
              <w:rPr>
                <w:noProof/>
                <w:webHidden/>
              </w:rPr>
            </w:r>
            <w:r>
              <w:rPr>
                <w:noProof/>
                <w:webHidden/>
              </w:rPr>
              <w:fldChar w:fldCharType="separate"/>
            </w:r>
            <w:r w:rsidR="00C54778">
              <w:rPr>
                <w:noProof/>
                <w:webHidden/>
              </w:rPr>
              <w:t>8</w:t>
            </w:r>
            <w:r>
              <w:rPr>
                <w:noProof/>
                <w:webHidden/>
              </w:rPr>
              <w:fldChar w:fldCharType="end"/>
            </w:r>
          </w:hyperlink>
        </w:p>
        <w:p w14:paraId="2DE1D8B0" w14:textId="1AEE5180"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1" w:history="1">
            <w:r w:rsidRPr="00533797">
              <w:rPr>
                <w:rStyle w:val="Hyperlink"/>
                <w:rFonts w:cs="Times New Roman"/>
                <w:noProof/>
              </w:rPr>
              <w:t>Scope of the study</w:t>
            </w:r>
            <w:r>
              <w:rPr>
                <w:noProof/>
                <w:webHidden/>
              </w:rPr>
              <w:tab/>
            </w:r>
            <w:r>
              <w:rPr>
                <w:noProof/>
                <w:webHidden/>
              </w:rPr>
              <w:fldChar w:fldCharType="begin"/>
            </w:r>
            <w:r>
              <w:rPr>
                <w:noProof/>
                <w:webHidden/>
              </w:rPr>
              <w:instrText xml:space="preserve"> PAGEREF _Toc95912691 \h </w:instrText>
            </w:r>
            <w:r>
              <w:rPr>
                <w:noProof/>
                <w:webHidden/>
              </w:rPr>
            </w:r>
            <w:r>
              <w:rPr>
                <w:noProof/>
                <w:webHidden/>
              </w:rPr>
              <w:fldChar w:fldCharType="separate"/>
            </w:r>
            <w:r w:rsidR="00C54778">
              <w:rPr>
                <w:noProof/>
                <w:webHidden/>
              </w:rPr>
              <w:t>8</w:t>
            </w:r>
            <w:r>
              <w:rPr>
                <w:noProof/>
                <w:webHidden/>
              </w:rPr>
              <w:fldChar w:fldCharType="end"/>
            </w:r>
          </w:hyperlink>
        </w:p>
        <w:p w14:paraId="4C42AA95" w14:textId="39596480" w:rsidR="00863405" w:rsidRDefault="00863405">
          <w:pPr>
            <w:pStyle w:val="TOC2"/>
            <w:tabs>
              <w:tab w:val="right" w:leader="dot" w:pos="9350"/>
            </w:tabs>
            <w:rPr>
              <w:rFonts w:asciiTheme="minorHAnsi" w:eastAsiaTheme="minorEastAsia" w:hAnsiTheme="minorHAnsi"/>
              <w:noProof/>
              <w:sz w:val="22"/>
              <w:lang w:val="en-GB" w:eastAsia="en-GB"/>
            </w:rPr>
          </w:pPr>
          <w:hyperlink w:anchor="_Toc95912692" w:history="1">
            <w:r w:rsidRPr="00533797">
              <w:rPr>
                <w:rStyle w:val="Hyperlink"/>
                <w:noProof/>
              </w:rPr>
              <w:t>Geographical scope</w:t>
            </w:r>
            <w:r>
              <w:rPr>
                <w:noProof/>
                <w:webHidden/>
              </w:rPr>
              <w:tab/>
            </w:r>
            <w:r>
              <w:rPr>
                <w:noProof/>
                <w:webHidden/>
              </w:rPr>
              <w:fldChar w:fldCharType="begin"/>
            </w:r>
            <w:r>
              <w:rPr>
                <w:noProof/>
                <w:webHidden/>
              </w:rPr>
              <w:instrText xml:space="preserve"> PAGEREF _Toc95912692 \h </w:instrText>
            </w:r>
            <w:r>
              <w:rPr>
                <w:noProof/>
                <w:webHidden/>
              </w:rPr>
            </w:r>
            <w:r>
              <w:rPr>
                <w:noProof/>
                <w:webHidden/>
              </w:rPr>
              <w:fldChar w:fldCharType="separate"/>
            </w:r>
            <w:r w:rsidR="00C54778">
              <w:rPr>
                <w:noProof/>
                <w:webHidden/>
              </w:rPr>
              <w:t>8</w:t>
            </w:r>
            <w:r>
              <w:rPr>
                <w:noProof/>
                <w:webHidden/>
              </w:rPr>
              <w:fldChar w:fldCharType="end"/>
            </w:r>
          </w:hyperlink>
        </w:p>
        <w:p w14:paraId="3496FD62" w14:textId="55780F3D" w:rsidR="00863405" w:rsidRDefault="00863405">
          <w:pPr>
            <w:pStyle w:val="TOC2"/>
            <w:tabs>
              <w:tab w:val="right" w:leader="dot" w:pos="9350"/>
            </w:tabs>
            <w:rPr>
              <w:rFonts w:asciiTheme="minorHAnsi" w:eastAsiaTheme="minorEastAsia" w:hAnsiTheme="minorHAnsi"/>
              <w:noProof/>
              <w:sz w:val="22"/>
              <w:lang w:val="en-GB" w:eastAsia="en-GB"/>
            </w:rPr>
          </w:pPr>
          <w:hyperlink w:anchor="_Toc95912693" w:history="1">
            <w:r w:rsidRPr="00533797">
              <w:rPr>
                <w:rStyle w:val="Hyperlink"/>
                <w:noProof/>
              </w:rPr>
              <w:t>Content scope</w:t>
            </w:r>
            <w:r>
              <w:rPr>
                <w:noProof/>
                <w:webHidden/>
              </w:rPr>
              <w:tab/>
            </w:r>
            <w:r>
              <w:rPr>
                <w:noProof/>
                <w:webHidden/>
              </w:rPr>
              <w:fldChar w:fldCharType="begin"/>
            </w:r>
            <w:r>
              <w:rPr>
                <w:noProof/>
                <w:webHidden/>
              </w:rPr>
              <w:instrText xml:space="preserve"> PAGEREF _Toc95912693 \h </w:instrText>
            </w:r>
            <w:r>
              <w:rPr>
                <w:noProof/>
                <w:webHidden/>
              </w:rPr>
            </w:r>
            <w:r>
              <w:rPr>
                <w:noProof/>
                <w:webHidden/>
              </w:rPr>
              <w:fldChar w:fldCharType="separate"/>
            </w:r>
            <w:r w:rsidR="00C54778">
              <w:rPr>
                <w:noProof/>
                <w:webHidden/>
              </w:rPr>
              <w:t>9</w:t>
            </w:r>
            <w:r>
              <w:rPr>
                <w:noProof/>
                <w:webHidden/>
              </w:rPr>
              <w:fldChar w:fldCharType="end"/>
            </w:r>
          </w:hyperlink>
        </w:p>
        <w:p w14:paraId="1F83579E" w14:textId="262032A5" w:rsidR="00863405" w:rsidRDefault="00863405">
          <w:pPr>
            <w:pStyle w:val="TOC2"/>
            <w:tabs>
              <w:tab w:val="right" w:leader="dot" w:pos="9350"/>
            </w:tabs>
            <w:rPr>
              <w:rFonts w:asciiTheme="minorHAnsi" w:eastAsiaTheme="minorEastAsia" w:hAnsiTheme="minorHAnsi"/>
              <w:noProof/>
              <w:sz w:val="22"/>
              <w:lang w:val="en-GB" w:eastAsia="en-GB"/>
            </w:rPr>
          </w:pPr>
          <w:hyperlink w:anchor="_Toc95912694" w:history="1">
            <w:r w:rsidRPr="00533797">
              <w:rPr>
                <w:rStyle w:val="Hyperlink"/>
                <w:rFonts w:cs="Times New Roman"/>
                <w:noProof/>
              </w:rPr>
              <w:t>Time scope</w:t>
            </w:r>
            <w:r>
              <w:rPr>
                <w:noProof/>
                <w:webHidden/>
              </w:rPr>
              <w:tab/>
            </w:r>
            <w:r>
              <w:rPr>
                <w:noProof/>
                <w:webHidden/>
              </w:rPr>
              <w:fldChar w:fldCharType="begin"/>
            </w:r>
            <w:r>
              <w:rPr>
                <w:noProof/>
                <w:webHidden/>
              </w:rPr>
              <w:instrText xml:space="preserve"> PAGEREF _Toc95912694 \h </w:instrText>
            </w:r>
            <w:r>
              <w:rPr>
                <w:noProof/>
                <w:webHidden/>
              </w:rPr>
            </w:r>
            <w:r>
              <w:rPr>
                <w:noProof/>
                <w:webHidden/>
              </w:rPr>
              <w:fldChar w:fldCharType="separate"/>
            </w:r>
            <w:r w:rsidR="00C54778">
              <w:rPr>
                <w:noProof/>
                <w:webHidden/>
              </w:rPr>
              <w:t>9</w:t>
            </w:r>
            <w:r>
              <w:rPr>
                <w:noProof/>
                <w:webHidden/>
              </w:rPr>
              <w:fldChar w:fldCharType="end"/>
            </w:r>
          </w:hyperlink>
        </w:p>
        <w:p w14:paraId="0CC51906" w14:textId="0DD47355"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5" w:history="1">
            <w:r w:rsidRPr="00533797">
              <w:rPr>
                <w:rStyle w:val="Hyperlink"/>
                <w:noProof/>
              </w:rPr>
              <w:t>Significance of the study</w:t>
            </w:r>
            <w:r>
              <w:rPr>
                <w:noProof/>
                <w:webHidden/>
              </w:rPr>
              <w:tab/>
            </w:r>
            <w:r>
              <w:rPr>
                <w:noProof/>
                <w:webHidden/>
              </w:rPr>
              <w:fldChar w:fldCharType="begin"/>
            </w:r>
            <w:r>
              <w:rPr>
                <w:noProof/>
                <w:webHidden/>
              </w:rPr>
              <w:instrText xml:space="preserve"> PAGEREF _Toc95912695 \h </w:instrText>
            </w:r>
            <w:r>
              <w:rPr>
                <w:noProof/>
                <w:webHidden/>
              </w:rPr>
            </w:r>
            <w:r>
              <w:rPr>
                <w:noProof/>
                <w:webHidden/>
              </w:rPr>
              <w:fldChar w:fldCharType="separate"/>
            </w:r>
            <w:r w:rsidR="00C54778">
              <w:rPr>
                <w:noProof/>
                <w:webHidden/>
              </w:rPr>
              <w:t>9</w:t>
            </w:r>
            <w:r>
              <w:rPr>
                <w:noProof/>
                <w:webHidden/>
              </w:rPr>
              <w:fldChar w:fldCharType="end"/>
            </w:r>
          </w:hyperlink>
        </w:p>
        <w:p w14:paraId="005DBFBE" w14:textId="3B9C3082"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6" w:history="1">
            <w:r w:rsidRPr="00533797">
              <w:rPr>
                <w:rStyle w:val="Hyperlink"/>
                <w:noProof/>
              </w:rPr>
              <w:t>CHAPTER TWO</w:t>
            </w:r>
            <w:r>
              <w:rPr>
                <w:noProof/>
                <w:webHidden/>
              </w:rPr>
              <w:tab/>
            </w:r>
            <w:r>
              <w:rPr>
                <w:noProof/>
                <w:webHidden/>
              </w:rPr>
              <w:fldChar w:fldCharType="begin"/>
            </w:r>
            <w:r>
              <w:rPr>
                <w:noProof/>
                <w:webHidden/>
              </w:rPr>
              <w:instrText xml:space="preserve"> PAGEREF _Toc95912696 \h </w:instrText>
            </w:r>
            <w:r>
              <w:rPr>
                <w:noProof/>
                <w:webHidden/>
              </w:rPr>
            </w:r>
            <w:r>
              <w:rPr>
                <w:noProof/>
                <w:webHidden/>
              </w:rPr>
              <w:fldChar w:fldCharType="separate"/>
            </w:r>
            <w:r w:rsidR="00C54778">
              <w:rPr>
                <w:noProof/>
                <w:webHidden/>
              </w:rPr>
              <w:t>10</w:t>
            </w:r>
            <w:r>
              <w:rPr>
                <w:noProof/>
                <w:webHidden/>
              </w:rPr>
              <w:fldChar w:fldCharType="end"/>
            </w:r>
          </w:hyperlink>
        </w:p>
        <w:p w14:paraId="27919738" w14:textId="2D61872A"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7" w:history="1">
            <w:r w:rsidRPr="00533797">
              <w:rPr>
                <w:rStyle w:val="Hyperlink"/>
                <w:noProof/>
              </w:rPr>
              <w:t>STUDY LITERATURE</w:t>
            </w:r>
            <w:r>
              <w:rPr>
                <w:noProof/>
                <w:webHidden/>
              </w:rPr>
              <w:tab/>
            </w:r>
            <w:r>
              <w:rPr>
                <w:noProof/>
                <w:webHidden/>
              </w:rPr>
              <w:fldChar w:fldCharType="begin"/>
            </w:r>
            <w:r>
              <w:rPr>
                <w:noProof/>
                <w:webHidden/>
              </w:rPr>
              <w:instrText xml:space="preserve"> PAGEREF _Toc95912697 \h </w:instrText>
            </w:r>
            <w:r>
              <w:rPr>
                <w:noProof/>
                <w:webHidden/>
              </w:rPr>
            </w:r>
            <w:r>
              <w:rPr>
                <w:noProof/>
                <w:webHidden/>
              </w:rPr>
              <w:fldChar w:fldCharType="separate"/>
            </w:r>
            <w:r w:rsidR="00C54778">
              <w:rPr>
                <w:noProof/>
                <w:webHidden/>
              </w:rPr>
              <w:t>10</w:t>
            </w:r>
            <w:r>
              <w:rPr>
                <w:noProof/>
                <w:webHidden/>
              </w:rPr>
              <w:fldChar w:fldCharType="end"/>
            </w:r>
          </w:hyperlink>
        </w:p>
        <w:p w14:paraId="176305DB" w14:textId="1F15368E"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8" w:history="1">
            <w:r w:rsidRPr="00533797">
              <w:rPr>
                <w:rStyle w:val="Hyperlink"/>
                <w:noProof/>
              </w:rPr>
              <w:t>Introduction</w:t>
            </w:r>
            <w:r>
              <w:rPr>
                <w:noProof/>
                <w:webHidden/>
              </w:rPr>
              <w:tab/>
            </w:r>
            <w:r>
              <w:rPr>
                <w:noProof/>
                <w:webHidden/>
              </w:rPr>
              <w:fldChar w:fldCharType="begin"/>
            </w:r>
            <w:r>
              <w:rPr>
                <w:noProof/>
                <w:webHidden/>
              </w:rPr>
              <w:instrText xml:space="preserve"> PAGEREF _Toc95912698 \h </w:instrText>
            </w:r>
            <w:r>
              <w:rPr>
                <w:noProof/>
                <w:webHidden/>
              </w:rPr>
            </w:r>
            <w:r>
              <w:rPr>
                <w:noProof/>
                <w:webHidden/>
              </w:rPr>
              <w:fldChar w:fldCharType="separate"/>
            </w:r>
            <w:r w:rsidR="00C54778">
              <w:rPr>
                <w:noProof/>
                <w:webHidden/>
              </w:rPr>
              <w:t>10</w:t>
            </w:r>
            <w:r>
              <w:rPr>
                <w:noProof/>
                <w:webHidden/>
              </w:rPr>
              <w:fldChar w:fldCharType="end"/>
            </w:r>
          </w:hyperlink>
        </w:p>
        <w:p w14:paraId="4CE4617F" w14:textId="60115FBC" w:rsidR="00863405" w:rsidRDefault="00863405">
          <w:pPr>
            <w:pStyle w:val="TOC1"/>
            <w:tabs>
              <w:tab w:val="right" w:leader="dot" w:pos="9350"/>
            </w:tabs>
            <w:rPr>
              <w:rFonts w:asciiTheme="minorHAnsi" w:eastAsiaTheme="minorEastAsia" w:hAnsiTheme="minorHAnsi"/>
              <w:noProof/>
              <w:sz w:val="22"/>
              <w:lang w:val="en-GB" w:eastAsia="en-GB"/>
            </w:rPr>
          </w:pPr>
          <w:hyperlink w:anchor="_Toc95912699" w:history="1">
            <w:r w:rsidRPr="00533797">
              <w:rPr>
                <w:rStyle w:val="Hyperlink"/>
                <w:noProof/>
              </w:rPr>
              <w:t>Literature survey</w:t>
            </w:r>
            <w:r>
              <w:rPr>
                <w:noProof/>
                <w:webHidden/>
              </w:rPr>
              <w:tab/>
            </w:r>
            <w:r>
              <w:rPr>
                <w:noProof/>
                <w:webHidden/>
              </w:rPr>
              <w:fldChar w:fldCharType="begin"/>
            </w:r>
            <w:r>
              <w:rPr>
                <w:noProof/>
                <w:webHidden/>
              </w:rPr>
              <w:instrText xml:space="preserve"> PAGEREF _Toc95912699 \h </w:instrText>
            </w:r>
            <w:r>
              <w:rPr>
                <w:noProof/>
                <w:webHidden/>
              </w:rPr>
            </w:r>
            <w:r>
              <w:rPr>
                <w:noProof/>
                <w:webHidden/>
              </w:rPr>
              <w:fldChar w:fldCharType="separate"/>
            </w:r>
            <w:r w:rsidR="00C54778">
              <w:rPr>
                <w:noProof/>
                <w:webHidden/>
              </w:rPr>
              <w:t>10</w:t>
            </w:r>
            <w:r>
              <w:rPr>
                <w:noProof/>
                <w:webHidden/>
              </w:rPr>
              <w:fldChar w:fldCharType="end"/>
            </w:r>
          </w:hyperlink>
        </w:p>
        <w:p w14:paraId="707D3527" w14:textId="365B1F12"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0" w:history="1">
            <w:r w:rsidRPr="00533797">
              <w:rPr>
                <w:rStyle w:val="Hyperlink"/>
                <w:noProof/>
              </w:rPr>
              <w:t>Theoretical review</w:t>
            </w:r>
            <w:r>
              <w:rPr>
                <w:noProof/>
                <w:webHidden/>
              </w:rPr>
              <w:tab/>
            </w:r>
            <w:r>
              <w:rPr>
                <w:noProof/>
                <w:webHidden/>
              </w:rPr>
              <w:fldChar w:fldCharType="begin"/>
            </w:r>
            <w:r>
              <w:rPr>
                <w:noProof/>
                <w:webHidden/>
              </w:rPr>
              <w:instrText xml:space="preserve"> PAGEREF _Toc95912700 \h </w:instrText>
            </w:r>
            <w:r>
              <w:rPr>
                <w:noProof/>
                <w:webHidden/>
              </w:rPr>
            </w:r>
            <w:r>
              <w:rPr>
                <w:noProof/>
                <w:webHidden/>
              </w:rPr>
              <w:fldChar w:fldCharType="separate"/>
            </w:r>
            <w:r w:rsidR="00C54778">
              <w:rPr>
                <w:noProof/>
                <w:webHidden/>
              </w:rPr>
              <w:t>12</w:t>
            </w:r>
            <w:r>
              <w:rPr>
                <w:noProof/>
                <w:webHidden/>
              </w:rPr>
              <w:fldChar w:fldCharType="end"/>
            </w:r>
          </w:hyperlink>
        </w:p>
        <w:p w14:paraId="0E6D0837" w14:textId="5239D672" w:rsidR="00863405" w:rsidRDefault="00863405">
          <w:pPr>
            <w:pStyle w:val="TOC2"/>
            <w:tabs>
              <w:tab w:val="right" w:leader="dot" w:pos="9350"/>
            </w:tabs>
            <w:rPr>
              <w:rFonts w:asciiTheme="minorHAnsi" w:eastAsiaTheme="minorEastAsia" w:hAnsiTheme="minorHAnsi"/>
              <w:noProof/>
              <w:sz w:val="22"/>
              <w:lang w:val="en-GB" w:eastAsia="en-GB"/>
            </w:rPr>
          </w:pPr>
          <w:hyperlink w:anchor="_Toc95912701" w:history="1">
            <w:r w:rsidRPr="00533797">
              <w:rPr>
                <w:rStyle w:val="Hyperlink"/>
                <w:noProof/>
              </w:rPr>
              <w:t>Synergy Gain Theory of Acquisition</w:t>
            </w:r>
            <w:r>
              <w:rPr>
                <w:noProof/>
                <w:webHidden/>
              </w:rPr>
              <w:tab/>
            </w:r>
            <w:r>
              <w:rPr>
                <w:noProof/>
                <w:webHidden/>
              </w:rPr>
              <w:fldChar w:fldCharType="begin"/>
            </w:r>
            <w:r>
              <w:rPr>
                <w:noProof/>
                <w:webHidden/>
              </w:rPr>
              <w:instrText xml:space="preserve"> PAGEREF _Toc95912701 \h </w:instrText>
            </w:r>
            <w:r>
              <w:rPr>
                <w:noProof/>
                <w:webHidden/>
              </w:rPr>
            </w:r>
            <w:r>
              <w:rPr>
                <w:noProof/>
                <w:webHidden/>
              </w:rPr>
              <w:fldChar w:fldCharType="separate"/>
            </w:r>
            <w:r w:rsidR="00C54778">
              <w:rPr>
                <w:noProof/>
                <w:webHidden/>
              </w:rPr>
              <w:t>12</w:t>
            </w:r>
            <w:r>
              <w:rPr>
                <w:noProof/>
                <w:webHidden/>
              </w:rPr>
              <w:fldChar w:fldCharType="end"/>
            </w:r>
          </w:hyperlink>
        </w:p>
        <w:p w14:paraId="07E0E0F4" w14:textId="534A631C" w:rsidR="00863405" w:rsidRDefault="00863405">
          <w:pPr>
            <w:pStyle w:val="TOC2"/>
            <w:tabs>
              <w:tab w:val="right" w:leader="dot" w:pos="9350"/>
            </w:tabs>
            <w:rPr>
              <w:rFonts w:asciiTheme="minorHAnsi" w:eastAsiaTheme="minorEastAsia" w:hAnsiTheme="minorHAnsi"/>
              <w:noProof/>
              <w:sz w:val="22"/>
              <w:lang w:val="en-GB" w:eastAsia="en-GB"/>
            </w:rPr>
          </w:pPr>
          <w:hyperlink w:anchor="_Toc95912702" w:history="1">
            <w:r w:rsidRPr="00533797">
              <w:rPr>
                <w:rStyle w:val="Hyperlink"/>
                <w:noProof/>
              </w:rPr>
              <w:t>Stewardship Theory</w:t>
            </w:r>
            <w:r>
              <w:rPr>
                <w:noProof/>
                <w:webHidden/>
              </w:rPr>
              <w:tab/>
            </w:r>
            <w:r>
              <w:rPr>
                <w:noProof/>
                <w:webHidden/>
              </w:rPr>
              <w:fldChar w:fldCharType="begin"/>
            </w:r>
            <w:r>
              <w:rPr>
                <w:noProof/>
                <w:webHidden/>
              </w:rPr>
              <w:instrText xml:space="preserve"> PAGEREF _Toc95912702 \h </w:instrText>
            </w:r>
            <w:r>
              <w:rPr>
                <w:noProof/>
                <w:webHidden/>
              </w:rPr>
            </w:r>
            <w:r>
              <w:rPr>
                <w:noProof/>
                <w:webHidden/>
              </w:rPr>
              <w:fldChar w:fldCharType="separate"/>
            </w:r>
            <w:r w:rsidR="00C54778">
              <w:rPr>
                <w:noProof/>
                <w:webHidden/>
              </w:rPr>
              <w:t>13</w:t>
            </w:r>
            <w:r>
              <w:rPr>
                <w:noProof/>
                <w:webHidden/>
              </w:rPr>
              <w:fldChar w:fldCharType="end"/>
            </w:r>
          </w:hyperlink>
        </w:p>
        <w:p w14:paraId="5922A23E" w14:textId="297EEDF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3" w:history="1">
            <w:r w:rsidRPr="00533797">
              <w:rPr>
                <w:rStyle w:val="Hyperlink"/>
                <w:noProof/>
              </w:rPr>
              <w:t>Literature review</w:t>
            </w:r>
            <w:r>
              <w:rPr>
                <w:noProof/>
                <w:webHidden/>
              </w:rPr>
              <w:tab/>
            </w:r>
            <w:r>
              <w:rPr>
                <w:noProof/>
                <w:webHidden/>
              </w:rPr>
              <w:fldChar w:fldCharType="begin"/>
            </w:r>
            <w:r>
              <w:rPr>
                <w:noProof/>
                <w:webHidden/>
              </w:rPr>
              <w:instrText xml:space="preserve"> PAGEREF _Toc95912703 \h </w:instrText>
            </w:r>
            <w:r>
              <w:rPr>
                <w:noProof/>
                <w:webHidden/>
              </w:rPr>
            </w:r>
            <w:r>
              <w:rPr>
                <w:noProof/>
                <w:webHidden/>
              </w:rPr>
              <w:fldChar w:fldCharType="separate"/>
            </w:r>
            <w:r w:rsidR="00C54778">
              <w:rPr>
                <w:noProof/>
                <w:webHidden/>
              </w:rPr>
              <w:t>14</w:t>
            </w:r>
            <w:r>
              <w:rPr>
                <w:noProof/>
                <w:webHidden/>
              </w:rPr>
              <w:fldChar w:fldCharType="end"/>
            </w:r>
          </w:hyperlink>
        </w:p>
        <w:p w14:paraId="20B707CE" w14:textId="16748A71"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4" w:history="1">
            <w:r w:rsidRPr="00533797">
              <w:rPr>
                <w:rStyle w:val="Hyperlink"/>
                <w:noProof/>
              </w:rPr>
              <w:t>Mitigating company weaknesses and bolstering company strength</w:t>
            </w:r>
            <w:r>
              <w:rPr>
                <w:noProof/>
                <w:webHidden/>
              </w:rPr>
              <w:tab/>
            </w:r>
            <w:r>
              <w:rPr>
                <w:noProof/>
                <w:webHidden/>
              </w:rPr>
              <w:fldChar w:fldCharType="begin"/>
            </w:r>
            <w:r>
              <w:rPr>
                <w:noProof/>
                <w:webHidden/>
              </w:rPr>
              <w:instrText xml:space="preserve"> PAGEREF _Toc95912704 \h </w:instrText>
            </w:r>
            <w:r>
              <w:rPr>
                <w:noProof/>
                <w:webHidden/>
              </w:rPr>
            </w:r>
            <w:r>
              <w:rPr>
                <w:noProof/>
                <w:webHidden/>
              </w:rPr>
              <w:fldChar w:fldCharType="separate"/>
            </w:r>
            <w:r w:rsidR="00C54778">
              <w:rPr>
                <w:noProof/>
                <w:webHidden/>
              </w:rPr>
              <w:t>14</w:t>
            </w:r>
            <w:r>
              <w:rPr>
                <w:noProof/>
                <w:webHidden/>
              </w:rPr>
              <w:fldChar w:fldCharType="end"/>
            </w:r>
          </w:hyperlink>
        </w:p>
        <w:p w14:paraId="28B3372A" w14:textId="7D1C77A9"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5" w:history="1">
            <w:r w:rsidRPr="00533797">
              <w:rPr>
                <w:rStyle w:val="Hyperlink"/>
                <w:noProof/>
              </w:rPr>
              <w:t>Achieving market power through reduced competition</w:t>
            </w:r>
            <w:r>
              <w:rPr>
                <w:noProof/>
                <w:webHidden/>
              </w:rPr>
              <w:tab/>
            </w:r>
            <w:r>
              <w:rPr>
                <w:noProof/>
                <w:webHidden/>
              </w:rPr>
              <w:fldChar w:fldCharType="begin"/>
            </w:r>
            <w:r>
              <w:rPr>
                <w:noProof/>
                <w:webHidden/>
              </w:rPr>
              <w:instrText xml:space="preserve"> PAGEREF _Toc95912705 \h </w:instrText>
            </w:r>
            <w:r>
              <w:rPr>
                <w:noProof/>
                <w:webHidden/>
              </w:rPr>
            </w:r>
            <w:r>
              <w:rPr>
                <w:noProof/>
                <w:webHidden/>
              </w:rPr>
              <w:fldChar w:fldCharType="separate"/>
            </w:r>
            <w:r w:rsidR="00C54778">
              <w:rPr>
                <w:noProof/>
                <w:webHidden/>
              </w:rPr>
              <w:t>17</w:t>
            </w:r>
            <w:r>
              <w:rPr>
                <w:noProof/>
                <w:webHidden/>
              </w:rPr>
              <w:fldChar w:fldCharType="end"/>
            </w:r>
          </w:hyperlink>
        </w:p>
        <w:p w14:paraId="7E580B1D" w14:textId="2D887882"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6" w:history="1">
            <w:r w:rsidRPr="00533797">
              <w:rPr>
                <w:rStyle w:val="Hyperlink"/>
                <w:noProof/>
              </w:rPr>
              <w:t>Synergies and created value addition</w:t>
            </w:r>
            <w:r>
              <w:rPr>
                <w:noProof/>
                <w:webHidden/>
              </w:rPr>
              <w:tab/>
            </w:r>
            <w:r>
              <w:rPr>
                <w:noProof/>
                <w:webHidden/>
              </w:rPr>
              <w:fldChar w:fldCharType="begin"/>
            </w:r>
            <w:r>
              <w:rPr>
                <w:noProof/>
                <w:webHidden/>
              </w:rPr>
              <w:instrText xml:space="preserve"> PAGEREF _Toc95912706 \h </w:instrText>
            </w:r>
            <w:r>
              <w:rPr>
                <w:noProof/>
                <w:webHidden/>
              </w:rPr>
            </w:r>
            <w:r>
              <w:rPr>
                <w:noProof/>
                <w:webHidden/>
              </w:rPr>
              <w:fldChar w:fldCharType="separate"/>
            </w:r>
            <w:r w:rsidR="00C54778">
              <w:rPr>
                <w:noProof/>
                <w:webHidden/>
              </w:rPr>
              <w:t>19</w:t>
            </w:r>
            <w:r>
              <w:rPr>
                <w:noProof/>
                <w:webHidden/>
              </w:rPr>
              <w:fldChar w:fldCharType="end"/>
            </w:r>
          </w:hyperlink>
        </w:p>
        <w:p w14:paraId="12AF54F8" w14:textId="47A6BF54"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7" w:history="1">
            <w:r w:rsidRPr="00533797">
              <w:rPr>
                <w:rStyle w:val="Hyperlink"/>
                <w:noProof/>
              </w:rPr>
              <w:t>Financial performance</w:t>
            </w:r>
            <w:r>
              <w:rPr>
                <w:noProof/>
                <w:webHidden/>
              </w:rPr>
              <w:tab/>
            </w:r>
            <w:r>
              <w:rPr>
                <w:noProof/>
                <w:webHidden/>
              </w:rPr>
              <w:fldChar w:fldCharType="begin"/>
            </w:r>
            <w:r>
              <w:rPr>
                <w:noProof/>
                <w:webHidden/>
              </w:rPr>
              <w:instrText xml:space="preserve"> PAGEREF _Toc95912707 \h </w:instrText>
            </w:r>
            <w:r>
              <w:rPr>
                <w:noProof/>
                <w:webHidden/>
              </w:rPr>
            </w:r>
            <w:r>
              <w:rPr>
                <w:noProof/>
                <w:webHidden/>
              </w:rPr>
              <w:fldChar w:fldCharType="separate"/>
            </w:r>
            <w:r w:rsidR="00C54778">
              <w:rPr>
                <w:noProof/>
                <w:webHidden/>
              </w:rPr>
              <w:t>20</w:t>
            </w:r>
            <w:r>
              <w:rPr>
                <w:noProof/>
                <w:webHidden/>
              </w:rPr>
              <w:fldChar w:fldCharType="end"/>
            </w:r>
          </w:hyperlink>
        </w:p>
        <w:p w14:paraId="6B5B6444" w14:textId="15AB1578" w:rsidR="00863405" w:rsidRDefault="00863405">
          <w:pPr>
            <w:pStyle w:val="TOC1"/>
            <w:tabs>
              <w:tab w:val="right" w:leader="dot" w:pos="9350"/>
            </w:tabs>
            <w:rPr>
              <w:rFonts w:asciiTheme="minorHAnsi" w:eastAsiaTheme="minorEastAsia" w:hAnsiTheme="minorHAnsi"/>
              <w:noProof/>
              <w:sz w:val="22"/>
              <w:lang w:val="en-GB" w:eastAsia="en-GB"/>
            </w:rPr>
          </w:pPr>
          <w:hyperlink w:anchor="_Toc95912708" w:history="1">
            <w:r w:rsidRPr="00533797">
              <w:rPr>
                <w:rStyle w:val="Hyperlink"/>
                <w:noProof/>
              </w:rPr>
              <w:t>Conceptual framework and review</w:t>
            </w:r>
            <w:r>
              <w:rPr>
                <w:noProof/>
                <w:webHidden/>
              </w:rPr>
              <w:tab/>
            </w:r>
            <w:r>
              <w:rPr>
                <w:noProof/>
                <w:webHidden/>
              </w:rPr>
              <w:fldChar w:fldCharType="begin"/>
            </w:r>
            <w:r>
              <w:rPr>
                <w:noProof/>
                <w:webHidden/>
              </w:rPr>
              <w:instrText xml:space="preserve"> PAGEREF _Toc95912708 \h </w:instrText>
            </w:r>
            <w:r>
              <w:rPr>
                <w:noProof/>
                <w:webHidden/>
              </w:rPr>
            </w:r>
            <w:r>
              <w:rPr>
                <w:noProof/>
                <w:webHidden/>
              </w:rPr>
              <w:fldChar w:fldCharType="separate"/>
            </w:r>
            <w:r w:rsidR="00C54778">
              <w:rPr>
                <w:noProof/>
                <w:webHidden/>
              </w:rPr>
              <w:t>22</w:t>
            </w:r>
            <w:r>
              <w:rPr>
                <w:noProof/>
                <w:webHidden/>
              </w:rPr>
              <w:fldChar w:fldCharType="end"/>
            </w:r>
          </w:hyperlink>
        </w:p>
        <w:p w14:paraId="3F71D6B9" w14:textId="021D1C08" w:rsidR="00863405" w:rsidRDefault="00863405">
          <w:pPr>
            <w:pStyle w:val="TOC1"/>
            <w:tabs>
              <w:tab w:val="right" w:leader="dot" w:pos="9350"/>
            </w:tabs>
            <w:rPr>
              <w:rFonts w:asciiTheme="minorHAnsi" w:eastAsiaTheme="minorEastAsia" w:hAnsiTheme="minorHAnsi"/>
              <w:noProof/>
              <w:sz w:val="22"/>
              <w:lang w:val="en-GB" w:eastAsia="en-GB"/>
            </w:rPr>
          </w:pPr>
          <w:hyperlink w:anchor="_Toc95912710" w:history="1">
            <w:r w:rsidRPr="00533797">
              <w:rPr>
                <w:rStyle w:val="Hyperlink"/>
                <w:noProof/>
              </w:rPr>
              <w:t>CHAPTER THREE</w:t>
            </w:r>
            <w:r>
              <w:rPr>
                <w:noProof/>
                <w:webHidden/>
              </w:rPr>
              <w:tab/>
            </w:r>
            <w:r>
              <w:rPr>
                <w:noProof/>
                <w:webHidden/>
              </w:rPr>
              <w:fldChar w:fldCharType="begin"/>
            </w:r>
            <w:r>
              <w:rPr>
                <w:noProof/>
                <w:webHidden/>
              </w:rPr>
              <w:instrText xml:space="preserve"> PAGEREF _Toc95912710 \h </w:instrText>
            </w:r>
            <w:r>
              <w:rPr>
                <w:noProof/>
                <w:webHidden/>
              </w:rPr>
            </w:r>
            <w:r>
              <w:rPr>
                <w:noProof/>
                <w:webHidden/>
              </w:rPr>
              <w:fldChar w:fldCharType="separate"/>
            </w:r>
            <w:r w:rsidR="00C54778">
              <w:rPr>
                <w:noProof/>
                <w:webHidden/>
              </w:rPr>
              <w:t>24</w:t>
            </w:r>
            <w:r>
              <w:rPr>
                <w:noProof/>
                <w:webHidden/>
              </w:rPr>
              <w:fldChar w:fldCharType="end"/>
            </w:r>
          </w:hyperlink>
        </w:p>
        <w:p w14:paraId="0D473A7F" w14:textId="094071E0" w:rsidR="00863405" w:rsidRDefault="00863405">
          <w:pPr>
            <w:pStyle w:val="TOC1"/>
            <w:tabs>
              <w:tab w:val="right" w:leader="dot" w:pos="9350"/>
            </w:tabs>
            <w:rPr>
              <w:rFonts w:asciiTheme="minorHAnsi" w:eastAsiaTheme="minorEastAsia" w:hAnsiTheme="minorHAnsi"/>
              <w:noProof/>
              <w:sz w:val="22"/>
              <w:lang w:val="en-GB" w:eastAsia="en-GB"/>
            </w:rPr>
          </w:pPr>
          <w:hyperlink w:anchor="_Toc95912711" w:history="1">
            <w:r w:rsidRPr="00533797">
              <w:rPr>
                <w:rStyle w:val="Hyperlink"/>
                <w:noProof/>
              </w:rPr>
              <w:t>RESEARCH METHODOLOGY</w:t>
            </w:r>
            <w:r>
              <w:rPr>
                <w:noProof/>
                <w:webHidden/>
              </w:rPr>
              <w:tab/>
            </w:r>
            <w:r>
              <w:rPr>
                <w:noProof/>
                <w:webHidden/>
              </w:rPr>
              <w:fldChar w:fldCharType="begin"/>
            </w:r>
            <w:r>
              <w:rPr>
                <w:noProof/>
                <w:webHidden/>
              </w:rPr>
              <w:instrText xml:space="preserve"> PAGEREF _Toc95912711 \h </w:instrText>
            </w:r>
            <w:r>
              <w:rPr>
                <w:noProof/>
                <w:webHidden/>
              </w:rPr>
            </w:r>
            <w:r>
              <w:rPr>
                <w:noProof/>
                <w:webHidden/>
              </w:rPr>
              <w:fldChar w:fldCharType="separate"/>
            </w:r>
            <w:r w:rsidR="00C54778">
              <w:rPr>
                <w:noProof/>
                <w:webHidden/>
              </w:rPr>
              <w:t>24</w:t>
            </w:r>
            <w:r>
              <w:rPr>
                <w:noProof/>
                <w:webHidden/>
              </w:rPr>
              <w:fldChar w:fldCharType="end"/>
            </w:r>
          </w:hyperlink>
        </w:p>
        <w:p w14:paraId="009BD1F6" w14:textId="7F7BA577" w:rsidR="00863405" w:rsidRDefault="00863405">
          <w:pPr>
            <w:pStyle w:val="TOC1"/>
            <w:tabs>
              <w:tab w:val="right" w:leader="dot" w:pos="9350"/>
            </w:tabs>
            <w:rPr>
              <w:rFonts w:asciiTheme="minorHAnsi" w:eastAsiaTheme="minorEastAsia" w:hAnsiTheme="minorHAnsi"/>
              <w:noProof/>
              <w:sz w:val="22"/>
              <w:lang w:val="en-GB" w:eastAsia="en-GB"/>
            </w:rPr>
          </w:pPr>
          <w:hyperlink w:anchor="_Toc95912712" w:history="1">
            <w:r w:rsidRPr="00533797">
              <w:rPr>
                <w:rStyle w:val="Hyperlink"/>
                <w:noProof/>
              </w:rPr>
              <w:t>Introduction</w:t>
            </w:r>
            <w:r>
              <w:rPr>
                <w:noProof/>
                <w:webHidden/>
              </w:rPr>
              <w:tab/>
            </w:r>
            <w:r>
              <w:rPr>
                <w:noProof/>
                <w:webHidden/>
              </w:rPr>
              <w:fldChar w:fldCharType="begin"/>
            </w:r>
            <w:r>
              <w:rPr>
                <w:noProof/>
                <w:webHidden/>
              </w:rPr>
              <w:instrText xml:space="preserve"> PAGEREF _Toc95912712 \h </w:instrText>
            </w:r>
            <w:r>
              <w:rPr>
                <w:noProof/>
                <w:webHidden/>
              </w:rPr>
            </w:r>
            <w:r>
              <w:rPr>
                <w:noProof/>
                <w:webHidden/>
              </w:rPr>
              <w:fldChar w:fldCharType="separate"/>
            </w:r>
            <w:r w:rsidR="00C54778">
              <w:rPr>
                <w:noProof/>
                <w:webHidden/>
              </w:rPr>
              <w:t>24</w:t>
            </w:r>
            <w:r>
              <w:rPr>
                <w:noProof/>
                <w:webHidden/>
              </w:rPr>
              <w:fldChar w:fldCharType="end"/>
            </w:r>
          </w:hyperlink>
        </w:p>
        <w:p w14:paraId="74D28A34" w14:textId="06C2CBD5" w:rsidR="00863405" w:rsidRDefault="00863405">
          <w:pPr>
            <w:pStyle w:val="TOC1"/>
            <w:tabs>
              <w:tab w:val="right" w:leader="dot" w:pos="9350"/>
            </w:tabs>
            <w:rPr>
              <w:rFonts w:asciiTheme="minorHAnsi" w:eastAsiaTheme="minorEastAsia" w:hAnsiTheme="minorHAnsi"/>
              <w:noProof/>
              <w:sz w:val="22"/>
              <w:lang w:val="en-GB" w:eastAsia="en-GB"/>
            </w:rPr>
          </w:pPr>
          <w:hyperlink w:anchor="_Toc95912713" w:history="1">
            <w:r w:rsidRPr="00533797">
              <w:rPr>
                <w:rStyle w:val="Hyperlink"/>
                <w:noProof/>
              </w:rPr>
              <w:t>Research design</w:t>
            </w:r>
            <w:r>
              <w:rPr>
                <w:noProof/>
                <w:webHidden/>
              </w:rPr>
              <w:tab/>
            </w:r>
            <w:r>
              <w:rPr>
                <w:noProof/>
                <w:webHidden/>
              </w:rPr>
              <w:fldChar w:fldCharType="begin"/>
            </w:r>
            <w:r>
              <w:rPr>
                <w:noProof/>
                <w:webHidden/>
              </w:rPr>
              <w:instrText xml:space="preserve"> PAGEREF _Toc95912713 \h </w:instrText>
            </w:r>
            <w:r>
              <w:rPr>
                <w:noProof/>
                <w:webHidden/>
              </w:rPr>
            </w:r>
            <w:r>
              <w:rPr>
                <w:noProof/>
                <w:webHidden/>
              </w:rPr>
              <w:fldChar w:fldCharType="separate"/>
            </w:r>
            <w:r w:rsidR="00C54778">
              <w:rPr>
                <w:noProof/>
                <w:webHidden/>
              </w:rPr>
              <w:t>24</w:t>
            </w:r>
            <w:r>
              <w:rPr>
                <w:noProof/>
                <w:webHidden/>
              </w:rPr>
              <w:fldChar w:fldCharType="end"/>
            </w:r>
          </w:hyperlink>
        </w:p>
        <w:p w14:paraId="4C0CE3CD" w14:textId="2BE42089" w:rsidR="00863405" w:rsidRDefault="00863405">
          <w:pPr>
            <w:pStyle w:val="TOC2"/>
            <w:tabs>
              <w:tab w:val="right" w:leader="dot" w:pos="9350"/>
            </w:tabs>
            <w:rPr>
              <w:rFonts w:asciiTheme="minorHAnsi" w:eastAsiaTheme="minorEastAsia" w:hAnsiTheme="minorHAnsi"/>
              <w:noProof/>
              <w:sz w:val="22"/>
              <w:lang w:val="en-GB" w:eastAsia="en-GB"/>
            </w:rPr>
          </w:pPr>
          <w:hyperlink w:anchor="_Toc95912714" w:history="1">
            <w:r w:rsidRPr="00533797">
              <w:rPr>
                <w:rStyle w:val="Hyperlink"/>
                <w:rFonts w:eastAsia="SimSun"/>
                <w:noProof/>
              </w:rPr>
              <w:t>Research approach</w:t>
            </w:r>
            <w:r>
              <w:rPr>
                <w:noProof/>
                <w:webHidden/>
              </w:rPr>
              <w:tab/>
            </w:r>
            <w:r>
              <w:rPr>
                <w:noProof/>
                <w:webHidden/>
              </w:rPr>
              <w:fldChar w:fldCharType="begin"/>
            </w:r>
            <w:r>
              <w:rPr>
                <w:noProof/>
                <w:webHidden/>
              </w:rPr>
              <w:instrText xml:space="preserve"> PAGEREF _Toc95912714 \h </w:instrText>
            </w:r>
            <w:r>
              <w:rPr>
                <w:noProof/>
                <w:webHidden/>
              </w:rPr>
            </w:r>
            <w:r>
              <w:rPr>
                <w:noProof/>
                <w:webHidden/>
              </w:rPr>
              <w:fldChar w:fldCharType="separate"/>
            </w:r>
            <w:r w:rsidR="00C54778">
              <w:rPr>
                <w:noProof/>
                <w:webHidden/>
              </w:rPr>
              <w:t>24</w:t>
            </w:r>
            <w:r>
              <w:rPr>
                <w:noProof/>
                <w:webHidden/>
              </w:rPr>
              <w:fldChar w:fldCharType="end"/>
            </w:r>
          </w:hyperlink>
        </w:p>
        <w:p w14:paraId="258C1F0B" w14:textId="2B92D8EA" w:rsidR="00863405" w:rsidRDefault="00863405">
          <w:pPr>
            <w:pStyle w:val="TOC2"/>
            <w:tabs>
              <w:tab w:val="right" w:leader="dot" w:pos="9350"/>
            </w:tabs>
            <w:rPr>
              <w:rFonts w:asciiTheme="minorHAnsi" w:eastAsiaTheme="minorEastAsia" w:hAnsiTheme="minorHAnsi"/>
              <w:noProof/>
              <w:sz w:val="22"/>
              <w:lang w:val="en-GB" w:eastAsia="en-GB"/>
            </w:rPr>
          </w:pPr>
          <w:hyperlink w:anchor="_Toc95912715" w:history="1">
            <w:r w:rsidRPr="00533797">
              <w:rPr>
                <w:rStyle w:val="Hyperlink"/>
                <w:rFonts w:eastAsia="SimSun"/>
                <w:noProof/>
              </w:rPr>
              <w:t>Research strategy</w:t>
            </w:r>
            <w:r>
              <w:rPr>
                <w:noProof/>
                <w:webHidden/>
              </w:rPr>
              <w:tab/>
            </w:r>
            <w:r>
              <w:rPr>
                <w:noProof/>
                <w:webHidden/>
              </w:rPr>
              <w:fldChar w:fldCharType="begin"/>
            </w:r>
            <w:r>
              <w:rPr>
                <w:noProof/>
                <w:webHidden/>
              </w:rPr>
              <w:instrText xml:space="preserve"> PAGEREF _Toc95912715 \h </w:instrText>
            </w:r>
            <w:r>
              <w:rPr>
                <w:noProof/>
                <w:webHidden/>
              </w:rPr>
            </w:r>
            <w:r>
              <w:rPr>
                <w:noProof/>
                <w:webHidden/>
              </w:rPr>
              <w:fldChar w:fldCharType="separate"/>
            </w:r>
            <w:r w:rsidR="00C54778">
              <w:rPr>
                <w:noProof/>
                <w:webHidden/>
              </w:rPr>
              <w:t>24</w:t>
            </w:r>
            <w:r>
              <w:rPr>
                <w:noProof/>
                <w:webHidden/>
              </w:rPr>
              <w:fldChar w:fldCharType="end"/>
            </w:r>
          </w:hyperlink>
        </w:p>
        <w:p w14:paraId="0B8FAE3C" w14:textId="5FB8F4A4" w:rsidR="00863405" w:rsidRDefault="00863405">
          <w:pPr>
            <w:pStyle w:val="TOC2"/>
            <w:tabs>
              <w:tab w:val="right" w:leader="dot" w:pos="9350"/>
            </w:tabs>
            <w:rPr>
              <w:rFonts w:asciiTheme="minorHAnsi" w:eastAsiaTheme="minorEastAsia" w:hAnsiTheme="minorHAnsi"/>
              <w:noProof/>
              <w:sz w:val="22"/>
              <w:lang w:val="en-GB" w:eastAsia="en-GB"/>
            </w:rPr>
          </w:pPr>
          <w:hyperlink w:anchor="_Toc95912716" w:history="1">
            <w:r w:rsidRPr="00533797">
              <w:rPr>
                <w:rStyle w:val="Hyperlink"/>
                <w:rFonts w:eastAsia="SimSun"/>
                <w:noProof/>
              </w:rPr>
              <w:t>Research duration</w:t>
            </w:r>
            <w:r>
              <w:rPr>
                <w:noProof/>
                <w:webHidden/>
              </w:rPr>
              <w:tab/>
            </w:r>
            <w:r>
              <w:rPr>
                <w:noProof/>
                <w:webHidden/>
              </w:rPr>
              <w:fldChar w:fldCharType="begin"/>
            </w:r>
            <w:r>
              <w:rPr>
                <w:noProof/>
                <w:webHidden/>
              </w:rPr>
              <w:instrText xml:space="preserve"> PAGEREF _Toc95912716 \h </w:instrText>
            </w:r>
            <w:r>
              <w:rPr>
                <w:noProof/>
                <w:webHidden/>
              </w:rPr>
            </w:r>
            <w:r>
              <w:rPr>
                <w:noProof/>
                <w:webHidden/>
              </w:rPr>
              <w:fldChar w:fldCharType="separate"/>
            </w:r>
            <w:r w:rsidR="00C54778">
              <w:rPr>
                <w:noProof/>
                <w:webHidden/>
              </w:rPr>
              <w:t>25</w:t>
            </w:r>
            <w:r>
              <w:rPr>
                <w:noProof/>
                <w:webHidden/>
              </w:rPr>
              <w:fldChar w:fldCharType="end"/>
            </w:r>
          </w:hyperlink>
        </w:p>
        <w:p w14:paraId="221BE0FB" w14:textId="48B1AB5A" w:rsidR="00863405" w:rsidRDefault="00863405">
          <w:pPr>
            <w:pStyle w:val="TOC2"/>
            <w:tabs>
              <w:tab w:val="right" w:leader="dot" w:pos="9350"/>
            </w:tabs>
            <w:rPr>
              <w:rFonts w:asciiTheme="minorHAnsi" w:eastAsiaTheme="minorEastAsia" w:hAnsiTheme="minorHAnsi"/>
              <w:noProof/>
              <w:sz w:val="22"/>
              <w:lang w:val="en-GB" w:eastAsia="en-GB"/>
            </w:rPr>
          </w:pPr>
          <w:hyperlink w:anchor="_Toc95912717" w:history="1">
            <w:r w:rsidRPr="00533797">
              <w:rPr>
                <w:rStyle w:val="Hyperlink"/>
                <w:rFonts w:eastAsia="SimSun"/>
                <w:noProof/>
              </w:rPr>
              <w:t>Research classification</w:t>
            </w:r>
            <w:r>
              <w:rPr>
                <w:noProof/>
                <w:webHidden/>
              </w:rPr>
              <w:tab/>
            </w:r>
            <w:r>
              <w:rPr>
                <w:noProof/>
                <w:webHidden/>
              </w:rPr>
              <w:fldChar w:fldCharType="begin"/>
            </w:r>
            <w:r>
              <w:rPr>
                <w:noProof/>
                <w:webHidden/>
              </w:rPr>
              <w:instrText xml:space="preserve"> PAGEREF _Toc95912717 \h </w:instrText>
            </w:r>
            <w:r>
              <w:rPr>
                <w:noProof/>
                <w:webHidden/>
              </w:rPr>
            </w:r>
            <w:r>
              <w:rPr>
                <w:noProof/>
                <w:webHidden/>
              </w:rPr>
              <w:fldChar w:fldCharType="separate"/>
            </w:r>
            <w:r w:rsidR="00C54778">
              <w:rPr>
                <w:noProof/>
                <w:webHidden/>
              </w:rPr>
              <w:t>25</w:t>
            </w:r>
            <w:r>
              <w:rPr>
                <w:noProof/>
                <w:webHidden/>
              </w:rPr>
              <w:fldChar w:fldCharType="end"/>
            </w:r>
          </w:hyperlink>
        </w:p>
        <w:p w14:paraId="2292C4F8" w14:textId="2DBC76E5" w:rsidR="00863405" w:rsidRDefault="00863405">
          <w:pPr>
            <w:pStyle w:val="TOC1"/>
            <w:tabs>
              <w:tab w:val="right" w:leader="dot" w:pos="9350"/>
            </w:tabs>
            <w:rPr>
              <w:rFonts w:asciiTheme="minorHAnsi" w:eastAsiaTheme="minorEastAsia" w:hAnsiTheme="minorHAnsi"/>
              <w:noProof/>
              <w:sz w:val="22"/>
              <w:lang w:val="en-GB" w:eastAsia="en-GB"/>
            </w:rPr>
          </w:pPr>
          <w:hyperlink w:anchor="_Toc95912718" w:history="1">
            <w:r w:rsidRPr="00533797">
              <w:rPr>
                <w:rStyle w:val="Hyperlink"/>
                <w:noProof/>
              </w:rPr>
              <w:t>Study population</w:t>
            </w:r>
            <w:r>
              <w:rPr>
                <w:noProof/>
                <w:webHidden/>
              </w:rPr>
              <w:tab/>
            </w:r>
            <w:r>
              <w:rPr>
                <w:noProof/>
                <w:webHidden/>
              </w:rPr>
              <w:fldChar w:fldCharType="begin"/>
            </w:r>
            <w:r>
              <w:rPr>
                <w:noProof/>
                <w:webHidden/>
              </w:rPr>
              <w:instrText xml:space="preserve"> PAGEREF _Toc95912718 \h </w:instrText>
            </w:r>
            <w:r>
              <w:rPr>
                <w:noProof/>
                <w:webHidden/>
              </w:rPr>
            </w:r>
            <w:r>
              <w:rPr>
                <w:noProof/>
                <w:webHidden/>
              </w:rPr>
              <w:fldChar w:fldCharType="separate"/>
            </w:r>
            <w:r w:rsidR="00C54778">
              <w:rPr>
                <w:noProof/>
                <w:webHidden/>
              </w:rPr>
              <w:t>25</w:t>
            </w:r>
            <w:r>
              <w:rPr>
                <w:noProof/>
                <w:webHidden/>
              </w:rPr>
              <w:fldChar w:fldCharType="end"/>
            </w:r>
          </w:hyperlink>
        </w:p>
        <w:p w14:paraId="739B1204" w14:textId="0F7BA2AC" w:rsidR="00863405" w:rsidRDefault="00863405">
          <w:pPr>
            <w:pStyle w:val="TOC1"/>
            <w:tabs>
              <w:tab w:val="right" w:leader="dot" w:pos="9350"/>
            </w:tabs>
            <w:rPr>
              <w:rFonts w:asciiTheme="minorHAnsi" w:eastAsiaTheme="minorEastAsia" w:hAnsiTheme="minorHAnsi"/>
              <w:noProof/>
              <w:sz w:val="22"/>
              <w:lang w:val="en-GB" w:eastAsia="en-GB"/>
            </w:rPr>
          </w:pPr>
          <w:hyperlink w:anchor="_Toc95912719" w:history="1">
            <w:r w:rsidRPr="00533797">
              <w:rPr>
                <w:rStyle w:val="Hyperlink"/>
                <w:noProof/>
              </w:rPr>
              <w:t>Sample size and selection</w:t>
            </w:r>
            <w:r>
              <w:rPr>
                <w:noProof/>
                <w:webHidden/>
              </w:rPr>
              <w:tab/>
            </w:r>
            <w:r>
              <w:rPr>
                <w:noProof/>
                <w:webHidden/>
              </w:rPr>
              <w:fldChar w:fldCharType="begin"/>
            </w:r>
            <w:r>
              <w:rPr>
                <w:noProof/>
                <w:webHidden/>
              </w:rPr>
              <w:instrText xml:space="preserve"> PAGEREF _Toc95912719 \h </w:instrText>
            </w:r>
            <w:r>
              <w:rPr>
                <w:noProof/>
                <w:webHidden/>
              </w:rPr>
            </w:r>
            <w:r>
              <w:rPr>
                <w:noProof/>
                <w:webHidden/>
              </w:rPr>
              <w:fldChar w:fldCharType="separate"/>
            </w:r>
            <w:r w:rsidR="00C54778">
              <w:rPr>
                <w:noProof/>
                <w:webHidden/>
              </w:rPr>
              <w:t>25</w:t>
            </w:r>
            <w:r>
              <w:rPr>
                <w:noProof/>
                <w:webHidden/>
              </w:rPr>
              <w:fldChar w:fldCharType="end"/>
            </w:r>
          </w:hyperlink>
        </w:p>
        <w:p w14:paraId="22229DDA" w14:textId="79D0E16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21" w:history="1">
            <w:r w:rsidRPr="00533797">
              <w:rPr>
                <w:rStyle w:val="Hyperlink"/>
                <w:noProof/>
              </w:rPr>
              <w:t>Background information of the respondents</w:t>
            </w:r>
            <w:r>
              <w:rPr>
                <w:noProof/>
                <w:webHidden/>
              </w:rPr>
              <w:tab/>
            </w:r>
            <w:r>
              <w:rPr>
                <w:noProof/>
                <w:webHidden/>
              </w:rPr>
              <w:fldChar w:fldCharType="begin"/>
            </w:r>
            <w:r>
              <w:rPr>
                <w:noProof/>
                <w:webHidden/>
              </w:rPr>
              <w:instrText xml:space="preserve"> PAGEREF _Toc95912721 \h </w:instrText>
            </w:r>
            <w:r>
              <w:rPr>
                <w:noProof/>
                <w:webHidden/>
              </w:rPr>
            </w:r>
            <w:r>
              <w:rPr>
                <w:noProof/>
                <w:webHidden/>
              </w:rPr>
              <w:fldChar w:fldCharType="separate"/>
            </w:r>
            <w:r w:rsidR="00C54778">
              <w:rPr>
                <w:noProof/>
                <w:webHidden/>
              </w:rPr>
              <w:t>26</w:t>
            </w:r>
            <w:r>
              <w:rPr>
                <w:noProof/>
                <w:webHidden/>
              </w:rPr>
              <w:fldChar w:fldCharType="end"/>
            </w:r>
          </w:hyperlink>
        </w:p>
        <w:p w14:paraId="250E84AC" w14:textId="7AD97DA2" w:rsidR="00863405" w:rsidRDefault="00863405">
          <w:pPr>
            <w:pStyle w:val="TOC2"/>
            <w:tabs>
              <w:tab w:val="right" w:leader="dot" w:pos="9350"/>
            </w:tabs>
            <w:rPr>
              <w:rFonts w:asciiTheme="minorHAnsi" w:eastAsiaTheme="minorEastAsia" w:hAnsiTheme="minorHAnsi"/>
              <w:noProof/>
              <w:sz w:val="22"/>
              <w:lang w:val="en-GB" w:eastAsia="en-GB"/>
            </w:rPr>
          </w:pPr>
          <w:hyperlink w:anchor="_Toc95912722" w:history="1">
            <w:r w:rsidRPr="00533797">
              <w:rPr>
                <w:rStyle w:val="Hyperlink"/>
                <w:noProof/>
              </w:rPr>
              <w:t>Sex of respondents</w:t>
            </w:r>
            <w:r>
              <w:rPr>
                <w:noProof/>
                <w:webHidden/>
              </w:rPr>
              <w:tab/>
            </w:r>
            <w:r>
              <w:rPr>
                <w:noProof/>
                <w:webHidden/>
              </w:rPr>
              <w:fldChar w:fldCharType="begin"/>
            </w:r>
            <w:r>
              <w:rPr>
                <w:noProof/>
                <w:webHidden/>
              </w:rPr>
              <w:instrText xml:space="preserve"> PAGEREF _Toc95912722 \h </w:instrText>
            </w:r>
            <w:r>
              <w:rPr>
                <w:noProof/>
                <w:webHidden/>
              </w:rPr>
            </w:r>
            <w:r>
              <w:rPr>
                <w:noProof/>
                <w:webHidden/>
              </w:rPr>
              <w:fldChar w:fldCharType="separate"/>
            </w:r>
            <w:r w:rsidR="00C54778">
              <w:rPr>
                <w:noProof/>
                <w:webHidden/>
              </w:rPr>
              <w:t>27</w:t>
            </w:r>
            <w:r>
              <w:rPr>
                <w:noProof/>
                <w:webHidden/>
              </w:rPr>
              <w:fldChar w:fldCharType="end"/>
            </w:r>
          </w:hyperlink>
        </w:p>
        <w:p w14:paraId="7A74029B" w14:textId="4891C1DF" w:rsidR="00863405" w:rsidRDefault="00863405">
          <w:pPr>
            <w:pStyle w:val="TOC2"/>
            <w:tabs>
              <w:tab w:val="right" w:leader="dot" w:pos="9350"/>
            </w:tabs>
            <w:rPr>
              <w:rFonts w:asciiTheme="minorHAnsi" w:eastAsiaTheme="minorEastAsia" w:hAnsiTheme="minorHAnsi"/>
              <w:noProof/>
              <w:sz w:val="22"/>
              <w:lang w:val="en-GB" w:eastAsia="en-GB"/>
            </w:rPr>
          </w:pPr>
          <w:hyperlink w:anchor="_Toc95912724" w:history="1">
            <w:r w:rsidRPr="00533797">
              <w:rPr>
                <w:rStyle w:val="Hyperlink"/>
                <w:rFonts w:eastAsia="Times New Roman"/>
                <w:noProof/>
              </w:rPr>
              <w:t>Age of respondents</w:t>
            </w:r>
            <w:r>
              <w:rPr>
                <w:noProof/>
                <w:webHidden/>
              </w:rPr>
              <w:tab/>
            </w:r>
            <w:r>
              <w:rPr>
                <w:noProof/>
                <w:webHidden/>
              </w:rPr>
              <w:fldChar w:fldCharType="begin"/>
            </w:r>
            <w:r>
              <w:rPr>
                <w:noProof/>
                <w:webHidden/>
              </w:rPr>
              <w:instrText xml:space="preserve"> PAGEREF _Toc95912724 \h </w:instrText>
            </w:r>
            <w:r>
              <w:rPr>
                <w:noProof/>
                <w:webHidden/>
              </w:rPr>
            </w:r>
            <w:r>
              <w:rPr>
                <w:noProof/>
                <w:webHidden/>
              </w:rPr>
              <w:fldChar w:fldCharType="separate"/>
            </w:r>
            <w:r w:rsidR="00C54778">
              <w:rPr>
                <w:noProof/>
                <w:webHidden/>
              </w:rPr>
              <w:t>27</w:t>
            </w:r>
            <w:r>
              <w:rPr>
                <w:noProof/>
                <w:webHidden/>
              </w:rPr>
              <w:fldChar w:fldCharType="end"/>
            </w:r>
          </w:hyperlink>
        </w:p>
        <w:p w14:paraId="1D72BA00" w14:textId="6D6960B8" w:rsidR="00863405" w:rsidRDefault="00863405">
          <w:pPr>
            <w:pStyle w:val="TOC2"/>
            <w:tabs>
              <w:tab w:val="right" w:leader="dot" w:pos="9350"/>
            </w:tabs>
            <w:rPr>
              <w:rFonts w:asciiTheme="minorHAnsi" w:eastAsiaTheme="minorEastAsia" w:hAnsiTheme="minorHAnsi"/>
              <w:noProof/>
              <w:sz w:val="22"/>
              <w:lang w:val="en-GB" w:eastAsia="en-GB"/>
            </w:rPr>
          </w:pPr>
          <w:hyperlink w:anchor="_Toc95912726" w:history="1">
            <w:r w:rsidRPr="00533797">
              <w:rPr>
                <w:rStyle w:val="Hyperlink"/>
                <w:noProof/>
              </w:rPr>
              <w:t>Period of stay in Echotel Proprietary Uganda Limited</w:t>
            </w:r>
            <w:r>
              <w:rPr>
                <w:noProof/>
                <w:webHidden/>
              </w:rPr>
              <w:tab/>
            </w:r>
            <w:r>
              <w:rPr>
                <w:noProof/>
                <w:webHidden/>
              </w:rPr>
              <w:fldChar w:fldCharType="begin"/>
            </w:r>
            <w:r>
              <w:rPr>
                <w:noProof/>
                <w:webHidden/>
              </w:rPr>
              <w:instrText xml:space="preserve"> PAGEREF _Toc95912726 \h </w:instrText>
            </w:r>
            <w:r>
              <w:rPr>
                <w:noProof/>
                <w:webHidden/>
              </w:rPr>
            </w:r>
            <w:r>
              <w:rPr>
                <w:noProof/>
                <w:webHidden/>
              </w:rPr>
              <w:fldChar w:fldCharType="separate"/>
            </w:r>
            <w:r w:rsidR="00C54778">
              <w:rPr>
                <w:noProof/>
                <w:webHidden/>
              </w:rPr>
              <w:t>28</w:t>
            </w:r>
            <w:r>
              <w:rPr>
                <w:noProof/>
                <w:webHidden/>
              </w:rPr>
              <w:fldChar w:fldCharType="end"/>
            </w:r>
          </w:hyperlink>
        </w:p>
        <w:p w14:paraId="6977CDB5" w14:textId="5065DA1C" w:rsidR="00863405" w:rsidRDefault="00863405">
          <w:pPr>
            <w:pStyle w:val="TOC2"/>
            <w:tabs>
              <w:tab w:val="right" w:leader="dot" w:pos="9350"/>
            </w:tabs>
            <w:rPr>
              <w:rFonts w:asciiTheme="minorHAnsi" w:eastAsiaTheme="minorEastAsia" w:hAnsiTheme="minorHAnsi"/>
              <w:noProof/>
              <w:sz w:val="22"/>
              <w:lang w:val="en-GB" w:eastAsia="en-GB"/>
            </w:rPr>
          </w:pPr>
          <w:hyperlink w:anchor="_Toc95912728" w:history="1">
            <w:r w:rsidRPr="00533797">
              <w:rPr>
                <w:rStyle w:val="Hyperlink"/>
                <w:rFonts w:eastAsia="Times New Roman"/>
                <w:noProof/>
              </w:rPr>
              <w:t>Highest level of education attained</w:t>
            </w:r>
            <w:r>
              <w:rPr>
                <w:noProof/>
                <w:webHidden/>
              </w:rPr>
              <w:tab/>
            </w:r>
            <w:r>
              <w:rPr>
                <w:noProof/>
                <w:webHidden/>
              </w:rPr>
              <w:fldChar w:fldCharType="begin"/>
            </w:r>
            <w:r>
              <w:rPr>
                <w:noProof/>
                <w:webHidden/>
              </w:rPr>
              <w:instrText xml:space="preserve"> PAGEREF _Toc95912728 \h </w:instrText>
            </w:r>
            <w:r>
              <w:rPr>
                <w:noProof/>
                <w:webHidden/>
              </w:rPr>
            </w:r>
            <w:r>
              <w:rPr>
                <w:noProof/>
                <w:webHidden/>
              </w:rPr>
              <w:fldChar w:fldCharType="separate"/>
            </w:r>
            <w:r w:rsidR="00C54778">
              <w:rPr>
                <w:noProof/>
                <w:webHidden/>
              </w:rPr>
              <w:t>28</w:t>
            </w:r>
            <w:r>
              <w:rPr>
                <w:noProof/>
                <w:webHidden/>
              </w:rPr>
              <w:fldChar w:fldCharType="end"/>
            </w:r>
          </w:hyperlink>
        </w:p>
        <w:p w14:paraId="1D6F52BA" w14:textId="72D0A9A7" w:rsidR="00863405" w:rsidRDefault="00863405">
          <w:pPr>
            <w:pStyle w:val="TOC1"/>
            <w:tabs>
              <w:tab w:val="right" w:leader="dot" w:pos="9350"/>
            </w:tabs>
            <w:rPr>
              <w:rFonts w:asciiTheme="minorHAnsi" w:eastAsiaTheme="minorEastAsia" w:hAnsiTheme="minorHAnsi"/>
              <w:noProof/>
              <w:sz w:val="22"/>
              <w:lang w:val="en-GB" w:eastAsia="en-GB"/>
            </w:rPr>
          </w:pPr>
          <w:hyperlink w:anchor="_Toc95912730" w:history="1">
            <w:r w:rsidRPr="00533797">
              <w:rPr>
                <w:rStyle w:val="Hyperlink"/>
                <w:noProof/>
              </w:rPr>
              <w:t>Sampling method</w:t>
            </w:r>
            <w:r>
              <w:rPr>
                <w:noProof/>
                <w:webHidden/>
              </w:rPr>
              <w:tab/>
            </w:r>
            <w:r>
              <w:rPr>
                <w:noProof/>
                <w:webHidden/>
              </w:rPr>
              <w:fldChar w:fldCharType="begin"/>
            </w:r>
            <w:r>
              <w:rPr>
                <w:noProof/>
                <w:webHidden/>
              </w:rPr>
              <w:instrText xml:space="preserve"> PAGEREF _Toc95912730 \h </w:instrText>
            </w:r>
            <w:r>
              <w:rPr>
                <w:noProof/>
                <w:webHidden/>
              </w:rPr>
            </w:r>
            <w:r>
              <w:rPr>
                <w:noProof/>
                <w:webHidden/>
              </w:rPr>
              <w:fldChar w:fldCharType="separate"/>
            </w:r>
            <w:r w:rsidR="00C54778">
              <w:rPr>
                <w:noProof/>
                <w:webHidden/>
              </w:rPr>
              <w:t>29</w:t>
            </w:r>
            <w:r>
              <w:rPr>
                <w:noProof/>
                <w:webHidden/>
              </w:rPr>
              <w:fldChar w:fldCharType="end"/>
            </w:r>
          </w:hyperlink>
        </w:p>
        <w:p w14:paraId="52C5728D" w14:textId="6390BD62"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1" w:history="1">
            <w:r w:rsidRPr="00533797">
              <w:rPr>
                <w:rStyle w:val="Hyperlink"/>
                <w:noProof/>
              </w:rPr>
              <w:t>Simple random sampling</w:t>
            </w:r>
            <w:r>
              <w:rPr>
                <w:noProof/>
                <w:webHidden/>
              </w:rPr>
              <w:tab/>
            </w:r>
            <w:r>
              <w:rPr>
                <w:noProof/>
                <w:webHidden/>
              </w:rPr>
              <w:fldChar w:fldCharType="begin"/>
            </w:r>
            <w:r>
              <w:rPr>
                <w:noProof/>
                <w:webHidden/>
              </w:rPr>
              <w:instrText xml:space="preserve"> PAGEREF _Toc95912731 \h </w:instrText>
            </w:r>
            <w:r>
              <w:rPr>
                <w:noProof/>
                <w:webHidden/>
              </w:rPr>
            </w:r>
            <w:r>
              <w:rPr>
                <w:noProof/>
                <w:webHidden/>
              </w:rPr>
              <w:fldChar w:fldCharType="separate"/>
            </w:r>
            <w:r w:rsidR="00C54778">
              <w:rPr>
                <w:noProof/>
                <w:webHidden/>
              </w:rPr>
              <w:t>29</w:t>
            </w:r>
            <w:r>
              <w:rPr>
                <w:noProof/>
                <w:webHidden/>
              </w:rPr>
              <w:fldChar w:fldCharType="end"/>
            </w:r>
          </w:hyperlink>
        </w:p>
        <w:p w14:paraId="7BC861E9" w14:textId="16348421"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2" w:history="1">
            <w:r w:rsidRPr="00533797">
              <w:rPr>
                <w:rStyle w:val="Hyperlink"/>
                <w:noProof/>
              </w:rPr>
              <w:t>Purposive sampling</w:t>
            </w:r>
            <w:r>
              <w:rPr>
                <w:noProof/>
                <w:webHidden/>
              </w:rPr>
              <w:tab/>
            </w:r>
            <w:r>
              <w:rPr>
                <w:noProof/>
                <w:webHidden/>
              </w:rPr>
              <w:fldChar w:fldCharType="begin"/>
            </w:r>
            <w:r>
              <w:rPr>
                <w:noProof/>
                <w:webHidden/>
              </w:rPr>
              <w:instrText xml:space="preserve"> PAGEREF _Toc95912732 \h </w:instrText>
            </w:r>
            <w:r>
              <w:rPr>
                <w:noProof/>
                <w:webHidden/>
              </w:rPr>
            </w:r>
            <w:r>
              <w:rPr>
                <w:noProof/>
                <w:webHidden/>
              </w:rPr>
              <w:fldChar w:fldCharType="separate"/>
            </w:r>
            <w:r w:rsidR="00C54778">
              <w:rPr>
                <w:noProof/>
                <w:webHidden/>
              </w:rPr>
              <w:t>30</w:t>
            </w:r>
            <w:r>
              <w:rPr>
                <w:noProof/>
                <w:webHidden/>
              </w:rPr>
              <w:fldChar w:fldCharType="end"/>
            </w:r>
          </w:hyperlink>
        </w:p>
        <w:p w14:paraId="51612DEA" w14:textId="42A37A26" w:rsidR="00863405" w:rsidRDefault="00863405">
          <w:pPr>
            <w:pStyle w:val="TOC1"/>
            <w:tabs>
              <w:tab w:val="right" w:leader="dot" w:pos="9350"/>
            </w:tabs>
            <w:rPr>
              <w:rFonts w:asciiTheme="minorHAnsi" w:eastAsiaTheme="minorEastAsia" w:hAnsiTheme="minorHAnsi"/>
              <w:noProof/>
              <w:sz w:val="22"/>
              <w:lang w:val="en-GB" w:eastAsia="en-GB"/>
            </w:rPr>
          </w:pPr>
          <w:hyperlink w:anchor="_Toc95912733" w:history="1">
            <w:r w:rsidRPr="00533797">
              <w:rPr>
                <w:rStyle w:val="Hyperlink"/>
                <w:noProof/>
              </w:rPr>
              <w:t>Data collection sources</w:t>
            </w:r>
            <w:r>
              <w:rPr>
                <w:noProof/>
                <w:webHidden/>
              </w:rPr>
              <w:tab/>
            </w:r>
            <w:r>
              <w:rPr>
                <w:noProof/>
                <w:webHidden/>
              </w:rPr>
              <w:fldChar w:fldCharType="begin"/>
            </w:r>
            <w:r>
              <w:rPr>
                <w:noProof/>
                <w:webHidden/>
              </w:rPr>
              <w:instrText xml:space="preserve"> PAGEREF _Toc95912733 \h </w:instrText>
            </w:r>
            <w:r>
              <w:rPr>
                <w:noProof/>
                <w:webHidden/>
              </w:rPr>
            </w:r>
            <w:r>
              <w:rPr>
                <w:noProof/>
                <w:webHidden/>
              </w:rPr>
              <w:fldChar w:fldCharType="separate"/>
            </w:r>
            <w:r w:rsidR="00C54778">
              <w:rPr>
                <w:noProof/>
                <w:webHidden/>
              </w:rPr>
              <w:t>30</w:t>
            </w:r>
            <w:r>
              <w:rPr>
                <w:noProof/>
                <w:webHidden/>
              </w:rPr>
              <w:fldChar w:fldCharType="end"/>
            </w:r>
          </w:hyperlink>
        </w:p>
        <w:p w14:paraId="182B5708" w14:textId="3AABD7B8"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4" w:history="1">
            <w:r w:rsidRPr="00533797">
              <w:rPr>
                <w:rStyle w:val="Hyperlink"/>
                <w:noProof/>
              </w:rPr>
              <w:t>Primary data</w:t>
            </w:r>
            <w:r>
              <w:rPr>
                <w:noProof/>
                <w:webHidden/>
              </w:rPr>
              <w:tab/>
            </w:r>
            <w:r>
              <w:rPr>
                <w:noProof/>
                <w:webHidden/>
              </w:rPr>
              <w:fldChar w:fldCharType="begin"/>
            </w:r>
            <w:r>
              <w:rPr>
                <w:noProof/>
                <w:webHidden/>
              </w:rPr>
              <w:instrText xml:space="preserve"> PAGEREF _Toc95912734 \h </w:instrText>
            </w:r>
            <w:r>
              <w:rPr>
                <w:noProof/>
                <w:webHidden/>
              </w:rPr>
            </w:r>
            <w:r>
              <w:rPr>
                <w:noProof/>
                <w:webHidden/>
              </w:rPr>
              <w:fldChar w:fldCharType="separate"/>
            </w:r>
            <w:r w:rsidR="00C54778">
              <w:rPr>
                <w:noProof/>
                <w:webHidden/>
              </w:rPr>
              <w:t>30</w:t>
            </w:r>
            <w:r>
              <w:rPr>
                <w:noProof/>
                <w:webHidden/>
              </w:rPr>
              <w:fldChar w:fldCharType="end"/>
            </w:r>
          </w:hyperlink>
        </w:p>
        <w:p w14:paraId="51B68C65" w14:textId="4E06F2F5"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5" w:history="1">
            <w:r w:rsidRPr="00533797">
              <w:rPr>
                <w:rStyle w:val="Hyperlink"/>
                <w:noProof/>
              </w:rPr>
              <w:t>Secondary data</w:t>
            </w:r>
            <w:r>
              <w:rPr>
                <w:noProof/>
                <w:webHidden/>
              </w:rPr>
              <w:tab/>
            </w:r>
            <w:r>
              <w:rPr>
                <w:noProof/>
                <w:webHidden/>
              </w:rPr>
              <w:fldChar w:fldCharType="begin"/>
            </w:r>
            <w:r>
              <w:rPr>
                <w:noProof/>
                <w:webHidden/>
              </w:rPr>
              <w:instrText xml:space="preserve"> PAGEREF _Toc95912735 \h </w:instrText>
            </w:r>
            <w:r>
              <w:rPr>
                <w:noProof/>
                <w:webHidden/>
              </w:rPr>
            </w:r>
            <w:r>
              <w:rPr>
                <w:noProof/>
                <w:webHidden/>
              </w:rPr>
              <w:fldChar w:fldCharType="separate"/>
            </w:r>
            <w:r w:rsidR="00C54778">
              <w:rPr>
                <w:noProof/>
                <w:webHidden/>
              </w:rPr>
              <w:t>30</w:t>
            </w:r>
            <w:r>
              <w:rPr>
                <w:noProof/>
                <w:webHidden/>
              </w:rPr>
              <w:fldChar w:fldCharType="end"/>
            </w:r>
          </w:hyperlink>
        </w:p>
        <w:p w14:paraId="6334EB43" w14:textId="48BB0D01" w:rsidR="00863405" w:rsidRDefault="00863405">
          <w:pPr>
            <w:pStyle w:val="TOC1"/>
            <w:tabs>
              <w:tab w:val="right" w:leader="dot" w:pos="9350"/>
            </w:tabs>
            <w:rPr>
              <w:rFonts w:asciiTheme="minorHAnsi" w:eastAsiaTheme="minorEastAsia" w:hAnsiTheme="minorHAnsi"/>
              <w:noProof/>
              <w:sz w:val="22"/>
              <w:lang w:val="en-GB" w:eastAsia="en-GB"/>
            </w:rPr>
          </w:pPr>
          <w:hyperlink w:anchor="_Toc95912736" w:history="1">
            <w:r w:rsidRPr="00533797">
              <w:rPr>
                <w:rStyle w:val="Hyperlink"/>
                <w:noProof/>
              </w:rPr>
              <w:t>Data collection methods</w:t>
            </w:r>
            <w:r>
              <w:rPr>
                <w:noProof/>
                <w:webHidden/>
              </w:rPr>
              <w:tab/>
            </w:r>
            <w:r>
              <w:rPr>
                <w:noProof/>
                <w:webHidden/>
              </w:rPr>
              <w:fldChar w:fldCharType="begin"/>
            </w:r>
            <w:r>
              <w:rPr>
                <w:noProof/>
                <w:webHidden/>
              </w:rPr>
              <w:instrText xml:space="preserve"> PAGEREF _Toc95912736 \h </w:instrText>
            </w:r>
            <w:r>
              <w:rPr>
                <w:noProof/>
                <w:webHidden/>
              </w:rPr>
            </w:r>
            <w:r>
              <w:rPr>
                <w:noProof/>
                <w:webHidden/>
              </w:rPr>
              <w:fldChar w:fldCharType="separate"/>
            </w:r>
            <w:r w:rsidR="00C54778">
              <w:rPr>
                <w:noProof/>
                <w:webHidden/>
              </w:rPr>
              <w:t>30</w:t>
            </w:r>
            <w:r>
              <w:rPr>
                <w:noProof/>
                <w:webHidden/>
              </w:rPr>
              <w:fldChar w:fldCharType="end"/>
            </w:r>
          </w:hyperlink>
        </w:p>
        <w:p w14:paraId="00324AC0" w14:textId="435AD087"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7" w:history="1">
            <w:r w:rsidRPr="00533797">
              <w:rPr>
                <w:rStyle w:val="Hyperlink"/>
                <w:noProof/>
              </w:rPr>
              <w:t>Interview survey</w:t>
            </w:r>
            <w:r>
              <w:rPr>
                <w:noProof/>
                <w:webHidden/>
              </w:rPr>
              <w:tab/>
            </w:r>
            <w:r>
              <w:rPr>
                <w:noProof/>
                <w:webHidden/>
              </w:rPr>
              <w:fldChar w:fldCharType="begin"/>
            </w:r>
            <w:r>
              <w:rPr>
                <w:noProof/>
                <w:webHidden/>
              </w:rPr>
              <w:instrText xml:space="preserve"> PAGEREF _Toc95912737 \h </w:instrText>
            </w:r>
            <w:r>
              <w:rPr>
                <w:noProof/>
                <w:webHidden/>
              </w:rPr>
            </w:r>
            <w:r>
              <w:rPr>
                <w:noProof/>
                <w:webHidden/>
              </w:rPr>
              <w:fldChar w:fldCharType="separate"/>
            </w:r>
            <w:r w:rsidR="00C54778">
              <w:rPr>
                <w:noProof/>
                <w:webHidden/>
              </w:rPr>
              <w:t>30</w:t>
            </w:r>
            <w:r>
              <w:rPr>
                <w:noProof/>
                <w:webHidden/>
              </w:rPr>
              <w:fldChar w:fldCharType="end"/>
            </w:r>
          </w:hyperlink>
        </w:p>
        <w:p w14:paraId="246A6053" w14:textId="7DC5FB3C"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8" w:history="1">
            <w:r w:rsidRPr="00533797">
              <w:rPr>
                <w:rStyle w:val="Hyperlink"/>
                <w:noProof/>
              </w:rPr>
              <w:t>Questionnaire survey</w:t>
            </w:r>
            <w:r>
              <w:rPr>
                <w:noProof/>
                <w:webHidden/>
              </w:rPr>
              <w:tab/>
            </w:r>
            <w:r>
              <w:rPr>
                <w:noProof/>
                <w:webHidden/>
              </w:rPr>
              <w:fldChar w:fldCharType="begin"/>
            </w:r>
            <w:r>
              <w:rPr>
                <w:noProof/>
                <w:webHidden/>
              </w:rPr>
              <w:instrText xml:space="preserve"> PAGEREF _Toc95912738 \h </w:instrText>
            </w:r>
            <w:r>
              <w:rPr>
                <w:noProof/>
                <w:webHidden/>
              </w:rPr>
            </w:r>
            <w:r>
              <w:rPr>
                <w:noProof/>
                <w:webHidden/>
              </w:rPr>
              <w:fldChar w:fldCharType="separate"/>
            </w:r>
            <w:r w:rsidR="00C54778">
              <w:rPr>
                <w:noProof/>
                <w:webHidden/>
              </w:rPr>
              <w:t>31</w:t>
            </w:r>
            <w:r>
              <w:rPr>
                <w:noProof/>
                <w:webHidden/>
              </w:rPr>
              <w:fldChar w:fldCharType="end"/>
            </w:r>
          </w:hyperlink>
        </w:p>
        <w:p w14:paraId="1FFE08F4" w14:textId="64E9B178" w:rsidR="00863405" w:rsidRDefault="00863405">
          <w:pPr>
            <w:pStyle w:val="TOC2"/>
            <w:tabs>
              <w:tab w:val="right" w:leader="dot" w:pos="9350"/>
            </w:tabs>
            <w:rPr>
              <w:rFonts w:asciiTheme="minorHAnsi" w:eastAsiaTheme="minorEastAsia" w:hAnsiTheme="minorHAnsi"/>
              <w:noProof/>
              <w:sz w:val="22"/>
              <w:lang w:val="en-GB" w:eastAsia="en-GB"/>
            </w:rPr>
          </w:pPr>
          <w:hyperlink w:anchor="_Toc95912739" w:history="1">
            <w:r w:rsidRPr="00533797">
              <w:rPr>
                <w:rStyle w:val="Hyperlink"/>
                <w:rFonts w:cs="Times New Roman"/>
                <w:noProof/>
              </w:rPr>
              <w:t>Documentary review</w:t>
            </w:r>
            <w:r>
              <w:rPr>
                <w:noProof/>
                <w:webHidden/>
              </w:rPr>
              <w:tab/>
            </w:r>
            <w:r>
              <w:rPr>
                <w:noProof/>
                <w:webHidden/>
              </w:rPr>
              <w:fldChar w:fldCharType="begin"/>
            </w:r>
            <w:r>
              <w:rPr>
                <w:noProof/>
                <w:webHidden/>
              </w:rPr>
              <w:instrText xml:space="preserve"> PAGEREF _Toc95912739 \h </w:instrText>
            </w:r>
            <w:r>
              <w:rPr>
                <w:noProof/>
                <w:webHidden/>
              </w:rPr>
            </w:r>
            <w:r>
              <w:rPr>
                <w:noProof/>
                <w:webHidden/>
              </w:rPr>
              <w:fldChar w:fldCharType="separate"/>
            </w:r>
            <w:r w:rsidR="00C54778">
              <w:rPr>
                <w:noProof/>
                <w:webHidden/>
              </w:rPr>
              <w:t>31</w:t>
            </w:r>
            <w:r>
              <w:rPr>
                <w:noProof/>
                <w:webHidden/>
              </w:rPr>
              <w:fldChar w:fldCharType="end"/>
            </w:r>
          </w:hyperlink>
        </w:p>
        <w:p w14:paraId="6FAA2E5D" w14:textId="5F703BF2" w:rsidR="00863405" w:rsidRDefault="00863405">
          <w:pPr>
            <w:pStyle w:val="TOC1"/>
            <w:tabs>
              <w:tab w:val="right" w:leader="dot" w:pos="9350"/>
            </w:tabs>
            <w:rPr>
              <w:rFonts w:asciiTheme="minorHAnsi" w:eastAsiaTheme="minorEastAsia" w:hAnsiTheme="minorHAnsi"/>
              <w:noProof/>
              <w:sz w:val="22"/>
              <w:lang w:val="en-GB" w:eastAsia="en-GB"/>
            </w:rPr>
          </w:pPr>
          <w:hyperlink w:anchor="_Toc95912740" w:history="1">
            <w:r w:rsidRPr="00533797">
              <w:rPr>
                <w:rStyle w:val="Hyperlink"/>
                <w:noProof/>
              </w:rPr>
              <w:t>Data collection instruments</w:t>
            </w:r>
            <w:r>
              <w:rPr>
                <w:noProof/>
                <w:webHidden/>
              </w:rPr>
              <w:tab/>
            </w:r>
            <w:r>
              <w:rPr>
                <w:noProof/>
                <w:webHidden/>
              </w:rPr>
              <w:fldChar w:fldCharType="begin"/>
            </w:r>
            <w:r>
              <w:rPr>
                <w:noProof/>
                <w:webHidden/>
              </w:rPr>
              <w:instrText xml:space="preserve"> PAGEREF _Toc95912740 \h </w:instrText>
            </w:r>
            <w:r>
              <w:rPr>
                <w:noProof/>
                <w:webHidden/>
              </w:rPr>
            </w:r>
            <w:r>
              <w:rPr>
                <w:noProof/>
                <w:webHidden/>
              </w:rPr>
              <w:fldChar w:fldCharType="separate"/>
            </w:r>
            <w:r w:rsidR="00C54778">
              <w:rPr>
                <w:noProof/>
                <w:webHidden/>
              </w:rPr>
              <w:t>31</w:t>
            </w:r>
            <w:r>
              <w:rPr>
                <w:noProof/>
                <w:webHidden/>
              </w:rPr>
              <w:fldChar w:fldCharType="end"/>
            </w:r>
          </w:hyperlink>
        </w:p>
        <w:p w14:paraId="6EC188B0" w14:textId="1863BE1D" w:rsidR="00863405" w:rsidRDefault="00863405">
          <w:pPr>
            <w:pStyle w:val="TOC2"/>
            <w:tabs>
              <w:tab w:val="right" w:leader="dot" w:pos="9350"/>
            </w:tabs>
            <w:rPr>
              <w:rFonts w:asciiTheme="minorHAnsi" w:eastAsiaTheme="minorEastAsia" w:hAnsiTheme="minorHAnsi"/>
              <w:noProof/>
              <w:sz w:val="22"/>
              <w:lang w:val="en-GB" w:eastAsia="en-GB"/>
            </w:rPr>
          </w:pPr>
          <w:hyperlink w:anchor="_Toc95912741" w:history="1">
            <w:r w:rsidRPr="00533797">
              <w:rPr>
                <w:rStyle w:val="Hyperlink"/>
                <w:noProof/>
                <w:lang w:val="af-ZA"/>
              </w:rPr>
              <w:t>Interview guide</w:t>
            </w:r>
            <w:r>
              <w:rPr>
                <w:noProof/>
                <w:webHidden/>
              </w:rPr>
              <w:tab/>
            </w:r>
            <w:r>
              <w:rPr>
                <w:noProof/>
                <w:webHidden/>
              </w:rPr>
              <w:fldChar w:fldCharType="begin"/>
            </w:r>
            <w:r>
              <w:rPr>
                <w:noProof/>
                <w:webHidden/>
              </w:rPr>
              <w:instrText xml:space="preserve"> PAGEREF _Toc95912741 \h </w:instrText>
            </w:r>
            <w:r>
              <w:rPr>
                <w:noProof/>
                <w:webHidden/>
              </w:rPr>
            </w:r>
            <w:r>
              <w:rPr>
                <w:noProof/>
                <w:webHidden/>
              </w:rPr>
              <w:fldChar w:fldCharType="separate"/>
            </w:r>
            <w:r w:rsidR="00C54778">
              <w:rPr>
                <w:noProof/>
                <w:webHidden/>
              </w:rPr>
              <w:t>31</w:t>
            </w:r>
            <w:r>
              <w:rPr>
                <w:noProof/>
                <w:webHidden/>
              </w:rPr>
              <w:fldChar w:fldCharType="end"/>
            </w:r>
          </w:hyperlink>
        </w:p>
        <w:p w14:paraId="11A5BF27" w14:textId="039CCEC4" w:rsidR="00863405" w:rsidRDefault="00863405">
          <w:pPr>
            <w:pStyle w:val="TOC2"/>
            <w:tabs>
              <w:tab w:val="right" w:leader="dot" w:pos="9350"/>
            </w:tabs>
            <w:rPr>
              <w:rFonts w:asciiTheme="minorHAnsi" w:eastAsiaTheme="minorEastAsia" w:hAnsiTheme="minorHAnsi"/>
              <w:noProof/>
              <w:sz w:val="22"/>
              <w:lang w:val="en-GB" w:eastAsia="en-GB"/>
            </w:rPr>
          </w:pPr>
          <w:hyperlink w:anchor="_Toc95912742" w:history="1">
            <w:r w:rsidRPr="00533797">
              <w:rPr>
                <w:rStyle w:val="Hyperlink"/>
                <w:noProof/>
              </w:rPr>
              <w:t>Self-administered questionnaire</w:t>
            </w:r>
            <w:r>
              <w:rPr>
                <w:noProof/>
                <w:webHidden/>
              </w:rPr>
              <w:tab/>
            </w:r>
            <w:r>
              <w:rPr>
                <w:noProof/>
                <w:webHidden/>
              </w:rPr>
              <w:fldChar w:fldCharType="begin"/>
            </w:r>
            <w:r>
              <w:rPr>
                <w:noProof/>
                <w:webHidden/>
              </w:rPr>
              <w:instrText xml:space="preserve"> PAGEREF _Toc95912742 \h </w:instrText>
            </w:r>
            <w:r>
              <w:rPr>
                <w:noProof/>
                <w:webHidden/>
              </w:rPr>
            </w:r>
            <w:r>
              <w:rPr>
                <w:noProof/>
                <w:webHidden/>
              </w:rPr>
              <w:fldChar w:fldCharType="separate"/>
            </w:r>
            <w:r w:rsidR="00C54778">
              <w:rPr>
                <w:noProof/>
                <w:webHidden/>
              </w:rPr>
              <w:t>32</w:t>
            </w:r>
            <w:r>
              <w:rPr>
                <w:noProof/>
                <w:webHidden/>
              </w:rPr>
              <w:fldChar w:fldCharType="end"/>
            </w:r>
          </w:hyperlink>
        </w:p>
        <w:p w14:paraId="1EA2EE59" w14:textId="043DEDAA" w:rsidR="00863405" w:rsidRDefault="00863405">
          <w:pPr>
            <w:pStyle w:val="TOC2"/>
            <w:tabs>
              <w:tab w:val="right" w:leader="dot" w:pos="9350"/>
            </w:tabs>
            <w:rPr>
              <w:rFonts w:asciiTheme="minorHAnsi" w:eastAsiaTheme="minorEastAsia" w:hAnsiTheme="minorHAnsi"/>
              <w:noProof/>
              <w:sz w:val="22"/>
              <w:lang w:val="en-GB" w:eastAsia="en-GB"/>
            </w:rPr>
          </w:pPr>
          <w:hyperlink w:anchor="_Toc95912743" w:history="1">
            <w:r w:rsidRPr="00533797">
              <w:rPr>
                <w:rStyle w:val="Hyperlink"/>
                <w:rFonts w:cs="Times New Roman"/>
                <w:noProof/>
              </w:rPr>
              <w:t>Documentary review checklist</w:t>
            </w:r>
            <w:r>
              <w:rPr>
                <w:noProof/>
                <w:webHidden/>
              </w:rPr>
              <w:tab/>
            </w:r>
            <w:r>
              <w:rPr>
                <w:noProof/>
                <w:webHidden/>
              </w:rPr>
              <w:fldChar w:fldCharType="begin"/>
            </w:r>
            <w:r>
              <w:rPr>
                <w:noProof/>
                <w:webHidden/>
              </w:rPr>
              <w:instrText xml:space="preserve"> PAGEREF _Toc95912743 \h </w:instrText>
            </w:r>
            <w:r>
              <w:rPr>
                <w:noProof/>
                <w:webHidden/>
              </w:rPr>
            </w:r>
            <w:r>
              <w:rPr>
                <w:noProof/>
                <w:webHidden/>
              </w:rPr>
              <w:fldChar w:fldCharType="separate"/>
            </w:r>
            <w:r w:rsidR="00C54778">
              <w:rPr>
                <w:noProof/>
                <w:webHidden/>
              </w:rPr>
              <w:t>32</w:t>
            </w:r>
            <w:r>
              <w:rPr>
                <w:noProof/>
                <w:webHidden/>
              </w:rPr>
              <w:fldChar w:fldCharType="end"/>
            </w:r>
          </w:hyperlink>
        </w:p>
        <w:p w14:paraId="6B9E8221" w14:textId="001DD5C9" w:rsidR="00863405" w:rsidRDefault="00863405">
          <w:pPr>
            <w:pStyle w:val="TOC1"/>
            <w:tabs>
              <w:tab w:val="right" w:leader="dot" w:pos="9350"/>
            </w:tabs>
            <w:rPr>
              <w:rFonts w:asciiTheme="minorHAnsi" w:eastAsiaTheme="minorEastAsia" w:hAnsiTheme="minorHAnsi"/>
              <w:noProof/>
              <w:sz w:val="22"/>
              <w:lang w:val="en-GB" w:eastAsia="en-GB"/>
            </w:rPr>
          </w:pPr>
          <w:hyperlink w:anchor="_Toc95912744" w:history="1">
            <w:r w:rsidRPr="00533797">
              <w:rPr>
                <w:rStyle w:val="Hyperlink"/>
                <w:noProof/>
              </w:rPr>
              <w:t>Validity of the instrument</w:t>
            </w:r>
            <w:r>
              <w:rPr>
                <w:noProof/>
                <w:webHidden/>
              </w:rPr>
              <w:tab/>
            </w:r>
            <w:r>
              <w:rPr>
                <w:noProof/>
                <w:webHidden/>
              </w:rPr>
              <w:fldChar w:fldCharType="begin"/>
            </w:r>
            <w:r>
              <w:rPr>
                <w:noProof/>
                <w:webHidden/>
              </w:rPr>
              <w:instrText xml:space="preserve"> PAGEREF _Toc95912744 \h </w:instrText>
            </w:r>
            <w:r>
              <w:rPr>
                <w:noProof/>
                <w:webHidden/>
              </w:rPr>
            </w:r>
            <w:r>
              <w:rPr>
                <w:noProof/>
                <w:webHidden/>
              </w:rPr>
              <w:fldChar w:fldCharType="separate"/>
            </w:r>
            <w:r w:rsidR="00C54778">
              <w:rPr>
                <w:noProof/>
                <w:webHidden/>
              </w:rPr>
              <w:t>33</w:t>
            </w:r>
            <w:r>
              <w:rPr>
                <w:noProof/>
                <w:webHidden/>
              </w:rPr>
              <w:fldChar w:fldCharType="end"/>
            </w:r>
          </w:hyperlink>
        </w:p>
        <w:p w14:paraId="3AF315DD" w14:textId="5E9594A7" w:rsidR="00863405" w:rsidRDefault="00863405">
          <w:pPr>
            <w:pStyle w:val="TOC1"/>
            <w:tabs>
              <w:tab w:val="right" w:leader="dot" w:pos="9350"/>
            </w:tabs>
            <w:rPr>
              <w:rFonts w:asciiTheme="minorHAnsi" w:eastAsiaTheme="minorEastAsia" w:hAnsiTheme="minorHAnsi"/>
              <w:noProof/>
              <w:sz w:val="22"/>
              <w:lang w:val="en-GB" w:eastAsia="en-GB"/>
            </w:rPr>
          </w:pPr>
          <w:hyperlink w:anchor="_Toc95912745" w:history="1">
            <w:r w:rsidRPr="00533797">
              <w:rPr>
                <w:rStyle w:val="Hyperlink"/>
                <w:noProof/>
              </w:rPr>
              <w:t>Reliability of the instrument</w:t>
            </w:r>
            <w:r>
              <w:rPr>
                <w:noProof/>
                <w:webHidden/>
              </w:rPr>
              <w:tab/>
            </w:r>
            <w:r>
              <w:rPr>
                <w:noProof/>
                <w:webHidden/>
              </w:rPr>
              <w:fldChar w:fldCharType="begin"/>
            </w:r>
            <w:r>
              <w:rPr>
                <w:noProof/>
                <w:webHidden/>
              </w:rPr>
              <w:instrText xml:space="preserve"> PAGEREF _Toc95912745 \h </w:instrText>
            </w:r>
            <w:r>
              <w:rPr>
                <w:noProof/>
                <w:webHidden/>
              </w:rPr>
            </w:r>
            <w:r>
              <w:rPr>
                <w:noProof/>
                <w:webHidden/>
              </w:rPr>
              <w:fldChar w:fldCharType="separate"/>
            </w:r>
            <w:r w:rsidR="00C54778">
              <w:rPr>
                <w:noProof/>
                <w:webHidden/>
              </w:rPr>
              <w:t>34</w:t>
            </w:r>
            <w:r>
              <w:rPr>
                <w:noProof/>
                <w:webHidden/>
              </w:rPr>
              <w:fldChar w:fldCharType="end"/>
            </w:r>
          </w:hyperlink>
        </w:p>
        <w:p w14:paraId="1A9A8C17" w14:textId="365E175D" w:rsidR="00863405" w:rsidRDefault="00863405">
          <w:pPr>
            <w:pStyle w:val="TOC1"/>
            <w:tabs>
              <w:tab w:val="right" w:leader="dot" w:pos="9350"/>
            </w:tabs>
            <w:rPr>
              <w:rFonts w:asciiTheme="minorHAnsi" w:eastAsiaTheme="minorEastAsia" w:hAnsiTheme="minorHAnsi"/>
              <w:noProof/>
              <w:sz w:val="22"/>
              <w:lang w:val="en-GB" w:eastAsia="en-GB"/>
            </w:rPr>
          </w:pPr>
          <w:hyperlink w:anchor="_Toc95912746" w:history="1">
            <w:r w:rsidRPr="00533797">
              <w:rPr>
                <w:rStyle w:val="Hyperlink"/>
                <w:noProof/>
              </w:rPr>
              <w:t>Data processing and presentation</w:t>
            </w:r>
            <w:r>
              <w:rPr>
                <w:noProof/>
                <w:webHidden/>
              </w:rPr>
              <w:tab/>
            </w:r>
            <w:r>
              <w:rPr>
                <w:noProof/>
                <w:webHidden/>
              </w:rPr>
              <w:fldChar w:fldCharType="begin"/>
            </w:r>
            <w:r>
              <w:rPr>
                <w:noProof/>
                <w:webHidden/>
              </w:rPr>
              <w:instrText xml:space="preserve"> PAGEREF _Toc95912746 \h </w:instrText>
            </w:r>
            <w:r>
              <w:rPr>
                <w:noProof/>
                <w:webHidden/>
              </w:rPr>
            </w:r>
            <w:r>
              <w:rPr>
                <w:noProof/>
                <w:webHidden/>
              </w:rPr>
              <w:fldChar w:fldCharType="separate"/>
            </w:r>
            <w:r w:rsidR="00C54778">
              <w:rPr>
                <w:noProof/>
                <w:webHidden/>
              </w:rPr>
              <w:t>35</w:t>
            </w:r>
            <w:r>
              <w:rPr>
                <w:noProof/>
                <w:webHidden/>
              </w:rPr>
              <w:fldChar w:fldCharType="end"/>
            </w:r>
          </w:hyperlink>
        </w:p>
        <w:p w14:paraId="35FD08CD" w14:textId="3A692423" w:rsidR="00863405" w:rsidRDefault="00863405">
          <w:pPr>
            <w:pStyle w:val="TOC1"/>
            <w:tabs>
              <w:tab w:val="right" w:leader="dot" w:pos="9350"/>
            </w:tabs>
            <w:rPr>
              <w:rFonts w:asciiTheme="minorHAnsi" w:eastAsiaTheme="minorEastAsia" w:hAnsiTheme="minorHAnsi"/>
              <w:noProof/>
              <w:sz w:val="22"/>
              <w:lang w:val="en-GB" w:eastAsia="en-GB"/>
            </w:rPr>
          </w:pPr>
          <w:hyperlink w:anchor="_Toc95912747" w:history="1">
            <w:r w:rsidRPr="00533797">
              <w:rPr>
                <w:rStyle w:val="Hyperlink"/>
                <w:noProof/>
              </w:rPr>
              <w:t>Data analysis</w:t>
            </w:r>
            <w:r>
              <w:rPr>
                <w:noProof/>
                <w:webHidden/>
              </w:rPr>
              <w:tab/>
            </w:r>
            <w:r>
              <w:rPr>
                <w:noProof/>
                <w:webHidden/>
              </w:rPr>
              <w:fldChar w:fldCharType="begin"/>
            </w:r>
            <w:r>
              <w:rPr>
                <w:noProof/>
                <w:webHidden/>
              </w:rPr>
              <w:instrText xml:space="preserve"> PAGEREF _Toc95912747 \h </w:instrText>
            </w:r>
            <w:r>
              <w:rPr>
                <w:noProof/>
                <w:webHidden/>
              </w:rPr>
            </w:r>
            <w:r>
              <w:rPr>
                <w:noProof/>
                <w:webHidden/>
              </w:rPr>
              <w:fldChar w:fldCharType="separate"/>
            </w:r>
            <w:r w:rsidR="00C54778">
              <w:rPr>
                <w:noProof/>
                <w:webHidden/>
              </w:rPr>
              <w:t>35</w:t>
            </w:r>
            <w:r>
              <w:rPr>
                <w:noProof/>
                <w:webHidden/>
              </w:rPr>
              <w:fldChar w:fldCharType="end"/>
            </w:r>
          </w:hyperlink>
        </w:p>
        <w:p w14:paraId="47476E06" w14:textId="7965E9BF" w:rsidR="00863405" w:rsidRDefault="00863405">
          <w:pPr>
            <w:pStyle w:val="TOC2"/>
            <w:tabs>
              <w:tab w:val="right" w:leader="dot" w:pos="9350"/>
            </w:tabs>
            <w:rPr>
              <w:rFonts w:asciiTheme="minorHAnsi" w:eastAsiaTheme="minorEastAsia" w:hAnsiTheme="minorHAnsi"/>
              <w:noProof/>
              <w:sz w:val="22"/>
              <w:lang w:val="en-GB" w:eastAsia="en-GB"/>
            </w:rPr>
          </w:pPr>
          <w:hyperlink w:anchor="_Toc95912748" w:history="1">
            <w:r w:rsidRPr="00533797">
              <w:rPr>
                <w:rStyle w:val="Hyperlink"/>
                <w:noProof/>
              </w:rPr>
              <w:t>Analysing qualitative data</w:t>
            </w:r>
            <w:r>
              <w:rPr>
                <w:noProof/>
                <w:webHidden/>
              </w:rPr>
              <w:tab/>
            </w:r>
            <w:r>
              <w:rPr>
                <w:noProof/>
                <w:webHidden/>
              </w:rPr>
              <w:fldChar w:fldCharType="begin"/>
            </w:r>
            <w:r>
              <w:rPr>
                <w:noProof/>
                <w:webHidden/>
              </w:rPr>
              <w:instrText xml:space="preserve"> PAGEREF _Toc95912748 \h </w:instrText>
            </w:r>
            <w:r>
              <w:rPr>
                <w:noProof/>
                <w:webHidden/>
              </w:rPr>
            </w:r>
            <w:r>
              <w:rPr>
                <w:noProof/>
                <w:webHidden/>
              </w:rPr>
              <w:fldChar w:fldCharType="separate"/>
            </w:r>
            <w:r w:rsidR="00C54778">
              <w:rPr>
                <w:noProof/>
                <w:webHidden/>
              </w:rPr>
              <w:t>35</w:t>
            </w:r>
            <w:r>
              <w:rPr>
                <w:noProof/>
                <w:webHidden/>
              </w:rPr>
              <w:fldChar w:fldCharType="end"/>
            </w:r>
          </w:hyperlink>
        </w:p>
        <w:p w14:paraId="1A54B5F2" w14:textId="089DCC5E" w:rsidR="00863405" w:rsidRDefault="00863405">
          <w:pPr>
            <w:pStyle w:val="TOC2"/>
            <w:tabs>
              <w:tab w:val="right" w:leader="dot" w:pos="9350"/>
            </w:tabs>
            <w:rPr>
              <w:rFonts w:asciiTheme="minorHAnsi" w:eastAsiaTheme="minorEastAsia" w:hAnsiTheme="minorHAnsi"/>
              <w:noProof/>
              <w:sz w:val="22"/>
              <w:lang w:val="en-GB" w:eastAsia="en-GB"/>
            </w:rPr>
          </w:pPr>
          <w:hyperlink w:anchor="_Toc95912749" w:history="1">
            <w:r w:rsidRPr="00533797">
              <w:rPr>
                <w:rStyle w:val="Hyperlink"/>
                <w:noProof/>
              </w:rPr>
              <w:t>Analysing quantitative data</w:t>
            </w:r>
            <w:r>
              <w:rPr>
                <w:noProof/>
                <w:webHidden/>
              </w:rPr>
              <w:tab/>
            </w:r>
            <w:r>
              <w:rPr>
                <w:noProof/>
                <w:webHidden/>
              </w:rPr>
              <w:fldChar w:fldCharType="begin"/>
            </w:r>
            <w:r>
              <w:rPr>
                <w:noProof/>
                <w:webHidden/>
              </w:rPr>
              <w:instrText xml:space="preserve"> PAGEREF _Toc95912749 \h </w:instrText>
            </w:r>
            <w:r>
              <w:rPr>
                <w:noProof/>
                <w:webHidden/>
              </w:rPr>
            </w:r>
            <w:r>
              <w:rPr>
                <w:noProof/>
                <w:webHidden/>
              </w:rPr>
              <w:fldChar w:fldCharType="separate"/>
            </w:r>
            <w:r w:rsidR="00C54778">
              <w:rPr>
                <w:noProof/>
                <w:webHidden/>
              </w:rPr>
              <w:t>35</w:t>
            </w:r>
            <w:r>
              <w:rPr>
                <w:noProof/>
                <w:webHidden/>
              </w:rPr>
              <w:fldChar w:fldCharType="end"/>
            </w:r>
          </w:hyperlink>
        </w:p>
        <w:p w14:paraId="3ED4CF9E" w14:textId="684D793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0" w:history="1">
            <w:r w:rsidRPr="00533797">
              <w:rPr>
                <w:rStyle w:val="Hyperlink"/>
                <w:noProof/>
              </w:rPr>
              <w:t>Ethical considerations</w:t>
            </w:r>
            <w:r>
              <w:rPr>
                <w:noProof/>
                <w:webHidden/>
              </w:rPr>
              <w:tab/>
            </w:r>
            <w:r>
              <w:rPr>
                <w:noProof/>
                <w:webHidden/>
              </w:rPr>
              <w:fldChar w:fldCharType="begin"/>
            </w:r>
            <w:r>
              <w:rPr>
                <w:noProof/>
                <w:webHidden/>
              </w:rPr>
              <w:instrText xml:space="preserve"> PAGEREF _Toc95912750 \h </w:instrText>
            </w:r>
            <w:r>
              <w:rPr>
                <w:noProof/>
                <w:webHidden/>
              </w:rPr>
            </w:r>
            <w:r>
              <w:rPr>
                <w:noProof/>
                <w:webHidden/>
              </w:rPr>
              <w:fldChar w:fldCharType="separate"/>
            </w:r>
            <w:r w:rsidR="00C54778">
              <w:rPr>
                <w:noProof/>
                <w:webHidden/>
              </w:rPr>
              <w:t>35</w:t>
            </w:r>
            <w:r>
              <w:rPr>
                <w:noProof/>
                <w:webHidden/>
              </w:rPr>
              <w:fldChar w:fldCharType="end"/>
            </w:r>
          </w:hyperlink>
        </w:p>
        <w:p w14:paraId="052DBDEA" w14:textId="0AF9DF7D"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1" w:history="1">
            <w:r w:rsidRPr="00533797">
              <w:rPr>
                <w:rStyle w:val="Hyperlink"/>
                <w:noProof/>
              </w:rPr>
              <w:t>Limitation and de-limitation of the study</w:t>
            </w:r>
            <w:r>
              <w:rPr>
                <w:noProof/>
                <w:webHidden/>
              </w:rPr>
              <w:tab/>
            </w:r>
            <w:r>
              <w:rPr>
                <w:noProof/>
                <w:webHidden/>
              </w:rPr>
              <w:fldChar w:fldCharType="begin"/>
            </w:r>
            <w:r>
              <w:rPr>
                <w:noProof/>
                <w:webHidden/>
              </w:rPr>
              <w:instrText xml:space="preserve"> PAGEREF _Toc95912751 \h </w:instrText>
            </w:r>
            <w:r>
              <w:rPr>
                <w:noProof/>
                <w:webHidden/>
              </w:rPr>
            </w:r>
            <w:r>
              <w:rPr>
                <w:noProof/>
                <w:webHidden/>
              </w:rPr>
              <w:fldChar w:fldCharType="separate"/>
            </w:r>
            <w:r w:rsidR="00C54778">
              <w:rPr>
                <w:noProof/>
                <w:webHidden/>
              </w:rPr>
              <w:t>36</w:t>
            </w:r>
            <w:r>
              <w:rPr>
                <w:noProof/>
                <w:webHidden/>
              </w:rPr>
              <w:fldChar w:fldCharType="end"/>
            </w:r>
          </w:hyperlink>
        </w:p>
        <w:p w14:paraId="46DB617F" w14:textId="1AFFC946"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2" w:history="1">
            <w:r w:rsidRPr="00533797">
              <w:rPr>
                <w:rStyle w:val="Hyperlink"/>
                <w:noProof/>
              </w:rPr>
              <w:t>CHAPTER FOUR</w:t>
            </w:r>
            <w:r>
              <w:rPr>
                <w:noProof/>
                <w:webHidden/>
              </w:rPr>
              <w:tab/>
            </w:r>
            <w:r>
              <w:rPr>
                <w:noProof/>
                <w:webHidden/>
              </w:rPr>
              <w:fldChar w:fldCharType="begin"/>
            </w:r>
            <w:r>
              <w:rPr>
                <w:noProof/>
                <w:webHidden/>
              </w:rPr>
              <w:instrText xml:space="preserve"> PAGEREF _Toc95912752 \h </w:instrText>
            </w:r>
            <w:r>
              <w:rPr>
                <w:noProof/>
                <w:webHidden/>
              </w:rPr>
            </w:r>
            <w:r>
              <w:rPr>
                <w:noProof/>
                <w:webHidden/>
              </w:rPr>
              <w:fldChar w:fldCharType="separate"/>
            </w:r>
            <w:r w:rsidR="00C54778">
              <w:rPr>
                <w:noProof/>
                <w:webHidden/>
              </w:rPr>
              <w:t>37</w:t>
            </w:r>
            <w:r>
              <w:rPr>
                <w:noProof/>
                <w:webHidden/>
              </w:rPr>
              <w:fldChar w:fldCharType="end"/>
            </w:r>
          </w:hyperlink>
        </w:p>
        <w:p w14:paraId="69381469" w14:textId="67DB7596"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3" w:history="1">
            <w:r w:rsidRPr="00533797">
              <w:rPr>
                <w:rStyle w:val="Hyperlink"/>
                <w:noProof/>
              </w:rPr>
              <w:t>MITIGATING COMPANY WEAKNESSES AND RETURN ON ASSETS</w:t>
            </w:r>
            <w:r>
              <w:rPr>
                <w:noProof/>
                <w:webHidden/>
              </w:rPr>
              <w:tab/>
            </w:r>
            <w:r>
              <w:rPr>
                <w:noProof/>
                <w:webHidden/>
              </w:rPr>
              <w:fldChar w:fldCharType="begin"/>
            </w:r>
            <w:r>
              <w:rPr>
                <w:noProof/>
                <w:webHidden/>
              </w:rPr>
              <w:instrText xml:space="preserve"> PAGEREF _Toc95912753 \h </w:instrText>
            </w:r>
            <w:r>
              <w:rPr>
                <w:noProof/>
                <w:webHidden/>
              </w:rPr>
            </w:r>
            <w:r>
              <w:rPr>
                <w:noProof/>
                <w:webHidden/>
              </w:rPr>
              <w:fldChar w:fldCharType="separate"/>
            </w:r>
            <w:r w:rsidR="00C54778">
              <w:rPr>
                <w:noProof/>
                <w:webHidden/>
              </w:rPr>
              <w:t>37</w:t>
            </w:r>
            <w:r>
              <w:rPr>
                <w:noProof/>
                <w:webHidden/>
              </w:rPr>
              <w:fldChar w:fldCharType="end"/>
            </w:r>
          </w:hyperlink>
        </w:p>
        <w:p w14:paraId="2773E0BB" w14:textId="12A95D73"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4" w:history="1">
            <w:r w:rsidRPr="00533797">
              <w:rPr>
                <w:rStyle w:val="Hyperlink"/>
                <w:noProof/>
              </w:rPr>
              <w:t>Introduction</w:t>
            </w:r>
            <w:r>
              <w:rPr>
                <w:noProof/>
                <w:webHidden/>
              </w:rPr>
              <w:tab/>
            </w:r>
            <w:r>
              <w:rPr>
                <w:noProof/>
                <w:webHidden/>
              </w:rPr>
              <w:fldChar w:fldCharType="begin"/>
            </w:r>
            <w:r>
              <w:rPr>
                <w:noProof/>
                <w:webHidden/>
              </w:rPr>
              <w:instrText xml:space="preserve"> PAGEREF _Toc95912754 \h </w:instrText>
            </w:r>
            <w:r>
              <w:rPr>
                <w:noProof/>
                <w:webHidden/>
              </w:rPr>
            </w:r>
            <w:r>
              <w:rPr>
                <w:noProof/>
                <w:webHidden/>
              </w:rPr>
              <w:fldChar w:fldCharType="separate"/>
            </w:r>
            <w:r w:rsidR="00C54778">
              <w:rPr>
                <w:noProof/>
                <w:webHidden/>
              </w:rPr>
              <w:t>37</w:t>
            </w:r>
            <w:r>
              <w:rPr>
                <w:noProof/>
                <w:webHidden/>
              </w:rPr>
              <w:fldChar w:fldCharType="end"/>
            </w:r>
          </w:hyperlink>
        </w:p>
        <w:p w14:paraId="23811E95" w14:textId="79C8AAA5"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5" w:history="1">
            <w:r w:rsidRPr="00533797">
              <w:rPr>
                <w:rStyle w:val="Hyperlink"/>
                <w:noProof/>
              </w:rPr>
              <w:t>The company has improved on communication technology leading to improved financial performance</w:t>
            </w:r>
            <w:r>
              <w:rPr>
                <w:noProof/>
                <w:webHidden/>
              </w:rPr>
              <w:tab/>
            </w:r>
            <w:r>
              <w:rPr>
                <w:noProof/>
                <w:webHidden/>
              </w:rPr>
              <w:fldChar w:fldCharType="begin"/>
            </w:r>
            <w:r>
              <w:rPr>
                <w:noProof/>
                <w:webHidden/>
              </w:rPr>
              <w:instrText xml:space="preserve"> PAGEREF _Toc95912755 \h </w:instrText>
            </w:r>
            <w:r>
              <w:rPr>
                <w:noProof/>
                <w:webHidden/>
              </w:rPr>
            </w:r>
            <w:r>
              <w:rPr>
                <w:noProof/>
                <w:webHidden/>
              </w:rPr>
              <w:fldChar w:fldCharType="separate"/>
            </w:r>
            <w:r w:rsidR="00C54778">
              <w:rPr>
                <w:noProof/>
                <w:webHidden/>
              </w:rPr>
              <w:t>37</w:t>
            </w:r>
            <w:r>
              <w:rPr>
                <w:noProof/>
                <w:webHidden/>
              </w:rPr>
              <w:fldChar w:fldCharType="end"/>
            </w:r>
          </w:hyperlink>
        </w:p>
        <w:p w14:paraId="41458FC5" w14:textId="2A3077AD"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7" w:history="1">
            <w:r w:rsidRPr="00533797">
              <w:rPr>
                <w:rStyle w:val="Hyperlink"/>
                <w:noProof/>
              </w:rPr>
              <w:t>There has been faster growth of corporate business within the company</w:t>
            </w:r>
            <w:r>
              <w:rPr>
                <w:noProof/>
                <w:webHidden/>
              </w:rPr>
              <w:tab/>
            </w:r>
            <w:r>
              <w:rPr>
                <w:noProof/>
                <w:webHidden/>
              </w:rPr>
              <w:fldChar w:fldCharType="begin"/>
            </w:r>
            <w:r>
              <w:rPr>
                <w:noProof/>
                <w:webHidden/>
              </w:rPr>
              <w:instrText xml:space="preserve"> PAGEREF _Toc95912757 \h </w:instrText>
            </w:r>
            <w:r>
              <w:rPr>
                <w:noProof/>
                <w:webHidden/>
              </w:rPr>
            </w:r>
            <w:r>
              <w:rPr>
                <w:noProof/>
                <w:webHidden/>
              </w:rPr>
              <w:fldChar w:fldCharType="separate"/>
            </w:r>
            <w:r w:rsidR="00C54778">
              <w:rPr>
                <w:noProof/>
                <w:webHidden/>
              </w:rPr>
              <w:t>38</w:t>
            </w:r>
            <w:r>
              <w:rPr>
                <w:noProof/>
                <w:webHidden/>
              </w:rPr>
              <w:fldChar w:fldCharType="end"/>
            </w:r>
          </w:hyperlink>
        </w:p>
        <w:p w14:paraId="10ED58E2" w14:textId="65F1E380" w:rsidR="00863405" w:rsidRDefault="00863405">
          <w:pPr>
            <w:pStyle w:val="TOC1"/>
            <w:tabs>
              <w:tab w:val="right" w:leader="dot" w:pos="9350"/>
            </w:tabs>
            <w:rPr>
              <w:rFonts w:asciiTheme="minorHAnsi" w:eastAsiaTheme="minorEastAsia" w:hAnsiTheme="minorHAnsi"/>
              <w:noProof/>
              <w:sz w:val="22"/>
              <w:lang w:val="en-GB" w:eastAsia="en-GB"/>
            </w:rPr>
          </w:pPr>
          <w:hyperlink w:anchor="_Toc95912759" w:history="1">
            <w:r w:rsidRPr="00533797">
              <w:rPr>
                <w:rStyle w:val="Hyperlink"/>
                <w:noProof/>
              </w:rPr>
              <w:t>Acquisition enhanced company opportunities for Echotel</w:t>
            </w:r>
            <w:r>
              <w:rPr>
                <w:noProof/>
                <w:webHidden/>
              </w:rPr>
              <w:tab/>
            </w:r>
            <w:r>
              <w:rPr>
                <w:noProof/>
                <w:webHidden/>
              </w:rPr>
              <w:fldChar w:fldCharType="begin"/>
            </w:r>
            <w:r>
              <w:rPr>
                <w:noProof/>
                <w:webHidden/>
              </w:rPr>
              <w:instrText xml:space="preserve"> PAGEREF _Toc95912759 \h </w:instrText>
            </w:r>
            <w:r>
              <w:rPr>
                <w:noProof/>
                <w:webHidden/>
              </w:rPr>
            </w:r>
            <w:r>
              <w:rPr>
                <w:noProof/>
                <w:webHidden/>
              </w:rPr>
              <w:fldChar w:fldCharType="separate"/>
            </w:r>
            <w:r w:rsidR="00C54778">
              <w:rPr>
                <w:noProof/>
                <w:webHidden/>
              </w:rPr>
              <w:t>39</w:t>
            </w:r>
            <w:r>
              <w:rPr>
                <w:noProof/>
                <w:webHidden/>
              </w:rPr>
              <w:fldChar w:fldCharType="end"/>
            </w:r>
          </w:hyperlink>
        </w:p>
        <w:p w14:paraId="14389E29" w14:textId="38BEA11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61" w:history="1">
            <w:r w:rsidRPr="00533797">
              <w:rPr>
                <w:rStyle w:val="Hyperlink"/>
                <w:noProof/>
              </w:rPr>
              <w:t>The company has gained a competitive advantage within the industry</w:t>
            </w:r>
            <w:r>
              <w:rPr>
                <w:noProof/>
                <w:webHidden/>
              </w:rPr>
              <w:tab/>
            </w:r>
            <w:r>
              <w:rPr>
                <w:noProof/>
                <w:webHidden/>
              </w:rPr>
              <w:fldChar w:fldCharType="begin"/>
            </w:r>
            <w:r>
              <w:rPr>
                <w:noProof/>
                <w:webHidden/>
              </w:rPr>
              <w:instrText xml:space="preserve"> PAGEREF _Toc95912761 \h </w:instrText>
            </w:r>
            <w:r>
              <w:rPr>
                <w:noProof/>
                <w:webHidden/>
              </w:rPr>
            </w:r>
            <w:r>
              <w:rPr>
                <w:noProof/>
                <w:webHidden/>
              </w:rPr>
              <w:fldChar w:fldCharType="separate"/>
            </w:r>
            <w:r w:rsidR="00C54778">
              <w:rPr>
                <w:noProof/>
                <w:webHidden/>
              </w:rPr>
              <w:t>40</w:t>
            </w:r>
            <w:r>
              <w:rPr>
                <w:noProof/>
                <w:webHidden/>
              </w:rPr>
              <w:fldChar w:fldCharType="end"/>
            </w:r>
          </w:hyperlink>
        </w:p>
        <w:p w14:paraId="4D3D0740" w14:textId="5CD5E035" w:rsidR="00863405" w:rsidRDefault="00863405">
          <w:pPr>
            <w:pStyle w:val="TOC1"/>
            <w:tabs>
              <w:tab w:val="right" w:leader="dot" w:pos="9350"/>
            </w:tabs>
            <w:rPr>
              <w:rFonts w:asciiTheme="minorHAnsi" w:eastAsiaTheme="minorEastAsia" w:hAnsiTheme="minorHAnsi"/>
              <w:noProof/>
              <w:sz w:val="22"/>
              <w:lang w:val="en-GB" w:eastAsia="en-GB"/>
            </w:rPr>
          </w:pPr>
          <w:hyperlink w:anchor="_Toc95912763" w:history="1">
            <w:r w:rsidRPr="00533797">
              <w:rPr>
                <w:rStyle w:val="Hyperlink"/>
                <w:noProof/>
              </w:rPr>
              <w:t>The company has enhanced on its reach to more people thus bringing in more earnings</w:t>
            </w:r>
            <w:r>
              <w:rPr>
                <w:noProof/>
                <w:webHidden/>
              </w:rPr>
              <w:tab/>
            </w:r>
            <w:r>
              <w:rPr>
                <w:noProof/>
                <w:webHidden/>
              </w:rPr>
              <w:fldChar w:fldCharType="begin"/>
            </w:r>
            <w:r>
              <w:rPr>
                <w:noProof/>
                <w:webHidden/>
              </w:rPr>
              <w:instrText xml:space="preserve"> PAGEREF _Toc95912763 \h </w:instrText>
            </w:r>
            <w:r>
              <w:rPr>
                <w:noProof/>
                <w:webHidden/>
              </w:rPr>
            </w:r>
            <w:r>
              <w:rPr>
                <w:noProof/>
                <w:webHidden/>
              </w:rPr>
              <w:fldChar w:fldCharType="separate"/>
            </w:r>
            <w:r w:rsidR="00C54778">
              <w:rPr>
                <w:noProof/>
                <w:webHidden/>
              </w:rPr>
              <w:t>40</w:t>
            </w:r>
            <w:r>
              <w:rPr>
                <w:noProof/>
                <w:webHidden/>
              </w:rPr>
              <w:fldChar w:fldCharType="end"/>
            </w:r>
          </w:hyperlink>
        </w:p>
        <w:p w14:paraId="347CFFBC" w14:textId="73465B4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65" w:history="1">
            <w:r w:rsidRPr="00533797">
              <w:rPr>
                <w:rStyle w:val="Hyperlink"/>
                <w:noProof/>
              </w:rPr>
              <w:t>Echotel is now offering aggressive speed packages to its customers</w:t>
            </w:r>
            <w:r>
              <w:rPr>
                <w:noProof/>
                <w:webHidden/>
              </w:rPr>
              <w:tab/>
            </w:r>
            <w:r>
              <w:rPr>
                <w:noProof/>
                <w:webHidden/>
              </w:rPr>
              <w:fldChar w:fldCharType="begin"/>
            </w:r>
            <w:r>
              <w:rPr>
                <w:noProof/>
                <w:webHidden/>
              </w:rPr>
              <w:instrText xml:space="preserve"> PAGEREF _Toc95912765 \h </w:instrText>
            </w:r>
            <w:r>
              <w:rPr>
                <w:noProof/>
                <w:webHidden/>
              </w:rPr>
            </w:r>
            <w:r>
              <w:rPr>
                <w:noProof/>
                <w:webHidden/>
              </w:rPr>
              <w:fldChar w:fldCharType="separate"/>
            </w:r>
            <w:r w:rsidR="00C54778">
              <w:rPr>
                <w:noProof/>
                <w:webHidden/>
              </w:rPr>
              <w:t>41</w:t>
            </w:r>
            <w:r>
              <w:rPr>
                <w:noProof/>
                <w:webHidden/>
              </w:rPr>
              <w:fldChar w:fldCharType="end"/>
            </w:r>
          </w:hyperlink>
        </w:p>
        <w:p w14:paraId="4C1F9999" w14:textId="6041F952" w:rsidR="00863405" w:rsidRDefault="00863405">
          <w:pPr>
            <w:pStyle w:val="TOC1"/>
            <w:tabs>
              <w:tab w:val="right" w:leader="dot" w:pos="9350"/>
            </w:tabs>
            <w:rPr>
              <w:rFonts w:asciiTheme="minorHAnsi" w:eastAsiaTheme="minorEastAsia" w:hAnsiTheme="minorHAnsi"/>
              <w:noProof/>
              <w:sz w:val="22"/>
              <w:lang w:val="en-GB" w:eastAsia="en-GB"/>
            </w:rPr>
          </w:pPr>
          <w:hyperlink w:anchor="_Toc95912767" w:history="1">
            <w:r w:rsidRPr="00533797">
              <w:rPr>
                <w:rStyle w:val="Hyperlink"/>
                <w:noProof/>
              </w:rPr>
              <w:t>There is improved resource allocation which have led to alternatively less costly production technology</w:t>
            </w:r>
            <w:r>
              <w:rPr>
                <w:noProof/>
                <w:webHidden/>
              </w:rPr>
              <w:tab/>
            </w:r>
            <w:r>
              <w:rPr>
                <w:noProof/>
                <w:webHidden/>
              </w:rPr>
              <w:fldChar w:fldCharType="begin"/>
            </w:r>
            <w:r>
              <w:rPr>
                <w:noProof/>
                <w:webHidden/>
              </w:rPr>
              <w:instrText xml:space="preserve"> PAGEREF _Toc95912767 \h </w:instrText>
            </w:r>
            <w:r>
              <w:rPr>
                <w:noProof/>
                <w:webHidden/>
              </w:rPr>
            </w:r>
            <w:r>
              <w:rPr>
                <w:noProof/>
                <w:webHidden/>
              </w:rPr>
              <w:fldChar w:fldCharType="separate"/>
            </w:r>
            <w:r w:rsidR="00C54778">
              <w:rPr>
                <w:noProof/>
                <w:webHidden/>
              </w:rPr>
              <w:t>42</w:t>
            </w:r>
            <w:r>
              <w:rPr>
                <w:noProof/>
                <w:webHidden/>
              </w:rPr>
              <w:fldChar w:fldCharType="end"/>
            </w:r>
          </w:hyperlink>
        </w:p>
        <w:p w14:paraId="06CC2883" w14:textId="3E0EAAAE" w:rsidR="00863405" w:rsidRDefault="00863405">
          <w:pPr>
            <w:pStyle w:val="TOC1"/>
            <w:tabs>
              <w:tab w:val="right" w:leader="dot" w:pos="9350"/>
            </w:tabs>
            <w:rPr>
              <w:rFonts w:asciiTheme="minorHAnsi" w:eastAsiaTheme="minorEastAsia" w:hAnsiTheme="minorHAnsi"/>
              <w:noProof/>
              <w:sz w:val="22"/>
              <w:lang w:val="en-GB" w:eastAsia="en-GB"/>
            </w:rPr>
          </w:pPr>
          <w:hyperlink w:anchor="_Toc95912769" w:history="1">
            <w:r w:rsidRPr="00533797">
              <w:rPr>
                <w:rStyle w:val="Hyperlink"/>
                <w:noProof/>
              </w:rPr>
              <w:t>There is collaborative effort in identifying and mitigating risks which has enhanced company efficiency</w:t>
            </w:r>
            <w:r>
              <w:rPr>
                <w:noProof/>
                <w:webHidden/>
              </w:rPr>
              <w:tab/>
            </w:r>
            <w:r>
              <w:rPr>
                <w:noProof/>
                <w:webHidden/>
              </w:rPr>
              <w:fldChar w:fldCharType="begin"/>
            </w:r>
            <w:r>
              <w:rPr>
                <w:noProof/>
                <w:webHidden/>
              </w:rPr>
              <w:instrText xml:space="preserve"> PAGEREF _Toc95912769 \h </w:instrText>
            </w:r>
            <w:r>
              <w:rPr>
                <w:noProof/>
                <w:webHidden/>
              </w:rPr>
            </w:r>
            <w:r>
              <w:rPr>
                <w:noProof/>
                <w:webHidden/>
              </w:rPr>
              <w:fldChar w:fldCharType="separate"/>
            </w:r>
            <w:r w:rsidR="00C54778">
              <w:rPr>
                <w:noProof/>
                <w:webHidden/>
              </w:rPr>
              <w:t>43</w:t>
            </w:r>
            <w:r>
              <w:rPr>
                <w:noProof/>
                <w:webHidden/>
              </w:rPr>
              <w:fldChar w:fldCharType="end"/>
            </w:r>
          </w:hyperlink>
        </w:p>
        <w:p w14:paraId="2C2E109B" w14:textId="1F0DBDF0" w:rsidR="00863405" w:rsidRDefault="00863405">
          <w:pPr>
            <w:pStyle w:val="TOC1"/>
            <w:tabs>
              <w:tab w:val="right" w:leader="dot" w:pos="9350"/>
            </w:tabs>
            <w:rPr>
              <w:rFonts w:asciiTheme="minorHAnsi" w:eastAsiaTheme="minorEastAsia" w:hAnsiTheme="minorHAnsi"/>
              <w:noProof/>
              <w:sz w:val="22"/>
              <w:lang w:val="en-GB" w:eastAsia="en-GB"/>
            </w:rPr>
          </w:pPr>
          <w:hyperlink w:anchor="_Toc95912771" w:history="1">
            <w:r w:rsidRPr="00533797">
              <w:rPr>
                <w:rStyle w:val="Hyperlink"/>
                <w:noProof/>
              </w:rPr>
              <w:t>Inferential statistics testing for company acquisition and mitigating company weaknesses and bolstering company strength EPUL.</w:t>
            </w:r>
            <w:r>
              <w:rPr>
                <w:noProof/>
                <w:webHidden/>
              </w:rPr>
              <w:tab/>
            </w:r>
            <w:r>
              <w:rPr>
                <w:noProof/>
                <w:webHidden/>
              </w:rPr>
              <w:fldChar w:fldCharType="begin"/>
            </w:r>
            <w:r>
              <w:rPr>
                <w:noProof/>
                <w:webHidden/>
              </w:rPr>
              <w:instrText xml:space="preserve"> PAGEREF _Toc95912771 \h </w:instrText>
            </w:r>
            <w:r>
              <w:rPr>
                <w:noProof/>
                <w:webHidden/>
              </w:rPr>
            </w:r>
            <w:r>
              <w:rPr>
                <w:noProof/>
                <w:webHidden/>
              </w:rPr>
              <w:fldChar w:fldCharType="separate"/>
            </w:r>
            <w:r w:rsidR="00C54778">
              <w:rPr>
                <w:noProof/>
                <w:webHidden/>
              </w:rPr>
              <w:t>44</w:t>
            </w:r>
            <w:r>
              <w:rPr>
                <w:noProof/>
                <w:webHidden/>
              </w:rPr>
              <w:fldChar w:fldCharType="end"/>
            </w:r>
          </w:hyperlink>
        </w:p>
        <w:p w14:paraId="7151B7CE" w14:textId="3E62726E" w:rsidR="00863405" w:rsidRDefault="00863405">
          <w:pPr>
            <w:pStyle w:val="TOC1"/>
            <w:tabs>
              <w:tab w:val="right" w:leader="dot" w:pos="9350"/>
            </w:tabs>
            <w:rPr>
              <w:rFonts w:asciiTheme="minorHAnsi" w:eastAsiaTheme="minorEastAsia" w:hAnsiTheme="minorHAnsi"/>
              <w:noProof/>
              <w:sz w:val="22"/>
              <w:lang w:val="en-GB" w:eastAsia="en-GB"/>
            </w:rPr>
          </w:pPr>
          <w:hyperlink w:anchor="_Toc95912773" w:history="1">
            <w:r w:rsidRPr="00533797">
              <w:rPr>
                <w:rStyle w:val="Hyperlink"/>
                <w:noProof/>
              </w:rPr>
              <w:t>ANOVA (Analysis of variance)</w:t>
            </w:r>
            <w:r>
              <w:rPr>
                <w:noProof/>
                <w:webHidden/>
              </w:rPr>
              <w:tab/>
            </w:r>
            <w:r>
              <w:rPr>
                <w:noProof/>
                <w:webHidden/>
              </w:rPr>
              <w:fldChar w:fldCharType="begin"/>
            </w:r>
            <w:r>
              <w:rPr>
                <w:noProof/>
                <w:webHidden/>
              </w:rPr>
              <w:instrText xml:space="preserve"> PAGEREF _Toc95912773 \h </w:instrText>
            </w:r>
            <w:r>
              <w:rPr>
                <w:noProof/>
                <w:webHidden/>
              </w:rPr>
            </w:r>
            <w:r>
              <w:rPr>
                <w:noProof/>
                <w:webHidden/>
              </w:rPr>
              <w:fldChar w:fldCharType="separate"/>
            </w:r>
            <w:r w:rsidR="00C54778">
              <w:rPr>
                <w:noProof/>
                <w:webHidden/>
              </w:rPr>
              <w:t>45</w:t>
            </w:r>
            <w:r>
              <w:rPr>
                <w:noProof/>
                <w:webHidden/>
              </w:rPr>
              <w:fldChar w:fldCharType="end"/>
            </w:r>
          </w:hyperlink>
        </w:p>
        <w:p w14:paraId="52760DBA" w14:textId="06DB6DAA" w:rsidR="00863405" w:rsidRDefault="00863405">
          <w:pPr>
            <w:pStyle w:val="TOC1"/>
            <w:tabs>
              <w:tab w:val="right" w:leader="dot" w:pos="9350"/>
            </w:tabs>
            <w:rPr>
              <w:rFonts w:asciiTheme="minorHAnsi" w:eastAsiaTheme="minorEastAsia" w:hAnsiTheme="minorHAnsi"/>
              <w:noProof/>
              <w:sz w:val="22"/>
              <w:lang w:val="en-GB" w:eastAsia="en-GB"/>
            </w:rPr>
          </w:pPr>
          <w:hyperlink w:anchor="_Toc95912775" w:history="1">
            <w:r w:rsidRPr="00533797">
              <w:rPr>
                <w:rStyle w:val="Hyperlink"/>
                <w:noProof/>
              </w:rPr>
              <w:t>CHAPTER FIVE</w:t>
            </w:r>
            <w:r>
              <w:rPr>
                <w:noProof/>
                <w:webHidden/>
              </w:rPr>
              <w:tab/>
            </w:r>
            <w:r>
              <w:rPr>
                <w:noProof/>
                <w:webHidden/>
              </w:rPr>
              <w:fldChar w:fldCharType="begin"/>
            </w:r>
            <w:r>
              <w:rPr>
                <w:noProof/>
                <w:webHidden/>
              </w:rPr>
              <w:instrText xml:space="preserve"> PAGEREF _Toc95912775 \h </w:instrText>
            </w:r>
            <w:r>
              <w:rPr>
                <w:noProof/>
                <w:webHidden/>
              </w:rPr>
            </w:r>
            <w:r>
              <w:rPr>
                <w:noProof/>
                <w:webHidden/>
              </w:rPr>
              <w:fldChar w:fldCharType="separate"/>
            </w:r>
            <w:r w:rsidR="00C54778">
              <w:rPr>
                <w:noProof/>
                <w:webHidden/>
              </w:rPr>
              <w:t>47</w:t>
            </w:r>
            <w:r>
              <w:rPr>
                <w:noProof/>
                <w:webHidden/>
              </w:rPr>
              <w:fldChar w:fldCharType="end"/>
            </w:r>
          </w:hyperlink>
        </w:p>
        <w:p w14:paraId="15F96959" w14:textId="59CAE1C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76" w:history="1">
            <w:r w:rsidRPr="00533797">
              <w:rPr>
                <w:rStyle w:val="Hyperlink"/>
                <w:noProof/>
              </w:rPr>
              <w:t>MARKET POWER AND SYNERGIES FOR SHAREHOLDER WEALTH</w:t>
            </w:r>
            <w:r>
              <w:rPr>
                <w:noProof/>
                <w:webHidden/>
              </w:rPr>
              <w:tab/>
            </w:r>
            <w:r>
              <w:rPr>
                <w:noProof/>
                <w:webHidden/>
              </w:rPr>
              <w:fldChar w:fldCharType="begin"/>
            </w:r>
            <w:r>
              <w:rPr>
                <w:noProof/>
                <w:webHidden/>
              </w:rPr>
              <w:instrText xml:space="preserve"> PAGEREF _Toc95912776 \h </w:instrText>
            </w:r>
            <w:r>
              <w:rPr>
                <w:noProof/>
                <w:webHidden/>
              </w:rPr>
            </w:r>
            <w:r>
              <w:rPr>
                <w:noProof/>
                <w:webHidden/>
              </w:rPr>
              <w:fldChar w:fldCharType="separate"/>
            </w:r>
            <w:r w:rsidR="00C54778">
              <w:rPr>
                <w:noProof/>
                <w:webHidden/>
              </w:rPr>
              <w:t>47</w:t>
            </w:r>
            <w:r>
              <w:rPr>
                <w:noProof/>
                <w:webHidden/>
              </w:rPr>
              <w:fldChar w:fldCharType="end"/>
            </w:r>
          </w:hyperlink>
        </w:p>
        <w:p w14:paraId="1C4B2778" w14:textId="0D81062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77" w:history="1">
            <w:r w:rsidRPr="00533797">
              <w:rPr>
                <w:rStyle w:val="Hyperlink"/>
                <w:noProof/>
              </w:rPr>
              <w:t>Introduction</w:t>
            </w:r>
            <w:r>
              <w:rPr>
                <w:noProof/>
                <w:webHidden/>
              </w:rPr>
              <w:tab/>
            </w:r>
            <w:r>
              <w:rPr>
                <w:noProof/>
                <w:webHidden/>
              </w:rPr>
              <w:fldChar w:fldCharType="begin"/>
            </w:r>
            <w:r>
              <w:rPr>
                <w:noProof/>
                <w:webHidden/>
              </w:rPr>
              <w:instrText xml:space="preserve"> PAGEREF _Toc95912777 \h </w:instrText>
            </w:r>
            <w:r>
              <w:rPr>
                <w:noProof/>
                <w:webHidden/>
              </w:rPr>
            </w:r>
            <w:r>
              <w:rPr>
                <w:noProof/>
                <w:webHidden/>
              </w:rPr>
              <w:fldChar w:fldCharType="separate"/>
            </w:r>
            <w:r w:rsidR="00C54778">
              <w:rPr>
                <w:noProof/>
                <w:webHidden/>
              </w:rPr>
              <w:t>47</w:t>
            </w:r>
            <w:r>
              <w:rPr>
                <w:noProof/>
                <w:webHidden/>
              </w:rPr>
              <w:fldChar w:fldCharType="end"/>
            </w:r>
          </w:hyperlink>
        </w:p>
        <w:p w14:paraId="0A35D98C" w14:textId="1E2D7888" w:rsidR="00863405" w:rsidRDefault="00863405">
          <w:pPr>
            <w:pStyle w:val="TOC1"/>
            <w:tabs>
              <w:tab w:val="right" w:leader="dot" w:pos="9350"/>
            </w:tabs>
            <w:rPr>
              <w:rFonts w:asciiTheme="minorHAnsi" w:eastAsiaTheme="minorEastAsia" w:hAnsiTheme="minorHAnsi"/>
              <w:noProof/>
              <w:sz w:val="22"/>
              <w:lang w:val="en-GB" w:eastAsia="en-GB"/>
            </w:rPr>
          </w:pPr>
          <w:hyperlink w:anchor="_Toc95912778" w:history="1">
            <w:r w:rsidRPr="00533797">
              <w:rPr>
                <w:rStyle w:val="Hyperlink"/>
                <w:noProof/>
              </w:rPr>
              <w:t>The company has increased its coverage to previously unprofitable areas</w:t>
            </w:r>
            <w:r>
              <w:rPr>
                <w:noProof/>
                <w:webHidden/>
              </w:rPr>
              <w:tab/>
            </w:r>
            <w:r>
              <w:rPr>
                <w:noProof/>
                <w:webHidden/>
              </w:rPr>
              <w:fldChar w:fldCharType="begin"/>
            </w:r>
            <w:r>
              <w:rPr>
                <w:noProof/>
                <w:webHidden/>
              </w:rPr>
              <w:instrText xml:space="preserve"> PAGEREF _Toc95912778 \h </w:instrText>
            </w:r>
            <w:r>
              <w:rPr>
                <w:noProof/>
                <w:webHidden/>
              </w:rPr>
            </w:r>
            <w:r>
              <w:rPr>
                <w:noProof/>
                <w:webHidden/>
              </w:rPr>
              <w:fldChar w:fldCharType="separate"/>
            </w:r>
            <w:r w:rsidR="00C54778">
              <w:rPr>
                <w:noProof/>
                <w:webHidden/>
              </w:rPr>
              <w:t>47</w:t>
            </w:r>
            <w:r>
              <w:rPr>
                <w:noProof/>
                <w:webHidden/>
              </w:rPr>
              <w:fldChar w:fldCharType="end"/>
            </w:r>
          </w:hyperlink>
        </w:p>
        <w:p w14:paraId="259D29C6" w14:textId="2E1981E0" w:rsidR="00863405" w:rsidRDefault="00863405">
          <w:pPr>
            <w:pStyle w:val="TOC1"/>
            <w:tabs>
              <w:tab w:val="right" w:leader="dot" w:pos="9350"/>
            </w:tabs>
            <w:rPr>
              <w:rFonts w:asciiTheme="minorHAnsi" w:eastAsiaTheme="minorEastAsia" w:hAnsiTheme="minorHAnsi"/>
              <w:noProof/>
              <w:sz w:val="22"/>
              <w:lang w:val="en-GB" w:eastAsia="en-GB"/>
            </w:rPr>
          </w:pPr>
          <w:hyperlink w:anchor="_Toc95912780" w:history="1">
            <w:r w:rsidRPr="00533797">
              <w:rPr>
                <w:rStyle w:val="Hyperlink"/>
                <w:noProof/>
              </w:rPr>
              <w:t>The company has been able to exploit increased market power within the telecommunication industry.</w:t>
            </w:r>
            <w:r>
              <w:rPr>
                <w:noProof/>
                <w:webHidden/>
              </w:rPr>
              <w:tab/>
            </w:r>
            <w:r>
              <w:rPr>
                <w:noProof/>
                <w:webHidden/>
              </w:rPr>
              <w:fldChar w:fldCharType="begin"/>
            </w:r>
            <w:r>
              <w:rPr>
                <w:noProof/>
                <w:webHidden/>
              </w:rPr>
              <w:instrText xml:space="preserve"> PAGEREF _Toc95912780 \h </w:instrText>
            </w:r>
            <w:r>
              <w:rPr>
                <w:noProof/>
                <w:webHidden/>
              </w:rPr>
            </w:r>
            <w:r>
              <w:rPr>
                <w:noProof/>
                <w:webHidden/>
              </w:rPr>
              <w:fldChar w:fldCharType="separate"/>
            </w:r>
            <w:r w:rsidR="00C54778">
              <w:rPr>
                <w:noProof/>
                <w:webHidden/>
              </w:rPr>
              <w:t>48</w:t>
            </w:r>
            <w:r>
              <w:rPr>
                <w:noProof/>
                <w:webHidden/>
              </w:rPr>
              <w:fldChar w:fldCharType="end"/>
            </w:r>
          </w:hyperlink>
        </w:p>
        <w:p w14:paraId="6DE2B1CF" w14:textId="1F65ADB6" w:rsidR="00863405" w:rsidRDefault="00863405">
          <w:pPr>
            <w:pStyle w:val="TOC1"/>
            <w:tabs>
              <w:tab w:val="right" w:leader="dot" w:pos="9350"/>
            </w:tabs>
            <w:rPr>
              <w:rFonts w:asciiTheme="minorHAnsi" w:eastAsiaTheme="minorEastAsia" w:hAnsiTheme="minorHAnsi"/>
              <w:noProof/>
              <w:sz w:val="22"/>
              <w:lang w:val="en-GB" w:eastAsia="en-GB"/>
            </w:rPr>
          </w:pPr>
          <w:hyperlink w:anchor="_Toc95912782" w:history="1">
            <w:r w:rsidRPr="00533797">
              <w:rPr>
                <w:rStyle w:val="Hyperlink"/>
                <w:noProof/>
              </w:rPr>
              <w:t>There is effective combination of assets and improvements in the use of brand name</w:t>
            </w:r>
            <w:r>
              <w:rPr>
                <w:noProof/>
                <w:webHidden/>
              </w:rPr>
              <w:tab/>
            </w:r>
            <w:r>
              <w:rPr>
                <w:noProof/>
                <w:webHidden/>
              </w:rPr>
              <w:fldChar w:fldCharType="begin"/>
            </w:r>
            <w:r>
              <w:rPr>
                <w:noProof/>
                <w:webHidden/>
              </w:rPr>
              <w:instrText xml:space="preserve"> PAGEREF _Toc95912782 \h </w:instrText>
            </w:r>
            <w:r>
              <w:rPr>
                <w:noProof/>
                <w:webHidden/>
              </w:rPr>
            </w:r>
            <w:r>
              <w:rPr>
                <w:noProof/>
                <w:webHidden/>
              </w:rPr>
              <w:fldChar w:fldCharType="separate"/>
            </w:r>
            <w:r w:rsidR="00C54778">
              <w:rPr>
                <w:noProof/>
                <w:webHidden/>
              </w:rPr>
              <w:t>49</w:t>
            </w:r>
            <w:r>
              <w:rPr>
                <w:noProof/>
                <w:webHidden/>
              </w:rPr>
              <w:fldChar w:fldCharType="end"/>
            </w:r>
          </w:hyperlink>
        </w:p>
        <w:p w14:paraId="320CB300" w14:textId="374BA7EB" w:rsidR="00863405" w:rsidRDefault="00863405">
          <w:pPr>
            <w:pStyle w:val="TOC1"/>
            <w:tabs>
              <w:tab w:val="right" w:leader="dot" w:pos="9350"/>
            </w:tabs>
            <w:rPr>
              <w:rFonts w:asciiTheme="minorHAnsi" w:eastAsiaTheme="minorEastAsia" w:hAnsiTheme="minorHAnsi"/>
              <w:noProof/>
              <w:sz w:val="22"/>
              <w:lang w:val="en-GB" w:eastAsia="en-GB"/>
            </w:rPr>
          </w:pPr>
          <w:hyperlink w:anchor="_Toc95912784" w:history="1">
            <w:r w:rsidRPr="00533797">
              <w:rPr>
                <w:rStyle w:val="Hyperlink"/>
                <w:rFonts w:cs="Times New Roman"/>
                <w:noProof/>
              </w:rPr>
              <w:t xml:space="preserve">The company is still </w:t>
            </w:r>
            <w:r w:rsidRPr="00533797">
              <w:rPr>
                <w:rStyle w:val="Hyperlink"/>
                <w:noProof/>
              </w:rPr>
              <w:t>competitive due to acquisition relationships which have yielded tangible and intangible benefits</w:t>
            </w:r>
            <w:r>
              <w:rPr>
                <w:noProof/>
                <w:webHidden/>
              </w:rPr>
              <w:tab/>
            </w:r>
            <w:r>
              <w:rPr>
                <w:noProof/>
                <w:webHidden/>
              </w:rPr>
              <w:fldChar w:fldCharType="begin"/>
            </w:r>
            <w:r>
              <w:rPr>
                <w:noProof/>
                <w:webHidden/>
              </w:rPr>
              <w:instrText xml:space="preserve"> PAGEREF _Toc95912784 \h </w:instrText>
            </w:r>
            <w:r>
              <w:rPr>
                <w:noProof/>
                <w:webHidden/>
              </w:rPr>
            </w:r>
            <w:r>
              <w:rPr>
                <w:noProof/>
                <w:webHidden/>
              </w:rPr>
              <w:fldChar w:fldCharType="separate"/>
            </w:r>
            <w:r w:rsidR="00C54778">
              <w:rPr>
                <w:noProof/>
                <w:webHidden/>
              </w:rPr>
              <w:t>50</w:t>
            </w:r>
            <w:r>
              <w:rPr>
                <w:noProof/>
                <w:webHidden/>
              </w:rPr>
              <w:fldChar w:fldCharType="end"/>
            </w:r>
          </w:hyperlink>
        </w:p>
        <w:p w14:paraId="0BE63B0E" w14:textId="7BC7F507" w:rsidR="00863405" w:rsidRDefault="00863405">
          <w:pPr>
            <w:pStyle w:val="TOC1"/>
            <w:tabs>
              <w:tab w:val="right" w:leader="dot" w:pos="9350"/>
            </w:tabs>
            <w:rPr>
              <w:rFonts w:asciiTheme="minorHAnsi" w:eastAsiaTheme="minorEastAsia" w:hAnsiTheme="minorHAnsi"/>
              <w:noProof/>
              <w:sz w:val="22"/>
              <w:lang w:val="en-GB" w:eastAsia="en-GB"/>
            </w:rPr>
          </w:pPr>
          <w:hyperlink w:anchor="_Toc95912786" w:history="1">
            <w:r w:rsidRPr="00533797">
              <w:rPr>
                <w:rStyle w:val="Hyperlink"/>
                <w:noProof/>
              </w:rPr>
              <w:t>The company performed better in a short-run after the acquisition process</w:t>
            </w:r>
            <w:r>
              <w:rPr>
                <w:noProof/>
                <w:webHidden/>
              </w:rPr>
              <w:tab/>
            </w:r>
            <w:r>
              <w:rPr>
                <w:noProof/>
                <w:webHidden/>
              </w:rPr>
              <w:fldChar w:fldCharType="begin"/>
            </w:r>
            <w:r>
              <w:rPr>
                <w:noProof/>
                <w:webHidden/>
              </w:rPr>
              <w:instrText xml:space="preserve"> PAGEREF _Toc95912786 \h </w:instrText>
            </w:r>
            <w:r>
              <w:rPr>
                <w:noProof/>
                <w:webHidden/>
              </w:rPr>
            </w:r>
            <w:r>
              <w:rPr>
                <w:noProof/>
                <w:webHidden/>
              </w:rPr>
              <w:fldChar w:fldCharType="separate"/>
            </w:r>
            <w:r w:rsidR="00C54778">
              <w:rPr>
                <w:noProof/>
                <w:webHidden/>
              </w:rPr>
              <w:t>50</w:t>
            </w:r>
            <w:r>
              <w:rPr>
                <w:noProof/>
                <w:webHidden/>
              </w:rPr>
              <w:fldChar w:fldCharType="end"/>
            </w:r>
          </w:hyperlink>
        </w:p>
        <w:p w14:paraId="77A23A8B" w14:textId="1E9EB923" w:rsidR="00863405" w:rsidRDefault="00863405">
          <w:pPr>
            <w:pStyle w:val="TOC1"/>
            <w:tabs>
              <w:tab w:val="right" w:leader="dot" w:pos="9350"/>
            </w:tabs>
            <w:rPr>
              <w:rFonts w:asciiTheme="minorHAnsi" w:eastAsiaTheme="minorEastAsia" w:hAnsiTheme="minorHAnsi"/>
              <w:noProof/>
              <w:sz w:val="22"/>
              <w:lang w:val="en-GB" w:eastAsia="en-GB"/>
            </w:rPr>
          </w:pPr>
          <w:hyperlink w:anchor="_Toc95912788" w:history="1">
            <w:r w:rsidRPr="00533797">
              <w:rPr>
                <w:rStyle w:val="Hyperlink"/>
                <w:noProof/>
              </w:rPr>
              <w:t>The company has been able to achieve increased demand compared to previous years</w:t>
            </w:r>
            <w:r>
              <w:rPr>
                <w:noProof/>
                <w:webHidden/>
              </w:rPr>
              <w:tab/>
            </w:r>
            <w:r>
              <w:rPr>
                <w:noProof/>
                <w:webHidden/>
              </w:rPr>
              <w:fldChar w:fldCharType="begin"/>
            </w:r>
            <w:r>
              <w:rPr>
                <w:noProof/>
                <w:webHidden/>
              </w:rPr>
              <w:instrText xml:space="preserve"> PAGEREF _Toc95912788 \h </w:instrText>
            </w:r>
            <w:r>
              <w:rPr>
                <w:noProof/>
                <w:webHidden/>
              </w:rPr>
            </w:r>
            <w:r>
              <w:rPr>
                <w:noProof/>
                <w:webHidden/>
              </w:rPr>
              <w:fldChar w:fldCharType="separate"/>
            </w:r>
            <w:r w:rsidR="00C54778">
              <w:rPr>
                <w:noProof/>
                <w:webHidden/>
              </w:rPr>
              <w:t>51</w:t>
            </w:r>
            <w:r>
              <w:rPr>
                <w:noProof/>
                <w:webHidden/>
              </w:rPr>
              <w:fldChar w:fldCharType="end"/>
            </w:r>
          </w:hyperlink>
        </w:p>
        <w:p w14:paraId="72D96CD7" w14:textId="5E59CAB3" w:rsidR="00863405" w:rsidRDefault="00863405">
          <w:pPr>
            <w:pStyle w:val="TOC1"/>
            <w:tabs>
              <w:tab w:val="right" w:leader="dot" w:pos="9350"/>
            </w:tabs>
            <w:rPr>
              <w:rFonts w:asciiTheme="minorHAnsi" w:eastAsiaTheme="minorEastAsia" w:hAnsiTheme="minorHAnsi"/>
              <w:noProof/>
              <w:sz w:val="22"/>
              <w:lang w:val="en-GB" w:eastAsia="en-GB"/>
            </w:rPr>
          </w:pPr>
          <w:hyperlink w:anchor="_Toc95912790" w:history="1">
            <w:r w:rsidRPr="00533797">
              <w:rPr>
                <w:rStyle w:val="Hyperlink"/>
                <w:noProof/>
              </w:rPr>
              <w:t>The company offers competitive services in terms of data packages and airtime packages</w:t>
            </w:r>
            <w:r>
              <w:rPr>
                <w:noProof/>
                <w:webHidden/>
              </w:rPr>
              <w:tab/>
            </w:r>
            <w:r>
              <w:rPr>
                <w:noProof/>
                <w:webHidden/>
              </w:rPr>
              <w:fldChar w:fldCharType="begin"/>
            </w:r>
            <w:r>
              <w:rPr>
                <w:noProof/>
                <w:webHidden/>
              </w:rPr>
              <w:instrText xml:space="preserve"> PAGEREF _Toc95912790 \h </w:instrText>
            </w:r>
            <w:r>
              <w:rPr>
                <w:noProof/>
                <w:webHidden/>
              </w:rPr>
            </w:r>
            <w:r>
              <w:rPr>
                <w:noProof/>
                <w:webHidden/>
              </w:rPr>
              <w:fldChar w:fldCharType="separate"/>
            </w:r>
            <w:r w:rsidR="00C54778">
              <w:rPr>
                <w:noProof/>
                <w:webHidden/>
              </w:rPr>
              <w:t>52</w:t>
            </w:r>
            <w:r>
              <w:rPr>
                <w:noProof/>
                <w:webHidden/>
              </w:rPr>
              <w:fldChar w:fldCharType="end"/>
            </w:r>
          </w:hyperlink>
        </w:p>
        <w:p w14:paraId="75F47045" w14:textId="726D790C" w:rsidR="00863405" w:rsidRDefault="00863405">
          <w:pPr>
            <w:pStyle w:val="TOC1"/>
            <w:tabs>
              <w:tab w:val="right" w:leader="dot" w:pos="9350"/>
            </w:tabs>
            <w:rPr>
              <w:rFonts w:asciiTheme="minorHAnsi" w:eastAsiaTheme="minorEastAsia" w:hAnsiTheme="minorHAnsi"/>
              <w:noProof/>
              <w:sz w:val="22"/>
              <w:lang w:val="en-GB" w:eastAsia="en-GB"/>
            </w:rPr>
          </w:pPr>
          <w:hyperlink w:anchor="_Toc95912792" w:history="1">
            <w:r w:rsidRPr="00533797">
              <w:rPr>
                <w:rStyle w:val="Hyperlink"/>
                <w:noProof/>
              </w:rPr>
              <w:t>The company easily dictates the pricing of its services and products thus meeting the demand level in the market</w:t>
            </w:r>
            <w:r>
              <w:rPr>
                <w:noProof/>
                <w:webHidden/>
              </w:rPr>
              <w:tab/>
            </w:r>
            <w:r>
              <w:rPr>
                <w:noProof/>
                <w:webHidden/>
              </w:rPr>
              <w:fldChar w:fldCharType="begin"/>
            </w:r>
            <w:r>
              <w:rPr>
                <w:noProof/>
                <w:webHidden/>
              </w:rPr>
              <w:instrText xml:space="preserve"> PAGEREF _Toc95912792 \h </w:instrText>
            </w:r>
            <w:r>
              <w:rPr>
                <w:noProof/>
                <w:webHidden/>
              </w:rPr>
            </w:r>
            <w:r>
              <w:rPr>
                <w:noProof/>
                <w:webHidden/>
              </w:rPr>
              <w:fldChar w:fldCharType="separate"/>
            </w:r>
            <w:r w:rsidR="00C54778">
              <w:rPr>
                <w:noProof/>
                <w:webHidden/>
              </w:rPr>
              <w:t>53</w:t>
            </w:r>
            <w:r>
              <w:rPr>
                <w:noProof/>
                <w:webHidden/>
              </w:rPr>
              <w:fldChar w:fldCharType="end"/>
            </w:r>
          </w:hyperlink>
        </w:p>
        <w:p w14:paraId="0A06F733" w14:textId="12F9A44D" w:rsidR="00863405" w:rsidRDefault="00863405">
          <w:pPr>
            <w:pStyle w:val="TOC1"/>
            <w:tabs>
              <w:tab w:val="right" w:leader="dot" w:pos="9350"/>
            </w:tabs>
            <w:rPr>
              <w:rFonts w:asciiTheme="minorHAnsi" w:eastAsiaTheme="minorEastAsia" w:hAnsiTheme="minorHAnsi"/>
              <w:noProof/>
              <w:sz w:val="22"/>
              <w:lang w:val="en-GB" w:eastAsia="en-GB"/>
            </w:rPr>
          </w:pPr>
          <w:hyperlink w:anchor="_Toc95912794" w:history="1">
            <w:r w:rsidRPr="00533797">
              <w:rPr>
                <w:rStyle w:val="Hyperlink"/>
                <w:noProof/>
              </w:rPr>
              <w:t>Inferential statistics testing for company acquisition and market power through reduced competition at EPUL.</w:t>
            </w:r>
            <w:r>
              <w:rPr>
                <w:noProof/>
                <w:webHidden/>
              </w:rPr>
              <w:tab/>
            </w:r>
            <w:r>
              <w:rPr>
                <w:noProof/>
                <w:webHidden/>
              </w:rPr>
              <w:fldChar w:fldCharType="begin"/>
            </w:r>
            <w:r>
              <w:rPr>
                <w:noProof/>
                <w:webHidden/>
              </w:rPr>
              <w:instrText xml:space="preserve"> PAGEREF _Toc95912794 \h </w:instrText>
            </w:r>
            <w:r>
              <w:rPr>
                <w:noProof/>
                <w:webHidden/>
              </w:rPr>
            </w:r>
            <w:r>
              <w:rPr>
                <w:noProof/>
                <w:webHidden/>
              </w:rPr>
              <w:fldChar w:fldCharType="separate"/>
            </w:r>
            <w:r w:rsidR="00C54778">
              <w:rPr>
                <w:noProof/>
                <w:webHidden/>
              </w:rPr>
              <w:t>54</w:t>
            </w:r>
            <w:r>
              <w:rPr>
                <w:noProof/>
                <w:webHidden/>
              </w:rPr>
              <w:fldChar w:fldCharType="end"/>
            </w:r>
          </w:hyperlink>
        </w:p>
        <w:p w14:paraId="41799460" w14:textId="1DE7653E" w:rsidR="00863405" w:rsidRDefault="00863405">
          <w:pPr>
            <w:pStyle w:val="TOC1"/>
            <w:tabs>
              <w:tab w:val="right" w:leader="dot" w:pos="9350"/>
            </w:tabs>
            <w:rPr>
              <w:rFonts w:asciiTheme="minorHAnsi" w:eastAsiaTheme="minorEastAsia" w:hAnsiTheme="minorHAnsi"/>
              <w:noProof/>
              <w:sz w:val="22"/>
              <w:lang w:val="en-GB" w:eastAsia="en-GB"/>
            </w:rPr>
          </w:pPr>
          <w:hyperlink w:anchor="_Toc95912796" w:history="1">
            <w:r w:rsidRPr="00533797">
              <w:rPr>
                <w:rStyle w:val="Hyperlink"/>
                <w:noProof/>
              </w:rPr>
              <w:t>ANOVA (Analysis of variance)</w:t>
            </w:r>
            <w:r>
              <w:rPr>
                <w:noProof/>
                <w:webHidden/>
              </w:rPr>
              <w:tab/>
            </w:r>
            <w:r>
              <w:rPr>
                <w:noProof/>
                <w:webHidden/>
              </w:rPr>
              <w:fldChar w:fldCharType="begin"/>
            </w:r>
            <w:r>
              <w:rPr>
                <w:noProof/>
                <w:webHidden/>
              </w:rPr>
              <w:instrText xml:space="preserve"> PAGEREF _Toc95912796 \h </w:instrText>
            </w:r>
            <w:r>
              <w:rPr>
                <w:noProof/>
                <w:webHidden/>
              </w:rPr>
            </w:r>
            <w:r>
              <w:rPr>
                <w:noProof/>
                <w:webHidden/>
              </w:rPr>
              <w:fldChar w:fldCharType="separate"/>
            </w:r>
            <w:r w:rsidR="00C54778">
              <w:rPr>
                <w:noProof/>
                <w:webHidden/>
              </w:rPr>
              <w:t>55</w:t>
            </w:r>
            <w:r>
              <w:rPr>
                <w:noProof/>
                <w:webHidden/>
              </w:rPr>
              <w:fldChar w:fldCharType="end"/>
            </w:r>
          </w:hyperlink>
        </w:p>
        <w:p w14:paraId="062469B5" w14:textId="631F8C19" w:rsidR="00863405" w:rsidRDefault="00863405">
          <w:pPr>
            <w:pStyle w:val="TOC1"/>
            <w:tabs>
              <w:tab w:val="right" w:leader="dot" w:pos="9350"/>
            </w:tabs>
            <w:rPr>
              <w:rFonts w:asciiTheme="minorHAnsi" w:eastAsiaTheme="minorEastAsia" w:hAnsiTheme="minorHAnsi"/>
              <w:noProof/>
              <w:sz w:val="22"/>
              <w:lang w:val="en-GB" w:eastAsia="en-GB"/>
            </w:rPr>
          </w:pPr>
          <w:hyperlink w:anchor="_Toc95912799" w:history="1">
            <w:r w:rsidRPr="00533797">
              <w:rPr>
                <w:rStyle w:val="Hyperlink"/>
                <w:noProof/>
              </w:rPr>
              <w:t>CHAPTER SIX</w:t>
            </w:r>
            <w:r>
              <w:rPr>
                <w:noProof/>
                <w:webHidden/>
              </w:rPr>
              <w:tab/>
            </w:r>
            <w:r>
              <w:rPr>
                <w:noProof/>
                <w:webHidden/>
              </w:rPr>
              <w:fldChar w:fldCharType="begin"/>
            </w:r>
            <w:r>
              <w:rPr>
                <w:noProof/>
                <w:webHidden/>
              </w:rPr>
              <w:instrText xml:space="preserve"> PAGEREF _Toc95912799 \h </w:instrText>
            </w:r>
            <w:r>
              <w:rPr>
                <w:noProof/>
                <w:webHidden/>
              </w:rPr>
            </w:r>
            <w:r>
              <w:rPr>
                <w:noProof/>
                <w:webHidden/>
              </w:rPr>
              <w:fldChar w:fldCharType="separate"/>
            </w:r>
            <w:r w:rsidR="00C54778">
              <w:rPr>
                <w:noProof/>
                <w:webHidden/>
              </w:rPr>
              <w:t>57</w:t>
            </w:r>
            <w:r>
              <w:rPr>
                <w:noProof/>
                <w:webHidden/>
              </w:rPr>
              <w:fldChar w:fldCharType="end"/>
            </w:r>
          </w:hyperlink>
        </w:p>
        <w:p w14:paraId="3DF8093D" w14:textId="7C3B2D1F" w:rsidR="00863405" w:rsidRDefault="00863405">
          <w:pPr>
            <w:pStyle w:val="TOC1"/>
            <w:tabs>
              <w:tab w:val="right" w:leader="dot" w:pos="9350"/>
            </w:tabs>
            <w:rPr>
              <w:rFonts w:asciiTheme="minorHAnsi" w:eastAsiaTheme="minorEastAsia" w:hAnsiTheme="minorHAnsi"/>
              <w:noProof/>
              <w:sz w:val="22"/>
              <w:lang w:val="en-GB" w:eastAsia="en-GB"/>
            </w:rPr>
          </w:pPr>
          <w:hyperlink w:anchor="_Toc95912800" w:history="1">
            <w:r w:rsidRPr="00533797">
              <w:rPr>
                <w:rStyle w:val="Hyperlink"/>
                <w:noProof/>
              </w:rPr>
              <w:t>BOLSTERING COMBINED STRENGTH AND RETURN ON INVESTMENT</w:t>
            </w:r>
            <w:r>
              <w:rPr>
                <w:noProof/>
                <w:webHidden/>
              </w:rPr>
              <w:tab/>
            </w:r>
            <w:r>
              <w:rPr>
                <w:noProof/>
                <w:webHidden/>
              </w:rPr>
              <w:fldChar w:fldCharType="begin"/>
            </w:r>
            <w:r>
              <w:rPr>
                <w:noProof/>
                <w:webHidden/>
              </w:rPr>
              <w:instrText xml:space="preserve"> PAGEREF _Toc95912800 \h </w:instrText>
            </w:r>
            <w:r>
              <w:rPr>
                <w:noProof/>
                <w:webHidden/>
              </w:rPr>
            </w:r>
            <w:r>
              <w:rPr>
                <w:noProof/>
                <w:webHidden/>
              </w:rPr>
              <w:fldChar w:fldCharType="separate"/>
            </w:r>
            <w:r w:rsidR="00C54778">
              <w:rPr>
                <w:noProof/>
                <w:webHidden/>
              </w:rPr>
              <w:t>57</w:t>
            </w:r>
            <w:r>
              <w:rPr>
                <w:noProof/>
                <w:webHidden/>
              </w:rPr>
              <w:fldChar w:fldCharType="end"/>
            </w:r>
          </w:hyperlink>
        </w:p>
        <w:p w14:paraId="6F8743BF" w14:textId="5DCEA04D" w:rsidR="00863405" w:rsidRDefault="00863405">
          <w:pPr>
            <w:pStyle w:val="TOC1"/>
            <w:tabs>
              <w:tab w:val="right" w:leader="dot" w:pos="9350"/>
            </w:tabs>
            <w:rPr>
              <w:rFonts w:asciiTheme="minorHAnsi" w:eastAsiaTheme="minorEastAsia" w:hAnsiTheme="minorHAnsi"/>
              <w:noProof/>
              <w:sz w:val="22"/>
              <w:lang w:val="en-GB" w:eastAsia="en-GB"/>
            </w:rPr>
          </w:pPr>
          <w:hyperlink w:anchor="_Toc95912801" w:history="1">
            <w:r w:rsidRPr="00533797">
              <w:rPr>
                <w:rStyle w:val="Hyperlink"/>
                <w:noProof/>
              </w:rPr>
              <w:t>Introduction</w:t>
            </w:r>
            <w:r>
              <w:rPr>
                <w:noProof/>
                <w:webHidden/>
              </w:rPr>
              <w:tab/>
            </w:r>
            <w:r>
              <w:rPr>
                <w:noProof/>
                <w:webHidden/>
              </w:rPr>
              <w:fldChar w:fldCharType="begin"/>
            </w:r>
            <w:r>
              <w:rPr>
                <w:noProof/>
                <w:webHidden/>
              </w:rPr>
              <w:instrText xml:space="preserve"> PAGEREF _Toc95912801 \h </w:instrText>
            </w:r>
            <w:r>
              <w:rPr>
                <w:noProof/>
                <w:webHidden/>
              </w:rPr>
            </w:r>
            <w:r>
              <w:rPr>
                <w:noProof/>
                <w:webHidden/>
              </w:rPr>
              <w:fldChar w:fldCharType="separate"/>
            </w:r>
            <w:r w:rsidR="00C54778">
              <w:rPr>
                <w:noProof/>
                <w:webHidden/>
              </w:rPr>
              <w:t>57</w:t>
            </w:r>
            <w:r>
              <w:rPr>
                <w:noProof/>
                <w:webHidden/>
              </w:rPr>
              <w:fldChar w:fldCharType="end"/>
            </w:r>
          </w:hyperlink>
        </w:p>
        <w:p w14:paraId="333EE761" w14:textId="28C749B0" w:rsidR="00863405" w:rsidRDefault="00863405">
          <w:pPr>
            <w:pStyle w:val="TOC1"/>
            <w:tabs>
              <w:tab w:val="right" w:leader="dot" w:pos="9350"/>
            </w:tabs>
            <w:rPr>
              <w:rFonts w:asciiTheme="minorHAnsi" w:eastAsiaTheme="minorEastAsia" w:hAnsiTheme="minorHAnsi"/>
              <w:noProof/>
              <w:sz w:val="22"/>
              <w:lang w:val="en-GB" w:eastAsia="en-GB"/>
            </w:rPr>
          </w:pPr>
          <w:hyperlink w:anchor="_Toc95912802" w:history="1">
            <w:r w:rsidRPr="00533797">
              <w:rPr>
                <w:rStyle w:val="Hyperlink"/>
                <w:noProof/>
              </w:rPr>
              <w:t>There is corporate synergy which has led to more efficient management</w:t>
            </w:r>
            <w:r>
              <w:rPr>
                <w:noProof/>
                <w:webHidden/>
              </w:rPr>
              <w:tab/>
            </w:r>
            <w:r>
              <w:rPr>
                <w:noProof/>
                <w:webHidden/>
              </w:rPr>
              <w:fldChar w:fldCharType="begin"/>
            </w:r>
            <w:r>
              <w:rPr>
                <w:noProof/>
                <w:webHidden/>
              </w:rPr>
              <w:instrText xml:space="preserve"> PAGEREF _Toc95912802 \h </w:instrText>
            </w:r>
            <w:r>
              <w:rPr>
                <w:noProof/>
                <w:webHidden/>
              </w:rPr>
            </w:r>
            <w:r>
              <w:rPr>
                <w:noProof/>
                <w:webHidden/>
              </w:rPr>
              <w:fldChar w:fldCharType="separate"/>
            </w:r>
            <w:r w:rsidR="00C54778">
              <w:rPr>
                <w:noProof/>
                <w:webHidden/>
              </w:rPr>
              <w:t>57</w:t>
            </w:r>
            <w:r>
              <w:rPr>
                <w:noProof/>
                <w:webHidden/>
              </w:rPr>
              <w:fldChar w:fldCharType="end"/>
            </w:r>
          </w:hyperlink>
        </w:p>
        <w:p w14:paraId="0A24ACA2" w14:textId="6535615F" w:rsidR="00863405" w:rsidRDefault="00863405">
          <w:pPr>
            <w:pStyle w:val="TOC1"/>
            <w:tabs>
              <w:tab w:val="right" w:leader="dot" w:pos="9350"/>
            </w:tabs>
            <w:rPr>
              <w:rFonts w:asciiTheme="minorHAnsi" w:eastAsiaTheme="minorEastAsia" w:hAnsiTheme="minorHAnsi"/>
              <w:noProof/>
              <w:sz w:val="22"/>
              <w:lang w:val="en-GB" w:eastAsia="en-GB"/>
            </w:rPr>
          </w:pPr>
          <w:hyperlink w:anchor="_Toc95912804" w:history="1">
            <w:r w:rsidRPr="00533797">
              <w:rPr>
                <w:rStyle w:val="Hyperlink"/>
                <w:noProof/>
              </w:rPr>
              <w:t>The company has improved service delivery techniques for enhanced value addition</w:t>
            </w:r>
            <w:r>
              <w:rPr>
                <w:noProof/>
                <w:webHidden/>
              </w:rPr>
              <w:tab/>
            </w:r>
            <w:r>
              <w:rPr>
                <w:noProof/>
                <w:webHidden/>
              </w:rPr>
              <w:fldChar w:fldCharType="begin"/>
            </w:r>
            <w:r>
              <w:rPr>
                <w:noProof/>
                <w:webHidden/>
              </w:rPr>
              <w:instrText xml:space="preserve"> PAGEREF _Toc95912804 \h </w:instrText>
            </w:r>
            <w:r>
              <w:rPr>
                <w:noProof/>
                <w:webHidden/>
              </w:rPr>
            </w:r>
            <w:r>
              <w:rPr>
                <w:noProof/>
                <w:webHidden/>
              </w:rPr>
              <w:fldChar w:fldCharType="separate"/>
            </w:r>
            <w:r w:rsidR="00C54778">
              <w:rPr>
                <w:noProof/>
                <w:webHidden/>
              </w:rPr>
              <w:t>58</w:t>
            </w:r>
            <w:r>
              <w:rPr>
                <w:noProof/>
                <w:webHidden/>
              </w:rPr>
              <w:fldChar w:fldCharType="end"/>
            </w:r>
          </w:hyperlink>
        </w:p>
        <w:p w14:paraId="50C79911" w14:textId="3A36C72C" w:rsidR="00863405" w:rsidRDefault="00863405">
          <w:pPr>
            <w:pStyle w:val="TOC1"/>
            <w:tabs>
              <w:tab w:val="right" w:leader="dot" w:pos="9350"/>
            </w:tabs>
            <w:rPr>
              <w:rFonts w:asciiTheme="minorHAnsi" w:eastAsiaTheme="minorEastAsia" w:hAnsiTheme="minorHAnsi"/>
              <w:noProof/>
              <w:sz w:val="22"/>
              <w:lang w:val="en-GB" w:eastAsia="en-GB"/>
            </w:rPr>
          </w:pPr>
          <w:hyperlink w:anchor="_Toc95912806" w:history="1">
            <w:r w:rsidRPr="00533797">
              <w:rPr>
                <w:rStyle w:val="Hyperlink"/>
                <w:noProof/>
              </w:rPr>
              <w:t>The company has effectively utilised capacities and resources in order to enhance on earnings</w:t>
            </w:r>
            <w:r>
              <w:rPr>
                <w:noProof/>
                <w:webHidden/>
              </w:rPr>
              <w:tab/>
            </w:r>
            <w:r>
              <w:rPr>
                <w:noProof/>
                <w:webHidden/>
              </w:rPr>
              <w:fldChar w:fldCharType="begin"/>
            </w:r>
            <w:r>
              <w:rPr>
                <w:noProof/>
                <w:webHidden/>
              </w:rPr>
              <w:instrText xml:space="preserve"> PAGEREF _Toc95912806 \h </w:instrText>
            </w:r>
            <w:r>
              <w:rPr>
                <w:noProof/>
                <w:webHidden/>
              </w:rPr>
            </w:r>
            <w:r>
              <w:rPr>
                <w:noProof/>
                <w:webHidden/>
              </w:rPr>
              <w:fldChar w:fldCharType="separate"/>
            </w:r>
            <w:r w:rsidR="00C54778">
              <w:rPr>
                <w:noProof/>
                <w:webHidden/>
              </w:rPr>
              <w:t>59</w:t>
            </w:r>
            <w:r>
              <w:rPr>
                <w:noProof/>
                <w:webHidden/>
              </w:rPr>
              <w:fldChar w:fldCharType="end"/>
            </w:r>
          </w:hyperlink>
        </w:p>
        <w:p w14:paraId="2C526DA3" w14:textId="73A4D42C" w:rsidR="00863405" w:rsidRDefault="00863405">
          <w:pPr>
            <w:pStyle w:val="TOC1"/>
            <w:tabs>
              <w:tab w:val="right" w:leader="dot" w:pos="9350"/>
            </w:tabs>
            <w:rPr>
              <w:rFonts w:asciiTheme="minorHAnsi" w:eastAsiaTheme="minorEastAsia" w:hAnsiTheme="minorHAnsi"/>
              <w:noProof/>
              <w:sz w:val="22"/>
              <w:lang w:val="en-GB" w:eastAsia="en-GB"/>
            </w:rPr>
          </w:pPr>
          <w:hyperlink w:anchor="_Toc95912808" w:history="1">
            <w:r w:rsidRPr="00533797">
              <w:rPr>
                <w:rStyle w:val="Hyperlink"/>
                <w:noProof/>
              </w:rPr>
              <w:t>The acquiring company brought operational efficiencies arising from economies of scale</w:t>
            </w:r>
            <w:r>
              <w:rPr>
                <w:noProof/>
                <w:webHidden/>
              </w:rPr>
              <w:tab/>
            </w:r>
            <w:r>
              <w:rPr>
                <w:noProof/>
                <w:webHidden/>
              </w:rPr>
              <w:fldChar w:fldCharType="begin"/>
            </w:r>
            <w:r>
              <w:rPr>
                <w:noProof/>
                <w:webHidden/>
              </w:rPr>
              <w:instrText xml:space="preserve"> PAGEREF _Toc95912808 \h </w:instrText>
            </w:r>
            <w:r>
              <w:rPr>
                <w:noProof/>
                <w:webHidden/>
              </w:rPr>
            </w:r>
            <w:r>
              <w:rPr>
                <w:noProof/>
                <w:webHidden/>
              </w:rPr>
              <w:fldChar w:fldCharType="separate"/>
            </w:r>
            <w:r w:rsidR="00C54778">
              <w:rPr>
                <w:noProof/>
                <w:webHidden/>
              </w:rPr>
              <w:t>59</w:t>
            </w:r>
            <w:r>
              <w:rPr>
                <w:noProof/>
                <w:webHidden/>
              </w:rPr>
              <w:fldChar w:fldCharType="end"/>
            </w:r>
          </w:hyperlink>
        </w:p>
        <w:p w14:paraId="7A88086D" w14:textId="03F58080" w:rsidR="00863405" w:rsidRDefault="00863405">
          <w:pPr>
            <w:pStyle w:val="TOC1"/>
            <w:tabs>
              <w:tab w:val="right" w:leader="dot" w:pos="9350"/>
            </w:tabs>
            <w:rPr>
              <w:rFonts w:asciiTheme="minorHAnsi" w:eastAsiaTheme="minorEastAsia" w:hAnsiTheme="minorHAnsi"/>
              <w:noProof/>
              <w:sz w:val="22"/>
              <w:lang w:val="en-GB" w:eastAsia="en-GB"/>
            </w:rPr>
          </w:pPr>
          <w:hyperlink w:anchor="_Toc95912810" w:history="1">
            <w:r w:rsidRPr="00533797">
              <w:rPr>
                <w:rStyle w:val="Hyperlink"/>
                <w:noProof/>
              </w:rPr>
              <w:t>There is enhanced efficiency in utilisation of assets leading to generation of higher cash flows</w:t>
            </w:r>
            <w:r>
              <w:rPr>
                <w:noProof/>
                <w:webHidden/>
              </w:rPr>
              <w:tab/>
            </w:r>
            <w:r>
              <w:rPr>
                <w:noProof/>
                <w:webHidden/>
              </w:rPr>
              <w:fldChar w:fldCharType="begin"/>
            </w:r>
            <w:r>
              <w:rPr>
                <w:noProof/>
                <w:webHidden/>
              </w:rPr>
              <w:instrText xml:space="preserve"> PAGEREF _Toc95912810 \h </w:instrText>
            </w:r>
            <w:r>
              <w:rPr>
                <w:noProof/>
                <w:webHidden/>
              </w:rPr>
            </w:r>
            <w:r>
              <w:rPr>
                <w:noProof/>
                <w:webHidden/>
              </w:rPr>
              <w:fldChar w:fldCharType="separate"/>
            </w:r>
            <w:r w:rsidR="00C54778">
              <w:rPr>
                <w:noProof/>
                <w:webHidden/>
              </w:rPr>
              <w:t>60</w:t>
            </w:r>
            <w:r>
              <w:rPr>
                <w:noProof/>
                <w:webHidden/>
              </w:rPr>
              <w:fldChar w:fldCharType="end"/>
            </w:r>
          </w:hyperlink>
        </w:p>
        <w:p w14:paraId="6A782F99" w14:textId="0B912F74" w:rsidR="00863405" w:rsidRDefault="00863405">
          <w:pPr>
            <w:pStyle w:val="TOC1"/>
            <w:tabs>
              <w:tab w:val="right" w:leader="dot" w:pos="9350"/>
            </w:tabs>
            <w:rPr>
              <w:rFonts w:asciiTheme="minorHAnsi" w:eastAsiaTheme="minorEastAsia" w:hAnsiTheme="minorHAnsi"/>
              <w:noProof/>
              <w:sz w:val="22"/>
              <w:lang w:val="en-GB" w:eastAsia="en-GB"/>
            </w:rPr>
          </w:pPr>
          <w:hyperlink w:anchor="_Toc95912812" w:history="1">
            <w:r w:rsidRPr="00533797">
              <w:rPr>
                <w:rStyle w:val="Hyperlink"/>
                <w:noProof/>
              </w:rPr>
              <w:t>Synergies have boosted future cashflows of the company</w:t>
            </w:r>
            <w:r>
              <w:rPr>
                <w:noProof/>
                <w:webHidden/>
              </w:rPr>
              <w:tab/>
            </w:r>
            <w:r>
              <w:rPr>
                <w:noProof/>
                <w:webHidden/>
              </w:rPr>
              <w:fldChar w:fldCharType="begin"/>
            </w:r>
            <w:r>
              <w:rPr>
                <w:noProof/>
                <w:webHidden/>
              </w:rPr>
              <w:instrText xml:space="preserve"> PAGEREF _Toc95912812 \h </w:instrText>
            </w:r>
            <w:r>
              <w:rPr>
                <w:noProof/>
                <w:webHidden/>
              </w:rPr>
            </w:r>
            <w:r>
              <w:rPr>
                <w:noProof/>
                <w:webHidden/>
              </w:rPr>
              <w:fldChar w:fldCharType="separate"/>
            </w:r>
            <w:r w:rsidR="00C54778">
              <w:rPr>
                <w:noProof/>
                <w:webHidden/>
              </w:rPr>
              <w:t>61</w:t>
            </w:r>
            <w:r>
              <w:rPr>
                <w:noProof/>
                <w:webHidden/>
              </w:rPr>
              <w:fldChar w:fldCharType="end"/>
            </w:r>
          </w:hyperlink>
        </w:p>
        <w:p w14:paraId="2BA4C82C" w14:textId="436235BE" w:rsidR="00863405" w:rsidRDefault="00863405">
          <w:pPr>
            <w:pStyle w:val="TOC1"/>
            <w:tabs>
              <w:tab w:val="right" w:leader="dot" w:pos="9350"/>
            </w:tabs>
            <w:rPr>
              <w:rFonts w:asciiTheme="minorHAnsi" w:eastAsiaTheme="minorEastAsia" w:hAnsiTheme="minorHAnsi"/>
              <w:noProof/>
              <w:sz w:val="22"/>
              <w:lang w:val="en-GB" w:eastAsia="en-GB"/>
            </w:rPr>
          </w:pPr>
          <w:hyperlink w:anchor="_Toc95912814" w:history="1">
            <w:r w:rsidRPr="00533797">
              <w:rPr>
                <w:rStyle w:val="Hyperlink"/>
                <w:noProof/>
              </w:rPr>
              <w:t>Inferential statistics testing for company acquisition and created synergies and created value addition at EPUL.</w:t>
            </w:r>
            <w:r>
              <w:rPr>
                <w:noProof/>
                <w:webHidden/>
              </w:rPr>
              <w:tab/>
            </w:r>
            <w:r>
              <w:rPr>
                <w:noProof/>
                <w:webHidden/>
              </w:rPr>
              <w:fldChar w:fldCharType="begin"/>
            </w:r>
            <w:r>
              <w:rPr>
                <w:noProof/>
                <w:webHidden/>
              </w:rPr>
              <w:instrText xml:space="preserve"> PAGEREF _Toc95912814 \h </w:instrText>
            </w:r>
            <w:r>
              <w:rPr>
                <w:noProof/>
                <w:webHidden/>
              </w:rPr>
            </w:r>
            <w:r>
              <w:rPr>
                <w:noProof/>
                <w:webHidden/>
              </w:rPr>
              <w:fldChar w:fldCharType="separate"/>
            </w:r>
            <w:r w:rsidR="00C54778">
              <w:rPr>
                <w:noProof/>
                <w:webHidden/>
              </w:rPr>
              <w:t>62</w:t>
            </w:r>
            <w:r>
              <w:rPr>
                <w:noProof/>
                <w:webHidden/>
              </w:rPr>
              <w:fldChar w:fldCharType="end"/>
            </w:r>
          </w:hyperlink>
        </w:p>
        <w:p w14:paraId="2B6E0C2C" w14:textId="0D4371DC" w:rsidR="00863405" w:rsidRDefault="00863405">
          <w:pPr>
            <w:pStyle w:val="TOC1"/>
            <w:tabs>
              <w:tab w:val="right" w:leader="dot" w:pos="9350"/>
            </w:tabs>
            <w:rPr>
              <w:rFonts w:asciiTheme="minorHAnsi" w:eastAsiaTheme="minorEastAsia" w:hAnsiTheme="minorHAnsi"/>
              <w:noProof/>
              <w:sz w:val="22"/>
              <w:lang w:val="en-GB" w:eastAsia="en-GB"/>
            </w:rPr>
          </w:pPr>
          <w:hyperlink w:anchor="_Toc95912818" w:history="1">
            <w:r w:rsidRPr="00533797">
              <w:rPr>
                <w:rStyle w:val="Hyperlink"/>
                <w:noProof/>
              </w:rPr>
              <w:t>CHAPTER SEVEN</w:t>
            </w:r>
            <w:r>
              <w:rPr>
                <w:noProof/>
                <w:webHidden/>
              </w:rPr>
              <w:tab/>
            </w:r>
            <w:r>
              <w:rPr>
                <w:noProof/>
                <w:webHidden/>
              </w:rPr>
              <w:fldChar w:fldCharType="begin"/>
            </w:r>
            <w:r>
              <w:rPr>
                <w:noProof/>
                <w:webHidden/>
              </w:rPr>
              <w:instrText xml:space="preserve"> PAGEREF _Toc95912818 \h </w:instrText>
            </w:r>
            <w:r>
              <w:rPr>
                <w:noProof/>
                <w:webHidden/>
              </w:rPr>
            </w:r>
            <w:r>
              <w:rPr>
                <w:noProof/>
                <w:webHidden/>
              </w:rPr>
              <w:fldChar w:fldCharType="separate"/>
            </w:r>
            <w:r w:rsidR="00C54778">
              <w:rPr>
                <w:noProof/>
                <w:webHidden/>
              </w:rPr>
              <w:t>65</w:t>
            </w:r>
            <w:r>
              <w:rPr>
                <w:noProof/>
                <w:webHidden/>
              </w:rPr>
              <w:fldChar w:fldCharType="end"/>
            </w:r>
          </w:hyperlink>
        </w:p>
        <w:p w14:paraId="37D5B360" w14:textId="475E9CBE" w:rsidR="00863405" w:rsidRDefault="00863405">
          <w:pPr>
            <w:pStyle w:val="TOC1"/>
            <w:tabs>
              <w:tab w:val="right" w:leader="dot" w:pos="9350"/>
            </w:tabs>
            <w:rPr>
              <w:rFonts w:asciiTheme="minorHAnsi" w:eastAsiaTheme="minorEastAsia" w:hAnsiTheme="minorHAnsi"/>
              <w:noProof/>
              <w:sz w:val="22"/>
              <w:lang w:val="en-GB" w:eastAsia="en-GB"/>
            </w:rPr>
          </w:pPr>
          <w:hyperlink w:anchor="_Toc95912819" w:history="1">
            <w:r w:rsidRPr="00533797">
              <w:rPr>
                <w:rStyle w:val="Hyperlink"/>
                <w:noProof/>
              </w:rPr>
              <w:t>TOWARDS HARMONISING COMPANY ACQUISITION AND FINANCIAL PERFORMANCE</w:t>
            </w:r>
            <w:r>
              <w:rPr>
                <w:noProof/>
                <w:webHidden/>
              </w:rPr>
              <w:tab/>
            </w:r>
            <w:r>
              <w:rPr>
                <w:noProof/>
                <w:webHidden/>
              </w:rPr>
              <w:fldChar w:fldCharType="begin"/>
            </w:r>
            <w:r>
              <w:rPr>
                <w:noProof/>
                <w:webHidden/>
              </w:rPr>
              <w:instrText xml:space="preserve"> PAGEREF _Toc95912819 \h </w:instrText>
            </w:r>
            <w:r>
              <w:rPr>
                <w:noProof/>
                <w:webHidden/>
              </w:rPr>
            </w:r>
            <w:r>
              <w:rPr>
                <w:noProof/>
                <w:webHidden/>
              </w:rPr>
              <w:fldChar w:fldCharType="separate"/>
            </w:r>
            <w:r w:rsidR="00C54778">
              <w:rPr>
                <w:noProof/>
                <w:webHidden/>
              </w:rPr>
              <w:t>65</w:t>
            </w:r>
            <w:r>
              <w:rPr>
                <w:noProof/>
                <w:webHidden/>
              </w:rPr>
              <w:fldChar w:fldCharType="end"/>
            </w:r>
          </w:hyperlink>
        </w:p>
        <w:p w14:paraId="1C4F36FB" w14:textId="603EC810"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0" w:history="1">
            <w:r w:rsidRPr="00533797">
              <w:rPr>
                <w:rStyle w:val="Hyperlink"/>
                <w:noProof/>
              </w:rPr>
              <w:t>Introduction</w:t>
            </w:r>
            <w:r>
              <w:rPr>
                <w:noProof/>
                <w:webHidden/>
              </w:rPr>
              <w:tab/>
            </w:r>
            <w:r>
              <w:rPr>
                <w:noProof/>
                <w:webHidden/>
              </w:rPr>
              <w:fldChar w:fldCharType="begin"/>
            </w:r>
            <w:r>
              <w:rPr>
                <w:noProof/>
                <w:webHidden/>
              </w:rPr>
              <w:instrText xml:space="preserve"> PAGEREF _Toc95912820 \h </w:instrText>
            </w:r>
            <w:r>
              <w:rPr>
                <w:noProof/>
                <w:webHidden/>
              </w:rPr>
            </w:r>
            <w:r>
              <w:rPr>
                <w:noProof/>
                <w:webHidden/>
              </w:rPr>
              <w:fldChar w:fldCharType="separate"/>
            </w:r>
            <w:r w:rsidR="00C54778">
              <w:rPr>
                <w:noProof/>
                <w:webHidden/>
              </w:rPr>
              <w:t>65</w:t>
            </w:r>
            <w:r>
              <w:rPr>
                <w:noProof/>
                <w:webHidden/>
              </w:rPr>
              <w:fldChar w:fldCharType="end"/>
            </w:r>
          </w:hyperlink>
        </w:p>
        <w:p w14:paraId="25FCEB24" w14:textId="56250187"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1" w:history="1">
            <w:r w:rsidRPr="00533797">
              <w:rPr>
                <w:rStyle w:val="Hyperlink"/>
                <w:noProof/>
              </w:rPr>
              <w:t>Mitigating company weaknesses and return on assets</w:t>
            </w:r>
            <w:r>
              <w:rPr>
                <w:noProof/>
                <w:webHidden/>
              </w:rPr>
              <w:tab/>
            </w:r>
            <w:r>
              <w:rPr>
                <w:noProof/>
                <w:webHidden/>
              </w:rPr>
              <w:fldChar w:fldCharType="begin"/>
            </w:r>
            <w:r>
              <w:rPr>
                <w:noProof/>
                <w:webHidden/>
              </w:rPr>
              <w:instrText xml:space="preserve"> PAGEREF _Toc95912821 \h </w:instrText>
            </w:r>
            <w:r>
              <w:rPr>
                <w:noProof/>
                <w:webHidden/>
              </w:rPr>
            </w:r>
            <w:r>
              <w:rPr>
                <w:noProof/>
                <w:webHidden/>
              </w:rPr>
              <w:fldChar w:fldCharType="separate"/>
            </w:r>
            <w:r w:rsidR="00C54778">
              <w:rPr>
                <w:noProof/>
                <w:webHidden/>
              </w:rPr>
              <w:t>65</w:t>
            </w:r>
            <w:r>
              <w:rPr>
                <w:noProof/>
                <w:webHidden/>
              </w:rPr>
              <w:fldChar w:fldCharType="end"/>
            </w:r>
          </w:hyperlink>
        </w:p>
        <w:p w14:paraId="72D58124" w14:textId="15BE9CB4"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2" w:history="1">
            <w:r w:rsidRPr="00533797">
              <w:rPr>
                <w:rStyle w:val="Hyperlink"/>
                <w:noProof/>
              </w:rPr>
              <w:t>Market power and synergies for shareholder wealth</w:t>
            </w:r>
            <w:r>
              <w:rPr>
                <w:noProof/>
                <w:webHidden/>
              </w:rPr>
              <w:tab/>
            </w:r>
            <w:r>
              <w:rPr>
                <w:noProof/>
                <w:webHidden/>
              </w:rPr>
              <w:fldChar w:fldCharType="begin"/>
            </w:r>
            <w:r>
              <w:rPr>
                <w:noProof/>
                <w:webHidden/>
              </w:rPr>
              <w:instrText xml:space="preserve"> PAGEREF _Toc95912822 \h </w:instrText>
            </w:r>
            <w:r>
              <w:rPr>
                <w:noProof/>
                <w:webHidden/>
              </w:rPr>
            </w:r>
            <w:r>
              <w:rPr>
                <w:noProof/>
                <w:webHidden/>
              </w:rPr>
              <w:fldChar w:fldCharType="separate"/>
            </w:r>
            <w:r w:rsidR="00C54778">
              <w:rPr>
                <w:noProof/>
                <w:webHidden/>
              </w:rPr>
              <w:t>67</w:t>
            </w:r>
            <w:r>
              <w:rPr>
                <w:noProof/>
                <w:webHidden/>
              </w:rPr>
              <w:fldChar w:fldCharType="end"/>
            </w:r>
          </w:hyperlink>
        </w:p>
        <w:p w14:paraId="03C843B5" w14:textId="0DF3B74E"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3" w:history="1">
            <w:r w:rsidRPr="00533797">
              <w:rPr>
                <w:rStyle w:val="Hyperlink"/>
                <w:noProof/>
              </w:rPr>
              <w:t>Bolstering combined strength and return on investment</w:t>
            </w:r>
            <w:r>
              <w:rPr>
                <w:noProof/>
                <w:webHidden/>
              </w:rPr>
              <w:tab/>
            </w:r>
            <w:r>
              <w:rPr>
                <w:noProof/>
                <w:webHidden/>
              </w:rPr>
              <w:fldChar w:fldCharType="begin"/>
            </w:r>
            <w:r>
              <w:rPr>
                <w:noProof/>
                <w:webHidden/>
              </w:rPr>
              <w:instrText xml:space="preserve"> PAGEREF _Toc95912823 \h </w:instrText>
            </w:r>
            <w:r>
              <w:rPr>
                <w:noProof/>
                <w:webHidden/>
              </w:rPr>
            </w:r>
            <w:r>
              <w:rPr>
                <w:noProof/>
                <w:webHidden/>
              </w:rPr>
              <w:fldChar w:fldCharType="separate"/>
            </w:r>
            <w:r w:rsidR="00C54778">
              <w:rPr>
                <w:noProof/>
                <w:webHidden/>
              </w:rPr>
              <w:t>69</w:t>
            </w:r>
            <w:r>
              <w:rPr>
                <w:noProof/>
                <w:webHidden/>
              </w:rPr>
              <w:fldChar w:fldCharType="end"/>
            </w:r>
          </w:hyperlink>
        </w:p>
        <w:p w14:paraId="34DA3386" w14:textId="7C6C2C06"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4" w:history="1">
            <w:r w:rsidRPr="00533797">
              <w:rPr>
                <w:rStyle w:val="Hyperlink"/>
                <w:noProof/>
              </w:rPr>
              <w:t>CHAPTER EIGHT</w:t>
            </w:r>
            <w:r>
              <w:rPr>
                <w:noProof/>
                <w:webHidden/>
              </w:rPr>
              <w:tab/>
            </w:r>
            <w:r>
              <w:rPr>
                <w:noProof/>
                <w:webHidden/>
              </w:rPr>
              <w:fldChar w:fldCharType="begin"/>
            </w:r>
            <w:r>
              <w:rPr>
                <w:noProof/>
                <w:webHidden/>
              </w:rPr>
              <w:instrText xml:space="preserve"> PAGEREF _Toc95912824 \h </w:instrText>
            </w:r>
            <w:r>
              <w:rPr>
                <w:noProof/>
                <w:webHidden/>
              </w:rPr>
            </w:r>
            <w:r>
              <w:rPr>
                <w:noProof/>
                <w:webHidden/>
              </w:rPr>
              <w:fldChar w:fldCharType="separate"/>
            </w:r>
            <w:r w:rsidR="00C54778">
              <w:rPr>
                <w:noProof/>
                <w:webHidden/>
              </w:rPr>
              <w:t>72</w:t>
            </w:r>
            <w:r>
              <w:rPr>
                <w:noProof/>
                <w:webHidden/>
              </w:rPr>
              <w:fldChar w:fldCharType="end"/>
            </w:r>
          </w:hyperlink>
        </w:p>
        <w:p w14:paraId="31F75B12" w14:textId="6265C7F3"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5" w:history="1">
            <w:r w:rsidRPr="00533797">
              <w:rPr>
                <w:rStyle w:val="Hyperlink"/>
                <w:noProof/>
              </w:rPr>
              <w:t>SUMMARY, CONCLUSIONS AND RECOMMENDATIONS</w:t>
            </w:r>
            <w:r>
              <w:rPr>
                <w:noProof/>
                <w:webHidden/>
              </w:rPr>
              <w:tab/>
            </w:r>
            <w:r>
              <w:rPr>
                <w:noProof/>
                <w:webHidden/>
              </w:rPr>
              <w:fldChar w:fldCharType="begin"/>
            </w:r>
            <w:r>
              <w:rPr>
                <w:noProof/>
                <w:webHidden/>
              </w:rPr>
              <w:instrText xml:space="preserve"> PAGEREF _Toc95912825 \h </w:instrText>
            </w:r>
            <w:r>
              <w:rPr>
                <w:noProof/>
                <w:webHidden/>
              </w:rPr>
            </w:r>
            <w:r>
              <w:rPr>
                <w:noProof/>
                <w:webHidden/>
              </w:rPr>
              <w:fldChar w:fldCharType="separate"/>
            </w:r>
            <w:r w:rsidR="00C54778">
              <w:rPr>
                <w:noProof/>
                <w:webHidden/>
              </w:rPr>
              <w:t>72</w:t>
            </w:r>
            <w:r>
              <w:rPr>
                <w:noProof/>
                <w:webHidden/>
              </w:rPr>
              <w:fldChar w:fldCharType="end"/>
            </w:r>
          </w:hyperlink>
        </w:p>
        <w:p w14:paraId="796D8EA3" w14:textId="2B369FD2"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6" w:history="1">
            <w:r w:rsidRPr="00533797">
              <w:rPr>
                <w:rStyle w:val="Hyperlink"/>
                <w:noProof/>
              </w:rPr>
              <w:t>Introduction</w:t>
            </w:r>
            <w:r>
              <w:rPr>
                <w:noProof/>
                <w:webHidden/>
              </w:rPr>
              <w:tab/>
            </w:r>
            <w:r>
              <w:rPr>
                <w:noProof/>
                <w:webHidden/>
              </w:rPr>
              <w:fldChar w:fldCharType="begin"/>
            </w:r>
            <w:r>
              <w:rPr>
                <w:noProof/>
                <w:webHidden/>
              </w:rPr>
              <w:instrText xml:space="preserve"> PAGEREF _Toc95912826 \h </w:instrText>
            </w:r>
            <w:r>
              <w:rPr>
                <w:noProof/>
                <w:webHidden/>
              </w:rPr>
            </w:r>
            <w:r>
              <w:rPr>
                <w:noProof/>
                <w:webHidden/>
              </w:rPr>
              <w:fldChar w:fldCharType="separate"/>
            </w:r>
            <w:r w:rsidR="00C54778">
              <w:rPr>
                <w:noProof/>
                <w:webHidden/>
              </w:rPr>
              <w:t>72</w:t>
            </w:r>
            <w:r>
              <w:rPr>
                <w:noProof/>
                <w:webHidden/>
              </w:rPr>
              <w:fldChar w:fldCharType="end"/>
            </w:r>
          </w:hyperlink>
        </w:p>
        <w:p w14:paraId="7B05FFE4" w14:textId="6FE56CEF"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7" w:history="1">
            <w:r w:rsidRPr="00533797">
              <w:rPr>
                <w:rStyle w:val="Hyperlink"/>
                <w:noProof/>
              </w:rPr>
              <w:t>Mitigating company weaknesses and return on assets</w:t>
            </w:r>
            <w:r>
              <w:rPr>
                <w:noProof/>
                <w:webHidden/>
              </w:rPr>
              <w:tab/>
            </w:r>
            <w:r>
              <w:rPr>
                <w:noProof/>
                <w:webHidden/>
              </w:rPr>
              <w:fldChar w:fldCharType="begin"/>
            </w:r>
            <w:r>
              <w:rPr>
                <w:noProof/>
                <w:webHidden/>
              </w:rPr>
              <w:instrText xml:space="preserve"> PAGEREF _Toc95912827 \h </w:instrText>
            </w:r>
            <w:r>
              <w:rPr>
                <w:noProof/>
                <w:webHidden/>
              </w:rPr>
            </w:r>
            <w:r>
              <w:rPr>
                <w:noProof/>
                <w:webHidden/>
              </w:rPr>
              <w:fldChar w:fldCharType="separate"/>
            </w:r>
            <w:r w:rsidR="00C54778">
              <w:rPr>
                <w:noProof/>
                <w:webHidden/>
              </w:rPr>
              <w:t>72</w:t>
            </w:r>
            <w:r>
              <w:rPr>
                <w:noProof/>
                <w:webHidden/>
              </w:rPr>
              <w:fldChar w:fldCharType="end"/>
            </w:r>
          </w:hyperlink>
        </w:p>
        <w:p w14:paraId="3036D79F" w14:textId="09E46059"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8" w:history="1">
            <w:r w:rsidRPr="00533797">
              <w:rPr>
                <w:rStyle w:val="Hyperlink"/>
                <w:noProof/>
              </w:rPr>
              <w:t>Market power and synergies for shareholder wealth</w:t>
            </w:r>
            <w:r>
              <w:rPr>
                <w:noProof/>
                <w:webHidden/>
              </w:rPr>
              <w:tab/>
            </w:r>
            <w:r>
              <w:rPr>
                <w:noProof/>
                <w:webHidden/>
              </w:rPr>
              <w:fldChar w:fldCharType="begin"/>
            </w:r>
            <w:r>
              <w:rPr>
                <w:noProof/>
                <w:webHidden/>
              </w:rPr>
              <w:instrText xml:space="preserve"> PAGEREF _Toc95912828 \h </w:instrText>
            </w:r>
            <w:r>
              <w:rPr>
                <w:noProof/>
                <w:webHidden/>
              </w:rPr>
            </w:r>
            <w:r>
              <w:rPr>
                <w:noProof/>
                <w:webHidden/>
              </w:rPr>
              <w:fldChar w:fldCharType="separate"/>
            </w:r>
            <w:r w:rsidR="00C54778">
              <w:rPr>
                <w:noProof/>
                <w:webHidden/>
              </w:rPr>
              <w:t>73</w:t>
            </w:r>
            <w:r>
              <w:rPr>
                <w:noProof/>
                <w:webHidden/>
              </w:rPr>
              <w:fldChar w:fldCharType="end"/>
            </w:r>
          </w:hyperlink>
        </w:p>
        <w:p w14:paraId="42FACA19" w14:textId="4E5D706F" w:rsidR="00863405" w:rsidRDefault="00863405">
          <w:pPr>
            <w:pStyle w:val="TOC1"/>
            <w:tabs>
              <w:tab w:val="right" w:leader="dot" w:pos="9350"/>
            </w:tabs>
            <w:rPr>
              <w:rFonts w:asciiTheme="minorHAnsi" w:eastAsiaTheme="minorEastAsia" w:hAnsiTheme="minorHAnsi"/>
              <w:noProof/>
              <w:sz w:val="22"/>
              <w:lang w:val="en-GB" w:eastAsia="en-GB"/>
            </w:rPr>
          </w:pPr>
          <w:hyperlink w:anchor="_Toc95912829" w:history="1">
            <w:r w:rsidRPr="00533797">
              <w:rPr>
                <w:rStyle w:val="Hyperlink"/>
                <w:noProof/>
              </w:rPr>
              <w:t>Bolstering combined strength and return on investment</w:t>
            </w:r>
            <w:r>
              <w:rPr>
                <w:noProof/>
                <w:webHidden/>
              </w:rPr>
              <w:tab/>
            </w:r>
            <w:r>
              <w:rPr>
                <w:noProof/>
                <w:webHidden/>
              </w:rPr>
              <w:fldChar w:fldCharType="begin"/>
            </w:r>
            <w:r>
              <w:rPr>
                <w:noProof/>
                <w:webHidden/>
              </w:rPr>
              <w:instrText xml:space="preserve"> PAGEREF _Toc95912829 \h </w:instrText>
            </w:r>
            <w:r>
              <w:rPr>
                <w:noProof/>
                <w:webHidden/>
              </w:rPr>
            </w:r>
            <w:r>
              <w:rPr>
                <w:noProof/>
                <w:webHidden/>
              </w:rPr>
              <w:fldChar w:fldCharType="separate"/>
            </w:r>
            <w:r w:rsidR="00C54778">
              <w:rPr>
                <w:noProof/>
                <w:webHidden/>
              </w:rPr>
              <w:t>73</w:t>
            </w:r>
            <w:r>
              <w:rPr>
                <w:noProof/>
                <w:webHidden/>
              </w:rPr>
              <w:fldChar w:fldCharType="end"/>
            </w:r>
          </w:hyperlink>
        </w:p>
        <w:p w14:paraId="2A280B08" w14:textId="68A2B467"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0" w:history="1">
            <w:r w:rsidRPr="00533797">
              <w:rPr>
                <w:rStyle w:val="Hyperlink"/>
                <w:noProof/>
              </w:rPr>
              <w:t>Conclusion</w:t>
            </w:r>
            <w:r>
              <w:rPr>
                <w:noProof/>
                <w:webHidden/>
              </w:rPr>
              <w:tab/>
            </w:r>
            <w:r>
              <w:rPr>
                <w:noProof/>
                <w:webHidden/>
              </w:rPr>
              <w:fldChar w:fldCharType="begin"/>
            </w:r>
            <w:r>
              <w:rPr>
                <w:noProof/>
                <w:webHidden/>
              </w:rPr>
              <w:instrText xml:space="preserve"> PAGEREF _Toc95912830 \h </w:instrText>
            </w:r>
            <w:r>
              <w:rPr>
                <w:noProof/>
                <w:webHidden/>
              </w:rPr>
            </w:r>
            <w:r>
              <w:rPr>
                <w:noProof/>
                <w:webHidden/>
              </w:rPr>
              <w:fldChar w:fldCharType="separate"/>
            </w:r>
            <w:r w:rsidR="00C54778">
              <w:rPr>
                <w:noProof/>
                <w:webHidden/>
              </w:rPr>
              <w:t>74</w:t>
            </w:r>
            <w:r>
              <w:rPr>
                <w:noProof/>
                <w:webHidden/>
              </w:rPr>
              <w:fldChar w:fldCharType="end"/>
            </w:r>
          </w:hyperlink>
        </w:p>
        <w:p w14:paraId="5D3C059A" w14:textId="3B29BF63"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1" w:history="1">
            <w:r w:rsidRPr="00533797">
              <w:rPr>
                <w:rStyle w:val="Hyperlink"/>
                <w:noProof/>
              </w:rPr>
              <w:t>Recommendations</w:t>
            </w:r>
            <w:r>
              <w:rPr>
                <w:noProof/>
                <w:webHidden/>
              </w:rPr>
              <w:tab/>
            </w:r>
            <w:r>
              <w:rPr>
                <w:noProof/>
                <w:webHidden/>
              </w:rPr>
              <w:fldChar w:fldCharType="begin"/>
            </w:r>
            <w:r>
              <w:rPr>
                <w:noProof/>
                <w:webHidden/>
              </w:rPr>
              <w:instrText xml:space="preserve"> PAGEREF _Toc95912831 \h </w:instrText>
            </w:r>
            <w:r>
              <w:rPr>
                <w:noProof/>
                <w:webHidden/>
              </w:rPr>
            </w:r>
            <w:r>
              <w:rPr>
                <w:noProof/>
                <w:webHidden/>
              </w:rPr>
              <w:fldChar w:fldCharType="separate"/>
            </w:r>
            <w:r w:rsidR="00C54778">
              <w:rPr>
                <w:noProof/>
                <w:webHidden/>
              </w:rPr>
              <w:t>74</w:t>
            </w:r>
            <w:r>
              <w:rPr>
                <w:noProof/>
                <w:webHidden/>
              </w:rPr>
              <w:fldChar w:fldCharType="end"/>
            </w:r>
          </w:hyperlink>
        </w:p>
        <w:p w14:paraId="62AFBAA9" w14:textId="58CA25D0"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2" w:history="1">
            <w:r w:rsidRPr="00533797">
              <w:rPr>
                <w:rStyle w:val="Hyperlink"/>
                <w:noProof/>
              </w:rPr>
              <w:t>Areas of further research</w:t>
            </w:r>
            <w:r>
              <w:rPr>
                <w:noProof/>
                <w:webHidden/>
              </w:rPr>
              <w:tab/>
            </w:r>
            <w:r>
              <w:rPr>
                <w:noProof/>
                <w:webHidden/>
              </w:rPr>
              <w:fldChar w:fldCharType="begin"/>
            </w:r>
            <w:r>
              <w:rPr>
                <w:noProof/>
                <w:webHidden/>
              </w:rPr>
              <w:instrText xml:space="preserve"> PAGEREF _Toc95912832 \h </w:instrText>
            </w:r>
            <w:r>
              <w:rPr>
                <w:noProof/>
                <w:webHidden/>
              </w:rPr>
            </w:r>
            <w:r>
              <w:rPr>
                <w:noProof/>
                <w:webHidden/>
              </w:rPr>
              <w:fldChar w:fldCharType="separate"/>
            </w:r>
            <w:r w:rsidR="00C54778">
              <w:rPr>
                <w:noProof/>
                <w:webHidden/>
              </w:rPr>
              <w:t>75</w:t>
            </w:r>
            <w:r>
              <w:rPr>
                <w:noProof/>
                <w:webHidden/>
              </w:rPr>
              <w:fldChar w:fldCharType="end"/>
            </w:r>
          </w:hyperlink>
        </w:p>
        <w:p w14:paraId="0A98DDCF" w14:textId="167AAA12"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3" w:history="1">
            <w:r w:rsidRPr="00533797">
              <w:rPr>
                <w:rStyle w:val="Hyperlink"/>
                <w:noProof/>
              </w:rPr>
              <w:t>REFERENCES</w:t>
            </w:r>
            <w:r>
              <w:rPr>
                <w:noProof/>
                <w:webHidden/>
              </w:rPr>
              <w:tab/>
            </w:r>
            <w:r>
              <w:rPr>
                <w:noProof/>
                <w:webHidden/>
              </w:rPr>
              <w:fldChar w:fldCharType="begin"/>
            </w:r>
            <w:r>
              <w:rPr>
                <w:noProof/>
                <w:webHidden/>
              </w:rPr>
              <w:instrText xml:space="preserve"> PAGEREF _Toc95912833 \h </w:instrText>
            </w:r>
            <w:r>
              <w:rPr>
                <w:noProof/>
                <w:webHidden/>
              </w:rPr>
            </w:r>
            <w:r>
              <w:rPr>
                <w:noProof/>
                <w:webHidden/>
              </w:rPr>
              <w:fldChar w:fldCharType="separate"/>
            </w:r>
            <w:r w:rsidR="00C54778">
              <w:rPr>
                <w:noProof/>
                <w:webHidden/>
              </w:rPr>
              <w:t>76</w:t>
            </w:r>
            <w:r>
              <w:rPr>
                <w:noProof/>
                <w:webHidden/>
              </w:rPr>
              <w:fldChar w:fldCharType="end"/>
            </w:r>
          </w:hyperlink>
        </w:p>
        <w:p w14:paraId="2581FDB5" w14:textId="444A76BF"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4" w:history="1">
            <w:r w:rsidRPr="00533797">
              <w:rPr>
                <w:rStyle w:val="Hyperlink"/>
                <w:noProof/>
              </w:rPr>
              <w:t>APPENDICES</w:t>
            </w:r>
            <w:r>
              <w:rPr>
                <w:noProof/>
                <w:webHidden/>
              </w:rPr>
              <w:tab/>
            </w:r>
            <w:r>
              <w:rPr>
                <w:noProof/>
                <w:webHidden/>
              </w:rPr>
              <w:fldChar w:fldCharType="begin"/>
            </w:r>
            <w:r>
              <w:rPr>
                <w:noProof/>
                <w:webHidden/>
              </w:rPr>
              <w:instrText xml:space="preserve"> PAGEREF _Toc95912834 \h </w:instrText>
            </w:r>
            <w:r>
              <w:rPr>
                <w:noProof/>
                <w:webHidden/>
              </w:rPr>
            </w:r>
            <w:r>
              <w:rPr>
                <w:noProof/>
                <w:webHidden/>
              </w:rPr>
              <w:fldChar w:fldCharType="separate"/>
            </w:r>
            <w:r w:rsidR="00C54778">
              <w:rPr>
                <w:noProof/>
                <w:webHidden/>
              </w:rPr>
              <w:t>83</w:t>
            </w:r>
            <w:r>
              <w:rPr>
                <w:noProof/>
                <w:webHidden/>
              </w:rPr>
              <w:fldChar w:fldCharType="end"/>
            </w:r>
          </w:hyperlink>
        </w:p>
        <w:p w14:paraId="06EEC261" w14:textId="42B11DBE"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5" w:history="1">
            <w:r w:rsidRPr="00533797">
              <w:rPr>
                <w:rStyle w:val="Hyperlink"/>
                <w:noProof/>
              </w:rPr>
              <w:t>APPENDIX A: SELF ADMINISTERED QUESTIONNAIRE</w:t>
            </w:r>
            <w:r>
              <w:rPr>
                <w:noProof/>
                <w:webHidden/>
              </w:rPr>
              <w:tab/>
            </w:r>
            <w:r>
              <w:rPr>
                <w:noProof/>
                <w:webHidden/>
              </w:rPr>
              <w:fldChar w:fldCharType="begin"/>
            </w:r>
            <w:r>
              <w:rPr>
                <w:noProof/>
                <w:webHidden/>
              </w:rPr>
              <w:instrText xml:space="preserve"> PAGEREF _Toc95912835 \h </w:instrText>
            </w:r>
            <w:r>
              <w:rPr>
                <w:noProof/>
                <w:webHidden/>
              </w:rPr>
            </w:r>
            <w:r>
              <w:rPr>
                <w:noProof/>
                <w:webHidden/>
              </w:rPr>
              <w:fldChar w:fldCharType="separate"/>
            </w:r>
            <w:r w:rsidR="00C54778">
              <w:rPr>
                <w:noProof/>
                <w:webHidden/>
              </w:rPr>
              <w:t>83</w:t>
            </w:r>
            <w:r>
              <w:rPr>
                <w:noProof/>
                <w:webHidden/>
              </w:rPr>
              <w:fldChar w:fldCharType="end"/>
            </w:r>
          </w:hyperlink>
        </w:p>
        <w:p w14:paraId="10A3AA81" w14:textId="5DC9FF79"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6" w:history="1">
            <w:r w:rsidRPr="00533797">
              <w:rPr>
                <w:rStyle w:val="Hyperlink"/>
                <w:noProof/>
              </w:rPr>
              <w:t>APPENDIX B: INTERVIEW GUIDE</w:t>
            </w:r>
            <w:r>
              <w:rPr>
                <w:noProof/>
                <w:webHidden/>
              </w:rPr>
              <w:tab/>
            </w:r>
            <w:r>
              <w:rPr>
                <w:noProof/>
                <w:webHidden/>
              </w:rPr>
              <w:fldChar w:fldCharType="begin"/>
            </w:r>
            <w:r>
              <w:rPr>
                <w:noProof/>
                <w:webHidden/>
              </w:rPr>
              <w:instrText xml:space="preserve"> PAGEREF _Toc95912836 \h </w:instrText>
            </w:r>
            <w:r>
              <w:rPr>
                <w:noProof/>
                <w:webHidden/>
              </w:rPr>
            </w:r>
            <w:r>
              <w:rPr>
                <w:noProof/>
                <w:webHidden/>
              </w:rPr>
              <w:fldChar w:fldCharType="separate"/>
            </w:r>
            <w:r w:rsidR="00C54778">
              <w:rPr>
                <w:noProof/>
                <w:webHidden/>
              </w:rPr>
              <w:t>86</w:t>
            </w:r>
            <w:r>
              <w:rPr>
                <w:noProof/>
                <w:webHidden/>
              </w:rPr>
              <w:fldChar w:fldCharType="end"/>
            </w:r>
          </w:hyperlink>
        </w:p>
        <w:p w14:paraId="71D0D13B" w14:textId="16F1EE1C" w:rsidR="00863405" w:rsidRDefault="00863405">
          <w:pPr>
            <w:pStyle w:val="TOC1"/>
            <w:tabs>
              <w:tab w:val="right" w:leader="dot" w:pos="9350"/>
            </w:tabs>
            <w:rPr>
              <w:rFonts w:asciiTheme="minorHAnsi" w:eastAsiaTheme="minorEastAsia" w:hAnsiTheme="minorHAnsi"/>
              <w:noProof/>
              <w:sz w:val="22"/>
              <w:lang w:val="en-GB" w:eastAsia="en-GB"/>
            </w:rPr>
          </w:pPr>
          <w:hyperlink w:anchor="_Toc95912837" w:history="1">
            <w:r w:rsidRPr="00533797">
              <w:rPr>
                <w:rStyle w:val="Hyperlink"/>
                <w:noProof/>
              </w:rPr>
              <w:t>APPENDIX C: DOCUMENT REVIEW CHECKLIST</w:t>
            </w:r>
            <w:r>
              <w:rPr>
                <w:noProof/>
                <w:webHidden/>
              </w:rPr>
              <w:tab/>
            </w:r>
            <w:r>
              <w:rPr>
                <w:noProof/>
                <w:webHidden/>
              </w:rPr>
              <w:fldChar w:fldCharType="begin"/>
            </w:r>
            <w:r>
              <w:rPr>
                <w:noProof/>
                <w:webHidden/>
              </w:rPr>
              <w:instrText xml:space="preserve"> PAGEREF _Toc95912837 \h </w:instrText>
            </w:r>
            <w:r>
              <w:rPr>
                <w:noProof/>
                <w:webHidden/>
              </w:rPr>
            </w:r>
            <w:r>
              <w:rPr>
                <w:noProof/>
                <w:webHidden/>
              </w:rPr>
              <w:fldChar w:fldCharType="separate"/>
            </w:r>
            <w:r w:rsidR="00C54778">
              <w:rPr>
                <w:noProof/>
                <w:webHidden/>
              </w:rPr>
              <w:t>88</w:t>
            </w:r>
            <w:r>
              <w:rPr>
                <w:noProof/>
                <w:webHidden/>
              </w:rPr>
              <w:fldChar w:fldCharType="end"/>
            </w:r>
          </w:hyperlink>
        </w:p>
        <w:p w14:paraId="7A7E1D3E" w14:textId="72F7B160" w:rsidR="0025145F" w:rsidRDefault="00E71237" w:rsidP="00E71237">
          <w:r w:rsidRPr="00B6454C">
            <w:rPr>
              <w:b/>
              <w:bCs/>
              <w:noProof/>
            </w:rPr>
            <w:fldChar w:fldCharType="end"/>
          </w:r>
        </w:p>
      </w:sdtContent>
    </w:sdt>
    <w:p w14:paraId="29E6C83C" w14:textId="13A6DA0A" w:rsidR="0025145F" w:rsidRDefault="0025145F" w:rsidP="00F1248F">
      <w:pPr>
        <w:pStyle w:val="Heading1"/>
        <w:jc w:val="center"/>
      </w:pPr>
      <w:bookmarkStart w:id="31" w:name="_Toc95912678"/>
      <w:r>
        <w:lastRenderedPageBreak/>
        <w:t>LIST OF FIGURES</w:t>
      </w:r>
      <w:bookmarkEnd w:id="31"/>
    </w:p>
    <w:p w14:paraId="0307718D" w14:textId="6D6E55E9" w:rsidR="00B275FE" w:rsidRPr="00021D5B" w:rsidRDefault="0085625E" w:rsidP="00B275FE">
      <w:hyperlink w:anchor="_Toc85560113" w:history="1">
        <w:r w:rsidR="00021D5B" w:rsidRPr="00021D5B">
          <w:rPr>
            <w:rStyle w:val="Hyperlink"/>
            <w:noProof/>
            <w:color w:val="auto"/>
            <w:u w:val="none"/>
          </w:rPr>
          <w:t xml:space="preserve">Figure 2.1: </w:t>
        </w:r>
        <w:r w:rsidR="00021D5B" w:rsidRPr="00021D5B">
          <w:rPr>
            <w:rStyle w:val="Hyperlink"/>
            <w:rFonts w:cs="Times New Roman"/>
            <w:noProof/>
            <w:color w:val="auto"/>
            <w:u w:val="none"/>
          </w:rPr>
          <w:t>Conceptual framework showing the relationship between company acquisition and financial performance</w:t>
        </w:r>
        <w:r w:rsidR="005A6016">
          <w:rPr>
            <w:noProof/>
            <w:webHidden/>
          </w:rPr>
          <w:t>………</w:t>
        </w:r>
        <w:r w:rsidR="00032A5F">
          <w:rPr>
            <w:noProof/>
            <w:webHidden/>
          </w:rPr>
          <w:t>…………………………………………………………………….</w:t>
        </w:r>
        <w:r w:rsidR="00021D5B" w:rsidRPr="00021D5B">
          <w:rPr>
            <w:noProof/>
            <w:webHidden/>
          </w:rPr>
          <w:fldChar w:fldCharType="begin"/>
        </w:r>
        <w:r w:rsidR="00021D5B" w:rsidRPr="00021D5B">
          <w:rPr>
            <w:noProof/>
            <w:webHidden/>
          </w:rPr>
          <w:instrText xml:space="preserve"> PAGEREF _Toc85560113 \h </w:instrText>
        </w:r>
        <w:r w:rsidR="00021D5B" w:rsidRPr="00021D5B">
          <w:rPr>
            <w:noProof/>
            <w:webHidden/>
          </w:rPr>
        </w:r>
        <w:r w:rsidR="00021D5B" w:rsidRPr="00021D5B">
          <w:rPr>
            <w:noProof/>
            <w:webHidden/>
          </w:rPr>
          <w:fldChar w:fldCharType="separate"/>
        </w:r>
        <w:r w:rsidR="00C54778">
          <w:rPr>
            <w:noProof/>
            <w:webHidden/>
          </w:rPr>
          <w:t>22</w:t>
        </w:r>
        <w:r w:rsidR="00021D5B" w:rsidRPr="00021D5B">
          <w:rPr>
            <w:noProof/>
            <w:webHidden/>
          </w:rPr>
          <w:fldChar w:fldCharType="end"/>
        </w:r>
      </w:hyperlink>
    </w:p>
    <w:p w14:paraId="29D545B6" w14:textId="75E02DCE" w:rsidR="00B275FE" w:rsidRDefault="00B275FE" w:rsidP="00B275FE"/>
    <w:p w14:paraId="344A3E1C" w14:textId="1F3D7ED5" w:rsidR="00B275FE" w:rsidRDefault="00B275FE" w:rsidP="00B275FE"/>
    <w:p w14:paraId="15376FDF" w14:textId="0ACB8439" w:rsidR="00B275FE" w:rsidRDefault="00B275FE" w:rsidP="00B275FE"/>
    <w:p w14:paraId="3C9C39C0" w14:textId="506059AF" w:rsidR="00B275FE" w:rsidRDefault="00B275FE" w:rsidP="00B275FE"/>
    <w:p w14:paraId="1B5D6DBC" w14:textId="6A4792FF" w:rsidR="00B275FE" w:rsidRDefault="00B275FE" w:rsidP="00B275FE"/>
    <w:p w14:paraId="56DF2856" w14:textId="4A1B5411" w:rsidR="00B275FE" w:rsidRDefault="00B275FE" w:rsidP="00B275FE"/>
    <w:p w14:paraId="1574EE70" w14:textId="41EC057F" w:rsidR="00B275FE" w:rsidRDefault="00B275FE" w:rsidP="00B275FE"/>
    <w:p w14:paraId="169BA591" w14:textId="6C2B69A4" w:rsidR="00B275FE" w:rsidRDefault="00B275FE" w:rsidP="00B275FE"/>
    <w:p w14:paraId="58809ABC" w14:textId="58BCF656" w:rsidR="00B275FE" w:rsidRDefault="00B275FE" w:rsidP="00B275FE"/>
    <w:p w14:paraId="64432B7D" w14:textId="7FE849FA" w:rsidR="00B275FE" w:rsidRDefault="00B275FE" w:rsidP="00B275FE"/>
    <w:p w14:paraId="0D6AE76C" w14:textId="593CC76A" w:rsidR="00B275FE" w:rsidRDefault="00B275FE" w:rsidP="00B275FE"/>
    <w:p w14:paraId="0BBB1BA8" w14:textId="2420AFF5" w:rsidR="00B275FE" w:rsidRDefault="00B275FE" w:rsidP="00B275FE"/>
    <w:p w14:paraId="150B1F20" w14:textId="66B5CF49" w:rsidR="00B275FE" w:rsidRDefault="00B275FE" w:rsidP="00B275FE"/>
    <w:p w14:paraId="67DE1A5B" w14:textId="4EA5F20B" w:rsidR="00B275FE" w:rsidRDefault="00B275FE" w:rsidP="00B275FE"/>
    <w:p w14:paraId="2F860202" w14:textId="4307C332" w:rsidR="00B275FE" w:rsidRDefault="00B275FE" w:rsidP="00B275FE"/>
    <w:p w14:paraId="1BD81F0C" w14:textId="1944273A" w:rsidR="00B275FE" w:rsidRDefault="00B275FE" w:rsidP="00F1248F">
      <w:pPr>
        <w:pStyle w:val="Heading1"/>
        <w:jc w:val="center"/>
      </w:pPr>
      <w:bookmarkStart w:id="32" w:name="_Toc95912679"/>
      <w:r>
        <w:lastRenderedPageBreak/>
        <w:t>LIST OF TABLES</w:t>
      </w:r>
      <w:bookmarkEnd w:id="32"/>
    </w:p>
    <w:p w14:paraId="21E7F53B" w14:textId="63207C19"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20" w:history="1">
        <w:r w:rsidRPr="00863405">
          <w:rPr>
            <w:rStyle w:val="Hyperlink"/>
            <w:noProof/>
            <w:color w:val="auto"/>
            <w:u w:val="none"/>
          </w:rPr>
          <w:t>Table 3.1: Population and sample size distribution</w:t>
        </w:r>
        <w:r w:rsidRPr="00863405">
          <w:rPr>
            <w:noProof/>
            <w:webHidden/>
          </w:rPr>
          <w:tab/>
        </w:r>
        <w:r w:rsidRPr="00863405">
          <w:rPr>
            <w:noProof/>
            <w:webHidden/>
          </w:rPr>
          <w:fldChar w:fldCharType="begin"/>
        </w:r>
        <w:r w:rsidRPr="00863405">
          <w:rPr>
            <w:noProof/>
            <w:webHidden/>
          </w:rPr>
          <w:instrText xml:space="preserve"> PAGEREF _Toc95912720 \h </w:instrText>
        </w:r>
        <w:r w:rsidRPr="00863405">
          <w:rPr>
            <w:noProof/>
            <w:webHidden/>
          </w:rPr>
        </w:r>
        <w:r w:rsidRPr="00863405">
          <w:rPr>
            <w:noProof/>
            <w:webHidden/>
          </w:rPr>
          <w:fldChar w:fldCharType="separate"/>
        </w:r>
        <w:r w:rsidR="00C54778">
          <w:rPr>
            <w:noProof/>
            <w:webHidden/>
          </w:rPr>
          <w:t>26</w:t>
        </w:r>
        <w:r w:rsidRPr="00863405">
          <w:rPr>
            <w:noProof/>
            <w:webHidden/>
          </w:rPr>
          <w:fldChar w:fldCharType="end"/>
        </w:r>
      </w:hyperlink>
    </w:p>
    <w:p w14:paraId="5AB7AAD1" w14:textId="3D83C47F"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23" w:history="1">
        <w:r w:rsidRPr="00863405">
          <w:rPr>
            <w:rStyle w:val="Hyperlink"/>
            <w:noProof/>
            <w:color w:val="auto"/>
            <w:u w:val="none"/>
          </w:rPr>
          <w:t>Table 3.2: Sex</w:t>
        </w:r>
        <w:r w:rsidRPr="00863405">
          <w:rPr>
            <w:noProof/>
            <w:webHidden/>
          </w:rPr>
          <w:tab/>
        </w:r>
        <w:r w:rsidRPr="00863405">
          <w:rPr>
            <w:noProof/>
            <w:webHidden/>
          </w:rPr>
          <w:fldChar w:fldCharType="begin"/>
        </w:r>
        <w:r w:rsidRPr="00863405">
          <w:rPr>
            <w:noProof/>
            <w:webHidden/>
          </w:rPr>
          <w:instrText xml:space="preserve"> PAGEREF _Toc95912723 \h </w:instrText>
        </w:r>
        <w:r w:rsidRPr="00863405">
          <w:rPr>
            <w:noProof/>
            <w:webHidden/>
          </w:rPr>
        </w:r>
        <w:r w:rsidRPr="00863405">
          <w:rPr>
            <w:noProof/>
            <w:webHidden/>
          </w:rPr>
          <w:fldChar w:fldCharType="separate"/>
        </w:r>
        <w:r w:rsidR="00C54778">
          <w:rPr>
            <w:noProof/>
            <w:webHidden/>
          </w:rPr>
          <w:t>27</w:t>
        </w:r>
        <w:r w:rsidRPr="00863405">
          <w:rPr>
            <w:noProof/>
            <w:webHidden/>
          </w:rPr>
          <w:fldChar w:fldCharType="end"/>
        </w:r>
      </w:hyperlink>
    </w:p>
    <w:p w14:paraId="53210CF9" w14:textId="0327948C"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25" w:history="1">
        <w:r w:rsidRPr="00863405">
          <w:rPr>
            <w:rStyle w:val="Hyperlink"/>
            <w:noProof/>
            <w:color w:val="auto"/>
            <w:u w:val="none"/>
          </w:rPr>
          <w:t>Table 3.3: Age bracket (in years)</w:t>
        </w:r>
        <w:r w:rsidRPr="00863405">
          <w:rPr>
            <w:noProof/>
            <w:webHidden/>
          </w:rPr>
          <w:tab/>
        </w:r>
        <w:r w:rsidRPr="00863405">
          <w:rPr>
            <w:noProof/>
            <w:webHidden/>
          </w:rPr>
          <w:fldChar w:fldCharType="begin"/>
        </w:r>
        <w:r w:rsidRPr="00863405">
          <w:rPr>
            <w:noProof/>
            <w:webHidden/>
          </w:rPr>
          <w:instrText xml:space="preserve"> PAGEREF _Toc95912725 \h </w:instrText>
        </w:r>
        <w:r w:rsidRPr="00863405">
          <w:rPr>
            <w:noProof/>
            <w:webHidden/>
          </w:rPr>
        </w:r>
        <w:r w:rsidRPr="00863405">
          <w:rPr>
            <w:noProof/>
            <w:webHidden/>
          </w:rPr>
          <w:fldChar w:fldCharType="separate"/>
        </w:r>
        <w:r w:rsidR="00C54778">
          <w:rPr>
            <w:noProof/>
            <w:webHidden/>
          </w:rPr>
          <w:t>27</w:t>
        </w:r>
        <w:r w:rsidRPr="00863405">
          <w:rPr>
            <w:noProof/>
            <w:webHidden/>
          </w:rPr>
          <w:fldChar w:fldCharType="end"/>
        </w:r>
      </w:hyperlink>
    </w:p>
    <w:p w14:paraId="35FB83F9" w14:textId="121FD155"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27" w:history="1">
        <w:r w:rsidRPr="00863405">
          <w:rPr>
            <w:rStyle w:val="Hyperlink"/>
            <w:noProof/>
            <w:color w:val="auto"/>
            <w:u w:val="none"/>
          </w:rPr>
          <w:t>Table 3.4: Period of service at Echotel Proprietary Uganda Limited</w:t>
        </w:r>
        <w:r w:rsidRPr="00863405">
          <w:rPr>
            <w:noProof/>
            <w:webHidden/>
          </w:rPr>
          <w:tab/>
        </w:r>
        <w:r w:rsidRPr="00863405">
          <w:rPr>
            <w:noProof/>
            <w:webHidden/>
          </w:rPr>
          <w:fldChar w:fldCharType="begin"/>
        </w:r>
        <w:r w:rsidRPr="00863405">
          <w:rPr>
            <w:noProof/>
            <w:webHidden/>
          </w:rPr>
          <w:instrText xml:space="preserve"> PAGEREF _Toc95912727 \h </w:instrText>
        </w:r>
        <w:r w:rsidRPr="00863405">
          <w:rPr>
            <w:noProof/>
            <w:webHidden/>
          </w:rPr>
        </w:r>
        <w:r w:rsidRPr="00863405">
          <w:rPr>
            <w:noProof/>
            <w:webHidden/>
          </w:rPr>
          <w:fldChar w:fldCharType="separate"/>
        </w:r>
        <w:r w:rsidR="00C54778">
          <w:rPr>
            <w:noProof/>
            <w:webHidden/>
          </w:rPr>
          <w:t>28</w:t>
        </w:r>
        <w:r w:rsidRPr="00863405">
          <w:rPr>
            <w:noProof/>
            <w:webHidden/>
          </w:rPr>
          <w:fldChar w:fldCharType="end"/>
        </w:r>
      </w:hyperlink>
    </w:p>
    <w:p w14:paraId="0D02C74B" w14:textId="63204822"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29" w:history="1">
        <w:r w:rsidRPr="00863405">
          <w:rPr>
            <w:rStyle w:val="Hyperlink"/>
            <w:noProof/>
            <w:color w:val="auto"/>
            <w:u w:val="none"/>
          </w:rPr>
          <w:t>Table 3.5: Highest education level attained</w:t>
        </w:r>
        <w:r w:rsidRPr="00863405">
          <w:rPr>
            <w:noProof/>
            <w:webHidden/>
          </w:rPr>
          <w:tab/>
        </w:r>
        <w:r w:rsidRPr="00863405">
          <w:rPr>
            <w:noProof/>
            <w:webHidden/>
          </w:rPr>
          <w:fldChar w:fldCharType="begin"/>
        </w:r>
        <w:r w:rsidRPr="00863405">
          <w:rPr>
            <w:noProof/>
            <w:webHidden/>
          </w:rPr>
          <w:instrText xml:space="preserve"> PAGEREF _Toc95912729 \h </w:instrText>
        </w:r>
        <w:r w:rsidRPr="00863405">
          <w:rPr>
            <w:noProof/>
            <w:webHidden/>
          </w:rPr>
        </w:r>
        <w:r w:rsidRPr="00863405">
          <w:rPr>
            <w:noProof/>
            <w:webHidden/>
          </w:rPr>
          <w:fldChar w:fldCharType="separate"/>
        </w:r>
        <w:r w:rsidR="00C54778">
          <w:rPr>
            <w:noProof/>
            <w:webHidden/>
          </w:rPr>
          <w:t>29</w:t>
        </w:r>
        <w:r w:rsidRPr="00863405">
          <w:rPr>
            <w:noProof/>
            <w:webHidden/>
          </w:rPr>
          <w:fldChar w:fldCharType="end"/>
        </w:r>
      </w:hyperlink>
    </w:p>
    <w:p w14:paraId="3EA447F0" w14:textId="7C4D783C"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56" w:history="1">
        <w:r w:rsidRPr="00863405">
          <w:rPr>
            <w:rStyle w:val="Hyperlink"/>
            <w:noProof/>
            <w:color w:val="auto"/>
            <w:u w:val="none"/>
          </w:rPr>
          <w:t>Table 4.1: The company has improved on communication technology leading to improved financial performance</w:t>
        </w:r>
        <w:r w:rsidRPr="00863405">
          <w:rPr>
            <w:noProof/>
            <w:webHidden/>
          </w:rPr>
          <w:tab/>
        </w:r>
        <w:r w:rsidRPr="00863405">
          <w:rPr>
            <w:noProof/>
            <w:webHidden/>
          </w:rPr>
          <w:fldChar w:fldCharType="begin"/>
        </w:r>
        <w:r w:rsidRPr="00863405">
          <w:rPr>
            <w:noProof/>
            <w:webHidden/>
          </w:rPr>
          <w:instrText xml:space="preserve"> PAGEREF _Toc95912756 \h </w:instrText>
        </w:r>
        <w:r w:rsidRPr="00863405">
          <w:rPr>
            <w:noProof/>
            <w:webHidden/>
          </w:rPr>
        </w:r>
        <w:r w:rsidRPr="00863405">
          <w:rPr>
            <w:noProof/>
            <w:webHidden/>
          </w:rPr>
          <w:fldChar w:fldCharType="separate"/>
        </w:r>
        <w:r w:rsidR="00C54778">
          <w:rPr>
            <w:noProof/>
            <w:webHidden/>
          </w:rPr>
          <w:t>37</w:t>
        </w:r>
        <w:r w:rsidRPr="00863405">
          <w:rPr>
            <w:noProof/>
            <w:webHidden/>
          </w:rPr>
          <w:fldChar w:fldCharType="end"/>
        </w:r>
      </w:hyperlink>
    </w:p>
    <w:p w14:paraId="3F6884CD" w14:textId="09E6DBC8"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58" w:history="1">
        <w:r w:rsidRPr="00863405">
          <w:rPr>
            <w:rStyle w:val="Hyperlink"/>
            <w:noProof/>
            <w:color w:val="auto"/>
            <w:u w:val="none"/>
          </w:rPr>
          <w:t>Table 4.2: There has been faster growth of corporate business within the company</w:t>
        </w:r>
        <w:r w:rsidRPr="00863405">
          <w:rPr>
            <w:noProof/>
            <w:webHidden/>
          </w:rPr>
          <w:tab/>
        </w:r>
        <w:r w:rsidRPr="00863405">
          <w:rPr>
            <w:noProof/>
            <w:webHidden/>
          </w:rPr>
          <w:fldChar w:fldCharType="begin"/>
        </w:r>
        <w:r w:rsidRPr="00863405">
          <w:rPr>
            <w:noProof/>
            <w:webHidden/>
          </w:rPr>
          <w:instrText xml:space="preserve"> PAGEREF _Toc95912758 \h </w:instrText>
        </w:r>
        <w:r w:rsidRPr="00863405">
          <w:rPr>
            <w:noProof/>
            <w:webHidden/>
          </w:rPr>
        </w:r>
        <w:r w:rsidRPr="00863405">
          <w:rPr>
            <w:noProof/>
            <w:webHidden/>
          </w:rPr>
          <w:fldChar w:fldCharType="separate"/>
        </w:r>
        <w:r w:rsidR="00C54778">
          <w:rPr>
            <w:noProof/>
            <w:webHidden/>
          </w:rPr>
          <w:t>38</w:t>
        </w:r>
        <w:r w:rsidRPr="00863405">
          <w:rPr>
            <w:noProof/>
            <w:webHidden/>
          </w:rPr>
          <w:fldChar w:fldCharType="end"/>
        </w:r>
      </w:hyperlink>
    </w:p>
    <w:p w14:paraId="27BB724F" w14:textId="68538CCF"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60" w:history="1">
        <w:r w:rsidRPr="00863405">
          <w:rPr>
            <w:rStyle w:val="Hyperlink"/>
            <w:noProof/>
            <w:color w:val="auto"/>
            <w:u w:val="none"/>
          </w:rPr>
          <w:t>Table 4.3: Acquisition enhanced company opportunities for Echotel</w:t>
        </w:r>
        <w:r w:rsidRPr="00863405">
          <w:rPr>
            <w:noProof/>
            <w:webHidden/>
          </w:rPr>
          <w:tab/>
        </w:r>
        <w:r w:rsidRPr="00863405">
          <w:rPr>
            <w:noProof/>
            <w:webHidden/>
          </w:rPr>
          <w:fldChar w:fldCharType="begin"/>
        </w:r>
        <w:r w:rsidRPr="00863405">
          <w:rPr>
            <w:noProof/>
            <w:webHidden/>
          </w:rPr>
          <w:instrText xml:space="preserve"> PAGEREF _Toc95912760 \h </w:instrText>
        </w:r>
        <w:r w:rsidRPr="00863405">
          <w:rPr>
            <w:noProof/>
            <w:webHidden/>
          </w:rPr>
        </w:r>
        <w:r w:rsidRPr="00863405">
          <w:rPr>
            <w:noProof/>
            <w:webHidden/>
          </w:rPr>
          <w:fldChar w:fldCharType="separate"/>
        </w:r>
        <w:r w:rsidR="00C54778">
          <w:rPr>
            <w:noProof/>
            <w:webHidden/>
          </w:rPr>
          <w:t>39</w:t>
        </w:r>
        <w:r w:rsidRPr="00863405">
          <w:rPr>
            <w:noProof/>
            <w:webHidden/>
          </w:rPr>
          <w:fldChar w:fldCharType="end"/>
        </w:r>
      </w:hyperlink>
    </w:p>
    <w:p w14:paraId="5D1CFF43" w14:textId="0B7FE41D"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62" w:history="1">
        <w:r w:rsidRPr="00863405">
          <w:rPr>
            <w:rStyle w:val="Hyperlink"/>
            <w:noProof/>
            <w:color w:val="auto"/>
            <w:u w:val="none"/>
          </w:rPr>
          <w:t>Table 4.4: The company has gained a competitive advantage within the industry</w:t>
        </w:r>
        <w:r w:rsidRPr="00863405">
          <w:rPr>
            <w:noProof/>
            <w:webHidden/>
          </w:rPr>
          <w:tab/>
        </w:r>
        <w:r w:rsidRPr="00863405">
          <w:rPr>
            <w:noProof/>
            <w:webHidden/>
          </w:rPr>
          <w:fldChar w:fldCharType="begin"/>
        </w:r>
        <w:r w:rsidRPr="00863405">
          <w:rPr>
            <w:noProof/>
            <w:webHidden/>
          </w:rPr>
          <w:instrText xml:space="preserve"> PAGEREF _Toc95912762 \h </w:instrText>
        </w:r>
        <w:r w:rsidRPr="00863405">
          <w:rPr>
            <w:noProof/>
            <w:webHidden/>
          </w:rPr>
        </w:r>
        <w:r w:rsidRPr="00863405">
          <w:rPr>
            <w:noProof/>
            <w:webHidden/>
          </w:rPr>
          <w:fldChar w:fldCharType="separate"/>
        </w:r>
        <w:r w:rsidR="00C54778">
          <w:rPr>
            <w:noProof/>
            <w:webHidden/>
          </w:rPr>
          <w:t>40</w:t>
        </w:r>
        <w:r w:rsidRPr="00863405">
          <w:rPr>
            <w:noProof/>
            <w:webHidden/>
          </w:rPr>
          <w:fldChar w:fldCharType="end"/>
        </w:r>
      </w:hyperlink>
    </w:p>
    <w:p w14:paraId="3C79A0E1" w14:textId="0A0BFF01"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64" w:history="1">
        <w:r w:rsidRPr="00863405">
          <w:rPr>
            <w:rStyle w:val="Hyperlink"/>
            <w:noProof/>
            <w:color w:val="auto"/>
            <w:u w:val="none"/>
          </w:rPr>
          <w:t>Table 4.5: The company has enhanced on its reach to more people thus bringing in more earnings</w:t>
        </w:r>
        <w:r w:rsidRPr="00863405">
          <w:rPr>
            <w:noProof/>
            <w:webHidden/>
          </w:rPr>
          <w:tab/>
        </w:r>
        <w:r w:rsidRPr="00863405">
          <w:rPr>
            <w:noProof/>
            <w:webHidden/>
          </w:rPr>
          <w:fldChar w:fldCharType="begin"/>
        </w:r>
        <w:r w:rsidRPr="00863405">
          <w:rPr>
            <w:noProof/>
            <w:webHidden/>
          </w:rPr>
          <w:instrText xml:space="preserve"> PAGEREF _Toc95912764 \h </w:instrText>
        </w:r>
        <w:r w:rsidRPr="00863405">
          <w:rPr>
            <w:noProof/>
            <w:webHidden/>
          </w:rPr>
        </w:r>
        <w:r w:rsidRPr="00863405">
          <w:rPr>
            <w:noProof/>
            <w:webHidden/>
          </w:rPr>
          <w:fldChar w:fldCharType="separate"/>
        </w:r>
        <w:r w:rsidR="00C54778">
          <w:rPr>
            <w:noProof/>
            <w:webHidden/>
          </w:rPr>
          <w:t>41</w:t>
        </w:r>
        <w:r w:rsidRPr="00863405">
          <w:rPr>
            <w:noProof/>
            <w:webHidden/>
          </w:rPr>
          <w:fldChar w:fldCharType="end"/>
        </w:r>
      </w:hyperlink>
    </w:p>
    <w:p w14:paraId="211DB507" w14:textId="548E6EDE"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66" w:history="1">
        <w:r w:rsidRPr="00863405">
          <w:rPr>
            <w:rStyle w:val="Hyperlink"/>
            <w:noProof/>
            <w:color w:val="auto"/>
            <w:u w:val="none"/>
          </w:rPr>
          <w:t>Table 4.6: Echotel is now offering aggressive speed packages to its customers</w:t>
        </w:r>
        <w:r w:rsidRPr="00863405">
          <w:rPr>
            <w:noProof/>
            <w:webHidden/>
          </w:rPr>
          <w:tab/>
        </w:r>
        <w:r w:rsidRPr="00863405">
          <w:rPr>
            <w:noProof/>
            <w:webHidden/>
          </w:rPr>
          <w:fldChar w:fldCharType="begin"/>
        </w:r>
        <w:r w:rsidRPr="00863405">
          <w:rPr>
            <w:noProof/>
            <w:webHidden/>
          </w:rPr>
          <w:instrText xml:space="preserve"> PAGEREF _Toc95912766 \h </w:instrText>
        </w:r>
        <w:r w:rsidRPr="00863405">
          <w:rPr>
            <w:noProof/>
            <w:webHidden/>
          </w:rPr>
        </w:r>
        <w:r w:rsidRPr="00863405">
          <w:rPr>
            <w:noProof/>
            <w:webHidden/>
          </w:rPr>
          <w:fldChar w:fldCharType="separate"/>
        </w:r>
        <w:r w:rsidR="00C54778">
          <w:rPr>
            <w:noProof/>
            <w:webHidden/>
          </w:rPr>
          <w:t>42</w:t>
        </w:r>
        <w:r w:rsidRPr="00863405">
          <w:rPr>
            <w:noProof/>
            <w:webHidden/>
          </w:rPr>
          <w:fldChar w:fldCharType="end"/>
        </w:r>
      </w:hyperlink>
    </w:p>
    <w:p w14:paraId="0BB6867E" w14:textId="6F61DC76"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68" w:history="1">
        <w:r w:rsidRPr="00863405">
          <w:rPr>
            <w:rStyle w:val="Hyperlink"/>
            <w:noProof/>
            <w:color w:val="auto"/>
            <w:u w:val="none"/>
          </w:rPr>
          <w:t>Table 4.7: There is improved resource allocation which have led to alternatively less costly production technology</w:t>
        </w:r>
        <w:r w:rsidRPr="00863405">
          <w:rPr>
            <w:noProof/>
            <w:webHidden/>
          </w:rPr>
          <w:tab/>
        </w:r>
        <w:r w:rsidRPr="00863405">
          <w:rPr>
            <w:noProof/>
            <w:webHidden/>
          </w:rPr>
          <w:fldChar w:fldCharType="begin"/>
        </w:r>
        <w:r w:rsidRPr="00863405">
          <w:rPr>
            <w:noProof/>
            <w:webHidden/>
          </w:rPr>
          <w:instrText xml:space="preserve"> PAGEREF _Toc95912768 \h </w:instrText>
        </w:r>
        <w:r w:rsidRPr="00863405">
          <w:rPr>
            <w:noProof/>
            <w:webHidden/>
          </w:rPr>
        </w:r>
        <w:r w:rsidRPr="00863405">
          <w:rPr>
            <w:noProof/>
            <w:webHidden/>
          </w:rPr>
          <w:fldChar w:fldCharType="separate"/>
        </w:r>
        <w:r w:rsidR="00C54778">
          <w:rPr>
            <w:noProof/>
            <w:webHidden/>
          </w:rPr>
          <w:t>43</w:t>
        </w:r>
        <w:r w:rsidRPr="00863405">
          <w:rPr>
            <w:noProof/>
            <w:webHidden/>
          </w:rPr>
          <w:fldChar w:fldCharType="end"/>
        </w:r>
      </w:hyperlink>
    </w:p>
    <w:p w14:paraId="7452450B" w14:textId="57407803"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70" w:history="1">
        <w:r w:rsidRPr="00863405">
          <w:rPr>
            <w:rStyle w:val="Hyperlink"/>
            <w:noProof/>
            <w:color w:val="auto"/>
            <w:u w:val="none"/>
          </w:rPr>
          <w:t>Table 4.8: There is collaborative effort in identifying and mitigating risks which has enhanced company efficiency</w:t>
        </w:r>
        <w:r w:rsidRPr="00863405">
          <w:rPr>
            <w:noProof/>
            <w:webHidden/>
          </w:rPr>
          <w:tab/>
        </w:r>
        <w:r w:rsidRPr="00863405">
          <w:rPr>
            <w:noProof/>
            <w:webHidden/>
          </w:rPr>
          <w:fldChar w:fldCharType="begin"/>
        </w:r>
        <w:r w:rsidRPr="00863405">
          <w:rPr>
            <w:noProof/>
            <w:webHidden/>
          </w:rPr>
          <w:instrText xml:space="preserve"> PAGEREF _Toc95912770 \h </w:instrText>
        </w:r>
        <w:r w:rsidRPr="00863405">
          <w:rPr>
            <w:noProof/>
            <w:webHidden/>
          </w:rPr>
        </w:r>
        <w:r w:rsidRPr="00863405">
          <w:rPr>
            <w:noProof/>
            <w:webHidden/>
          </w:rPr>
          <w:fldChar w:fldCharType="separate"/>
        </w:r>
        <w:r w:rsidR="00C54778">
          <w:rPr>
            <w:noProof/>
            <w:webHidden/>
          </w:rPr>
          <w:t>44</w:t>
        </w:r>
        <w:r w:rsidRPr="00863405">
          <w:rPr>
            <w:noProof/>
            <w:webHidden/>
          </w:rPr>
          <w:fldChar w:fldCharType="end"/>
        </w:r>
      </w:hyperlink>
    </w:p>
    <w:p w14:paraId="132FBCD2" w14:textId="0E68C343"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72" w:history="1">
        <w:r w:rsidRPr="00863405">
          <w:rPr>
            <w:rStyle w:val="Hyperlink"/>
            <w:noProof/>
            <w:color w:val="auto"/>
            <w:u w:val="none"/>
          </w:rPr>
          <w:t>Table 4.9: Model Summary</w:t>
        </w:r>
        <w:r w:rsidRPr="00863405">
          <w:rPr>
            <w:noProof/>
            <w:webHidden/>
          </w:rPr>
          <w:tab/>
        </w:r>
        <w:r w:rsidRPr="00863405">
          <w:rPr>
            <w:noProof/>
            <w:webHidden/>
          </w:rPr>
          <w:fldChar w:fldCharType="begin"/>
        </w:r>
        <w:r w:rsidRPr="00863405">
          <w:rPr>
            <w:noProof/>
            <w:webHidden/>
          </w:rPr>
          <w:instrText xml:space="preserve"> PAGEREF _Toc95912772 \h </w:instrText>
        </w:r>
        <w:r w:rsidRPr="00863405">
          <w:rPr>
            <w:noProof/>
            <w:webHidden/>
          </w:rPr>
        </w:r>
        <w:r w:rsidRPr="00863405">
          <w:rPr>
            <w:noProof/>
            <w:webHidden/>
          </w:rPr>
          <w:fldChar w:fldCharType="separate"/>
        </w:r>
        <w:r w:rsidR="00C54778">
          <w:rPr>
            <w:noProof/>
            <w:webHidden/>
          </w:rPr>
          <w:t>45</w:t>
        </w:r>
        <w:r w:rsidRPr="00863405">
          <w:rPr>
            <w:noProof/>
            <w:webHidden/>
          </w:rPr>
          <w:fldChar w:fldCharType="end"/>
        </w:r>
      </w:hyperlink>
    </w:p>
    <w:p w14:paraId="296B87A7" w14:textId="760E5A9B"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74" w:history="1">
        <w:r w:rsidRPr="00863405">
          <w:rPr>
            <w:rStyle w:val="Hyperlink"/>
            <w:noProof/>
            <w:color w:val="auto"/>
            <w:u w:val="none"/>
          </w:rPr>
          <w:t>Table 4.10: ANOVA</w:t>
        </w:r>
        <w:r w:rsidRPr="00863405">
          <w:rPr>
            <w:rStyle w:val="Hyperlink"/>
            <w:noProof/>
            <w:color w:val="auto"/>
            <w:u w:val="none"/>
            <w:vertAlign w:val="superscript"/>
          </w:rPr>
          <w:t>a</w:t>
        </w:r>
        <w:r w:rsidRPr="00863405">
          <w:rPr>
            <w:noProof/>
            <w:webHidden/>
          </w:rPr>
          <w:tab/>
        </w:r>
        <w:r w:rsidRPr="00863405">
          <w:rPr>
            <w:noProof/>
            <w:webHidden/>
          </w:rPr>
          <w:fldChar w:fldCharType="begin"/>
        </w:r>
        <w:r w:rsidRPr="00863405">
          <w:rPr>
            <w:noProof/>
            <w:webHidden/>
          </w:rPr>
          <w:instrText xml:space="preserve"> PAGEREF _Toc95912774 \h </w:instrText>
        </w:r>
        <w:r w:rsidRPr="00863405">
          <w:rPr>
            <w:noProof/>
            <w:webHidden/>
          </w:rPr>
        </w:r>
        <w:r w:rsidRPr="00863405">
          <w:rPr>
            <w:noProof/>
            <w:webHidden/>
          </w:rPr>
          <w:fldChar w:fldCharType="separate"/>
        </w:r>
        <w:r w:rsidR="00C54778">
          <w:rPr>
            <w:noProof/>
            <w:webHidden/>
          </w:rPr>
          <w:t>45</w:t>
        </w:r>
        <w:r w:rsidRPr="00863405">
          <w:rPr>
            <w:noProof/>
            <w:webHidden/>
          </w:rPr>
          <w:fldChar w:fldCharType="end"/>
        </w:r>
      </w:hyperlink>
    </w:p>
    <w:p w14:paraId="1D3FD076" w14:textId="46575E06"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79" w:history="1">
        <w:r w:rsidRPr="00863405">
          <w:rPr>
            <w:rStyle w:val="Hyperlink"/>
            <w:noProof/>
            <w:color w:val="auto"/>
            <w:u w:val="none"/>
          </w:rPr>
          <w:t>Table 5.1: The company has increased its coverage to previously unprofitable areas</w:t>
        </w:r>
        <w:r w:rsidRPr="00863405">
          <w:rPr>
            <w:noProof/>
            <w:webHidden/>
          </w:rPr>
          <w:tab/>
        </w:r>
        <w:r w:rsidRPr="00863405">
          <w:rPr>
            <w:noProof/>
            <w:webHidden/>
          </w:rPr>
          <w:fldChar w:fldCharType="begin"/>
        </w:r>
        <w:r w:rsidRPr="00863405">
          <w:rPr>
            <w:noProof/>
            <w:webHidden/>
          </w:rPr>
          <w:instrText xml:space="preserve"> PAGEREF _Toc95912779 \h </w:instrText>
        </w:r>
        <w:r w:rsidRPr="00863405">
          <w:rPr>
            <w:noProof/>
            <w:webHidden/>
          </w:rPr>
        </w:r>
        <w:r w:rsidRPr="00863405">
          <w:rPr>
            <w:noProof/>
            <w:webHidden/>
          </w:rPr>
          <w:fldChar w:fldCharType="separate"/>
        </w:r>
        <w:r w:rsidR="00C54778">
          <w:rPr>
            <w:noProof/>
            <w:webHidden/>
          </w:rPr>
          <w:t>47</w:t>
        </w:r>
        <w:r w:rsidRPr="00863405">
          <w:rPr>
            <w:noProof/>
            <w:webHidden/>
          </w:rPr>
          <w:fldChar w:fldCharType="end"/>
        </w:r>
      </w:hyperlink>
    </w:p>
    <w:p w14:paraId="342CFA96" w14:textId="595C9F07"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81" w:history="1">
        <w:r w:rsidRPr="00863405">
          <w:rPr>
            <w:rStyle w:val="Hyperlink"/>
            <w:noProof/>
            <w:color w:val="auto"/>
            <w:u w:val="none"/>
          </w:rPr>
          <w:t>Table 5.2: The company has been able to exploit increased market power within the telecommunication industry</w:t>
        </w:r>
        <w:r w:rsidRPr="00863405">
          <w:rPr>
            <w:noProof/>
            <w:webHidden/>
          </w:rPr>
          <w:tab/>
        </w:r>
        <w:r w:rsidRPr="00863405">
          <w:rPr>
            <w:noProof/>
            <w:webHidden/>
          </w:rPr>
          <w:fldChar w:fldCharType="begin"/>
        </w:r>
        <w:r w:rsidRPr="00863405">
          <w:rPr>
            <w:noProof/>
            <w:webHidden/>
          </w:rPr>
          <w:instrText xml:space="preserve"> PAGEREF _Toc95912781 \h </w:instrText>
        </w:r>
        <w:r w:rsidRPr="00863405">
          <w:rPr>
            <w:noProof/>
            <w:webHidden/>
          </w:rPr>
        </w:r>
        <w:r w:rsidRPr="00863405">
          <w:rPr>
            <w:noProof/>
            <w:webHidden/>
          </w:rPr>
          <w:fldChar w:fldCharType="separate"/>
        </w:r>
        <w:r w:rsidR="00C54778">
          <w:rPr>
            <w:noProof/>
            <w:webHidden/>
          </w:rPr>
          <w:t>48</w:t>
        </w:r>
        <w:r w:rsidRPr="00863405">
          <w:rPr>
            <w:noProof/>
            <w:webHidden/>
          </w:rPr>
          <w:fldChar w:fldCharType="end"/>
        </w:r>
      </w:hyperlink>
    </w:p>
    <w:p w14:paraId="3C961D6A" w14:textId="2B8D4498"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83" w:history="1">
        <w:r w:rsidRPr="00863405">
          <w:rPr>
            <w:rStyle w:val="Hyperlink"/>
            <w:noProof/>
            <w:color w:val="auto"/>
            <w:u w:val="none"/>
          </w:rPr>
          <w:t>Table 5.3: There is effective combination of assets and improvements in the use of brand name.</w:t>
        </w:r>
        <w:r w:rsidRPr="00863405">
          <w:rPr>
            <w:noProof/>
            <w:webHidden/>
          </w:rPr>
          <w:tab/>
        </w:r>
        <w:r w:rsidRPr="00863405">
          <w:rPr>
            <w:noProof/>
            <w:webHidden/>
          </w:rPr>
          <w:fldChar w:fldCharType="begin"/>
        </w:r>
        <w:r w:rsidRPr="00863405">
          <w:rPr>
            <w:noProof/>
            <w:webHidden/>
          </w:rPr>
          <w:instrText xml:space="preserve"> PAGEREF _Toc95912783 \h </w:instrText>
        </w:r>
        <w:r w:rsidRPr="00863405">
          <w:rPr>
            <w:noProof/>
            <w:webHidden/>
          </w:rPr>
        </w:r>
        <w:r w:rsidRPr="00863405">
          <w:rPr>
            <w:noProof/>
            <w:webHidden/>
          </w:rPr>
          <w:fldChar w:fldCharType="separate"/>
        </w:r>
        <w:r w:rsidR="00C54778">
          <w:rPr>
            <w:noProof/>
            <w:webHidden/>
          </w:rPr>
          <w:t>49</w:t>
        </w:r>
        <w:r w:rsidRPr="00863405">
          <w:rPr>
            <w:noProof/>
            <w:webHidden/>
          </w:rPr>
          <w:fldChar w:fldCharType="end"/>
        </w:r>
      </w:hyperlink>
    </w:p>
    <w:p w14:paraId="65F34BF0" w14:textId="77AC2D26"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85" w:history="1">
        <w:r w:rsidRPr="00863405">
          <w:rPr>
            <w:rStyle w:val="Hyperlink"/>
            <w:noProof/>
            <w:color w:val="auto"/>
            <w:u w:val="none"/>
          </w:rPr>
          <w:t>Table 5.4: The company is still competitive due to acquisition relationships</w:t>
        </w:r>
        <w:r w:rsidRPr="00863405">
          <w:rPr>
            <w:noProof/>
            <w:webHidden/>
          </w:rPr>
          <w:tab/>
        </w:r>
        <w:r w:rsidRPr="00863405">
          <w:rPr>
            <w:noProof/>
            <w:webHidden/>
          </w:rPr>
          <w:fldChar w:fldCharType="begin"/>
        </w:r>
        <w:r w:rsidRPr="00863405">
          <w:rPr>
            <w:noProof/>
            <w:webHidden/>
          </w:rPr>
          <w:instrText xml:space="preserve"> PAGEREF _Toc95912785 \h </w:instrText>
        </w:r>
        <w:r w:rsidRPr="00863405">
          <w:rPr>
            <w:noProof/>
            <w:webHidden/>
          </w:rPr>
        </w:r>
        <w:r w:rsidRPr="00863405">
          <w:rPr>
            <w:noProof/>
            <w:webHidden/>
          </w:rPr>
          <w:fldChar w:fldCharType="separate"/>
        </w:r>
        <w:r w:rsidR="00C54778">
          <w:rPr>
            <w:noProof/>
            <w:webHidden/>
          </w:rPr>
          <w:t>50</w:t>
        </w:r>
        <w:r w:rsidRPr="00863405">
          <w:rPr>
            <w:noProof/>
            <w:webHidden/>
          </w:rPr>
          <w:fldChar w:fldCharType="end"/>
        </w:r>
      </w:hyperlink>
    </w:p>
    <w:p w14:paraId="41B52DA0" w14:textId="5A732283"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87" w:history="1">
        <w:r w:rsidRPr="00863405">
          <w:rPr>
            <w:rStyle w:val="Hyperlink"/>
            <w:noProof/>
            <w:color w:val="auto"/>
            <w:u w:val="none"/>
          </w:rPr>
          <w:t>Table 5.5: The company performed better in a short-run after the acquisition process</w:t>
        </w:r>
        <w:r w:rsidRPr="00863405">
          <w:rPr>
            <w:noProof/>
            <w:webHidden/>
          </w:rPr>
          <w:tab/>
        </w:r>
        <w:r w:rsidRPr="00863405">
          <w:rPr>
            <w:noProof/>
            <w:webHidden/>
          </w:rPr>
          <w:fldChar w:fldCharType="begin"/>
        </w:r>
        <w:r w:rsidRPr="00863405">
          <w:rPr>
            <w:noProof/>
            <w:webHidden/>
          </w:rPr>
          <w:instrText xml:space="preserve"> PAGEREF _Toc95912787 \h </w:instrText>
        </w:r>
        <w:r w:rsidRPr="00863405">
          <w:rPr>
            <w:noProof/>
            <w:webHidden/>
          </w:rPr>
        </w:r>
        <w:r w:rsidRPr="00863405">
          <w:rPr>
            <w:noProof/>
            <w:webHidden/>
          </w:rPr>
          <w:fldChar w:fldCharType="separate"/>
        </w:r>
        <w:r w:rsidR="00C54778">
          <w:rPr>
            <w:noProof/>
            <w:webHidden/>
          </w:rPr>
          <w:t>51</w:t>
        </w:r>
        <w:r w:rsidRPr="00863405">
          <w:rPr>
            <w:noProof/>
            <w:webHidden/>
          </w:rPr>
          <w:fldChar w:fldCharType="end"/>
        </w:r>
      </w:hyperlink>
    </w:p>
    <w:p w14:paraId="5EA41B21" w14:textId="2F601872"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89" w:history="1">
        <w:r w:rsidRPr="00863405">
          <w:rPr>
            <w:rStyle w:val="Hyperlink"/>
            <w:noProof/>
            <w:color w:val="auto"/>
            <w:u w:val="none"/>
          </w:rPr>
          <w:t>Table 5.6: The company has been able to achieve increased demand compared to previous years.</w:t>
        </w:r>
        <w:r w:rsidRPr="00863405">
          <w:rPr>
            <w:noProof/>
            <w:webHidden/>
          </w:rPr>
          <w:tab/>
        </w:r>
        <w:r w:rsidRPr="00863405">
          <w:rPr>
            <w:noProof/>
            <w:webHidden/>
          </w:rPr>
          <w:fldChar w:fldCharType="begin"/>
        </w:r>
        <w:r w:rsidRPr="00863405">
          <w:rPr>
            <w:noProof/>
            <w:webHidden/>
          </w:rPr>
          <w:instrText xml:space="preserve"> PAGEREF _Toc95912789 \h </w:instrText>
        </w:r>
        <w:r w:rsidRPr="00863405">
          <w:rPr>
            <w:noProof/>
            <w:webHidden/>
          </w:rPr>
        </w:r>
        <w:r w:rsidRPr="00863405">
          <w:rPr>
            <w:noProof/>
            <w:webHidden/>
          </w:rPr>
          <w:fldChar w:fldCharType="separate"/>
        </w:r>
        <w:r w:rsidR="00C54778">
          <w:rPr>
            <w:noProof/>
            <w:webHidden/>
          </w:rPr>
          <w:t>52</w:t>
        </w:r>
        <w:r w:rsidRPr="00863405">
          <w:rPr>
            <w:noProof/>
            <w:webHidden/>
          </w:rPr>
          <w:fldChar w:fldCharType="end"/>
        </w:r>
      </w:hyperlink>
    </w:p>
    <w:p w14:paraId="58B1B02E" w14:textId="727B9BB4"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91" w:history="1">
        <w:r w:rsidRPr="00863405">
          <w:rPr>
            <w:rStyle w:val="Hyperlink"/>
            <w:noProof/>
            <w:color w:val="auto"/>
            <w:u w:val="none"/>
          </w:rPr>
          <w:t>Table 5.7: The company offers competitive services in terms of data packages and airtime packages</w:t>
        </w:r>
        <w:r w:rsidRPr="00863405">
          <w:rPr>
            <w:noProof/>
            <w:webHidden/>
          </w:rPr>
          <w:tab/>
        </w:r>
        <w:r w:rsidRPr="00863405">
          <w:rPr>
            <w:noProof/>
            <w:webHidden/>
          </w:rPr>
          <w:fldChar w:fldCharType="begin"/>
        </w:r>
        <w:r w:rsidRPr="00863405">
          <w:rPr>
            <w:noProof/>
            <w:webHidden/>
          </w:rPr>
          <w:instrText xml:space="preserve"> PAGEREF _Toc95912791 \h </w:instrText>
        </w:r>
        <w:r w:rsidRPr="00863405">
          <w:rPr>
            <w:noProof/>
            <w:webHidden/>
          </w:rPr>
        </w:r>
        <w:r w:rsidRPr="00863405">
          <w:rPr>
            <w:noProof/>
            <w:webHidden/>
          </w:rPr>
          <w:fldChar w:fldCharType="separate"/>
        </w:r>
        <w:r w:rsidR="00C54778">
          <w:rPr>
            <w:noProof/>
            <w:webHidden/>
          </w:rPr>
          <w:t>53</w:t>
        </w:r>
        <w:r w:rsidRPr="00863405">
          <w:rPr>
            <w:noProof/>
            <w:webHidden/>
          </w:rPr>
          <w:fldChar w:fldCharType="end"/>
        </w:r>
      </w:hyperlink>
    </w:p>
    <w:p w14:paraId="33C0C3D5" w14:textId="3214D5CA"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93" w:history="1">
        <w:r w:rsidRPr="00863405">
          <w:rPr>
            <w:rStyle w:val="Hyperlink"/>
            <w:noProof/>
            <w:color w:val="auto"/>
            <w:u w:val="none"/>
          </w:rPr>
          <w:t>Table 5.8: The company easily dictates the pricing of its services and products thus meeting the demand level in the market</w:t>
        </w:r>
        <w:r w:rsidRPr="00863405">
          <w:rPr>
            <w:noProof/>
            <w:webHidden/>
          </w:rPr>
          <w:tab/>
        </w:r>
        <w:r w:rsidRPr="00863405">
          <w:rPr>
            <w:noProof/>
            <w:webHidden/>
          </w:rPr>
          <w:fldChar w:fldCharType="begin"/>
        </w:r>
        <w:r w:rsidRPr="00863405">
          <w:rPr>
            <w:noProof/>
            <w:webHidden/>
          </w:rPr>
          <w:instrText xml:space="preserve"> PAGEREF _Toc95912793 \h </w:instrText>
        </w:r>
        <w:r w:rsidRPr="00863405">
          <w:rPr>
            <w:noProof/>
            <w:webHidden/>
          </w:rPr>
        </w:r>
        <w:r w:rsidRPr="00863405">
          <w:rPr>
            <w:noProof/>
            <w:webHidden/>
          </w:rPr>
          <w:fldChar w:fldCharType="separate"/>
        </w:r>
        <w:r w:rsidR="00C54778">
          <w:rPr>
            <w:noProof/>
            <w:webHidden/>
          </w:rPr>
          <w:t>54</w:t>
        </w:r>
        <w:r w:rsidRPr="00863405">
          <w:rPr>
            <w:noProof/>
            <w:webHidden/>
          </w:rPr>
          <w:fldChar w:fldCharType="end"/>
        </w:r>
      </w:hyperlink>
    </w:p>
    <w:p w14:paraId="0525842B" w14:textId="7EFE7BFD"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95" w:history="1">
        <w:r w:rsidRPr="00863405">
          <w:rPr>
            <w:rStyle w:val="Hyperlink"/>
            <w:noProof/>
            <w:color w:val="auto"/>
            <w:u w:val="none"/>
          </w:rPr>
          <w:t>Table 5.9: Model Summary</w:t>
        </w:r>
        <w:r w:rsidRPr="00863405">
          <w:rPr>
            <w:noProof/>
            <w:webHidden/>
          </w:rPr>
          <w:tab/>
        </w:r>
        <w:r w:rsidRPr="00863405">
          <w:rPr>
            <w:noProof/>
            <w:webHidden/>
          </w:rPr>
          <w:fldChar w:fldCharType="begin"/>
        </w:r>
        <w:r w:rsidRPr="00863405">
          <w:rPr>
            <w:noProof/>
            <w:webHidden/>
          </w:rPr>
          <w:instrText xml:space="preserve"> PAGEREF _Toc95912795 \h </w:instrText>
        </w:r>
        <w:r w:rsidRPr="00863405">
          <w:rPr>
            <w:noProof/>
            <w:webHidden/>
          </w:rPr>
        </w:r>
        <w:r w:rsidRPr="00863405">
          <w:rPr>
            <w:noProof/>
            <w:webHidden/>
          </w:rPr>
          <w:fldChar w:fldCharType="separate"/>
        </w:r>
        <w:r w:rsidR="00C54778">
          <w:rPr>
            <w:noProof/>
            <w:webHidden/>
          </w:rPr>
          <w:t>55</w:t>
        </w:r>
        <w:r w:rsidRPr="00863405">
          <w:rPr>
            <w:noProof/>
            <w:webHidden/>
          </w:rPr>
          <w:fldChar w:fldCharType="end"/>
        </w:r>
      </w:hyperlink>
    </w:p>
    <w:p w14:paraId="0B4C2B88" w14:textId="64FE3552"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97" w:history="1">
        <w:r w:rsidRPr="00863405">
          <w:rPr>
            <w:rStyle w:val="Hyperlink"/>
            <w:noProof/>
            <w:color w:val="auto"/>
            <w:u w:val="none"/>
          </w:rPr>
          <w:t>Table 5.10: ANOVA</w:t>
        </w:r>
        <w:r w:rsidRPr="00863405">
          <w:rPr>
            <w:rStyle w:val="Hyperlink"/>
            <w:noProof/>
            <w:color w:val="auto"/>
            <w:u w:val="none"/>
            <w:vertAlign w:val="superscript"/>
          </w:rPr>
          <w:t>a</w:t>
        </w:r>
        <w:r w:rsidRPr="00863405">
          <w:rPr>
            <w:noProof/>
            <w:webHidden/>
          </w:rPr>
          <w:tab/>
        </w:r>
        <w:r w:rsidRPr="00863405">
          <w:rPr>
            <w:noProof/>
            <w:webHidden/>
          </w:rPr>
          <w:fldChar w:fldCharType="begin"/>
        </w:r>
        <w:r w:rsidRPr="00863405">
          <w:rPr>
            <w:noProof/>
            <w:webHidden/>
          </w:rPr>
          <w:instrText xml:space="preserve"> PAGEREF _Toc95912797 \h </w:instrText>
        </w:r>
        <w:r w:rsidRPr="00863405">
          <w:rPr>
            <w:noProof/>
            <w:webHidden/>
          </w:rPr>
        </w:r>
        <w:r w:rsidRPr="00863405">
          <w:rPr>
            <w:noProof/>
            <w:webHidden/>
          </w:rPr>
          <w:fldChar w:fldCharType="separate"/>
        </w:r>
        <w:r w:rsidR="00C54778">
          <w:rPr>
            <w:noProof/>
            <w:webHidden/>
          </w:rPr>
          <w:t>55</w:t>
        </w:r>
        <w:r w:rsidRPr="00863405">
          <w:rPr>
            <w:noProof/>
            <w:webHidden/>
          </w:rPr>
          <w:fldChar w:fldCharType="end"/>
        </w:r>
      </w:hyperlink>
    </w:p>
    <w:p w14:paraId="042EC5F2" w14:textId="343F4E7F"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798" w:history="1">
        <w:r w:rsidRPr="00863405">
          <w:rPr>
            <w:rStyle w:val="Hyperlink"/>
            <w:noProof/>
            <w:color w:val="auto"/>
            <w:u w:val="none"/>
          </w:rPr>
          <w:t>Table 5.11: Coefficients</w:t>
        </w:r>
        <w:r w:rsidRPr="00863405">
          <w:rPr>
            <w:rStyle w:val="Hyperlink"/>
            <w:noProof/>
            <w:color w:val="auto"/>
            <w:u w:val="none"/>
            <w:vertAlign w:val="superscript"/>
          </w:rPr>
          <w:t>a</w:t>
        </w:r>
        <w:r w:rsidRPr="00863405">
          <w:rPr>
            <w:noProof/>
            <w:webHidden/>
          </w:rPr>
          <w:tab/>
        </w:r>
        <w:r w:rsidRPr="00863405">
          <w:rPr>
            <w:noProof/>
            <w:webHidden/>
          </w:rPr>
          <w:fldChar w:fldCharType="begin"/>
        </w:r>
        <w:r w:rsidRPr="00863405">
          <w:rPr>
            <w:noProof/>
            <w:webHidden/>
          </w:rPr>
          <w:instrText xml:space="preserve"> PAGEREF _Toc95912798 \h </w:instrText>
        </w:r>
        <w:r w:rsidRPr="00863405">
          <w:rPr>
            <w:noProof/>
            <w:webHidden/>
          </w:rPr>
        </w:r>
        <w:r w:rsidRPr="00863405">
          <w:rPr>
            <w:noProof/>
            <w:webHidden/>
          </w:rPr>
          <w:fldChar w:fldCharType="separate"/>
        </w:r>
        <w:r w:rsidR="00C54778">
          <w:rPr>
            <w:noProof/>
            <w:webHidden/>
          </w:rPr>
          <w:t>56</w:t>
        </w:r>
        <w:r w:rsidRPr="00863405">
          <w:rPr>
            <w:noProof/>
            <w:webHidden/>
          </w:rPr>
          <w:fldChar w:fldCharType="end"/>
        </w:r>
      </w:hyperlink>
    </w:p>
    <w:p w14:paraId="116C779C" w14:textId="219D4FDA"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03" w:history="1">
        <w:r w:rsidRPr="00863405">
          <w:rPr>
            <w:rStyle w:val="Hyperlink"/>
            <w:noProof/>
            <w:color w:val="auto"/>
            <w:u w:val="none"/>
          </w:rPr>
          <w:t>Table 6.1: There is corporate synergy which has led to more efficient management</w:t>
        </w:r>
        <w:r w:rsidRPr="00863405">
          <w:rPr>
            <w:noProof/>
            <w:webHidden/>
          </w:rPr>
          <w:tab/>
        </w:r>
        <w:r w:rsidRPr="00863405">
          <w:rPr>
            <w:noProof/>
            <w:webHidden/>
          </w:rPr>
          <w:fldChar w:fldCharType="begin"/>
        </w:r>
        <w:r w:rsidRPr="00863405">
          <w:rPr>
            <w:noProof/>
            <w:webHidden/>
          </w:rPr>
          <w:instrText xml:space="preserve"> PAGEREF _Toc95912803 \h </w:instrText>
        </w:r>
        <w:r w:rsidRPr="00863405">
          <w:rPr>
            <w:noProof/>
            <w:webHidden/>
          </w:rPr>
        </w:r>
        <w:r w:rsidRPr="00863405">
          <w:rPr>
            <w:noProof/>
            <w:webHidden/>
          </w:rPr>
          <w:fldChar w:fldCharType="separate"/>
        </w:r>
        <w:r w:rsidR="00C54778">
          <w:rPr>
            <w:noProof/>
            <w:webHidden/>
          </w:rPr>
          <w:t>57</w:t>
        </w:r>
        <w:r w:rsidRPr="00863405">
          <w:rPr>
            <w:noProof/>
            <w:webHidden/>
          </w:rPr>
          <w:fldChar w:fldCharType="end"/>
        </w:r>
      </w:hyperlink>
    </w:p>
    <w:p w14:paraId="093552F9" w14:textId="343A0DCE"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05" w:history="1">
        <w:r w:rsidRPr="00863405">
          <w:rPr>
            <w:rStyle w:val="Hyperlink"/>
            <w:noProof/>
            <w:color w:val="auto"/>
            <w:u w:val="none"/>
          </w:rPr>
          <w:t>Table 6.2: The company has improved service delivery techniques for enhanced value addition</w:t>
        </w:r>
        <w:r w:rsidRPr="00863405">
          <w:rPr>
            <w:noProof/>
            <w:webHidden/>
          </w:rPr>
          <w:tab/>
        </w:r>
        <w:r w:rsidRPr="00863405">
          <w:rPr>
            <w:noProof/>
            <w:webHidden/>
          </w:rPr>
          <w:fldChar w:fldCharType="begin"/>
        </w:r>
        <w:r w:rsidRPr="00863405">
          <w:rPr>
            <w:noProof/>
            <w:webHidden/>
          </w:rPr>
          <w:instrText xml:space="preserve"> PAGEREF _Toc95912805 \h </w:instrText>
        </w:r>
        <w:r w:rsidRPr="00863405">
          <w:rPr>
            <w:noProof/>
            <w:webHidden/>
          </w:rPr>
        </w:r>
        <w:r w:rsidRPr="00863405">
          <w:rPr>
            <w:noProof/>
            <w:webHidden/>
          </w:rPr>
          <w:fldChar w:fldCharType="separate"/>
        </w:r>
        <w:r w:rsidR="00C54778">
          <w:rPr>
            <w:noProof/>
            <w:webHidden/>
          </w:rPr>
          <w:t>58</w:t>
        </w:r>
        <w:r w:rsidRPr="00863405">
          <w:rPr>
            <w:noProof/>
            <w:webHidden/>
          </w:rPr>
          <w:fldChar w:fldCharType="end"/>
        </w:r>
      </w:hyperlink>
    </w:p>
    <w:p w14:paraId="5DBCCFE1" w14:textId="07970ABF"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07" w:history="1">
        <w:r w:rsidRPr="00863405">
          <w:rPr>
            <w:rStyle w:val="Hyperlink"/>
            <w:noProof/>
            <w:color w:val="auto"/>
            <w:u w:val="none"/>
          </w:rPr>
          <w:t>Table 6.3: The company has effectively utilised capacities and resources in order to enhance on earnings</w:t>
        </w:r>
        <w:r w:rsidRPr="00863405">
          <w:rPr>
            <w:noProof/>
            <w:webHidden/>
          </w:rPr>
          <w:tab/>
        </w:r>
        <w:r w:rsidRPr="00863405">
          <w:rPr>
            <w:noProof/>
            <w:webHidden/>
          </w:rPr>
          <w:fldChar w:fldCharType="begin"/>
        </w:r>
        <w:r w:rsidRPr="00863405">
          <w:rPr>
            <w:noProof/>
            <w:webHidden/>
          </w:rPr>
          <w:instrText xml:space="preserve"> PAGEREF _Toc95912807 \h </w:instrText>
        </w:r>
        <w:r w:rsidRPr="00863405">
          <w:rPr>
            <w:noProof/>
            <w:webHidden/>
          </w:rPr>
        </w:r>
        <w:r w:rsidRPr="00863405">
          <w:rPr>
            <w:noProof/>
            <w:webHidden/>
          </w:rPr>
          <w:fldChar w:fldCharType="separate"/>
        </w:r>
        <w:r w:rsidR="00C54778">
          <w:rPr>
            <w:noProof/>
            <w:webHidden/>
          </w:rPr>
          <w:t>59</w:t>
        </w:r>
        <w:r w:rsidRPr="00863405">
          <w:rPr>
            <w:noProof/>
            <w:webHidden/>
          </w:rPr>
          <w:fldChar w:fldCharType="end"/>
        </w:r>
      </w:hyperlink>
    </w:p>
    <w:p w14:paraId="2F7FD823" w14:textId="0B4F7D33"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09" w:history="1">
        <w:r w:rsidRPr="00863405">
          <w:rPr>
            <w:rStyle w:val="Hyperlink"/>
            <w:noProof/>
            <w:color w:val="auto"/>
            <w:u w:val="none"/>
          </w:rPr>
          <w:t>Table 6.4: The acquiring company brought operational efficiencies arising from economies of scale</w:t>
        </w:r>
        <w:r w:rsidRPr="00863405">
          <w:rPr>
            <w:noProof/>
            <w:webHidden/>
          </w:rPr>
          <w:tab/>
        </w:r>
        <w:r w:rsidRPr="00863405">
          <w:rPr>
            <w:noProof/>
            <w:webHidden/>
          </w:rPr>
          <w:fldChar w:fldCharType="begin"/>
        </w:r>
        <w:r w:rsidRPr="00863405">
          <w:rPr>
            <w:noProof/>
            <w:webHidden/>
          </w:rPr>
          <w:instrText xml:space="preserve"> PAGEREF _Toc95912809 \h </w:instrText>
        </w:r>
        <w:r w:rsidRPr="00863405">
          <w:rPr>
            <w:noProof/>
            <w:webHidden/>
          </w:rPr>
        </w:r>
        <w:r w:rsidRPr="00863405">
          <w:rPr>
            <w:noProof/>
            <w:webHidden/>
          </w:rPr>
          <w:fldChar w:fldCharType="separate"/>
        </w:r>
        <w:r w:rsidR="00C54778">
          <w:rPr>
            <w:noProof/>
            <w:webHidden/>
          </w:rPr>
          <w:t>60</w:t>
        </w:r>
        <w:r w:rsidRPr="00863405">
          <w:rPr>
            <w:noProof/>
            <w:webHidden/>
          </w:rPr>
          <w:fldChar w:fldCharType="end"/>
        </w:r>
      </w:hyperlink>
    </w:p>
    <w:p w14:paraId="569371AF" w14:textId="4AABCF9A"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11" w:history="1">
        <w:r w:rsidRPr="00863405">
          <w:rPr>
            <w:rStyle w:val="Hyperlink"/>
            <w:noProof/>
            <w:color w:val="auto"/>
            <w:u w:val="none"/>
          </w:rPr>
          <w:t>Table 6.5: There is enhanced efficiency in utilisation of assets leading to generation of higher cash flows</w:t>
        </w:r>
        <w:r w:rsidRPr="00863405">
          <w:rPr>
            <w:noProof/>
            <w:webHidden/>
          </w:rPr>
          <w:tab/>
        </w:r>
        <w:r w:rsidRPr="00863405">
          <w:rPr>
            <w:noProof/>
            <w:webHidden/>
          </w:rPr>
          <w:fldChar w:fldCharType="begin"/>
        </w:r>
        <w:r w:rsidRPr="00863405">
          <w:rPr>
            <w:noProof/>
            <w:webHidden/>
          </w:rPr>
          <w:instrText xml:space="preserve"> PAGEREF _Toc95912811 \h </w:instrText>
        </w:r>
        <w:r w:rsidRPr="00863405">
          <w:rPr>
            <w:noProof/>
            <w:webHidden/>
          </w:rPr>
        </w:r>
        <w:r w:rsidRPr="00863405">
          <w:rPr>
            <w:noProof/>
            <w:webHidden/>
          </w:rPr>
          <w:fldChar w:fldCharType="separate"/>
        </w:r>
        <w:r w:rsidR="00C54778">
          <w:rPr>
            <w:noProof/>
            <w:webHidden/>
          </w:rPr>
          <w:t>61</w:t>
        </w:r>
        <w:r w:rsidRPr="00863405">
          <w:rPr>
            <w:noProof/>
            <w:webHidden/>
          </w:rPr>
          <w:fldChar w:fldCharType="end"/>
        </w:r>
      </w:hyperlink>
    </w:p>
    <w:p w14:paraId="717D1E8A" w14:textId="38DBF123"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13" w:history="1">
        <w:r w:rsidRPr="00863405">
          <w:rPr>
            <w:rStyle w:val="Hyperlink"/>
            <w:noProof/>
            <w:color w:val="auto"/>
            <w:u w:val="none"/>
          </w:rPr>
          <w:t>Table 6.6: Synergies have boosted future cashflows of the company thereby enhancing Echotel’s value</w:t>
        </w:r>
        <w:r w:rsidRPr="00863405">
          <w:rPr>
            <w:noProof/>
            <w:webHidden/>
          </w:rPr>
          <w:tab/>
        </w:r>
        <w:r w:rsidRPr="00863405">
          <w:rPr>
            <w:noProof/>
            <w:webHidden/>
          </w:rPr>
          <w:fldChar w:fldCharType="begin"/>
        </w:r>
        <w:r w:rsidRPr="00863405">
          <w:rPr>
            <w:noProof/>
            <w:webHidden/>
          </w:rPr>
          <w:instrText xml:space="preserve"> PAGEREF _Toc95912813 \h </w:instrText>
        </w:r>
        <w:r w:rsidRPr="00863405">
          <w:rPr>
            <w:noProof/>
            <w:webHidden/>
          </w:rPr>
        </w:r>
        <w:r w:rsidRPr="00863405">
          <w:rPr>
            <w:noProof/>
            <w:webHidden/>
          </w:rPr>
          <w:fldChar w:fldCharType="separate"/>
        </w:r>
        <w:r w:rsidR="00C54778">
          <w:rPr>
            <w:noProof/>
            <w:webHidden/>
          </w:rPr>
          <w:t>62</w:t>
        </w:r>
        <w:r w:rsidRPr="00863405">
          <w:rPr>
            <w:noProof/>
            <w:webHidden/>
          </w:rPr>
          <w:fldChar w:fldCharType="end"/>
        </w:r>
      </w:hyperlink>
    </w:p>
    <w:p w14:paraId="68097769" w14:textId="739A5900"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15" w:history="1">
        <w:r w:rsidRPr="00863405">
          <w:rPr>
            <w:rStyle w:val="Hyperlink"/>
            <w:noProof/>
            <w:color w:val="auto"/>
            <w:u w:val="none"/>
          </w:rPr>
          <w:t>Table 6.7: Model Summary</w:t>
        </w:r>
        <w:r w:rsidRPr="00863405">
          <w:rPr>
            <w:noProof/>
            <w:webHidden/>
          </w:rPr>
          <w:tab/>
        </w:r>
        <w:r w:rsidRPr="00863405">
          <w:rPr>
            <w:noProof/>
            <w:webHidden/>
          </w:rPr>
          <w:fldChar w:fldCharType="begin"/>
        </w:r>
        <w:r w:rsidRPr="00863405">
          <w:rPr>
            <w:noProof/>
            <w:webHidden/>
          </w:rPr>
          <w:instrText xml:space="preserve"> PAGEREF _Toc95912815 \h </w:instrText>
        </w:r>
        <w:r w:rsidRPr="00863405">
          <w:rPr>
            <w:noProof/>
            <w:webHidden/>
          </w:rPr>
        </w:r>
        <w:r w:rsidRPr="00863405">
          <w:rPr>
            <w:noProof/>
            <w:webHidden/>
          </w:rPr>
          <w:fldChar w:fldCharType="separate"/>
        </w:r>
        <w:r w:rsidR="00C54778">
          <w:rPr>
            <w:noProof/>
            <w:webHidden/>
          </w:rPr>
          <w:t>63</w:t>
        </w:r>
        <w:r w:rsidRPr="00863405">
          <w:rPr>
            <w:noProof/>
            <w:webHidden/>
          </w:rPr>
          <w:fldChar w:fldCharType="end"/>
        </w:r>
      </w:hyperlink>
    </w:p>
    <w:p w14:paraId="4E36EAE8" w14:textId="774BB055" w:rsidR="00863405" w:rsidRPr="00863405" w:rsidRDefault="00863405" w:rsidP="00863405">
      <w:pPr>
        <w:pStyle w:val="TOC1"/>
        <w:tabs>
          <w:tab w:val="right" w:leader="dot" w:pos="9350"/>
        </w:tabs>
        <w:rPr>
          <w:rFonts w:asciiTheme="minorHAnsi" w:eastAsiaTheme="minorEastAsia" w:hAnsiTheme="minorHAnsi"/>
          <w:noProof/>
          <w:sz w:val="22"/>
          <w:lang w:val="en-GB" w:eastAsia="en-GB"/>
        </w:rPr>
      </w:pPr>
      <w:hyperlink w:anchor="_Toc95912816" w:history="1">
        <w:r w:rsidRPr="00863405">
          <w:rPr>
            <w:rStyle w:val="Hyperlink"/>
            <w:noProof/>
            <w:color w:val="auto"/>
            <w:u w:val="none"/>
          </w:rPr>
          <w:t>Table 6.8: ANOVA</w:t>
        </w:r>
        <w:r w:rsidRPr="00863405">
          <w:rPr>
            <w:rStyle w:val="Hyperlink"/>
            <w:noProof/>
            <w:color w:val="auto"/>
            <w:u w:val="none"/>
            <w:vertAlign w:val="superscript"/>
          </w:rPr>
          <w:t>a</w:t>
        </w:r>
        <w:r w:rsidRPr="00863405">
          <w:rPr>
            <w:noProof/>
            <w:webHidden/>
          </w:rPr>
          <w:tab/>
        </w:r>
        <w:r w:rsidRPr="00863405">
          <w:rPr>
            <w:noProof/>
            <w:webHidden/>
          </w:rPr>
          <w:fldChar w:fldCharType="begin"/>
        </w:r>
        <w:r w:rsidRPr="00863405">
          <w:rPr>
            <w:noProof/>
            <w:webHidden/>
          </w:rPr>
          <w:instrText xml:space="preserve"> PAGEREF _Toc95912816 \h </w:instrText>
        </w:r>
        <w:r w:rsidRPr="00863405">
          <w:rPr>
            <w:noProof/>
            <w:webHidden/>
          </w:rPr>
        </w:r>
        <w:r w:rsidRPr="00863405">
          <w:rPr>
            <w:noProof/>
            <w:webHidden/>
          </w:rPr>
          <w:fldChar w:fldCharType="separate"/>
        </w:r>
        <w:r w:rsidR="00C54778">
          <w:rPr>
            <w:noProof/>
            <w:webHidden/>
          </w:rPr>
          <w:t>63</w:t>
        </w:r>
        <w:r w:rsidRPr="00863405">
          <w:rPr>
            <w:noProof/>
            <w:webHidden/>
          </w:rPr>
          <w:fldChar w:fldCharType="end"/>
        </w:r>
      </w:hyperlink>
    </w:p>
    <w:p w14:paraId="66A19BFB" w14:textId="1CB0371A" w:rsidR="00B275FE" w:rsidRPr="008E7AF3" w:rsidRDefault="00863405" w:rsidP="00863405">
      <w:hyperlink w:anchor="_Toc95912817" w:history="1">
        <w:r w:rsidRPr="00863405">
          <w:rPr>
            <w:rStyle w:val="Hyperlink"/>
            <w:noProof/>
            <w:color w:val="auto"/>
            <w:u w:val="none"/>
          </w:rPr>
          <w:t>Table 6.9: Coefficients</w:t>
        </w:r>
        <w:r w:rsidRPr="00863405">
          <w:rPr>
            <w:rStyle w:val="Hyperlink"/>
            <w:noProof/>
            <w:color w:val="auto"/>
            <w:u w:val="none"/>
            <w:vertAlign w:val="superscript"/>
          </w:rPr>
          <w:t>a</w:t>
        </w:r>
        <w:r w:rsidRPr="00863405">
          <w:rPr>
            <w:noProof/>
            <w:webHidden/>
          </w:rPr>
          <w:t>…………………………………………………………………………..</w:t>
        </w:r>
        <w:r w:rsidRPr="00863405">
          <w:rPr>
            <w:noProof/>
            <w:webHidden/>
          </w:rPr>
          <w:fldChar w:fldCharType="begin"/>
        </w:r>
        <w:r w:rsidRPr="00863405">
          <w:rPr>
            <w:noProof/>
            <w:webHidden/>
          </w:rPr>
          <w:instrText xml:space="preserve"> PAGEREF _Toc95912817 \h </w:instrText>
        </w:r>
        <w:r w:rsidRPr="00863405">
          <w:rPr>
            <w:noProof/>
            <w:webHidden/>
          </w:rPr>
        </w:r>
        <w:r w:rsidRPr="00863405">
          <w:rPr>
            <w:noProof/>
            <w:webHidden/>
          </w:rPr>
          <w:fldChar w:fldCharType="separate"/>
        </w:r>
        <w:r w:rsidR="00C54778">
          <w:rPr>
            <w:noProof/>
            <w:webHidden/>
          </w:rPr>
          <w:t>64</w:t>
        </w:r>
        <w:r w:rsidRPr="00863405">
          <w:rPr>
            <w:noProof/>
            <w:webHidden/>
          </w:rPr>
          <w:fldChar w:fldCharType="end"/>
        </w:r>
      </w:hyperlink>
    </w:p>
    <w:p w14:paraId="08C547A6" w14:textId="135A6AFF" w:rsidR="00B275FE" w:rsidRDefault="00B275FE" w:rsidP="00B275FE"/>
    <w:p w14:paraId="0EC77B40" w14:textId="15D00C16" w:rsidR="00B275FE" w:rsidRDefault="00B275FE" w:rsidP="00B275FE"/>
    <w:p w14:paraId="696C668E" w14:textId="2FED71F7" w:rsidR="00CB4718" w:rsidRDefault="00CB4718">
      <w:pPr>
        <w:spacing w:line="259" w:lineRule="auto"/>
        <w:jc w:val="left"/>
      </w:pPr>
      <w:r>
        <w:br w:type="page"/>
      </w:r>
    </w:p>
    <w:p w14:paraId="4339CB66" w14:textId="00F30F4B" w:rsidR="00B275FE" w:rsidRDefault="00CB4718" w:rsidP="00F1248F">
      <w:pPr>
        <w:pStyle w:val="Heading1"/>
        <w:jc w:val="center"/>
      </w:pPr>
      <w:bookmarkStart w:id="33" w:name="_Toc95912680"/>
      <w:r>
        <w:lastRenderedPageBreak/>
        <w:t>LIST OF ABBREVIATIONS</w:t>
      </w:r>
      <w:bookmarkEnd w:id="33"/>
    </w:p>
    <w:p w14:paraId="72AD2DE8" w14:textId="2428D82E" w:rsidR="00B275FE" w:rsidRDefault="00432DCC" w:rsidP="00B275FE">
      <w:r>
        <w:t xml:space="preserve">EPUL: </w:t>
      </w:r>
      <w:r>
        <w:tab/>
      </w:r>
      <w:r>
        <w:tab/>
      </w:r>
      <w:r w:rsidRPr="00B6454C">
        <w:t>Echotel Proprietary Uganda Limited</w:t>
      </w:r>
    </w:p>
    <w:p w14:paraId="0A97A63A" w14:textId="76D0BB16" w:rsidR="00B275FE" w:rsidRDefault="00B275FE" w:rsidP="00B275FE"/>
    <w:p w14:paraId="40A627CA" w14:textId="41514055" w:rsidR="00B275FE" w:rsidRDefault="00B275FE" w:rsidP="00B275FE"/>
    <w:p w14:paraId="651DCF73" w14:textId="43AC4F0F" w:rsidR="00B275FE" w:rsidRDefault="00B275FE" w:rsidP="00B275FE"/>
    <w:p w14:paraId="4461DBF3" w14:textId="793FC986" w:rsidR="00B275FE" w:rsidRDefault="00B275FE" w:rsidP="00B275FE"/>
    <w:p w14:paraId="1F230820" w14:textId="1DFB8393" w:rsidR="00B275FE" w:rsidRDefault="00B275FE" w:rsidP="00B275FE"/>
    <w:p w14:paraId="54F370F9" w14:textId="1A41E0BE" w:rsidR="00B275FE" w:rsidRDefault="00B275FE" w:rsidP="00B275FE"/>
    <w:p w14:paraId="6C579C28" w14:textId="780EA124" w:rsidR="00B275FE" w:rsidRDefault="00B275FE" w:rsidP="00B275FE"/>
    <w:p w14:paraId="71CDA900" w14:textId="79D96B7E" w:rsidR="00B275FE" w:rsidRDefault="00B275FE" w:rsidP="00B275FE"/>
    <w:p w14:paraId="124539D2" w14:textId="77777777" w:rsidR="00432DCC" w:rsidRDefault="00432DCC">
      <w:pPr>
        <w:spacing w:line="259" w:lineRule="auto"/>
        <w:jc w:val="left"/>
        <w:rPr>
          <w:rFonts w:eastAsiaTheme="majorEastAsia" w:cstheme="majorBidi"/>
          <w:b/>
          <w:bCs/>
          <w:szCs w:val="32"/>
        </w:rPr>
      </w:pPr>
      <w:r>
        <w:br w:type="page"/>
      </w:r>
    </w:p>
    <w:p w14:paraId="24FDC2C7" w14:textId="4DFA3161" w:rsidR="00B275FE" w:rsidRDefault="00B275FE" w:rsidP="00F1248F">
      <w:pPr>
        <w:pStyle w:val="Heading1"/>
        <w:jc w:val="center"/>
      </w:pPr>
      <w:bookmarkStart w:id="34" w:name="_Toc95912681"/>
      <w:r>
        <w:lastRenderedPageBreak/>
        <w:t>ABSTRACT</w:t>
      </w:r>
      <w:bookmarkEnd w:id="34"/>
    </w:p>
    <w:p w14:paraId="441623E2" w14:textId="24D72C16" w:rsidR="00B275FE" w:rsidRPr="00A72342" w:rsidRDefault="006F3630" w:rsidP="00F57B8C">
      <w:pPr>
        <w:rPr>
          <w:rStyle w:val="hgkelc"/>
        </w:rPr>
      </w:pPr>
      <w:r w:rsidRPr="00A72342">
        <w:rPr>
          <w:rFonts w:cs="Times New Roman"/>
          <w:szCs w:val="24"/>
        </w:rPr>
        <w:t xml:space="preserve">The study examined </w:t>
      </w:r>
      <w:r w:rsidRPr="00A72342">
        <w:t>the influence of company acquisition on financial performance in the telecommunications industry in Uganda</w:t>
      </w:r>
      <w:r w:rsidRPr="00A72342">
        <w:rPr>
          <w:rStyle w:val="HTMLCite"/>
          <w:color w:val="000000" w:themeColor="text1"/>
        </w:rPr>
        <w:t xml:space="preserve"> </w:t>
      </w:r>
      <w:r w:rsidRPr="00A72342">
        <w:rPr>
          <w:rStyle w:val="HTMLCite"/>
          <w:i w:val="0"/>
          <w:iCs w:val="0"/>
          <w:color w:val="000000" w:themeColor="text1"/>
        </w:rPr>
        <w:t>and focused</w:t>
      </w:r>
      <w:r w:rsidRPr="00A72342">
        <w:rPr>
          <w:rStyle w:val="HTMLCite"/>
          <w:color w:val="000000" w:themeColor="text1"/>
        </w:rPr>
        <w:t xml:space="preserve"> </w:t>
      </w:r>
      <w:r w:rsidRPr="00A72342">
        <w:t xml:space="preserve">on Echotel </w:t>
      </w:r>
      <w:r w:rsidRPr="00A72342">
        <w:rPr>
          <w:rStyle w:val="hgkelc"/>
        </w:rPr>
        <w:t>Proprietary Uganda Limited</w:t>
      </w:r>
      <w:r w:rsidR="00C15B91" w:rsidRPr="00C15B91">
        <w:t xml:space="preserve"> </w:t>
      </w:r>
      <w:r w:rsidR="00C15B91" w:rsidRPr="00A72342">
        <w:t>a</w:t>
      </w:r>
      <w:r w:rsidR="00C15B91">
        <w:t>s a</w:t>
      </w:r>
      <w:r w:rsidR="00C15B91" w:rsidRPr="00A72342">
        <w:t xml:space="preserve"> case study of</w:t>
      </w:r>
      <w:r w:rsidRPr="00A72342">
        <w:rPr>
          <w:rFonts w:cs="Times New Roman"/>
          <w:szCs w:val="24"/>
        </w:rPr>
        <w:t>. It was guided by three objectives</w:t>
      </w:r>
      <w:r w:rsidR="00AD6AC5" w:rsidRPr="00A72342">
        <w:rPr>
          <w:rFonts w:cs="Times New Roman"/>
          <w:szCs w:val="24"/>
        </w:rPr>
        <w:t>,</w:t>
      </w:r>
      <w:r w:rsidRPr="00A72342">
        <w:rPr>
          <w:rFonts w:cs="Times New Roman"/>
          <w:szCs w:val="24"/>
        </w:rPr>
        <w:t xml:space="preserve"> </w:t>
      </w:r>
      <w:r w:rsidRPr="00A72342">
        <w:rPr>
          <w:rFonts w:cs="Times New Roman"/>
          <w:color w:val="000000" w:themeColor="text1"/>
          <w:szCs w:val="24"/>
        </w:rPr>
        <w:t xml:space="preserve">to </w:t>
      </w:r>
      <w:r w:rsidR="00AD6AC5" w:rsidRPr="00A72342">
        <w:t xml:space="preserve">examine how acquisition has mitigated company weakness and bolstered company strength at Echotel </w:t>
      </w:r>
      <w:r w:rsidR="00AD6AC5" w:rsidRPr="00A72342">
        <w:rPr>
          <w:rStyle w:val="hgkelc"/>
        </w:rPr>
        <w:t>Proprietary Uganda Limited</w:t>
      </w:r>
      <w:r w:rsidRPr="00A72342">
        <w:rPr>
          <w:rFonts w:cs="Times New Roman"/>
          <w:color w:val="000000" w:themeColor="text1"/>
          <w:szCs w:val="24"/>
        </w:rPr>
        <w:t xml:space="preserve">, to </w:t>
      </w:r>
      <w:r w:rsidR="00253B77" w:rsidRPr="00A72342">
        <w:rPr>
          <w:rStyle w:val="hgkelc"/>
        </w:rPr>
        <w:t xml:space="preserve">assess how acquisition has contributed to achieving market power through reduced competition at </w:t>
      </w:r>
      <w:r w:rsidR="00253B77" w:rsidRPr="00A72342">
        <w:t xml:space="preserve">Echotel </w:t>
      </w:r>
      <w:r w:rsidR="00253B77" w:rsidRPr="00A72342">
        <w:rPr>
          <w:rStyle w:val="hgkelc"/>
        </w:rPr>
        <w:t>Proprietary Uganda Limited</w:t>
      </w:r>
      <w:r w:rsidRPr="00A72342">
        <w:rPr>
          <w:rFonts w:cs="Times New Roman"/>
          <w:color w:val="000000" w:themeColor="text1"/>
          <w:szCs w:val="24"/>
        </w:rPr>
        <w:t xml:space="preserve">, to </w:t>
      </w:r>
      <w:r w:rsidR="00BD5599" w:rsidRPr="00A72342">
        <w:rPr>
          <w:rStyle w:val="hgkelc"/>
        </w:rPr>
        <w:t xml:space="preserve">examine how acquisition has created synergies and created value addition for </w:t>
      </w:r>
      <w:r w:rsidR="00BD5599" w:rsidRPr="00A72342">
        <w:t xml:space="preserve">Echotel </w:t>
      </w:r>
      <w:r w:rsidR="00BD5599" w:rsidRPr="00A72342">
        <w:rPr>
          <w:rStyle w:val="hgkelc"/>
        </w:rPr>
        <w:t>Proprietary Uganda Limited.</w:t>
      </w:r>
    </w:p>
    <w:p w14:paraId="44DF6A39" w14:textId="00D25B6D" w:rsidR="006313AB" w:rsidRPr="00576B4E" w:rsidRDefault="006313AB" w:rsidP="00F57B8C">
      <w:r w:rsidRPr="00D7244E">
        <w:rPr>
          <w:rFonts w:cs="Times New Roman"/>
          <w:szCs w:val="24"/>
        </w:rPr>
        <w:t xml:space="preserve">The study adopted </w:t>
      </w:r>
      <w:r w:rsidRPr="00D7244E">
        <w:t xml:space="preserve">both </w:t>
      </w:r>
      <w:r>
        <w:t>phenomenological approach</w:t>
      </w:r>
      <w:r w:rsidRPr="00D7244E">
        <w:t xml:space="preserve"> </w:t>
      </w:r>
      <w:r>
        <w:t>and used</w:t>
      </w:r>
      <w:r w:rsidRPr="00D7244E">
        <w:t xml:space="preserve"> both quantitative and qualitative information</w:t>
      </w:r>
      <w:r w:rsidRPr="00D7244E">
        <w:rPr>
          <w:rFonts w:cs="Times New Roman"/>
          <w:szCs w:val="24"/>
        </w:rPr>
        <w:t xml:space="preserve">. </w:t>
      </w:r>
      <w:r w:rsidRPr="00D7244E">
        <w:rPr>
          <w:rFonts w:cs="Times New Roman"/>
        </w:rPr>
        <w:t xml:space="preserve">The study population was </w:t>
      </w:r>
      <w:r w:rsidR="0031206D">
        <w:rPr>
          <w:rFonts w:cs="Times New Roman"/>
        </w:rPr>
        <w:t>110</w:t>
      </w:r>
      <w:r w:rsidRPr="00D7244E">
        <w:rPr>
          <w:rFonts w:cs="Times New Roman"/>
        </w:rPr>
        <w:t xml:space="preserve"> and a sample size of </w:t>
      </w:r>
      <w:r w:rsidR="0031206D">
        <w:rPr>
          <w:rFonts w:cs="Times New Roman"/>
        </w:rPr>
        <w:t>102</w:t>
      </w:r>
      <w:r w:rsidRPr="00D7244E">
        <w:rPr>
          <w:rFonts w:cs="Times New Roman"/>
        </w:rPr>
        <w:t xml:space="preserve"> respondents. </w:t>
      </w:r>
      <w:r w:rsidR="005D1C54">
        <w:rPr>
          <w:rFonts w:cs="Times New Roman"/>
        </w:rPr>
        <w:t>The study</w:t>
      </w:r>
      <w:r w:rsidRPr="00D7244E">
        <w:rPr>
          <w:rFonts w:cs="Times New Roman"/>
        </w:rPr>
        <w:t xml:space="preserve"> </w:t>
      </w:r>
      <w:r>
        <w:rPr>
          <w:rFonts w:cs="Times New Roman"/>
        </w:rPr>
        <w:t xml:space="preserve">revealed </w:t>
      </w:r>
      <w:r w:rsidRPr="00D7244E">
        <w:rPr>
          <w:rFonts w:cs="Times New Roman"/>
        </w:rPr>
        <w:t xml:space="preserve">that the </w:t>
      </w:r>
      <w:r w:rsidR="00576B4E">
        <w:t>most effective contribution of company acquisition to financial performance in EPUL is to created synergies and creation of value addition (Adjusted R Square of 71.7%), followed by market power through reduced competition (Adjusted R Square of 67.1%) and the least contribution is to mitigating company weaknesses and bolstering company strength (Adjusted R Square of 24.3%)</w:t>
      </w:r>
      <w:r w:rsidR="00576B4E">
        <w:rPr>
          <w:sz w:val="23"/>
          <w:szCs w:val="23"/>
        </w:rPr>
        <w:t>.</w:t>
      </w:r>
    </w:p>
    <w:p w14:paraId="4E91390D" w14:textId="70616F2F" w:rsidR="004A43DF" w:rsidRDefault="004A43DF" w:rsidP="00F57B8C">
      <w:r>
        <w:rPr>
          <w:rFonts w:eastAsia="Times New Roman"/>
        </w:rPr>
        <w:t xml:space="preserve">In conclusion, </w:t>
      </w:r>
      <w:r w:rsidR="00D32008">
        <w:rPr>
          <w:rFonts w:eastAsia="Times New Roman"/>
        </w:rPr>
        <w:t xml:space="preserve">it is noted that there is a statistically significant relationship between company acquisition and financial performance </w:t>
      </w:r>
      <w:r w:rsidR="00DA2EA4">
        <w:rPr>
          <w:rFonts w:eastAsia="Times New Roman"/>
        </w:rPr>
        <w:t>at EPUL and hence the null hypothesis was rejected</w:t>
      </w:r>
      <w:r w:rsidR="00A16250">
        <w:t>.</w:t>
      </w:r>
      <w:r w:rsidR="00DA2EA4">
        <w:t xml:space="preserve"> This is because all the p-values for the research objectives were below the alpha of 0.05. </w:t>
      </w:r>
      <w:r w:rsidR="00A16250">
        <w:t xml:space="preserve"> </w:t>
      </w:r>
    </w:p>
    <w:p w14:paraId="22988B94" w14:textId="76B3FEE5" w:rsidR="007C088F" w:rsidRPr="00B275FE" w:rsidRDefault="007C088F" w:rsidP="00F57B8C">
      <w:r>
        <w:t xml:space="preserve">The study recommended that </w:t>
      </w:r>
      <w:r w:rsidR="00F97BB5">
        <w:t xml:space="preserve">EPUL should review its human capital rationalization policies in the post-acquisition period in order to ensure that they are able to effectively leverage on their workforce to enhance its financial performance. In addition, </w:t>
      </w:r>
      <w:r w:rsidR="00BA2C61">
        <w:t>EPUL should utilize a wide array of marketing strategies and tools to entrench its brand recognition and expand its insurance products offering so as reach out to the vast uninsured market.</w:t>
      </w:r>
    </w:p>
    <w:p w14:paraId="7E655E46" w14:textId="1A8CEE8E" w:rsidR="0025145F" w:rsidRPr="00B6454C" w:rsidRDefault="0025145F" w:rsidP="00E71237">
      <w:pPr>
        <w:sectPr w:rsidR="0025145F" w:rsidRPr="00B6454C" w:rsidSect="00307128">
          <w:pgSz w:w="12240" w:h="15840"/>
          <w:pgMar w:top="1440" w:right="1440" w:bottom="1440" w:left="1440" w:header="720" w:footer="720" w:gutter="0"/>
          <w:pgNumType w:fmt="lowerRoman" w:start="1"/>
          <w:cols w:space="720"/>
          <w:docGrid w:linePitch="360"/>
        </w:sectPr>
      </w:pPr>
    </w:p>
    <w:p w14:paraId="11DEA549" w14:textId="77777777" w:rsidR="00E71237" w:rsidRPr="00B6454C" w:rsidRDefault="00E71237" w:rsidP="00F1248F">
      <w:pPr>
        <w:pStyle w:val="Heading1"/>
        <w:jc w:val="center"/>
      </w:pPr>
      <w:bookmarkStart w:id="35" w:name="_Toc95912682"/>
      <w:r w:rsidRPr="00B6454C">
        <w:lastRenderedPageBreak/>
        <w:t>CHAPTER ONE</w:t>
      </w:r>
      <w:bookmarkEnd w:id="35"/>
    </w:p>
    <w:p w14:paraId="25778CC1" w14:textId="3836BB61" w:rsidR="00E71237" w:rsidRPr="00B6454C" w:rsidRDefault="00E71237" w:rsidP="00F1248F">
      <w:pPr>
        <w:pStyle w:val="Heading1"/>
        <w:jc w:val="center"/>
      </w:pPr>
      <w:bookmarkStart w:id="36" w:name="_Toc95912683"/>
      <w:r w:rsidRPr="00B6454C">
        <w:t>INTRODUCTION</w:t>
      </w:r>
      <w:bookmarkEnd w:id="36"/>
    </w:p>
    <w:p w14:paraId="765F9A88" w14:textId="63351500" w:rsidR="00E71237" w:rsidRPr="00B6454C" w:rsidRDefault="00E71237" w:rsidP="002F444B">
      <w:pPr>
        <w:pStyle w:val="Heading1"/>
        <w:rPr>
          <w:rFonts w:eastAsia="Times New Roman"/>
        </w:rPr>
      </w:pPr>
      <w:bookmarkStart w:id="37" w:name="_Toc17970659"/>
      <w:bookmarkStart w:id="38" w:name="_Toc55313566"/>
      <w:bookmarkStart w:id="39" w:name="_Toc95912684"/>
      <w:r w:rsidRPr="00B6454C">
        <w:rPr>
          <w:rFonts w:eastAsia="Times New Roman"/>
        </w:rPr>
        <w:t>Overview</w:t>
      </w:r>
      <w:bookmarkEnd w:id="37"/>
      <w:bookmarkEnd w:id="38"/>
      <w:bookmarkEnd w:id="39"/>
    </w:p>
    <w:p w14:paraId="4CB84C1E" w14:textId="77777777" w:rsidR="00E71237" w:rsidRPr="00B6454C" w:rsidRDefault="00E71237" w:rsidP="00E71237">
      <w:pPr>
        <w:rPr>
          <w:color w:val="000000" w:themeColor="text1"/>
        </w:rPr>
      </w:pPr>
      <w:r w:rsidRPr="00B6454C">
        <w:rPr>
          <w:color w:val="000000" w:themeColor="text1"/>
        </w:rPr>
        <w:t>This chapter presents the background to the study, statement of the problem, purpose of the study, research objectives, research questions, and hypotheses of the study, scope of the study, the significance of the study and the arrangement of the study.</w:t>
      </w:r>
    </w:p>
    <w:p w14:paraId="554CE65A" w14:textId="77777777" w:rsidR="00E71237" w:rsidRPr="00B6454C" w:rsidRDefault="00E71237" w:rsidP="002F444B">
      <w:pPr>
        <w:pStyle w:val="Heading1"/>
      </w:pPr>
      <w:bookmarkStart w:id="40" w:name="_Toc95912685"/>
      <w:r w:rsidRPr="00B6454C">
        <w:t>Background to the study</w:t>
      </w:r>
      <w:bookmarkEnd w:id="40"/>
    </w:p>
    <w:p w14:paraId="022DE12B" w14:textId="01F46A36" w:rsidR="00E71237" w:rsidRPr="00B6454C" w:rsidRDefault="00E71237" w:rsidP="00E71237">
      <w:r w:rsidRPr="00B6454C">
        <w:t xml:space="preserve">The study </w:t>
      </w:r>
      <w:r w:rsidR="00C86BA3">
        <w:t>was</w:t>
      </w:r>
      <w:r w:rsidRPr="00B6454C">
        <w:t xml:space="preserve"> about company acquisition and financial performance in the telecommunications industry in Uganda. It base</w:t>
      </w:r>
      <w:r w:rsidR="00C86BA3">
        <w:t>d</w:t>
      </w:r>
      <w:r w:rsidRPr="00B6454C">
        <w:t xml:space="preserve"> on a case study of Echotel Proprietary Uganda Limited</w:t>
      </w:r>
      <w:r w:rsidR="00A113B8">
        <w:t xml:space="preserve"> (EPUL)</w:t>
      </w:r>
      <w:r w:rsidRPr="00B6454C">
        <w:t xml:space="preserve">. </w:t>
      </w:r>
    </w:p>
    <w:p w14:paraId="3523D343" w14:textId="6DC7F8C7" w:rsidR="00E71237" w:rsidRPr="00B6454C" w:rsidRDefault="00E71237" w:rsidP="00E71237">
      <w:r w:rsidRPr="00B6454C">
        <w:t xml:space="preserve">Echotel Proprietary Uganda Limited </w:t>
      </w:r>
      <w:r w:rsidR="00BE0399">
        <w:t>was</w:t>
      </w:r>
      <w:r w:rsidRPr="00B6454C">
        <w:t xml:space="preserve"> selected for this study because it is a good representative of companies that have undergone the process of company acquisition. According to Mulema (2019), ICT solution provider, iWay Africa Uganda, announced a change in ownership which resulted in a name change to Echotel Proprietary Uganda Limited, and now forms part of the Echo Group, an ICT service business. </w:t>
      </w:r>
    </w:p>
    <w:p w14:paraId="3A6C845D" w14:textId="77777777" w:rsidR="00E71237" w:rsidRPr="00B6454C" w:rsidRDefault="00E71237" w:rsidP="00E71237">
      <w:r w:rsidRPr="00B6454C">
        <w:t>The study is justified because nowadays many organisations have been able to grow in a drastic manner and have generated revenue by means of aggressive acquisition strategies; in regards to the telecommunications industry, experienced executives have in the previous years looked for ways in which they can generate revenue and gain market share in an efficient and profitable manner and this has been done through facilitating strategic growth through acquisition (</w:t>
      </w:r>
      <w:bookmarkStart w:id="41" w:name="_Hlk73435944"/>
      <w:r w:rsidRPr="00B6454C">
        <w:rPr>
          <w:rFonts w:eastAsia="Times New Roman" w:cs="Times New Roman"/>
          <w:szCs w:val="24"/>
        </w:rPr>
        <w:t>Chatterjee, 2016)</w:t>
      </w:r>
      <w:bookmarkEnd w:id="41"/>
      <w:r w:rsidRPr="00B6454C">
        <w:t xml:space="preserve">. Acquisition has been identified as an inorganic growth strategy done with motives of gaining a new product line, customer segment or geographical expansion. In addition, </w:t>
      </w:r>
      <w:bookmarkStart w:id="42" w:name="_Hlk73435950"/>
      <w:r w:rsidRPr="00B6454C">
        <w:lastRenderedPageBreak/>
        <w:t xml:space="preserve">Ruback (2015) </w:t>
      </w:r>
      <w:bookmarkEnd w:id="42"/>
      <w:r w:rsidRPr="00B6454C">
        <w:t>explains that companies go through with acquisition for a lot of reasons which include diversification into a new type of market, capturing synergistic resource exchanges among firms that are merging as well as overcoming barriers to entry in a new market environment.</w:t>
      </w:r>
    </w:p>
    <w:p w14:paraId="701EB827" w14:textId="77777777" w:rsidR="00E71237" w:rsidRPr="00B6454C" w:rsidRDefault="00E71237" w:rsidP="00E71237">
      <w:r w:rsidRPr="00B6454C">
        <w:rPr>
          <w:rFonts w:eastAsia="Times New Roman"/>
        </w:rPr>
        <w:t xml:space="preserve">The historical trend of company acquisition shows that the wave is usually caused by a combination of economic, regulatory and technological shocks. </w:t>
      </w:r>
      <w:bookmarkStart w:id="43" w:name="_Hlk73435958"/>
      <w:r w:rsidRPr="00B6454C">
        <w:rPr>
          <w:rFonts w:eastAsia="Times New Roman"/>
        </w:rPr>
        <w:t>Gaughan (2017)</w:t>
      </w:r>
      <w:bookmarkEnd w:id="43"/>
      <w:r w:rsidRPr="00B6454C">
        <w:rPr>
          <w:rFonts w:eastAsia="Times New Roman"/>
        </w:rPr>
        <w:t xml:space="preserve"> notes that </w:t>
      </w:r>
      <w:r w:rsidRPr="00B6454C">
        <w:t>the first four waves occurred between 1897 and 1904, 1916 and 1929, 1965 and 1969, and 1984 and 1989. The first merger wave occurred after the depression of 1883, peaked between 1898 and 1902, and ended in 1904. During the second merger wave, several industries were consolidated in many parts of the world. The third merger wave featured a historically high level of merger activity. After the third merger wave, a historic merger paved the way for a type that would be pervasive in the fourth wave: the hostile takeover by major established companies. Clearly, the value of deals in the sixth merger wave covering the four-year period 2004-2007 was comparable to the fifth wave and exceeded that of the fourth wave.</w:t>
      </w:r>
    </w:p>
    <w:p w14:paraId="658B9E3C" w14:textId="77777777" w:rsidR="00E71237" w:rsidRPr="00B6454C" w:rsidRDefault="00E71237" w:rsidP="00E71237">
      <w:bookmarkStart w:id="44" w:name="_Hlk73435966"/>
      <w:r w:rsidRPr="00B6454C">
        <w:t>Mailanyi (2014)</w:t>
      </w:r>
      <w:bookmarkEnd w:id="44"/>
      <w:r w:rsidRPr="00B6454C">
        <w:t xml:space="preserve"> defines acquisition as a situation where one company known as an acquirer or predator acquires another firm known as the target firm, which means that the process occurs when one company takes over another in terms of management or ownership. Acquisitions involve the taking over by one company of the share capital of another in exchange for cash, ordinary shares, loan stock or a combination of this. This results in the identity of the target being absorbed into that of the acquirer. The acquiring firm retains its name and identity, and it acquires all of the assets and liabilities of the acquired firm leading to none existence of the acquired firm (</w:t>
      </w:r>
      <w:bookmarkStart w:id="45" w:name="_Hlk73436001"/>
      <w:r w:rsidRPr="00B6454C">
        <w:t>Akinbuli and Kelilume, 2013)</w:t>
      </w:r>
      <w:bookmarkEnd w:id="45"/>
      <w:r w:rsidRPr="00B6454C">
        <w:t>.</w:t>
      </w:r>
    </w:p>
    <w:p w14:paraId="38425D8E" w14:textId="1AE06650" w:rsidR="00E71237" w:rsidRPr="00B6454C" w:rsidRDefault="00E71237" w:rsidP="00E71237">
      <w:bookmarkStart w:id="46" w:name="_Hlk73436013"/>
      <w:r w:rsidRPr="00B6454C">
        <w:t>Richard and Robinson (2012)</w:t>
      </w:r>
      <w:bookmarkEnd w:id="46"/>
      <w:r w:rsidRPr="00B6454C">
        <w:t xml:space="preserve"> define financial performance as the actual output or results of an organisation as measured against its intended outputs or objectives. It is further noted that financial </w:t>
      </w:r>
      <w:r w:rsidRPr="00B6454C">
        <w:lastRenderedPageBreak/>
        <w:t xml:space="preserve">performance encompasses three specific areas of firm outcomes which include financial performance (profits, return on assets, return on investment), product market performance (market share) and shareholder return (total shareholder return, economic value). </w:t>
      </w:r>
      <w:bookmarkStart w:id="47" w:name="_Hlk73436020"/>
      <w:r w:rsidRPr="00B6454C">
        <w:t>Torgar (2015)</w:t>
      </w:r>
      <w:bookmarkEnd w:id="47"/>
      <w:r w:rsidRPr="00B6454C">
        <w:t xml:space="preserve"> adds that financial performance is a broad contrast which captures what organisations do, produce, and accomplish for the various constituencies with which they interact. The study adopt</w:t>
      </w:r>
      <w:r w:rsidR="00F7662A">
        <w:t>ed</w:t>
      </w:r>
      <w:r w:rsidRPr="00B6454C">
        <w:t xml:space="preserve"> the definition by </w:t>
      </w:r>
      <w:bookmarkStart w:id="48" w:name="_Hlk73436027"/>
      <w:r w:rsidRPr="00B6454C">
        <w:t>Richard, et al (2012)</w:t>
      </w:r>
      <w:bookmarkEnd w:id="48"/>
      <w:r w:rsidRPr="00B6454C">
        <w:t xml:space="preserve"> as it clearly explores the working dimensions of the dependent variable.</w:t>
      </w:r>
    </w:p>
    <w:p w14:paraId="650BF0CB" w14:textId="429A3D65" w:rsidR="00E71237" w:rsidRDefault="00E71237" w:rsidP="00E71237">
      <w:r>
        <w:t xml:space="preserve">The study </w:t>
      </w:r>
      <w:r w:rsidR="009C336A">
        <w:t>was</w:t>
      </w:r>
      <w:r>
        <w:t xml:space="preserve"> </w:t>
      </w:r>
      <w:r w:rsidRPr="00B6454C">
        <w:t>guided by the Synergy Gain Theory which was advanced by Ansoff, H. in 1987</w:t>
      </w:r>
      <w:r>
        <w:t xml:space="preserve"> and the Stewardship theory which was developed by Donaldson and Davis in 1991. The </w:t>
      </w:r>
      <w:r w:rsidRPr="00B6454C">
        <w:t xml:space="preserve">Synergy Gain Theory is best fit to guide the study because it embraces the idea that acquisitions are done to get synergistic benefits out of the combined firm that is of acquirer and target together. The Synergy Gain Theory assumes that the value of combined firm is likely to be greater than the acquirer and the target firm separately. </w:t>
      </w:r>
      <w:bookmarkStart w:id="49" w:name="_Hlk73436034"/>
      <w:bookmarkStart w:id="50" w:name="_Hlk95908694"/>
      <w:r w:rsidRPr="00B6454C">
        <w:t>Weston (20</w:t>
      </w:r>
      <w:r w:rsidR="00EF5AC0">
        <w:t>1</w:t>
      </w:r>
      <w:r w:rsidRPr="00B6454C">
        <w:t>0)</w:t>
      </w:r>
      <w:bookmarkEnd w:id="49"/>
      <w:r w:rsidRPr="00B6454C">
        <w:t xml:space="preserve"> </w:t>
      </w:r>
      <w:bookmarkEnd w:id="50"/>
      <w:r w:rsidRPr="00B6454C">
        <w:t>explains that the gains arise out of the financial or operating synergies though economies of scale of operations. It means when the two firms combine, their fixed cost is distributed among the large scale of productions leading to less fixed cost. Apart from the economies of scale, there is another variant of it which is called as economies of scope where the complementary resources of the acquirer and target firm are combined to bring synergy gains. For example, the acquirer is good at marketing and target is good at its research division, they combined to produce a new product and market it.</w:t>
      </w:r>
    </w:p>
    <w:p w14:paraId="16217E48" w14:textId="77777777" w:rsidR="00E71237" w:rsidRPr="00B6454C" w:rsidRDefault="00E71237" w:rsidP="00E71237">
      <w:r>
        <w:rPr>
          <w:rStyle w:val="hgkelc"/>
        </w:rPr>
        <w:t>The Stewardship theory is fit to guide the study because it argues that people</w:t>
      </w:r>
      <w:r>
        <w:t xml:space="preserve"> are intrinsically motivated to work for others or for organizations to accomplish the tasks and responsibilities with which they have been entrusted in a bid to increase on company’s financial performance (</w:t>
      </w:r>
      <w:bookmarkStart w:id="51" w:name="_Hlk95908707"/>
      <w:r>
        <w:t>Menyah, 2013).</w:t>
      </w:r>
      <w:bookmarkEnd w:id="51"/>
      <w:r>
        <w:t xml:space="preserve"> The Stewardship Theory is further relevant because it argues that people are collective </w:t>
      </w:r>
      <w:r>
        <w:lastRenderedPageBreak/>
        <w:t>minded and pro-organizational rather than individualistic and therefore work toward the attainment of organizational, group, or societal goals because doing so gives them a higher level of satisfaction.</w:t>
      </w:r>
    </w:p>
    <w:p w14:paraId="1DF63E2A" w14:textId="77777777" w:rsidR="00E71237" w:rsidRPr="00B6454C" w:rsidRDefault="00E71237" w:rsidP="00E71237">
      <w:r w:rsidRPr="00B6454C">
        <w:t>Increased competition arising from the fast-changing global market has resulted in a situation where firms are finding it increasingly difficult to remain competitive. More than ever before many skills, capacities and resources that are essential to a firm’s current and future prosperity are being found outside existing boundaries and outside management’s direct control. Accordingly, managers must think outside these boundaries in order to ensure that their firms remain competitive and enter into relationships that will avail tangible and intangible benefits. The changing environments and the new forms of competition have created new opportunities and threats for firms. This has forced many of them to adopt many forms of restructuring activity. It has therefore become common phenomenon for firms to come together in pursuit of a common strategy which avails gains to both firms (</w:t>
      </w:r>
      <w:bookmarkStart w:id="52" w:name="_Hlk73436043"/>
      <w:r w:rsidRPr="00B6454C">
        <w:t>Gupta, 2012)</w:t>
      </w:r>
      <w:bookmarkEnd w:id="52"/>
      <w:r w:rsidRPr="00B6454C">
        <w:t>.</w:t>
      </w:r>
    </w:p>
    <w:p w14:paraId="0ABB98F8" w14:textId="77777777" w:rsidR="00E71237" w:rsidRPr="00B6454C" w:rsidRDefault="00E71237" w:rsidP="00E71237">
      <w:r w:rsidRPr="00B6454C">
        <w:t xml:space="preserve">Acquisitions are one of the routes that firms are using to achieve required capacities and resources in an effort to increase their earning capacity. According to </w:t>
      </w:r>
      <w:bookmarkStart w:id="53" w:name="_Hlk73436049"/>
      <w:r w:rsidRPr="00B6454C">
        <w:t>Piaskoki and Finkelstein (2004)</w:t>
      </w:r>
      <w:bookmarkEnd w:id="53"/>
      <w:r w:rsidRPr="00B6454C">
        <w:t>, acquisitions bring operational efficiencies which may arise from economies of scale, production economies of scope, consumption economies of scope, improved resource allocation like moving to an alternatively less costly production technology, improved use of information and expertise, a more effective combination of assets and improvements in the use of brand name capital.</w:t>
      </w:r>
    </w:p>
    <w:p w14:paraId="59E80F0D" w14:textId="141AAB39" w:rsidR="00E71237" w:rsidRPr="00B6454C" w:rsidRDefault="00E71237" w:rsidP="00E71237">
      <w:r w:rsidRPr="00B6454C">
        <w:t xml:space="preserve">According to </w:t>
      </w:r>
      <w:bookmarkStart w:id="54" w:name="_Hlk73436060"/>
      <w:r w:rsidRPr="00B6454C">
        <w:t>Kumar and Rajib (2017)</w:t>
      </w:r>
      <w:bookmarkEnd w:id="54"/>
      <w:r w:rsidRPr="00B6454C">
        <w:t xml:space="preserve"> acquisitions create corporate synergies which may result in more efficient management, improved production techniques and exploitation of increased market power. The target company shareholders will be willing to sell their stock to the acquiring company when there are high prospects of </w:t>
      </w:r>
      <w:r w:rsidR="00AC1D53" w:rsidRPr="00B6454C">
        <w:t>higher-than-normal</w:t>
      </w:r>
      <w:r w:rsidRPr="00B6454C">
        <w:t xml:space="preserve"> gains from the sale or when they know their </w:t>
      </w:r>
      <w:r w:rsidRPr="00B6454C">
        <w:lastRenderedPageBreak/>
        <w:t>company may not survive alone (</w:t>
      </w:r>
      <w:bookmarkStart w:id="55" w:name="_Hlk73436067"/>
      <w:r w:rsidRPr="00B6454C">
        <w:t>Koller at el, 2010)</w:t>
      </w:r>
      <w:bookmarkEnd w:id="55"/>
      <w:r w:rsidRPr="00B6454C">
        <w:t>. The shareholders of the acquiring company would be willing to pay a price even if high to acquire a target company when they expect that such a purchase would be beneficial to them in the long run. However, various studies done by different researchers have failed to agree as to who acquisitions actually benefit.</w:t>
      </w:r>
    </w:p>
    <w:p w14:paraId="36963EF7" w14:textId="77777777" w:rsidR="00E71237" w:rsidRPr="00B6454C" w:rsidRDefault="00E71237" w:rsidP="00E71237">
      <w:bookmarkStart w:id="56" w:name="_Hlk73436076"/>
      <w:r w:rsidRPr="00B6454C">
        <w:t>Maditinos et al (2014)</w:t>
      </w:r>
      <w:bookmarkEnd w:id="56"/>
      <w:r w:rsidRPr="00B6454C">
        <w:t xml:space="preserve"> suggest that at least in the short run it can never be a win-win situation for the shareholders of the target and acquiring companies. They assert that if the shareholders of the target company gain then this can only be at the expense of the acquiring company shareholders. Recent corporate merger and acquisition activity witnessed in the Kenyan economy is a sign that companies are increasingly accepting this takeover option as a means towards developing their corporate strategies either in the country or in the industry. Besides, the move towards regional integration has indeed sparked a flurry of cross regional expansion which has seen various company’s not only use cross-listing across various markets as a means of increasing regional presence but also as a way marked to increase regional acquisitions and buyouts (</w:t>
      </w:r>
      <w:bookmarkStart w:id="57" w:name="_Hlk73436086"/>
      <w:r w:rsidRPr="00B6454C">
        <w:t>Zhao, 2016)</w:t>
      </w:r>
      <w:bookmarkEnd w:id="57"/>
      <w:r w:rsidRPr="00B6454C">
        <w:t>.</w:t>
      </w:r>
    </w:p>
    <w:p w14:paraId="3CFA4A05" w14:textId="77777777" w:rsidR="00E71237" w:rsidRPr="00B6454C" w:rsidRDefault="00E71237" w:rsidP="00E71237">
      <w:pPr>
        <w:rPr>
          <w:rStyle w:val="hgkelc"/>
        </w:rPr>
      </w:pPr>
      <w:r w:rsidRPr="00B6454C">
        <w:rPr>
          <w:rStyle w:val="hgkelc"/>
        </w:rPr>
        <w:t>Based in Kampala, Uganda, Echotel Proprietary Uganda Limited is a Private Limited Company that was established in 2019 after acquisition process by the acquirer company of Echotel Proprietary South Africa. The organisation operates in the Telecommunications sector. The organisation is owned by South African based enterprises.</w:t>
      </w:r>
    </w:p>
    <w:p w14:paraId="68F675CF" w14:textId="77777777" w:rsidR="00E71237" w:rsidRPr="00B6454C" w:rsidRDefault="00E71237" w:rsidP="00E71237">
      <w:r w:rsidRPr="00B6454C">
        <w:t xml:space="preserve">According to a 10-year performance plan (2019-2028) </w:t>
      </w:r>
      <w:r w:rsidRPr="00B6454C">
        <w:rPr>
          <w:rStyle w:val="hgkelc"/>
        </w:rPr>
        <w:t xml:space="preserve">Echotel Proprietary Uganda Limited </w:t>
      </w:r>
      <w:r w:rsidRPr="00B6454C">
        <w:t>is set to achieve the following objectives under acquisition;</w:t>
      </w:r>
    </w:p>
    <w:p w14:paraId="521277CA" w14:textId="77777777" w:rsidR="00E71237" w:rsidRPr="00B6454C" w:rsidRDefault="00E71237" w:rsidP="00E71237">
      <w:pPr>
        <w:pStyle w:val="ListParagraph"/>
        <w:numPr>
          <w:ilvl w:val="0"/>
          <w:numId w:val="1"/>
        </w:numPr>
        <w:rPr>
          <w:rStyle w:val="hgkelc"/>
        </w:rPr>
      </w:pPr>
      <w:r w:rsidRPr="00B6454C">
        <w:t xml:space="preserve">To </w:t>
      </w:r>
      <w:r w:rsidRPr="00B6454C">
        <w:rPr>
          <w:rStyle w:val="hgkelc"/>
        </w:rPr>
        <w:t>mitigate the weaknesses of either business and to bolster their combined strengths.</w:t>
      </w:r>
    </w:p>
    <w:p w14:paraId="298A684F" w14:textId="77777777" w:rsidR="00E71237" w:rsidRPr="00B6454C" w:rsidRDefault="00E71237" w:rsidP="00E71237">
      <w:pPr>
        <w:pStyle w:val="ListParagraph"/>
        <w:numPr>
          <w:ilvl w:val="0"/>
          <w:numId w:val="1"/>
        </w:numPr>
        <w:rPr>
          <w:rStyle w:val="hgkelc"/>
        </w:rPr>
      </w:pPr>
      <w:r w:rsidRPr="00B6454C">
        <w:rPr>
          <w:rStyle w:val="hgkelc"/>
        </w:rPr>
        <w:t>To achieve market power through reduction of reduced number of competitors.</w:t>
      </w:r>
    </w:p>
    <w:p w14:paraId="3DD07611" w14:textId="77777777" w:rsidR="00E71237" w:rsidRPr="00B6454C" w:rsidRDefault="00E71237" w:rsidP="00E71237">
      <w:pPr>
        <w:pStyle w:val="ListParagraph"/>
        <w:numPr>
          <w:ilvl w:val="0"/>
          <w:numId w:val="1"/>
        </w:numPr>
        <w:rPr>
          <w:rStyle w:val="hgkelc"/>
        </w:rPr>
      </w:pPr>
      <w:r w:rsidRPr="00B6454C">
        <w:rPr>
          <w:rStyle w:val="hgkelc"/>
        </w:rPr>
        <w:t>To create synergies by creating additional value by company combination.</w:t>
      </w:r>
    </w:p>
    <w:p w14:paraId="014E3C14" w14:textId="77777777" w:rsidR="00E71237" w:rsidRPr="00B6454C" w:rsidRDefault="00E71237" w:rsidP="00E71237">
      <w:pPr>
        <w:pStyle w:val="ListParagraph"/>
        <w:numPr>
          <w:ilvl w:val="0"/>
          <w:numId w:val="1"/>
        </w:numPr>
        <w:rPr>
          <w:rStyle w:val="hgkelc"/>
        </w:rPr>
      </w:pPr>
      <w:r w:rsidRPr="00B6454C">
        <w:rPr>
          <w:rStyle w:val="hgkelc"/>
        </w:rPr>
        <w:lastRenderedPageBreak/>
        <w:t xml:space="preserve">To increase coverage to previously unprofitable areas and maintain high standards of customer satisfaction. </w:t>
      </w:r>
    </w:p>
    <w:p w14:paraId="31636CD6" w14:textId="77777777" w:rsidR="00E71237" w:rsidRPr="00B6454C" w:rsidRDefault="00E71237" w:rsidP="00E71237">
      <w:pPr>
        <w:pStyle w:val="ListParagraph"/>
        <w:numPr>
          <w:ilvl w:val="0"/>
          <w:numId w:val="1"/>
        </w:numPr>
        <w:rPr>
          <w:rStyle w:val="hgkelc"/>
        </w:rPr>
      </w:pPr>
      <w:r w:rsidRPr="00B6454C">
        <w:rPr>
          <w:rStyle w:val="hgkelc"/>
        </w:rPr>
        <w:t>To increase on company’s reach to more people</w:t>
      </w:r>
    </w:p>
    <w:p w14:paraId="4E530F9B" w14:textId="77777777" w:rsidR="00E71237" w:rsidRPr="00B6454C" w:rsidRDefault="00E71237" w:rsidP="00E71237">
      <w:pPr>
        <w:pStyle w:val="ListParagraph"/>
        <w:numPr>
          <w:ilvl w:val="0"/>
          <w:numId w:val="1"/>
        </w:numPr>
        <w:rPr>
          <w:rStyle w:val="hgkelc"/>
        </w:rPr>
      </w:pPr>
      <w:r w:rsidRPr="00B6454C">
        <w:rPr>
          <w:rStyle w:val="hgkelc"/>
        </w:rPr>
        <w:t xml:space="preserve">To enhance on the company service delivery </w:t>
      </w:r>
    </w:p>
    <w:p w14:paraId="638A85AF" w14:textId="77777777" w:rsidR="00E71237" w:rsidRPr="00B6454C" w:rsidRDefault="00E71237" w:rsidP="00E71237">
      <w:pPr>
        <w:pStyle w:val="ListParagraph"/>
        <w:numPr>
          <w:ilvl w:val="0"/>
          <w:numId w:val="1"/>
        </w:numPr>
      </w:pPr>
      <w:r w:rsidRPr="00B6454C">
        <w:rPr>
          <w:rStyle w:val="hgkelc"/>
        </w:rPr>
        <w:t xml:space="preserve">To be able to offer aggressive bandwidth speed packages. </w:t>
      </w:r>
    </w:p>
    <w:p w14:paraId="543780F6" w14:textId="776A67B9" w:rsidR="00E71237" w:rsidRPr="00B6454C" w:rsidRDefault="00E71237" w:rsidP="00E71237">
      <w:r w:rsidRPr="00B6454C">
        <w:t xml:space="preserve">However, it is without a doubt that Echotel </w:t>
      </w:r>
      <w:r w:rsidRPr="00B6454C">
        <w:rPr>
          <w:rStyle w:val="hgkelc"/>
        </w:rPr>
        <w:t>Proprietary Uganda Limited is facing problems in achieving success of its set objectives listed above. The study therefore focus</w:t>
      </w:r>
      <w:r w:rsidR="00EF5AC0">
        <w:rPr>
          <w:rStyle w:val="hgkelc"/>
        </w:rPr>
        <w:t>ed</w:t>
      </w:r>
      <w:r w:rsidRPr="00B6454C">
        <w:rPr>
          <w:rStyle w:val="hgkelc"/>
        </w:rPr>
        <w:t xml:space="preserve"> on establishing the extent to which the company is achieving its set objectives in line with achieving improved levels of company performance. </w:t>
      </w:r>
    </w:p>
    <w:p w14:paraId="705B36E7" w14:textId="77777777" w:rsidR="00E71237" w:rsidRPr="00B6454C" w:rsidRDefault="00E71237" w:rsidP="002F444B">
      <w:pPr>
        <w:pStyle w:val="Heading1"/>
      </w:pPr>
      <w:bookmarkStart w:id="58" w:name="_Toc95912686"/>
      <w:r w:rsidRPr="00B6454C">
        <w:t>Statement of the problem</w:t>
      </w:r>
      <w:bookmarkEnd w:id="58"/>
    </w:p>
    <w:p w14:paraId="0A4C7CF0" w14:textId="77777777" w:rsidR="00AF3F9F" w:rsidRDefault="00E71237" w:rsidP="00E71237">
      <w:r w:rsidRPr="00B6454C">
        <w:t xml:space="preserve">Acquisition is expected to enable companies achieve a wide range of goals such as enhanced market size, acquisition of missing capabilities and competencies, firm growth, product diversification, operation risk reduction, operational efficiencies and a better financial standing. However, despite the efforts by Echotel </w:t>
      </w:r>
      <w:r w:rsidRPr="00B6454C">
        <w:rPr>
          <w:rStyle w:val="hgkelc"/>
        </w:rPr>
        <w:t xml:space="preserve">Proprietary Uganda Limited in ensuring effective strategies for acquisition, the company is still facing problems of poor financial performance levels. </w:t>
      </w:r>
      <w:r w:rsidRPr="00B6454C">
        <w:t xml:space="preserve">This is evidenced by the following; </w:t>
      </w:r>
    </w:p>
    <w:p w14:paraId="76563E71" w14:textId="4772A060" w:rsidR="00E71237" w:rsidRPr="00B6454C" w:rsidRDefault="00AF3F9F" w:rsidP="00E71237">
      <w:r w:rsidRPr="00B6454C">
        <w:t xml:space="preserve">In </w:t>
      </w:r>
      <w:r w:rsidR="00E71237" w:rsidRPr="00B6454C">
        <w:t>a performance review meeting held on 12</w:t>
      </w:r>
      <w:r w:rsidR="00E71237" w:rsidRPr="00B6454C">
        <w:rPr>
          <w:vertAlign w:val="superscript"/>
        </w:rPr>
        <w:t>th</w:t>
      </w:r>
      <w:r w:rsidR="00E71237" w:rsidRPr="00B6454C">
        <w:t xml:space="preserve"> November 2021, the director complained about the failure of effectively integrating the operations of both acquired company in line with the functioning of the parent company. This has led to combined failure of both companies in being unable to reach the set desired company targets in terms of cost savings from synergies. </w:t>
      </w:r>
    </w:p>
    <w:p w14:paraId="65A65F13" w14:textId="77777777" w:rsidR="00E71237" w:rsidRPr="00B6454C" w:rsidRDefault="00E71237" w:rsidP="00E71237">
      <w:r w:rsidRPr="00B6454C">
        <w:t>According to a performance management meeting held on 16</w:t>
      </w:r>
      <w:r w:rsidRPr="00B6454C">
        <w:rPr>
          <w:vertAlign w:val="superscript"/>
        </w:rPr>
        <w:t>th</w:t>
      </w:r>
      <w:r w:rsidRPr="00B6454C">
        <w:t xml:space="preserve"> July 2019, the company’s public relations officer revealed that since the finalisation of the acquisition process, there exists </w:t>
      </w:r>
      <w:r w:rsidRPr="00B6454C">
        <w:lastRenderedPageBreak/>
        <w:t xml:space="preserve">differences in company cultures because they are so dissimilar in form of difference in technology, communication style and leadership. This has negatively affected the financial performance through decreased levels of employee productivity. </w:t>
      </w:r>
    </w:p>
    <w:p w14:paraId="3A9A36A4" w14:textId="01C887F6" w:rsidR="00E71237" w:rsidRPr="00B6454C" w:rsidRDefault="00A14C77" w:rsidP="00E71237">
      <w:r>
        <w:t xml:space="preserve">The quarterly financial performance report (2020) showed </w:t>
      </w:r>
      <w:r w:rsidR="00E71237" w:rsidRPr="00B6454C">
        <w:t xml:space="preserve">that the company has been experiencing negative cash flows in their operations for the financial year 2018/19 and 2019/20, this is due to the ongoing poor decision making in various projects and services, thus yielding lower returns than anticipated. </w:t>
      </w:r>
    </w:p>
    <w:p w14:paraId="492F0A25" w14:textId="24551B6C" w:rsidR="00E71237" w:rsidRPr="00B6454C" w:rsidRDefault="00E71237" w:rsidP="00E71237">
      <w:r w:rsidRPr="00B6454C">
        <w:t>This situation is threatening and if it does not improve the financial performance remain</w:t>
      </w:r>
      <w:r w:rsidR="00660532">
        <w:t>s</w:t>
      </w:r>
      <w:r w:rsidRPr="00B6454C">
        <w:t xml:space="preserve"> poor within Echotel </w:t>
      </w:r>
      <w:r w:rsidRPr="00B6454C">
        <w:rPr>
          <w:rStyle w:val="hgkelc"/>
        </w:rPr>
        <w:t>Proprietary Uganda Limited</w:t>
      </w:r>
      <w:r w:rsidR="00EC2787">
        <w:rPr>
          <w:rStyle w:val="hgkelc"/>
        </w:rPr>
        <w:t xml:space="preserve"> which may cause the company to loose market share, reduced profits</w:t>
      </w:r>
      <w:r w:rsidR="003A70D9">
        <w:rPr>
          <w:rStyle w:val="hgkelc"/>
        </w:rPr>
        <w:t xml:space="preserve"> and a declined in shareholder wealth.</w:t>
      </w:r>
    </w:p>
    <w:p w14:paraId="2CA4FBBE" w14:textId="77777777" w:rsidR="00E71237" w:rsidRPr="00B6454C" w:rsidRDefault="00E71237" w:rsidP="002F444B">
      <w:pPr>
        <w:pStyle w:val="Heading1"/>
      </w:pPr>
      <w:bookmarkStart w:id="59" w:name="_Toc95912687"/>
      <w:r w:rsidRPr="00B6454C">
        <w:t>Purpose of the study</w:t>
      </w:r>
      <w:bookmarkEnd w:id="59"/>
    </w:p>
    <w:p w14:paraId="505A7ABE" w14:textId="752B16F4" w:rsidR="00E71237" w:rsidRPr="00B6454C" w:rsidRDefault="00E71237" w:rsidP="00E71237">
      <w:pPr>
        <w:rPr>
          <w:rStyle w:val="hgkelc"/>
        </w:rPr>
      </w:pPr>
      <w:r w:rsidRPr="00B6454C">
        <w:t xml:space="preserve">The study </w:t>
      </w:r>
      <w:r w:rsidR="00F829CF">
        <w:t>sought</w:t>
      </w:r>
      <w:r w:rsidRPr="00B6454C">
        <w:t xml:space="preserve"> to examine the influence of company acquisition on financial performance in the telecommunications industry in Uganda. It focus</w:t>
      </w:r>
      <w:r w:rsidR="006303C2">
        <w:t>ed</w:t>
      </w:r>
      <w:r w:rsidRPr="00B6454C">
        <w:t xml:space="preserve"> on a case study of Echotel </w:t>
      </w:r>
      <w:r w:rsidRPr="00B6454C">
        <w:rPr>
          <w:rStyle w:val="hgkelc"/>
        </w:rPr>
        <w:t>Proprietary Uganda Limited.</w:t>
      </w:r>
    </w:p>
    <w:p w14:paraId="3A23B93E" w14:textId="77777777" w:rsidR="00E71237" w:rsidRPr="00B6454C" w:rsidRDefault="00E71237" w:rsidP="002F444B">
      <w:pPr>
        <w:pStyle w:val="Heading1"/>
      </w:pPr>
      <w:bookmarkStart w:id="60" w:name="_Toc95912688"/>
      <w:r w:rsidRPr="00B6454C">
        <w:t>Research objectives</w:t>
      </w:r>
      <w:bookmarkEnd w:id="60"/>
    </w:p>
    <w:p w14:paraId="078660C9" w14:textId="74611001" w:rsidR="00E71237" w:rsidRPr="00B6454C" w:rsidRDefault="00E71237" w:rsidP="00E71237">
      <w:r w:rsidRPr="00B6454C">
        <w:t>The following research objectives guide</w:t>
      </w:r>
      <w:r w:rsidR="009A5608">
        <w:t>d</w:t>
      </w:r>
      <w:r w:rsidRPr="00B6454C">
        <w:t xml:space="preserve"> the study;</w:t>
      </w:r>
    </w:p>
    <w:p w14:paraId="493BA9A7" w14:textId="79171FB8" w:rsidR="00E71237" w:rsidRPr="00B6454C" w:rsidRDefault="00E71237" w:rsidP="00E71237">
      <w:pPr>
        <w:pStyle w:val="ListParagraph"/>
        <w:numPr>
          <w:ilvl w:val="0"/>
          <w:numId w:val="2"/>
        </w:numPr>
        <w:rPr>
          <w:rStyle w:val="hgkelc"/>
        </w:rPr>
      </w:pPr>
      <w:r w:rsidRPr="00B6454C">
        <w:t xml:space="preserve">To examine how </w:t>
      </w:r>
      <w:r w:rsidR="006C4036">
        <w:t>mitigating company weaknesses has</w:t>
      </w:r>
      <w:r w:rsidRPr="00B6454C">
        <w:t xml:space="preserve"> </w:t>
      </w:r>
      <w:r w:rsidR="006C4036">
        <w:t>influenced</w:t>
      </w:r>
      <w:r w:rsidRPr="00B6454C">
        <w:t xml:space="preserve"> </w:t>
      </w:r>
      <w:r w:rsidR="008E07E3">
        <w:t xml:space="preserve">return on </w:t>
      </w:r>
      <w:r w:rsidR="00B76F82">
        <w:t>assets</w:t>
      </w:r>
      <w:r w:rsidRPr="00B6454C">
        <w:t xml:space="preserve"> at Echotel </w:t>
      </w:r>
      <w:r w:rsidRPr="00B6454C">
        <w:rPr>
          <w:rStyle w:val="hgkelc"/>
        </w:rPr>
        <w:t>Proprietary Uganda Limited.</w:t>
      </w:r>
    </w:p>
    <w:p w14:paraId="10E85312" w14:textId="519C837F" w:rsidR="00E71237" w:rsidRPr="00B6454C" w:rsidRDefault="00E71237" w:rsidP="00E71237">
      <w:pPr>
        <w:pStyle w:val="ListParagraph"/>
        <w:numPr>
          <w:ilvl w:val="0"/>
          <w:numId w:val="2"/>
        </w:numPr>
        <w:rPr>
          <w:rStyle w:val="hgkelc"/>
        </w:rPr>
      </w:pPr>
      <w:r w:rsidRPr="00B6454C">
        <w:rPr>
          <w:rStyle w:val="hgkelc"/>
        </w:rPr>
        <w:t xml:space="preserve">To assess how </w:t>
      </w:r>
      <w:r w:rsidR="004A5167">
        <w:rPr>
          <w:rStyle w:val="hgkelc"/>
        </w:rPr>
        <w:t>bolstering combined strength</w:t>
      </w:r>
      <w:r w:rsidRPr="00B6454C">
        <w:rPr>
          <w:rStyle w:val="hgkelc"/>
        </w:rPr>
        <w:t xml:space="preserve"> </w:t>
      </w:r>
      <w:r w:rsidR="00C962AD">
        <w:rPr>
          <w:rStyle w:val="hgkelc"/>
        </w:rPr>
        <w:t>influenced</w:t>
      </w:r>
      <w:r w:rsidRPr="00B6454C">
        <w:rPr>
          <w:rStyle w:val="hgkelc"/>
        </w:rPr>
        <w:t xml:space="preserve"> </w:t>
      </w:r>
      <w:r w:rsidR="00F15AE9">
        <w:rPr>
          <w:rStyle w:val="hgkelc"/>
        </w:rPr>
        <w:t>return on investment</w:t>
      </w:r>
      <w:r w:rsidRPr="00B6454C">
        <w:rPr>
          <w:rStyle w:val="hgkelc"/>
        </w:rPr>
        <w:t xml:space="preserve"> at </w:t>
      </w:r>
      <w:r w:rsidRPr="00B6454C">
        <w:t xml:space="preserve">Echotel </w:t>
      </w:r>
      <w:r w:rsidRPr="00B6454C">
        <w:rPr>
          <w:rStyle w:val="hgkelc"/>
        </w:rPr>
        <w:t>Proprietary Uganda Limited.</w:t>
      </w:r>
    </w:p>
    <w:p w14:paraId="3BC7A67E" w14:textId="030E2961" w:rsidR="00E71237" w:rsidRPr="00B6454C" w:rsidRDefault="00E71237" w:rsidP="00E71237">
      <w:pPr>
        <w:pStyle w:val="ListParagraph"/>
        <w:numPr>
          <w:ilvl w:val="0"/>
          <w:numId w:val="2"/>
        </w:numPr>
        <w:rPr>
          <w:rStyle w:val="hgkelc"/>
        </w:rPr>
      </w:pPr>
      <w:r w:rsidRPr="00B6454C">
        <w:rPr>
          <w:rStyle w:val="hgkelc"/>
        </w:rPr>
        <w:t xml:space="preserve">To examine how </w:t>
      </w:r>
      <w:r w:rsidR="00F15AE9">
        <w:rPr>
          <w:rStyle w:val="hgkelc"/>
        </w:rPr>
        <w:t>market power</w:t>
      </w:r>
      <w:r w:rsidRPr="00B6454C">
        <w:rPr>
          <w:rStyle w:val="hgkelc"/>
        </w:rPr>
        <w:t xml:space="preserve"> has created synergies </w:t>
      </w:r>
      <w:r w:rsidR="00F15AE9">
        <w:rPr>
          <w:rStyle w:val="hgkelc"/>
        </w:rPr>
        <w:t>for shareholder wealth</w:t>
      </w:r>
      <w:r w:rsidRPr="00B6454C">
        <w:rPr>
          <w:rStyle w:val="hgkelc"/>
        </w:rPr>
        <w:t xml:space="preserve"> for </w:t>
      </w:r>
      <w:r w:rsidRPr="00B6454C">
        <w:t xml:space="preserve">Echotel </w:t>
      </w:r>
      <w:r w:rsidRPr="00B6454C">
        <w:rPr>
          <w:rStyle w:val="hgkelc"/>
        </w:rPr>
        <w:t>Proprietary Uganda Limited.</w:t>
      </w:r>
    </w:p>
    <w:p w14:paraId="754AF827" w14:textId="77777777" w:rsidR="00E71237" w:rsidRPr="00B6454C" w:rsidRDefault="00E71237" w:rsidP="002F444B">
      <w:pPr>
        <w:pStyle w:val="Heading1"/>
      </w:pPr>
      <w:bookmarkStart w:id="61" w:name="_Toc95912689"/>
      <w:r w:rsidRPr="00B6454C">
        <w:lastRenderedPageBreak/>
        <w:t>Research question</w:t>
      </w:r>
      <w:bookmarkEnd w:id="61"/>
    </w:p>
    <w:p w14:paraId="581EDBD7" w14:textId="7E235808" w:rsidR="00E71237" w:rsidRPr="00B6454C" w:rsidRDefault="00E71237" w:rsidP="00E71237">
      <w:r w:rsidRPr="00B6454C">
        <w:t>The following research questions guide</w:t>
      </w:r>
      <w:r w:rsidR="00E771EB">
        <w:t>d</w:t>
      </w:r>
      <w:r w:rsidRPr="00B6454C">
        <w:t xml:space="preserve"> the study;</w:t>
      </w:r>
    </w:p>
    <w:p w14:paraId="32E4A1B2" w14:textId="55ADA979" w:rsidR="00E71237" w:rsidRPr="00B6454C" w:rsidRDefault="00E71237" w:rsidP="00E71237">
      <w:pPr>
        <w:pStyle w:val="ListParagraph"/>
        <w:numPr>
          <w:ilvl w:val="0"/>
          <w:numId w:val="3"/>
        </w:numPr>
        <w:rPr>
          <w:rStyle w:val="hgkelc"/>
        </w:rPr>
      </w:pPr>
      <w:r w:rsidRPr="00B6454C">
        <w:t xml:space="preserve">How has </w:t>
      </w:r>
      <w:r w:rsidR="00BF128A">
        <w:t>mitigating company weaknesses influenced</w:t>
      </w:r>
      <w:r w:rsidR="00BF128A" w:rsidRPr="00B6454C">
        <w:t xml:space="preserve"> </w:t>
      </w:r>
      <w:r w:rsidR="00BF128A">
        <w:t>return on assets</w:t>
      </w:r>
      <w:r w:rsidR="00BF128A" w:rsidRPr="00B6454C">
        <w:t xml:space="preserve"> at Echotel </w:t>
      </w:r>
      <w:r w:rsidR="00BF128A" w:rsidRPr="00B6454C">
        <w:rPr>
          <w:rStyle w:val="hgkelc"/>
        </w:rPr>
        <w:t>Proprietary Uganda Limited</w:t>
      </w:r>
      <w:r w:rsidRPr="00B6454C">
        <w:rPr>
          <w:rStyle w:val="hgkelc"/>
        </w:rPr>
        <w:t>?</w:t>
      </w:r>
    </w:p>
    <w:p w14:paraId="081BF44C" w14:textId="7443B992" w:rsidR="00E71237" w:rsidRPr="00B6454C" w:rsidRDefault="00E71237" w:rsidP="00E71237">
      <w:pPr>
        <w:pStyle w:val="ListParagraph"/>
        <w:numPr>
          <w:ilvl w:val="0"/>
          <w:numId w:val="3"/>
        </w:numPr>
        <w:rPr>
          <w:rStyle w:val="hgkelc"/>
        </w:rPr>
      </w:pPr>
      <w:r w:rsidRPr="00B6454C">
        <w:rPr>
          <w:rStyle w:val="hgkelc"/>
        </w:rPr>
        <w:t xml:space="preserve">How has </w:t>
      </w:r>
      <w:r w:rsidR="00761F74">
        <w:rPr>
          <w:rStyle w:val="hgkelc"/>
        </w:rPr>
        <w:t>bolstering combined strength</w:t>
      </w:r>
      <w:r w:rsidR="00761F74" w:rsidRPr="00B6454C">
        <w:rPr>
          <w:rStyle w:val="hgkelc"/>
        </w:rPr>
        <w:t xml:space="preserve"> </w:t>
      </w:r>
      <w:r w:rsidR="00291CB2">
        <w:rPr>
          <w:rStyle w:val="hgkelc"/>
        </w:rPr>
        <w:t>influenced</w:t>
      </w:r>
      <w:r w:rsidR="00291CB2" w:rsidRPr="00B6454C">
        <w:rPr>
          <w:rStyle w:val="hgkelc"/>
        </w:rPr>
        <w:t xml:space="preserve"> </w:t>
      </w:r>
      <w:r w:rsidR="00761F74">
        <w:rPr>
          <w:rStyle w:val="hgkelc"/>
        </w:rPr>
        <w:t>return on investment</w:t>
      </w:r>
      <w:r w:rsidR="00761F74" w:rsidRPr="00B6454C">
        <w:rPr>
          <w:rStyle w:val="hgkelc"/>
        </w:rPr>
        <w:t xml:space="preserve"> at </w:t>
      </w:r>
      <w:r w:rsidR="00761F74" w:rsidRPr="00B6454C">
        <w:t xml:space="preserve">Echotel </w:t>
      </w:r>
      <w:r w:rsidR="00761F74" w:rsidRPr="00B6454C">
        <w:rPr>
          <w:rStyle w:val="hgkelc"/>
        </w:rPr>
        <w:t>Proprietary Uganda Limited</w:t>
      </w:r>
      <w:r w:rsidRPr="00B6454C">
        <w:rPr>
          <w:rStyle w:val="hgkelc"/>
        </w:rPr>
        <w:t>?</w:t>
      </w:r>
    </w:p>
    <w:p w14:paraId="3377B7CA" w14:textId="72D26E75" w:rsidR="00E71237" w:rsidRPr="00B6454C" w:rsidRDefault="00E71237" w:rsidP="00E71237">
      <w:pPr>
        <w:pStyle w:val="ListParagraph"/>
        <w:numPr>
          <w:ilvl w:val="0"/>
          <w:numId w:val="3"/>
        </w:numPr>
        <w:rPr>
          <w:rStyle w:val="hgkelc"/>
        </w:rPr>
      </w:pPr>
      <w:r w:rsidRPr="00B6454C">
        <w:rPr>
          <w:rStyle w:val="hgkelc"/>
        </w:rPr>
        <w:t xml:space="preserve">How has </w:t>
      </w:r>
      <w:r w:rsidR="00C55FAA">
        <w:rPr>
          <w:rStyle w:val="hgkelc"/>
        </w:rPr>
        <w:t>market power</w:t>
      </w:r>
      <w:r w:rsidR="00C55FAA" w:rsidRPr="00B6454C">
        <w:rPr>
          <w:rStyle w:val="hgkelc"/>
        </w:rPr>
        <w:t xml:space="preserve"> created synergies </w:t>
      </w:r>
      <w:r w:rsidR="00C55FAA">
        <w:rPr>
          <w:rStyle w:val="hgkelc"/>
        </w:rPr>
        <w:t>for shareholder wealth</w:t>
      </w:r>
      <w:r w:rsidR="00C55FAA" w:rsidRPr="00B6454C">
        <w:rPr>
          <w:rStyle w:val="hgkelc"/>
        </w:rPr>
        <w:t xml:space="preserve"> for </w:t>
      </w:r>
      <w:r w:rsidR="00C55FAA" w:rsidRPr="00B6454C">
        <w:t xml:space="preserve">Echotel </w:t>
      </w:r>
      <w:r w:rsidR="00C55FAA" w:rsidRPr="00B6454C">
        <w:rPr>
          <w:rStyle w:val="hgkelc"/>
        </w:rPr>
        <w:t>Proprietary Uganda Limited</w:t>
      </w:r>
      <w:r w:rsidRPr="00B6454C">
        <w:rPr>
          <w:rStyle w:val="hgkelc"/>
        </w:rPr>
        <w:t>?</w:t>
      </w:r>
    </w:p>
    <w:p w14:paraId="12D2925C" w14:textId="7AF87D95" w:rsidR="00E71237" w:rsidRPr="00C459F6" w:rsidRDefault="00E71237" w:rsidP="002F444B">
      <w:pPr>
        <w:pStyle w:val="Heading1"/>
        <w:rPr>
          <w:rStyle w:val="HTMLCite"/>
          <w:b w:val="0"/>
          <w:i w:val="0"/>
          <w:iCs w:val="0"/>
          <w:color w:val="000000" w:themeColor="text1"/>
        </w:rPr>
      </w:pPr>
      <w:bookmarkStart w:id="62" w:name="_Toc17970665"/>
      <w:bookmarkStart w:id="63" w:name="_Toc62021453"/>
      <w:bookmarkStart w:id="64" w:name="_Toc95912690"/>
      <w:r w:rsidRPr="00C459F6">
        <w:rPr>
          <w:rStyle w:val="HTMLCite"/>
          <w:i w:val="0"/>
          <w:iCs w:val="0"/>
          <w:color w:val="000000" w:themeColor="text1"/>
        </w:rPr>
        <w:t>Hypotheses of the study</w:t>
      </w:r>
      <w:bookmarkEnd w:id="62"/>
      <w:bookmarkEnd w:id="63"/>
      <w:bookmarkEnd w:id="64"/>
    </w:p>
    <w:p w14:paraId="33457BF6" w14:textId="5478101B" w:rsidR="00E71237" w:rsidRPr="00B6454C" w:rsidRDefault="00E71237" w:rsidP="00E71237">
      <w:pPr>
        <w:rPr>
          <w:color w:val="000000" w:themeColor="text1"/>
          <w:szCs w:val="24"/>
        </w:rPr>
      </w:pPr>
      <w:r w:rsidRPr="00B6454C">
        <w:rPr>
          <w:color w:val="000000" w:themeColor="text1"/>
          <w:szCs w:val="24"/>
        </w:rPr>
        <w:t>The study test</w:t>
      </w:r>
      <w:r w:rsidR="007D1510">
        <w:rPr>
          <w:color w:val="000000" w:themeColor="text1"/>
          <w:szCs w:val="24"/>
        </w:rPr>
        <w:t>ed</w:t>
      </w:r>
      <w:r w:rsidRPr="00B6454C">
        <w:rPr>
          <w:color w:val="000000" w:themeColor="text1"/>
          <w:szCs w:val="24"/>
        </w:rPr>
        <w:t xml:space="preserve"> the following hypothesis:</w:t>
      </w:r>
    </w:p>
    <w:p w14:paraId="0BB14A1D" w14:textId="77777777" w:rsidR="00E71237" w:rsidRPr="00B6454C" w:rsidRDefault="00E71237" w:rsidP="00E71237">
      <w:pPr>
        <w:rPr>
          <w:color w:val="000000" w:themeColor="text1"/>
        </w:rPr>
      </w:pPr>
      <w:r w:rsidRPr="00B6454C">
        <w:rPr>
          <w:color w:val="000000" w:themeColor="text1"/>
        </w:rPr>
        <w:t xml:space="preserve">Ho: There is no significant relationship between company acquisition and financial performance at </w:t>
      </w:r>
      <w:r w:rsidRPr="00B6454C">
        <w:t xml:space="preserve">Echotel </w:t>
      </w:r>
      <w:r w:rsidRPr="00B6454C">
        <w:rPr>
          <w:rStyle w:val="hgkelc"/>
        </w:rPr>
        <w:t>Proprietary Uganda Limited</w:t>
      </w:r>
      <w:r w:rsidRPr="00B6454C">
        <w:rPr>
          <w:color w:val="000000" w:themeColor="text1"/>
        </w:rPr>
        <w:t>.</w:t>
      </w:r>
    </w:p>
    <w:p w14:paraId="2B74E16D" w14:textId="77777777" w:rsidR="00E71237" w:rsidRPr="00B6454C" w:rsidRDefault="00E71237" w:rsidP="00E71237">
      <w:pPr>
        <w:tabs>
          <w:tab w:val="right" w:pos="9360"/>
        </w:tabs>
        <w:rPr>
          <w:color w:val="000000" w:themeColor="text1"/>
        </w:rPr>
      </w:pPr>
      <w:r w:rsidRPr="00B6454C">
        <w:rPr>
          <w:color w:val="000000" w:themeColor="text1"/>
        </w:rPr>
        <w:t xml:space="preserve">Hi: There is a significant relationship between company acquisition and financial performance at </w:t>
      </w:r>
      <w:r w:rsidRPr="00B6454C">
        <w:t xml:space="preserve">Echotel </w:t>
      </w:r>
      <w:r w:rsidRPr="00B6454C">
        <w:rPr>
          <w:rStyle w:val="hgkelc"/>
        </w:rPr>
        <w:t>Proprietary Uganda Limited</w:t>
      </w:r>
      <w:r w:rsidRPr="00B6454C">
        <w:rPr>
          <w:color w:val="000000" w:themeColor="text1"/>
        </w:rPr>
        <w:t>.</w:t>
      </w:r>
    </w:p>
    <w:p w14:paraId="3DF8D07D" w14:textId="77777777" w:rsidR="00E71237" w:rsidRPr="002574EC" w:rsidRDefault="00E71237" w:rsidP="002F444B">
      <w:pPr>
        <w:pStyle w:val="Heading1"/>
        <w:rPr>
          <w:rStyle w:val="HTMLCite"/>
          <w:bCs w:val="0"/>
          <w:i w:val="0"/>
          <w:iCs w:val="0"/>
          <w:color w:val="000000" w:themeColor="text1"/>
          <w:szCs w:val="28"/>
        </w:rPr>
      </w:pPr>
      <w:bookmarkStart w:id="65" w:name="_Toc55313573"/>
      <w:bookmarkStart w:id="66" w:name="_Toc95912691"/>
      <w:r w:rsidRPr="002574EC">
        <w:rPr>
          <w:rStyle w:val="HTMLCite"/>
          <w:i w:val="0"/>
          <w:iCs w:val="0"/>
          <w:color w:val="000000" w:themeColor="text1"/>
        </w:rPr>
        <w:t>Scope of the study</w:t>
      </w:r>
      <w:bookmarkEnd w:id="65"/>
      <w:bookmarkEnd w:id="66"/>
    </w:p>
    <w:p w14:paraId="0D63269A" w14:textId="34CF0D1F" w:rsidR="00E71237" w:rsidRPr="00B6454C" w:rsidRDefault="00E71237" w:rsidP="00E71237">
      <w:r w:rsidRPr="00B6454C">
        <w:t xml:space="preserve">The scope of the study </w:t>
      </w:r>
      <w:r w:rsidR="00186C49">
        <w:t>was</w:t>
      </w:r>
      <w:r w:rsidRPr="00B6454C">
        <w:t xml:space="preserve"> divided into three sections as follows;</w:t>
      </w:r>
    </w:p>
    <w:p w14:paraId="2FCC9798" w14:textId="77777777" w:rsidR="00E71237" w:rsidRPr="00B6454C" w:rsidRDefault="00E71237" w:rsidP="00E71237">
      <w:pPr>
        <w:pStyle w:val="Heading2"/>
      </w:pPr>
      <w:bookmarkStart w:id="67" w:name="_Toc17970667"/>
      <w:bookmarkStart w:id="68" w:name="_Toc55313574"/>
      <w:bookmarkStart w:id="69" w:name="_Toc95912692"/>
      <w:r w:rsidRPr="00B6454C">
        <w:t>Geographical scope</w:t>
      </w:r>
      <w:bookmarkEnd w:id="67"/>
      <w:bookmarkEnd w:id="68"/>
      <w:bookmarkEnd w:id="69"/>
      <w:r w:rsidRPr="00B6454C">
        <w:tab/>
      </w:r>
    </w:p>
    <w:p w14:paraId="56E07E28" w14:textId="07FDF8A4" w:rsidR="00E71237" w:rsidRPr="00B6454C" w:rsidRDefault="00E71237" w:rsidP="00E71237">
      <w:pPr>
        <w:rPr>
          <w:color w:val="000000" w:themeColor="text1"/>
        </w:rPr>
      </w:pPr>
      <w:bookmarkStart w:id="70" w:name="_Toc17970668"/>
      <w:r w:rsidRPr="00B6454C">
        <w:t xml:space="preserve">The study </w:t>
      </w:r>
      <w:r w:rsidR="0090046A">
        <w:t>was</w:t>
      </w:r>
      <w:r w:rsidRPr="00B6454C">
        <w:t xml:space="preserve"> carried out at </w:t>
      </w:r>
      <w:bookmarkStart w:id="71" w:name="_Toc55313575"/>
      <w:r w:rsidRPr="00B6454C">
        <w:t xml:space="preserve">Echotel </w:t>
      </w:r>
      <w:r w:rsidRPr="00B6454C">
        <w:rPr>
          <w:rStyle w:val="hgkelc"/>
        </w:rPr>
        <w:t>Proprietary Uganda Limited</w:t>
      </w:r>
      <w:r w:rsidRPr="00B6454C">
        <w:t xml:space="preserve"> located in Kampala, on Plot No, 1 Floor/ Suite No: Ground Street; Colville Town. </w:t>
      </w:r>
      <w:r w:rsidRPr="00B6454C">
        <w:rPr>
          <w:color w:val="000000" w:themeColor="text1"/>
        </w:rPr>
        <w:t xml:space="preserve">The geographical coordinates of </w:t>
      </w:r>
      <w:r w:rsidRPr="00B6454C">
        <w:t xml:space="preserve">Echotel </w:t>
      </w:r>
      <w:r w:rsidRPr="00B6454C">
        <w:rPr>
          <w:rStyle w:val="hgkelc"/>
        </w:rPr>
        <w:t>Proprietary Uganda Limited</w:t>
      </w:r>
      <w:r w:rsidRPr="00B6454C">
        <w:rPr>
          <w:color w:val="000000" w:themeColor="text1"/>
        </w:rPr>
        <w:t xml:space="preserve"> Ltd are </w:t>
      </w:r>
      <w:r w:rsidRPr="00B6454C">
        <w:rPr>
          <w:rStyle w:val="acopre"/>
        </w:rPr>
        <w:t xml:space="preserve">0.0580519, 32.507571. </w:t>
      </w:r>
      <w:r w:rsidRPr="00B6454C">
        <w:rPr>
          <w:color w:val="000000" w:themeColor="text1"/>
        </w:rPr>
        <w:t xml:space="preserve"> </w:t>
      </w:r>
    </w:p>
    <w:p w14:paraId="7D54997F" w14:textId="77777777" w:rsidR="00E71237" w:rsidRPr="00B6454C" w:rsidRDefault="00E71237" w:rsidP="00E71237">
      <w:pPr>
        <w:pStyle w:val="Heading2"/>
      </w:pPr>
      <w:bookmarkStart w:id="72" w:name="_Toc95912693"/>
      <w:r w:rsidRPr="00B6454C">
        <w:lastRenderedPageBreak/>
        <w:t>Content scope</w:t>
      </w:r>
      <w:bookmarkEnd w:id="70"/>
      <w:bookmarkEnd w:id="71"/>
      <w:bookmarkEnd w:id="72"/>
    </w:p>
    <w:p w14:paraId="31919C97" w14:textId="1EA7E34C" w:rsidR="00E71237" w:rsidRPr="00B6454C" w:rsidRDefault="00E71237" w:rsidP="00E71237">
      <w:r w:rsidRPr="00B6454C">
        <w:t xml:space="preserve">The study discussions </w:t>
      </w:r>
      <w:r w:rsidR="00F0226B">
        <w:t>were</w:t>
      </w:r>
      <w:r w:rsidRPr="00B6454C">
        <w:t xml:space="preserve"> limited on </w:t>
      </w:r>
      <w:r w:rsidRPr="00B6454C">
        <w:rPr>
          <w:color w:val="000000" w:themeColor="text1"/>
        </w:rPr>
        <w:t>company acquisition</w:t>
      </w:r>
      <w:r w:rsidRPr="00B6454C">
        <w:t xml:space="preserve"> as the independent variable and financial performance as the dependent variable. The study discuss</w:t>
      </w:r>
      <w:r w:rsidR="00F0226B">
        <w:t>ed</w:t>
      </w:r>
      <w:r w:rsidRPr="00B6454C">
        <w:t xml:space="preserve"> how the concept of acquisition process can affect financial performance in terms of productivity, profitability and effectiveness in order to establish the relationship between the study variables.</w:t>
      </w:r>
    </w:p>
    <w:p w14:paraId="3A3125A5" w14:textId="77777777" w:rsidR="00E71237" w:rsidRPr="007615FE" w:rsidRDefault="00E71237" w:rsidP="007615FE">
      <w:pPr>
        <w:pStyle w:val="Heading2"/>
        <w:rPr>
          <w:i/>
          <w:iCs/>
        </w:rPr>
      </w:pPr>
      <w:bookmarkStart w:id="73" w:name="_Toc17970669"/>
      <w:bookmarkStart w:id="74" w:name="_Toc55313576"/>
      <w:bookmarkStart w:id="75" w:name="_Toc95912694"/>
      <w:r w:rsidRPr="007615FE">
        <w:rPr>
          <w:rStyle w:val="HTMLCite"/>
          <w:i w:val="0"/>
          <w:iCs w:val="0"/>
          <w:color w:val="000000" w:themeColor="text1"/>
        </w:rPr>
        <w:t>Time scope</w:t>
      </w:r>
      <w:bookmarkEnd w:id="73"/>
      <w:bookmarkEnd w:id="74"/>
      <w:bookmarkEnd w:id="75"/>
    </w:p>
    <w:p w14:paraId="0A7E0E26" w14:textId="55564833" w:rsidR="00E71237" w:rsidRPr="00B6454C" w:rsidRDefault="00E71237" w:rsidP="00E71237">
      <w:r w:rsidRPr="00B6454C">
        <w:rPr>
          <w:rFonts w:cs="Times New Roman"/>
        </w:rPr>
        <w:t>The study mainly explore</w:t>
      </w:r>
      <w:r w:rsidR="004D5E7C">
        <w:rPr>
          <w:rFonts w:cs="Times New Roman"/>
        </w:rPr>
        <w:t>d</w:t>
      </w:r>
      <w:r w:rsidRPr="00B6454C">
        <w:rPr>
          <w:rFonts w:cs="Times New Roman"/>
        </w:rPr>
        <w:t xml:space="preserve"> data from a time period of two operational years that is from 2018-2019 and 2019-2020 because this is the period when </w:t>
      </w:r>
      <w:r w:rsidRPr="00B6454C">
        <w:t xml:space="preserve">Echotel </w:t>
      </w:r>
      <w:r w:rsidRPr="00B6454C">
        <w:rPr>
          <w:rStyle w:val="hgkelc"/>
        </w:rPr>
        <w:t>Proprietary Uganda Limited</w:t>
      </w:r>
      <w:r w:rsidRPr="00B6454C">
        <w:t xml:space="preserve"> had high rates of poor company performance.</w:t>
      </w:r>
    </w:p>
    <w:p w14:paraId="20F18E2A" w14:textId="77777777" w:rsidR="00E71237" w:rsidRPr="00B6454C" w:rsidRDefault="00E71237" w:rsidP="002F444B">
      <w:pPr>
        <w:pStyle w:val="Heading1"/>
      </w:pPr>
      <w:bookmarkStart w:id="76" w:name="_Toc452827225"/>
      <w:bookmarkStart w:id="77" w:name="_Toc493832164"/>
      <w:bookmarkStart w:id="78" w:name="_Toc55313577"/>
      <w:bookmarkStart w:id="79" w:name="_Toc95912695"/>
      <w:r w:rsidRPr="00B6454C">
        <w:t>Significance of the study</w:t>
      </w:r>
      <w:bookmarkEnd w:id="76"/>
      <w:bookmarkEnd w:id="77"/>
      <w:bookmarkEnd w:id="78"/>
      <w:bookmarkEnd w:id="79"/>
    </w:p>
    <w:p w14:paraId="6DE7AA3C" w14:textId="77777777" w:rsidR="00E71237" w:rsidRPr="00B6454C" w:rsidRDefault="00E71237" w:rsidP="00E71237">
      <w:pPr>
        <w:rPr>
          <w:rFonts w:cs="Times New Roman"/>
          <w:szCs w:val="26"/>
        </w:rPr>
      </w:pPr>
      <w:r w:rsidRPr="00B6454C">
        <w:rPr>
          <w:rFonts w:cs="Times New Roman"/>
          <w:b/>
          <w:szCs w:val="26"/>
        </w:rPr>
        <w:t xml:space="preserve">Management of </w:t>
      </w:r>
      <w:r w:rsidRPr="00B6454C">
        <w:rPr>
          <w:b/>
          <w:bCs/>
        </w:rPr>
        <w:t xml:space="preserve">Echotel </w:t>
      </w:r>
      <w:r w:rsidRPr="00B6454C">
        <w:rPr>
          <w:rStyle w:val="hgkelc"/>
          <w:bCs/>
        </w:rPr>
        <w:t>Proprietary Uganda Limited</w:t>
      </w:r>
      <w:r w:rsidRPr="00B6454C">
        <w:rPr>
          <w:rFonts w:cs="Times New Roman"/>
          <w:szCs w:val="26"/>
        </w:rPr>
        <w:t xml:space="preserve">: The study findings and conclusions may form a basis upon which the management of </w:t>
      </w:r>
      <w:r w:rsidRPr="00B6454C">
        <w:t xml:space="preserve">Echotel </w:t>
      </w:r>
      <w:r w:rsidRPr="00B6454C">
        <w:rPr>
          <w:rStyle w:val="hgkelc"/>
        </w:rPr>
        <w:t>Proprietary Uganda Limited</w:t>
      </w:r>
      <w:r w:rsidRPr="00B6454C">
        <w:rPr>
          <w:rFonts w:cs="Times New Roman"/>
          <w:szCs w:val="26"/>
        </w:rPr>
        <w:t xml:space="preserve"> may assess their company performance, identify gaps and adopt best practices to improve on their performance.</w:t>
      </w:r>
    </w:p>
    <w:p w14:paraId="6B7ABCDA" w14:textId="77777777" w:rsidR="00E71237" w:rsidRPr="00B6454C" w:rsidRDefault="00E71237" w:rsidP="00E71237">
      <w:pPr>
        <w:rPr>
          <w:rFonts w:cs="Times New Roman"/>
        </w:rPr>
      </w:pPr>
      <w:r w:rsidRPr="00B6454C">
        <w:rPr>
          <w:rFonts w:cs="Times New Roman"/>
          <w:b/>
          <w:bCs/>
        </w:rPr>
        <w:t>To other telecommunications companies:</w:t>
      </w:r>
      <w:r w:rsidRPr="00B6454C">
        <w:rPr>
          <w:rFonts w:cs="Times New Roman"/>
        </w:rPr>
        <w:t xml:space="preserve"> This study intends to provide relevant information to other companies on how acquisition can be effectively implemented in order to achieve financial performance goals and also to help stakeholders to understand the relevance of the concept in successful achievement of company objectives.</w:t>
      </w:r>
    </w:p>
    <w:p w14:paraId="5EABD72D" w14:textId="74132DB6" w:rsidR="00E71237" w:rsidRPr="00B6454C" w:rsidRDefault="00E71237" w:rsidP="00E71237">
      <w:pPr>
        <w:rPr>
          <w:rFonts w:cs="Times New Roman"/>
        </w:rPr>
      </w:pPr>
      <w:r w:rsidRPr="00B6454C">
        <w:rPr>
          <w:rFonts w:cs="Times New Roman"/>
          <w:b/>
        </w:rPr>
        <w:t xml:space="preserve">To other researchers: </w:t>
      </w:r>
      <w:r w:rsidRPr="00B6454C">
        <w:rPr>
          <w:rFonts w:cs="Times New Roman"/>
        </w:rPr>
        <w:t xml:space="preserve">This study also </w:t>
      </w:r>
      <w:r w:rsidR="009960A4">
        <w:rPr>
          <w:rFonts w:cs="Times New Roman"/>
        </w:rPr>
        <w:t xml:space="preserve">intends </w:t>
      </w:r>
      <w:r w:rsidR="00721EE8">
        <w:rPr>
          <w:rFonts w:cs="Times New Roman"/>
        </w:rPr>
        <w:t xml:space="preserve">to </w:t>
      </w:r>
      <w:r w:rsidRPr="00B6454C">
        <w:rPr>
          <w:rFonts w:cs="Times New Roman"/>
        </w:rPr>
        <w:t>contribute to the body of knowledge in form of additional literature and may be used as reference material by other researchers intending to research in areas of</w:t>
      </w:r>
      <w:r w:rsidRPr="00B6454C">
        <w:t xml:space="preserve"> acquisition and company performance</w:t>
      </w:r>
      <w:r w:rsidRPr="00B6454C">
        <w:rPr>
          <w:rFonts w:cs="Times New Roman"/>
        </w:rPr>
        <w:t>.</w:t>
      </w:r>
    </w:p>
    <w:p w14:paraId="016ACD6A" w14:textId="77777777" w:rsidR="00E71237" w:rsidRPr="00B6454C" w:rsidRDefault="00E71237" w:rsidP="00E71237">
      <w:pPr>
        <w:rPr>
          <w:rFonts w:cs="Times New Roman"/>
        </w:rPr>
      </w:pPr>
    </w:p>
    <w:p w14:paraId="19F2A55A" w14:textId="77777777" w:rsidR="00E71237" w:rsidRPr="00B6454C" w:rsidRDefault="00E71237" w:rsidP="00E71237">
      <w:pPr>
        <w:rPr>
          <w:rFonts w:cs="Times New Roman"/>
        </w:rPr>
      </w:pPr>
    </w:p>
    <w:p w14:paraId="0CBE3974" w14:textId="77777777" w:rsidR="00E71237" w:rsidRPr="00B6454C" w:rsidRDefault="00E71237" w:rsidP="00F1248F">
      <w:pPr>
        <w:pStyle w:val="Heading1"/>
        <w:jc w:val="center"/>
      </w:pPr>
      <w:bookmarkStart w:id="80" w:name="_Toc58822142"/>
      <w:bookmarkStart w:id="81" w:name="_Toc62641856"/>
      <w:bookmarkStart w:id="82" w:name="_Toc95912696"/>
      <w:r w:rsidRPr="00B6454C">
        <w:lastRenderedPageBreak/>
        <w:t>CHAPTER TWO</w:t>
      </w:r>
      <w:bookmarkEnd w:id="80"/>
      <w:bookmarkEnd w:id="81"/>
      <w:bookmarkEnd w:id="82"/>
    </w:p>
    <w:p w14:paraId="78AEBCC0" w14:textId="65A06E89" w:rsidR="00E71237" w:rsidRPr="00B6454C" w:rsidRDefault="00E71237" w:rsidP="00F1248F">
      <w:pPr>
        <w:pStyle w:val="Heading1"/>
        <w:jc w:val="center"/>
      </w:pPr>
      <w:bookmarkStart w:id="83" w:name="_Toc485279960"/>
      <w:bookmarkStart w:id="84" w:name="_Toc5383691"/>
      <w:bookmarkStart w:id="85" w:name="_Toc17970672"/>
      <w:bookmarkStart w:id="86" w:name="_Toc58822143"/>
      <w:bookmarkStart w:id="87" w:name="_Toc62641857"/>
      <w:bookmarkStart w:id="88" w:name="_Toc95912697"/>
      <w:r w:rsidRPr="00B6454C">
        <w:t>STUDY LITERATURE</w:t>
      </w:r>
      <w:bookmarkEnd w:id="83"/>
      <w:bookmarkEnd w:id="84"/>
      <w:bookmarkEnd w:id="85"/>
      <w:bookmarkEnd w:id="86"/>
      <w:bookmarkEnd w:id="87"/>
      <w:bookmarkEnd w:id="88"/>
    </w:p>
    <w:p w14:paraId="628C18FE" w14:textId="6E3D81BA" w:rsidR="00E71237" w:rsidRPr="00B6454C" w:rsidRDefault="00E71237" w:rsidP="002F444B">
      <w:pPr>
        <w:pStyle w:val="Heading1"/>
      </w:pPr>
      <w:bookmarkStart w:id="89" w:name="_Toc485279961"/>
      <w:bookmarkStart w:id="90" w:name="_Toc5383692"/>
      <w:bookmarkStart w:id="91" w:name="_Toc17970673"/>
      <w:bookmarkStart w:id="92" w:name="_Toc58822144"/>
      <w:bookmarkStart w:id="93" w:name="_Toc62641858"/>
      <w:bookmarkStart w:id="94" w:name="_Toc95912698"/>
      <w:r w:rsidRPr="00B6454C">
        <w:t>Introduction</w:t>
      </w:r>
      <w:bookmarkEnd w:id="89"/>
      <w:bookmarkEnd w:id="90"/>
      <w:bookmarkEnd w:id="91"/>
      <w:bookmarkEnd w:id="92"/>
      <w:bookmarkEnd w:id="93"/>
      <w:bookmarkEnd w:id="94"/>
      <w:r w:rsidRPr="00B6454C">
        <w:t xml:space="preserve"> </w:t>
      </w:r>
    </w:p>
    <w:p w14:paraId="33A7C33B" w14:textId="77777777" w:rsidR="00E71237" w:rsidRPr="00B6454C" w:rsidRDefault="00E71237" w:rsidP="00E71237">
      <w:r w:rsidRPr="00B6454C">
        <w:t>This chapter is divided in four key sections. Section one deals with review of relevant theories that underpin the study. Section two deals with the literature survey which is concerned with local studies that have been conducted in the area of company acquisition and financial performance. section three reviews relevant literature in line with the study objectives and section four presents the conceptual framework.</w:t>
      </w:r>
    </w:p>
    <w:p w14:paraId="45F98B0C" w14:textId="77777777" w:rsidR="00E71237" w:rsidRPr="00B6454C" w:rsidRDefault="00E71237" w:rsidP="002F444B">
      <w:pPr>
        <w:pStyle w:val="Heading1"/>
      </w:pPr>
      <w:bookmarkStart w:id="95" w:name="_Toc62641859"/>
      <w:bookmarkStart w:id="96" w:name="_Toc95912699"/>
      <w:r w:rsidRPr="00B6454C">
        <w:t>Literature survey</w:t>
      </w:r>
      <w:bookmarkEnd w:id="95"/>
      <w:bookmarkEnd w:id="96"/>
    </w:p>
    <w:p w14:paraId="11581252" w14:textId="77777777" w:rsidR="00E71237" w:rsidRPr="00B6454C" w:rsidRDefault="00E71237" w:rsidP="00E71237">
      <w:r w:rsidRPr="00B6454C">
        <w:t xml:space="preserve">There are similar studies in other areas outside the scope of Echotel </w:t>
      </w:r>
      <w:r w:rsidRPr="00B6454C">
        <w:rPr>
          <w:rStyle w:val="hgkelc"/>
        </w:rPr>
        <w:t>Proprietary Uganda Limited</w:t>
      </w:r>
      <w:r w:rsidRPr="00B6454C">
        <w:t xml:space="preserve">. Below is a review of the major studies. </w:t>
      </w:r>
    </w:p>
    <w:p w14:paraId="7AC387C9" w14:textId="77777777" w:rsidR="00E71237" w:rsidRPr="00B6454C" w:rsidRDefault="00E71237" w:rsidP="00E71237">
      <w:bookmarkStart w:id="97" w:name="_Hlk73436103"/>
      <w:r w:rsidRPr="00B6454C">
        <w:t>Mirembe (2014) conducted a study about the effect of Company acquisition on the financial performance of petroleum firms in Uganda</w:t>
      </w:r>
      <w:bookmarkEnd w:id="97"/>
      <w:r w:rsidRPr="00B6454C">
        <w:t xml:space="preserve">. The study was limited to a sample of pair companies listed on the Ugandan market that merged/acquired between the years 2002-2012. Data were collected from the Annual Statement of Accounts and Financial Reports of the firms. Comparisons are made between the mean of 3-years pre-merger/acquisition and 3-years post-merger/acquisition financial ratios, while the year of merging/acquisition is exempted. The study findings revealed that there was improvement in the firms‟ performance after the merging/acquisition takes place. It recommends that merging and acquisition should not be used to keep failing business alive but to increase competitiveness and financial standing and management should also instill discipline upon itself so that the continued existence of the firm is not jeopardized. The analysis and results also showed that petroleum firms performed better in the post- merger/acquisition era as compared </w:t>
      </w:r>
      <w:r w:rsidRPr="00B6454C">
        <w:lastRenderedPageBreak/>
        <w:t xml:space="preserve">to the pre-merger/acquisition era. However, Mirembe’s study did had a knowledge gap, the study did not identify how company acquisition affects elements of financial position such as how company weaknesses are mitigated and how combined strength is bolstered, it is the aim of the current study to fill the identified gap. </w:t>
      </w:r>
    </w:p>
    <w:p w14:paraId="3A3D2C78" w14:textId="77777777" w:rsidR="00E71237" w:rsidRPr="00B6454C" w:rsidRDefault="00E71237" w:rsidP="00E71237">
      <w:bookmarkStart w:id="98" w:name="_Hlk73436111"/>
      <w:r w:rsidRPr="00B6454C">
        <w:t>Njoki (2017) conducted a study about the effects of company acquisition on organisational performance in the insurance industry of Uganda, focusing on a case study of Goldstar insurance company</w:t>
      </w:r>
      <w:bookmarkEnd w:id="98"/>
      <w:r w:rsidRPr="00B6454C">
        <w:t xml:space="preserve">. The study was guided by three research objectives, i) to determine the effect of acquisition induced managerial efficiency on organizational performance of Goldstar, ii) to establish the effect of acquisition led human capital rationalization on organizational performance of Goldstar and iii) to examine the effect of acquisition -based market penetration on organizational performance of Goldstar. The results of the study indicated that both managerial efficiency and human capital rationalization had an insignificant effect while market penetration had a significant effect on the organizational performance of Goldstar Uganda in the post-merger/acquisition period. To improve on its managerial efficiency, the study recommends that Goldstar Uganda should strive to strike a good balance between its net earned premiums and incurred claims and operating expenses. However, Njoki’s study also had a knowledge gap, the study did not identify how company acquisition affects elements of financial position such as how the process contributes to market power through reduced competition, it is the aim of the current study to fill the identified gap. </w:t>
      </w:r>
    </w:p>
    <w:p w14:paraId="57DFDA93" w14:textId="77777777" w:rsidR="00E71237" w:rsidRPr="00B6454C" w:rsidRDefault="00E71237" w:rsidP="00E71237">
      <w:bookmarkStart w:id="99" w:name="_Hlk73436120"/>
      <w:r w:rsidRPr="00B6454C">
        <w:t>Gitonga (2014) researched about impact of acquisitions on the financial performance of the acquiring companies in Uganda focusing on a case study of listed acquiring firms in Uganda Securities Exchange</w:t>
      </w:r>
      <w:bookmarkEnd w:id="99"/>
      <w:r w:rsidRPr="00B6454C">
        <w:t xml:space="preserve">. The study was guided by two research objectives namely; i) to determine the Pre and post-Acquisition profitability of the acquiring firm and ii) to evaluate Pre and Post </w:t>
      </w:r>
      <w:r w:rsidRPr="00B6454C">
        <w:lastRenderedPageBreak/>
        <w:t xml:space="preserve">Acquisition asset utilization of the acquiring firm. Purposive sampling procedure was used to select a sample of all the acquisitions involving listed acquiring companies. Three years pre and post-acquisition financial statements of the acquiring company were examined. Key financial ratios were computed and used to determine the company’s pre and post-acquisition financial performance. Paired t-test was used to determine whether there was significant difference between the means of the two periods for each ratio. From the findings it was apparent that there was no significant difference in pre and post-acquisition ratios measuring profitability and asset utilization. The study therefore concluded that corporate acquisitions do not affect the financial performance of the acquiring company. However, Gitonga’s study was conducted in a different setting operating under different business environment, yet this current study is conducted under the telecommunications industry. </w:t>
      </w:r>
    </w:p>
    <w:p w14:paraId="41D11138" w14:textId="77777777" w:rsidR="00E71237" w:rsidRPr="00B6454C" w:rsidRDefault="00E71237" w:rsidP="002F444B">
      <w:pPr>
        <w:pStyle w:val="Heading1"/>
      </w:pPr>
      <w:bookmarkStart w:id="100" w:name="_Toc95912700"/>
      <w:r w:rsidRPr="00B6454C">
        <w:t>Theoretical review</w:t>
      </w:r>
      <w:bookmarkEnd w:id="100"/>
    </w:p>
    <w:p w14:paraId="0C8E66B1" w14:textId="0832E3D8" w:rsidR="00E71237" w:rsidRPr="00B6454C" w:rsidRDefault="00E71237" w:rsidP="00E71237">
      <w:pPr>
        <w:pStyle w:val="Heading2"/>
      </w:pPr>
      <w:bookmarkStart w:id="101" w:name="_Toc95912701"/>
      <w:r w:rsidRPr="00B6454C">
        <w:t>Synergy Gain Theory of Acquisition</w:t>
      </w:r>
      <w:bookmarkEnd w:id="101"/>
    </w:p>
    <w:p w14:paraId="4E064381" w14:textId="77777777" w:rsidR="00E71237" w:rsidRPr="00B6454C" w:rsidRDefault="00E71237" w:rsidP="00E71237">
      <w:r w:rsidRPr="00B6454C">
        <w:t>Ansoff, H.I (1978) developed the Synergy Gain Theory from the perspective of corporate strategy synergistic effect. He believes that strategy consists mainly of four elements: Market scope, development, competitive advantage and synergy. Among them, the synergy shows that how companies identify their capabilities and opportunities through the matching relationship to development new business successfully. He established the economic meaning of synergy, which is why the value of the whole enterprise may be greater than sum the value of each part. Not only include the land, equipment, plant and other tangible assets shares, but also include the sharing of intangible assets such as technology, company image.</w:t>
      </w:r>
    </w:p>
    <w:p w14:paraId="61589656" w14:textId="2A9BCCB1" w:rsidR="00E71237" w:rsidRPr="00B6454C" w:rsidRDefault="00E71237" w:rsidP="00E71237">
      <w:r w:rsidRPr="00B6454C">
        <w:t xml:space="preserve">The Synergy Gain Theory is </w:t>
      </w:r>
      <w:r w:rsidR="008D1D54">
        <w:t>suitable</w:t>
      </w:r>
      <w:r w:rsidRPr="00B6454C">
        <w:t xml:space="preserve"> </w:t>
      </w:r>
      <w:r w:rsidR="00A74561">
        <w:t>for</w:t>
      </w:r>
      <w:r w:rsidRPr="00B6454C">
        <w:t xml:space="preserve"> the study because it acknowledges that firms are acquisition because the value of the combined firm is greater than the sum of the values of the </w:t>
      </w:r>
      <w:r w:rsidRPr="00B6454C">
        <w:lastRenderedPageBreak/>
        <w:t>individual firms. Itami advanced the company’s strategy should cooperate of five areas, three external fields are user, competition and technology, two external fields are the resources and organization. He discussed the five areas and analysis synergy in each area. The goal is use of all the company resources in the most effective way, while creating enough resources. The company must make all the resources have the greatest performance; one way to do this is to increase the utilization of resources. By increasing efficiency to save costs or increase sales approach, Itami called this is complementary effect. While complementary effect is valuable, but it is very easy to follow by other companies, and cannot provide lasting advantages for the company.</w:t>
      </w:r>
    </w:p>
    <w:p w14:paraId="1E8C3F5B" w14:textId="77777777" w:rsidR="00E71237" w:rsidRPr="00B6454C" w:rsidRDefault="00E71237" w:rsidP="00E71237">
      <w:pPr>
        <w:pStyle w:val="Heading2"/>
      </w:pPr>
      <w:bookmarkStart w:id="102" w:name="_Toc95912702"/>
      <w:r w:rsidRPr="00B6454C">
        <w:t>Stewardship Theory</w:t>
      </w:r>
      <w:bookmarkEnd w:id="102"/>
    </w:p>
    <w:p w14:paraId="05673EEF" w14:textId="77777777" w:rsidR="00E71237" w:rsidRPr="00B6454C" w:rsidRDefault="00E71237" w:rsidP="00E71237">
      <w:r w:rsidRPr="00B6454C">
        <w:t>The stewardship theory was first developed by Davis, Schoorman and Donaldson in 1997 who argued that a steward protects and maximises shareholders wealth through firm performance, because by so doing, the steward’s utility functions are maximised. In this perspective, stewards who are the company executives and managers working for the shareholders, seek to protect and enhance firm profitability for the shareholders (Ahmed and Zahid, 2014). The theory suggests that stewards are satisfied and motivated when organizational success is attained. Stewardship theory recognizes the importance of structures that empower the steward and offers maximum autonomy built on trust (Afza and Nazir, 2014). The theory also stresses on position of employees or executives to act more autonomously so that the shareholder’s returns are maximised. Indeed, this can minimise the costs aimed at monitoring and controlling behaviours (Sharman and Jonathan, 2012).</w:t>
      </w:r>
    </w:p>
    <w:p w14:paraId="64E60521" w14:textId="77777777" w:rsidR="00E71237" w:rsidRPr="00B6454C" w:rsidRDefault="00E71237" w:rsidP="00E71237"/>
    <w:p w14:paraId="675FA691" w14:textId="77777777" w:rsidR="00E71237" w:rsidRPr="00B6454C" w:rsidRDefault="00E71237" w:rsidP="00E71237"/>
    <w:p w14:paraId="5B85F1E0" w14:textId="77777777" w:rsidR="00E71237" w:rsidRPr="00B6454C" w:rsidRDefault="00E71237" w:rsidP="00E71237">
      <w:r w:rsidRPr="00B6454C">
        <w:lastRenderedPageBreak/>
        <w:t>On the other end, Gupta and Banerjee (2017) argue that in order to protect their reputations as decision makers in organizations, executives and directors are inclined to operate the firm to maximize financial performance as well as shareholders</w:t>
      </w:r>
      <w:r w:rsidRPr="00B6454C">
        <w:rPr>
          <w:rFonts w:ascii="Arial" w:hAnsi="Arial" w:cs="Arial"/>
        </w:rPr>
        <w:t>‟</w:t>
      </w:r>
      <w:r w:rsidRPr="00B6454C">
        <w:t xml:space="preserve"> profits. In this sense, it is believed that the firm</w:t>
      </w:r>
      <w:r w:rsidRPr="00B6454C">
        <w:rPr>
          <w:rFonts w:hint="eastAsia"/>
        </w:rPr>
        <w:t>’</w:t>
      </w:r>
      <w:r w:rsidRPr="00B6454C">
        <w:t>s performance can directly impact perceptions of their individual performance. Mishra and Chandra (2012) contend that executives and directors are also managing their careers in order to be seen as effective stewards of their organization, whilst, Sharma and Jonathan (2012) insisted that managers return finance to investors to establish a good reputation so that they can re-enter the market for future finance. This theory was relevant to the current study as it tried to explain why company managers were likely to enter into company acquisitions as to portray an image of good stewards.</w:t>
      </w:r>
    </w:p>
    <w:p w14:paraId="3C9CF91D" w14:textId="77777777" w:rsidR="00E71237" w:rsidRPr="00B6454C" w:rsidRDefault="00E71237" w:rsidP="002F444B">
      <w:pPr>
        <w:pStyle w:val="Heading1"/>
      </w:pPr>
      <w:bookmarkStart w:id="103" w:name="_Toc95912703"/>
      <w:r w:rsidRPr="00B6454C">
        <w:t>Literature review</w:t>
      </w:r>
      <w:bookmarkEnd w:id="103"/>
    </w:p>
    <w:p w14:paraId="6D0DA619" w14:textId="3A7AE236" w:rsidR="00E71237" w:rsidRPr="00B6454C" w:rsidRDefault="00E71237" w:rsidP="002F444B">
      <w:pPr>
        <w:pStyle w:val="Heading1"/>
      </w:pPr>
      <w:bookmarkStart w:id="104" w:name="_Toc95912704"/>
      <w:r w:rsidRPr="00B6454C">
        <w:t>Mitigating company weaknesses and bolstering company strength</w:t>
      </w:r>
      <w:bookmarkEnd w:id="104"/>
    </w:p>
    <w:p w14:paraId="3FAA01BF" w14:textId="77777777" w:rsidR="00E71237" w:rsidRPr="00B6454C" w:rsidRDefault="00E71237" w:rsidP="00E71237">
      <w:r w:rsidRPr="00B6454C">
        <w:t>The motives behind Company acquisition stated by (</w:t>
      </w:r>
      <w:bookmarkStart w:id="105" w:name="_Hlk73436138"/>
      <w:r w:rsidRPr="00B6454C">
        <w:t xml:space="preserve">Kinshore, 2014) </w:t>
      </w:r>
      <w:bookmarkEnd w:id="105"/>
      <w:r w:rsidRPr="00B6454C">
        <w:t xml:space="preserve">involve revolution in information technology (IT) has made it necessary for companies to adopt new changes in the communication and information technology for improving corporate performance. Additionally, changed fiscal and government policies like deregulation or decontrol has led many companies to go for newer market and customer segments. </w:t>
      </w:r>
      <w:r w:rsidRPr="00B6454C">
        <w:rPr>
          <w:rFonts w:cs="Times New Roman"/>
          <w:szCs w:val="24"/>
        </w:rPr>
        <w:t xml:space="preserve">Musyoki (2015) notes that </w:t>
      </w:r>
      <w:r w:rsidRPr="00B6454C">
        <w:t xml:space="preserve">many companies divisionalized into smaller businesses. Wrong divisionalization strategy has led to companies revamping themselves. Product divisions which do not fit into the company’s main line of business are being divested. Global market concept has necessitated many companies to company acquisition because lowest cost producers only can survive in the competitive global markets. Improved productivity and cost reduction have necessitated downsizing of the workforce both at </w:t>
      </w:r>
      <w:r w:rsidRPr="00B6454C">
        <w:lastRenderedPageBreak/>
        <w:t>works and managerial level. Convertibility of domestic currency has attracted medium sized companies to participate in the global markets. Company acquisition take place due to many reasons. The basic purpose of merges or business combination is to achieve faster growth of the corporate business. Below are some of the most common reasons for acquisitions.</w:t>
      </w:r>
    </w:p>
    <w:p w14:paraId="7811CF2E" w14:textId="77777777" w:rsidR="00E71237" w:rsidRPr="00B6454C" w:rsidRDefault="00E71237" w:rsidP="00E71237">
      <w:r w:rsidRPr="00B6454C">
        <w:rPr>
          <w:rFonts w:cs="Times New Roman"/>
          <w:szCs w:val="24"/>
        </w:rPr>
        <w:t xml:space="preserve">Naba (2014) asserts that </w:t>
      </w:r>
      <w:r w:rsidRPr="00B6454C">
        <w:t>company acquisition improves liquidity and have direct access to cash resource. Additionally, by asset backing a merger may be driven by the need of a company seeking another with substantial asset value. This is particularly so for „risky‟ companies in the service industry such as consultancies, ICT, Research. Company acquisition assist to dispose of surplus and outdated assets for cash out of combined enterprise. This is where a predator or acquirer company will buy an under-valued company, break it up into smaller pieces and then sell them separately to realize capital gains. Ndung’u (2011) furthermore explains that company acquisition enhances gearing capacity; this is by borrowing on better strength and greater assets backing. To avail Tax benefits. Where a profitable company paying high corporation tax acquires a firm with accumulated tax losses the legislation may allow acquisition of a loss-making company thus reducing the tax burden of the merged company. Also, tax can be reduced through utilization of unused debt capacity. Lastly the merged companies can reinvestment of surplus funds ("free cash flow") in non-taxable acquisitions as an alternative to paying dividends or repurchasing stock.</w:t>
      </w:r>
    </w:p>
    <w:p w14:paraId="5E460CE6" w14:textId="77777777" w:rsidR="00E71237" w:rsidRPr="00B6454C" w:rsidRDefault="00E71237" w:rsidP="00E71237">
      <w:pPr>
        <w:rPr>
          <w:rFonts w:cs="Times New Roman"/>
        </w:rPr>
      </w:pPr>
      <w:r w:rsidRPr="00B6454C">
        <w:t>Company acquisition enable to eliminate competition and protect existing market by obtaining new market outlets. This is through market power- where by one firm may acquire another to increase its market share and market power (</w:t>
      </w:r>
      <w:r w:rsidRPr="00B6454C">
        <w:rPr>
          <w:rFonts w:cs="Times New Roman"/>
          <w:szCs w:val="24"/>
        </w:rPr>
        <w:t>Nima, 2015)</w:t>
      </w:r>
      <w:r w:rsidRPr="00B6454C">
        <w:t xml:space="preserve">. In such mergers, profits can be enhanced through higher prices and reduced competition for customers. Diversifying products or services: Another reason for merging companies is to complement a current product or service. Two firms may be able to combine their products or services to gain a competitive edge over others in the </w:t>
      </w:r>
      <w:r w:rsidRPr="00B6454C">
        <w:lastRenderedPageBreak/>
        <w:t>marketplace. For example, in 2008, HP bought EDS to strengthen the services side of their technology offerings (this deal was valued at about US$13.9 billion). In terms of economies of scale, company acquisition also translates into improved purchasing power to buy equipment or office supplies when placing larger orders, companies have a greater ability to negotiate prices with their suppliers. Improved market reach and industry visibility where companies merge to reach new markets and grow revenues and earnings (</w:t>
      </w:r>
      <w:r w:rsidRPr="00B6454C">
        <w:rPr>
          <w:rFonts w:cs="Times New Roman"/>
          <w:szCs w:val="24"/>
        </w:rPr>
        <w:t>Olagunju and Obademi, 2012).</w:t>
      </w:r>
    </w:p>
    <w:p w14:paraId="4069B0B1" w14:textId="77777777" w:rsidR="00E71237" w:rsidRPr="00B6454C" w:rsidRDefault="00E71237" w:rsidP="00E71237">
      <w:pPr>
        <w:rPr>
          <w:rFonts w:cs="Times New Roman"/>
        </w:rPr>
      </w:pPr>
      <w:r w:rsidRPr="00B6454C">
        <w:t>Company acquisition is undertaken to enable companies to achieve economies of scale by amalgamating production facilities through more intensive utilization of plant resources. Additionally, Company acquisition is undertaken to standardize product specifications, improvement of quality of product, expanding markets and aiming at customer’s satisfaction through strengthening after sales services (</w:t>
      </w:r>
      <w:r w:rsidRPr="00B6454C">
        <w:rPr>
          <w:rFonts w:cs="Times New Roman"/>
          <w:szCs w:val="24"/>
        </w:rPr>
        <w:t>Onaolapo and Ajala, 2012)</w:t>
      </w:r>
      <w:r w:rsidRPr="00B6454C">
        <w:t>. This enables companies to reduce cost, improve quality and produce competitive products to retain and improve market share. Additionally, companies are able to obtain improved production technology and know-how from the offered company (</w:t>
      </w:r>
      <w:r w:rsidRPr="00B6454C">
        <w:rPr>
          <w:rFonts w:cs="Times New Roman"/>
          <w:szCs w:val="24"/>
        </w:rPr>
        <w:t>Onotu and Yahaya, 2016)</w:t>
      </w:r>
      <w:r w:rsidRPr="00B6454C">
        <w:t>.</w:t>
      </w:r>
    </w:p>
    <w:p w14:paraId="31AC47AD" w14:textId="77777777" w:rsidR="00E71237" w:rsidRPr="00B6454C" w:rsidRDefault="00E71237" w:rsidP="00E71237">
      <w:r w:rsidRPr="00B6454C">
        <w:t>Company acquisition helps achieve strategic objectives through alternative types of combinations which may be horizontal, vertical, product expansion, market extensional or other specified unrelated objectives depending upon corporate strategies (</w:t>
      </w:r>
      <w:r w:rsidRPr="00B6454C">
        <w:rPr>
          <w:rFonts w:cs="Times New Roman"/>
          <w:szCs w:val="24"/>
        </w:rPr>
        <w:t>Yanan, 2016)</w:t>
      </w:r>
      <w:r w:rsidRPr="00B6454C">
        <w:t>. This is an opportunity to take advantage of the competitive environment if certain things occur or, more generally, to enhance management flexibility with regard to the company’s future operation.</w:t>
      </w:r>
    </w:p>
    <w:p w14:paraId="3946755D" w14:textId="77777777" w:rsidR="00E71237" w:rsidRPr="00B6454C" w:rsidRDefault="00E71237" w:rsidP="00E71237">
      <w:r w:rsidRPr="00B6454C">
        <w:t>A combined firm may operate more efficiently than two separate firms. A firm can achieve greater operating efficiency in several different ways through a merger or an acquisition. Economies of scale relates to the average cost per unit of producing goods and services. If the per unit cost of production falls as the level of production increases, then an economy of scale exists (</w:t>
      </w:r>
      <w:r w:rsidRPr="00B6454C">
        <w:rPr>
          <w:rFonts w:cs="Times New Roman"/>
          <w:szCs w:val="24"/>
        </w:rPr>
        <w:t xml:space="preserve">Parmenter, </w:t>
      </w:r>
      <w:r w:rsidRPr="00B6454C">
        <w:rPr>
          <w:rFonts w:cs="Times New Roman"/>
          <w:szCs w:val="24"/>
        </w:rPr>
        <w:lastRenderedPageBreak/>
        <w:t>2015)</w:t>
      </w:r>
      <w:r w:rsidRPr="00B6454C">
        <w:t>. When companies merge, overheads are reduced and operational efficiency is improved since there is a sharing of central facilities such as corporate headquarters, top management, staff and computer services. Through economies of vertical integration; vertical acquisitions make it easier to coordinate closely related operating activities.</w:t>
      </w:r>
    </w:p>
    <w:p w14:paraId="5F114F7E" w14:textId="77777777" w:rsidR="00E71237" w:rsidRPr="00B6454C" w:rsidRDefault="00E71237" w:rsidP="002F444B">
      <w:pPr>
        <w:pStyle w:val="Heading1"/>
      </w:pPr>
      <w:bookmarkStart w:id="106" w:name="_Toc95912705"/>
      <w:r w:rsidRPr="00B6454C">
        <w:t>Achieving market power through reduced competition</w:t>
      </w:r>
      <w:bookmarkEnd w:id="106"/>
    </w:p>
    <w:p w14:paraId="36238564" w14:textId="77777777" w:rsidR="00E71237" w:rsidRPr="00B6454C" w:rsidRDefault="00E71237" w:rsidP="00E71237">
      <w:r w:rsidRPr="00B6454C">
        <w:t>Competitive advantage being a unique position that a firm develops in comparison to its competitors can with good plan assist in protecting the market against new entrants or small local rivals. The use of competitive advantage to help realize corporate goals only delivers the results when well understood in the organization. Porter (2016) states clearly that competitive advantage should be seen in terms of discrete activities a firm performs in designing, producing, marketing, delivering and supplying its products and services. Industry leaders are consequently building their competitive advantage through collaboration, mergers, customer relationship and loyalty programs (Naragandas, 2015). Firms of all sizes need to see competitive advantage as an integral part of ensuring long term survival and prosperity. Creating competitive advantage is dependent of having the right source of competitive advantages which can be within or without the firm.</w:t>
      </w:r>
    </w:p>
    <w:p w14:paraId="0BC12765" w14:textId="77777777" w:rsidR="00E71237" w:rsidRPr="00B6454C" w:rsidRDefault="00E71237" w:rsidP="00E71237">
      <w:r w:rsidRPr="00B6454C">
        <w:t xml:space="preserve">A new economic business climate suggests that firms must be more aggressive and competitive to survive harsh economic times (Arbalaez, 2011). Foreign direct investment in the form of acquisitions is often an effective way of competing in a tough global environment. There are a lot of reasons why companies may opt to go through a merger and acquisition. However, the most general and obvious reason is the fact that the purchasing firm considers the acquisition to be a profitable investment. Firms enjoy economies of scale efficiencies when they combine their operations through acquisitions to reduce production costs, increase output, improve product quality, obtain new technologies and introduce new products. Potential economies of scale and </w:t>
      </w:r>
      <w:r w:rsidRPr="00B6454C">
        <w:lastRenderedPageBreak/>
        <w:t>efficiencies result from both managerial and operational efficiencies. Operational efficiencies may arise from economies of scale, improved resource allocation, more resources, and better technology in the production phase.</w:t>
      </w:r>
    </w:p>
    <w:p w14:paraId="0C110DE9" w14:textId="77777777" w:rsidR="00E71237" w:rsidRPr="00B6454C" w:rsidRDefault="00E71237" w:rsidP="00E71237">
      <w:r w:rsidRPr="00B6454C">
        <w:t>Managers believe that together they could achieve objectives far more effectively than would be possible if they were separated. Synergy occurs in elimination of duplicate staff, departments and combining sales forces and distribution systems. Ball and McCulloch (2016) illustrate that acquisitions take place when a firm is faced with expanding global competition, growth in research related costs and product development as well as growth for instance penetrating into new markets. As emphasized in Porter (1980) competitive advantage starts from cost advantage to product differentiation. Cost efficiency is the magic force that allows for enhanced cost efficiencies of the new firm after a firm goes through a merger and acquisitions. This takes the form of revenue enhancement such as cost efficiencies. Reduction in the number of staff- after acquisitions take place repeated roles in staff positions are likely to occur as a results companies tend to restructure and job losses occur. This leads to reduction to costs associated with staff (Pautler, 2011).</w:t>
      </w:r>
    </w:p>
    <w:p w14:paraId="054F4A50" w14:textId="77777777" w:rsidR="00E71237" w:rsidRPr="00B6454C" w:rsidRDefault="00E71237" w:rsidP="00E71237">
      <w:r w:rsidRPr="00B6454C">
        <w:t>The need for diversification is one of the reasons that firms make decisions to undertake acquisitions. Diversification enables firms reduce risks as combined firms’ risks is less than the weighted average of the risks of the two firms prior to the merger. Firms merge to become more diverse, gain market share and penetrate new markets (Sekaran, 2017). Acquisitions enable firms reduce competition to manage interdependence with sources of input/output. Both firms no longer compete but now compete more effectively with other firms (Yash, 2015).</w:t>
      </w:r>
    </w:p>
    <w:p w14:paraId="4DE2880C" w14:textId="3CDB9AAB" w:rsidR="00E71237" w:rsidRPr="00B6454C" w:rsidRDefault="00E71237" w:rsidP="00E71237">
      <w:pPr>
        <w:rPr>
          <w:rFonts w:cs="Times New Roman"/>
        </w:rPr>
      </w:pPr>
      <w:r w:rsidRPr="00B6454C">
        <w:t xml:space="preserve">Financial efficiencies may arise especially if a firm opts to diversify their earnings by acquiring other firms with different income streams. This lessens variation in profitability reducing risk of bankruptcy. When one firm has made losses and the other profits, the loss making company pays </w:t>
      </w:r>
      <w:r w:rsidRPr="00B6454C">
        <w:lastRenderedPageBreak/>
        <w:t xml:space="preserve">no taxes, while the tax burden of the second firm will be smaller if the firms merge hence the aggregate net profit will lead to a lower tax </w:t>
      </w:r>
      <w:r w:rsidR="005F184C" w:rsidRPr="00B6454C">
        <w:t>liability. In</w:t>
      </w:r>
      <w:r w:rsidRPr="00B6454C">
        <w:t xml:space="preserve"> cases of increased borrowing the merged firms enjoy the tax liability because of debt in tax deductible expenses. This in return helps increase profits as well as value of shares of the firm (Yash, 2015). A market power effect occurs automatically as a merger calls for a higher market share making the new firm the market leaders (Pautler, 2018).</w:t>
      </w:r>
    </w:p>
    <w:p w14:paraId="068A1BEA" w14:textId="77777777" w:rsidR="00E71237" w:rsidRPr="00B6454C" w:rsidRDefault="00E71237" w:rsidP="002F444B">
      <w:pPr>
        <w:pStyle w:val="Heading1"/>
        <w:rPr>
          <w:rFonts w:cs="Times New Roman"/>
        </w:rPr>
      </w:pPr>
      <w:bookmarkStart w:id="107" w:name="_Toc95912706"/>
      <w:r w:rsidRPr="00B6454C">
        <w:rPr>
          <w:rStyle w:val="hgkelc"/>
        </w:rPr>
        <w:t>Synergies and created value addition</w:t>
      </w:r>
      <w:bookmarkEnd w:id="107"/>
    </w:p>
    <w:p w14:paraId="7B5D9487" w14:textId="77777777" w:rsidR="00E71237" w:rsidRPr="00B6454C" w:rsidRDefault="00E71237" w:rsidP="00E71237">
      <w:r w:rsidRPr="00B6454C">
        <w:t>The potential economic benefits of acquisition are changes that increase value which would not have been achieved in the absence of a change in control (Christodoulou and Drogalas, 2016). These changes in control are potentially most valuable when they lead in the redeployment of assets, providing new operating plans and business strategies. The motives behind acquisitions are to achieve economies of scale, increase market power, benefit from the combined complementary resources, make use of surplus funds and idle resources and increase customer service quality. This is largely the reason why merger and acquisition are perceived as effective methods of improving firm’s competitive advantage. The competitive advantage indicators include product portfolios, sales and revenue, volume of transactions, as well as market share.</w:t>
      </w:r>
    </w:p>
    <w:p w14:paraId="50180BE8" w14:textId="77777777" w:rsidR="00E71237" w:rsidRPr="00B6454C" w:rsidRDefault="00E71237" w:rsidP="00E71237">
      <w:pPr>
        <w:rPr>
          <w:rFonts w:cs="Times New Roman"/>
        </w:rPr>
      </w:pPr>
      <w:r w:rsidRPr="00B6454C">
        <w:t>A vast majority of studies to establish the effect of acquisitions has focused on observations and cases from the developed world with little emphasis on developing countries within Africa. In addition, most of the research work done on acquisition has been more concerned with its effect on value of the firm, financial performance of the firm, and profitability (</w:t>
      </w:r>
      <w:r w:rsidRPr="00B6454C">
        <w:rPr>
          <w:rFonts w:cs="Times New Roman"/>
          <w:szCs w:val="24"/>
        </w:rPr>
        <w:t>Pfeffer, 2010)</w:t>
      </w:r>
      <w:r w:rsidRPr="00B6454C">
        <w:t xml:space="preserve">. Very few scholars have actually looked into the effect of acquisition on competitive advantage of a firm. Acquisition are strategic decisions taken for maximization of the firm’s growth by enhancing their production and marketing operations. Acquisitions are majorly used to gain strength, grow the </w:t>
      </w:r>
      <w:r w:rsidRPr="00B6454C">
        <w:lastRenderedPageBreak/>
        <w:t>customer base, reduce competition or enter into new product segments or new market. Acquisitions have increasingly become the most widely used strategy for a firm which seeks to establish a competitive advantage over its rivals (</w:t>
      </w:r>
      <w:r w:rsidRPr="00B6454C">
        <w:rPr>
          <w:rFonts w:cs="Times New Roman"/>
          <w:szCs w:val="24"/>
        </w:rPr>
        <w:t>Thangavelu, 2015)</w:t>
      </w:r>
      <w:r w:rsidRPr="00B6454C">
        <w:t>.</w:t>
      </w:r>
    </w:p>
    <w:p w14:paraId="458DAFB4" w14:textId="77777777" w:rsidR="00E71237" w:rsidRPr="00B6454C" w:rsidRDefault="00E71237" w:rsidP="00E71237">
      <w:pPr>
        <w:rPr>
          <w:rFonts w:cs="Times New Roman"/>
        </w:rPr>
      </w:pPr>
      <w:r w:rsidRPr="00B6454C">
        <w:t>Many different sources of information were used; the most important were the academic literature written by organizational strategists. Although much of the facts in these authors’ non-fiction books are understandable and informative, the literature does not concern synergies directly but rather acquisition in general, and for that reason academic articles targeting synergies more precisely have been used to gather the latest data in the field of study (</w:t>
      </w:r>
      <w:r w:rsidRPr="00B6454C">
        <w:rPr>
          <w:rFonts w:cs="Times New Roman"/>
          <w:szCs w:val="24"/>
        </w:rPr>
        <w:t>Sharma and Jonathan 2012)</w:t>
      </w:r>
      <w:r w:rsidRPr="00B6454C">
        <w:t xml:space="preserve">. Many of the found articles have been written by experienced people working with acquisition at consultancy firms, making the information pragmatic and realistic. </w:t>
      </w:r>
    </w:p>
    <w:p w14:paraId="679A5FDC" w14:textId="2A0924E3" w:rsidR="00E71237" w:rsidRDefault="00A2678A" w:rsidP="002F444B">
      <w:pPr>
        <w:pStyle w:val="Heading1"/>
      </w:pPr>
      <w:bookmarkStart w:id="108" w:name="_Toc95912707"/>
      <w:r>
        <w:t>Financial performance</w:t>
      </w:r>
      <w:bookmarkEnd w:id="108"/>
    </w:p>
    <w:p w14:paraId="3294B6FC" w14:textId="77777777" w:rsidR="00CB020B" w:rsidRPr="00CA1712" w:rsidRDefault="00CB020B" w:rsidP="00CB020B">
      <w:r w:rsidRPr="00CA1712">
        <w:t>Financial performance among other alternatives, can be measured through evaluating a firm’s profitability, solvency and liquidity. The return on equity (ROE) and the return on assets (ROA) are the most common measures of profitability. By monitoring a firm’s profitability levels, one can be able to measure its financial performance. Solvency measures give an indication of a firm’s ability to repay all its indebtedness by selling all of its assets. It also provides information about a firm’s ability to continue operating after going through a major financial crisis. Quach (2005) also states that solvency measures the amount of borrowed funds used by the business relative to the amount of owners’ equity capital that is invested in the business as an indication of the safety of the creditors’ interests in the company.</w:t>
      </w:r>
    </w:p>
    <w:p w14:paraId="4167B49B" w14:textId="3E50FB15" w:rsidR="00CB020B" w:rsidRPr="00CA1712" w:rsidRDefault="00CB020B" w:rsidP="00CB020B">
      <w:pPr>
        <w:rPr>
          <w:rFonts w:eastAsia="Times New Roman"/>
        </w:rPr>
      </w:pPr>
      <w:r w:rsidRPr="00CA1712">
        <w:t xml:space="preserve">Financial </w:t>
      </w:r>
      <w:r w:rsidRPr="00F7559C">
        <w:rPr>
          <w:rFonts w:eastAsia="Times New Roman"/>
        </w:rPr>
        <w:t xml:space="preserve">performance measures provide a mechanism for the organization to manage its financial and non-financial performance. Accountability is increased and enhanced, ensuring that projects </w:t>
      </w:r>
      <w:r w:rsidRPr="00F7559C">
        <w:rPr>
          <w:rFonts w:eastAsia="Times New Roman"/>
        </w:rPr>
        <w:lastRenderedPageBreak/>
        <w:t>support the organizational strategy and that better services and greater satisfaction are provided to a customer. Wilks and I</w:t>
      </w:r>
      <w:r>
        <w:rPr>
          <w:rFonts w:eastAsia="Times New Roman"/>
        </w:rPr>
        <w:t>mblelman (201</w:t>
      </w:r>
      <w:r w:rsidRPr="00F7559C">
        <w:rPr>
          <w:rFonts w:eastAsia="Times New Roman"/>
        </w:rPr>
        <w:t xml:space="preserve">4) found out that objective financial performance measures include indicators such as profit growth, revenue growth, return on capital employed. Financial consultants Stern Stewart and Co. developed the Market Value Added (MVA), a measure of the excess value a </w:t>
      </w:r>
      <w:r w:rsidRPr="00CA1712">
        <w:rPr>
          <w:rFonts w:eastAsia="Times New Roman"/>
        </w:rPr>
        <w:t xml:space="preserve">company has provided to its shareholders over the total amount of their investments (John, 2011). This ranking is based on some traditional aspects of financial performance including: total returns, sales growth, profit growth, net margin, and return on equity. </w:t>
      </w:r>
    </w:p>
    <w:p w14:paraId="42887959" w14:textId="77777777" w:rsidR="00CB020B" w:rsidRPr="00CA1712" w:rsidRDefault="00CB020B" w:rsidP="00CB020B">
      <w:pPr>
        <w:rPr>
          <w:rFonts w:eastAsia="Times New Roman"/>
        </w:rPr>
      </w:pPr>
      <w:r>
        <w:rPr>
          <w:rFonts w:eastAsia="Times New Roman"/>
        </w:rPr>
        <w:t>Dwivedi (201</w:t>
      </w:r>
      <w:r w:rsidRPr="00CA1712">
        <w:rPr>
          <w:rFonts w:eastAsia="Times New Roman"/>
        </w:rPr>
        <w:t xml:space="preserve">2) argues that other financial measures should include value of long-term investment, financial soundness, and use of corporate assets. John (2011) discussed accounting-based performance using three indicators: return on assets (ROA), return on equity (ROE), and return on sales (ROS). Each measure is calculated by dividing net income by total assets, total common equity, and total net sales, respectively. </w:t>
      </w:r>
    </w:p>
    <w:p w14:paraId="3BD8D4B5" w14:textId="7B619F2B" w:rsidR="00A2678A" w:rsidRPr="00B6454C" w:rsidRDefault="00CB020B" w:rsidP="00CB020B">
      <w:pPr>
        <w:rPr>
          <w:rFonts w:cs="Times New Roman"/>
        </w:rPr>
      </w:pPr>
      <w:r w:rsidRPr="00CA1712">
        <w:t xml:space="preserve">Lasisi (2018) states that </w:t>
      </w:r>
      <w:r w:rsidR="00542D77" w:rsidRPr="00CA1712">
        <w:t xml:space="preserve">financial </w:t>
      </w:r>
      <w:r w:rsidR="00542D77" w:rsidRPr="00CA1712">
        <w:rPr>
          <w:rFonts w:eastAsia="Times New Roman"/>
        </w:rPr>
        <w:t xml:space="preserve">performance </w:t>
      </w:r>
      <w:r w:rsidRPr="00CA1712">
        <w:rPr>
          <w:rFonts w:eastAsia="Times New Roman"/>
        </w:rPr>
        <w:t>measures serve as a basis for evaluating the financial performance of a corporate entity. He further states that Performance of an organization can be measured through return on assets (ROA), return on equity (ROE), earnings per share (EPS) among others. Additionally, many researchers; Pathirawasam and Adriana, (2013); Ali, Mohammed &amp; Amer, (2015); Yahaya &amp; Lamidi, 2015; have also used ROA to measure the financial performance of companies. ROA has been stated as the most sustainable because it is a measure of efficiency, as evidenced by how it reveals how effective and efficient a firm utilizes the resources (assets) at its disposal, in revenue generation. The liquidity risk factors that affect the firm performance of insurance companies include, liquidity ratio, premium growth rate, leverage, underwriting risk, claim ratio loss among others.</w:t>
      </w:r>
    </w:p>
    <w:p w14:paraId="285C621A" w14:textId="77777777" w:rsidR="00E71237" w:rsidRPr="00B6454C" w:rsidRDefault="00E71237" w:rsidP="00E71237">
      <w:pPr>
        <w:rPr>
          <w:rFonts w:cs="Times New Roman"/>
        </w:rPr>
      </w:pPr>
    </w:p>
    <w:p w14:paraId="017EE9FE" w14:textId="77777777" w:rsidR="00542D77" w:rsidRPr="00CA1712" w:rsidRDefault="00542D77" w:rsidP="00542D77">
      <w:r w:rsidRPr="00CA1712">
        <w:lastRenderedPageBreak/>
        <w:t>Although financial performance is influenced by a combination of factors facing the firm, a review of the literature provides evidence as to why firms should concern themselves with risk management. Vaughan and Vaughan (2008), provide a compelling reason for risk management by firms. They assert that the primary goal of risk management by firms is for survival. Risk management guarantees the continuity of the firm as an operating entity, hence ensuring that the firm is not prevented from attaining all its other goals through losses that might arise from pure risks.</w:t>
      </w:r>
    </w:p>
    <w:p w14:paraId="41116CD1" w14:textId="77777777" w:rsidR="00E71237" w:rsidRPr="00B6454C" w:rsidRDefault="00E71237" w:rsidP="002F444B">
      <w:pPr>
        <w:pStyle w:val="Heading1"/>
      </w:pPr>
      <w:bookmarkStart w:id="109" w:name="_Toc62641868"/>
      <w:bookmarkStart w:id="110" w:name="_Toc61244541"/>
      <w:bookmarkStart w:id="111" w:name="_Toc95912708"/>
      <w:r w:rsidRPr="00B6454C">
        <w:t>Conceptual framework and review</w:t>
      </w:r>
      <w:bookmarkEnd w:id="109"/>
      <w:bookmarkEnd w:id="111"/>
    </w:p>
    <w:bookmarkEnd w:id="110"/>
    <w:p w14:paraId="12602097" w14:textId="77777777" w:rsidR="00E71237" w:rsidRPr="00B6454C" w:rsidRDefault="00E71237" w:rsidP="00E71237">
      <w:pPr>
        <w:rPr>
          <w:b/>
          <w:szCs w:val="24"/>
        </w:rPr>
      </w:pPr>
      <w:r w:rsidRPr="00B6454C">
        <w:rPr>
          <w:noProof/>
        </w:rPr>
        <mc:AlternateContent>
          <mc:Choice Requires="wps">
            <w:drawing>
              <wp:anchor distT="0" distB="0" distL="114300" distR="114300" simplePos="0" relativeHeight="251659264" behindDoc="0" locked="0" layoutInCell="1" allowOverlap="1" wp14:anchorId="63CE540A" wp14:editId="7D7AE81C">
                <wp:simplePos x="0" y="0"/>
                <wp:positionH relativeFrom="column">
                  <wp:posOffset>10634</wp:posOffset>
                </wp:positionH>
                <wp:positionV relativeFrom="paragraph">
                  <wp:posOffset>295231</wp:posOffset>
                </wp:positionV>
                <wp:extent cx="2477386" cy="1783080"/>
                <wp:effectExtent l="0" t="0" r="18415"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386" cy="1783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BB168" id="Rectangle 7" o:spid="_x0000_s1026" style="position:absolute;margin-left:.85pt;margin-top:23.25pt;width:195.05pt;height:1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" strokeweight="1pt"/>
            </w:pict>
          </mc:Fallback>
        </mc:AlternateContent>
      </w:r>
      <w:r w:rsidRPr="00B6454C">
        <w:rPr>
          <w:noProof/>
        </w:rPr>
        <mc:AlternateContent>
          <mc:Choice Requires="wps">
            <w:drawing>
              <wp:anchor distT="0" distB="0" distL="114300" distR="114300" simplePos="0" relativeHeight="251662336" behindDoc="0" locked="0" layoutInCell="1" allowOverlap="1" wp14:anchorId="6F276A43" wp14:editId="5624825A">
                <wp:simplePos x="0" y="0"/>
                <wp:positionH relativeFrom="column">
                  <wp:posOffset>74428</wp:posOffset>
                </wp:positionH>
                <wp:positionV relativeFrom="paragraph">
                  <wp:posOffset>348393</wp:posOffset>
                </wp:positionV>
                <wp:extent cx="2349795" cy="164528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795" cy="164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06902" w14:textId="77777777" w:rsidR="004B5203" w:rsidRDefault="004B5203" w:rsidP="00E71237">
                            <w:pPr>
                              <w:spacing w:line="276" w:lineRule="auto"/>
                              <w:jc w:val="left"/>
                              <w:rPr>
                                <w:b/>
                                <w:u w:val="single"/>
                              </w:rPr>
                            </w:pPr>
                            <w:r>
                              <w:rPr>
                                <w:b/>
                                <w:u w:val="single"/>
                              </w:rPr>
                              <w:t>Company acquisition</w:t>
                            </w:r>
                          </w:p>
                          <w:p w14:paraId="16A93B89"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Mitigating company weaknesses</w:t>
                            </w:r>
                          </w:p>
                          <w:p w14:paraId="755DA705"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Bolstering combined strength</w:t>
                            </w:r>
                          </w:p>
                          <w:p w14:paraId="24DD6A1F"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Market power</w:t>
                            </w:r>
                          </w:p>
                          <w:p w14:paraId="5D3CF21D"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Value addition</w:t>
                            </w:r>
                          </w:p>
                          <w:p w14:paraId="06212DFC" w14:textId="77777777" w:rsidR="004B5203" w:rsidRDefault="004B5203" w:rsidP="00E71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6A43" id="Rectangle 5" o:spid="_x0000_s1026" style="position:absolute;left:0;text-align:left;margin-left:5.85pt;margin-top:27.45pt;width:185pt;height:1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" stroked="f">
                <v:textbox>
                  <w:txbxContent>
                    <w:p w14:paraId="1D606902" w14:textId="77777777" w:rsidR="004B5203" w:rsidRDefault="004B5203" w:rsidP="00E71237">
                      <w:pPr>
                        <w:spacing w:line="276" w:lineRule="auto"/>
                        <w:jc w:val="left"/>
                        <w:rPr>
                          <w:b/>
                          <w:u w:val="single"/>
                        </w:rPr>
                      </w:pPr>
                      <w:r>
                        <w:rPr>
                          <w:b/>
                          <w:u w:val="single"/>
                        </w:rPr>
                        <w:t>Company acquisition</w:t>
                      </w:r>
                    </w:p>
                    <w:p w14:paraId="16A93B89"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Mitigating company weaknesses</w:t>
                      </w:r>
                    </w:p>
                    <w:p w14:paraId="755DA705"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Bolstering combined strength</w:t>
                      </w:r>
                    </w:p>
                    <w:p w14:paraId="24DD6A1F"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Market power</w:t>
                      </w:r>
                    </w:p>
                    <w:p w14:paraId="5D3CF21D"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Value addition</w:t>
                      </w:r>
                    </w:p>
                    <w:p w14:paraId="06212DFC" w14:textId="77777777" w:rsidR="004B5203" w:rsidRDefault="004B5203" w:rsidP="00E71237"/>
                  </w:txbxContent>
                </v:textbox>
              </v:rect>
            </w:pict>
          </mc:Fallback>
        </mc:AlternateContent>
      </w:r>
      <w:r w:rsidRPr="00B6454C">
        <w:rPr>
          <w:noProof/>
        </w:rPr>
        <mc:AlternateContent>
          <mc:Choice Requires="wps">
            <w:drawing>
              <wp:anchor distT="0" distB="0" distL="114300" distR="114300" simplePos="0" relativeHeight="251663360" behindDoc="0" locked="0" layoutInCell="1" allowOverlap="1" wp14:anchorId="51A993D5" wp14:editId="719923C0">
                <wp:simplePos x="0" y="0"/>
                <wp:positionH relativeFrom="column">
                  <wp:posOffset>3683479</wp:posOffset>
                </wp:positionH>
                <wp:positionV relativeFrom="paragraph">
                  <wp:posOffset>334130</wp:posOffset>
                </wp:positionV>
                <wp:extent cx="2225040" cy="1748574"/>
                <wp:effectExtent l="0" t="0" r="381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1748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9E88E" w14:textId="77777777" w:rsidR="004B5203" w:rsidRDefault="004B5203" w:rsidP="00E71237">
                            <w:pPr>
                              <w:jc w:val="left"/>
                              <w:rPr>
                                <w:b/>
                                <w:u w:val="single"/>
                              </w:rPr>
                            </w:pPr>
                            <w:r>
                              <w:rPr>
                                <w:b/>
                                <w:u w:val="single"/>
                              </w:rPr>
                              <w:t>Financial performance</w:t>
                            </w:r>
                          </w:p>
                          <w:p w14:paraId="3D2B6920"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Increase in profits.</w:t>
                            </w:r>
                          </w:p>
                          <w:p w14:paraId="456CCCC9"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Return on assets.</w:t>
                            </w:r>
                          </w:p>
                          <w:p w14:paraId="79F924E4"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Return on investment.</w:t>
                            </w:r>
                          </w:p>
                          <w:p w14:paraId="660931EA"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Increase in shareholder wealth.</w:t>
                            </w:r>
                          </w:p>
                          <w:p w14:paraId="09CCDE37" w14:textId="77777777" w:rsidR="004B5203" w:rsidRDefault="004B5203" w:rsidP="00E71237">
                            <w:pPr>
                              <w:pStyle w:val="ListParagraph1"/>
                              <w:spacing w:line="259"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93D5" id="Rectangle 6" o:spid="_x0000_s1027" style="position:absolute;left:0;text-align:left;margin-left:290.05pt;margin-top:26.3pt;width:175.2pt;height:1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" stroked="f">
                <v:textbox>
                  <w:txbxContent>
                    <w:p w14:paraId="5E09E88E" w14:textId="77777777" w:rsidR="004B5203" w:rsidRDefault="004B5203" w:rsidP="00E71237">
                      <w:pPr>
                        <w:jc w:val="left"/>
                        <w:rPr>
                          <w:b/>
                          <w:u w:val="single"/>
                        </w:rPr>
                      </w:pPr>
                      <w:r>
                        <w:rPr>
                          <w:b/>
                          <w:u w:val="single"/>
                        </w:rPr>
                        <w:t>Financial performance</w:t>
                      </w:r>
                    </w:p>
                    <w:p w14:paraId="3D2B6920"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Increase in profits.</w:t>
                      </w:r>
                    </w:p>
                    <w:p w14:paraId="456CCCC9"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Return on assets.</w:t>
                      </w:r>
                    </w:p>
                    <w:p w14:paraId="79F924E4"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Return on investment.</w:t>
                      </w:r>
                    </w:p>
                    <w:p w14:paraId="660931EA" w14:textId="77777777" w:rsidR="004B5203" w:rsidRDefault="004B5203" w:rsidP="00E71237">
                      <w:pPr>
                        <w:pStyle w:val="ListParagraph1"/>
                        <w:numPr>
                          <w:ilvl w:val="0"/>
                          <w:numId w:val="4"/>
                        </w:numPr>
                        <w:spacing w:line="276" w:lineRule="auto"/>
                        <w:jc w:val="left"/>
                        <w:rPr>
                          <w:rFonts w:ascii="Times New Roman" w:hAnsi="Times New Roman"/>
                        </w:rPr>
                      </w:pPr>
                      <w:r>
                        <w:rPr>
                          <w:rFonts w:ascii="Times New Roman" w:hAnsi="Times New Roman"/>
                        </w:rPr>
                        <w:t>Increase in shareholder wealth.</w:t>
                      </w:r>
                    </w:p>
                    <w:p w14:paraId="09CCDE37" w14:textId="77777777" w:rsidR="004B5203" w:rsidRDefault="004B5203" w:rsidP="00E71237">
                      <w:pPr>
                        <w:pStyle w:val="ListParagraph1"/>
                        <w:spacing w:line="259" w:lineRule="auto"/>
                        <w:ind w:left="360"/>
                      </w:pPr>
                    </w:p>
                  </w:txbxContent>
                </v:textbox>
              </v:rect>
            </w:pict>
          </mc:Fallback>
        </mc:AlternateContent>
      </w:r>
      <w:r w:rsidRPr="00B6454C">
        <w:rPr>
          <w:noProof/>
        </w:rPr>
        <mc:AlternateContent>
          <mc:Choice Requires="wps">
            <w:drawing>
              <wp:anchor distT="0" distB="0" distL="114300" distR="114300" simplePos="0" relativeHeight="251660288" behindDoc="0" locked="0" layoutInCell="1" allowOverlap="1" wp14:anchorId="1AFD60A2" wp14:editId="0570DF47">
                <wp:simplePos x="0" y="0"/>
                <wp:positionH relativeFrom="margin">
                  <wp:align>right</wp:align>
                </wp:positionH>
                <wp:positionV relativeFrom="paragraph">
                  <wp:posOffset>256492</wp:posOffset>
                </wp:positionV>
                <wp:extent cx="2268747" cy="1883051"/>
                <wp:effectExtent l="0" t="0" r="17780"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747" cy="188305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5FCD" id="Rectangle 8" o:spid="_x0000_s1026" style="position:absolute;margin-left:127.45pt;margin-top:20.2pt;width:178.65pt;height:14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" strokeweight="1pt">
                <w10:wrap anchorx="margin"/>
              </v:rect>
            </w:pict>
          </mc:Fallback>
        </mc:AlternateContent>
      </w:r>
      <w:r w:rsidRPr="00B6454C">
        <w:rPr>
          <w:b/>
          <w:szCs w:val="24"/>
        </w:rPr>
        <w:t>Independent variable</w:t>
      </w:r>
      <w:r w:rsidRPr="00B6454C">
        <w:rPr>
          <w:szCs w:val="24"/>
        </w:rPr>
        <w:tab/>
      </w:r>
      <w:r w:rsidRPr="00B6454C">
        <w:rPr>
          <w:szCs w:val="24"/>
        </w:rPr>
        <w:tab/>
      </w:r>
      <w:r w:rsidRPr="00B6454C">
        <w:rPr>
          <w:szCs w:val="24"/>
        </w:rPr>
        <w:tab/>
      </w:r>
      <w:r w:rsidRPr="00B6454C">
        <w:rPr>
          <w:szCs w:val="24"/>
        </w:rPr>
        <w:tab/>
      </w:r>
      <w:r w:rsidRPr="00B6454C">
        <w:rPr>
          <w:szCs w:val="24"/>
        </w:rPr>
        <w:tab/>
      </w:r>
      <w:r w:rsidRPr="00B6454C">
        <w:rPr>
          <w:szCs w:val="24"/>
        </w:rPr>
        <w:tab/>
      </w:r>
      <w:r w:rsidRPr="00B6454C">
        <w:rPr>
          <w:b/>
          <w:szCs w:val="24"/>
        </w:rPr>
        <w:t>Dependent variable</w:t>
      </w:r>
    </w:p>
    <w:p w14:paraId="0CCF00B3" w14:textId="77777777" w:rsidR="00E71237" w:rsidRPr="00B6454C" w:rsidRDefault="00E71237" w:rsidP="00E71237">
      <w:pPr>
        <w:rPr>
          <w:szCs w:val="24"/>
        </w:rPr>
      </w:pPr>
    </w:p>
    <w:p w14:paraId="7C5A7D35" w14:textId="77777777" w:rsidR="00E71237" w:rsidRPr="00B6454C" w:rsidRDefault="00E71237" w:rsidP="00E71237">
      <w:pPr>
        <w:rPr>
          <w:szCs w:val="24"/>
        </w:rPr>
      </w:pPr>
      <w:r w:rsidRPr="00B6454C">
        <w:rPr>
          <w:noProof/>
          <w:szCs w:val="24"/>
        </w:rPr>
        <mc:AlternateContent>
          <mc:Choice Requires="wps">
            <w:drawing>
              <wp:anchor distT="0" distB="0" distL="114300" distR="114300" simplePos="0" relativeHeight="251666432" behindDoc="0" locked="0" layoutInCell="1" allowOverlap="1" wp14:anchorId="563251A7" wp14:editId="6373499C">
                <wp:simplePos x="0" y="0"/>
                <wp:positionH relativeFrom="column">
                  <wp:posOffset>2987749</wp:posOffset>
                </wp:positionH>
                <wp:positionV relativeFrom="paragraph">
                  <wp:posOffset>413488</wp:posOffset>
                </wp:positionV>
                <wp:extent cx="0" cy="923261"/>
                <wp:effectExtent l="76200" t="38100" r="57150" b="10795"/>
                <wp:wrapNone/>
                <wp:docPr id="11" name="Straight Arrow Connector 11"/>
                <wp:cNvGraphicFramePr/>
                <a:graphic xmlns:a="http://schemas.openxmlformats.org/drawingml/2006/main">
                  <a:graphicData uri="http://schemas.microsoft.com/office/word/2010/wordprocessingShape">
                    <wps:wsp>
                      <wps:cNvCnPr/>
                      <wps:spPr>
                        <a:xfrm flipV="1">
                          <a:off x="0" y="0"/>
                          <a:ext cx="0" cy="923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DADC02" id="_x0000_t32" coordsize="21600,21600" o:spt="32" o:oned="t" path="m,l21600,21600e" filled="f">
                <v:path arrowok="t" fillok="f" o:connecttype="none"/>
                <o:lock v:ext="edit" shapetype="t"/>
              </v:shapetype>
              <v:shape id="Straight Arrow Connector 11" o:spid="_x0000_s1026" type="#_x0000_t32" style="position:absolute;margin-left:235.25pt;margin-top:32.55pt;width:0;height:72.7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" strokecolor="black [3200]" strokeweight=".5pt">
                <v:stroke endarrow="block" joinstyle="miter"/>
              </v:shape>
            </w:pict>
          </mc:Fallback>
        </mc:AlternateContent>
      </w:r>
      <w:r w:rsidRPr="00B6454C">
        <w:rPr>
          <w:noProof/>
          <w:szCs w:val="24"/>
        </w:rPr>
        <mc:AlternateContent>
          <mc:Choice Requires="wps">
            <w:drawing>
              <wp:anchor distT="0" distB="0" distL="114300" distR="114300" simplePos="0" relativeHeight="251665408" behindDoc="0" locked="0" layoutInCell="1" allowOverlap="1" wp14:anchorId="58DBCC9F" wp14:editId="0345DFA2">
                <wp:simplePos x="0" y="0"/>
                <wp:positionH relativeFrom="column">
                  <wp:posOffset>2487767</wp:posOffset>
                </wp:positionH>
                <wp:positionV relativeFrom="paragraph">
                  <wp:posOffset>411716</wp:posOffset>
                </wp:positionV>
                <wp:extent cx="1191097"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11910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EF01DD" id="Straight Arrow Connector 10" o:spid="_x0000_s1026" type="#_x0000_t32" style="position:absolute;margin-left:195.9pt;margin-top:32.4pt;width:93.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" strokecolor="black [3200]" strokeweight=".5pt">
                <v:stroke endarrow="block" joinstyle="miter"/>
              </v:shape>
            </w:pict>
          </mc:Fallback>
        </mc:AlternateContent>
      </w:r>
    </w:p>
    <w:p w14:paraId="36826493" w14:textId="77777777" w:rsidR="00E71237" w:rsidRPr="00B6454C" w:rsidRDefault="00E71237" w:rsidP="00E71237">
      <w:pPr>
        <w:rPr>
          <w:szCs w:val="24"/>
        </w:rPr>
      </w:pPr>
      <w:r w:rsidRPr="00B6454C">
        <w:rPr>
          <w:szCs w:val="24"/>
        </w:rPr>
        <w:t>Intervening variable</w:t>
      </w:r>
    </w:p>
    <w:p w14:paraId="43591ADE" w14:textId="77777777" w:rsidR="00E71237" w:rsidRPr="00B6454C" w:rsidRDefault="00E71237" w:rsidP="00E71237">
      <w:pPr>
        <w:rPr>
          <w:szCs w:val="24"/>
        </w:rPr>
      </w:pPr>
      <w:r w:rsidRPr="00B6454C">
        <w:rPr>
          <w:noProof/>
        </w:rPr>
        <mc:AlternateContent>
          <mc:Choice Requires="wps">
            <w:drawing>
              <wp:anchor distT="0" distB="0" distL="114300" distR="114300" simplePos="0" relativeHeight="251661312" behindDoc="0" locked="0" layoutInCell="1" allowOverlap="1" wp14:anchorId="2AA10499" wp14:editId="7E3A24A4">
                <wp:simplePos x="0" y="0"/>
                <wp:positionH relativeFrom="column">
                  <wp:posOffset>1838325</wp:posOffset>
                </wp:positionH>
                <wp:positionV relativeFrom="paragraph">
                  <wp:posOffset>443230</wp:posOffset>
                </wp:positionV>
                <wp:extent cx="2101215" cy="1143000"/>
                <wp:effectExtent l="0" t="0" r="1333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143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A851" id="Rectangle 2" o:spid="_x0000_s1026" style="position:absolute;margin-left:144.75pt;margin-top:34.9pt;width:165.4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" strokeweight="1pt"/>
            </w:pict>
          </mc:Fallback>
        </mc:AlternateContent>
      </w:r>
    </w:p>
    <w:p w14:paraId="4C688AB8" w14:textId="77777777" w:rsidR="00E71237" w:rsidRPr="00B6454C" w:rsidRDefault="00E71237" w:rsidP="00E71237">
      <w:pPr>
        <w:rPr>
          <w:szCs w:val="24"/>
        </w:rPr>
      </w:pPr>
      <w:r w:rsidRPr="00B6454C">
        <w:rPr>
          <w:noProof/>
        </w:rPr>
        <mc:AlternateContent>
          <mc:Choice Requires="wps">
            <w:drawing>
              <wp:anchor distT="0" distB="0" distL="114300" distR="114300" simplePos="0" relativeHeight="251664384" behindDoc="0" locked="0" layoutInCell="1" allowOverlap="1" wp14:anchorId="179CAE3A" wp14:editId="70D4AA47">
                <wp:simplePos x="0" y="0"/>
                <wp:positionH relativeFrom="column">
                  <wp:posOffset>1866900</wp:posOffset>
                </wp:positionH>
                <wp:positionV relativeFrom="paragraph">
                  <wp:posOffset>95884</wp:posOffset>
                </wp:positionV>
                <wp:extent cx="1945005" cy="9810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6E346" w14:textId="77777777" w:rsidR="004B5203" w:rsidRPr="00C66748" w:rsidRDefault="004B5203" w:rsidP="00E71237">
                            <w:pPr>
                              <w:spacing w:line="276" w:lineRule="auto"/>
                              <w:jc w:val="center"/>
                              <w:rPr>
                                <w:b/>
                                <w:u w:val="single"/>
                              </w:rPr>
                            </w:pPr>
                            <w:r w:rsidRPr="00C66748">
                              <w:rPr>
                                <w:b/>
                                <w:u w:val="single"/>
                              </w:rPr>
                              <w:t>Intervening variable</w:t>
                            </w:r>
                          </w:p>
                          <w:p w14:paraId="4349C2A8" w14:textId="77777777" w:rsidR="004B5203" w:rsidRDefault="004B5203" w:rsidP="00E71237">
                            <w:pPr>
                              <w:pStyle w:val="ListParagraph1"/>
                              <w:numPr>
                                <w:ilvl w:val="0"/>
                                <w:numId w:val="6"/>
                              </w:numPr>
                              <w:spacing w:line="240" w:lineRule="auto"/>
                              <w:rPr>
                                <w:rFonts w:ascii="Times New Roman" w:hAnsi="Times New Roman"/>
                              </w:rPr>
                            </w:pPr>
                            <w:r>
                              <w:rPr>
                                <w:rFonts w:ascii="Times New Roman" w:hAnsi="Times New Roman"/>
                              </w:rPr>
                              <w:t>Company policy</w:t>
                            </w:r>
                          </w:p>
                          <w:p w14:paraId="7FBD72C8" w14:textId="77777777" w:rsidR="004B5203" w:rsidRPr="00926816" w:rsidRDefault="004B5203" w:rsidP="00E71237">
                            <w:pPr>
                              <w:pStyle w:val="ListParagraph1"/>
                              <w:numPr>
                                <w:ilvl w:val="0"/>
                                <w:numId w:val="6"/>
                              </w:numPr>
                              <w:spacing w:line="240" w:lineRule="auto"/>
                              <w:rPr>
                                <w:rFonts w:ascii="Times New Roman" w:hAnsi="Times New Roman"/>
                              </w:rPr>
                            </w:pPr>
                            <w:r>
                              <w:rPr>
                                <w:rFonts w:ascii="Times New Roman" w:hAnsi="Times New Roman"/>
                              </w:rPr>
                              <w:t>Staff qualification/ experience</w:t>
                            </w:r>
                          </w:p>
                          <w:p w14:paraId="21E95500" w14:textId="77777777" w:rsidR="004B5203" w:rsidRDefault="004B5203" w:rsidP="00E71237">
                            <w:pPr>
                              <w:pStyle w:val="ListParagraph1"/>
                            </w:pPr>
                          </w:p>
                          <w:p w14:paraId="0F6E9BAC" w14:textId="77777777" w:rsidR="004B5203" w:rsidRDefault="004B5203" w:rsidP="00E71237">
                            <w:pPr>
                              <w:pStyle w:val="ListParagraph1"/>
                              <w:ind w:left="360"/>
                            </w:pPr>
                          </w:p>
                          <w:p w14:paraId="2156D194" w14:textId="77777777" w:rsidR="004B5203" w:rsidRDefault="004B5203" w:rsidP="00E71237">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CAE3A" id="Rectangle 1" o:spid="_x0000_s1028" style="position:absolute;left:0;text-align:left;margin-left:147pt;margin-top:7.55pt;width:153.1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" stroked="f">
                <v:textbox>
                  <w:txbxContent>
                    <w:p w14:paraId="2006E346" w14:textId="77777777" w:rsidR="004B5203" w:rsidRPr="00C66748" w:rsidRDefault="004B5203" w:rsidP="00E71237">
                      <w:pPr>
                        <w:spacing w:line="276" w:lineRule="auto"/>
                        <w:jc w:val="center"/>
                        <w:rPr>
                          <w:b/>
                          <w:u w:val="single"/>
                        </w:rPr>
                      </w:pPr>
                      <w:r w:rsidRPr="00C66748">
                        <w:rPr>
                          <w:b/>
                          <w:u w:val="single"/>
                        </w:rPr>
                        <w:t>Intervening variable</w:t>
                      </w:r>
                    </w:p>
                    <w:p w14:paraId="4349C2A8" w14:textId="77777777" w:rsidR="004B5203" w:rsidRDefault="004B5203" w:rsidP="00E71237">
                      <w:pPr>
                        <w:pStyle w:val="ListParagraph1"/>
                        <w:numPr>
                          <w:ilvl w:val="0"/>
                          <w:numId w:val="6"/>
                        </w:numPr>
                        <w:spacing w:line="240" w:lineRule="auto"/>
                        <w:rPr>
                          <w:rFonts w:ascii="Times New Roman" w:hAnsi="Times New Roman"/>
                        </w:rPr>
                      </w:pPr>
                      <w:r>
                        <w:rPr>
                          <w:rFonts w:ascii="Times New Roman" w:hAnsi="Times New Roman"/>
                        </w:rPr>
                        <w:t>Company policy</w:t>
                      </w:r>
                    </w:p>
                    <w:p w14:paraId="7FBD72C8" w14:textId="77777777" w:rsidR="004B5203" w:rsidRPr="00926816" w:rsidRDefault="004B5203" w:rsidP="00E71237">
                      <w:pPr>
                        <w:pStyle w:val="ListParagraph1"/>
                        <w:numPr>
                          <w:ilvl w:val="0"/>
                          <w:numId w:val="6"/>
                        </w:numPr>
                        <w:spacing w:line="240" w:lineRule="auto"/>
                        <w:rPr>
                          <w:rFonts w:ascii="Times New Roman" w:hAnsi="Times New Roman"/>
                        </w:rPr>
                      </w:pPr>
                      <w:r>
                        <w:rPr>
                          <w:rFonts w:ascii="Times New Roman" w:hAnsi="Times New Roman"/>
                        </w:rPr>
                        <w:t>Staff qualification/ experience</w:t>
                      </w:r>
                    </w:p>
                    <w:p w14:paraId="21E95500" w14:textId="77777777" w:rsidR="004B5203" w:rsidRDefault="004B5203" w:rsidP="00E71237">
                      <w:pPr>
                        <w:pStyle w:val="ListParagraph1"/>
                      </w:pPr>
                    </w:p>
                    <w:p w14:paraId="0F6E9BAC" w14:textId="77777777" w:rsidR="004B5203" w:rsidRDefault="004B5203" w:rsidP="00E71237">
                      <w:pPr>
                        <w:pStyle w:val="ListParagraph1"/>
                        <w:ind w:left="360"/>
                      </w:pPr>
                    </w:p>
                    <w:p w14:paraId="2156D194" w14:textId="77777777" w:rsidR="004B5203" w:rsidRDefault="004B5203" w:rsidP="00E71237">
                      <w:pPr>
                        <w:pStyle w:val="ListParagraph1"/>
                        <w:ind w:left="360"/>
                      </w:pPr>
                    </w:p>
                  </w:txbxContent>
                </v:textbox>
              </v:rect>
            </w:pict>
          </mc:Fallback>
        </mc:AlternateContent>
      </w:r>
    </w:p>
    <w:p w14:paraId="619E870A" w14:textId="77777777" w:rsidR="00E71237" w:rsidRPr="00B6454C" w:rsidRDefault="00E71237" w:rsidP="00E71237">
      <w:pPr>
        <w:rPr>
          <w:szCs w:val="24"/>
        </w:rPr>
      </w:pPr>
    </w:p>
    <w:p w14:paraId="19AF6E71" w14:textId="77777777" w:rsidR="00E71237" w:rsidRPr="00B6454C" w:rsidRDefault="00E71237" w:rsidP="00E71237">
      <w:pPr>
        <w:rPr>
          <w:b/>
          <w:szCs w:val="24"/>
        </w:rPr>
      </w:pPr>
    </w:p>
    <w:p w14:paraId="7A2C966D" w14:textId="16AD3BC7" w:rsidR="00E71237" w:rsidRPr="00B6454C" w:rsidRDefault="00E71237" w:rsidP="00E71237">
      <w:pPr>
        <w:jc w:val="center"/>
        <w:rPr>
          <w:b/>
          <w:szCs w:val="24"/>
        </w:rPr>
      </w:pPr>
      <w:r w:rsidRPr="00B6454C">
        <w:rPr>
          <w:b/>
          <w:szCs w:val="24"/>
        </w:rPr>
        <w:t>Source: Adopted from (</w:t>
      </w:r>
      <w:r w:rsidRPr="00B6454C">
        <w:rPr>
          <w:b/>
        </w:rPr>
        <w:t>Kinshore, 2014)</w:t>
      </w:r>
      <w:r w:rsidRPr="00B6454C">
        <w:t xml:space="preserve"> </w:t>
      </w:r>
      <w:r w:rsidRPr="00B6454C">
        <w:rPr>
          <w:b/>
          <w:szCs w:val="24"/>
        </w:rPr>
        <w:t>and modified by the researcher</w:t>
      </w:r>
      <w:r w:rsidR="009D2027">
        <w:rPr>
          <w:b/>
          <w:szCs w:val="24"/>
        </w:rPr>
        <w:t xml:space="preserve"> (2021)</w:t>
      </w:r>
    </w:p>
    <w:p w14:paraId="211DF723" w14:textId="77777777" w:rsidR="002F444B" w:rsidRPr="002F444B" w:rsidRDefault="002F444B" w:rsidP="002F444B">
      <w:pPr>
        <w:pStyle w:val="Heading1"/>
        <w:rPr>
          <w:rStyle w:val="HTMLCite"/>
          <w:i w:val="0"/>
          <w:iCs w:val="0"/>
        </w:rPr>
      </w:pPr>
      <w:bookmarkStart w:id="112" w:name="_Toc61902086"/>
      <w:bookmarkStart w:id="113" w:name="_Toc62641869"/>
      <w:bookmarkStart w:id="114" w:name="_Toc85560113"/>
      <w:bookmarkStart w:id="115" w:name="_Toc87879626"/>
      <w:bookmarkStart w:id="116" w:name="_Toc95912709"/>
      <w:r w:rsidRPr="002F444B">
        <w:t>Figure 2.1:</w:t>
      </w:r>
      <w:r w:rsidRPr="002F444B">
        <w:rPr>
          <w:i/>
          <w:iCs/>
        </w:rPr>
        <w:t xml:space="preserve"> </w:t>
      </w:r>
      <w:r w:rsidRPr="002F444B">
        <w:rPr>
          <w:rStyle w:val="HTMLCite"/>
          <w:i w:val="0"/>
          <w:iCs w:val="0"/>
        </w:rPr>
        <w:t>Conceptual framework showing the relationship between company acquisition and financial performance</w:t>
      </w:r>
      <w:bookmarkEnd w:id="112"/>
      <w:bookmarkEnd w:id="113"/>
      <w:bookmarkEnd w:id="114"/>
      <w:bookmarkEnd w:id="115"/>
      <w:bookmarkEnd w:id="116"/>
    </w:p>
    <w:p w14:paraId="1A754D2A" w14:textId="77777777" w:rsidR="002F444B" w:rsidRDefault="002F444B" w:rsidP="00E71237"/>
    <w:p w14:paraId="1B93C857" w14:textId="6B2235C2" w:rsidR="00E71237" w:rsidRPr="00B6454C" w:rsidRDefault="00E71237" w:rsidP="00E71237">
      <w:r w:rsidRPr="00B6454C">
        <w:lastRenderedPageBreak/>
        <w:t xml:space="preserve">The conceptual framework reflects two variables namely company acquisition as the independent variable and financial performance as the dependent variable. In other words, it’s conceptualized that financial performance depends on company acquisition. </w:t>
      </w:r>
    </w:p>
    <w:p w14:paraId="0F796516" w14:textId="3CE73021" w:rsidR="00E71237" w:rsidRPr="00B6454C" w:rsidRDefault="00E71237" w:rsidP="00E71237">
      <w:r w:rsidRPr="00B6454C">
        <w:t xml:space="preserve">In the current study, the dimensions of company acquisition include </w:t>
      </w:r>
      <w:r>
        <w:t>mitigating company weaknesses, bolstering combined strength, market power and value addition</w:t>
      </w:r>
      <w:r w:rsidRPr="00B6454C">
        <w:t xml:space="preserve"> can lead to a direct impact on financial performance by affecting dimensions such as </w:t>
      </w:r>
      <w:r>
        <w:t>increase in profits, return on assets, return on investment and increase in shareholder</w:t>
      </w:r>
      <w:r w:rsidR="00A46BB7">
        <w:t xml:space="preserve"> wealth.</w:t>
      </w:r>
    </w:p>
    <w:p w14:paraId="3F27A84D" w14:textId="77777777" w:rsidR="00E71237" w:rsidRPr="00B6454C" w:rsidRDefault="00E71237" w:rsidP="00E71237">
      <w:pPr>
        <w:rPr>
          <w:rFonts w:cs="Times New Roman"/>
        </w:rPr>
      </w:pPr>
    </w:p>
    <w:p w14:paraId="1720E5D7" w14:textId="77777777" w:rsidR="00EE11B1" w:rsidRDefault="00EE11B1">
      <w:pPr>
        <w:spacing w:line="259" w:lineRule="auto"/>
        <w:jc w:val="left"/>
        <w:rPr>
          <w:rFonts w:eastAsiaTheme="majorEastAsia" w:cstheme="majorBidi"/>
          <w:b/>
          <w:bCs/>
          <w:szCs w:val="32"/>
        </w:rPr>
      </w:pPr>
      <w:bookmarkStart w:id="117" w:name="_Toc6385576"/>
      <w:bookmarkStart w:id="118" w:name="_Toc17970685"/>
      <w:bookmarkStart w:id="119" w:name="_Toc55313591"/>
      <w:bookmarkStart w:id="120" w:name="_Toc396672917"/>
      <w:bookmarkStart w:id="121" w:name="_Toc489136210"/>
      <w:bookmarkStart w:id="122" w:name="_Toc511589842"/>
      <w:r>
        <w:br w:type="page"/>
      </w:r>
    </w:p>
    <w:p w14:paraId="6F706B5C" w14:textId="388D130F" w:rsidR="00E71237" w:rsidRPr="00B6454C" w:rsidRDefault="00E71237" w:rsidP="00FC31CC">
      <w:pPr>
        <w:pStyle w:val="Heading1"/>
        <w:jc w:val="center"/>
      </w:pPr>
      <w:bookmarkStart w:id="123" w:name="_Toc95912710"/>
      <w:r w:rsidRPr="00B6454C">
        <w:lastRenderedPageBreak/>
        <w:t>CHAPTER THREE</w:t>
      </w:r>
      <w:bookmarkEnd w:id="117"/>
      <w:bookmarkEnd w:id="118"/>
      <w:bookmarkEnd w:id="119"/>
      <w:bookmarkEnd w:id="123"/>
    </w:p>
    <w:p w14:paraId="46D39D03" w14:textId="77777777" w:rsidR="00E71237" w:rsidRPr="00B6454C" w:rsidRDefault="00E71237" w:rsidP="00FC31CC">
      <w:pPr>
        <w:pStyle w:val="Heading1"/>
        <w:jc w:val="center"/>
      </w:pPr>
      <w:bookmarkStart w:id="124" w:name="_Toc6385577"/>
      <w:bookmarkStart w:id="125" w:name="_Toc17970686"/>
      <w:bookmarkStart w:id="126" w:name="_Toc55313592"/>
      <w:bookmarkStart w:id="127" w:name="_Toc95912711"/>
      <w:r w:rsidRPr="00B6454C">
        <w:t>RESEARCH METHODOLOGY</w:t>
      </w:r>
      <w:bookmarkStart w:id="128" w:name="_Toc534518142"/>
      <w:bookmarkEnd w:id="120"/>
      <w:bookmarkEnd w:id="121"/>
      <w:bookmarkEnd w:id="122"/>
      <w:bookmarkEnd w:id="124"/>
      <w:bookmarkEnd w:id="125"/>
      <w:bookmarkEnd w:id="126"/>
      <w:bookmarkEnd w:id="127"/>
    </w:p>
    <w:p w14:paraId="3F3B47D8" w14:textId="549B6265" w:rsidR="00E71237" w:rsidRPr="00B6454C" w:rsidRDefault="00E71237" w:rsidP="002F444B">
      <w:pPr>
        <w:pStyle w:val="Heading1"/>
      </w:pPr>
      <w:bookmarkStart w:id="129" w:name="_Toc396159180"/>
      <w:bookmarkStart w:id="130" w:name="_Toc396672918"/>
      <w:bookmarkStart w:id="131" w:name="_Toc489136211"/>
      <w:bookmarkStart w:id="132" w:name="_Toc511589843"/>
      <w:bookmarkStart w:id="133" w:name="_Toc6385578"/>
      <w:bookmarkStart w:id="134" w:name="_Toc17970687"/>
      <w:bookmarkStart w:id="135" w:name="_Toc55313593"/>
      <w:bookmarkStart w:id="136" w:name="_Toc95912712"/>
      <w:r w:rsidRPr="00B6454C">
        <w:t>Introduction</w:t>
      </w:r>
      <w:bookmarkEnd w:id="128"/>
      <w:bookmarkEnd w:id="129"/>
      <w:bookmarkEnd w:id="130"/>
      <w:bookmarkEnd w:id="131"/>
      <w:bookmarkEnd w:id="132"/>
      <w:bookmarkEnd w:id="133"/>
      <w:bookmarkEnd w:id="134"/>
      <w:bookmarkEnd w:id="135"/>
      <w:bookmarkEnd w:id="136"/>
    </w:p>
    <w:p w14:paraId="603FF572" w14:textId="14EDFF94" w:rsidR="00E71237" w:rsidRPr="00B6454C" w:rsidRDefault="00E71237" w:rsidP="00E71237">
      <w:bookmarkStart w:id="137" w:name="_Toc396672919"/>
      <w:bookmarkStart w:id="138" w:name="_Toc489136212"/>
      <w:bookmarkStart w:id="139" w:name="_Toc511589844"/>
      <w:bookmarkStart w:id="140" w:name="_Toc6385579"/>
      <w:r w:rsidRPr="00B6454C">
        <w:t xml:space="preserve">This chapter presents issues relating to the research design that </w:t>
      </w:r>
      <w:r w:rsidR="00B676B4">
        <w:t>was</w:t>
      </w:r>
      <w:r w:rsidRPr="00B6454C">
        <w:t xml:space="preserve"> adapted for the study; highlighting the study population, sample size as well as the sampling procedure or techniques.  The methods and tools that used for data collection, procedures to be followed during the collection of data and data analysis techniques are also discussed in this chapter.</w:t>
      </w:r>
    </w:p>
    <w:p w14:paraId="10B7F74D" w14:textId="5310641B" w:rsidR="00E71237" w:rsidRPr="00B6454C" w:rsidRDefault="00E71237" w:rsidP="002F444B">
      <w:pPr>
        <w:pStyle w:val="Heading1"/>
      </w:pPr>
      <w:bookmarkStart w:id="141" w:name="_Toc17970688"/>
      <w:bookmarkStart w:id="142" w:name="_Toc55313594"/>
      <w:bookmarkStart w:id="143" w:name="_Toc95912713"/>
      <w:r w:rsidRPr="00B6454C">
        <w:t>Research design</w:t>
      </w:r>
      <w:bookmarkEnd w:id="137"/>
      <w:bookmarkEnd w:id="138"/>
      <w:bookmarkEnd w:id="139"/>
      <w:bookmarkEnd w:id="140"/>
      <w:bookmarkEnd w:id="141"/>
      <w:bookmarkEnd w:id="142"/>
      <w:bookmarkEnd w:id="143"/>
    </w:p>
    <w:p w14:paraId="7C96F320" w14:textId="7FE31B9B" w:rsidR="00E71237" w:rsidRPr="00B6454C" w:rsidRDefault="00E71237" w:rsidP="00E71237">
      <w:pPr>
        <w:rPr>
          <w:szCs w:val="24"/>
        </w:rPr>
      </w:pPr>
      <w:bookmarkStart w:id="144" w:name="_Toc485719114"/>
      <w:bookmarkStart w:id="145" w:name="_Toc486452439"/>
      <w:bookmarkStart w:id="146" w:name="_Toc17970689"/>
      <w:bookmarkStart w:id="147" w:name="_Toc55313595"/>
      <w:bookmarkStart w:id="148" w:name="_Toc489136213"/>
      <w:bookmarkStart w:id="149" w:name="_Toc511589845"/>
      <w:bookmarkStart w:id="150" w:name="_Toc6385580"/>
      <w:bookmarkStart w:id="151" w:name="_Toc396672921"/>
      <w:r w:rsidRPr="00B6454C">
        <w:rPr>
          <w:lang w:val="af-ZA"/>
        </w:rPr>
        <w:t>The study use</w:t>
      </w:r>
      <w:r w:rsidR="003C622B">
        <w:rPr>
          <w:lang w:val="af-ZA"/>
        </w:rPr>
        <w:t>d</w:t>
      </w:r>
      <w:r w:rsidRPr="00B6454C">
        <w:rPr>
          <w:lang w:val="af-ZA"/>
        </w:rPr>
        <w:t xml:space="preserve"> a cross section study because data </w:t>
      </w:r>
      <w:r w:rsidR="00A05CFA">
        <w:rPr>
          <w:lang w:val="af-ZA"/>
        </w:rPr>
        <w:t>was</w:t>
      </w:r>
      <w:r w:rsidRPr="00B6454C">
        <w:rPr>
          <w:lang w:val="af-ZA"/>
        </w:rPr>
        <w:t xml:space="preserve"> gathered </w:t>
      </w:r>
      <w:r w:rsidR="00DA0402">
        <w:rPr>
          <w:lang w:val="af-ZA"/>
        </w:rPr>
        <w:t>at one point in time</w:t>
      </w:r>
      <w:r w:rsidRPr="00B6454C">
        <w:rPr>
          <w:lang w:val="af-ZA"/>
        </w:rPr>
        <w:t xml:space="preserve"> inorder to establish the relationship between </w:t>
      </w:r>
      <w:r w:rsidRPr="00B6454C">
        <w:rPr>
          <w:szCs w:val="24"/>
        </w:rPr>
        <w:t xml:space="preserve">company acquisition </w:t>
      </w:r>
      <w:r w:rsidRPr="00B6454C">
        <w:rPr>
          <w:lang w:val="af-ZA"/>
        </w:rPr>
        <w:t xml:space="preserve">and financial performance. </w:t>
      </w:r>
      <w:r w:rsidRPr="00B6454C">
        <w:t xml:space="preserve">Qualitative data </w:t>
      </w:r>
      <w:r w:rsidR="00256A01">
        <w:t>was</w:t>
      </w:r>
      <w:r w:rsidRPr="00B6454C">
        <w:t xml:space="preserve"> then presented using narrative text. </w:t>
      </w:r>
      <w:r w:rsidRPr="00B6454C">
        <w:rPr>
          <w:szCs w:val="24"/>
        </w:rPr>
        <w:t>Under this section the following are identified, and explained research approach, research strategy, and research duration and research classification.</w:t>
      </w:r>
    </w:p>
    <w:p w14:paraId="45FA0EA2" w14:textId="77777777" w:rsidR="00E71237" w:rsidRPr="00B6454C" w:rsidRDefault="00E71237" w:rsidP="00E71237">
      <w:pPr>
        <w:pStyle w:val="Heading2"/>
        <w:rPr>
          <w:rFonts w:eastAsia="Times New Roman"/>
        </w:rPr>
      </w:pPr>
      <w:bookmarkStart w:id="152" w:name="_Toc95912714"/>
      <w:r w:rsidRPr="00B6454C">
        <w:rPr>
          <w:rFonts w:eastAsia="SimSun"/>
        </w:rPr>
        <w:t>Research approach</w:t>
      </w:r>
      <w:bookmarkEnd w:id="144"/>
      <w:bookmarkEnd w:id="145"/>
      <w:bookmarkEnd w:id="146"/>
      <w:bookmarkEnd w:id="147"/>
      <w:bookmarkEnd w:id="152"/>
    </w:p>
    <w:p w14:paraId="25102802" w14:textId="44B6195F" w:rsidR="00E71237" w:rsidRPr="00B6454C" w:rsidRDefault="00E71237" w:rsidP="00E71237">
      <w:pPr>
        <w:rPr>
          <w:szCs w:val="24"/>
        </w:rPr>
      </w:pPr>
      <w:bookmarkStart w:id="153" w:name="_Toc426800022"/>
      <w:bookmarkStart w:id="154" w:name="_Toc431048970"/>
      <w:bookmarkStart w:id="155" w:name="_Toc449689074"/>
      <w:bookmarkStart w:id="156" w:name="_Toc30247"/>
      <w:bookmarkStart w:id="157" w:name="_Toc485719115"/>
      <w:bookmarkStart w:id="158" w:name="_Toc486452440"/>
      <w:bookmarkStart w:id="159" w:name="_Toc17970690"/>
      <w:bookmarkStart w:id="160" w:name="_Toc55313596"/>
      <w:r w:rsidRPr="00B6454C">
        <w:rPr>
          <w:szCs w:val="24"/>
        </w:rPr>
        <w:t>In the research approach the researcher pose</w:t>
      </w:r>
      <w:r w:rsidR="00FD6F12">
        <w:rPr>
          <w:szCs w:val="24"/>
        </w:rPr>
        <w:t>d</w:t>
      </w:r>
      <w:r w:rsidRPr="00B6454C">
        <w:rPr>
          <w:szCs w:val="24"/>
        </w:rPr>
        <w:t xml:space="preserve"> phenomenological approach. This research approach allow</w:t>
      </w:r>
      <w:r w:rsidR="00F2000C">
        <w:rPr>
          <w:szCs w:val="24"/>
        </w:rPr>
        <w:t>ed</w:t>
      </w:r>
      <w:r w:rsidRPr="00B6454C">
        <w:rPr>
          <w:szCs w:val="24"/>
        </w:rPr>
        <w:t xml:space="preserve"> the interviewer to probe the richness of emotions and motivations related to the topic. The researchers also use</w:t>
      </w:r>
      <w:r w:rsidR="00BB106A">
        <w:rPr>
          <w:szCs w:val="24"/>
        </w:rPr>
        <w:t>d</w:t>
      </w:r>
      <w:r w:rsidRPr="00B6454C">
        <w:rPr>
          <w:szCs w:val="24"/>
        </w:rPr>
        <w:t xml:space="preserve"> qualitative data to help clarify hypotheses, beliefs, and attitudes about the influence of company acquisition on financial performance of telecommunications industry.</w:t>
      </w:r>
    </w:p>
    <w:p w14:paraId="77DB8F51" w14:textId="77777777" w:rsidR="00E71237" w:rsidRPr="00B6454C" w:rsidRDefault="00E71237" w:rsidP="00E71237">
      <w:pPr>
        <w:pStyle w:val="Heading2"/>
        <w:rPr>
          <w:rFonts w:eastAsia="SimSun"/>
        </w:rPr>
      </w:pPr>
      <w:bookmarkStart w:id="161" w:name="_Toc95912715"/>
      <w:r w:rsidRPr="00B6454C">
        <w:rPr>
          <w:rFonts w:eastAsia="SimSun"/>
        </w:rPr>
        <w:t>Research strategy</w:t>
      </w:r>
      <w:bookmarkEnd w:id="153"/>
      <w:bookmarkEnd w:id="154"/>
      <w:bookmarkEnd w:id="155"/>
      <w:bookmarkEnd w:id="156"/>
      <w:bookmarkEnd w:id="157"/>
      <w:bookmarkEnd w:id="158"/>
      <w:bookmarkEnd w:id="159"/>
      <w:bookmarkEnd w:id="160"/>
      <w:bookmarkEnd w:id="161"/>
    </w:p>
    <w:p w14:paraId="3D161847" w14:textId="078BED4F" w:rsidR="00E71237" w:rsidRPr="00B6454C" w:rsidRDefault="00D901B3" w:rsidP="00E71237">
      <w:pPr>
        <w:rPr>
          <w:szCs w:val="24"/>
        </w:rPr>
      </w:pPr>
      <w:bookmarkStart w:id="162" w:name="_Toc426800023"/>
      <w:bookmarkStart w:id="163" w:name="_Toc431048971"/>
      <w:bookmarkStart w:id="164" w:name="_Toc449689075"/>
      <w:bookmarkStart w:id="165" w:name="_Toc20382"/>
      <w:bookmarkStart w:id="166" w:name="_Toc485719116"/>
      <w:bookmarkStart w:id="167" w:name="_Toc486452441"/>
      <w:bookmarkStart w:id="168" w:name="_Toc17970691"/>
      <w:r w:rsidRPr="00B6454C">
        <w:t xml:space="preserve">The </w:t>
      </w:r>
      <w:r w:rsidR="00E71237" w:rsidRPr="00B6454C">
        <w:t>study use</w:t>
      </w:r>
      <w:r>
        <w:t>d</w:t>
      </w:r>
      <w:r w:rsidR="00E71237" w:rsidRPr="00B6454C">
        <w:t xml:space="preserve"> a case study as the research strategy and in this study Echotel </w:t>
      </w:r>
      <w:r w:rsidR="00E71237" w:rsidRPr="00B6454C">
        <w:rPr>
          <w:rStyle w:val="hgkelc"/>
        </w:rPr>
        <w:t>Proprietary Uganda Limited</w:t>
      </w:r>
      <w:r w:rsidR="00E71237" w:rsidRPr="00B6454C">
        <w:t xml:space="preserve"> is the company under focus. This involve</w:t>
      </w:r>
      <w:r w:rsidR="00F2243A">
        <w:t>d</w:t>
      </w:r>
      <w:r w:rsidR="00E71237" w:rsidRPr="00B6454C">
        <w:t xml:space="preserve"> an up-close in depth and detailed examination of Echotel </w:t>
      </w:r>
      <w:r w:rsidR="00E71237" w:rsidRPr="00B6454C">
        <w:rPr>
          <w:rStyle w:val="hgkelc"/>
        </w:rPr>
        <w:t>Proprietary Uganda Limited</w:t>
      </w:r>
      <w:r w:rsidR="00E71237" w:rsidRPr="00B6454C">
        <w:t xml:space="preserve">’s acquisition process as well as its related contextual </w:t>
      </w:r>
      <w:r w:rsidR="00E71237" w:rsidRPr="00B6454C">
        <w:lastRenderedPageBreak/>
        <w:t>conditions. The case study strategy use</w:t>
      </w:r>
      <w:r w:rsidR="002579F2">
        <w:t>d</w:t>
      </w:r>
      <w:r w:rsidR="00E71237" w:rsidRPr="00B6454C">
        <w:t xml:space="preserve"> analysed persons, events, decisions and policies in company acquisition.</w:t>
      </w:r>
      <w:r w:rsidR="00E71237" w:rsidRPr="00B6454C">
        <w:rPr>
          <w:szCs w:val="24"/>
        </w:rPr>
        <w:t xml:space="preserve"> </w:t>
      </w:r>
    </w:p>
    <w:p w14:paraId="13AE2D65" w14:textId="77777777" w:rsidR="00E71237" w:rsidRPr="00B6454C" w:rsidRDefault="00E71237" w:rsidP="00E71237">
      <w:pPr>
        <w:pStyle w:val="Heading2"/>
        <w:rPr>
          <w:rFonts w:eastAsia="SimSun"/>
        </w:rPr>
      </w:pPr>
      <w:bookmarkStart w:id="169" w:name="_Toc55313597"/>
      <w:bookmarkStart w:id="170" w:name="_Toc95912716"/>
      <w:r w:rsidRPr="00B6454C">
        <w:rPr>
          <w:rFonts w:eastAsia="SimSun"/>
        </w:rPr>
        <w:t>Research duration</w:t>
      </w:r>
      <w:bookmarkEnd w:id="162"/>
      <w:bookmarkEnd w:id="163"/>
      <w:bookmarkEnd w:id="164"/>
      <w:bookmarkEnd w:id="165"/>
      <w:bookmarkEnd w:id="166"/>
      <w:bookmarkEnd w:id="167"/>
      <w:bookmarkEnd w:id="168"/>
      <w:bookmarkEnd w:id="169"/>
      <w:bookmarkEnd w:id="170"/>
    </w:p>
    <w:p w14:paraId="1C1027C0" w14:textId="4A3EE71D" w:rsidR="00E71237" w:rsidRPr="00B6454C" w:rsidRDefault="00E71237" w:rsidP="00E71237">
      <w:bookmarkStart w:id="171" w:name="_Toc426800024"/>
      <w:bookmarkStart w:id="172" w:name="_Toc431048972"/>
      <w:bookmarkStart w:id="173" w:name="_Toc449689076"/>
      <w:bookmarkStart w:id="174" w:name="_Toc32357"/>
      <w:bookmarkStart w:id="175" w:name="_Toc485719117"/>
      <w:bookmarkStart w:id="176" w:name="_Toc486452442"/>
      <w:bookmarkStart w:id="177" w:name="_Toc17970692"/>
      <w:bookmarkStart w:id="178" w:name="_Toc55313598"/>
      <w:r w:rsidRPr="00B6454C">
        <w:rPr>
          <w:szCs w:val="24"/>
        </w:rPr>
        <w:t>The study adopt</w:t>
      </w:r>
      <w:r w:rsidR="004862EC">
        <w:rPr>
          <w:szCs w:val="24"/>
        </w:rPr>
        <w:t>ed</w:t>
      </w:r>
      <w:r w:rsidRPr="00B6454C">
        <w:rPr>
          <w:szCs w:val="24"/>
        </w:rPr>
        <w:t xml:space="preserve"> a cross-sectional survey</w:t>
      </w:r>
      <w:r w:rsidRPr="00B6454C">
        <w:t xml:space="preserve"> basing on three years (2018-2020) to gather the relevant information about the variables. This period was based on because it is the time when Echotel </w:t>
      </w:r>
      <w:r w:rsidRPr="00B6454C">
        <w:rPr>
          <w:rStyle w:val="hgkelc"/>
        </w:rPr>
        <w:t>Proprietary Uganda Limited</w:t>
      </w:r>
      <w:r w:rsidRPr="00B6454C">
        <w:t xml:space="preserve"> faced challenges of financial performance.</w:t>
      </w:r>
    </w:p>
    <w:p w14:paraId="32D1C319" w14:textId="77777777" w:rsidR="00E71237" w:rsidRPr="00B6454C" w:rsidRDefault="00E71237" w:rsidP="00E71237">
      <w:pPr>
        <w:pStyle w:val="Heading2"/>
        <w:rPr>
          <w:rFonts w:eastAsia="SimSun"/>
        </w:rPr>
      </w:pPr>
      <w:bookmarkStart w:id="179" w:name="_Toc95912717"/>
      <w:r w:rsidRPr="00B6454C">
        <w:rPr>
          <w:rFonts w:eastAsia="SimSun"/>
        </w:rPr>
        <w:t xml:space="preserve">Research </w:t>
      </w:r>
      <w:bookmarkEnd w:id="171"/>
      <w:r w:rsidRPr="00B6454C">
        <w:rPr>
          <w:rFonts w:eastAsia="SimSun"/>
        </w:rPr>
        <w:t>classification</w:t>
      </w:r>
      <w:bookmarkEnd w:id="172"/>
      <w:bookmarkEnd w:id="173"/>
      <w:bookmarkEnd w:id="174"/>
      <w:bookmarkEnd w:id="175"/>
      <w:bookmarkEnd w:id="176"/>
      <w:bookmarkEnd w:id="177"/>
      <w:bookmarkEnd w:id="178"/>
      <w:bookmarkEnd w:id="179"/>
    </w:p>
    <w:p w14:paraId="34366176" w14:textId="35671875" w:rsidR="00E71237" w:rsidRPr="00B6454C" w:rsidRDefault="00E71237" w:rsidP="00E71237">
      <w:bookmarkStart w:id="180" w:name="_Toc17970693"/>
      <w:r w:rsidRPr="00B6454C">
        <w:t>The study use</w:t>
      </w:r>
      <w:r w:rsidR="00957198">
        <w:t>d</w:t>
      </w:r>
      <w:r w:rsidRPr="00B6454C">
        <w:t xml:space="preserve"> quantitative and qualitative research which are generally associated with the positivist </w:t>
      </w:r>
      <w:r w:rsidR="00E5617D">
        <w:t>approach</w:t>
      </w:r>
      <w:r w:rsidRPr="00B6454C">
        <w:t>. It involve</w:t>
      </w:r>
      <w:r w:rsidR="001B7B90">
        <w:t>d</w:t>
      </w:r>
      <w:r w:rsidRPr="00B6454C">
        <w:t xml:space="preserve"> collecting and converting data into numerical form hence use of statistical calculations where conclusions </w:t>
      </w:r>
      <w:r w:rsidR="00E5617D">
        <w:t>were</w:t>
      </w:r>
      <w:r w:rsidRPr="00B6454C">
        <w:t xml:space="preserve"> drawn. In order to predict possible relationship between the variables, the study use</w:t>
      </w:r>
      <w:r w:rsidR="004D4548">
        <w:t>d</w:t>
      </w:r>
      <w:r w:rsidRPr="00B6454C">
        <w:t xml:space="preserve"> various instruments such as self-administered questionnaire and interview guide forms.</w:t>
      </w:r>
    </w:p>
    <w:p w14:paraId="2545BB5E" w14:textId="77777777" w:rsidR="00E71237" w:rsidRPr="00B6454C" w:rsidRDefault="00E71237" w:rsidP="002F444B">
      <w:pPr>
        <w:pStyle w:val="Heading1"/>
      </w:pPr>
      <w:bookmarkStart w:id="181" w:name="_Toc55313599"/>
      <w:bookmarkStart w:id="182" w:name="_Toc95912718"/>
      <w:r w:rsidRPr="00B6454C">
        <w:t>Study population</w:t>
      </w:r>
      <w:bookmarkEnd w:id="148"/>
      <w:bookmarkEnd w:id="149"/>
      <w:bookmarkEnd w:id="150"/>
      <w:bookmarkEnd w:id="180"/>
      <w:bookmarkEnd w:id="181"/>
      <w:bookmarkEnd w:id="182"/>
      <w:r w:rsidRPr="00B6454C">
        <w:t xml:space="preserve">     </w:t>
      </w:r>
    </w:p>
    <w:p w14:paraId="7F31D445" w14:textId="6BB1D587" w:rsidR="00E71237" w:rsidRPr="00B6454C" w:rsidRDefault="00E71237" w:rsidP="00E71237">
      <w:pPr>
        <w:autoSpaceDE w:val="0"/>
        <w:autoSpaceDN w:val="0"/>
        <w:adjustRightInd w:val="0"/>
        <w:spacing w:after="0"/>
        <w:rPr>
          <w:color w:val="000000"/>
          <w:szCs w:val="24"/>
        </w:rPr>
      </w:pPr>
      <w:bookmarkStart w:id="183" w:name="_Toc489136214"/>
      <w:bookmarkStart w:id="184" w:name="_Toc511589847"/>
      <w:bookmarkStart w:id="185" w:name="_Toc6385582"/>
      <w:bookmarkStart w:id="186" w:name="_Toc17970694"/>
      <w:bookmarkStart w:id="187" w:name="_Toc55313600"/>
      <w:r w:rsidRPr="00B6454C">
        <w:t>The target population for this study consist</w:t>
      </w:r>
      <w:r w:rsidR="003A5ADC">
        <w:t>ed</w:t>
      </w:r>
      <w:r w:rsidRPr="00B6454C">
        <w:t xml:space="preserve"> of selected managers, department heads, procurement, human resource department and finance department. Therefore, the study target</w:t>
      </w:r>
      <w:r w:rsidR="008371BF">
        <w:t>ed</w:t>
      </w:r>
      <w:r w:rsidRPr="00B6454C">
        <w:t xml:space="preserve"> a total population of 1</w:t>
      </w:r>
      <w:r w:rsidR="005554B3">
        <w:t>36</w:t>
      </w:r>
      <w:r w:rsidRPr="00B6454C">
        <w:t xml:space="preserve"> individuals</w:t>
      </w:r>
      <w:r w:rsidRPr="00B6454C">
        <w:rPr>
          <w:color w:val="000000"/>
          <w:szCs w:val="24"/>
        </w:rPr>
        <w:t xml:space="preserve">. </w:t>
      </w:r>
    </w:p>
    <w:p w14:paraId="35A95414" w14:textId="2CE8B149" w:rsidR="00E71237" w:rsidRPr="00B6454C" w:rsidRDefault="00E71237" w:rsidP="002F444B">
      <w:pPr>
        <w:pStyle w:val="Heading1"/>
      </w:pPr>
      <w:bookmarkStart w:id="188" w:name="_Toc95912719"/>
      <w:r w:rsidRPr="00B6454C">
        <w:t>Sample size and selection</w:t>
      </w:r>
      <w:bookmarkEnd w:id="151"/>
      <w:bookmarkEnd w:id="183"/>
      <w:bookmarkEnd w:id="184"/>
      <w:bookmarkEnd w:id="185"/>
      <w:bookmarkEnd w:id="186"/>
      <w:bookmarkEnd w:id="187"/>
      <w:bookmarkEnd w:id="188"/>
      <w:r w:rsidRPr="00B6454C">
        <w:t xml:space="preserve">         </w:t>
      </w:r>
    </w:p>
    <w:p w14:paraId="3C0B443B" w14:textId="2198040C" w:rsidR="00E71237" w:rsidRPr="00B6454C" w:rsidRDefault="00E71237" w:rsidP="00E71237">
      <w:bookmarkStart w:id="189" w:name="_Toc396672922"/>
      <w:r w:rsidRPr="00B6454C">
        <w:t>The study use</w:t>
      </w:r>
      <w:r w:rsidR="00FC2B37">
        <w:t>d</w:t>
      </w:r>
      <w:r w:rsidRPr="00B6454C">
        <w:t xml:space="preserve"> the Yamane formula of sample determination (1967:886) to determine the sample size as shown below.</w:t>
      </w:r>
    </w:p>
    <w:p w14:paraId="1745516B" w14:textId="77777777" w:rsidR="00E71237" w:rsidRPr="00B6454C" w:rsidRDefault="00E71237" w:rsidP="00E71237"/>
    <w:p w14:paraId="5951425F" w14:textId="77777777" w:rsidR="00E71237" w:rsidRPr="00B6454C" w:rsidRDefault="00E71237" w:rsidP="00E71237"/>
    <w:p w14:paraId="1D6C21D0" w14:textId="77777777" w:rsidR="00E71237" w:rsidRPr="00B6454C" w:rsidRDefault="00E71237" w:rsidP="00E71237">
      <w:pPr>
        <w:tabs>
          <w:tab w:val="left" w:pos="5325"/>
        </w:tabs>
        <w:spacing w:line="276" w:lineRule="auto"/>
        <w:rPr>
          <w:rFonts w:eastAsia="Calibri" w:cs="Times New Roman"/>
          <w:szCs w:val="24"/>
        </w:rPr>
      </w:pPr>
      <w:bookmarkStart w:id="190" w:name="_Toc5013808"/>
      <w:bookmarkStart w:id="191" w:name="_Toc5018583"/>
      <w:bookmarkStart w:id="192" w:name="_Toc5018741"/>
      <w:bookmarkStart w:id="193" w:name="_Toc6218933"/>
      <w:bookmarkStart w:id="194" w:name="_Toc6219041"/>
      <w:bookmarkStart w:id="195" w:name="_Toc6385583"/>
      <w:bookmarkStart w:id="196" w:name="_Toc17970695"/>
      <w:r w:rsidRPr="00B6454C">
        <w:rPr>
          <w:rFonts w:eastAsia="Times New Roman" w:cs="Times New Roman"/>
          <w:noProof/>
          <w:szCs w:val="24"/>
        </w:rPr>
        <w:lastRenderedPageBreak/>
        <mc:AlternateContent>
          <mc:Choice Requires="wps">
            <w:drawing>
              <wp:anchor distT="0" distB="0" distL="114300" distR="114300" simplePos="0" relativeHeight="251667456" behindDoc="0" locked="0" layoutInCell="1" allowOverlap="1" wp14:anchorId="29956360" wp14:editId="63121DD5">
                <wp:simplePos x="0" y="0"/>
                <wp:positionH relativeFrom="column">
                  <wp:posOffset>2600325</wp:posOffset>
                </wp:positionH>
                <wp:positionV relativeFrom="paragraph">
                  <wp:posOffset>151765</wp:posOffset>
                </wp:positionV>
                <wp:extent cx="2511425" cy="187896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18572" w14:textId="77777777" w:rsidR="004B5203" w:rsidRPr="006D6879" w:rsidRDefault="004B5203" w:rsidP="00E71237">
                            <w:pPr>
                              <w:spacing w:line="240" w:lineRule="auto"/>
                              <w:rPr>
                                <w:b/>
                                <w:bCs/>
                              </w:rPr>
                            </w:pPr>
                            <w:r w:rsidRPr="006D6879">
                              <w:rPr>
                                <w:b/>
                                <w:bCs/>
                              </w:rPr>
                              <w:t>Where</w:t>
                            </w:r>
                          </w:p>
                          <w:p w14:paraId="6FE95FB8" w14:textId="77777777" w:rsidR="004B5203" w:rsidRPr="006D6879" w:rsidRDefault="004B5203" w:rsidP="00E71237">
                            <w:pPr>
                              <w:spacing w:line="240" w:lineRule="auto"/>
                            </w:pPr>
                            <w:r w:rsidRPr="006D6879">
                              <w:t xml:space="preserve">n = Sample </w:t>
                            </w:r>
                            <w:r>
                              <w:t>size</w:t>
                            </w:r>
                          </w:p>
                          <w:p w14:paraId="670A18F7" w14:textId="77777777" w:rsidR="004B5203" w:rsidRDefault="004B5203" w:rsidP="00E71237">
                            <w:pPr>
                              <w:spacing w:line="240" w:lineRule="auto"/>
                            </w:pPr>
                            <w:r w:rsidRPr="006D6879">
                              <w:t xml:space="preserve">N= Population </w:t>
                            </w:r>
                            <w:r>
                              <w:t>size</w:t>
                            </w:r>
                          </w:p>
                          <w:p w14:paraId="096CB724" w14:textId="77777777" w:rsidR="004B5203" w:rsidRPr="006D6879" w:rsidRDefault="004B5203" w:rsidP="00E71237">
                            <w:pPr>
                              <w:spacing w:line="240" w:lineRule="auto"/>
                            </w:pPr>
                            <w:r>
                              <w:t>e = margin of error at 95% confidence level</w:t>
                            </w:r>
                          </w:p>
                          <w:p w14:paraId="2ABA99C6" w14:textId="77777777" w:rsidR="004B5203" w:rsidRPr="006D6879" w:rsidRDefault="004B5203" w:rsidP="00E71237">
                            <w:r w:rsidRPr="006D6879">
                              <w:t>e = Margin of error/0.</w:t>
                            </w:r>
                            <w:r>
                              <w:t>0</w:t>
                            </w:r>
                            <w:r w:rsidRPr="006D687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56360" id="Rectangle 4" o:spid="_x0000_s1029" style="position:absolute;left:0;text-align:left;margin-left:204.75pt;margin-top:11.95pt;width:197.75pt;height:14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" filled="f" stroked="f">
                <v:textbox>
                  <w:txbxContent>
                    <w:p w14:paraId="5C818572" w14:textId="77777777" w:rsidR="004B5203" w:rsidRPr="006D6879" w:rsidRDefault="004B5203" w:rsidP="00E71237">
                      <w:pPr>
                        <w:spacing w:line="240" w:lineRule="auto"/>
                        <w:rPr>
                          <w:b/>
                          <w:bCs/>
                        </w:rPr>
                      </w:pPr>
                      <w:r w:rsidRPr="006D6879">
                        <w:rPr>
                          <w:b/>
                          <w:bCs/>
                        </w:rPr>
                        <w:t>Where</w:t>
                      </w:r>
                    </w:p>
                    <w:p w14:paraId="6FE95FB8" w14:textId="77777777" w:rsidR="004B5203" w:rsidRPr="006D6879" w:rsidRDefault="004B5203" w:rsidP="00E71237">
                      <w:pPr>
                        <w:spacing w:line="240" w:lineRule="auto"/>
                      </w:pPr>
                      <w:r w:rsidRPr="006D6879">
                        <w:t xml:space="preserve">n = Sample </w:t>
                      </w:r>
                      <w:r>
                        <w:t>size</w:t>
                      </w:r>
                    </w:p>
                    <w:p w14:paraId="670A18F7" w14:textId="77777777" w:rsidR="004B5203" w:rsidRDefault="004B5203" w:rsidP="00E71237">
                      <w:pPr>
                        <w:spacing w:line="240" w:lineRule="auto"/>
                      </w:pPr>
                      <w:r w:rsidRPr="006D6879">
                        <w:t xml:space="preserve">N= Population </w:t>
                      </w:r>
                      <w:r>
                        <w:t>size</w:t>
                      </w:r>
                    </w:p>
                    <w:p w14:paraId="096CB724" w14:textId="77777777" w:rsidR="004B5203" w:rsidRPr="006D6879" w:rsidRDefault="004B5203" w:rsidP="00E71237">
                      <w:pPr>
                        <w:spacing w:line="240" w:lineRule="auto"/>
                      </w:pPr>
                      <w:r>
                        <w:t>e = margin of error at 95% confidence level</w:t>
                      </w:r>
                    </w:p>
                    <w:p w14:paraId="2ABA99C6" w14:textId="77777777" w:rsidR="004B5203" w:rsidRPr="006D6879" w:rsidRDefault="004B5203" w:rsidP="00E71237">
                      <w:r w:rsidRPr="006D6879">
                        <w:t>e = Margin of error/0.</w:t>
                      </w:r>
                      <w:r>
                        <w:t>0</w:t>
                      </w:r>
                      <w:r w:rsidRPr="006D6879">
                        <w:t>5</w:t>
                      </w:r>
                    </w:p>
                  </w:txbxContent>
                </v:textbox>
              </v:rect>
            </w:pict>
          </mc:Fallback>
        </mc:AlternateContent>
      </w:r>
      <w:r w:rsidRPr="00B6454C">
        <w:rPr>
          <w:rFonts w:eastAsia="Times New Roman" w:cs="Times New Roman"/>
          <w:noProof/>
          <w:szCs w:val="24"/>
        </w:rPr>
        <mc:AlternateContent>
          <mc:Choice Requires="wps">
            <w:drawing>
              <wp:anchor distT="4294967293" distB="4294967293" distL="114300" distR="114300" simplePos="0" relativeHeight="251669504" behindDoc="0" locked="0" layoutInCell="1" allowOverlap="1" wp14:anchorId="490F6AEA" wp14:editId="6F857A7B">
                <wp:simplePos x="0" y="0"/>
                <wp:positionH relativeFrom="column">
                  <wp:posOffset>238125</wp:posOffset>
                </wp:positionH>
                <wp:positionV relativeFrom="paragraph">
                  <wp:posOffset>245109</wp:posOffset>
                </wp:positionV>
                <wp:extent cx="6191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BFC42" id="Straight Arrow Connector 3" o:spid="_x0000_s1026" type="#_x0000_t32" style="position:absolute;margin-left:18.75pt;margin-top:19.3pt;width:48.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"/>
            </w:pict>
          </mc:Fallback>
        </mc:AlternateContent>
      </w:r>
      <w:r w:rsidRPr="00B6454C">
        <w:rPr>
          <w:rFonts w:eastAsia="Calibri" w:cs="Times New Roman"/>
          <w:szCs w:val="24"/>
        </w:rPr>
        <w:t>n =    N</w:t>
      </w:r>
    </w:p>
    <w:p w14:paraId="5859E03C" w14:textId="77777777" w:rsidR="00E71237" w:rsidRPr="00B6454C" w:rsidRDefault="00E71237" w:rsidP="00E71237">
      <w:pPr>
        <w:spacing w:line="276" w:lineRule="auto"/>
        <w:rPr>
          <w:rFonts w:eastAsia="Calibri" w:cs="Times New Roman"/>
          <w:szCs w:val="24"/>
          <w:vertAlign w:val="superscript"/>
        </w:rPr>
      </w:pPr>
      <w:r w:rsidRPr="00B6454C">
        <w:rPr>
          <w:rFonts w:eastAsia="Calibri" w:cs="Times New Roman"/>
          <w:szCs w:val="24"/>
        </w:rPr>
        <w:t>1 + N (e</w:t>
      </w:r>
      <w:r w:rsidRPr="00B6454C">
        <w:rPr>
          <w:rFonts w:eastAsia="Calibri" w:cs="Times New Roman"/>
          <w:szCs w:val="24"/>
          <w:vertAlign w:val="superscript"/>
        </w:rPr>
        <w:t>2</w:t>
      </w:r>
      <w:r w:rsidRPr="00B6454C">
        <w:rPr>
          <w:rFonts w:eastAsia="Calibri" w:cs="Times New Roman"/>
          <w:szCs w:val="24"/>
        </w:rPr>
        <w:t>)</w:t>
      </w:r>
    </w:p>
    <w:p w14:paraId="0AFC3611" w14:textId="692AB865" w:rsidR="00E71237" w:rsidRPr="00B6454C" w:rsidRDefault="00E71237" w:rsidP="00E71237">
      <w:pPr>
        <w:spacing w:line="276" w:lineRule="auto"/>
        <w:rPr>
          <w:rFonts w:eastAsia="Calibri" w:cs="Times New Roman"/>
          <w:szCs w:val="24"/>
        </w:rPr>
      </w:pPr>
      <w:r w:rsidRPr="00B6454C">
        <w:rPr>
          <w:rFonts w:eastAsia="Times New Roman" w:cs="Times New Roman"/>
          <w:noProof/>
          <w:szCs w:val="24"/>
        </w:rPr>
        <mc:AlternateContent>
          <mc:Choice Requires="wps">
            <w:drawing>
              <wp:anchor distT="0" distB="0" distL="114300" distR="114300" simplePos="0" relativeHeight="251668480" behindDoc="0" locked="0" layoutInCell="1" allowOverlap="1" wp14:anchorId="6EB8BAF7" wp14:editId="3FE9805B">
                <wp:simplePos x="0" y="0"/>
                <wp:positionH relativeFrom="column">
                  <wp:posOffset>142875</wp:posOffset>
                </wp:positionH>
                <wp:positionV relativeFrom="paragraph">
                  <wp:posOffset>179070</wp:posOffset>
                </wp:positionV>
                <wp:extent cx="9334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5BCB0" id="Straight Arrow Connector 14" o:spid="_x0000_s1026" type="#_x0000_t32" style="position:absolute;margin-left:11.25pt;margin-top:14.1pt;width:7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"/>
            </w:pict>
          </mc:Fallback>
        </mc:AlternateContent>
      </w:r>
      <w:r w:rsidRPr="00B6454C">
        <w:rPr>
          <w:rFonts w:eastAsia="Calibri" w:cs="Times New Roman"/>
          <w:szCs w:val="24"/>
        </w:rPr>
        <w:t>n=   1</w:t>
      </w:r>
      <w:r w:rsidR="005554B3">
        <w:rPr>
          <w:rFonts w:eastAsia="Calibri" w:cs="Times New Roman"/>
          <w:szCs w:val="24"/>
        </w:rPr>
        <w:t>36</w:t>
      </w:r>
    </w:p>
    <w:p w14:paraId="08B2DC9B" w14:textId="77777777" w:rsidR="00E71237" w:rsidRPr="00B6454C" w:rsidRDefault="00E71237" w:rsidP="00E71237">
      <w:pPr>
        <w:spacing w:line="276" w:lineRule="auto"/>
        <w:rPr>
          <w:rFonts w:eastAsia="Calibri" w:cs="Times New Roman"/>
          <w:szCs w:val="24"/>
        </w:rPr>
      </w:pPr>
      <w:r w:rsidRPr="00B6454C">
        <w:rPr>
          <w:rFonts w:eastAsia="Calibri" w:cs="Times New Roman"/>
          <w:szCs w:val="24"/>
        </w:rPr>
        <w:t>1 + 1 (0.05</w:t>
      </w:r>
      <w:r w:rsidRPr="00B6454C">
        <w:rPr>
          <w:rFonts w:eastAsia="Calibri" w:cs="Times New Roman"/>
          <w:szCs w:val="24"/>
          <w:vertAlign w:val="superscript"/>
        </w:rPr>
        <w:t>2</w:t>
      </w:r>
      <w:r w:rsidRPr="00B6454C">
        <w:rPr>
          <w:rFonts w:eastAsia="Calibri" w:cs="Times New Roman"/>
          <w:szCs w:val="24"/>
        </w:rPr>
        <w:t>)</w:t>
      </w:r>
    </w:p>
    <w:p w14:paraId="50C5E326" w14:textId="4F39F0F3" w:rsidR="00E71237" w:rsidRPr="00B6454C" w:rsidRDefault="00E71237" w:rsidP="00E71237">
      <w:pPr>
        <w:spacing w:line="276" w:lineRule="auto"/>
        <w:rPr>
          <w:rFonts w:eastAsia="Calibri" w:cs="Times New Roman"/>
          <w:szCs w:val="24"/>
        </w:rPr>
      </w:pPr>
      <w:r w:rsidRPr="00B6454C">
        <w:rPr>
          <w:rFonts w:eastAsia="Times New Roman" w:cs="Times New Roman"/>
          <w:noProof/>
          <w:szCs w:val="24"/>
        </w:rPr>
        <mc:AlternateContent>
          <mc:Choice Requires="wps">
            <w:drawing>
              <wp:anchor distT="0" distB="0" distL="114300" distR="114300" simplePos="0" relativeHeight="251670528" behindDoc="0" locked="0" layoutInCell="1" allowOverlap="1" wp14:anchorId="7BEDE8D0" wp14:editId="710977E2">
                <wp:simplePos x="0" y="0"/>
                <wp:positionH relativeFrom="column">
                  <wp:posOffset>190500</wp:posOffset>
                </wp:positionH>
                <wp:positionV relativeFrom="paragraph">
                  <wp:posOffset>231775</wp:posOffset>
                </wp:positionV>
                <wp:extent cx="9334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836DF" id="Straight Arrow Connector 16" o:spid="_x0000_s1026" type="#_x0000_t32" style="position:absolute;margin-left:15pt;margin-top:18.25pt;width:73.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"/>
            </w:pict>
          </mc:Fallback>
        </mc:AlternateContent>
      </w:r>
      <w:r w:rsidRPr="00B6454C">
        <w:rPr>
          <w:rFonts w:eastAsia="Calibri" w:cs="Times New Roman"/>
          <w:szCs w:val="24"/>
        </w:rPr>
        <w:t>n=   1</w:t>
      </w:r>
      <w:r w:rsidR="005554B3">
        <w:rPr>
          <w:rFonts w:eastAsia="Calibri" w:cs="Times New Roman"/>
          <w:szCs w:val="24"/>
        </w:rPr>
        <w:t>36</w:t>
      </w:r>
    </w:p>
    <w:p w14:paraId="52A81586" w14:textId="56E2E785" w:rsidR="00E71237" w:rsidRPr="00B6454C" w:rsidRDefault="00E71237" w:rsidP="00E71237">
      <w:pPr>
        <w:spacing w:line="276" w:lineRule="auto"/>
        <w:rPr>
          <w:rFonts w:eastAsia="Calibri" w:cs="Times New Roman"/>
          <w:szCs w:val="24"/>
        </w:rPr>
      </w:pPr>
      <w:r w:rsidRPr="00B6454C">
        <w:rPr>
          <w:rFonts w:eastAsia="Calibri" w:cs="Times New Roman"/>
          <w:szCs w:val="24"/>
        </w:rPr>
        <w:t>1 + 1</w:t>
      </w:r>
      <w:r w:rsidR="005554B3">
        <w:rPr>
          <w:rFonts w:eastAsia="Calibri" w:cs="Times New Roman"/>
          <w:szCs w:val="24"/>
        </w:rPr>
        <w:t>36</w:t>
      </w:r>
      <w:r w:rsidRPr="00B6454C">
        <w:rPr>
          <w:rFonts w:eastAsia="Calibri" w:cs="Times New Roman"/>
          <w:szCs w:val="24"/>
        </w:rPr>
        <w:t xml:space="preserve"> (0.0025)</w:t>
      </w:r>
    </w:p>
    <w:p w14:paraId="154EA507" w14:textId="77777777" w:rsidR="00E71237" w:rsidRPr="00B6454C" w:rsidRDefault="00E71237" w:rsidP="00E71237">
      <w:pPr>
        <w:rPr>
          <w:rFonts w:eastAsia="Calibri" w:cs="Times New Roman"/>
          <w:szCs w:val="24"/>
        </w:rPr>
      </w:pPr>
      <w:r w:rsidRPr="00B6454C">
        <w:rPr>
          <w:rFonts w:eastAsia="Calibri" w:cs="Times New Roman"/>
          <w:szCs w:val="24"/>
        </w:rPr>
        <w:t>n=102</w:t>
      </w:r>
    </w:p>
    <w:p w14:paraId="051DADE0" w14:textId="77777777" w:rsidR="00E71237" w:rsidRPr="00B6454C" w:rsidRDefault="00E71237" w:rsidP="002F444B">
      <w:pPr>
        <w:pStyle w:val="Heading1"/>
      </w:pPr>
      <w:bookmarkStart w:id="197" w:name="_Toc55313601"/>
      <w:bookmarkStart w:id="198" w:name="_Toc85560124"/>
      <w:bookmarkStart w:id="199" w:name="_Toc87879637"/>
      <w:bookmarkStart w:id="200" w:name="_Toc95912720"/>
      <w:r w:rsidRPr="00B6454C">
        <w:t>Table 3.1: Population and sample size distribution</w:t>
      </w:r>
      <w:bookmarkEnd w:id="190"/>
      <w:bookmarkEnd w:id="191"/>
      <w:bookmarkEnd w:id="192"/>
      <w:bookmarkEnd w:id="193"/>
      <w:bookmarkEnd w:id="194"/>
      <w:bookmarkEnd w:id="195"/>
      <w:bookmarkEnd w:id="196"/>
      <w:bookmarkEnd w:id="197"/>
      <w:bookmarkEnd w:id="198"/>
      <w:bookmarkEnd w:id="199"/>
      <w:bookmarkEnd w:id="200"/>
    </w:p>
    <w:tbl>
      <w:tblPr>
        <w:tblW w:w="9470" w:type="dxa"/>
        <w:tblInd w:w="-108" w:type="dxa"/>
        <w:tblCellMar>
          <w:left w:w="106" w:type="dxa"/>
          <w:right w:w="115" w:type="dxa"/>
        </w:tblCellMar>
        <w:tblLook w:val="04A0" w:firstRow="1" w:lastRow="0" w:firstColumn="1" w:lastColumn="0" w:noHBand="0" w:noVBand="1"/>
      </w:tblPr>
      <w:tblGrid>
        <w:gridCol w:w="3049"/>
        <w:gridCol w:w="1554"/>
        <w:gridCol w:w="1511"/>
        <w:gridCol w:w="3356"/>
      </w:tblGrid>
      <w:tr w:rsidR="00E71237" w:rsidRPr="00B6454C" w14:paraId="1D778891"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5EA423EB" w14:textId="77777777" w:rsidR="00E71237" w:rsidRPr="00B6454C" w:rsidRDefault="00E71237" w:rsidP="008D784E">
            <w:pPr>
              <w:spacing w:after="0" w:line="240" w:lineRule="auto"/>
              <w:ind w:left="2"/>
              <w:jc w:val="left"/>
            </w:pPr>
            <w:r w:rsidRPr="00B6454C">
              <w:rPr>
                <w:rFonts w:eastAsia="Times New Roman" w:cs="Times New Roman"/>
                <w:b/>
              </w:rPr>
              <w:t xml:space="preserve">Category </w:t>
            </w:r>
          </w:p>
        </w:tc>
        <w:tc>
          <w:tcPr>
            <w:tcW w:w="1554" w:type="dxa"/>
            <w:tcBorders>
              <w:top w:val="single" w:sz="4" w:space="0" w:color="000000"/>
              <w:left w:val="single" w:sz="4" w:space="0" w:color="000000"/>
              <w:bottom w:val="single" w:sz="4" w:space="0" w:color="000000"/>
              <w:right w:val="single" w:sz="4" w:space="0" w:color="000000"/>
            </w:tcBorders>
          </w:tcPr>
          <w:p w14:paraId="5A02DB64" w14:textId="77777777" w:rsidR="00E71237" w:rsidRPr="00B6454C" w:rsidRDefault="00E71237" w:rsidP="008D784E">
            <w:pPr>
              <w:spacing w:after="0" w:line="240" w:lineRule="auto"/>
              <w:ind w:left="2"/>
              <w:jc w:val="left"/>
            </w:pPr>
            <w:r w:rsidRPr="00B6454C">
              <w:rPr>
                <w:rFonts w:eastAsia="Times New Roman" w:cs="Times New Roman"/>
                <w:b/>
              </w:rPr>
              <w:t xml:space="preserve">Population </w:t>
            </w:r>
          </w:p>
        </w:tc>
        <w:tc>
          <w:tcPr>
            <w:tcW w:w="1511" w:type="dxa"/>
            <w:tcBorders>
              <w:top w:val="single" w:sz="4" w:space="0" w:color="000000"/>
              <w:left w:val="single" w:sz="4" w:space="0" w:color="000000"/>
              <w:bottom w:val="single" w:sz="4" w:space="0" w:color="000000"/>
              <w:right w:val="single" w:sz="4" w:space="0" w:color="000000"/>
            </w:tcBorders>
          </w:tcPr>
          <w:p w14:paraId="3AA7702F" w14:textId="77777777" w:rsidR="00E71237" w:rsidRPr="00B6454C" w:rsidRDefault="00E71237" w:rsidP="008D784E">
            <w:pPr>
              <w:spacing w:after="0" w:line="240" w:lineRule="auto"/>
              <w:jc w:val="center"/>
            </w:pPr>
            <w:r w:rsidRPr="00B6454C">
              <w:rPr>
                <w:rFonts w:eastAsia="Times New Roman" w:cs="Times New Roman"/>
                <w:b/>
              </w:rPr>
              <w:t xml:space="preserve">Sample Size </w:t>
            </w:r>
          </w:p>
        </w:tc>
        <w:tc>
          <w:tcPr>
            <w:tcW w:w="3356" w:type="dxa"/>
            <w:tcBorders>
              <w:top w:val="single" w:sz="4" w:space="0" w:color="000000"/>
              <w:left w:val="single" w:sz="4" w:space="0" w:color="000000"/>
              <w:bottom w:val="single" w:sz="4" w:space="0" w:color="000000"/>
              <w:right w:val="single" w:sz="4" w:space="0" w:color="000000"/>
            </w:tcBorders>
          </w:tcPr>
          <w:p w14:paraId="44878148" w14:textId="77777777" w:rsidR="00E71237" w:rsidRPr="00B6454C" w:rsidRDefault="00E71237" w:rsidP="008D784E">
            <w:pPr>
              <w:spacing w:after="0" w:line="240" w:lineRule="auto"/>
              <w:jc w:val="center"/>
            </w:pPr>
            <w:r w:rsidRPr="00B6454C">
              <w:rPr>
                <w:rFonts w:eastAsia="Times New Roman" w:cs="Times New Roman"/>
                <w:b/>
              </w:rPr>
              <w:t xml:space="preserve">Sampling technique </w:t>
            </w:r>
          </w:p>
        </w:tc>
      </w:tr>
      <w:tr w:rsidR="00E71237" w:rsidRPr="00B6454C" w14:paraId="6466EA80" w14:textId="77777777" w:rsidTr="00307128">
        <w:trPr>
          <w:trHeight w:val="329"/>
        </w:trPr>
        <w:tc>
          <w:tcPr>
            <w:tcW w:w="3049" w:type="dxa"/>
            <w:tcBorders>
              <w:top w:val="single" w:sz="4" w:space="0" w:color="000000"/>
              <w:left w:val="single" w:sz="4" w:space="0" w:color="000000"/>
              <w:bottom w:val="single" w:sz="4" w:space="0" w:color="000000"/>
              <w:right w:val="single" w:sz="4" w:space="0" w:color="000000"/>
            </w:tcBorders>
          </w:tcPr>
          <w:p w14:paraId="0DBEDB40" w14:textId="77777777" w:rsidR="00E71237" w:rsidRPr="00B6454C" w:rsidRDefault="00E71237" w:rsidP="008D784E">
            <w:pPr>
              <w:spacing w:after="0" w:line="240" w:lineRule="auto"/>
              <w:ind w:left="2"/>
              <w:jc w:val="left"/>
            </w:pPr>
            <w:r w:rsidRPr="00B6454C">
              <w:t>Managers</w:t>
            </w:r>
          </w:p>
        </w:tc>
        <w:tc>
          <w:tcPr>
            <w:tcW w:w="1554" w:type="dxa"/>
            <w:tcBorders>
              <w:top w:val="single" w:sz="4" w:space="0" w:color="000000"/>
              <w:left w:val="single" w:sz="4" w:space="0" w:color="000000"/>
              <w:bottom w:val="single" w:sz="4" w:space="0" w:color="000000"/>
              <w:right w:val="single" w:sz="4" w:space="0" w:color="000000"/>
            </w:tcBorders>
          </w:tcPr>
          <w:p w14:paraId="6DEDDF0B" w14:textId="77777777" w:rsidR="00E71237" w:rsidRPr="00B6454C" w:rsidRDefault="00E71237" w:rsidP="008D784E">
            <w:pPr>
              <w:spacing w:after="0" w:line="240" w:lineRule="auto"/>
              <w:jc w:val="center"/>
            </w:pPr>
            <w:r w:rsidRPr="00B6454C">
              <w:t>10</w:t>
            </w:r>
          </w:p>
        </w:tc>
        <w:tc>
          <w:tcPr>
            <w:tcW w:w="1511" w:type="dxa"/>
            <w:tcBorders>
              <w:top w:val="single" w:sz="4" w:space="0" w:color="000000"/>
              <w:left w:val="single" w:sz="4" w:space="0" w:color="000000"/>
              <w:bottom w:val="single" w:sz="4" w:space="0" w:color="000000"/>
              <w:right w:val="single" w:sz="4" w:space="0" w:color="000000"/>
            </w:tcBorders>
          </w:tcPr>
          <w:p w14:paraId="59929D0F" w14:textId="77777777" w:rsidR="00E71237" w:rsidRPr="00B6454C" w:rsidRDefault="00E71237" w:rsidP="008D784E">
            <w:pPr>
              <w:spacing w:after="0" w:line="240" w:lineRule="auto"/>
              <w:jc w:val="center"/>
            </w:pPr>
            <w:r w:rsidRPr="00B6454C">
              <w:t>10</w:t>
            </w:r>
          </w:p>
        </w:tc>
        <w:tc>
          <w:tcPr>
            <w:tcW w:w="3356" w:type="dxa"/>
            <w:tcBorders>
              <w:top w:val="single" w:sz="4" w:space="0" w:color="000000"/>
              <w:left w:val="single" w:sz="4" w:space="0" w:color="000000"/>
              <w:bottom w:val="single" w:sz="4" w:space="0" w:color="000000"/>
              <w:right w:val="single" w:sz="4" w:space="0" w:color="000000"/>
            </w:tcBorders>
          </w:tcPr>
          <w:p w14:paraId="68A03039" w14:textId="39788466" w:rsidR="00E71237" w:rsidRPr="00B6454C" w:rsidRDefault="00BE386C" w:rsidP="008D784E">
            <w:pPr>
              <w:spacing w:after="0" w:line="240" w:lineRule="auto"/>
              <w:jc w:val="left"/>
            </w:pPr>
            <w:r>
              <w:t>Census</w:t>
            </w:r>
          </w:p>
        </w:tc>
      </w:tr>
      <w:tr w:rsidR="005A2FCD" w:rsidRPr="00B6454C" w14:paraId="34D81E34"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5B3F0AA3" w14:textId="77777777" w:rsidR="005A2FCD" w:rsidRPr="00B6454C" w:rsidRDefault="005A2FCD" w:rsidP="008D784E">
            <w:pPr>
              <w:spacing w:after="0" w:line="240" w:lineRule="auto"/>
              <w:ind w:left="2"/>
              <w:jc w:val="left"/>
            </w:pPr>
            <w:r w:rsidRPr="00B6454C">
              <w:t>Department heads</w:t>
            </w:r>
          </w:p>
        </w:tc>
        <w:tc>
          <w:tcPr>
            <w:tcW w:w="1554" w:type="dxa"/>
            <w:tcBorders>
              <w:top w:val="single" w:sz="4" w:space="0" w:color="000000"/>
              <w:left w:val="single" w:sz="4" w:space="0" w:color="000000"/>
              <w:bottom w:val="single" w:sz="4" w:space="0" w:color="000000"/>
              <w:right w:val="single" w:sz="4" w:space="0" w:color="000000"/>
            </w:tcBorders>
          </w:tcPr>
          <w:p w14:paraId="1C87FCC3" w14:textId="77777777" w:rsidR="005A2FCD" w:rsidRPr="00B6454C" w:rsidRDefault="005A2FCD" w:rsidP="008D784E">
            <w:pPr>
              <w:spacing w:after="0" w:line="240" w:lineRule="auto"/>
              <w:jc w:val="center"/>
            </w:pPr>
            <w:r w:rsidRPr="00B6454C">
              <w:t>20</w:t>
            </w:r>
          </w:p>
        </w:tc>
        <w:tc>
          <w:tcPr>
            <w:tcW w:w="1511" w:type="dxa"/>
            <w:tcBorders>
              <w:top w:val="single" w:sz="4" w:space="0" w:color="000000"/>
              <w:left w:val="single" w:sz="4" w:space="0" w:color="000000"/>
              <w:bottom w:val="single" w:sz="4" w:space="0" w:color="000000"/>
              <w:right w:val="single" w:sz="4" w:space="0" w:color="000000"/>
            </w:tcBorders>
          </w:tcPr>
          <w:p w14:paraId="27F88DBF" w14:textId="6CB16DF1" w:rsidR="005A2FCD" w:rsidRPr="00B6454C" w:rsidRDefault="005A2FCD" w:rsidP="008D784E">
            <w:pPr>
              <w:spacing w:after="0" w:line="240" w:lineRule="auto"/>
              <w:jc w:val="center"/>
            </w:pPr>
            <w:r w:rsidRPr="00B6454C">
              <w:t>1</w:t>
            </w:r>
            <w:r w:rsidR="0062647D">
              <w:t>2</w:t>
            </w:r>
          </w:p>
        </w:tc>
        <w:tc>
          <w:tcPr>
            <w:tcW w:w="3356" w:type="dxa"/>
            <w:tcBorders>
              <w:top w:val="single" w:sz="4" w:space="0" w:color="000000"/>
              <w:left w:val="single" w:sz="4" w:space="0" w:color="000000"/>
              <w:bottom w:val="single" w:sz="4" w:space="0" w:color="000000"/>
              <w:right w:val="single" w:sz="4" w:space="0" w:color="000000"/>
            </w:tcBorders>
          </w:tcPr>
          <w:p w14:paraId="0562A81D" w14:textId="50ADE04E" w:rsidR="005A2FCD" w:rsidRPr="00B6454C" w:rsidRDefault="005A2FCD" w:rsidP="008D784E">
            <w:pPr>
              <w:spacing w:after="0" w:line="240" w:lineRule="auto"/>
              <w:jc w:val="left"/>
            </w:pPr>
            <w:r w:rsidRPr="00B6454C">
              <w:t xml:space="preserve">Purposive sampling  </w:t>
            </w:r>
          </w:p>
        </w:tc>
      </w:tr>
      <w:tr w:rsidR="00E71237" w:rsidRPr="00B6454C" w14:paraId="4B763B0F" w14:textId="77777777" w:rsidTr="00307128">
        <w:trPr>
          <w:trHeight w:val="329"/>
        </w:trPr>
        <w:tc>
          <w:tcPr>
            <w:tcW w:w="3049" w:type="dxa"/>
            <w:tcBorders>
              <w:top w:val="single" w:sz="4" w:space="0" w:color="000000"/>
              <w:left w:val="single" w:sz="4" w:space="0" w:color="000000"/>
              <w:bottom w:val="single" w:sz="4" w:space="0" w:color="000000"/>
              <w:right w:val="single" w:sz="4" w:space="0" w:color="000000"/>
            </w:tcBorders>
          </w:tcPr>
          <w:p w14:paraId="620B772C" w14:textId="77777777" w:rsidR="00E71237" w:rsidRPr="00B6454C" w:rsidRDefault="00E71237" w:rsidP="008D784E">
            <w:pPr>
              <w:spacing w:after="0" w:line="240" w:lineRule="auto"/>
              <w:ind w:left="2"/>
              <w:jc w:val="left"/>
            </w:pPr>
            <w:r w:rsidRPr="00B6454C">
              <w:t xml:space="preserve">Procurement department  </w:t>
            </w:r>
          </w:p>
        </w:tc>
        <w:tc>
          <w:tcPr>
            <w:tcW w:w="1554" w:type="dxa"/>
            <w:tcBorders>
              <w:top w:val="single" w:sz="4" w:space="0" w:color="000000"/>
              <w:left w:val="single" w:sz="4" w:space="0" w:color="000000"/>
              <w:bottom w:val="single" w:sz="4" w:space="0" w:color="000000"/>
              <w:right w:val="single" w:sz="4" w:space="0" w:color="000000"/>
            </w:tcBorders>
          </w:tcPr>
          <w:p w14:paraId="6CE7BB5B" w14:textId="77777777" w:rsidR="00E71237" w:rsidRPr="00B6454C" w:rsidRDefault="00E71237" w:rsidP="008D784E">
            <w:pPr>
              <w:spacing w:after="0" w:line="240" w:lineRule="auto"/>
              <w:jc w:val="center"/>
            </w:pPr>
            <w:r w:rsidRPr="00B6454C">
              <w:t>24</w:t>
            </w:r>
          </w:p>
        </w:tc>
        <w:tc>
          <w:tcPr>
            <w:tcW w:w="1511" w:type="dxa"/>
            <w:tcBorders>
              <w:top w:val="single" w:sz="4" w:space="0" w:color="000000"/>
              <w:left w:val="single" w:sz="4" w:space="0" w:color="000000"/>
              <w:bottom w:val="single" w:sz="4" w:space="0" w:color="000000"/>
              <w:right w:val="single" w:sz="4" w:space="0" w:color="000000"/>
            </w:tcBorders>
          </w:tcPr>
          <w:p w14:paraId="110B933D" w14:textId="3FBF9483" w:rsidR="00E71237" w:rsidRPr="00B6454C" w:rsidRDefault="0062647D" w:rsidP="008D784E">
            <w:pPr>
              <w:spacing w:after="0" w:line="240" w:lineRule="auto"/>
              <w:jc w:val="center"/>
            </w:pPr>
            <w:r>
              <w:t>15</w:t>
            </w:r>
          </w:p>
        </w:tc>
        <w:tc>
          <w:tcPr>
            <w:tcW w:w="3356" w:type="dxa"/>
            <w:tcBorders>
              <w:top w:val="single" w:sz="4" w:space="0" w:color="000000"/>
              <w:left w:val="single" w:sz="4" w:space="0" w:color="000000"/>
              <w:bottom w:val="single" w:sz="4" w:space="0" w:color="000000"/>
              <w:right w:val="single" w:sz="4" w:space="0" w:color="000000"/>
            </w:tcBorders>
          </w:tcPr>
          <w:p w14:paraId="041C4456" w14:textId="77777777" w:rsidR="00E71237" w:rsidRPr="00B6454C" w:rsidRDefault="00E71237" w:rsidP="008D784E">
            <w:pPr>
              <w:spacing w:after="0" w:line="240" w:lineRule="auto"/>
              <w:jc w:val="left"/>
            </w:pPr>
            <w:r w:rsidRPr="00B6454C">
              <w:t xml:space="preserve">Purposive sampling  </w:t>
            </w:r>
          </w:p>
        </w:tc>
      </w:tr>
      <w:tr w:rsidR="00E71237" w:rsidRPr="00B6454C" w14:paraId="7E51A1E6"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11C4818C" w14:textId="77777777" w:rsidR="00E71237" w:rsidRPr="00B6454C" w:rsidRDefault="00E71237" w:rsidP="008D784E">
            <w:pPr>
              <w:spacing w:after="0" w:line="240" w:lineRule="auto"/>
              <w:ind w:left="2"/>
              <w:jc w:val="left"/>
            </w:pPr>
            <w:r w:rsidRPr="00B6454C">
              <w:t xml:space="preserve">Human resource department.   </w:t>
            </w:r>
          </w:p>
        </w:tc>
        <w:tc>
          <w:tcPr>
            <w:tcW w:w="1554" w:type="dxa"/>
            <w:tcBorders>
              <w:top w:val="single" w:sz="4" w:space="0" w:color="000000"/>
              <w:left w:val="single" w:sz="4" w:space="0" w:color="000000"/>
              <w:bottom w:val="single" w:sz="4" w:space="0" w:color="000000"/>
              <w:right w:val="single" w:sz="4" w:space="0" w:color="000000"/>
            </w:tcBorders>
          </w:tcPr>
          <w:p w14:paraId="3AAA9C32" w14:textId="77777777" w:rsidR="00E71237" w:rsidRPr="00B6454C" w:rsidRDefault="00E71237" w:rsidP="008D784E">
            <w:pPr>
              <w:spacing w:after="0" w:line="240" w:lineRule="auto"/>
              <w:jc w:val="center"/>
            </w:pPr>
            <w:r w:rsidRPr="00B6454C">
              <w:t>22</w:t>
            </w:r>
          </w:p>
        </w:tc>
        <w:tc>
          <w:tcPr>
            <w:tcW w:w="1511" w:type="dxa"/>
            <w:tcBorders>
              <w:top w:val="single" w:sz="4" w:space="0" w:color="000000"/>
              <w:left w:val="single" w:sz="4" w:space="0" w:color="000000"/>
              <w:bottom w:val="single" w:sz="4" w:space="0" w:color="000000"/>
              <w:right w:val="single" w:sz="4" w:space="0" w:color="000000"/>
            </w:tcBorders>
          </w:tcPr>
          <w:p w14:paraId="3E36F6D1" w14:textId="5EBECA00" w:rsidR="00E71237" w:rsidRPr="00B6454C" w:rsidRDefault="0062647D" w:rsidP="008D784E">
            <w:pPr>
              <w:spacing w:after="0" w:line="240" w:lineRule="auto"/>
              <w:jc w:val="center"/>
            </w:pPr>
            <w:r>
              <w:t>17</w:t>
            </w:r>
          </w:p>
        </w:tc>
        <w:tc>
          <w:tcPr>
            <w:tcW w:w="3356" w:type="dxa"/>
            <w:tcBorders>
              <w:top w:val="single" w:sz="4" w:space="0" w:color="000000"/>
              <w:left w:val="single" w:sz="4" w:space="0" w:color="000000"/>
              <w:bottom w:val="single" w:sz="4" w:space="0" w:color="000000"/>
              <w:right w:val="single" w:sz="4" w:space="0" w:color="000000"/>
            </w:tcBorders>
          </w:tcPr>
          <w:p w14:paraId="5DA782CC" w14:textId="77777777" w:rsidR="00E71237" w:rsidRPr="00B6454C" w:rsidRDefault="00E71237" w:rsidP="008D784E">
            <w:pPr>
              <w:spacing w:after="0" w:line="240" w:lineRule="auto"/>
              <w:jc w:val="left"/>
            </w:pPr>
            <w:r w:rsidRPr="00B6454C">
              <w:t xml:space="preserve">Purposive sampling  </w:t>
            </w:r>
          </w:p>
        </w:tc>
      </w:tr>
      <w:tr w:rsidR="00E71237" w:rsidRPr="00B6454C" w14:paraId="7D68EE05"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1CBCF3EF" w14:textId="77777777" w:rsidR="00E71237" w:rsidRPr="00B6454C" w:rsidRDefault="00E71237" w:rsidP="008D784E">
            <w:pPr>
              <w:spacing w:after="0" w:line="240" w:lineRule="auto"/>
              <w:ind w:left="2"/>
              <w:jc w:val="left"/>
            </w:pPr>
            <w:r w:rsidRPr="00B6454C">
              <w:t>Marketing department.</w:t>
            </w:r>
          </w:p>
        </w:tc>
        <w:tc>
          <w:tcPr>
            <w:tcW w:w="1554" w:type="dxa"/>
            <w:tcBorders>
              <w:top w:val="single" w:sz="4" w:space="0" w:color="000000"/>
              <w:left w:val="single" w:sz="4" w:space="0" w:color="000000"/>
              <w:bottom w:val="single" w:sz="4" w:space="0" w:color="000000"/>
              <w:right w:val="single" w:sz="4" w:space="0" w:color="000000"/>
            </w:tcBorders>
          </w:tcPr>
          <w:p w14:paraId="17E6E993" w14:textId="77777777" w:rsidR="00E71237" w:rsidRPr="00B6454C" w:rsidRDefault="00E71237" w:rsidP="008D784E">
            <w:pPr>
              <w:spacing w:after="0" w:line="240" w:lineRule="auto"/>
              <w:jc w:val="center"/>
            </w:pPr>
            <w:r w:rsidRPr="00B6454C">
              <w:t>10</w:t>
            </w:r>
          </w:p>
        </w:tc>
        <w:tc>
          <w:tcPr>
            <w:tcW w:w="1511" w:type="dxa"/>
            <w:tcBorders>
              <w:top w:val="single" w:sz="4" w:space="0" w:color="000000"/>
              <w:left w:val="single" w:sz="4" w:space="0" w:color="000000"/>
              <w:bottom w:val="single" w:sz="4" w:space="0" w:color="000000"/>
              <w:right w:val="single" w:sz="4" w:space="0" w:color="000000"/>
            </w:tcBorders>
          </w:tcPr>
          <w:p w14:paraId="109B6666" w14:textId="77777777" w:rsidR="00E71237" w:rsidRPr="00B6454C" w:rsidRDefault="00E71237" w:rsidP="008D784E">
            <w:pPr>
              <w:spacing w:after="0" w:line="240" w:lineRule="auto"/>
              <w:jc w:val="center"/>
            </w:pPr>
            <w:r w:rsidRPr="00B6454C">
              <w:t>10</w:t>
            </w:r>
          </w:p>
        </w:tc>
        <w:tc>
          <w:tcPr>
            <w:tcW w:w="3356" w:type="dxa"/>
            <w:tcBorders>
              <w:top w:val="single" w:sz="4" w:space="0" w:color="000000"/>
              <w:left w:val="single" w:sz="4" w:space="0" w:color="000000"/>
              <w:bottom w:val="single" w:sz="4" w:space="0" w:color="000000"/>
              <w:right w:val="single" w:sz="4" w:space="0" w:color="000000"/>
            </w:tcBorders>
          </w:tcPr>
          <w:p w14:paraId="34B42129" w14:textId="2A5355BC" w:rsidR="00E71237" w:rsidRPr="00B6454C" w:rsidRDefault="0075236F" w:rsidP="008D784E">
            <w:pPr>
              <w:spacing w:after="0" w:line="240" w:lineRule="auto"/>
              <w:jc w:val="left"/>
            </w:pPr>
            <w:r>
              <w:t>Census</w:t>
            </w:r>
          </w:p>
        </w:tc>
      </w:tr>
      <w:tr w:rsidR="00E71237" w:rsidRPr="00B6454C" w14:paraId="286B4E1E"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3D8024A3" w14:textId="77777777" w:rsidR="00E71237" w:rsidRPr="00B6454C" w:rsidRDefault="00E71237" w:rsidP="008D784E">
            <w:pPr>
              <w:spacing w:after="0" w:line="240" w:lineRule="auto"/>
              <w:ind w:left="2"/>
              <w:jc w:val="left"/>
            </w:pPr>
            <w:r w:rsidRPr="00B6454C">
              <w:t xml:space="preserve">Finance department. </w:t>
            </w:r>
          </w:p>
        </w:tc>
        <w:tc>
          <w:tcPr>
            <w:tcW w:w="1554" w:type="dxa"/>
            <w:tcBorders>
              <w:top w:val="single" w:sz="4" w:space="0" w:color="000000"/>
              <w:left w:val="single" w:sz="4" w:space="0" w:color="000000"/>
              <w:bottom w:val="single" w:sz="4" w:space="0" w:color="000000"/>
              <w:right w:val="single" w:sz="4" w:space="0" w:color="000000"/>
            </w:tcBorders>
          </w:tcPr>
          <w:p w14:paraId="780A4D90" w14:textId="77777777" w:rsidR="00E71237" w:rsidRPr="00B6454C" w:rsidRDefault="00E71237" w:rsidP="008D784E">
            <w:pPr>
              <w:spacing w:after="0" w:line="240" w:lineRule="auto"/>
              <w:jc w:val="center"/>
            </w:pPr>
            <w:r w:rsidRPr="00B6454C">
              <w:t>16</w:t>
            </w:r>
          </w:p>
        </w:tc>
        <w:tc>
          <w:tcPr>
            <w:tcW w:w="1511" w:type="dxa"/>
            <w:tcBorders>
              <w:top w:val="single" w:sz="4" w:space="0" w:color="000000"/>
              <w:left w:val="single" w:sz="4" w:space="0" w:color="000000"/>
              <w:bottom w:val="single" w:sz="4" w:space="0" w:color="000000"/>
              <w:right w:val="single" w:sz="4" w:space="0" w:color="000000"/>
            </w:tcBorders>
          </w:tcPr>
          <w:p w14:paraId="3E4E9109" w14:textId="77777777" w:rsidR="00E71237" w:rsidRPr="00B6454C" w:rsidRDefault="00E71237" w:rsidP="008D784E">
            <w:pPr>
              <w:spacing w:after="0" w:line="240" w:lineRule="auto"/>
              <w:jc w:val="center"/>
            </w:pPr>
            <w:r w:rsidRPr="00B6454C">
              <w:t>14</w:t>
            </w:r>
          </w:p>
        </w:tc>
        <w:tc>
          <w:tcPr>
            <w:tcW w:w="3356" w:type="dxa"/>
            <w:tcBorders>
              <w:top w:val="single" w:sz="4" w:space="0" w:color="000000"/>
              <w:left w:val="single" w:sz="4" w:space="0" w:color="000000"/>
              <w:bottom w:val="single" w:sz="4" w:space="0" w:color="000000"/>
              <w:right w:val="single" w:sz="4" w:space="0" w:color="000000"/>
            </w:tcBorders>
          </w:tcPr>
          <w:p w14:paraId="671EECB2" w14:textId="77777777" w:rsidR="00E71237" w:rsidRPr="00B6454C" w:rsidRDefault="00E71237" w:rsidP="008D784E">
            <w:pPr>
              <w:spacing w:after="0" w:line="240" w:lineRule="auto"/>
              <w:jc w:val="left"/>
            </w:pPr>
            <w:r w:rsidRPr="00B6454C">
              <w:t xml:space="preserve">Random Sampling </w:t>
            </w:r>
          </w:p>
        </w:tc>
      </w:tr>
      <w:tr w:rsidR="005A2FCD" w:rsidRPr="00B6454C" w14:paraId="5817C4ED"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37A0AC7E" w14:textId="77777777" w:rsidR="005A2FCD" w:rsidRPr="00B6454C" w:rsidRDefault="005A2FCD" w:rsidP="008D784E">
            <w:pPr>
              <w:spacing w:after="0" w:line="240" w:lineRule="auto"/>
              <w:ind w:left="2"/>
              <w:jc w:val="left"/>
            </w:pPr>
            <w:r w:rsidRPr="00B6454C">
              <w:t xml:space="preserve">I.T department. </w:t>
            </w:r>
          </w:p>
        </w:tc>
        <w:tc>
          <w:tcPr>
            <w:tcW w:w="1554" w:type="dxa"/>
            <w:tcBorders>
              <w:top w:val="single" w:sz="4" w:space="0" w:color="000000"/>
              <w:left w:val="single" w:sz="4" w:space="0" w:color="000000"/>
              <w:bottom w:val="single" w:sz="4" w:space="0" w:color="000000"/>
              <w:right w:val="single" w:sz="4" w:space="0" w:color="000000"/>
            </w:tcBorders>
          </w:tcPr>
          <w:p w14:paraId="2A061E37" w14:textId="77777777" w:rsidR="005A2FCD" w:rsidRPr="00B6454C" w:rsidRDefault="005A2FCD" w:rsidP="008D784E">
            <w:pPr>
              <w:spacing w:after="0" w:line="240" w:lineRule="auto"/>
              <w:jc w:val="center"/>
            </w:pPr>
            <w:r w:rsidRPr="00B6454C">
              <w:t>8</w:t>
            </w:r>
          </w:p>
        </w:tc>
        <w:tc>
          <w:tcPr>
            <w:tcW w:w="1511" w:type="dxa"/>
            <w:tcBorders>
              <w:top w:val="single" w:sz="4" w:space="0" w:color="000000"/>
              <w:left w:val="single" w:sz="4" w:space="0" w:color="000000"/>
              <w:bottom w:val="single" w:sz="4" w:space="0" w:color="000000"/>
              <w:right w:val="single" w:sz="4" w:space="0" w:color="000000"/>
            </w:tcBorders>
          </w:tcPr>
          <w:p w14:paraId="47C1DF8C" w14:textId="77777777" w:rsidR="005A2FCD" w:rsidRPr="00B6454C" w:rsidRDefault="005A2FCD" w:rsidP="008D784E">
            <w:pPr>
              <w:spacing w:after="0" w:line="240" w:lineRule="auto"/>
              <w:jc w:val="center"/>
            </w:pPr>
            <w:r w:rsidRPr="00B6454C">
              <w:t>8</w:t>
            </w:r>
          </w:p>
        </w:tc>
        <w:tc>
          <w:tcPr>
            <w:tcW w:w="3356" w:type="dxa"/>
            <w:tcBorders>
              <w:top w:val="single" w:sz="4" w:space="0" w:color="000000"/>
              <w:left w:val="single" w:sz="4" w:space="0" w:color="000000"/>
              <w:bottom w:val="single" w:sz="4" w:space="0" w:color="000000"/>
              <w:right w:val="single" w:sz="4" w:space="0" w:color="000000"/>
            </w:tcBorders>
          </w:tcPr>
          <w:p w14:paraId="73A9E735" w14:textId="79F1A5FA" w:rsidR="005A2FCD" w:rsidRPr="00B6454C" w:rsidRDefault="005A2FCD" w:rsidP="008D784E">
            <w:pPr>
              <w:spacing w:after="0" w:line="240" w:lineRule="auto"/>
              <w:jc w:val="left"/>
            </w:pPr>
            <w:r>
              <w:t>Census</w:t>
            </w:r>
          </w:p>
        </w:tc>
      </w:tr>
      <w:tr w:rsidR="005211E4" w:rsidRPr="00B6454C" w14:paraId="105A423F" w14:textId="77777777" w:rsidTr="00307128">
        <w:trPr>
          <w:trHeight w:val="326"/>
        </w:trPr>
        <w:tc>
          <w:tcPr>
            <w:tcW w:w="3049" w:type="dxa"/>
            <w:tcBorders>
              <w:top w:val="single" w:sz="4" w:space="0" w:color="000000"/>
              <w:left w:val="single" w:sz="4" w:space="0" w:color="000000"/>
              <w:bottom w:val="single" w:sz="4" w:space="0" w:color="000000"/>
              <w:right w:val="single" w:sz="4" w:space="0" w:color="000000"/>
            </w:tcBorders>
          </w:tcPr>
          <w:p w14:paraId="0D491966" w14:textId="7AF2539F" w:rsidR="005211E4" w:rsidRPr="00B6454C" w:rsidRDefault="005211E4" w:rsidP="008D784E">
            <w:pPr>
              <w:spacing w:after="0" w:line="240" w:lineRule="auto"/>
              <w:ind w:left="2"/>
              <w:jc w:val="left"/>
            </w:pPr>
            <w:r>
              <w:t>Support staff</w:t>
            </w:r>
          </w:p>
        </w:tc>
        <w:tc>
          <w:tcPr>
            <w:tcW w:w="1554" w:type="dxa"/>
            <w:tcBorders>
              <w:top w:val="single" w:sz="4" w:space="0" w:color="000000"/>
              <w:left w:val="single" w:sz="4" w:space="0" w:color="000000"/>
              <w:bottom w:val="single" w:sz="4" w:space="0" w:color="000000"/>
              <w:right w:val="single" w:sz="4" w:space="0" w:color="000000"/>
            </w:tcBorders>
          </w:tcPr>
          <w:p w14:paraId="48601128" w14:textId="4A2F95C2" w:rsidR="005211E4" w:rsidRPr="00B6454C" w:rsidRDefault="005211E4" w:rsidP="008D784E">
            <w:pPr>
              <w:spacing w:after="0" w:line="240" w:lineRule="auto"/>
              <w:jc w:val="center"/>
            </w:pPr>
            <w:r>
              <w:t>26</w:t>
            </w:r>
          </w:p>
        </w:tc>
        <w:tc>
          <w:tcPr>
            <w:tcW w:w="1511" w:type="dxa"/>
            <w:tcBorders>
              <w:top w:val="single" w:sz="4" w:space="0" w:color="000000"/>
              <w:left w:val="single" w:sz="4" w:space="0" w:color="000000"/>
              <w:bottom w:val="single" w:sz="4" w:space="0" w:color="000000"/>
              <w:right w:val="single" w:sz="4" w:space="0" w:color="000000"/>
            </w:tcBorders>
          </w:tcPr>
          <w:p w14:paraId="287F00BA" w14:textId="4F4F527F" w:rsidR="005211E4" w:rsidRPr="00B6454C" w:rsidRDefault="005211E4" w:rsidP="008D784E">
            <w:pPr>
              <w:spacing w:after="0" w:line="240" w:lineRule="auto"/>
              <w:jc w:val="center"/>
            </w:pPr>
            <w:r>
              <w:t>16</w:t>
            </w:r>
          </w:p>
        </w:tc>
        <w:tc>
          <w:tcPr>
            <w:tcW w:w="3356" w:type="dxa"/>
            <w:tcBorders>
              <w:top w:val="single" w:sz="4" w:space="0" w:color="000000"/>
              <w:left w:val="single" w:sz="4" w:space="0" w:color="000000"/>
              <w:bottom w:val="single" w:sz="4" w:space="0" w:color="000000"/>
              <w:right w:val="single" w:sz="4" w:space="0" w:color="000000"/>
            </w:tcBorders>
          </w:tcPr>
          <w:p w14:paraId="2B4BA734" w14:textId="3FEB569F" w:rsidR="005211E4" w:rsidRDefault="005211E4" w:rsidP="008D784E">
            <w:pPr>
              <w:spacing w:after="0" w:line="240" w:lineRule="auto"/>
              <w:jc w:val="left"/>
            </w:pPr>
            <w:r w:rsidRPr="00B6454C">
              <w:t xml:space="preserve">Random Sampling </w:t>
            </w:r>
          </w:p>
        </w:tc>
      </w:tr>
      <w:tr w:rsidR="005211E4" w:rsidRPr="00B6454C" w14:paraId="3711C012" w14:textId="77777777" w:rsidTr="00307128">
        <w:trPr>
          <w:trHeight w:val="329"/>
        </w:trPr>
        <w:tc>
          <w:tcPr>
            <w:tcW w:w="3049" w:type="dxa"/>
            <w:tcBorders>
              <w:top w:val="single" w:sz="4" w:space="0" w:color="000000"/>
              <w:left w:val="single" w:sz="4" w:space="0" w:color="000000"/>
              <w:bottom w:val="single" w:sz="4" w:space="0" w:color="000000"/>
              <w:right w:val="single" w:sz="4" w:space="0" w:color="000000"/>
            </w:tcBorders>
          </w:tcPr>
          <w:p w14:paraId="22EAAEDC" w14:textId="77777777" w:rsidR="005211E4" w:rsidRPr="00B6454C" w:rsidRDefault="005211E4" w:rsidP="008D784E">
            <w:pPr>
              <w:spacing w:after="0" w:line="240" w:lineRule="auto"/>
              <w:ind w:left="2"/>
              <w:jc w:val="left"/>
            </w:pPr>
            <w:r w:rsidRPr="00B6454C">
              <w:rPr>
                <w:rFonts w:eastAsia="Times New Roman" w:cs="Times New Roman"/>
                <w:b/>
              </w:rPr>
              <w:t xml:space="preserve">Total  </w:t>
            </w:r>
          </w:p>
        </w:tc>
        <w:tc>
          <w:tcPr>
            <w:tcW w:w="1554" w:type="dxa"/>
            <w:tcBorders>
              <w:top w:val="single" w:sz="4" w:space="0" w:color="000000"/>
              <w:left w:val="single" w:sz="4" w:space="0" w:color="000000"/>
              <w:bottom w:val="single" w:sz="4" w:space="0" w:color="000000"/>
              <w:right w:val="single" w:sz="4" w:space="0" w:color="000000"/>
            </w:tcBorders>
          </w:tcPr>
          <w:p w14:paraId="204303F1" w14:textId="46E71DC7" w:rsidR="005211E4" w:rsidRPr="00B6454C" w:rsidRDefault="005211E4" w:rsidP="008D784E">
            <w:pPr>
              <w:spacing w:after="0" w:line="240" w:lineRule="auto"/>
              <w:jc w:val="center"/>
            </w:pPr>
            <w:r w:rsidRPr="00B6454C">
              <w:rPr>
                <w:rFonts w:eastAsia="Times New Roman" w:cs="Times New Roman"/>
                <w:b/>
              </w:rPr>
              <w:t>1</w:t>
            </w:r>
            <w:r>
              <w:rPr>
                <w:rFonts w:eastAsia="Times New Roman" w:cs="Times New Roman"/>
                <w:b/>
              </w:rPr>
              <w:t>36</w:t>
            </w:r>
          </w:p>
        </w:tc>
        <w:tc>
          <w:tcPr>
            <w:tcW w:w="1511" w:type="dxa"/>
            <w:tcBorders>
              <w:top w:val="single" w:sz="4" w:space="0" w:color="000000"/>
              <w:left w:val="single" w:sz="4" w:space="0" w:color="000000"/>
              <w:bottom w:val="single" w:sz="4" w:space="0" w:color="000000"/>
              <w:right w:val="single" w:sz="4" w:space="0" w:color="000000"/>
            </w:tcBorders>
          </w:tcPr>
          <w:p w14:paraId="45FAFC1B" w14:textId="77777777" w:rsidR="005211E4" w:rsidRPr="00B6454C" w:rsidRDefault="005211E4" w:rsidP="008D784E">
            <w:pPr>
              <w:spacing w:after="0" w:line="240" w:lineRule="auto"/>
              <w:jc w:val="center"/>
            </w:pPr>
            <w:r w:rsidRPr="00B6454C">
              <w:rPr>
                <w:rFonts w:eastAsia="Times New Roman" w:cs="Times New Roman"/>
                <w:b/>
              </w:rPr>
              <w:t>102</w:t>
            </w:r>
          </w:p>
        </w:tc>
        <w:tc>
          <w:tcPr>
            <w:tcW w:w="3356" w:type="dxa"/>
            <w:tcBorders>
              <w:top w:val="single" w:sz="4" w:space="0" w:color="000000"/>
              <w:left w:val="single" w:sz="4" w:space="0" w:color="000000"/>
              <w:bottom w:val="single" w:sz="4" w:space="0" w:color="000000"/>
              <w:right w:val="single" w:sz="4" w:space="0" w:color="000000"/>
            </w:tcBorders>
          </w:tcPr>
          <w:p w14:paraId="48A6838E" w14:textId="77777777" w:rsidR="005211E4" w:rsidRPr="00B6454C" w:rsidRDefault="005211E4" w:rsidP="008D784E">
            <w:pPr>
              <w:spacing w:after="0" w:line="240" w:lineRule="auto"/>
              <w:jc w:val="left"/>
            </w:pPr>
            <w:r w:rsidRPr="00B6454C">
              <w:t xml:space="preserve"> </w:t>
            </w:r>
          </w:p>
        </w:tc>
      </w:tr>
    </w:tbl>
    <w:p w14:paraId="3F023214" w14:textId="3CDFF443" w:rsidR="00E71237" w:rsidRPr="00B6454C" w:rsidRDefault="00E71237" w:rsidP="00E71237">
      <w:pPr>
        <w:rPr>
          <w:b/>
          <w:szCs w:val="24"/>
        </w:rPr>
      </w:pPr>
      <w:r w:rsidRPr="00B6454C">
        <w:rPr>
          <w:b/>
          <w:szCs w:val="24"/>
        </w:rPr>
        <w:t>Source: Primary data (202</w:t>
      </w:r>
      <w:r w:rsidR="00F55D87">
        <w:rPr>
          <w:b/>
          <w:szCs w:val="24"/>
        </w:rPr>
        <w:t>1</w:t>
      </w:r>
      <w:r w:rsidRPr="00B6454C">
        <w:rPr>
          <w:b/>
          <w:szCs w:val="24"/>
        </w:rPr>
        <w:t>)</w:t>
      </w:r>
    </w:p>
    <w:p w14:paraId="4D39BBCD" w14:textId="77777777" w:rsidR="00AD1850" w:rsidRPr="00C6587E" w:rsidRDefault="00AD1850" w:rsidP="002F444B">
      <w:pPr>
        <w:pStyle w:val="Heading1"/>
      </w:pPr>
      <w:bookmarkStart w:id="201" w:name="_Toc61162638"/>
      <w:bookmarkStart w:id="202" w:name="_Toc489136215"/>
      <w:bookmarkStart w:id="203" w:name="_Toc511589848"/>
      <w:bookmarkStart w:id="204" w:name="_Toc6385584"/>
      <w:bookmarkStart w:id="205" w:name="_Toc17970696"/>
      <w:bookmarkStart w:id="206" w:name="_Toc55313602"/>
      <w:bookmarkStart w:id="207" w:name="_Toc95912721"/>
      <w:r w:rsidRPr="00C6587E">
        <w:t>Background information of the respondents</w:t>
      </w:r>
      <w:bookmarkEnd w:id="201"/>
      <w:bookmarkEnd w:id="207"/>
    </w:p>
    <w:p w14:paraId="05F15645" w14:textId="35A21678" w:rsidR="0072272C" w:rsidRDefault="00AD1850" w:rsidP="00AD1850">
      <w:r w:rsidRPr="00C6587E">
        <w:t xml:space="preserve">This section presents the background information that was collected from respondents. </w:t>
      </w:r>
      <w:r w:rsidR="000A4657">
        <w:t xml:space="preserve">The response rate for the study was </w:t>
      </w:r>
      <w:r w:rsidR="00E92565">
        <w:t>87.3%</w:t>
      </w:r>
      <w:r w:rsidR="003373D4">
        <w:t xml:space="preserve">, this was computed </w:t>
      </w:r>
      <w:r w:rsidR="00285825">
        <w:t>by</w:t>
      </w:r>
      <w:r w:rsidR="003373D4">
        <w:t xml:space="preserve"> the 89 questionnaires that were returned out of </w:t>
      </w:r>
      <w:r w:rsidR="00A672EA">
        <w:t xml:space="preserve">from a total of 102 respondents. </w:t>
      </w:r>
      <w:r w:rsidR="0072272C">
        <w:t xml:space="preserve">A response rate of 87.3% </w:t>
      </w:r>
      <w:r w:rsidR="00B46B04">
        <w:t xml:space="preserve">is acceptable to make study conclusions because it is above the recommended 70.0%; hence the </w:t>
      </w:r>
      <w:r w:rsidR="0019567B">
        <w:t xml:space="preserve">basis of reporting in the subsequent chapters is out of 89 filled and returned questionnaires. </w:t>
      </w:r>
    </w:p>
    <w:p w14:paraId="36D53900" w14:textId="77777777" w:rsidR="003846C7" w:rsidRPr="00C6587E" w:rsidRDefault="003846C7" w:rsidP="00BE4CB9">
      <w:pPr>
        <w:pStyle w:val="Heading2"/>
      </w:pPr>
      <w:bookmarkStart w:id="208" w:name="_Toc61162639"/>
      <w:bookmarkStart w:id="209" w:name="_Toc95912722"/>
      <w:r w:rsidRPr="00C6587E">
        <w:lastRenderedPageBreak/>
        <w:t>Sex of respondents</w:t>
      </w:r>
      <w:bookmarkEnd w:id="208"/>
      <w:bookmarkEnd w:id="209"/>
    </w:p>
    <w:p w14:paraId="4BDDEB85" w14:textId="2E17BA50" w:rsidR="001F701F" w:rsidRPr="001F701F" w:rsidRDefault="003846C7" w:rsidP="00756EA6">
      <w:r w:rsidRPr="00C6587E">
        <w:t>The respondents were asked to identify the sex in which they belonged to, responses to the question are summarized in table 3.2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27"/>
        <w:gridCol w:w="1301"/>
        <w:gridCol w:w="1621"/>
        <w:gridCol w:w="1426"/>
        <w:gridCol w:w="1939"/>
        <w:gridCol w:w="2046"/>
      </w:tblGrid>
      <w:tr w:rsidR="00756EA6" w:rsidRPr="001F701F" w14:paraId="10D2566C" w14:textId="77777777" w:rsidTr="00756EA6">
        <w:trPr>
          <w:cantSplit/>
        </w:trPr>
        <w:tc>
          <w:tcPr>
            <w:tcW w:w="5000" w:type="pct"/>
            <w:gridSpan w:val="6"/>
            <w:tcBorders>
              <w:top w:val="nil"/>
              <w:left w:val="nil"/>
              <w:bottom w:val="nil"/>
              <w:right w:val="nil"/>
            </w:tcBorders>
            <w:shd w:val="clear" w:color="auto" w:fill="FFFFFF"/>
            <w:vAlign w:val="center"/>
          </w:tcPr>
          <w:p w14:paraId="1BA129EE" w14:textId="068629F0" w:rsidR="001F701F" w:rsidRPr="001F701F" w:rsidRDefault="00756EA6" w:rsidP="002F444B">
            <w:pPr>
              <w:pStyle w:val="Heading1"/>
            </w:pPr>
            <w:bookmarkStart w:id="210" w:name="_Toc85560127"/>
            <w:bookmarkStart w:id="211" w:name="_Toc87879640"/>
            <w:bookmarkStart w:id="212" w:name="_Toc95912723"/>
            <w:r>
              <w:t xml:space="preserve">Table 3.2: </w:t>
            </w:r>
            <w:r w:rsidR="001F701F" w:rsidRPr="001F701F">
              <w:t>Sex</w:t>
            </w:r>
            <w:bookmarkEnd w:id="210"/>
            <w:bookmarkEnd w:id="211"/>
            <w:bookmarkEnd w:id="212"/>
          </w:p>
        </w:tc>
      </w:tr>
      <w:tr w:rsidR="00756EA6" w:rsidRPr="001F701F" w14:paraId="31CE0A0C" w14:textId="77777777" w:rsidTr="0088738A">
        <w:trPr>
          <w:cantSplit/>
        </w:trPr>
        <w:tc>
          <w:tcPr>
            <w:tcW w:w="1243" w:type="pct"/>
            <w:gridSpan w:val="2"/>
            <w:tcBorders>
              <w:top w:val="nil"/>
              <w:left w:val="nil"/>
              <w:bottom w:val="single" w:sz="8" w:space="0" w:color="152935"/>
              <w:right w:val="nil"/>
            </w:tcBorders>
            <w:shd w:val="clear" w:color="auto" w:fill="FFFFFF"/>
            <w:vAlign w:val="bottom"/>
          </w:tcPr>
          <w:p w14:paraId="704A213B" w14:textId="77777777" w:rsidR="001F701F" w:rsidRPr="001F701F" w:rsidRDefault="001F701F" w:rsidP="001F701F">
            <w:pPr>
              <w:autoSpaceDE w:val="0"/>
              <w:autoSpaceDN w:val="0"/>
              <w:adjustRightInd w:val="0"/>
              <w:spacing w:after="0" w:line="240" w:lineRule="auto"/>
              <w:jc w:val="left"/>
              <w:rPr>
                <w:rFonts w:cs="Times New Roman"/>
                <w:szCs w:val="24"/>
              </w:rPr>
            </w:pPr>
          </w:p>
        </w:tc>
        <w:tc>
          <w:tcPr>
            <w:tcW w:w="866" w:type="pct"/>
            <w:tcBorders>
              <w:top w:val="nil"/>
              <w:left w:val="nil"/>
              <w:bottom w:val="single" w:sz="8" w:space="0" w:color="152935"/>
              <w:right w:val="single" w:sz="8" w:space="0" w:color="E0E0E0"/>
            </w:tcBorders>
            <w:shd w:val="clear" w:color="auto" w:fill="FFFFFF"/>
            <w:vAlign w:val="bottom"/>
          </w:tcPr>
          <w:p w14:paraId="66E9D6E2" w14:textId="77777777" w:rsidR="001F701F" w:rsidRPr="001F701F" w:rsidRDefault="001F701F" w:rsidP="001F701F">
            <w:pPr>
              <w:autoSpaceDE w:val="0"/>
              <w:autoSpaceDN w:val="0"/>
              <w:adjustRightInd w:val="0"/>
              <w:spacing w:after="0" w:line="320" w:lineRule="atLeast"/>
              <w:ind w:left="60" w:right="60"/>
              <w:jc w:val="center"/>
              <w:rPr>
                <w:rFonts w:cs="Times New Roman"/>
                <w:szCs w:val="24"/>
              </w:rPr>
            </w:pPr>
            <w:r w:rsidRPr="001F701F">
              <w:rPr>
                <w:rFonts w:cs="Times New Roman"/>
                <w:szCs w:val="24"/>
              </w:rPr>
              <w:t>Frequency</w:t>
            </w:r>
          </w:p>
        </w:tc>
        <w:tc>
          <w:tcPr>
            <w:tcW w:w="762" w:type="pct"/>
            <w:tcBorders>
              <w:top w:val="nil"/>
              <w:left w:val="single" w:sz="8" w:space="0" w:color="E0E0E0"/>
              <w:bottom w:val="single" w:sz="8" w:space="0" w:color="152935"/>
              <w:right w:val="single" w:sz="8" w:space="0" w:color="E0E0E0"/>
            </w:tcBorders>
            <w:shd w:val="clear" w:color="auto" w:fill="FFFFFF"/>
            <w:vAlign w:val="bottom"/>
          </w:tcPr>
          <w:p w14:paraId="33E57F15" w14:textId="77777777" w:rsidR="001F701F" w:rsidRPr="001F701F" w:rsidRDefault="001F701F" w:rsidP="001F701F">
            <w:pPr>
              <w:autoSpaceDE w:val="0"/>
              <w:autoSpaceDN w:val="0"/>
              <w:adjustRightInd w:val="0"/>
              <w:spacing w:after="0" w:line="320" w:lineRule="atLeast"/>
              <w:ind w:left="60" w:right="60"/>
              <w:jc w:val="center"/>
              <w:rPr>
                <w:rFonts w:cs="Times New Roman"/>
                <w:szCs w:val="24"/>
              </w:rPr>
            </w:pPr>
            <w:r w:rsidRPr="001F701F">
              <w:rPr>
                <w:rFonts w:cs="Times New Roman"/>
                <w:szCs w:val="24"/>
              </w:rPr>
              <w:t>Percent</w:t>
            </w:r>
          </w:p>
        </w:tc>
        <w:tc>
          <w:tcPr>
            <w:tcW w:w="1036" w:type="pct"/>
            <w:tcBorders>
              <w:top w:val="nil"/>
              <w:left w:val="single" w:sz="8" w:space="0" w:color="E0E0E0"/>
              <w:bottom w:val="single" w:sz="8" w:space="0" w:color="152935"/>
              <w:right w:val="single" w:sz="8" w:space="0" w:color="E0E0E0"/>
            </w:tcBorders>
            <w:shd w:val="clear" w:color="auto" w:fill="FFFFFF"/>
            <w:vAlign w:val="bottom"/>
          </w:tcPr>
          <w:p w14:paraId="06492073" w14:textId="77777777" w:rsidR="001F701F" w:rsidRPr="001F701F" w:rsidRDefault="001F701F" w:rsidP="001F701F">
            <w:pPr>
              <w:autoSpaceDE w:val="0"/>
              <w:autoSpaceDN w:val="0"/>
              <w:adjustRightInd w:val="0"/>
              <w:spacing w:after="0" w:line="320" w:lineRule="atLeast"/>
              <w:ind w:left="60" w:right="60"/>
              <w:jc w:val="center"/>
              <w:rPr>
                <w:rFonts w:cs="Times New Roman"/>
                <w:szCs w:val="24"/>
              </w:rPr>
            </w:pPr>
            <w:r w:rsidRPr="001F701F">
              <w:rPr>
                <w:rFonts w:cs="Times New Roman"/>
                <w:szCs w:val="24"/>
              </w:rPr>
              <w:t>Valid Percent</w:t>
            </w:r>
          </w:p>
        </w:tc>
        <w:tc>
          <w:tcPr>
            <w:tcW w:w="1094" w:type="pct"/>
            <w:tcBorders>
              <w:top w:val="nil"/>
              <w:left w:val="single" w:sz="8" w:space="0" w:color="E0E0E0"/>
              <w:bottom w:val="single" w:sz="8" w:space="0" w:color="152935"/>
              <w:right w:val="nil"/>
            </w:tcBorders>
            <w:shd w:val="clear" w:color="auto" w:fill="FFFFFF"/>
            <w:vAlign w:val="bottom"/>
          </w:tcPr>
          <w:p w14:paraId="3E6E8AC2" w14:textId="77777777" w:rsidR="001F701F" w:rsidRPr="001F701F" w:rsidRDefault="001F701F" w:rsidP="001F701F">
            <w:pPr>
              <w:autoSpaceDE w:val="0"/>
              <w:autoSpaceDN w:val="0"/>
              <w:adjustRightInd w:val="0"/>
              <w:spacing w:after="0" w:line="320" w:lineRule="atLeast"/>
              <w:ind w:left="60" w:right="60"/>
              <w:jc w:val="center"/>
              <w:rPr>
                <w:rFonts w:cs="Times New Roman"/>
                <w:szCs w:val="24"/>
              </w:rPr>
            </w:pPr>
            <w:r w:rsidRPr="001F701F">
              <w:rPr>
                <w:rFonts w:cs="Times New Roman"/>
                <w:szCs w:val="24"/>
              </w:rPr>
              <w:t>Cumulative Percent</w:t>
            </w:r>
          </w:p>
        </w:tc>
      </w:tr>
      <w:tr w:rsidR="00756EA6" w:rsidRPr="001F701F" w14:paraId="7144D86E" w14:textId="77777777" w:rsidTr="0088738A">
        <w:trPr>
          <w:cantSplit/>
        </w:trPr>
        <w:tc>
          <w:tcPr>
            <w:tcW w:w="548" w:type="pct"/>
            <w:vMerge w:val="restart"/>
            <w:tcBorders>
              <w:top w:val="single" w:sz="8" w:space="0" w:color="152935"/>
              <w:left w:val="nil"/>
              <w:bottom w:val="single" w:sz="8" w:space="0" w:color="152935"/>
              <w:right w:val="nil"/>
            </w:tcBorders>
            <w:shd w:val="clear" w:color="auto" w:fill="E0E0E0"/>
          </w:tcPr>
          <w:p w14:paraId="48643278" w14:textId="77777777" w:rsidR="001F701F" w:rsidRPr="001F701F" w:rsidRDefault="001F701F" w:rsidP="001F701F">
            <w:pPr>
              <w:autoSpaceDE w:val="0"/>
              <w:autoSpaceDN w:val="0"/>
              <w:adjustRightInd w:val="0"/>
              <w:spacing w:after="0" w:line="320" w:lineRule="atLeast"/>
              <w:ind w:left="60" w:right="60"/>
              <w:jc w:val="left"/>
              <w:rPr>
                <w:rFonts w:cs="Times New Roman"/>
                <w:szCs w:val="24"/>
              </w:rPr>
            </w:pPr>
            <w:r w:rsidRPr="001F701F">
              <w:rPr>
                <w:rFonts w:cs="Times New Roman"/>
                <w:szCs w:val="24"/>
              </w:rPr>
              <w:t>Valid</w:t>
            </w:r>
          </w:p>
        </w:tc>
        <w:tc>
          <w:tcPr>
            <w:tcW w:w="695" w:type="pct"/>
            <w:tcBorders>
              <w:top w:val="single" w:sz="8" w:space="0" w:color="152935"/>
              <w:left w:val="nil"/>
              <w:bottom w:val="single" w:sz="8" w:space="0" w:color="AEAEAE"/>
              <w:right w:val="nil"/>
            </w:tcBorders>
            <w:shd w:val="clear" w:color="auto" w:fill="E0E0E0"/>
          </w:tcPr>
          <w:p w14:paraId="46F103B4" w14:textId="77777777" w:rsidR="001F701F" w:rsidRPr="001F701F" w:rsidRDefault="001F701F" w:rsidP="001F701F">
            <w:pPr>
              <w:autoSpaceDE w:val="0"/>
              <w:autoSpaceDN w:val="0"/>
              <w:adjustRightInd w:val="0"/>
              <w:spacing w:after="0" w:line="320" w:lineRule="atLeast"/>
              <w:ind w:left="60" w:right="60"/>
              <w:jc w:val="left"/>
              <w:rPr>
                <w:rFonts w:cs="Times New Roman"/>
                <w:szCs w:val="24"/>
              </w:rPr>
            </w:pPr>
            <w:r w:rsidRPr="001F701F">
              <w:rPr>
                <w:rFonts w:cs="Times New Roman"/>
                <w:szCs w:val="24"/>
              </w:rPr>
              <w:t>Male</w:t>
            </w:r>
          </w:p>
        </w:tc>
        <w:tc>
          <w:tcPr>
            <w:tcW w:w="866" w:type="pct"/>
            <w:tcBorders>
              <w:top w:val="single" w:sz="8" w:space="0" w:color="152935"/>
              <w:left w:val="nil"/>
              <w:bottom w:val="single" w:sz="8" w:space="0" w:color="AEAEAE"/>
              <w:right w:val="single" w:sz="8" w:space="0" w:color="E0E0E0"/>
            </w:tcBorders>
            <w:shd w:val="clear" w:color="auto" w:fill="FFFFFF"/>
          </w:tcPr>
          <w:p w14:paraId="2727EFA0"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49</w:t>
            </w:r>
          </w:p>
        </w:tc>
        <w:tc>
          <w:tcPr>
            <w:tcW w:w="762" w:type="pct"/>
            <w:tcBorders>
              <w:top w:val="single" w:sz="8" w:space="0" w:color="152935"/>
              <w:left w:val="single" w:sz="8" w:space="0" w:color="E0E0E0"/>
              <w:bottom w:val="single" w:sz="8" w:space="0" w:color="AEAEAE"/>
              <w:right w:val="single" w:sz="8" w:space="0" w:color="E0E0E0"/>
            </w:tcBorders>
            <w:shd w:val="clear" w:color="auto" w:fill="FFFFFF"/>
          </w:tcPr>
          <w:p w14:paraId="4220A1CB"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55.1</w:t>
            </w:r>
          </w:p>
        </w:tc>
        <w:tc>
          <w:tcPr>
            <w:tcW w:w="1036" w:type="pct"/>
            <w:tcBorders>
              <w:top w:val="single" w:sz="8" w:space="0" w:color="152935"/>
              <w:left w:val="single" w:sz="8" w:space="0" w:color="E0E0E0"/>
              <w:bottom w:val="single" w:sz="8" w:space="0" w:color="AEAEAE"/>
              <w:right w:val="single" w:sz="8" w:space="0" w:color="E0E0E0"/>
            </w:tcBorders>
            <w:shd w:val="clear" w:color="auto" w:fill="FFFFFF"/>
          </w:tcPr>
          <w:p w14:paraId="78EBCC53"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55.1</w:t>
            </w:r>
          </w:p>
        </w:tc>
        <w:tc>
          <w:tcPr>
            <w:tcW w:w="1094" w:type="pct"/>
            <w:tcBorders>
              <w:top w:val="single" w:sz="8" w:space="0" w:color="152935"/>
              <w:left w:val="single" w:sz="8" w:space="0" w:color="E0E0E0"/>
              <w:bottom w:val="single" w:sz="8" w:space="0" w:color="AEAEAE"/>
              <w:right w:val="nil"/>
            </w:tcBorders>
            <w:shd w:val="clear" w:color="auto" w:fill="FFFFFF"/>
          </w:tcPr>
          <w:p w14:paraId="090A755B"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55.1</w:t>
            </w:r>
          </w:p>
        </w:tc>
      </w:tr>
      <w:tr w:rsidR="00756EA6" w:rsidRPr="001F701F" w14:paraId="34C29AE7" w14:textId="77777777" w:rsidTr="0088738A">
        <w:trPr>
          <w:cantSplit/>
        </w:trPr>
        <w:tc>
          <w:tcPr>
            <w:tcW w:w="548" w:type="pct"/>
            <w:vMerge/>
            <w:tcBorders>
              <w:top w:val="single" w:sz="8" w:space="0" w:color="152935"/>
              <w:left w:val="nil"/>
              <w:bottom w:val="single" w:sz="8" w:space="0" w:color="152935"/>
              <w:right w:val="nil"/>
            </w:tcBorders>
            <w:shd w:val="clear" w:color="auto" w:fill="E0E0E0"/>
          </w:tcPr>
          <w:p w14:paraId="792FF2E3" w14:textId="77777777" w:rsidR="001F701F" w:rsidRPr="001F701F" w:rsidRDefault="001F701F" w:rsidP="001F701F">
            <w:pPr>
              <w:autoSpaceDE w:val="0"/>
              <w:autoSpaceDN w:val="0"/>
              <w:adjustRightInd w:val="0"/>
              <w:spacing w:after="0" w:line="240" w:lineRule="auto"/>
              <w:jc w:val="left"/>
              <w:rPr>
                <w:rFonts w:cs="Times New Roman"/>
                <w:szCs w:val="24"/>
              </w:rPr>
            </w:pPr>
          </w:p>
        </w:tc>
        <w:tc>
          <w:tcPr>
            <w:tcW w:w="695" w:type="pct"/>
            <w:tcBorders>
              <w:top w:val="single" w:sz="8" w:space="0" w:color="AEAEAE"/>
              <w:left w:val="nil"/>
              <w:bottom w:val="single" w:sz="8" w:space="0" w:color="AEAEAE"/>
              <w:right w:val="nil"/>
            </w:tcBorders>
            <w:shd w:val="clear" w:color="auto" w:fill="E0E0E0"/>
          </w:tcPr>
          <w:p w14:paraId="3F85E347" w14:textId="77777777" w:rsidR="001F701F" w:rsidRPr="001F701F" w:rsidRDefault="001F701F" w:rsidP="001F701F">
            <w:pPr>
              <w:autoSpaceDE w:val="0"/>
              <w:autoSpaceDN w:val="0"/>
              <w:adjustRightInd w:val="0"/>
              <w:spacing w:after="0" w:line="320" w:lineRule="atLeast"/>
              <w:ind w:left="60" w:right="60"/>
              <w:jc w:val="left"/>
              <w:rPr>
                <w:rFonts w:cs="Times New Roman"/>
                <w:szCs w:val="24"/>
              </w:rPr>
            </w:pPr>
            <w:r w:rsidRPr="001F701F">
              <w:rPr>
                <w:rFonts w:cs="Times New Roman"/>
                <w:szCs w:val="24"/>
              </w:rPr>
              <w:t>Female</w:t>
            </w:r>
          </w:p>
        </w:tc>
        <w:tc>
          <w:tcPr>
            <w:tcW w:w="866" w:type="pct"/>
            <w:tcBorders>
              <w:top w:val="single" w:sz="8" w:space="0" w:color="AEAEAE"/>
              <w:left w:val="nil"/>
              <w:bottom w:val="single" w:sz="8" w:space="0" w:color="AEAEAE"/>
              <w:right w:val="single" w:sz="8" w:space="0" w:color="E0E0E0"/>
            </w:tcBorders>
            <w:shd w:val="clear" w:color="auto" w:fill="FFFFFF"/>
          </w:tcPr>
          <w:p w14:paraId="0E6CFB87"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40</w:t>
            </w:r>
          </w:p>
        </w:tc>
        <w:tc>
          <w:tcPr>
            <w:tcW w:w="762" w:type="pct"/>
            <w:tcBorders>
              <w:top w:val="single" w:sz="8" w:space="0" w:color="AEAEAE"/>
              <w:left w:val="single" w:sz="8" w:space="0" w:color="E0E0E0"/>
              <w:bottom w:val="single" w:sz="8" w:space="0" w:color="AEAEAE"/>
              <w:right w:val="single" w:sz="8" w:space="0" w:color="E0E0E0"/>
            </w:tcBorders>
            <w:shd w:val="clear" w:color="auto" w:fill="FFFFFF"/>
          </w:tcPr>
          <w:p w14:paraId="05FA30A1"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44.9</w:t>
            </w:r>
          </w:p>
        </w:tc>
        <w:tc>
          <w:tcPr>
            <w:tcW w:w="1036" w:type="pct"/>
            <w:tcBorders>
              <w:top w:val="single" w:sz="8" w:space="0" w:color="AEAEAE"/>
              <w:left w:val="single" w:sz="8" w:space="0" w:color="E0E0E0"/>
              <w:bottom w:val="single" w:sz="8" w:space="0" w:color="AEAEAE"/>
              <w:right w:val="single" w:sz="8" w:space="0" w:color="E0E0E0"/>
            </w:tcBorders>
            <w:shd w:val="clear" w:color="auto" w:fill="FFFFFF"/>
          </w:tcPr>
          <w:p w14:paraId="6A284802"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44.9</w:t>
            </w:r>
          </w:p>
        </w:tc>
        <w:tc>
          <w:tcPr>
            <w:tcW w:w="1094" w:type="pct"/>
            <w:tcBorders>
              <w:top w:val="single" w:sz="8" w:space="0" w:color="AEAEAE"/>
              <w:left w:val="single" w:sz="8" w:space="0" w:color="E0E0E0"/>
              <w:bottom w:val="single" w:sz="8" w:space="0" w:color="AEAEAE"/>
              <w:right w:val="nil"/>
            </w:tcBorders>
            <w:shd w:val="clear" w:color="auto" w:fill="FFFFFF"/>
          </w:tcPr>
          <w:p w14:paraId="265F656C"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100.0</w:t>
            </w:r>
          </w:p>
        </w:tc>
      </w:tr>
      <w:tr w:rsidR="00756EA6" w:rsidRPr="001F701F" w14:paraId="605C4DF4" w14:textId="77777777" w:rsidTr="0088738A">
        <w:trPr>
          <w:cantSplit/>
        </w:trPr>
        <w:tc>
          <w:tcPr>
            <w:tcW w:w="548" w:type="pct"/>
            <w:vMerge/>
            <w:tcBorders>
              <w:top w:val="single" w:sz="8" w:space="0" w:color="152935"/>
              <w:left w:val="nil"/>
              <w:bottom w:val="single" w:sz="8" w:space="0" w:color="152935"/>
              <w:right w:val="nil"/>
            </w:tcBorders>
            <w:shd w:val="clear" w:color="auto" w:fill="E0E0E0"/>
          </w:tcPr>
          <w:p w14:paraId="28BD7260" w14:textId="77777777" w:rsidR="001F701F" w:rsidRPr="001F701F" w:rsidRDefault="001F701F" w:rsidP="001F701F">
            <w:pPr>
              <w:autoSpaceDE w:val="0"/>
              <w:autoSpaceDN w:val="0"/>
              <w:adjustRightInd w:val="0"/>
              <w:spacing w:after="0" w:line="240" w:lineRule="auto"/>
              <w:jc w:val="left"/>
              <w:rPr>
                <w:rFonts w:cs="Times New Roman"/>
                <w:szCs w:val="24"/>
              </w:rPr>
            </w:pPr>
          </w:p>
        </w:tc>
        <w:tc>
          <w:tcPr>
            <w:tcW w:w="695" w:type="pct"/>
            <w:tcBorders>
              <w:top w:val="single" w:sz="8" w:space="0" w:color="AEAEAE"/>
              <w:left w:val="nil"/>
              <w:bottom w:val="single" w:sz="8" w:space="0" w:color="152935"/>
              <w:right w:val="nil"/>
            </w:tcBorders>
            <w:shd w:val="clear" w:color="auto" w:fill="E0E0E0"/>
          </w:tcPr>
          <w:p w14:paraId="06D99A48" w14:textId="77777777" w:rsidR="001F701F" w:rsidRPr="001F701F" w:rsidRDefault="001F701F" w:rsidP="001F701F">
            <w:pPr>
              <w:autoSpaceDE w:val="0"/>
              <w:autoSpaceDN w:val="0"/>
              <w:adjustRightInd w:val="0"/>
              <w:spacing w:after="0" w:line="320" w:lineRule="atLeast"/>
              <w:ind w:left="60" w:right="60"/>
              <w:jc w:val="left"/>
              <w:rPr>
                <w:rFonts w:cs="Times New Roman"/>
                <w:szCs w:val="24"/>
              </w:rPr>
            </w:pPr>
            <w:r w:rsidRPr="001F701F">
              <w:rPr>
                <w:rFonts w:cs="Times New Roman"/>
                <w:szCs w:val="24"/>
              </w:rPr>
              <w:t>Total</w:t>
            </w:r>
          </w:p>
        </w:tc>
        <w:tc>
          <w:tcPr>
            <w:tcW w:w="866" w:type="pct"/>
            <w:tcBorders>
              <w:top w:val="single" w:sz="8" w:space="0" w:color="AEAEAE"/>
              <w:left w:val="nil"/>
              <w:bottom w:val="single" w:sz="8" w:space="0" w:color="152935"/>
              <w:right w:val="single" w:sz="8" w:space="0" w:color="E0E0E0"/>
            </w:tcBorders>
            <w:shd w:val="clear" w:color="auto" w:fill="FFFFFF"/>
          </w:tcPr>
          <w:p w14:paraId="6500619E"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89</w:t>
            </w:r>
          </w:p>
        </w:tc>
        <w:tc>
          <w:tcPr>
            <w:tcW w:w="762" w:type="pct"/>
            <w:tcBorders>
              <w:top w:val="single" w:sz="8" w:space="0" w:color="AEAEAE"/>
              <w:left w:val="single" w:sz="8" w:space="0" w:color="E0E0E0"/>
              <w:bottom w:val="single" w:sz="8" w:space="0" w:color="152935"/>
              <w:right w:val="single" w:sz="8" w:space="0" w:color="E0E0E0"/>
            </w:tcBorders>
            <w:shd w:val="clear" w:color="auto" w:fill="FFFFFF"/>
          </w:tcPr>
          <w:p w14:paraId="5AADE3B5"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100.0</w:t>
            </w:r>
          </w:p>
        </w:tc>
        <w:tc>
          <w:tcPr>
            <w:tcW w:w="1036" w:type="pct"/>
            <w:tcBorders>
              <w:top w:val="single" w:sz="8" w:space="0" w:color="AEAEAE"/>
              <w:left w:val="single" w:sz="8" w:space="0" w:color="E0E0E0"/>
              <w:bottom w:val="single" w:sz="8" w:space="0" w:color="152935"/>
              <w:right w:val="single" w:sz="8" w:space="0" w:color="E0E0E0"/>
            </w:tcBorders>
            <w:shd w:val="clear" w:color="auto" w:fill="FFFFFF"/>
          </w:tcPr>
          <w:p w14:paraId="5C057384" w14:textId="77777777" w:rsidR="001F701F" w:rsidRPr="001F701F" w:rsidRDefault="001F701F" w:rsidP="001F701F">
            <w:pPr>
              <w:autoSpaceDE w:val="0"/>
              <w:autoSpaceDN w:val="0"/>
              <w:adjustRightInd w:val="0"/>
              <w:spacing w:after="0" w:line="320" w:lineRule="atLeast"/>
              <w:ind w:left="60" w:right="60"/>
              <w:jc w:val="right"/>
              <w:rPr>
                <w:rFonts w:cs="Times New Roman"/>
                <w:szCs w:val="24"/>
              </w:rPr>
            </w:pPr>
            <w:r w:rsidRPr="001F701F">
              <w:rPr>
                <w:rFonts w:cs="Times New Roman"/>
                <w:szCs w:val="24"/>
              </w:rPr>
              <w:t>100.0</w:t>
            </w:r>
          </w:p>
        </w:tc>
        <w:tc>
          <w:tcPr>
            <w:tcW w:w="1094" w:type="pct"/>
            <w:tcBorders>
              <w:top w:val="single" w:sz="8" w:space="0" w:color="AEAEAE"/>
              <w:left w:val="single" w:sz="8" w:space="0" w:color="E0E0E0"/>
              <w:bottom w:val="single" w:sz="8" w:space="0" w:color="152935"/>
              <w:right w:val="nil"/>
            </w:tcBorders>
            <w:shd w:val="clear" w:color="auto" w:fill="FFFFFF"/>
            <w:vAlign w:val="center"/>
          </w:tcPr>
          <w:p w14:paraId="582D63D9" w14:textId="77777777" w:rsidR="001F701F" w:rsidRPr="001F701F" w:rsidRDefault="001F701F" w:rsidP="001F701F">
            <w:pPr>
              <w:autoSpaceDE w:val="0"/>
              <w:autoSpaceDN w:val="0"/>
              <w:adjustRightInd w:val="0"/>
              <w:spacing w:after="0" w:line="240" w:lineRule="auto"/>
              <w:jc w:val="left"/>
              <w:rPr>
                <w:rFonts w:cs="Times New Roman"/>
                <w:szCs w:val="24"/>
              </w:rPr>
            </w:pPr>
          </w:p>
        </w:tc>
      </w:tr>
    </w:tbl>
    <w:p w14:paraId="702A8102" w14:textId="56B6EB29" w:rsidR="0088738A" w:rsidRPr="00C6587E" w:rsidRDefault="0088738A" w:rsidP="0088738A">
      <w:pPr>
        <w:rPr>
          <w:b/>
        </w:rPr>
      </w:pPr>
      <w:r w:rsidRPr="00C6587E">
        <w:rPr>
          <w:b/>
        </w:rPr>
        <w:t>Source: Primary data, 202</w:t>
      </w:r>
      <w:r w:rsidR="0008436F">
        <w:rPr>
          <w:b/>
        </w:rPr>
        <w:t>1</w:t>
      </w:r>
    </w:p>
    <w:p w14:paraId="29A41AA5" w14:textId="74589AB4" w:rsidR="0088738A" w:rsidRPr="00C6587E" w:rsidRDefault="0088738A" w:rsidP="0088738A">
      <w:r w:rsidRPr="00C6587E">
        <w:t xml:space="preserve">According to results in Table 3.2, it is revealed that 55.1% of the respondents were males while 44.9% were females. This means that most of the duties and activities at </w:t>
      </w:r>
      <w:r w:rsidR="00187227">
        <w:t>Echotel Proprietary</w:t>
      </w:r>
      <w:r w:rsidRPr="00C6587E">
        <w:t xml:space="preserve"> are performed by males. The results also imply that all respondents were well represented in terms of gender and hence the study did not suffer from gender bias.</w:t>
      </w:r>
    </w:p>
    <w:p w14:paraId="70C95313" w14:textId="77777777" w:rsidR="00691EF1" w:rsidRPr="00C6587E" w:rsidRDefault="00691EF1" w:rsidP="00BE4CB9">
      <w:pPr>
        <w:pStyle w:val="Heading2"/>
        <w:rPr>
          <w:rFonts w:eastAsia="Times New Roman"/>
        </w:rPr>
      </w:pPr>
      <w:bookmarkStart w:id="213" w:name="_Toc61162641"/>
      <w:bookmarkStart w:id="214" w:name="_Toc95912724"/>
      <w:r w:rsidRPr="00C6587E">
        <w:rPr>
          <w:rFonts w:eastAsia="Times New Roman"/>
        </w:rPr>
        <w:t>Age of respondents</w:t>
      </w:r>
      <w:bookmarkEnd w:id="213"/>
      <w:bookmarkEnd w:id="214"/>
    </w:p>
    <w:p w14:paraId="175BE8C4" w14:textId="722E8950" w:rsidR="001E294A" w:rsidRPr="001E294A" w:rsidRDefault="00691EF1" w:rsidP="00E720E4">
      <w:r w:rsidRPr="00C6587E">
        <w:t>Respondents were asked to identify the age group that they belonged to, results to the question are summarised in table 3.3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0"/>
        <w:gridCol w:w="2020"/>
        <w:gridCol w:w="1477"/>
        <w:gridCol w:w="1301"/>
        <w:gridCol w:w="1767"/>
        <w:gridCol w:w="1865"/>
      </w:tblGrid>
      <w:tr w:rsidR="00E720E4" w:rsidRPr="001E294A" w14:paraId="00B7E075" w14:textId="77777777" w:rsidTr="00E720E4">
        <w:trPr>
          <w:cantSplit/>
        </w:trPr>
        <w:tc>
          <w:tcPr>
            <w:tcW w:w="5000" w:type="pct"/>
            <w:gridSpan w:val="6"/>
            <w:tcBorders>
              <w:top w:val="nil"/>
              <w:left w:val="nil"/>
              <w:bottom w:val="nil"/>
              <w:right w:val="nil"/>
            </w:tcBorders>
            <w:shd w:val="clear" w:color="auto" w:fill="FFFFFF"/>
            <w:vAlign w:val="center"/>
          </w:tcPr>
          <w:p w14:paraId="3BFD5522" w14:textId="78ACA2DA" w:rsidR="001E294A" w:rsidRPr="001E294A" w:rsidRDefault="00E720E4" w:rsidP="002F444B">
            <w:pPr>
              <w:pStyle w:val="Heading1"/>
            </w:pPr>
            <w:bookmarkStart w:id="215" w:name="_Toc85560129"/>
            <w:bookmarkStart w:id="216" w:name="_Toc87879642"/>
            <w:bookmarkStart w:id="217" w:name="_Toc95912725"/>
            <w:r w:rsidRPr="00E720E4">
              <w:t xml:space="preserve">Table 3.3: </w:t>
            </w:r>
            <w:r w:rsidR="001E294A" w:rsidRPr="001E294A">
              <w:t>Age bracket (in years)</w:t>
            </w:r>
            <w:bookmarkEnd w:id="215"/>
            <w:bookmarkEnd w:id="216"/>
            <w:bookmarkEnd w:id="217"/>
          </w:p>
        </w:tc>
      </w:tr>
      <w:tr w:rsidR="00E720E4" w:rsidRPr="001E294A" w14:paraId="68919F70" w14:textId="77777777" w:rsidTr="00E720E4">
        <w:trPr>
          <w:cantSplit/>
        </w:trPr>
        <w:tc>
          <w:tcPr>
            <w:tcW w:w="1576" w:type="pct"/>
            <w:gridSpan w:val="2"/>
            <w:tcBorders>
              <w:top w:val="nil"/>
              <w:left w:val="nil"/>
              <w:bottom w:val="single" w:sz="8" w:space="0" w:color="152935"/>
              <w:right w:val="nil"/>
            </w:tcBorders>
            <w:shd w:val="clear" w:color="auto" w:fill="FFFFFF"/>
            <w:vAlign w:val="bottom"/>
          </w:tcPr>
          <w:p w14:paraId="292A9995" w14:textId="77777777" w:rsidR="001E294A" w:rsidRPr="001E294A" w:rsidRDefault="001E294A" w:rsidP="001E294A">
            <w:pPr>
              <w:autoSpaceDE w:val="0"/>
              <w:autoSpaceDN w:val="0"/>
              <w:adjustRightInd w:val="0"/>
              <w:spacing w:after="0" w:line="240" w:lineRule="auto"/>
              <w:jc w:val="left"/>
              <w:rPr>
                <w:rFonts w:cs="Times New Roman"/>
                <w:szCs w:val="24"/>
              </w:rPr>
            </w:pPr>
          </w:p>
        </w:tc>
        <w:tc>
          <w:tcPr>
            <w:tcW w:w="789" w:type="pct"/>
            <w:tcBorders>
              <w:top w:val="nil"/>
              <w:left w:val="nil"/>
              <w:bottom w:val="single" w:sz="8" w:space="0" w:color="152935"/>
              <w:right w:val="single" w:sz="8" w:space="0" w:color="E0E0E0"/>
            </w:tcBorders>
            <w:shd w:val="clear" w:color="auto" w:fill="FFFFFF"/>
            <w:vAlign w:val="bottom"/>
          </w:tcPr>
          <w:p w14:paraId="6252C1FE" w14:textId="77777777" w:rsidR="001E294A" w:rsidRPr="001E294A" w:rsidRDefault="001E294A" w:rsidP="001E294A">
            <w:pPr>
              <w:autoSpaceDE w:val="0"/>
              <w:autoSpaceDN w:val="0"/>
              <w:adjustRightInd w:val="0"/>
              <w:spacing w:after="0" w:line="320" w:lineRule="atLeast"/>
              <w:ind w:left="60" w:right="60"/>
              <w:jc w:val="center"/>
              <w:rPr>
                <w:rFonts w:cs="Times New Roman"/>
                <w:szCs w:val="24"/>
              </w:rPr>
            </w:pPr>
            <w:r w:rsidRPr="001E294A">
              <w:rPr>
                <w:rFonts w:cs="Times New Roman"/>
                <w:szCs w:val="24"/>
              </w:rPr>
              <w:t>Frequency</w:t>
            </w:r>
          </w:p>
        </w:tc>
        <w:tc>
          <w:tcPr>
            <w:tcW w:w="695" w:type="pct"/>
            <w:tcBorders>
              <w:top w:val="nil"/>
              <w:left w:val="single" w:sz="8" w:space="0" w:color="E0E0E0"/>
              <w:bottom w:val="single" w:sz="8" w:space="0" w:color="152935"/>
              <w:right w:val="single" w:sz="8" w:space="0" w:color="E0E0E0"/>
            </w:tcBorders>
            <w:shd w:val="clear" w:color="auto" w:fill="FFFFFF"/>
            <w:vAlign w:val="bottom"/>
          </w:tcPr>
          <w:p w14:paraId="1BE922F3" w14:textId="77777777" w:rsidR="001E294A" w:rsidRPr="001E294A" w:rsidRDefault="001E294A" w:rsidP="001E294A">
            <w:pPr>
              <w:autoSpaceDE w:val="0"/>
              <w:autoSpaceDN w:val="0"/>
              <w:adjustRightInd w:val="0"/>
              <w:spacing w:after="0" w:line="320" w:lineRule="atLeast"/>
              <w:ind w:left="60" w:right="60"/>
              <w:jc w:val="center"/>
              <w:rPr>
                <w:rFonts w:cs="Times New Roman"/>
                <w:szCs w:val="24"/>
              </w:rPr>
            </w:pPr>
            <w:r w:rsidRPr="001E294A">
              <w:rPr>
                <w:rFonts w:cs="Times New Roman"/>
                <w:szCs w:val="24"/>
              </w:rPr>
              <w:t>Percent</w:t>
            </w:r>
          </w:p>
        </w:tc>
        <w:tc>
          <w:tcPr>
            <w:tcW w:w="944" w:type="pct"/>
            <w:tcBorders>
              <w:top w:val="nil"/>
              <w:left w:val="single" w:sz="8" w:space="0" w:color="E0E0E0"/>
              <w:bottom w:val="single" w:sz="8" w:space="0" w:color="152935"/>
              <w:right w:val="single" w:sz="8" w:space="0" w:color="E0E0E0"/>
            </w:tcBorders>
            <w:shd w:val="clear" w:color="auto" w:fill="FFFFFF"/>
            <w:vAlign w:val="bottom"/>
          </w:tcPr>
          <w:p w14:paraId="59EE9533" w14:textId="77777777" w:rsidR="001E294A" w:rsidRPr="001E294A" w:rsidRDefault="001E294A" w:rsidP="001E294A">
            <w:pPr>
              <w:autoSpaceDE w:val="0"/>
              <w:autoSpaceDN w:val="0"/>
              <w:adjustRightInd w:val="0"/>
              <w:spacing w:after="0" w:line="320" w:lineRule="atLeast"/>
              <w:ind w:left="60" w:right="60"/>
              <w:jc w:val="center"/>
              <w:rPr>
                <w:rFonts w:cs="Times New Roman"/>
                <w:szCs w:val="24"/>
              </w:rPr>
            </w:pPr>
            <w:r w:rsidRPr="001E294A">
              <w:rPr>
                <w:rFonts w:cs="Times New Roman"/>
                <w:szCs w:val="24"/>
              </w:rPr>
              <w:t>Valid Percent</w:t>
            </w:r>
          </w:p>
        </w:tc>
        <w:tc>
          <w:tcPr>
            <w:tcW w:w="996" w:type="pct"/>
            <w:tcBorders>
              <w:top w:val="nil"/>
              <w:left w:val="single" w:sz="8" w:space="0" w:color="E0E0E0"/>
              <w:bottom w:val="single" w:sz="8" w:space="0" w:color="152935"/>
              <w:right w:val="nil"/>
            </w:tcBorders>
            <w:shd w:val="clear" w:color="auto" w:fill="FFFFFF"/>
            <w:vAlign w:val="bottom"/>
          </w:tcPr>
          <w:p w14:paraId="30DEA5F6" w14:textId="77777777" w:rsidR="001E294A" w:rsidRPr="001E294A" w:rsidRDefault="001E294A" w:rsidP="001E294A">
            <w:pPr>
              <w:autoSpaceDE w:val="0"/>
              <w:autoSpaceDN w:val="0"/>
              <w:adjustRightInd w:val="0"/>
              <w:spacing w:after="0" w:line="320" w:lineRule="atLeast"/>
              <w:ind w:left="60" w:right="60"/>
              <w:jc w:val="center"/>
              <w:rPr>
                <w:rFonts w:cs="Times New Roman"/>
                <w:szCs w:val="24"/>
              </w:rPr>
            </w:pPr>
            <w:r w:rsidRPr="001E294A">
              <w:rPr>
                <w:rFonts w:cs="Times New Roman"/>
                <w:szCs w:val="24"/>
              </w:rPr>
              <w:t>Cumulative Percent</w:t>
            </w:r>
          </w:p>
        </w:tc>
      </w:tr>
      <w:tr w:rsidR="00E720E4" w:rsidRPr="001E294A" w14:paraId="2A214CC1" w14:textId="77777777" w:rsidTr="00E720E4">
        <w:trPr>
          <w:cantSplit/>
        </w:trPr>
        <w:tc>
          <w:tcPr>
            <w:tcW w:w="497" w:type="pct"/>
            <w:vMerge w:val="restart"/>
            <w:tcBorders>
              <w:top w:val="single" w:sz="8" w:space="0" w:color="152935"/>
              <w:left w:val="nil"/>
              <w:bottom w:val="single" w:sz="8" w:space="0" w:color="152935"/>
              <w:right w:val="nil"/>
            </w:tcBorders>
            <w:shd w:val="clear" w:color="auto" w:fill="E0E0E0"/>
          </w:tcPr>
          <w:p w14:paraId="359E7A0F" w14:textId="77777777" w:rsidR="001E294A" w:rsidRPr="001E294A" w:rsidRDefault="001E294A" w:rsidP="001E294A">
            <w:pPr>
              <w:autoSpaceDE w:val="0"/>
              <w:autoSpaceDN w:val="0"/>
              <w:adjustRightInd w:val="0"/>
              <w:spacing w:after="0" w:line="320" w:lineRule="atLeast"/>
              <w:ind w:left="60" w:right="60"/>
              <w:jc w:val="left"/>
              <w:rPr>
                <w:rFonts w:cs="Times New Roman"/>
                <w:szCs w:val="24"/>
              </w:rPr>
            </w:pPr>
            <w:r w:rsidRPr="001E294A">
              <w:rPr>
                <w:rFonts w:cs="Times New Roman"/>
                <w:szCs w:val="24"/>
              </w:rPr>
              <w:t>Valid</w:t>
            </w:r>
          </w:p>
        </w:tc>
        <w:tc>
          <w:tcPr>
            <w:tcW w:w="1079" w:type="pct"/>
            <w:tcBorders>
              <w:top w:val="single" w:sz="8" w:space="0" w:color="152935"/>
              <w:left w:val="nil"/>
              <w:bottom w:val="single" w:sz="8" w:space="0" w:color="AEAEAE"/>
              <w:right w:val="nil"/>
            </w:tcBorders>
            <w:shd w:val="clear" w:color="auto" w:fill="E0E0E0"/>
          </w:tcPr>
          <w:p w14:paraId="1BBD5A48" w14:textId="77777777" w:rsidR="001E294A" w:rsidRPr="001E294A" w:rsidRDefault="001E294A" w:rsidP="001E294A">
            <w:pPr>
              <w:autoSpaceDE w:val="0"/>
              <w:autoSpaceDN w:val="0"/>
              <w:adjustRightInd w:val="0"/>
              <w:spacing w:after="0" w:line="320" w:lineRule="atLeast"/>
              <w:ind w:left="60" w:right="60"/>
              <w:jc w:val="left"/>
              <w:rPr>
                <w:rFonts w:cs="Times New Roman"/>
                <w:szCs w:val="24"/>
              </w:rPr>
            </w:pPr>
            <w:r w:rsidRPr="001E294A">
              <w:rPr>
                <w:rFonts w:cs="Times New Roman"/>
                <w:szCs w:val="24"/>
              </w:rPr>
              <w:t>20-30 Years</w:t>
            </w:r>
          </w:p>
        </w:tc>
        <w:tc>
          <w:tcPr>
            <w:tcW w:w="789" w:type="pct"/>
            <w:tcBorders>
              <w:top w:val="single" w:sz="8" w:space="0" w:color="152935"/>
              <w:left w:val="nil"/>
              <w:bottom w:val="single" w:sz="8" w:space="0" w:color="AEAEAE"/>
              <w:right w:val="single" w:sz="8" w:space="0" w:color="E0E0E0"/>
            </w:tcBorders>
            <w:shd w:val="clear" w:color="auto" w:fill="FFFFFF"/>
          </w:tcPr>
          <w:p w14:paraId="4A3D44E9"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20</w:t>
            </w:r>
          </w:p>
        </w:tc>
        <w:tc>
          <w:tcPr>
            <w:tcW w:w="695" w:type="pct"/>
            <w:tcBorders>
              <w:top w:val="single" w:sz="8" w:space="0" w:color="152935"/>
              <w:left w:val="single" w:sz="8" w:space="0" w:color="E0E0E0"/>
              <w:bottom w:val="single" w:sz="8" w:space="0" w:color="AEAEAE"/>
              <w:right w:val="single" w:sz="8" w:space="0" w:color="E0E0E0"/>
            </w:tcBorders>
            <w:shd w:val="clear" w:color="auto" w:fill="FFFFFF"/>
          </w:tcPr>
          <w:p w14:paraId="2B8986CC"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22.5</w:t>
            </w:r>
          </w:p>
        </w:tc>
        <w:tc>
          <w:tcPr>
            <w:tcW w:w="944" w:type="pct"/>
            <w:tcBorders>
              <w:top w:val="single" w:sz="8" w:space="0" w:color="152935"/>
              <w:left w:val="single" w:sz="8" w:space="0" w:color="E0E0E0"/>
              <w:bottom w:val="single" w:sz="8" w:space="0" w:color="AEAEAE"/>
              <w:right w:val="single" w:sz="8" w:space="0" w:color="E0E0E0"/>
            </w:tcBorders>
            <w:shd w:val="clear" w:color="auto" w:fill="FFFFFF"/>
          </w:tcPr>
          <w:p w14:paraId="56050604"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22.5</w:t>
            </w:r>
          </w:p>
        </w:tc>
        <w:tc>
          <w:tcPr>
            <w:tcW w:w="996" w:type="pct"/>
            <w:tcBorders>
              <w:top w:val="single" w:sz="8" w:space="0" w:color="152935"/>
              <w:left w:val="single" w:sz="8" w:space="0" w:color="E0E0E0"/>
              <w:bottom w:val="single" w:sz="8" w:space="0" w:color="AEAEAE"/>
              <w:right w:val="nil"/>
            </w:tcBorders>
            <w:shd w:val="clear" w:color="auto" w:fill="FFFFFF"/>
          </w:tcPr>
          <w:p w14:paraId="19C4B35A"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22.5</w:t>
            </w:r>
          </w:p>
        </w:tc>
      </w:tr>
      <w:tr w:rsidR="00E720E4" w:rsidRPr="001E294A" w14:paraId="2258919D" w14:textId="77777777" w:rsidTr="00E720E4">
        <w:trPr>
          <w:cantSplit/>
        </w:trPr>
        <w:tc>
          <w:tcPr>
            <w:tcW w:w="497" w:type="pct"/>
            <w:vMerge/>
            <w:tcBorders>
              <w:top w:val="single" w:sz="8" w:space="0" w:color="152935"/>
              <w:left w:val="nil"/>
              <w:bottom w:val="single" w:sz="8" w:space="0" w:color="152935"/>
              <w:right w:val="nil"/>
            </w:tcBorders>
            <w:shd w:val="clear" w:color="auto" w:fill="E0E0E0"/>
          </w:tcPr>
          <w:p w14:paraId="5A8A3F69" w14:textId="77777777" w:rsidR="001E294A" w:rsidRPr="001E294A" w:rsidRDefault="001E294A" w:rsidP="001E294A">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04AF7AF0" w14:textId="77777777" w:rsidR="001E294A" w:rsidRPr="001E294A" w:rsidRDefault="001E294A" w:rsidP="001E294A">
            <w:pPr>
              <w:autoSpaceDE w:val="0"/>
              <w:autoSpaceDN w:val="0"/>
              <w:adjustRightInd w:val="0"/>
              <w:spacing w:after="0" w:line="320" w:lineRule="atLeast"/>
              <w:ind w:left="60" w:right="60"/>
              <w:jc w:val="left"/>
              <w:rPr>
                <w:rFonts w:cs="Times New Roman"/>
                <w:szCs w:val="24"/>
              </w:rPr>
            </w:pPr>
            <w:r w:rsidRPr="001E294A">
              <w:rPr>
                <w:rFonts w:cs="Times New Roman"/>
                <w:szCs w:val="24"/>
              </w:rPr>
              <w:t>31-40 Years</w:t>
            </w:r>
          </w:p>
        </w:tc>
        <w:tc>
          <w:tcPr>
            <w:tcW w:w="789" w:type="pct"/>
            <w:tcBorders>
              <w:top w:val="single" w:sz="8" w:space="0" w:color="AEAEAE"/>
              <w:left w:val="nil"/>
              <w:bottom w:val="single" w:sz="8" w:space="0" w:color="AEAEAE"/>
              <w:right w:val="single" w:sz="8" w:space="0" w:color="E0E0E0"/>
            </w:tcBorders>
            <w:shd w:val="clear" w:color="auto" w:fill="FFFFFF"/>
          </w:tcPr>
          <w:p w14:paraId="5B0BE9DB"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29</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731757E3"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32.6</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61939DCB"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32.6</w:t>
            </w:r>
          </w:p>
        </w:tc>
        <w:tc>
          <w:tcPr>
            <w:tcW w:w="996" w:type="pct"/>
            <w:tcBorders>
              <w:top w:val="single" w:sz="8" w:space="0" w:color="AEAEAE"/>
              <w:left w:val="single" w:sz="8" w:space="0" w:color="E0E0E0"/>
              <w:bottom w:val="single" w:sz="8" w:space="0" w:color="AEAEAE"/>
              <w:right w:val="nil"/>
            </w:tcBorders>
            <w:shd w:val="clear" w:color="auto" w:fill="FFFFFF"/>
          </w:tcPr>
          <w:p w14:paraId="7719582C"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55.1</w:t>
            </w:r>
          </w:p>
        </w:tc>
      </w:tr>
      <w:tr w:rsidR="00E720E4" w:rsidRPr="001E294A" w14:paraId="50090710" w14:textId="77777777" w:rsidTr="00E720E4">
        <w:trPr>
          <w:cantSplit/>
        </w:trPr>
        <w:tc>
          <w:tcPr>
            <w:tcW w:w="497" w:type="pct"/>
            <w:vMerge/>
            <w:tcBorders>
              <w:top w:val="single" w:sz="8" w:space="0" w:color="152935"/>
              <w:left w:val="nil"/>
              <w:bottom w:val="single" w:sz="8" w:space="0" w:color="152935"/>
              <w:right w:val="nil"/>
            </w:tcBorders>
            <w:shd w:val="clear" w:color="auto" w:fill="E0E0E0"/>
          </w:tcPr>
          <w:p w14:paraId="3AD6F0CD" w14:textId="77777777" w:rsidR="001E294A" w:rsidRPr="001E294A" w:rsidRDefault="001E294A" w:rsidP="001E294A">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62E0CE39" w14:textId="77777777" w:rsidR="001E294A" w:rsidRPr="001E294A" w:rsidRDefault="001E294A" w:rsidP="001E294A">
            <w:pPr>
              <w:autoSpaceDE w:val="0"/>
              <w:autoSpaceDN w:val="0"/>
              <w:adjustRightInd w:val="0"/>
              <w:spacing w:after="0" w:line="320" w:lineRule="atLeast"/>
              <w:ind w:left="60" w:right="60"/>
              <w:jc w:val="left"/>
              <w:rPr>
                <w:rFonts w:cs="Times New Roman"/>
                <w:szCs w:val="24"/>
              </w:rPr>
            </w:pPr>
            <w:r w:rsidRPr="001E294A">
              <w:rPr>
                <w:rFonts w:cs="Times New Roman"/>
                <w:szCs w:val="24"/>
              </w:rPr>
              <w:t>41-50 Years</w:t>
            </w:r>
          </w:p>
        </w:tc>
        <w:tc>
          <w:tcPr>
            <w:tcW w:w="789" w:type="pct"/>
            <w:tcBorders>
              <w:top w:val="single" w:sz="8" w:space="0" w:color="AEAEAE"/>
              <w:left w:val="nil"/>
              <w:bottom w:val="single" w:sz="8" w:space="0" w:color="AEAEAE"/>
              <w:right w:val="single" w:sz="8" w:space="0" w:color="E0E0E0"/>
            </w:tcBorders>
            <w:shd w:val="clear" w:color="auto" w:fill="FFFFFF"/>
          </w:tcPr>
          <w:p w14:paraId="6554542B"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32</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6F2DF24D"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36.0</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50B55767"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36.0</w:t>
            </w:r>
          </w:p>
        </w:tc>
        <w:tc>
          <w:tcPr>
            <w:tcW w:w="996" w:type="pct"/>
            <w:tcBorders>
              <w:top w:val="single" w:sz="8" w:space="0" w:color="AEAEAE"/>
              <w:left w:val="single" w:sz="8" w:space="0" w:color="E0E0E0"/>
              <w:bottom w:val="single" w:sz="8" w:space="0" w:color="AEAEAE"/>
              <w:right w:val="nil"/>
            </w:tcBorders>
            <w:shd w:val="clear" w:color="auto" w:fill="FFFFFF"/>
          </w:tcPr>
          <w:p w14:paraId="57E6E5C1"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91.0</w:t>
            </w:r>
          </w:p>
        </w:tc>
      </w:tr>
      <w:tr w:rsidR="00E720E4" w:rsidRPr="001E294A" w14:paraId="4A584617" w14:textId="77777777" w:rsidTr="00E720E4">
        <w:trPr>
          <w:cantSplit/>
        </w:trPr>
        <w:tc>
          <w:tcPr>
            <w:tcW w:w="497" w:type="pct"/>
            <w:vMerge/>
            <w:tcBorders>
              <w:top w:val="single" w:sz="8" w:space="0" w:color="152935"/>
              <w:left w:val="nil"/>
              <w:bottom w:val="single" w:sz="8" w:space="0" w:color="152935"/>
              <w:right w:val="nil"/>
            </w:tcBorders>
            <w:shd w:val="clear" w:color="auto" w:fill="E0E0E0"/>
          </w:tcPr>
          <w:p w14:paraId="0560C483" w14:textId="77777777" w:rsidR="001E294A" w:rsidRPr="001E294A" w:rsidRDefault="001E294A" w:rsidP="001E294A">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6C5F84F1" w14:textId="77777777" w:rsidR="001E294A" w:rsidRPr="001E294A" w:rsidRDefault="001E294A" w:rsidP="001E294A">
            <w:pPr>
              <w:autoSpaceDE w:val="0"/>
              <w:autoSpaceDN w:val="0"/>
              <w:adjustRightInd w:val="0"/>
              <w:spacing w:after="0" w:line="320" w:lineRule="atLeast"/>
              <w:ind w:left="60" w:right="60"/>
              <w:jc w:val="left"/>
              <w:rPr>
                <w:rFonts w:cs="Times New Roman"/>
                <w:szCs w:val="24"/>
              </w:rPr>
            </w:pPr>
            <w:r w:rsidRPr="001E294A">
              <w:rPr>
                <w:rFonts w:cs="Times New Roman"/>
                <w:szCs w:val="24"/>
              </w:rPr>
              <w:t>Above 50 Years</w:t>
            </w:r>
          </w:p>
        </w:tc>
        <w:tc>
          <w:tcPr>
            <w:tcW w:w="789" w:type="pct"/>
            <w:tcBorders>
              <w:top w:val="single" w:sz="8" w:space="0" w:color="AEAEAE"/>
              <w:left w:val="nil"/>
              <w:bottom w:val="single" w:sz="8" w:space="0" w:color="AEAEAE"/>
              <w:right w:val="single" w:sz="8" w:space="0" w:color="E0E0E0"/>
            </w:tcBorders>
            <w:shd w:val="clear" w:color="auto" w:fill="FFFFFF"/>
          </w:tcPr>
          <w:p w14:paraId="277C09F6"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8</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5C96F84F"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9.0</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26C0D5A7"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9.0</w:t>
            </w:r>
          </w:p>
        </w:tc>
        <w:tc>
          <w:tcPr>
            <w:tcW w:w="996" w:type="pct"/>
            <w:tcBorders>
              <w:top w:val="single" w:sz="8" w:space="0" w:color="AEAEAE"/>
              <w:left w:val="single" w:sz="8" w:space="0" w:color="E0E0E0"/>
              <w:bottom w:val="single" w:sz="8" w:space="0" w:color="AEAEAE"/>
              <w:right w:val="nil"/>
            </w:tcBorders>
            <w:shd w:val="clear" w:color="auto" w:fill="FFFFFF"/>
          </w:tcPr>
          <w:p w14:paraId="4ED1312C"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100.0</w:t>
            </w:r>
          </w:p>
        </w:tc>
      </w:tr>
      <w:tr w:rsidR="00E720E4" w:rsidRPr="001E294A" w14:paraId="5400F741" w14:textId="77777777" w:rsidTr="00E720E4">
        <w:trPr>
          <w:cantSplit/>
        </w:trPr>
        <w:tc>
          <w:tcPr>
            <w:tcW w:w="497" w:type="pct"/>
            <w:vMerge/>
            <w:tcBorders>
              <w:top w:val="single" w:sz="8" w:space="0" w:color="152935"/>
              <w:left w:val="nil"/>
              <w:bottom w:val="single" w:sz="8" w:space="0" w:color="152935"/>
              <w:right w:val="nil"/>
            </w:tcBorders>
            <w:shd w:val="clear" w:color="auto" w:fill="E0E0E0"/>
          </w:tcPr>
          <w:p w14:paraId="3785C9C8" w14:textId="77777777" w:rsidR="001E294A" w:rsidRPr="001E294A" w:rsidRDefault="001E294A" w:rsidP="001E294A">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152935"/>
              <w:right w:val="nil"/>
            </w:tcBorders>
            <w:shd w:val="clear" w:color="auto" w:fill="E0E0E0"/>
          </w:tcPr>
          <w:p w14:paraId="229AC6F0" w14:textId="77777777" w:rsidR="001E294A" w:rsidRPr="001E294A" w:rsidRDefault="001E294A" w:rsidP="001E294A">
            <w:pPr>
              <w:autoSpaceDE w:val="0"/>
              <w:autoSpaceDN w:val="0"/>
              <w:adjustRightInd w:val="0"/>
              <w:spacing w:after="0" w:line="320" w:lineRule="atLeast"/>
              <w:ind w:left="60" w:right="60"/>
              <w:jc w:val="left"/>
              <w:rPr>
                <w:rFonts w:cs="Times New Roman"/>
                <w:szCs w:val="24"/>
              </w:rPr>
            </w:pPr>
            <w:r w:rsidRPr="001E294A">
              <w:rPr>
                <w:rFonts w:cs="Times New Roman"/>
                <w:szCs w:val="24"/>
              </w:rPr>
              <w:t>Total</w:t>
            </w:r>
          </w:p>
        </w:tc>
        <w:tc>
          <w:tcPr>
            <w:tcW w:w="789" w:type="pct"/>
            <w:tcBorders>
              <w:top w:val="single" w:sz="8" w:space="0" w:color="AEAEAE"/>
              <w:left w:val="nil"/>
              <w:bottom w:val="single" w:sz="8" w:space="0" w:color="152935"/>
              <w:right w:val="single" w:sz="8" w:space="0" w:color="E0E0E0"/>
            </w:tcBorders>
            <w:shd w:val="clear" w:color="auto" w:fill="FFFFFF"/>
          </w:tcPr>
          <w:p w14:paraId="26CEB164"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89</w:t>
            </w:r>
          </w:p>
        </w:tc>
        <w:tc>
          <w:tcPr>
            <w:tcW w:w="695" w:type="pct"/>
            <w:tcBorders>
              <w:top w:val="single" w:sz="8" w:space="0" w:color="AEAEAE"/>
              <w:left w:val="single" w:sz="8" w:space="0" w:color="E0E0E0"/>
              <w:bottom w:val="single" w:sz="8" w:space="0" w:color="152935"/>
              <w:right w:val="single" w:sz="8" w:space="0" w:color="E0E0E0"/>
            </w:tcBorders>
            <w:shd w:val="clear" w:color="auto" w:fill="FFFFFF"/>
          </w:tcPr>
          <w:p w14:paraId="627818C0"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100.0</w:t>
            </w:r>
          </w:p>
        </w:tc>
        <w:tc>
          <w:tcPr>
            <w:tcW w:w="944" w:type="pct"/>
            <w:tcBorders>
              <w:top w:val="single" w:sz="8" w:space="0" w:color="AEAEAE"/>
              <w:left w:val="single" w:sz="8" w:space="0" w:color="E0E0E0"/>
              <w:bottom w:val="single" w:sz="8" w:space="0" w:color="152935"/>
              <w:right w:val="single" w:sz="8" w:space="0" w:color="E0E0E0"/>
            </w:tcBorders>
            <w:shd w:val="clear" w:color="auto" w:fill="FFFFFF"/>
          </w:tcPr>
          <w:p w14:paraId="345A6C45" w14:textId="77777777" w:rsidR="001E294A" w:rsidRPr="001E294A" w:rsidRDefault="001E294A" w:rsidP="001E294A">
            <w:pPr>
              <w:autoSpaceDE w:val="0"/>
              <w:autoSpaceDN w:val="0"/>
              <w:adjustRightInd w:val="0"/>
              <w:spacing w:after="0" w:line="320" w:lineRule="atLeast"/>
              <w:ind w:left="60" w:right="60"/>
              <w:jc w:val="right"/>
              <w:rPr>
                <w:rFonts w:cs="Times New Roman"/>
                <w:szCs w:val="24"/>
              </w:rPr>
            </w:pPr>
            <w:r w:rsidRPr="001E294A">
              <w:rPr>
                <w:rFonts w:cs="Times New Roman"/>
                <w:szCs w:val="24"/>
              </w:rPr>
              <w:t>100.0</w:t>
            </w:r>
          </w:p>
        </w:tc>
        <w:tc>
          <w:tcPr>
            <w:tcW w:w="996" w:type="pct"/>
            <w:tcBorders>
              <w:top w:val="single" w:sz="8" w:space="0" w:color="AEAEAE"/>
              <w:left w:val="single" w:sz="8" w:space="0" w:color="E0E0E0"/>
              <w:bottom w:val="single" w:sz="8" w:space="0" w:color="152935"/>
              <w:right w:val="nil"/>
            </w:tcBorders>
            <w:shd w:val="clear" w:color="auto" w:fill="FFFFFF"/>
            <w:vAlign w:val="center"/>
          </w:tcPr>
          <w:p w14:paraId="0BF869D6" w14:textId="77777777" w:rsidR="001E294A" w:rsidRPr="001E294A" w:rsidRDefault="001E294A" w:rsidP="001E294A">
            <w:pPr>
              <w:autoSpaceDE w:val="0"/>
              <w:autoSpaceDN w:val="0"/>
              <w:adjustRightInd w:val="0"/>
              <w:spacing w:after="0" w:line="240" w:lineRule="auto"/>
              <w:jc w:val="left"/>
              <w:rPr>
                <w:rFonts w:cs="Times New Roman"/>
                <w:szCs w:val="24"/>
              </w:rPr>
            </w:pPr>
          </w:p>
        </w:tc>
      </w:tr>
    </w:tbl>
    <w:p w14:paraId="6A2D566A" w14:textId="76126FAF" w:rsidR="00572635" w:rsidRPr="00C6587E" w:rsidRDefault="00572635" w:rsidP="00572635">
      <w:pPr>
        <w:rPr>
          <w:b/>
        </w:rPr>
      </w:pPr>
      <w:r w:rsidRPr="00C6587E">
        <w:rPr>
          <w:b/>
        </w:rPr>
        <w:t>Source: Primary data, 202</w:t>
      </w:r>
      <w:r w:rsidR="00F16CF2">
        <w:rPr>
          <w:b/>
        </w:rPr>
        <w:t>1</w:t>
      </w:r>
    </w:p>
    <w:p w14:paraId="7C319168" w14:textId="3EC0CF0C" w:rsidR="003C5C1D" w:rsidRDefault="00572635" w:rsidP="00572635">
      <w:r w:rsidRPr="00C6587E">
        <w:lastRenderedPageBreak/>
        <w:t xml:space="preserve">As seen in Table 3.3, results show that majority of the respondents </w:t>
      </w:r>
      <w:r w:rsidR="003C5C1D">
        <w:t xml:space="preserve">36.0% </w:t>
      </w:r>
      <w:r w:rsidR="00B64AE3">
        <w:t xml:space="preserve">were aged between 41-50 years, </w:t>
      </w:r>
      <w:r w:rsidR="00226B33">
        <w:t xml:space="preserve">32.6% were aged between 31-40 years, </w:t>
      </w:r>
      <w:r w:rsidR="00E60771">
        <w:t xml:space="preserve">22.5% were aged between 20-30 years while </w:t>
      </w:r>
      <w:r w:rsidR="000C45D6">
        <w:t>9.0% were aged above 50 years.</w:t>
      </w:r>
      <w:r w:rsidR="00583A64">
        <w:t xml:space="preserve"> The results can be implied to mean that all respondents were adults and capable of understanding the study variables, hence </w:t>
      </w:r>
      <w:r w:rsidR="000B1B90">
        <w:t xml:space="preserve">attainment of reliable information. </w:t>
      </w:r>
    </w:p>
    <w:p w14:paraId="54513F85" w14:textId="66627DCA" w:rsidR="007E475B" w:rsidRPr="00C6587E" w:rsidRDefault="007E475B" w:rsidP="006C0D1C">
      <w:pPr>
        <w:pStyle w:val="Heading2"/>
      </w:pPr>
      <w:bookmarkStart w:id="218" w:name="_Toc61162643"/>
      <w:bookmarkStart w:id="219" w:name="_Toc95912726"/>
      <w:r w:rsidRPr="00C6587E">
        <w:t xml:space="preserve">Period of stay in </w:t>
      </w:r>
      <w:bookmarkEnd w:id="218"/>
      <w:r w:rsidR="00992E2A" w:rsidRPr="00033E5C">
        <w:t>Echotel Proprietary Uganda Limited</w:t>
      </w:r>
      <w:bookmarkEnd w:id="219"/>
    </w:p>
    <w:p w14:paraId="4BD616B8" w14:textId="193D828C" w:rsidR="00033E5C" w:rsidRPr="00033E5C" w:rsidRDefault="007E475B" w:rsidP="00F24C05">
      <w:r w:rsidRPr="00C6587E">
        <w:t xml:space="preserve">The respondents were asked to identify the period of stay in years in </w:t>
      </w:r>
      <w:r w:rsidR="00992E2A" w:rsidRPr="00033E5C">
        <w:t>Echotel Proprietary Uganda Limited</w:t>
      </w:r>
      <w:r w:rsidRPr="00992E2A">
        <w:t>.</w:t>
      </w:r>
      <w:r w:rsidRPr="00C6587E">
        <w:t xml:space="preserve"> The results are summarised in table 3.4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0"/>
        <w:gridCol w:w="2020"/>
        <w:gridCol w:w="1477"/>
        <w:gridCol w:w="1301"/>
        <w:gridCol w:w="1767"/>
        <w:gridCol w:w="1865"/>
      </w:tblGrid>
      <w:tr w:rsidR="00107DA8" w:rsidRPr="00033E5C" w14:paraId="7A310464" w14:textId="77777777" w:rsidTr="00107DA8">
        <w:trPr>
          <w:cantSplit/>
        </w:trPr>
        <w:tc>
          <w:tcPr>
            <w:tcW w:w="5000" w:type="pct"/>
            <w:gridSpan w:val="6"/>
            <w:tcBorders>
              <w:top w:val="nil"/>
              <w:left w:val="nil"/>
              <w:bottom w:val="nil"/>
              <w:right w:val="nil"/>
            </w:tcBorders>
            <w:shd w:val="clear" w:color="auto" w:fill="FFFFFF"/>
            <w:vAlign w:val="center"/>
          </w:tcPr>
          <w:p w14:paraId="6F325D45" w14:textId="201B7C15" w:rsidR="00033E5C" w:rsidRPr="00033E5C" w:rsidRDefault="00F24C05" w:rsidP="002F444B">
            <w:pPr>
              <w:pStyle w:val="Heading1"/>
            </w:pPr>
            <w:bookmarkStart w:id="220" w:name="_Toc85560131"/>
            <w:bookmarkStart w:id="221" w:name="_Toc87879644"/>
            <w:bookmarkStart w:id="222" w:name="_Toc95912727"/>
            <w:r w:rsidRPr="00107DA8">
              <w:t xml:space="preserve">Table 3.4: </w:t>
            </w:r>
            <w:r w:rsidR="00033E5C" w:rsidRPr="00033E5C">
              <w:t>Period of service at Echotel Proprietary Uganda Limited</w:t>
            </w:r>
            <w:bookmarkEnd w:id="220"/>
            <w:bookmarkEnd w:id="221"/>
            <w:bookmarkEnd w:id="222"/>
          </w:p>
        </w:tc>
      </w:tr>
      <w:tr w:rsidR="00107DA8" w:rsidRPr="00033E5C" w14:paraId="39901FCD" w14:textId="77777777" w:rsidTr="00107DA8">
        <w:trPr>
          <w:cantSplit/>
        </w:trPr>
        <w:tc>
          <w:tcPr>
            <w:tcW w:w="1576" w:type="pct"/>
            <w:gridSpan w:val="2"/>
            <w:tcBorders>
              <w:top w:val="nil"/>
              <w:left w:val="nil"/>
              <w:bottom w:val="single" w:sz="8" w:space="0" w:color="152935"/>
              <w:right w:val="nil"/>
            </w:tcBorders>
            <w:shd w:val="clear" w:color="auto" w:fill="FFFFFF"/>
            <w:vAlign w:val="bottom"/>
          </w:tcPr>
          <w:p w14:paraId="458278EC" w14:textId="77777777" w:rsidR="00033E5C" w:rsidRPr="00033E5C" w:rsidRDefault="00033E5C" w:rsidP="00033E5C">
            <w:pPr>
              <w:autoSpaceDE w:val="0"/>
              <w:autoSpaceDN w:val="0"/>
              <w:adjustRightInd w:val="0"/>
              <w:spacing w:after="0" w:line="240" w:lineRule="auto"/>
              <w:jc w:val="left"/>
              <w:rPr>
                <w:rFonts w:cs="Times New Roman"/>
                <w:szCs w:val="24"/>
              </w:rPr>
            </w:pPr>
          </w:p>
        </w:tc>
        <w:tc>
          <w:tcPr>
            <w:tcW w:w="789" w:type="pct"/>
            <w:tcBorders>
              <w:top w:val="nil"/>
              <w:left w:val="nil"/>
              <w:bottom w:val="single" w:sz="8" w:space="0" w:color="152935"/>
              <w:right w:val="single" w:sz="8" w:space="0" w:color="E0E0E0"/>
            </w:tcBorders>
            <w:shd w:val="clear" w:color="auto" w:fill="FFFFFF"/>
            <w:vAlign w:val="bottom"/>
          </w:tcPr>
          <w:p w14:paraId="3965D4AB" w14:textId="77777777" w:rsidR="00033E5C" w:rsidRPr="00033E5C" w:rsidRDefault="00033E5C" w:rsidP="00033E5C">
            <w:pPr>
              <w:autoSpaceDE w:val="0"/>
              <w:autoSpaceDN w:val="0"/>
              <w:adjustRightInd w:val="0"/>
              <w:spacing w:after="0" w:line="320" w:lineRule="atLeast"/>
              <w:ind w:left="60" w:right="60"/>
              <w:jc w:val="center"/>
              <w:rPr>
                <w:rFonts w:cs="Times New Roman"/>
                <w:szCs w:val="24"/>
              </w:rPr>
            </w:pPr>
            <w:r w:rsidRPr="00033E5C">
              <w:rPr>
                <w:rFonts w:cs="Times New Roman"/>
                <w:szCs w:val="24"/>
              </w:rPr>
              <w:t>Frequency</w:t>
            </w:r>
          </w:p>
        </w:tc>
        <w:tc>
          <w:tcPr>
            <w:tcW w:w="695" w:type="pct"/>
            <w:tcBorders>
              <w:top w:val="nil"/>
              <w:left w:val="single" w:sz="8" w:space="0" w:color="E0E0E0"/>
              <w:bottom w:val="single" w:sz="8" w:space="0" w:color="152935"/>
              <w:right w:val="single" w:sz="8" w:space="0" w:color="E0E0E0"/>
            </w:tcBorders>
            <w:shd w:val="clear" w:color="auto" w:fill="FFFFFF"/>
            <w:vAlign w:val="bottom"/>
          </w:tcPr>
          <w:p w14:paraId="129C8348" w14:textId="77777777" w:rsidR="00033E5C" w:rsidRPr="00033E5C" w:rsidRDefault="00033E5C" w:rsidP="00033E5C">
            <w:pPr>
              <w:autoSpaceDE w:val="0"/>
              <w:autoSpaceDN w:val="0"/>
              <w:adjustRightInd w:val="0"/>
              <w:spacing w:after="0" w:line="320" w:lineRule="atLeast"/>
              <w:ind w:left="60" w:right="60"/>
              <w:jc w:val="center"/>
              <w:rPr>
                <w:rFonts w:cs="Times New Roman"/>
                <w:szCs w:val="24"/>
              </w:rPr>
            </w:pPr>
            <w:r w:rsidRPr="00033E5C">
              <w:rPr>
                <w:rFonts w:cs="Times New Roman"/>
                <w:szCs w:val="24"/>
              </w:rPr>
              <w:t>Percent</w:t>
            </w:r>
          </w:p>
        </w:tc>
        <w:tc>
          <w:tcPr>
            <w:tcW w:w="944" w:type="pct"/>
            <w:tcBorders>
              <w:top w:val="nil"/>
              <w:left w:val="single" w:sz="8" w:space="0" w:color="E0E0E0"/>
              <w:bottom w:val="single" w:sz="8" w:space="0" w:color="152935"/>
              <w:right w:val="single" w:sz="8" w:space="0" w:color="E0E0E0"/>
            </w:tcBorders>
            <w:shd w:val="clear" w:color="auto" w:fill="FFFFFF"/>
            <w:vAlign w:val="bottom"/>
          </w:tcPr>
          <w:p w14:paraId="19652EDC" w14:textId="77777777" w:rsidR="00033E5C" w:rsidRPr="00033E5C" w:rsidRDefault="00033E5C" w:rsidP="00033E5C">
            <w:pPr>
              <w:autoSpaceDE w:val="0"/>
              <w:autoSpaceDN w:val="0"/>
              <w:adjustRightInd w:val="0"/>
              <w:spacing w:after="0" w:line="320" w:lineRule="atLeast"/>
              <w:ind w:left="60" w:right="60"/>
              <w:jc w:val="center"/>
              <w:rPr>
                <w:rFonts w:cs="Times New Roman"/>
                <w:szCs w:val="24"/>
              </w:rPr>
            </w:pPr>
            <w:r w:rsidRPr="00033E5C">
              <w:rPr>
                <w:rFonts w:cs="Times New Roman"/>
                <w:szCs w:val="24"/>
              </w:rPr>
              <w:t>Valid Percent</w:t>
            </w:r>
          </w:p>
        </w:tc>
        <w:tc>
          <w:tcPr>
            <w:tcW w:w="996" w:type="pct"/>
            <w:tcBorders>
              <w:top w:val="nil"/>
              <w:left w:val="single" w:sz="8" w:space="0" w:color="E0E0E0"/>
              <w:bottom w:val="single" w:sz="8" w:space="0" w:color="152935"/>
              <w:right w:val="nil"/>
            </w:tcBorders>
            <w:shd w:val="clear" w:color="auto" w:fill="FFFFFF"/>
            <w:vAlign w:val="bottom"/>
          </w:tcPr>
          <w:p w14:paraId="59C36F42" w14:textId="77777777" w:rsidR="00033E5C" w:rsidRPr="00033E5C" w:rsidRDefault="00033E5C" w:rsidP="00033E5C">
            <w:pPr>
              <w:autoSpaceDE w:val="0"/>
              <w:autoSpaceDN w:val="0"/>
              <w:adjustRightInd w:val="0"/>
              <w:spacing w:after="0" w:line="320" w:lineRule="atLeast"/>
              <w:ind w:left="60" w:right="60"/>
              <w:jc w:val="center"/>
              <w:rPr>
                <w:rFonts w:cs="Times New Roman"/>
                <w:szCs w:val="24"/>
              </w:rPr>
            </w:pPr>
            <w:r w:rsidRPr="00033E5C">
              <w:rPr>
                <w:rFonts w:cs="Times New Roman"/>
                <w:szCs w:val="24"/>
              </w:rPr>
              <w:t>Cumulative Percent</w:t>
            </w:r>
          </w:p>
        </w:tc>
      </w:tr>
      <w:tr w:rsidR="00107DA8" w:rsidRPr="00033E5C" w14:paraId="0DB1262D" w14:textId="77777777" w:rsidTr="00107DA8">
        <w:trPr>
          <w:cantSplit/>
        </w:trPr>
        <w:tc>
          <w:tcPr>
            <w:tcW w:w="497" w:type="pct"/>
            <w:vMerge w:val="restart"/>
            <w:tcBorders>
              <w:top w:val="single" w:sz="8" w:space="0" w:color="152935"/>
              <w:left w:val="nil"/>
              <w:bottom w:val="single" w:sz="8" w:space="0" w:color="152935"/>
              <w:right w:val="nil"/>
            </w:tcBorders>
            <w:shd w:val="clear" w:color="auto" w:fill="E0E0E0"/>
          </w:tcPr>
          <w:p w14:paraId="6920D9BB"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Valid</w:t>
            </w:r>
          </w:p>
        </w:tc>
        <w:tc>
          <w:tcPr>
            <w:tcW w:w="1079" w:type="pct"/>
            <w:tcBorders>
              <w:top w:val="single" w:sz="8" w:space="0" w:color="152935"/>
              <w:left w:val="nil"/>
              <w:bottom w:val="single" w:sz="8" w:space="0" w:color="AEAEAE"/>
              <w:right w:val="nil"/>
            </w:tcBorders>
            <w:shd w:val="clear" w:color="auto" w:fill="E0E0E0"/>
          </w:tcPr>
          <w:p w14:paraId="2C4DC81B"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Below 1 year</w:t>
            </w:r>
          </w:p>
        </w:tc>
        <w:tc>
          <w:tcPr>
            <w:tcW w:w="789" w:type="pct"/>
            <w:tcBorders>
              <w:top w:val="single" w:sz="8" w:space="0" w:color="152935"/>
              <w:left w:val="nil"/>
              <w:bottom w:val="single" w:sz="8" w:space="0" w:color="AEAEAE"/>
              <w:right w:val="single" w:sz="8" w:space="0" w:color="E0E0E0"/>
            </w:tcBorders>
            <w:shd w:val="clear" w:color="auto" w:fill="FFFFFF"/>
          </w:tcPr>
          <w:p w14:paraId="3F02803C"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10</w:t>
            </w:r>
          </w:p>
        </w:tc>
        <w:tc>
          <w:tcPr>
            <w:tcW w:w="695" w:type="pct"/>
            <w:tcBorders>
              <w:top w:val="single" w:sz="8" w:space="0" w:color="152935"/>
              <w:left w:val="single" w:sz="8" w:space="0" w:color="E0E0E0"/>
              <w:bottom w:val="single" w:sz="8" w:space="0" w:color="AEAEAE"/>
              <w:right w:val="single" w:sz="8" w:space="0" w:color="E0E0E0"/>
            </w:tcBorders>
            <w:shd w:val="clear" w:color="auto" w:fill="FFFFFF"/>
          </w:tcPr>
          <w:p w14:paraId="5DFE6220"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11.2</w:t>
            </w:r>
          </w:p>
        </w:tc>
        <w:tc>
          <w:tcPr>
            <w:tcW w:w="944" w:type="pct"/>
            <w:tcBorders>
              <w:top w:val="single" w:sz="8" w:space="0" w:color="152935"/>
              <w:left w:val="single" w:sz="8" w:space="0" w:color="E0E0E0"/>
              <w:bottom w:val="single" w:sz="8" w:space="0" w:color="AEAEAE"/>
              <w:right w:val="single" w:sz="8" w:space="0" w:color="E0E0E0"/>
            </w:tcBorders>
            <w:shd w:val="clear" w:color="auto" w:fill="FFFFFF"/>
          </w:tcPr>
          <w:p w14:paraId="030747C9"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11.2</w:t>
            </w:r>
          </w:p>
        </w:tc>
        <w:tc>
          <w:tcPr>
            <w:tcW w:w="996" w:type="pct"/>
            <w:tcBorders>
              <w:top w:val="single" w:sz="8" w:space="0" w:color="152935"/>
              <w:left w:val="single" w:sz="8" w:space="0" w:color="E0E0E0"/>
              <w:bottom w:val="single" w:sz="8" w:space="0" w:color="AEAEAE"/>
              <w:right w:val="nil"/>
            </w:tcBorders>
            <w:shd w:val="clear" w:color="auto" w:fill="FFFFFF"/>
          </w:tcPr>
          <w:p w14:paraId="49599B8C"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11.2</w:t>
            </w:r>
          </w:p>
        </w:tc>
      </w:tr>
      <w:tr w:rsidR="00107DA8" w:rsidRPr="00033E5C" w14:paraId="5D2D5BBB" w14:textId="77777777" w:rsidTr="00107DA8">
        <w:trPr>
          <w:cantSplit/>
        </w:trPr>
        <w:tc>
          <w:tcPr>
            <w:tcW w:w="497" w:type="pct"/>
            <w:vMerge/>
            <w:tcBorders>
              <w:top w:val="single" w:sz="8" w:space="0" w:color="152935"/>
              <w:left w:val="nil"/>
              <w:bottom w:val="single" w:sz="8" w:space="0" w:color="152935"/>
              <w:right w:val="nil"/>
            </w:tcBorders>
            <w:shd w:val="clear" w:color="auto" w:fill="E0E0E0"/>
          </w:tcPr>
          <w:p w14:paraId="60124E6F" w14:textId="77777777" w:rsidR="00033E5C" w:rsidRPr="00033E5C" w:rsidRDefault="00033E5C" w:rsidP="00033E5C">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3957DA1B"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1 - 3 Years</w:t>
            </w:r>
          </w:p>
        </w:tc>
        <w:tc>
          <w:tcPr>
            <w:tcW w:w="789" w:type="pct"/>
            <w:tcBorders>
              <w:top w:val="single" w:sz="8" w:space="0" w:color="AEAEAE"/>
              <w:left w:val="nil"/>
              <w:bottom w:val="single" w:sz="8" w:space="0" w:color="AEAEAE"/>
              <w:right w:val="single" w:sz="8" w:space="0" w:color="E0E0E0"/>
            </w:tcBorders>
            <w:shd w:val="clear" w:color="auto" w:fill="FFFFFF"/>
          </w:tcPr>
          <w:p w14:paraId="7A571938"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15</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7A6F6A42"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16.9</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1F4C5BFE"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16.9</w:t>
            </w:r>
          </w:p>
        </w:tc>
        <w:tc>
          <w:tcPr>
            <w:tcW w:w="996" w:type="pct"/>
            <w:tcBorders>
              <w:top w:val="single" w:sz="8" w:space="0" w:color="AEAEAE"/>
              <w:left w:val="single" w:sz="8" w:space="0" w:color="E0E0E0"/>
              <w:bottom w:val="single" w:sz="8" w:space="0" w:color="AEAEAE"/>
              <w:right w:val="nil"/>
            </w:tcBorders>
            <w:shd w:val="clear" w:color="auto" w:fill="FFFFFF"/>
          </w:tcPr>
          <w:p w14:paraId="4F71D60C"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28.1</w:t>
            </w:r>
          </w:p>
        </w:tc>
      </w:tr>
      <w:tr w:rsidR="00107DA8" w:rsidRPr="00033E5C" w14:paraId="232CAE27" w14:textId="77777777" w:rsidTr="00107DA8">
        <w:trPr>
          <w:cantSplit/>
        </w:trPr>
        <w:tc>
          <w:tcPr>
            <w:tcW w:w="497" w:type="pct"/>
            <w:vMerge/>
            <w:tcBorders>
              <w:top w:val="single" w:sz="8" w:space="0" w:color="152935"/>
              <w:left w:val="nil"/>
              <w:bottom w:val="single" w:sz="8" w:space="0" w:color="152935"/>
              <w:right w:val="nil"/>
            </w:tcBorders>
            <w:shd w:val="clear" w:color="auto" w:fill="E0E0E0"/>
          </w:tcPr>
          <w:p w14:paraId="3024F8D0" w14:textId="77777777" w:rsidR="00033E5C" w:rsidRPr="00033E5C" w:rsidRDefault="00033E5C" w:rsidP="00033E5C">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156A2246"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4-6 Years</w:t>
            </w:r>
          </w:p>
        </w:tc>
        <w:tc>
          <w:tcPr>
            <w:tcW w:w="789" w:type="pct"/>
            <w:tcBorders>
              <w:top w:val="single" w:sz="8" w:space="0" w:color="AEAEAE"/>
              <w:left w:val="nil"/>
              <w:bottom w:val="single" w:sz="8" w:space="0" w:color="AEAEAE"/>
              <w:right w:val="single" w:sz="8" w:space="0" w:color="E0E0E0"/>
            </w:tcBorders>
            <w:shd w:val="clear" w:color="auto" w:fill="FFFFFF"/>
          </w:tcPr>
          <w:p w14:paraId="23B1A1B0"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28</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709490A3"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31.5</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0E7DA3CC"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31.5</w:t>
            </w:r>
          </w:p>
        </w:tc>
        <w:tc>
          <w:tcPr>
            <w:tcW w:w="996" w:type="pct"/>
            <w:tcBorders>
              <w:top w:val="single" w:sz="8" w:space="0" w:color="AEAEAE"/>
              <w:left w:val="single" w:sz="8" w:space="0" w:color="E0E0E0"/>
              <w:bottom w:val="single" w:sz="8" w:space="0" w:color="AEAEAE"/>
              <w:right w:val="nil"/>
            </w:tcBorders>
            <w:shd w:val="clear" w:color="auto" w:fill="FFFFFF"/>
          </w:tcPr>
          <w:p w14:paraId="05016FDA"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59.6</w:t>
            </w:r>
          </w:p>
        </w:tc>
      </w:tr>
      <w:tr w:rsidR="00107DA8" w:rsidRPr="00033E5C" w14:paraId="218E1522" w14:textId="77777777" w:rsidTr="00107DA8">
        <w:trPr>
          <w:cantSplit/>
        </w:trPr>
        <w:tc>
          <w:tcPr>
            <w:tcW w:w="497" w:type="pct"/>
            <w:vMerge/>
            <w:tcBorders>
              <w:top w:val="single" w:sz="8" w:space="0" w:color="152935"/>
              <w:left w:val="nil"/>
              <w:bottom w:val="single" w:sz="8" w:space="0" w:color="152935"/>
              <w:right w:val="nil"/>
            </w:tcBorders>
            <w:shd w:val="clear" w:color="auto" w:fill="E0E0E0"/>
          </w:tcPr>
          <w:p w14:paraId="0421CB3D" w14:textId="77777777" w:rsidR="00033E5C" w:rsidRPr="00033E5C" w:rsidRDefault="00033E5C" w:rsidP="00033E5C">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1F7E9810"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7-9 Years</w:t>
            </w:r>
          </w:p>
        </w:tc>
        <w:tc>
          <w:tcPr>
            <w:tcW w:w="789" w:type="pct"/>
            <w:tcBorders>
              <w:top w:val="single" w:sz="8" w:space="0" w:color="AEAEAE"/>
              <w:left w:val="nil"/>
              <w:bottom w:val="single" w:sz="8" w:space="0" w:color="AEAEAE"/>
              <w:right w:val="single" w:sz="8" w:space="0" w:color="E0E0E0"/>
            </w:tcBorders>
            <w:shd w:val="clear" w:color="auto" w:fill="FFFFFF"/>
          </w:tcPr>
          <w:p w14:paraId="569C5A6E"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17</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474605C7"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19.1</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645878A2"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19.1</w:t>
            </w:r>
          </w:p>
        </w:tc>
        <w:tc>
          <w:tcPr>
            <w:tcW w:w="996" w:type="pct"/>
            <w:tcBorders>
              <w:top w:val="single" w:sz="8" w:space="0" w:color="AEAEAE"/>
              <w:left w:val="single" w:sz="8" w:space="0" w:color="E0E0E0"/>
              <w:bottom w:val="single" w:sz="8" w:space="0" w:color="AEAEAE"/>
              <w:right w:val="nil"/>
            </w:tcBorders>
            <w:shd w:val="clear" w:color="auto" w:fill="FFFFFF"/>
          </w:tcPr>
          <w:p w14:paraId="3118DAC9"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78.7</w:t>
            </w:r>
          </w:p>
        </w:tc>
      </w:tr>
      <w:tr w:rsidR="00107DA8" w:rsidRPr="00033E5C" w14:paraId="10F0BC0D" w14:textId="77777777" w:rsidTr="00107DA8">
        <w:trPr>
          <w:cantSplit/>
        </w:trPr>
        <w:tc>
          <w:tcPr>
            <w:tcW w:w="497" w:type="pct"/>
            <w:vMerge/>
            <w:tcBorders>
              <w:top w:val="single" w:sz="8" w:space="0" w:color="152935"/>
              <w:left w:val="nil"/>
              <w:bottom w:val="single" w:sz="8" w:space="0" w:color="152935"/>
              <w:right w:val="nil"/>
            </w:tcBorders>
            <w:shd w:val="clear" w:color="auto" w:fill="E0E0E0"/>
          </w:tcPr>
          <w:p w14:paraId="62CD7119" w14:textId="77777777" w:rsidR="00033E5C" w:rsidRPr="00033E5C" w:rsidRDefault="00033E5C" w:rsidP="00033E5C">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AEAEAE"/>
              <w:right w:val="nil"/>
            </w:tcBorders>
            <w:shd w:val="clear" w:color="auto" w:fill="E0E0E0"/>
          </w:tcPr>
          <w:p w14:paraId="7E78AB50"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Above 10 Years</w:t>
            </w:r>
          </w:p>
        </w:tc>
        <w:tc>
          <w:tcPr>
            <w:tcW w:w="789" w:type="pct"/>
            <w:tcBorders>
              <w:top w:val="single" w:sz="8" w:space="0" w:color="AEAEAE"/>
              <w:left w:val="nil"/>
              <w:bottom w:val="single" w:sz="8" w:space="0" w:color="AEAEAE"/>
              <w:right w:val="single" w:sz="8" w:space="0" w:color="E0E0E0"/>
            </w:tcBorders>
            <w:shd w:val="clear" w:color="auto" w:fill="FFFFFF"/>
          </w:tcPr>
          <w:p w14:paraId="76511717"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19</w:t>
            </w:r>
          </w:p>
        </w:tc>
        <w:tc>
          <w:tcPr>
            <w:tcW w:w="695" w:type="pct"/>
            <w:tcBorders>
              <w:top w:val="single" w:sz="8" w:space="0" w:color="AEAEAE"/>
              <w:left w:val="single" w:sz="8" w:space="0" w:color="E0E0E0"/>
              <w:bottom w:val="single" w:sz="8" w:space="0" w:color="AEAEAE"/>
              <w:right w:val="single" w:sz="8" w:space="0" w:color="E0E0E0"/>
            </w:tcBorders>
            <w:shd w:val="clear" w:color="auto" w:fill="FFFFFF"/>
          </w:tcPr>
          <w:p w14:paraId="1FEFD773"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21.3</w:t>
            </w:r>
          </w:p>
        </w:tc>
        <w:tc>
          <w:tcPr>
            <w:tcW w:w="944" w:type="pct"/>
            <w:tcBorders>
              <w:top w:val="single" w:sz="8" w:space="0" w:color="AEAEAE"/>
              <w:left w:val="single" w:sz="8" w:space="0" w:color="E0E0E0"/>
              <w:bottom w:val="single" w:sz="8" w:space="0" w:color="AEAEAE"/>
              <w:right w:val="single" w:sz="8" w:space="0" w:color="E0E0E0"/>
            </w:tcBorders>
            <w:shd w:val="clear" w:color="auto" w:fill="FFFFFF"/>
          </w:tcPr>
          <w:p w14:paraId="4F2927A0"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21.3</w:t>
            </w:r>
          </w:p>
        </w:tc>
        <w:tc>
          <w:tcPr>
            <w:tcW w:w="996" w:type="pct"/>
            <w:tcBorders>
              <w:top w:val="single" w:sz="8" w:space="0" w:color="AEAEAE"/>
              <w:left w:val="single" w:sz="8" w:space="0" w:color="E0E0E0"/>
              <w:bottom w:val="single" w:sz="8" w:space="0" w:color="AEAEAE"/>
              <w:right w:val="nil"/>
            </w:tcBorders>
            <w:shd w:val="clear" w:color="auto" w:fill="FFFFFF"/>
          </w:tcPr>
          <w:p w14:paraId="78E1FE96"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100.0</w:t>
            </w:r>
          </w:p>
        </w:tc>
      </w:tr>
      <w:tr w:rsidR="00107DA8" w:rsidRPr="00033E5C" w14:paraId="34BC1923" w14:textId="77777777" w:rsidTr="00107DA8">
        <w:trPr>
          <w:cantSplit/>
        </w:trPr>
        <w:tc>
          <w:tcPr>
            <w:tcW w:w="497" w:type="pct"/>
            <w:vMerge/>
            <w:tcBorders>
              <w:top w:val="single" w:sz="8" w:space="0" w:color="152935"/>
              <w:left w:val="nil"/>
              <w:bottom w:val="single" w:sz="8" w:space="0" w:color="152935"/>
              <w:right w:val="nil"/>
            </w:tcBorders>
            <w:shd w:val="clear" w:color="auto" w:fill="E0E0E0"/>
          </w:tcPr>
          <w:p w14:paraId="7E6B066D" w14:textId="77777777" w:rsidR="00033E5C" w:rsidRPr="00033E5C" w:rsidRDefault="00033E5C" w:rsidP="00033E5C">
            <w:pPr>
              <w:autoSpaceDE w:val="0"/>
              <w:autoSpaceDN w:val="0"/>
              <w:adjustRightInd w:val="0"/>
              <w:spacing w:after="0" w:line="240" w:lineRule="auto"/>
              <w:jc w:val="left"/>
              <w:rPr>
                <w:rFonts w:cs="Times New Roman"/>
                <w:szCs w:val="24"/>
              </w:rPr>
            </w:pPr>
          </w:p>
        </w:tc>
        <w:tc>
          <w:tcPr>
            <w:tcW w:w="1079" w:type="pct"/>
            <w:tcBorders>
              <w:top w:val="single" w:sz="8" w:space="0" w:color="AEAEAE"/>
              <w:left w:val="nil"/>
              <w:bottom w:val="single" w:sz="8" w:space="0" w:color="152935"/>
              <w:right w:val="nil"/>
            </w:tcBorders>
            <w:shd w:val="clear" w:color="auto" w:fill="E0E0E0"/>
          </w:tcPr>
          <w:p w14:paraId="6AE27D47" w14:textId="77777777" w:rsidR="00033E5C" w:rsidRPr="00033E5C" w:rsidRDefault="00033E5C" w:rsidP="00033E5C">
            <w:pPr>
              <w:autoSpaceDE w:val="0"/>
              <w:autoSpaceDN w:val="0"/>
              <w:adjustRightInd w:val="0"/>
              <w:spacing w:after="0" w:line="320" w:lineRule="atLeast"/>
              <w:ind w:left="60" w:right="60"/>
              <w:jc w:val="left"/>
              <w:rPr>
                <w:rFonts w:cs="Times New Roman"/>
                <w:szCs w:val="24"/>
              </w:rPr>
            </w:pPr>
            <w:r w:rsidRPr="00033E5C">
              <w:rPr>
                <w:rFonts w:cs="Times New Roman"/>
                <w:szCs w:val="24"/>
              </w:rPr>
              <w:t>Total</w:t>
            </w:r>
          </w:p>
        </w:tc>
        <w:tc>
          <w:tcPr>
            <w:tcW w:w="789" w:type="pct"/>
            <w:tcBorders>
              <w:top w:val="single" w:sz="8" w:space="0" w:color="AEAEAE"/>
              <w:left w:val="nil"/>
              <w:bottom w:val="single" w:sz="8" w:space="0" w:color="152935"/>
              <w:right w:val="single" w:sz="8" w:space="0" w:color="E0E0E0"/>
            </w:tcBorders>
            <w:shd w:val="clear" w:color="auto" w:fill="FFFFFF"/>
          </w:tcPr>
          <w:p w14:paraId="0DED0C66"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89</w:t>
            </w:r>
          </w:p>
        </w:tc>
        <w:tc>
          <w:tcPr>
            <w:tcW w:w="695" w:type="pct"/>
            <w:tcBorders>
              <w:top w:val="single" w:sz="8" w:space="0" w:color="AEAEAE"/>
              <w:left w:val="single" w:sz="8" w:space="0" w:color="E0E0E0"/>
              <w:bottom w:val="single" w:sz="8" w:space="0" w:color="152935"/>
              <w:right w:val="single" w:sz="8" w:space="0" w:color="E0E0E0"/>
            </w:tcBorders>
            <w:shd w:val="clear" w:color="auto" w:fill="FFFFFF"/>
          </w:tcPr>
          <w:p w14:paraId="5A01656B"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100.0</w:t>
            </w:r>
          </w:p>
        </w:tc>
        <w:tc>
          <w:tcPr>
            <w:tcW w:w="944" w:type="pct"/>
            <w:tcBorders>
              <w:top w:val="single" w:sz="8" w:space="0" w:color="AEAEAE"/>
              <w:left w:val="single" w:sz="8" w:space="0" w:color="E0E0E0"/>
              <w:bottom w:val="single" w:sz="8" w:space="0" w:color="152935"/>
              <w:right w:val="single" w:sz="8" w:space="0" w:color="E0E0E0"/>
            </w:tcBorders>
            <w:shd w:val="clear" w:color="auto" w:fill="FFFFFF"/>
          </w:tcPr>
          <w:p w14:paraId="029C94D7" w14:textId="77777777" w:rsidR="00033E5C" w:rsidRPr="00033E5C" w:rsidRDefault="00033E5C" w:rsidP="00033E5C">
            <w:pPr>
              <w:autoSpaceDE w:val="0"/>
              <w:autoSpaceDN w:val="0"/>
              <w:adjustRightInd w:val="0"/>
              <w:spacing w:after="0" w:line="320" w:lineRule="atLeast"/>
              <w:ind w:left="60" w:right="60"/>
              <w:jc w:val="right"/>
              <w:rPr>
                <w:rFonts w:cs="Times New Roman"/>
                <w:szCs w:val="24"/>
              </w:rPr>
            </w:pPr>
            <w:r w:rsidRPr="00033E5C">
              <w:rPr>
                <w:rFonts w:cs="Times New Roman"/>
                <w:szCs w:val="24"/>
              </w:rPr>
              <w:t>100.0</w:t>
            </w:r>
          </w:p>
        </w:tc>
        <w:tc>
          <w:tcPr>
            <w:tcW w:w="996" w:type="pct"/>
            <w:tcBorders>
              <w:top w:val="single" w:sz="8" w:space="0" w:color="AEAEAE"/>
              <w:left w:val="single" w:sz="8" w:space="0" w:color="E0E0E0"/>
              <w:bottom w:val="single" w:sz="8" w:space="0" w:color="152935"/>
              <w:right w:val="nil"/>
            </w:tcBorders>
            <w:shd w:val="clear" w:color="auto" w:fill="FFFFFF"/>
            <w:vAlign w:val="center"/>
          </w:tcPr>
          <w:p w14:paraId="4C069CD9" w14:textId="77777777" w:rsidR="00033E5C" w:rsidRPr="00033E5C" w:rsidRDefault="00033E5C" w:rsidP="00033E5C">
            <w:pPr>
              <w:autoSpaceDE w:val="0"/>
              <w:autoSpaceDN w:val="0"/>
              <w:adjustRightInd w:val="0"/>
              <w:spacing w:after="0" w:line="240" w:lineRule="auto"/>
              <w:jc w:val="left"/>
              <w:rPr>
                <w:rFonts w:cs="Times New Roman"/>
                <w:szCs w:val="24"/>
              </w:rPr>
            </w:pPr>
          </w:p>
        </w:tc>
      </w:tr>
    </w:tbl>
    <w:p w14:paraId="55170B64" w14:textId="2EF064EB" w:rsidR="00F66AEA" w:rsidRPr="00C6587E" w:rsidRDefault="00F66AEA" w:rsidP="00F66AEA">
      <w:pPr>
        <w:rPr>
          <w:b/>
        </w:rPr>
      </w:pPr>
      <w:r w:rsidRPr="00C6587E">
        <w:rPr>
          <w:b/>
        </w:rPr>
        <w:t>Source: Primary data, 202</w:t>
      </w:r>
      <w:r>
        <w:rPr>
          <w:b/>
        </w:rPr>
        <w:t>1</w:t>
      </w:r>
    </w:p>
    <w:p w14:paraId="0B968E2A" w14:textId="1DB8C3FF" w:rsidR="00E20603" w:rsidRDefault="00F66AEA" w:rsidP="00F66AEA">
      <w:r w:rsidRPr="00C6587E">
        <w:t xml:space="preserve">The results in Table 3.4 indicate that majority of the respondents had spent a period between 4-6 years in </w:t>
      </w:r>
      <w:r w:rsidR="00C5727C">
        <w:t>EPUL</w:t>
      </w:r>
      <w:r w:rsidRPr="00C6587E">
        <w:t xml:space="preserve">, while minority had spent a period of below 1 year. The results can be concluded to mean that all respondents had spent a recognisable number of years within the </w:t>
      </w:r>
      <w:r w:rsidR="00022FF8">
        <w:t>telecommunication company</w:t>
      </w:r>
      <w:r w:rsidRPr="00C6587E">
        <w:t xml:space="preserve"> and as such were presumed to have a clear understanding about </w:t>
      </w:r>
      <w:r w:rsidR="00E20603">
        <w:t xml:space="preserve">the change in ownership </w:t>
      </w:r>
      <w:r w:rsidR="00B27EFF">
        <w:t xml:space="preserve">affected the company’s financial performance. </w:t>
      </w:r>
    </w:p>
    <w:p w14:paraId="069CF4EC" w14:textId="77777777" w:rsidR="005B6E1E" w:rsidRPr="00C6587E" w:rsidRDefault="005B6E1E" w:rsidP="007371B6">
      <w:pPr>
        <w:pStyle w:val="Heading2"/>
        <w:rPr>
          <w:rFonts w:eastAsia="Times New Roman"/>
        </w:rPr>
      </w:pPr>
      <w:bookmarkStart w:id="223" w:name="_Toc61162645"/>
      <w:bookmarkStart w:id="224" w:name="_Toc95912728"/>
      <w:r w:rsidRPr="00C6587E">
        <w:rPr>
          <w:rFonts w:eastAsia="Times New Roman"/>
        </w:rPr>
        <w:t>Highest level of education attained</w:t>
      </w:r>
      <w:bookmarkEnd w:id="223"/>
      <w:bookmarkEnd w:id="224"/>
    </w:p>
    <w:p w14:paraId="640B792B" w14:textId="761FD304" w:rsidR="00875B23" w:rsidRPr="0027051E" w:rsidRDefault="005B6E1E" w:rsidP="00875B23">
      <w:r w:rsidRPr="00C6587E">
        <w:t>Respondents were also asked to identify their highest level of education, responses to this question are highlighted in table 3.5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57"/>
        <w:gridCol w:w="2634"/>
        <w:gridCol w:w="1353"/>
        <w:gridCol w:w="1192"/>
        <w:gridCol w:w="1619"/>
        <w:gridCol w:w="1705"/>
      </w:tblGrid>
      <w:tr w:rsidR="0027051E" w:rsidRPr="0027051E" w14:paraId="19205D1C" w14:textId="77777777" w:rsidTr="005B25E7">
        <w:trPr>
          <w:cantSplit/>
        </w:trPr>
        <w:tc>
          <w:tcPr>
            <w:tcW w:w="5000" w:type="pct"/>
            <w:gridSpan w:val="6"/>
            <w:tcBorders>
              <w:top w:val="nil"/>
              <w:left w:val="nil"/>
              <w:bottom w:val="nil"/>
              <w:right w:val="nil"/>
            </w:tcBorders>
            <w:shd w:val="clear" w:color="auto" w:fill="FFFFFF"/>
            <w:vAlign w:val="center"/>
          </w:tcPr>
          <w:p w14:paraId="48810818" w14:textId="7BDCD61A" w:rsidR="0027051E" w:rsidRPr="0027051E" w:rsidRDefault="00875B23" w:rsidP="002F444B">
            <w:pPr>
              <w:pStyle w:val="Heading1"/>
            </w:pPr>
            <w:bookmarkStart w:id="225" w:name="_Toc85560133"/>
            <w:bookmarkStart w:id="226" w:name="_Toc87879646"/>
            <w:bookmarkStart w:id="227" w:name="_Toc95912729"/>
            <w:r w:rsidRPr="00875B23">
              <w:lastRenderedPageBreak/>
              <w:t xml:space="preserve">Table 3.5: </w:t>
            </w:r>
            <w:r w:rsidR="0027051E" w:rsidRPr="0027051E">
              <w:t>Highest education level attained</w:t>
            </w:r>
            <w:bookmarkEnd w:id="225"/>
            <w:bookmarkEnd w:id="226"/>
            <w:bookmarkEnd w:id="227"/>
          </w:p>
        </w:tc>
      </w:tr>
      <w:tr w:rsidR="0027051E" w:rsidRPr="0027051E" w14:paraId="1F29693F" w14:textId="77777777" w:rsidTr="00583BFE">
        <w:trPr>
          <w:cantSplit/>
        </w:trPr>
        <w:tc>
          <w:tcPr>
            <w:tcW w:w="1864" w:type="pct"/>
            <w:gridSpan w:val="2"/>
            <w:tcBorders>
              <w:top w:val="nil"/>
              <w:left w:val="nil"/>
              <w:bottom w:val="single" w:sz="8" w:space="0" w:color="152935"/>
              <w:right w:val="nil"/>
            </w:tcBorders>
            <w:shd w:val="clear" w:color="auto" w:fill="FFFFFF"/>
            <w:vAlign w:val="bottom"/>
          </w:tcPr>
          <w:p w14:paraId="09A0AD3A" w14:textId="77777777" w:rsidR="0027051E" w:rsidRPr="0027051E" w:rsidRDefault="0027051E" w:rsidP="0027051E">
            <w:pPr>
              <w:autoSpaceDE w:val="0"/>
              <w:autoSpaceDN w:val="0"/>
              <w:adjustRightInd w:val="0"/>
              <w:spacing w:after="0" w:line="240" w:lineRule="auto"/>
              <w:jc w:val="left"/>
              <w:rPr>
                <w:rFonts w:cs="Times New Roman"/>
                <w:szCs w:val="24"/>
              </w:rPr>
            </w:pPr>
          </w:p>
        </w:tc>
        <w:tc>
          <w:tcPr>
            <w:tcW w:w="723" w:type="pct"/>
            <w:tcBorders>
              <w:top w:val="nil"/>
              <w:left w:val="nil"/>
              <w:bottom w:val="single" w:sz="8" w:space="0" w:color="152935"/>
              <w:right w:val="single" w:sz="8" w:space="0" w:color="E0E0E0"/>
            </w:tcBorders>
            <w:shd w:val="clear" w:color="auto" w:fill="FFFFFF"/>
            <w:vAlign w:val="bottom"/>
          </w:tcPr>
          <w:p w14:paraId="74224A6E" w14:textId="77777777" w:rsidR="0027051E" w:rsidRPr="0027051E" w:rsidRDefault="0027051E" w:rsidP="0027051E">
            <w:pPr>
              <w:autoSpaceDE w:val="0"/>
              <w:autoSpaceDN w:val="0"/>
              <w:adjustRightInd w:val="0"/>
              <w:spacing w:after="0" w:line="320" w:lineRule="atLeast"/>
              <w:ind w:left="60" w:right="60"/>
              <w:jc w:val="center"/>
              <w:rPr>
                <w:rFonts w:cs="Times New Roman"/>
                <w:szCs w:val="24"/>
              </w:rPr>
            </w:pPr>
            <w:r w:rsidRPr="0027051E">
              <w:rPr>
                <w:rFonts w:cs="Times New Roman"/>
                <w:szCs w:val="24"/>
              </w:rPr>
              <w:t>Frequency</w:t>
            </w:r>
          </w:p>
        </w:tc>
        <w:tc>
          <w:tcPr>
            <w:tcW w:w="637" w:type="pct"/>
            <w:tcBorders>
              <w:top w:val="nil"/>
              <w:left w:val="single" w:sz="8" w:space="0" w:color="E0E0E0"/>
              <w:bottom w:val="single" w:sz="8" w:space="0" w:color="152935"/>
              <w:right w:val="single" w:sz="8" w:space="0" w:color="E0E0E0"/>
            </w:tcBorders>
            <w:shd w:val="clear" w:color="auto" w:fill="FFFFFF"/>
            <w:vAlign w:val="bottom"/>
          </w:tcPr>
          <w:p w14:paraId="628E5F49" w14:textId="77777777" w:rsidR="0027051E" w:rsidRPr="0027051E" w:rsidRDefault="0027051E" w:rsidP="0027051E">
            <w:pPr>
              <w:autoSpaceDE w:val="0"/>
              <w:autoSpaceDN w:val="0"/>
              <w:adjustRightInd w:val="0"/>
              <w:spacing w:after="0" w:line="320" w:lineRule="atLeast"/>
              <w:ind w:left="60" w:right="60"/>
              <w:jc w:val="center"/>
              <w:rPr>
                <w:rFonts w:cs="Times New Roman"/>
                <w:szCs w:val="24"/>
              </w:rPr>
            </w:pPr>
            <w:r w:rsidRPr="0027051E">
              <w:rPr>
                <w:rFonts w:cs="Times New Roman"/>
                <w:szCs w:val="24"/>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0AEA6125" w14:textId="77777777" w:rsidR="0027051E" w:rsidRPr="0027051E" w:rsidRDefault="0027051E" w:rsidP="0027051E">
            <w:pPr>
              <w:autoSpaceDE w:val="0"/>
              <w:autoSpaceDN w:val="0"/>
              <w:adjustRightInd w:val="0"/>
              <w:spacing w:after="0" w:line="320" w:lineRule="atLeast"/>
              <w:ind w:left="60" w:right="60"/>
              <w:jc w:val="center"/>
              <w:rPr>
                <w:rFonts w:cs="Times New Roman"/>
                <w:szCs w:val="24"/>
              </w:rPr>
            </w:pPr>
            <w:r w:rsidRPr="0027051E">
              <w:rPr>
                <w:rFonts w:cs="Times New Roman"/>
                <w:szCs w:val="24"/>
              </w:rPr>
              <w:t>Valid Percent</w:t>
            </w:r>
          </w:p>
        </w:tc>
        <w:tc>
          <w:tcPr>
            <w:tcW w:w="912" w:type="pct"/>
            <w:tcBorders>
              <w:top w:val="nil"/>
              <w:left w:val="single" w:sz="8" w:space="0" w:color="E0E0E0"/>
              <w:bottom w:val="single" w:sz="8" w:space="0" w:color="152935"/>
              <w:right w:val="nil"/>
            </w:tcBorders>
            <w:shd w:val="clear" w:color="auto" w:fill="FFFFFF"/>
            <w:vAlign w:val="bottom"/>
          </w:tcPr>
          <w:p w14:paraId="5C9D71F3" w14:textId="77777777" w:rsidR="0027051E" w:rsidRPr="0027051E" w:rsidRDefault="0027051E" w:rsidP="0027051E">
            <w:pPr>
              <w:autoSpaceDE w:val="0"/>
              <w:autoSpaceDN w:val="0"/>
              <w:adjustRightInd w:val="0"/>
              <w:spacing w:after="0" w:line="320" w:lineRule="atLeast"/>
              <w:ind w:left="60" w:right="60"/>
              <w:jc w:val="center"/>
              <w:rPr>
                <w:rFonts w:cs="Times New Roman"/>
                <w:szCs w:val="24"/>
              </w:rPr>
            </w:pPr>
            <w:r w:rsidRPr="0027051E">
              <w:rPr>
                <w:rFonts w:cs="Times New Roman"/>
                <w:szCs w:val="24"/>
              </w:rPr>
              <w:t>Cumulative Percent</w:t>
            </w:r>
          </w:p>
        </w:tc>
      </w:tr>
      <w:tr w:rsidR="0027051E" w:rsidRPr="0027051E" w14:paraId="6F13981A" w14:textId="77777777" w:rsidTr="00583BFE">
        <w:trPr>
          <w:cantSplit/>
        </w:trPr>
        <w:tc>
          <w:tcPr>
            <w:tcW w:w="457" w:type="pct"/>
            <w:vMerge w:val="restart"/>
            <w:tcBorders>
              <w:top w:val="single" w:sz="8" w:space="0" w:color="152935"/>
              <w:left w:val="nil"/>
              <w:bottom w:val="single" w:sz="8" w:space="0" w:color="152935"/>
              <w:right w:val="nil"/>
            </w:tcBorders>
            <w:shd w:val="clear" w:color="auto" w:fill="E0E0E0"/>
          </w:tcPr>
          <w:p w14:paraId="12B753EE"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Valid</w:t>
            </w:r>
          </w:p>
        </w:tc>
        <w:tc>
          <w:tcPr>
            <w:tcW w:w="1407" w:type="pct"/>
            <w:tcBorders>
              <w:top w:val="single" w:sz="8" w:space="0" w:color="152935"/>
              <w:left w:val="nil"/>
              <w:bottom w:val="single" w:sz="8" w:space="0" w:color="AEAEAE"/>
              <w:right w:val="nil"/>
            </w:tcBorders>
            <w:shd w:val="clear" w:color="auto" w:fill="E0E0E0"/>
          </w:tcPr>
          <w:p w14:paraId="1E1B9439"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Certificate</w:t>
            </w:r>
          </w:p>
        </w:tc>
        <w:tc>
          <w:tcPr>
            <w:tcW w:w="723" w:type="pct"/>
            <w:tcBorders>
              <w:top w:val="single" w:sz="8" w:space="0" w:color="152935"/>
              <w:left w:val="nil"/>
              <w:bottom w:val="single" w:sz="8" w:space="0" w:color="AEAEAE"/>
              <w:right w:val="single" w:sz="8" w:space="0" w:color="E0E0E0"/>
            </w:tcBorders>
            <w:shd w:val="clear" w:color="auto" w:fill="FFFFFF"/>
          </w:tcPr>
          <w:p w14:paraId="2312227B"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7</w:t>
            </w:r>
          </w:p>
        </w:tc>
        <w:tc>
          <w:tcPr>
            <w:tcW w:w="637" w:type="pct"/>
            <w:tcBorders>
              <w:top w:val="single" w:sz="8" w:space="0" w:color="152935"/>
              <w:left w:val="single" w:sz="8" w:space="0" w:color="E0E0E0"/>
              <w:bottom w:val="single" w:sz="8" w:space="0" w:color="AEAEAE"/>
              <w:right w:val="single" w:sz="8" w:space="0" w:color="E0E0E0"/>
            </w:tcBorders>
            <w:shd w:val="clear" w:color="auto" w:fill="FFFFFF"/>
          </w:tcPr>
          <w:p w14:paraId="09C17F03"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7.9</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5F323DA7"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7.9</w:t>
            </w:r>
          </w:p>
        </w:tc>
        <w:tc>
          <w:tcPr>
            <w:tcW w:w="912" w:type="pct"/>
            <w:tcBorders>
              <w:top w:val="single" w:sz="8" w:space="0" w:color="152935"/>
              <w:left w:val="single" w:sz="8" w:space="0" w:color="E0E0E0"/>
              <w:bottom w:val="single" w:sz="8" w:space="0" w:color="AEAEAE"/>
              <w:right w:val="nil"/>
            </w:tcBorders>
            <w:shd w:val="clear" w:color="auto" w:fill="FFFFFF"/>
          </w:tcPr>
          <w:p w14:paraId="257405EA"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7.9</w:t>
            </w:r>
          </w:p>
        </w:tc>
      </w:tr>
      <w:tr w:rsidR="0027051E" w:rsidRPr="0027051E" w14:paraId="27379BCB" w14:textId="77777777" w:rsidTr="00583BFE">
        <w:trPr>
          <w:cantSplit/>
        </w:trPr>
        <w:tc>
          <w:tcPr>
            <w:tcW w:w="457" w:type="pct"/>
            <w:vMerge/>
            <w:tcBorders>
              <w:top w:val="single" w:sz="8" w:space="0" w:color="152935"/>
              <w:left w:val="nil"/>
              <w:bottom w:val="single" w:sz="8" w:space="0" w:color="152935"/>
              <w:right w:val="nil"/>
            </w:tcBorders>
            <w:shd w:val="clear" w:color="auto" w:fill="E0E0E0"/>
          </w:tcPr>
          <w:p w14:paraId="5DBF2331" w14:textId="77777777" w:rsidR="0027051E" w:rsidRPr="0027051E" w:rsidRDefault="0027051E" w:rsidP="0027051E">
            <w:pPr>
              <w:autoSpaceDE w:val="0"/>
              <w:autoSpaceDN w:val="0"/>
              <w:adjustRightInd w:val="0"/>
              <w:spacing w:after="0" w:line="240" w:lineRule="auto"/>
              <w:jc w:val="left"/>
              <w:rPr>
                <w:rFonts w:cs="Times New Roman"/>
                <w:szCs w:val="24"/>
              </w:rPr>
            </w:pPr>
          </w:p>
        </w:tc>
        <w:tc>
          <w:tcPr>
            <w:tcW w:w="1407" w:type="pct"/>
            <w:tcBorders>
              <w:top w:val="single" w:sz="8" w:space="0" w:color="AEAEAE"/>
              <w:left w:val="nil"/>
              <w:bottom w:val="single" w:sz="8" w:space="0" w:color="AEAEAE"/>
              <w:right w:val="nil"/>
            </w:tcBorders>
            <w:shd w:val="clear" w:color="auto" w:fill="E0E0E0"/>
          </w:tcPr>
          <w:p w14:paraId="08B5F17C"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Diploma</w:t>
            </w:r>
          </w:p>
        </w:tc>
        <w:tc>
          <w:tcPr>
            <w:tcW w:w="723" w:type="pct"/>
            <w:tcBorders>
              <w:top w:val="single" w:sz="8" w:space="0" w:color="AEAEAE"/>
              <w:left w:val="nil"/>
              <w:bottom w:val="single" w:sz="8" w:space="0" w:color="AEAEAE"/>
              <w:right w:val="single" w:sz="8" w:space="0" w:color="E0E0E0"/>
            </w:tcBorders>
            <w:shd w:val="clear" w:color="auto" w:fill="FFFFFF"/>
          </w:tcPr>
          <w:p w14:paraId="46FDDDFD"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19</w:t>
            </w:r>
          </w:p>
        </w:tc>
        <w:tc>
          <w:tcPr>
            <w:tcW w:w="637" w:type="pct"/>
            <w:tcBorders>
              <w:top w:val="single" w:sz="8" w:space="0" w:color="AEAEAE"/>
              <w:left w:val="single" w:sz="8" w:space="0" w:color="E0E0E0"/>
              <w:bottom w:val="single" w:sz="8" w:space="0" w:color="AEAEAE"/>
              <w:right w:val="single" w:sz="8" w:space="0" w:color="E0E0E0"/>
            </w:tcBorders>
            <w:shd w:val="clear" w:color="auto" w:fill="FFFFFF"/>
          </w:tcPr>
          <w:p w14:paraId="143A18BE"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21.3</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3D3DEBC"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21.3</w:t>
            </w:r>
          </w:p>
        </w:tc>
        <w:tc>
          <w:tcPr>
            <w:tcW w:w="912" w:type="pct"/>
            <w:tcBorders>
              <w:top w:val="single" w:sz="8" w:space="0" w:color="AEAEAE"/>
              <w:left w:val="single" w:sz="8" w:space="0" w:color="E0E0E0"/>
              <w:bottom w:val="single" w:sz="8" w:space="0" w:color="AEAEAE"/>
              <w:right w:val="nil"/>
            </w:tcBorders>
            <w:shd w:val="clear" w:color="auto" w:fill="FFFFFF"/>
          </w:tcPr>
          <w:p w14:paraId="42147E21"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29.2</w:t>
            </w:r>
          </w:p>
        </w:tc>
      </w:tr>
      <w:tr w:rsidR="0027051E" w:rsidRPr="0027051E" w14:paraId="14A74671" w14:textId="77777777" w:rsidTr="00583BFE">
        <w:trPr>
          <w:cantSplit/>
        </w:trPr>
        <w:tc>
          <w:tcPr>
            <w:tcW w:w="457" w:type="pct"/>
            <w:vMerge/>
            <w:tcBorders>
              <w:top w:val="single" w:sz="8" w:space="0" w:color="152935"/>
              <w:left w:val="nil"/>
              <w:bottom w:val="single" w:sz="8" w:space="0" w:color="152935"/>
              <w:right w:val="nil"/>
            </w:tcBorders>
            <w:shd w:val="clear" w:color="auto" w:fill="E0E0E0"/>
          </w:tcPr>
          <w:p w14:paraId="1B60927D" w14:textId="77777777" w:rsidR="0027051E" w:rsidRPr="0027051E" w:rsidRDefault="0027051E" w:rsidP="0027051E">
            <w:pPr>
              <w:autoSpaceDE w:val="0"/>
              <w:autoSpaceDN w:val="0"/>
              <w:adjustRightInd w:val="0"/>
              <w:spacing w:after="0" w:line="240" w:lineRule="auto"/>
              <w:jc w:val="left"/>
              <w:rPr>
                <w:rFonts w:cs="Times New Roman"/>
                <w:szCs w:val="24"/>
              </w:rPr>
            </w:pPr>
          </w:p>
        </w:tc>
        <w:tc>
          <w:tcPr>
            <w:tcW w:w="1407" w:type="pct"/>
            <w:tcBorders>
              <w:top w:val="single" w:sz="8" w:space="0" w:color="AEAEAE"/>
              <w:left w:val="nil"/>
              <w:bottom w:val="single" w:sz="8" w:space="0" w:color="AEAEAE"/>
              <w:right w:val="nil"/>
            </w:tcBorders>
            <w:shd w:val="clear" w:color="auto" w:fill="E0E0E0"/>
          </w:tcPr>
          <w:p w14:paraId="62E093C9"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Bachelor's degree</w:t>
            </w:r>
          </w:p>
        </w:tc>
        <w:tc>
          <w:tcPr>
            <w:tcW w:w="723" w:type="pct"/>
            <w:tcBorders>
              <w:top w:val="single" w:sz="8" w:space="0" w:color="AEAEAE"/>
              <w:left w:val="nil"/>
              <w:bottom w:val="single" w:sz="8" w:space="0" w:color="AEAEAE"/>
              <w:right w:val="single" w:sz="8" w:space="0" w:color="E0E0E0"/>
            </w:tcBorders>
            <w:shd w:val="clear" w:color="auto" w:fill="FFFFFF"/>
          </w:tcPr>
          <w:p w14:paraId="5C925FB5"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36</w:t>
            </w:r>
          </w:p>
        </w:tc>
        <w:tc>
          <w:tcPr>
            <w:tcW w:w="637" w:type="pct"/>
            <w:tcBorders>
              <w:top w:val="single" w:sz="8" w:space="0" w:color="AEAEAE"/>
              <w:left w:val="single" w:sz="8" w:space="0" w:color="E0E0E0"/>
              <w:bottom w:val="single" w:sz="8" w:space="0" w:color="AEAEAE"/>
              <w:right w:val="single" w:sz="8" w:space="0" w:color="E0E0E0"/>
            </w:tcBorders>
            <w:shd w:val="clear" w:color="auto" w:fill="FFFFFF"/>
          </w:tcPr>
          <w:p w14:paraId="766E8CD9"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40.4</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A1E68D5"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40.4</w:t>
            </w:r>
          </w:p>
        </w:tc>
        <w:tc>
          <w:tcPr>
            <w:tcW w:w="912" w:type="pct"/>
            <w:tcBorders>
              <w:top w:val="single" w:sz="8" w:space="0" w:color="AEAEAE"/>
              <w:left w:val="single" w:sz="8" w:space="0" w:color="E0E0E0"/>
              <w:bottom w:val="single" w:sz="8" w:space="0" w:color="AEAEAE"/>
              <w:right w:val="nil"/>
            </w:tcBorders>
            <w:shd w:val="clear" w:color="auto" w:fill="FFFFFF"/>
          </w:tcPr>
          <w:p w14:paraId="4BA85A91"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69.7</w:t>
            </w:r>
          </w:p>
        </w:tc>
      </w:tr>
      <w:tr w:rsidR="0027051E" w:rsidRPr="0027051E" w14:paraId="455C0550" w14:textId="77777777" w:rsidTr="00583BFE">
        <w:trPr>
          <w:cantSplit/>
        </w:trPr>
        <w:tc>
          <w:tcPr>
            <w:tcW w:w="457" w:type="pct"/>
            <w:vMerge/>
            <w:tcBorders>
              <w:top w:val="single" w:sz="8" w:space="0" w:color="152935"/>
              <w:left w:val="nil"/>
              <w:bottom w:val="single" w:sz="8" w:space="0" w:color="152935"/>
              <w:right w:val="nil"/>
            </w:tcBorders>
            <w:shd w:val="clear" w:color="auto" w:fill="E0E0E0"/>
          </w:tcPr>
          <w:p w14:paraId="704627C0" w14:textId="77777777" w:rsidR="0027051E" w:rsidRPr="0027051E" w:rsidRDefault="0027051E" w:rsidP="0027051E">
            <w:pPr>
              <w:autoSpaceDE w:val="0"/>
              <w:autoSpaceDN w:val="0"/>
              <w:adjustRightInd w:val="0"/>
              <w:spacing w:after="0" w:line="240" w:lineRule="auto"/>
              <w:jc w:val="left"/>
              <w:rPr>
                <w:rFonts w:cs="Times New Roman"/>
                <w:szCs w:val="24"/>
              </w:rPr>
            </w:pPr>
          </w:p>
        </w:tc>
        <w:tc>
          <w:tcPr>
            <w:tcW w:w="1407" w:type="pct"/>
            <w:tcBorders>
              <w:top w:val="single" w:sz="8" w:space="0" w:color="AEAEAE"/>
              <w:left w:val="nil"/>
              <w:bottom w:val="single" w:sz="8" w:space="0" w:color="AEAEAE"/>
              <w:right w:val="nil"/>
            </w:tcBorders>
            <w:shd w:val="clear" w:color="auto" w:fill="E0E0E0"/>
          </w:tcPr>
          <w:p w14:paraId="4E6FF4A0"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Master's degree</w:t>
            </w:r>
          </w:p>
        </w:tc>
        <w:tc>
          <w:tcPr>
            <w:tcW w:w="723" w:type="pct"/>
            <w:tcBorders>
              <w:top w:val="single" w:sz="8" w:space="0" w:color="AEAEAE"/>
              <w:left w:val="nil"/>
              <w:bottom w:val="single" w:sz="8" w:space="0" w:color="AEAEAE"/>
              <w:right w:val="single" w:sz="8" w:space="0" w:color="E0E0E0"/>
            </w:tcBorders>
            <w:shd w:val="clear" w:color="auto" w:fill="FFFFFF"/>
          </w:tcPr>
          <w:p w14:paraId="38086BFA"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5</w:t>
            </w:r>
          </w:p>
        </w:tc>
        <w:tc>
          <w:tcPr>
            <w:tcW w:w="637" w:type="pct"/>
            <w:tcBorders>
              <w:top w:val="single" w:sz="8" w:space="0" w:color="AEAEAE"/>
              <w:left w:val="single" w:sz="8" w:space="0" w:color="E0E0E0"/>
              <w:bottom w:val="single" w:sz="8" w:space="0" w:color="AEAEAE"/>
              <w:right w:val="single" w:sz="8" w:space="0" w:color="E0E0E0"/>
            </w:tcBorders>
            <w:shd w:val="clear" w:color="auto" w:fill="FFFFFF"/>
          </w:tcPr>
          <w:p w14:paraId="36232518"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5.6</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7D52EA4C"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5.6</w:t>
            </w:r>
          </w:p>
        </w:tc>
        <w:tc>
          <w:tcPr>
            <w:tcW w:w="912" w:type="pct"/>
            <w:tcBorders>
              <w:top w:val="single" w:sz="8" w:space="0" w:color="AEAEAE"/>
              <w:left w:val="single" w:sz="8" w:space="0" w:color="E0E0E0"/>
              <w:bottom w:val="single" w:sz="8" w:space="0" w:color="AEAEAE"/>
              <w:right w:val="nil"/>
            </w:tcBorders>
            <w:shd w:val="clear" w:color="auto" w:fill="FFFFFF"/>
          </w:tcPr>
          <w:p w14:paraId="70F36AFB"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75.3</w:t>
            </w:r>
          </w:p>
        </w:tc>
      </w:tr>
      <w:tr w:rsidR="0027051E" w:rsidRPr="0027051E" w14:paraId="03B5AB2F" w14:textId="77777777" w:rsidTr="00583BFE">
        <w:trPr>
          <w:cantSplit/>
        </w:trPr>
        <w:tc>
          <w:tcPr>
            <w:tcW w:w="457" w:type="pct"/>
            <w:vMerge/>
            <w:tcBorders>
              <w:top w:val="single" w:sz="8" w:space="0" w:color="152935"/>
              <w:left w:val="nil"/>
              <w:bottom w:val="single" w:sz="8" w:space="0" w:color="152935"/>
              <w:right w:val="nil"/>
            </w:tcBorders>
            <w:shd w:val="clear" w:color="auto" w:fill="E0E0E0"/>
          </w:tcPr>
          <w:p w14:paraId="764497B7" w14:textId="77777777" w:rsidR="0027051E" w:rsidRPr="0027051E" w:rsidRDefault="0027051E" w:rsidP="0027051E">
            <w:pPr>
              <w:autoSpaceDE w:val="0"/>
              <w:autoSpaceDN w:val="0"/>
              <w:adjustRightInd w:val="0"/>
              <w:spacing w:after="0" w:line="240" w:lineRule="auto"/>
              <w:jc w:val="left"/>
              <w:rPr>
                <w:rFonts w:cs="Times New Roman"/>
                <w:szCs w:val="24"/>
              </w:rPr>
            </w:pPr>
          </w:p>
        </w:tc>
        <w:tc>
          <w:tcPr>
            <w:tcW w:w="1407" w:type="pct"/>
            <w:tcBorders>
              <w:top w:val="single" w:sz="8" w:space="0" w:color="AEAEAE"/>
              <w:left w:val="nil"/>
              <w:bottom w:val="single" w:sz="8" w:space="0" w:color="AEAEAE"/>
              <w:right w:val="nil"/>
            </w:tcBorders>
            <w:shd w:val="clear" w:color="auto" w:fill="E0E0E0"/>
          </w:tcPr>
          <w:p w14:paraId="407D3686"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If others, please specify</w:t>
            </w:r>
          </w:p>
        </w:tc>
        <w:tc>
          <w:tcPr>
            <w:tcW w:w="723" w:type="pct"/>
            <w:tcBorders>
              <w:top w:val="single" w:sz="8" w:space="0" w:color="AEAEAE"/>
              <w:left w:val="nil"/>
              <w:bottom w:val="single" w:sz="8" w:space="0" w:color="AEAEAE"/>
              <w:right w:val="single" w:sz="8" w:space="0" w:color="E0E0E0"/>
            </w:tcBorders>
            <w:shd w:val="clear" w:color="auto" w:fill="FFFFFF"/>
          </w:tcPr>
          <w:p w14:paraId="1EA19404"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22</w:t>
            </w:r>
          </w:p>
        </w:tc>
        <w:tc>
          <w:tcPr>
            <w:tcW w:w="637" w:type="pct"/>
            <w:tcBorders>
              <w:top w:val="single" w:sz="8" w:space="0" w:color="AEAEAE"/>
              <w:left w:val="single" w:sz="8" w:space="0" w:color="E0E0E0"/>
              <w:bottom w:val="single" w:sz="8" w:space="0" w:color="AEAEAE"/>
              <w:right w:val="single" w:sz="8" w:space="0" w:color="E0E0E0"/>
            </w:tcBorders>
            <w:shd w:val="clear" w:color="auto" w:fill="FFFFFF"/>
          </w:tcPr>
          <w:p w14:paraId="37B80F0E"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24.7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2B266F5E"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24.7</w:t>
            </w:r>
          </w:p>
        </w:tc>
        <w:tc>
          <w:tcPr>
            <w:tcW w:w="912" w:type="pct"/>
            <w:tcBorders>
              <w:top w:val="single" w:sz="8" w:space="0" w:color="AEAEAE"/>
              <w:left w:val="single" w:sz="8" w:space="0" w:color="E0E0E0"/>
              <w:bottom w:val="single" w:sz="8" w:space="0" w:color="AEAEAE"/>
              <w:right w:val="nil"/>
            </w:tcBorders>
            <w:shd w:val="clear" w:color="auto" w:fill="FFFFFF"/>
          </w:tcPr>
          <w:p w14:paraId="7C8B3679"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100.0</w:t>
            </w:r>
          </w:p>
        </w:tc>
      </w:tr>
      <w:tr w:rsidR="0027051E" w:rsidRPr="0027051E" w14:paraId="5628F436" w14:textId="77777777" w:rsidTr="00583BFE">
        <w:trPr>
          <w:cantSplit/>
        </w:trPr>
        <w:tc>
          <w:tcPr>
            <w:tcW w:w="457" w:type="pct"/>
            <w:vMerge/>
            <w:tcBorders>
              <w:top w:val="single" w:sz="8" w:space="0" w:color="152935"/>
              <w:left w:val="nil"/>
              <w:bottom w:val="single" w:sz="8" w:space="0" w:color="152935"/>
              <w:right w:val="nil"/>
            </w:tcBorders>
            <w:shd w:val="clear" w:color="auto" w:fill="E0E0E0"/>
          </w:tcPr>
          <w:p w14:paraId="6B74DADA" w14:textId="77777777" w:rsidR="0027051E" w:rsidRPr="0027051E" w:rsidRDefault="0027051E" w:rsidP="0027051E">
            <w:pPr>
              <w:autoSpaceDE w:val="0"/>
              <w:autoSpaceDN w:val="0"/>
              <w:adjustRightInd w:val="0"/>
              <w:spacing w:after="0" w:line="240" w:lineRule="auto"/>
              <w:jc w:val="left"/>
              <w:rPr>
                <w:rFonts w:cs="Times New Roman"/>
                <w:szCs w:val="24"/>
              </w:rPr>
            </w:pPr>
          </w:p>
        </w:tc>
        <w:tc>
          <w:tcPr>
            <w:tcW w:w="1407" w:type="pct"/>
            <w:tcBorders>
              <w:top w:val="single" w:sz="8" w:space="0" w:color="AEAEAE"/>
              <w:left w:val="nil"/>
              <w:bottom w:val="single" w:sz="8" w:space="0" w:color="152935"/>
              <w:right w:val="nil"/>
            </w:tcBorders>
            <w:shd w:val="clear" w:color="auto" w:fill="E0E0E0"/>
          </w:tcPr>
          <w:p w14:paraId="7CFCC08C" w14:textId="77777777" w:rsidR="0027051E" w:rsidRPr="0027051E" w:rsidRDefault="0027051E" w:rsidP="0027051E">
            <w:pPr>
              <w:autoSpaceDE w:val="0"/>
              <w:autoSpaceDN w:val="0"/>
              <w:adjustRightInd w:val="0"/>
              <w:spacing w:after="0" w:line="320" w:lineRule="atLeast"/>
              <w:ind w:left="60" w:right="60"/>
              <w:jc w:val="left"/>
              <w:rPr>
                <w:rFonts w:cs="Times New Roman"/>
                <w:szCs w:val="24"/>
              </w:rPr>
            </w:pPr>
            <w:r w:rsidRPr="0027051E">
              <w:rPr>
                <w:rFonts w:cs="Times New Roman"/>
                <w:szCs w:val="24"/>
              </w:rPr>
              <w:t>Total</w:t>
            </w:r>
          </w:p>
        </w:tc>
        <w:tc>
          <w:tcPr>
            <w:tcW w:w="723" w:type="pct"/>
            <w:tcBorders>
              <w:top w:val="single" w:sz="8" w:space="0" w:color="AEAEAE"/>
              <w:left w:val="nil"/>
              <w:bottom w:val="single" w:sz="8" w:space="0" w:color="152935"/>
              <w:right w:val="single" w:sz="8" w:space="0" w:color="E0E0E0"/>
            </w:tcBorders>
            <w:shd w:val="clear" w:color="auto" w:fill="FFFFFF"/>
          </w:tcPr>
          <w:p w14:paraId="0773B5AC"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89</w:t>
            </w:r>
          </w:p>
        </w:tc>
        <w:tc>
          <w:tcPr>
            <w:tcW w:w="637" w:type="pct"/>
            <w:tcBorders>
              <w:top w:val="single" w:sz="8" w:space="0" w:color="AEAEAE"/>
              <w:left w:val="single" w:sz="8" w:space="0" w:color="E0E0E0"/>
              <w:bottom w:val="single" w:sz="8" w:space="0" w:color="152935"/>
              <w:right w:val="single" w:sz="8" w:space="0" w:color="E0E0E0"/>
            </w:tcBorders>
            <w:shd w:val="clear" w:color="auto" w:fill="FFFFFF"/>
          </w:tcPr>
          <w:p w14:paraId="7D0D2FDE"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7DF2542D" w14:textId="77777777" w:rsidR="0027051E" w:rsidRPr="0027051E" w:rsidRDefault="0027051E" w:rsidP="0027051E">
            <w:pPr>
              <w:autoSpaceDE w:val="0"/>
              <w:autoSpaceDN w:val="0"/>
              <w:adjustRightInd w:val="0"/>
              <w:spacing w:after="0" w:line="320" w:lineRule="atLeast"/>
              <w:ind w:left="60" w:right="60"/>
              <w:jc w:val="right"/>
              <w:rPr>
                <w:rFonts w:cs="Times New Roman"/>
                <w:szCs w:val="24"/>
              </w:rPr>
            </w:pPr>
            <w:r w:rsidRPr="0027051E">
              <w:rPr>
                <w:rFonts w:cs="Times New Roman"/>
                <w:szCs w:val="24"/>
              </w:rPr>
              <w:t>100.0</w:t>
            </w:r>
          </w:p>
        </w:tc>
        <w:tc>
          <w:tcPr>
            <w:tcW w:w="912" w:type="pct"/>
            <w:tcBorders>
              <w:top w:val="single" w:sz="8" w:space="0" w:color="AEAEAE"/>
              <w:left w:val="single" w:sz="8" w:space="0" w:color="E0E0E0"/>
              <w:bottom w:val="single" w:sz="8" w:space="0" w:color="152935"/>
              <w:right w:val="nil"/>
            </w:tcBorders>
            <w:shd w:val="clear" w:color="auto" w:fill="FFFFFF"/>
            <w:vAlign w:val="center"/>
          </w:tcPr>
          <w:p w14:paraId="54943E5A" w14:textId="77777777" w:rsidR="0027051E" w:rsidRPr="0027051E" w:rsidRDefault="0027051E" w:rsidP="0027051E">
            <w:pPr>
              <w:autoSpaceDE w:val="0"/>
              <w:autoSpaceDN w:val="0"/>
              <w:adjustRightInd w:val="0"/>
              <w:spacing w:after="0" w:line="240" w:lineRule="auto"/>
              <w:jc w:val="left"/>
              <w:rPr>
                <w:rFonts w:cs="Times New Roman"/>
                <w:szCs w:val="24"/>
              </w:rPr>
            </w:pPr>
          </w:p>
        </w:tc>
      </w:tr>
    </w:tbl>
    <w:p w14:paraId="6B9EA95B" w14:textId="32AABB7A" w:rsidR="00583BFE" w:rsidRPr="00C6587E" w:rsidRDefault="00583BFE" w:rsidP="00583BFE">
      <w:pPr>
        <w:rPr>
          <w:b/>
        </w:rPr>
      </w:pPr>
      <w:r w:rsidRPr="00C6587E">
        <w:rPr>
          <w:b/>
        </w:rPr>
        <w:t>Source: Primary data, 202</w:t>
      </w:r>
      <w:r w:rsidR="00B03355">
        <w:rPr>
          <w:b/>
        </w:rPr>
        <w:t>1</w:t>
      </w:r>
    </w:p>
    <w:p w14:paraId="6560CA32" w14:textId="751C6F42" w:rsidR="00AD1850" w:rsidRPr="002C3AD6" w:rsidRDefault="00583BFE" w:rsidP="002C3AD6">
      <w:pPr>
        <w:rPr>
          <w:rFonts w:cs="Times New Roman"/>
          <w:szCs w:val="24"/>
        </w:rPr>
      </w:pPr>
      <w:r w:rsidRPr="00C6587E">
        <w:t>The results in Table 3.5 indicate that majority of the respondents 4</w:t>
      </w:r>
      <w:r w:rsidR="00B73ED9">
        <w:t>0.5</w:t>
      </w:r>
      <w:r w:rsidRPr="00C6587E">
        <w:t xml:space="preserve">% had degree of bachelors and </w:t>
      </w:r>
      <w:r w:rsidR="00E06A70">
        <w:t>21.3</w:t>
      </w:r>
      <w:r w:rsidRPr="00C6587E">
        <w:t xml:space="preserve">% had </w:t>
      </w:r>
      <w:r w:rsidR="00E06A70">
        <w:t>diplomas</w:t>
      </w:r>
      <w:r w:rsidRPr="00C6587E">
        <w:t xml:space="preserve"> while </w:t>
      </w:r>
      <w:r w:rsidR="003F0479">
        <w:t>7.9% had certificates</w:t>
      </w:r>
      <w:r w:rsidRPr="00C6587E">
        <w:t>. The results imply that a higher combined percentage of respondents had attained a recognizable and acceptable level of education in various fields; this means that they were assumed to have prior knowledge and understanding how to interpret or comprehend statements in the study instruments, hence provided reliable information for analysis</w:t>
      </w:r>
    </w:p>
    <w:p w14:paraId="5248044D" w14:textId="5C87E21A" w:rsidR="00E71237" w:rsidRPr="00B6454C" w:rsidRDefault="00E71237" w:rsidP="002F444B">
      <w:pPr>
        <w:pStyle w:val="Heading1"/>
      </w:pPr>
      <w:bookmarkStart w:id="228" w:name="_Toc95912730"/>
      <w:r w:rsidRPr="00B6454C">
        <w:t xml:space="preserve">Sampling </w:t>
      </w:r>
      <w:bookmarkEnd w:id="189"/>
      <w:r w:rsidRPr="00B6454C">
        <w:t>method</w:t>
      </w:r>
      <w:bookmarkEnd w:id="202"/>
      <w:bookmarkEnd w:id="203"/>
      <w:bookmarkEnd w:id="204"/>
      <w:bookmarkEnd w:id="205"/>
      <w:bookmarkEnd w:id="206"/>
      <w:bookmarkEnd w:id="228"/>
    </w:p>
    <w:p w14:paraId="2FD9F26A" w14:textId="77777777" w:rsidR="00E71237" w:rsidRPr="00B6454C" w:rsidRDefault="00E71237" w:rsidP="00E71237">
      <w:pPr>
        <w:pStyle w:val="Heading2"/>
      </w:pPr>
      <w:bookmarkStart w:id="229" w:name="_Toc489136216"/>
      <w:bookmarkStart w:id="230" w:name="_Toc511589849"/>
      <w:bookmarkStart w:id="231" w:name="_Toc6385585"/>
      <w:bookmarkStart w:id="232" w:name="_Toc17970697"/>
      <w:bookmarkStart w:id="233" w:name="_Toc55313603"/>
      <w:bookmarkStart w:id="234" w:name="_Toc396672924"/>
      <w:bookmarkStart w:id="235" w:name="_Toc95912731"/>
      <w:r w:rsidRPr="00B6454C">
        <w:t>Simple random sampling</w:t>
      </w:r>
      <w:bookmarkEnd w:id="235"/>
      <w:r w:rsidRPr="00B6454C">
        <w:t xml:space="preserve"> </w:t>
      </w:r>
    </w:p>
    <w:p w14:paraId="57358A53" w14:textId="2E15350D" w:rsidR="00E71237" w:rsidRPr="00B6454C" w:rsidRDefault="00E71237" w:rsidP="00E71237">
      <w:r w:rsidRPr="00B6454C">
        <w:t>The study utilise</w:t>
      </w:r>
      <w:r w:rsidR="00E20D6A">
        <w:t>d</w:t>
      </w:r>
      <w:r w:rsidRPr="00B6454C">
        <w:t xml:space="preserve"> simple random sampling to select respondents from finance, department heads and I.T department. The technique </w:t>
      </w:r>
      <w:r w:rsidR="00351DCE">
        <w:t>was</w:t>
      </w:r>
      <w:r w:rsidRPr="00B6454C">
        <w:t xml:space="preserve"> applied to because it eliminates bias, both conscious and unconscious, that the </w:t>
      </w:r>
      <w:r w:rsidRPr="00B6454C">
        <w:rPr>
          <w:rStyle w:val="words"/>
        </w:rPr>
        <w:t>analyst</w:t>
      </w:r>
      <w:r w:rsidRPr="00B6454C">
        <w:t xml:space="preserve"> </w:t>
      </w:r>
      <w:r w:rsidRPr="00B6454C">
        <w:rPr>
          <w:rStyle w:val="words"/>
        </w:rPr>
        <w:t>may</w:t>
      </w:r>
      <w:r w:rsidRPr="00B6454C">
        <w:t xml:space="preserve"> </w:t>
      </w:r>
      <w:r w:rsidRPr="00B6454C">
        <w:rPr>
          <w:rStyle w:val="words"/>
        </w:rPr>
        <w:t>present</w:t>
      </w:r>
      <w:r w:rsidRPr="00B6454C">
        <w:t xml:space="preserve"> in </w:t>
      </w:r>
      <w:r w:rsidRPr="00B6454C">
        <w:rPr>
          <w:rStyle w:val="words"/>
        </w:rPr>
        <w:t>sample</w:t>
      </w:r>
      <w:r w:rsidRPr="00B6454C">
        <w:t xml:space="preserve"> </w:t>
      </w:r>
      <w:r w:rsidRPr="00B6454C">
        <w:rPr>
          <w:rStyle w:val="words"/>
        </w:rPr>
        <w:t>choice</w:t>
      </w:r>
      <w:r w:rsidRPr="00B6454C">
        <w:t>. Simple random sampling method also offer</w:t>
      </w:r>
      <w:r w:rsidR="00AB2D98">
        <w:t>ed</w:t>
      </w:r>
      <w:r w:rsidRPr="00B6454C">
        <w:t xml:space="preserve"> </w:t>
      </w:r>
      <w:r w:rsidRPr="00B6454C">
        <w:rPr>
          <w:rStyle w:val="words"/>
        </w:rPr>
        <w:t>each</w:t>
      </w:r>
      <w:r w:rsidRPr="00B6454C">
        <w:t xml:space="preserve"> </w:t>
      </w:r>
      <w:r w:rsidRPr="00B6454C">
        <w:rPr>
          <w:rStyle w:val="words"/>
        </w:rPr>
        <w:t>part</w:t>
      </w:r>
      <w:r w:rsidRPr="00B6454C">
        <w:t xml:space="preserve"> of the </w:t>
      </w:r>
      <w:r w:rsidRPr="00B6454C">
        <w:rPr>
          <w:rStyle w:val="words"/>
        </w:rPr>
        <w:t>populace</w:t>
      </w:r>
      <w:r w:rsidRPr="00B6454C">
        <w:t xml:space="preserve"> an </w:t>
      </w:r>
      <w:r w:rsidRPr="00B6454C">
        <w:rPr>
          <w:rStyle w:val="words"/>
        </w:rPr>
        <w:t xml:space="preserve">even </w:t>
      </w:r>
      <w:r w:rsidRPr="00B6454C">
        <w:t xml:space="preserve">chance of being </w:t>
      </w:r>
      <w:r w:rsidRPr="00B6454C">
        <w:rPr>
          <w:rStyle w:val="words"/>
        </w:rPr>
        <w:t>chosen</w:t>
      </w:r>
      <w:r w:rsidRPr="00B6454C">
        <w:t xml:space="preserve"> for the </w:t>
      </w:r>
      <w:r w:rsidRPr="00B6454C">
        <w:rPr>
          <w:rStyle w:val="words"/>
        </w:rPr>
        <w:t>task</w:t>
      </w:r>
      <w:r w:rsidRPr="00B6454C">
        <w:t xml:space="preserve"> and it is required for inferential </w:t>
      </w:r>
      <w:r w:rsidRPr="00B6454C">
        <w:rPr>
          <w:rStyle w:val="words"/>
        </w:rPr>
        <w:t>measurements</w:t>
      </w:r>
      <w:r w:rsidRPr="00B6454C">
        <w:t xml:space="preserve"> since the </w:t>
      </w:r>
      <w:r w:rsidRPr="00B6454C">
        <w:rPr>
          <w:rStyle w:val="words"/>
        </w:rPr>
        <w:t>analyst</w:t>
      </w:r>
      <w:r w:rsidRPr="00B6454C">
        <w:t xml:space="preserve"> </w:t>
      </w:r>
      <w:r w:rsidRPr="00B6454C">
        <w:rPr>
          <w:rStyle w:val="words"/>
        </w:rPr>
        <w:t>wants</w:t>
      </w:r>
      <w:r w:rsidRPr="00B6454C">
        <w:t xml:space="preserve"> </w:t>
      </w:r>
      <w:r w:rsidRPr="00B6454C">
        <w:rPr>
          <w:rStyle w:val="words"/>
        </w:rPr>
        <w:t>to create</w:t>
      </w:r>
      <w:r w:rsidRPr="00B6454C">
        <w:t xml:space="preserve"> </w:t>
      </w:r>
      <w:r w:rsidRPr="00B6454C">
        <w:rPr>
          <w:rStyle w:val="words"/>
        </w:rPr>
        <w:t>deductions</w:t>
      </w:r>
      <w:r w:rsidRPr="00B6454C">
        <w:t xml:space="preserve"> </w:t>
      </w:r>
      <w:r w:rsidRPr="00B6454C">
        <w:rPr>
          <w:rStyle w:val="words"/>
        </w:rPr>
        <w:t>about the population</w:t>
      </w:r>
      <w:r w:rsidRPr="00B6454C">
        <w:t xml:space="preserve"> basing on the behavior of </w:t>
      </w:r>
      <w:r w:rsidRPr="00B6454C">
        <w:rPr>
          <w:rStyle w:val="words"/>
        </w:rPr>
        <w:t>tests</w:t>
      </w:r>
      <w:r w:rsidRPr="00B6454C">
        <w:t xml:space="preserve"> (Shadish, et al, 2012).</w:t>
      </w:r>
    </w:p>
    <w:p w14:paraId="3C08665F" w14:textId="77777777" w:rsidR="00E71237" w:rsidRPr="00B6454C" w:rsidRDefault="00E71237" w:rsidP="00E71237">
      <w:pPr>
        <w:pStyle w:val="Heading2"/>
      </w:pPr>
      <w:bookmarkStart w:id="236" w:name="_Toc95912732"/>
      <w:r w:rsidRPr="00B6454C">
        <w:lastRenderedPageBreak/>
        <w:t>Purposive sampling</w:t>
      </w:r>
      <w:bookmarkEnd w:id="236"/>
      <w:r w:rsidRPr="00B6454C">
        <w:t xml:space="preserve"> </w:t>
      </w:r>
    </w:p>
    <w:p w14:paraId="294C2AA5" w14:textId="606BE62D" w:rsidR="00E71237" w:rsidRPr="00B6454C" w:rsidRDefault="00E71237" w:rsidP="00E71237">
      <w:r w:rsidRPr="00B6454C">
        <w:t>The study use</w:t>
      </w:r>
      <w:r w:rsidR="00D507F5">
        <w:t>d</w:t>
      </w:r>
      <w:r w:rsidRPr="00B6454C">
        <w:t xml:space="preserve"> purposive method of sampling to select respondents from managers, procurement department, human resource department and marketing department. Purposive sampling </w:t>
      </w:r>
      <w:r w:rsidR="00612862">
        <w:t>was</w:t>
      </w:r>
      <w:r w:rsidRPr="00B6454C">
        <w:t xml:space="preserve"> used because it is foremost method of selecting a sample from different divisions and it assists the researcher to choose a sample with crucial information on the subject (Creswell, 2009).</w:t>
      </w:r>
    </w:p>
    <w:p w14:paraId="6A0CD780" w14:textId="77777777" w:rsidR="00E71237" w:rsidRPr="00B6454C" w:rsidRDefault="00E71237" w:rsidP="002F444B">
      <w:pPr>
        <w:pStyle w:val="Heading1"/>
      </w:pPr>
      <w:bookmarkStart w:id="237" w:name="_Toc95912733"/>
      <w:r w:rsidRPr="00B6454C">
        <w:t>Data collection sources</w:t>
      </w:r>
      <w:bookmarkEnd w:id="229"/>
      <w:bookmarkEnd w:id="230"/>
      <w:bookmarkEnd w:id="231"/>
      <w:bookmarkEnd w:id="232"/>
      <w:bookmarkEnd w:id="233"/>
      <w:bookmarkEnd w:id="237"/>
    </w:p>
    <w:p w14:paraId="09B4485B" w14:textId="71FE666B" w:rsidR="00E71237" w:rsidRPr="00B6454C" w:rsidRDefault="00E71237" w:rsidP="00E71237">
      <w:r w:rsidRPr="00B6454C">
        <w:t xml:space="preserve">According to </w:t>
      </w:r>
      <w:r w:rsidRPr="00B6454C">
        <w:rPr>
          <w:rStyle w:val="reference-text"/>
        </w:rPr>
        <w:t xml:space="preserve">Weiner, (1995), </w:t>
      </w:r>
      <w:r w:rsidRPr="00B6454C">
        <w:t xml:space="preserve">data collection is a standout amongst the most essential stages in carrying on </w:t>
      </w:r>
      <w:r w:rsidR="000002F3" w:rsidRPr="00B6454C">
        <w:t>research</w:t>
      </w:r>
      <w:r w:rsidRPr="00B6454C">
        <w:t>. It helps in figuring out what sort of data is needed.</w:t>
      </w:r>
    </w:p>
    <w:p w14:paraId="64489263" w14:textId="77777777" w:rsidR="00E71237" w:rsidRPr="00B6454C" w:rsidRDefault="00E71237" w:rsidP="00E71237">
      <w:pPr>
        <w:pStyle w:val="Heading2"/>
      </w:pPr>
      <w:bookmarkStart w:id="238" w:name="_Toc95912734"/>
      <w:r w:rsidRPr="00B6454C">
        <w:t>Primary data</w:t>
      </w:r>
      <w:bookmarkEnd w:id="238"/>
    </w:p>
    <w:p w14:paraId="4F24DD2B" w14:textId="11AD6005" w:rsidR="00E71237" w:rsidRPr="00B6454C" w:rsidRDefault="00E71237" w:rsidP="00E71237">
      <w:pPr>
        <w:tabs>
          <w:tab w:val="left" w:pos="2745"/>
        </w:tabs>
        <w:rPr>
          <w:b/>
        </w:rPr>
      </w:pPr>
      <w:r w:rsidRPr="00B6454C">
        <w:rPr>
          <w:rStyle w:val="ilfuvd"/>
          <w:rFonts w:eastAsiaTheme="majorEastAsia"/>
        </w:rPr>
        <w:t xml:space="preserve">Primary data is data that is collected by a researcher from first-hand sources. In this study, primary data </w:t>
      </w:r>
      <w:r w:rsidR="002B68FB">
        <w:rPr>
          <w:rStyle w:val="ilfuvd"/>
          <w:rFonts w:eastAsiaTheme="majorEastAsia"/>
        </w:rPr>
        <w:t>was</w:t>
      </w:r>
      <w:r w:rsidRPr="00B6454C">
        <w:rPr>
          <w:rStyle w:val="ilfuvd"/>
          <w:rFonts w:eastAsiaTheme="majorEastAsia"/>
        </w:rPr>
        <w:t xml:space="preserve"> collected directly from primary sources with the aim of gathering richness of information from most reliable and informed respondents about the current situation of the study problem. </w:t>
      </w:r>
    </w:p>
    <w:p w14:paraId="5445A877" w14:textId="77777777" w:rsidR="00E71237" w:rsidRPr="00B6454C" w:rsidRDefault="00E71237" w:rsidP="00E71237">
      <w:pPr>
        <w:pStyle w:val="Heading2"/>
      </w:pPr>
      <w:bookmarkStart w:id="239" w:name="_Toc95912735"/>
      <w:r w:rsidRPr="00B6454C">
        <w:t>Secondary data</w:t>
      </w:r>
      <w:bookmarkEnd w:id="239"/>
    </w:p>
    <w:p w14:paraId="0F5CC203" w14:textId="37D36E90" w:rsidR="00E71237" w:rsidRPr="00B6454C" w:rsidRDefault="00E71237" w:rsidP="00E71237">
      <w:r w:rsidRPr="00B6454C">
        <w:t>Secondary data is data gathered from studies, surveys, or experiments that have been run by other people or for another research. The current study gather</w:t>
      </w:r>
      <w:r w:rsidR="001D4F72">
        <w:t>ed</w:t>
      </w:r>
      <w:r w:rsidRPr="00B6454C">
        <w:t xml:space="preserve"> information from secondary sources because it has a pre-established degree of validity and reliability which need not be re-examined by the researcher.</w:t>
      </w:r>
    </w:p>
    <w:p w14:paraId="748BAC54" w14:textId="77777777" w:rsidR="00E71237" w:rsidRPr="00B6454C" w:rsidRDefault="00E71237" w:rsidP="002F444B">
      <w:pPr>
        <w:pStyle w:val="Heading1"/>
      </w:pPr>
      <w:bookmarkStart w:id="240" w:name="_Toc489136217"/>
      <w:bookmarkStart w:id="241" w:name="_Toc511589850"/>
      <w:bookmarkStart w:id="242" w:name="_Toc6385586"/>
      <w:bookmarkStart w:id="243" w:name="_Toc17970698"/>
      <w:bookmarkStart w:id="244" w:name="_Toc55313604"/>
      <w:bookmarkStart w:id="245" w:name="_Toc396672927"/>
      <w:bookmarkStart w:id="246" w:name="_Toc95912736"/>
      <w:bookmarkEnd w:id="234"/>
      <w:r w:rsidRPr="00B6454C">
        <w:t>Data collection methods</w:t>
      </w:r>
      <w:bookmarkEnd w:id="240"/>
      <w:bookmarkEnd w:id="241"/>
      <w:bookmarkEnd w:id="242"/>
      <w:bookmarkEnd w:id="243"/>
      <w:bookmarkEnd w:id="244"/>
      <w:bookmarkEnd w:id="246"/>
    </w:p>
    <w:p w14:paraId="2D5EF80C" w14:textId="77777777" w:rsidR="00E71237" w:rsidRPr="00B6454C" w:rsidRDefault="00E71237" w:rsidP="00E71237">
      <w:pPr>
        <w:pStyle w:val="Heading2"/>
      </w:pPr>
      <w:bookmarkStart w:id="247" w:name="_Toc488231688"/>
      <w:bookmarkStart w:id="248" w:name="_Toc17970699"/>
      <w:bookmarkStart w:id="249" w:name="_Toc55313605"/>
      <w:bookmarkStart w:id="250" w:name="_Toc489136221"/>
      <w:bookmarkStart w:id="251" w:name="_Toc511589853"/>
      <w:bookmarkStart w:id="252" w:name="_Toc6385589"/>
      <w:bookmarkStart w:id="253" w:name="_Toc95912737"/>
      <w:r w:rsidRPr="00B6454C">
        <w:t>Interview</w:t>
      </w:r>
      <w:bookmarkEnd w:id="247"/>
      <w:bookmarkEnd w:id="248"/>
      <w:bookmarkEnd w:id="249"/>
      <w:r>
        <w:t xml:space="preserve"> survey</w:t>
      </w:r>
      <w:bookmarkEnd w:id="253"/>
    </w:p>
    <w:p w14:paraId="2F5E9CA2" w14:textId="51F10BD3" w:rsidR="00E71237" w:rsidRPr="00B6454C" w:rsidRDefault="00E71237" w:rsidP="00E71237">
      <w:bookmarkStart w:id="254" w:name="_Toc488231689"/>
      <w:bookmarkStart w:id="255" w:name="_Toc17970700"/>
      <w:bookmarkStart w:id="256" w:name="_Toc55313606"/>
      <w:r w:rsidRPr="00B6454C">
        <w:t xml:space="preserve">This method </w:t>
      </w:r>
      <w:r w:rsidR="00DB5287">
        <w:t>was</w:t>
      </w:r>
      <w:r w:rsidRPr="00B6454C">
        <w:t xml:space="preserve"> selected </w:t>
      </w:r>
      <w:r w:rsidRPr="00B6454C">
        <w:rPr>
          <w:rStyle w:val="words"/>
        </w:rPr>
        <w:t>since</w:t>
      </w:r>
      <w:r w:rsidRPr="00B6454C">
        <w:t xml:space="preserve"> it produces </w:t>
      </w:r>
      <w:r w:rsidRPr="00B6454C">
        <w:rPr>
          <w:rStyle w:val="words"/>
        </w:rPr>
        <w:t>information</w:t>
      </w:r>
      <w:r w:rsidRPr="00B6454C">
        <w:t xml:space="preserve"> based on </w:t>
      </w:r>
      <w:r w:rsidRPr="00B6454C">
        <w:rPr>
          <w:rStyle w:val="words"/>
        </w:rPr>
        <w:t>data</w:t>
      </w:r>
      <w:r w:rsidRPr="00B6454C">
        <w:t xml:space="preserve"> </w:t>
      </w:r>
      <w:r w:rsidRPr="00B6454C">
        <w:rPr>
          <w:rStyle w:val="words"/>
        </w:rPr>
        <w:t>needs</w:t>
      </w:r>
      <w:r w:rsidRPr="00B6454C">
        <w:t xml:space="preserve">, </w:t>
      </w:r>
      <w:r w:rsidRPr="00B6454C">
        <w:rPr>
          <w:rStyle w:val="words"/>
        </w:rPr>
        <w:t>opinions</w:t>
      </w:r>
      <w:r w:rsidRPr="00B6454C">
        <w:t xml:space="preserve"> </w:t>
      </w:r>
      <w:r w:rsidRPr="00B6454C">
        <w:rPr>
          <w:rStyle w:val="words"/>
        </w:rPr>
        <w:t>and concepts</w:t>
      </w:r>
      <w:r w:rsidRPr="00B6454C">
        <w:t xml:space="preserve"> </w:t>
      </w:r>
      <w:r w:rsidRPr="00B6454C">
        <w:rPr>
          <w:rStyle w:val="words"/>
        </w:rPr>
        <w:t>centered</w:t>
      </w:r>
      <w:r w:rsidRPr="00B6454C">
        <w:t xml:space="preserve"> on </w:t>
      </w:r>
      <w:r w:rsidRPr="00B6454C">
        <w:rPr>
          <w:rStyle w:val="words"/>
        </w:rPr>
        <w:t>respondents</w:t>
      </w:r>
      <w:r w:rsidRPr="00B6454C">
        <w:t xml:space="preserve"> (Andrea, 2014). Therefore, respondents ha</w:t>
      </w:r>
      <w:r w:rsidR="00973F52">
        <w:t>d</w:t>
      </w:r>
      <w:r w:rsidRPr="00B6454C">
        <w:t xml:space="preserve"> an opportunity to </w:t>
      </w:r>
      <w:r w:rsidRPr="00B6454C">
        <w:rPr>
          <w:rStyle w:val="words"/>
        </w:rPr>
        <w:t>grow</w:t>
      </w:r>
      <w:r w:rsidRPr="00B6454C">
        <w:t xml:space="preserve"> on their </w:t>
      </w:r>
      <w:r w:rsidRPr="00B6454C">
        <w:rPr>
          <w:rStyle w:val="words"/>
        </w:rPr>
        <w:t>thoughts</w:t>
      </w:r>
      <w:r w:rsidRPr="00B6454C">
        <w:t xml:space="preserve">, </w:t>
      </w:r>
      <w:r w:rsidRPr="00B6454C">
        <w:rPr>
          <w:rStyle w:val="words"/>
        </w:rPr>
        <w:t>investigate</w:t>
      </w:r>
      <w:r w:rsidRPr="00B6454C">
        <w:t xml:space="preserve"> their </w:t>
      </w:r>
      <w:r w:rsidRPr="00B6454C">
        <w:rPr>
          <w:rStyle w:val="words"/>
        </w:rPr>
        <w:t>opinions</w:t>
      </w:r>
      <w:r w:rsidRPr="00B6454C">
        <w:t xml:space="preserve"> </w:t>
      </w:r>
      <w:r w:rsidRPr="00B6454C">
        <w:rPr>
          <w:rStyle w:val="words"/>
        </w:rPr>
        <w:t xml:space="preserve">conjointly and also recognise what they regard as their </w:t>
      </w:r>
      <w:r w:rsidRPr="00B6454C">
        <w:rPr>
          <w:rStyle w:val="words"/>
        </w:rPr>
        <w:lastRenderedPageBreak/>
        <w:t>vital</w:t>
      </w:r>
      <w:r w:rsidRPr="00B6454C">
        <w:t xml:space="preserve"> </w:t>
      </w:r>
      <w:r w:rsidRPr="00B6454C">
        <w:rPr>
          <w:rStyle w:val="words"/>
        </w:rPr>
        <w:t>factors</w:t>
      </w:r>
      <w:r w:rsidRPr="00B6454C">
        <w:t xml:space="preserve"> (Ibid). The interview method </w:t>
      </w:r>
      <w:r w:rsidR="009A7753">
        <w:t>was</w:t>
      </w:r>
      <w:r w:rsidRPr="00B6454C">
        <w:t xml:space="preserve"> mainly applied on respondents from managers and department heads. </w:t>
      </w:r>
    </w:p>
    <w:p w14:paraId="5BABB623" w14:textId="77777777" w:rsidR="00E71237" w:rsidRPr="00B6454C" w:rsidRDefault="00E71237" w:rsidP="00E71237">
      <w:pPr>
        <w:pStyle w:val="Heading2"/>
      </w:pPr>
      <w:bookmarkStart w:id="257" w:name="_Toc95912738"/>
      <w:bookmarkEnd w:id="254"/>
      <w:bookmarkEnd w:id="255"/>
      <w:bookmarkEnd w:id="256"/>
      <w:r>
        <w:t>Questionnaire survey</w:t>
      </w:r>
      <w:bookmarkEnd w:id="257"/>
    </w:p>
    <w:p w14:paraId="69B3C798" w14:textId="75912E33" w:rsidR="00F056A2" w:rsidRPr="00B6454C" w:rsidRDefault="00E71237" w:rsidP="00E71237">
      <w:bookmarkStart w:id="258" w:name="_Toc17970702"/>
      <w:bookmarkStart w:id="259" w:name="_Toc55313607"/>
      <w:r w:rsidRPr="00B6454C">
        <w:rPr>
          <w:rStyle w:val="ilfuvd"/>
          <w:rFonts w:eastAsiaTheme="majorEastAsia"/>
        </w:rPr>
        <w:t xml:space="preserve">The questionnaire method </w:t>
      </w:r>
      <w:r w:rsidR="00F056A2">
        <w:rPr>
          <w:rStyle w:val="ilfuvd"/>
          <w:rFonts w:eastAsiaTheme="majorEastAsia"/>
        </w:rPr>
        <w:t>was</w:t>
      </w:r>
      <w:r w:rsidRPr="00B6454C">
        <w:rPr>
          <w:rStyle w:val="ilfuvd"/>
          <w:rFonts w:eastAsiaTheme="majorEastAsia"/>
        </w:rPr>
        <w:t xml:space="preserve"> distributed to respondents in categories of </w:t>
      </w:r>
      <w:r w:rsidR="00F056A2">
        <w:rPr>
          <w:rStyle w:val="ilfuvd"/>
          <w:rFonts w:eastAsiaTheme="majorEastAsia"/>
        </w:rPr>
        <w:t>managers, department heads, procurement department</w:t>
      </w:r>
      <w:r w:rsidR="00726439">
        <w:rPr>
          <w:rStyle w:val="ilfuvd"/>
          <w:rFonts w:eastAsiaTheme="majorEastAsia"/>
        </w:rPr>
        <w:t>, human resource department, marketing department and finance department</w:t>
      </w:r>
      <w:r w:rsidRPr="00B6454C">
        <w:rPr>
          <w:rStyle w:val="ilfuvd"/>
          <w:rFonts w:eastAsiaTheme="majorEastAsia"/>
        </w:rPr>
        <w:t>. The researcher use</w:t>
      </w:r>
      <w:r w:rsidR="00832C3A">
        <w:rPr>
          <w:rStyle w:val="ilfuvd"/>
          <w:rFonts w:eastAsiaTheme="majorEastAsia"/>
        </w:rPr>
        <w:t>d</w:t>
      </w:r>
      <w:r w:rsidRPr="00B6454C">
        <w:rPr>
          <w:rStyle w:val="ilfuvd"/>
          <w:rFonts w:eastAsiaTheme="majorEastAsia"/>
        </w:rPr>
        <w:t xml:space="preserve"> the survey method to obtain information relating to the influence of company acquisition on financial performance.</w:t>
      </w:r>
      <w:r w:rsidRPr="00B6454C">
        <w:t xml:space="preserve"> The </w:t>
      </w:r>
      <w:r w:rsidRPr="00B6454C">
        <w:rPr>
          <w:rStyle w:val="words"/>
        </w:rPr>
        <w:t>method</w:t>
      </w:r>
      <w:r w:rsidRPr="00B6454C">
        <w:t xml:space="preserve"> </w:t>
      </w:r>
      <w:r w:rsidR="00DE686D">
        <w:t>was</w:t>
      </w:r>
      <w:r w:rsidRPr="00B6454C">
        <w:t xml:space="preserve"> </w:t>
      </w:r>
      <w:r w:rsidRPr="00B6454C">
        <w:rPr>
          <w:rStyle w:val="words"/>
        </w:rPr>
        <w:t>utilized</w:t>
      </w:r>
      <w:r w:rsidRPr="00B6454C">
        <w:t xml:space="preserve"> </w:t>
      </w:r>
      <w:r w:rsidRPr="00B6454C">
        <w:rPr>
          <w:rStyle w:val="words"/>
        </w:rPr>
        <w:t>since</w:t>
      </w:r>
      <w:r w:rsidRPr="00B6454C">
        <w:t xml:space="preserve"> </w:t>
      </w:r>
      <w:r w:rsidRPr="00B6454C">
        <w:rPr>
          <w:rStyle w:val="words"/>
        </w:rPr>
        <w:t>information</w:t>
      </w:r>
      <w:r w:rsidRPr="00B6454C">
        <w:t xml:space="preserve"> can be collected </w:t>
      </w:r>
      <w:r w:rsidRPr="00B6454C">
        <w:rPr>
          <w:rStyle w:val="words"/>
        </w:rPr>
        <w:t>generally</w:t>
      </w:r>
      <w:r w:rsidRPr="00B6454C">
        <w:t xml:space="preserve"> </w:t>
      </w:r>
      <w:r w:rsidRPr="00B6454C">
        <w:rPr>
          <w:rStyle w:val="words"/>
        </w:rPr>
        <w:t>rapidly</w:t>
      </w:r>
      <w:r w:rsidRPr="00B6454C">
        <w:t xml:space="preserve"> because the </w:t>
      </w:r>
      <w:r w:rsidRPr="00B6454C">
        <w:rPr>
          <w:rStyle w:val="words"/>
        </w:rPr>
        <w:t>study</w:t>
      </w:r>
      <w:r w:rsidRPr="00B6454C">
        <w:t xml:space="preserve"> does no </w:t>
      </w:r>
      <w:r w:rsidRPr="00B6454C">
        <w:rPr>
          <w:rStyle w:val="words"/>
        </w:rPr>
        <w:t>need</w:t>
      </w:r>
      <w:r w:rsidRPr="00B6454C">
        <w:t xml:space="preserve"> to be available when the </w:t>
      </w:r>
      <w:r w:rsidRPr="00B6454C">
        <w:rPr>
          <w:rStyle w:val="words"/>
        </w:rPr>
        <w:t>surveys</w:t>
      </w:r>
      <w:r w:rsidRPr="00B6454C">
        <w:t xml:space="preserve"> are being completed</w:t>
      </w:r>
      <w:r w:rsidRPr="00B6454C">
        <w:rPr>
          <w:rStyle w:val="ilfuvd"/>
          <w:rFonts w:eastAsiaTheme="majorEastAsia"/>
        </w:rPr>
        <w:t xml:space="preserve"> (</w:t>
      </w:r>
      <w:r w:rsidRPr="00B6454C">
        <w:t>Andrea, 2014).</w:t>
      </w:r>
    </w:p>
    <w:p w14:paraId="2A1B6FC2" w14:textId="77777777" w:rsidR="00E71237" w:rsidRPr="00B6454C" w:rsidRDefault="00E71237" w:rsidP="00E71237">
      <w:pPr>
        <w:pStyle w:val="Heading2"/>
        <w:rPr>
          <w:rStyle w:val="tgc"/>
        </w:rPr>
      </w:pPr>
      <w:bookmarkStart w:id="260" w:name="_Toc95912739"/>
      <w:r w:rsidRPr="00B6454C">
        <w:rPr>
          <w:rStyle w:val="tgc"/>
        </w:rPr>
        <w:t>Document</w:t>
      </w:r>
      <w:r>
        <w:rPr>
          <w:rStyle w:val="tgc"/>
        </w:rPr>
        <w:t>ary</w:t>
      </w:r>
      <w:r w:rsidRPr="00B6454C">
        <w:rPr>
          <w:rStyle w:val="tgc"/>
        </w:rPr>
        <w:t xml:space="preserve"> review</w:t>
      </w:r>
      <w:bookmarkEnd w:id="260"/>
    </w:p>
    <w:p w14:paraId="52746822" w14:textId="7314EDCA" w:rsidR="00E71237" w:rsidRPr="00F96546" w:rsidRDefault="00E71237" w:rsidP="00E71237">
      <w:pPr>
        <w:rPr>
          <w:rStyle w:val="ilfuvd"/>
          <w:rFonts w:cstheme="minorBidi"/>
        </w:rPr>
      </w:pPr>
      <w:r w:rsidRPr="00B6454C">
        <w:t xml:space="preserve">The study </w:t>
      </w:r>
      <w:r w:rsidR="009C15BB">
        <w:t>was</w:t>
      </w:r>
      <w:r w:rsidRPr="00B6454C">
        <w:t xml:space="preserve"> review</w:t>
      </w:r>
      <w:r w:rsidR="009C15BB">
        <w:t>ed</w:t>
      </w:r>
      <w:r w:rsidRPr="00B6454C">
        <w:t xml:space="preserve"> various documents at Echotel </w:t>
      </w:r>
      <w:r w:rsidRPr="00B6454C">
        <w:rPr>
          <w:rStyle w:val="hgkelc"/>
        </w:rPr>
        <w:t>Proprietary Uganda Limited</w:t>
      </w:r>
      <w:r w:rsidRPr="00B6454C">
        <w:t>, these include</w:t>
      </w:r>
      <w:r w:rsidR="00290217">
        <w:t>d</w:t>
      </w:r>
      <w:r w:rsidRPr="00B6454C">
        <w:t xml:space="preserve"> documents of corporate acquisition, financial performance evaluation reports, company implementation plans and strategies and supervision reports between 201</w:t>
      </w:r>
      <w:r w:rsidR="00ED5C81">
        <w:t>9</w:t>
      </w:r>
      <w:r w:rsidRPr="00B6454C">
        <w:t xml:space="preserve"> and 20</w:t>
      </w:r>
      <w:r w:rsidR="00ED5C81">
        <w:t>20</w:t>
      </w:r>
      <w:r w:rsidRPr="00B6454C">
        <w:t xml:space="preserve">. The reports </w:t>
      </w:r>
      <w:r w:rsidR="00E9237F">
        <w:t>were</w:t>
      </w:r>
      <w:r w:rsidRPr="00B6454C">
        <w:t xml:space="preserve"> reviewed because they can provide a clear picture about the level of financial performance in the company. This method </w:t>
      </w:r>
      <w:r w:rsidR="009D57AA">
        <w:t>was</w:t>
      </w:r>
      <w:r w:rsidRPr="00B6454C">
        <w:t xml:space="preserve"> used because a lot of information can be reviewed to provide the most reliable and relevant information. </w:t>
      </w:r>
    </w:p>
    <w:p w14:paraId="56CBC62E" w14:textId="77777777" w:rsidR="00E71237" w:rsidRPr="00B6454C" w:rsidRDefault="00E71237" w:rsidP="002F444B">
      <w:pPr>
        <w:pStyle w:val="Heading1"/>
      </w:pPr>
      <w:bookmarkStart w:id="261" w:name="_Toc95912740"/>
      <w:r w:rsidRPr="00B6454C">
        <w:t>Data collection instruments</w:t>
      </w:r>
      <w:bookmarkEnd w:id="250"/>
      <w:bookmarkEnd w:id="251"/>
      <w:bookmarkEnd w:id="252"/>
      <w:bookmarkEnd w:id="258"/>
      <w:bookmarkEnd w:id="259"/>
      <w:bookmarkEnd w:id="261"/>
    </w:p>
    <w:p w14:paraId="627EA6C7" w14:textId="77777777" w:rsidR="00E71237" w:rsidRPr="00B6454C" w:rsidRDefault="00E71237" w:rsidP="00E71237">
      <w:r w:rsidRPr="00B6454C">
        <w:t>According to Abawi (2014), the following are important in collecting valid and reliable information of the study.</w:t>
      </w:r>
    </w:p>
    <w:p w14:paraId="2FD118DB" w14:textId="77777777" w:rsidR="00E71237" w:rsidRPr="00B6454C" w:rsidRDefault="00E71237" w:rsidP="00E71237">
      <w:pPr>
        <w:pStyle w:val="Heading2"/>
        <w:rPr>
          <w:lang w:val="af-ZA"/>
        </w:rPr>
      </w:pPr>
      <w:bookmarkStart w:id="262" w:name="_Toc17970703"/>
      <w:bookmarkStart w:id="263" w:name="_Toc55313608"/>
      <w:bookmarkStart w:id="264" w:name="_Toc95912741"/>
      <w:r w:rsidRPr="00B6454C">
        <w:rPr>
          <w:lang w:val="af-ZA"/>
        </w:rPr>
        <w:t>Interview guide</w:t>
      </w:r>
      <w:bookmarkEnd w:id="262"/>
      <w:bookmarkEnd w:id="263"/>
      <w:bookmarkEnd w:id="264"/>
      <w:r w:rsidRPr="00B6454C">
        <w:rPr>
          <w:lang w:val="af-ZA"/>
        </w:rPr>
        <w:t xml:space="preserve">     </w:t>
      </w:r>
    </w:p>
    <w:p w14:paraId="03B34701" w14:textId="128E74EB" w:rsidR="00E71237" w:rsidRPr="00B6454C" w:rsidRDefault="00E71237" w:rsidP="00E71237">
      <w:r w:rsidRPr="00B6454C">
        <w:t xml:space="preserve">Respondents from management and departmental heads </w:t>
      </w:r>
      <w:r w:rsidR="00B910F3">
        <w:t>were</w:t>
      </w:r>
      <w:r w:rsidRPr="00B6454C">
        <w:t xml:space="preserve"> most emphasised for the interview sessions. The study use</w:t>
      </w:r>
      <w:r w:rsidR="00B910F3">
        <w:t>d</w:t>
      </w:r>
      <w:r w:rsidRPr="00B6454C">
        <w:t xml:space="preserve"> the interview guide because it help</w:t>
      </w:r>
      <w:r w:rsidR="004766ED">
        <w:t>ed</w:t>
      </w:r>
      <w:r w:rsidRPr="00B6454C">
        <w:t xml:space="preserve"> to cover high level questions that </w:t>
      </w:r>
      <w:r w:rsidRPr="00B6454C">
        <w:lastRenderedPageBreak/>
        <w:t>need answers under each objective (</w:t>
      </w:r>
      <w:r w:rsidRPr="00B6454C">
        <w:rPr>
          <w:rFonts w:eastAsia="MS Mincho"/>
          <w:szCs w:val="24"/>
        </w:rPr>
        <w:t>Sekaran and Bougie, 2010)</w:t>
      </w:r>
      <w:r w:rsidRPr="00B6454C">
        <w:t>. The study therefore, design</w:t>
      </w:r>
      <w:r w:rsidR="003D1194">
        <w:t>ed</w:t>
      </w:r>
      <w:r w:rsidRPr="00B6454C">
        <w:t xml:space="preserve"> structured interview guides with a list of same questions and in the same order that participants are to provide answers to. This </w:t>
      </w:r>
      <w:r w:rsidR="00BD4EAB">
        <w:t>was</w:t>
      </w:r>
      <w:r w:rsidRPr="00B6454C">
        <w:t xml:space="preserve"> done by the researcher to ensure that the purpose of the interview is clearly expressed to the respondents, neutral questions </w:t>
      </w:r>
      <w:r w:rsidR="00BD4EAB">
        <w:t>were</w:t>
      </w:r>
      <w:r w:rsidRPr="00B6454C">
        <w:t xml:space="preserve"> the first in all sessions in order to facilitate free flow of information (Bird, 2016). </w:t>
      </w:r>
    </w:p>
    <w:p w14:paraId="0FB7A2BF" w14:textId="77777777" w:rsidR="00E71237" w:rsidRPr="00B6454C" w:rsidRDefault="00E71237" w:rsidP="00E71237">
      <w:pPr>
        <w:pStyle w:val="Heading2"/>
      </w:pPr>
      <w:bookmarkStart w:id="265" w:name="_Toc95912742"/>
      <w:r w:rsidRPr="00B6454C">
        <w:t>Self-administered questionnaire</w:t>
      </w:r>
      <w:bookmarkEnd w:id="265"/>
      <w:r w:rsidRPr="00B6454C">
        <w:t xml:space="preserve"> </w:t>
      </w:r>
    </w:p>
    <w:p w14:paraId="12EB2167" w14:textId="65EF1ECB" w:rsidR="00E71237" w:rsidRDefault="00E71237" w:rsidP="00E71237">
      <w:bookmarkStart w:id="266" w:name="_Toc489136222"/>
      <w:bookmarkStart w:id="267" w:name="_Toc511589854"/>
      <w:bookmarkStart w:id="268" w:name="_Toc6385590"/>
      <w:bookmarkStart w:id="269" w:name="_Toc17970705"/>
      <w:r w:rsidRPr="00B6454C">
        <w:t>The study also use</w:t>
      </w:r>
      <w:r w:rsidR="001B0567">
        <w:t>d</w:t>
      </w:r>
      <w:r w:rsidRPr="00B6454C">
        <w:t xml:space="preserve"> self-administered questionnaire (SAQ) designed to specifically be completed by </w:t>
      </w:r>
      <w:r w:rsidR="00004154">
        <w:rPr>
          <w:rStyle w:val="ilfuvd"/>
          <w:rFonts w:eastAsiaTheme="majorEastAsia"/>
        </w:rPr>
        <w:t>managers, department heads, procurement department, human resource department, marketing department and finance department</w:t>
      </w:r>
      <w:r w:rsidR="00004154" w:rsidRPr="00B6454C">
        <w:t xml:space="preserve"> </w:t>
      </w:r>
      <w:r w:rsidRPr="00B6454C">
        <w:t xml:space="preserve">without intervention of the researcher. This instrument </w:t>
      </w:r>
      <w:r w:rsidR="007028D4">
        <w:t>was</w:t>
      </w:r>
      <w:r w:rsidRPr="00B6454C">
        <w:t xml:space="preserve"> used because it is easy to administer, and it allows literate respondents to give their views without fear (</w:t>
      </w:r>
      <w:r w:rsidRPr="00B6454C">
        <w:rPr>
          <w:rFonts w:eastAsia="MS Mincho"/>
          <w:szCs w:val="24"/>
        </w:rPr>
        <w:t>Sekaran and Bougie, 2010)</w:t>
      </w:r>
      <w:r w:rsidRPr="00B6454C">
        <w:t>. The survey utilise</w:t>
      </w:r>
      <w:r w:rsidR="007028D4">
        <w:t>d</w:t>
      </w:r>
      <w:r w:rsidRPr="00B6454C">
        <w:t xml:space="preserve"> a 5-point Likert scale. The </w:t>
      </w:r>
      <w:r w:rsidRPr="00B6454C">
        <w:rPr>
          <w:rStyle w:val="words"/>
        </w:rPr>
        <w:t>survey</w:t>
      </w:r>
      <w:r w:rsidRPr="00B6454C">
        <w:t xml:space="preserve"> comprise</w:t>
      </w:r>
      <w:r w:rsidR="00566C79">
        <w:t>d</w:t>
      </w:r>
      <w:r w:rsidRPr="00B6454C">
        <w:t xml:space="preserve"> of </w:t>
      </w:r>
      <w:r w:rsidRPr="00B6454C">
        <w:rPr>
          <w:rStyle w:val="words"/>
        </w:rPr>
        <w:t>statements</w:t>
      </w:r>
      <w:r w:rsidRPr="00B6454C">
        <w:t xml:space="preserve"> which require the respondents to </w:t>
      </w:r>
      <w:r w:rsidRPr="00B6454C">
        <w:rPr>
          <w:rStyle w:val="words"/>
        </w:rPr>
        <w:t xml:space="preserve">select </w:t>
      </w:r>
      <w:r w:rsidRPr="00B6454C">
        <w:t xml:space="preserve">one out of the five </w:t>
      </w:r>
      <w:r w:rsidRPr="00B6454C">
        <w:rPr>
          <w:rStyle w:val="words"/>
        </w:rPr>
        <w:t>suppositions</w:t>
      </w:r>
      <w:r w:rsidRPr="00B6454C">
        <w:t xml:space="preserve"> with </w:t>
      </w:r>
      <w:r w:rsidRPr="00B6454C">
        <w:rPr>
          <w:rStyle w:val="words"/>
        </w:rPr>
        <w:t>strongly</w:t>
      </w:r>
      <w:r w:rsidRPr="00B6454C">
        <w:t xml:space="preserve"> disagree=1, disagree=2, not sure=3, agree=4 and </w:t>
      </w:r>
      <w:r w:rsidRPr="00B6454C">
        <w:rPr>
          <w:rStyle w:val="words"/>
        </w:rPr>
        <w:t>strongly</w:t>
      </w:r>
      <w:r w:rsidRPr="00B6454C">
        <w:t xml:space="preserve"> agree=5. All categorical respondents in the strata including managers, department heads, procurement department, human resource department, marketing department, finance department and I.T department </w:t>
      </w:r>
      <w:r w:rsidR="001C6AF5">
        <w:t>were</w:t>
      </w:r>
      <w:r w:rsidRPr="00B6454C">
        <w:t xml:space="preserve"> selected for the self-administered questionnaire because they </w:t>
      </w:r>
      <w:r w:rsidR="00320A17">
        <w:t>were</w:t>
      </w:r>
      <w:r w:rsidRPr="00B6454C">
        <w:t xml:space="preserve"> assumed to have prior knowledge about the study variables. </w:t>
      </w:r>
    </w:p>
    <w:p w14:paraId="616D1FBE" w14:textId="77777777" w:rsidR="00E71237" w:rsidRDefault="00E71237" w:rsidP="00E71237">
      <w:pPr>
        <w:pStyle w:val="Heading2"/>
        <w:rPr>
          <w:rStyle w:val="ilfuvd"/>
        </w:rPr>
      </w:pPr>
      <w:bookmarkStart w:id="270" w:name="_Toc95912743"/>
      <w:r>
        <w:rPr>
          <w:rStyle w:val="ilfuvd"/>
        </w:rPr>
        <w:t>Documentary review checklist</w:t>
      </w:r>
      <w:bookmarkEnd w:id="270"/>
    </w:p>
    <w:p w14:paraId="3267A620" w14:textId="7B4214CD" w:rsidR="00E71237" w:rsidRPr="00B6454C" w:rsidRDefault="00E71237" w:rsidP="00E71237">
      <w:r>
        <w:t>The researcher consult</w:t>
      </w:r>
      <w:r w:rsidR="000E45F8">
        <w:t>ed</w:t>
      </w:r>
      <w:r>
        <w:t xml:space="preserve"> </w:t>
      </w:r>
      <w:r w:rsidRPr="00101727">
        <w:t>document</w:t>
      </w:r>
      <w:r>
        <w:t>s</w:t>
      </w:r>
      <w:r w:rsidRPr="00101727">
        <w:t xml:space="preserve"> </w:t>
      </w:r>
      <w:r>
        <w:t xml:space="preserve">such as the Echotel </w:t>
      </w:r>
      <w:r w:rsidRPr="00B6454C">
        <w:rPr>
          <w:rStyle w:val="hgkelc"/>
        </w:rPr>
        <w:t>Proprietary Uganda Limited</w:t>
      </w:r>
      <w:r>
        <w:rPr>
          <w:rStyle w:val="hgkelc"/>
        </w:rPr>
        <w:t xml:space="preserve"> financial performance reports, acquisition processes and terms, profitability reports of the company.</w:t>
      </w:r>
      <w:r>
        <w:t xml:space="preserve"> </w:t>
      </w:r>
      <w:r w:rsidRPr="00101727">
        <w:t xml:space="preserve">The document review </w:t>
      </w:r>
      <w:r>
        <w:t xml:space="preserve">checklist </w:t>
      </w:r>
      <w:r w:rsidR="00981C3C">
        <w:t>was</w:t>
      </w:r>
      <w:r>
        <w:t xml:space="preserve"> </w:t>
      </w:r>
      <w:r w:rsidRPr="00101727">
        <w:t>used to collect secondary data because the process can be done independently without needing to solicit exte</w:t>
      </w:r>
      <w:r>
        <w:t>nsive input from other sources.</w:t>
      </w:r>
    </w:p>
    <w:p w14:paraId="4D5CD4E5" w14:textId="587FB767" w:rsidR="00E71237" w:rsidRPr="00B6454C" w:rsidRDefault="00E71237" w:rsidP="002F444B">
      <w:pPr>
        <w:pStyle w:val="Heading1"/>
      </w:pPr>
      <w:bookmarkStart w:id="271" w:name="_Toc55313609"/>
      <w:bookmarkStart w:id="272" w:name="_Toc95912744"/>
      <w:bookmarkEnd w:id="245"/>
      <w:r w:rsidRPr="00B6454C">
        <w:lastRenderedPageBreak/>
        <w:t>Validity of the instrument</w:t>
      </w:r>
      <w:bookmarkEnd w:id="266"/>
      <w:bookmarkEnd w:id="267"/>
      <w:bookmarkEnd w:id="268"/>
      <w:bookmarkEnd w:id="269"/>
      <w:bookmarkEnd w:id="271"/>
      <w:bookmarkEnd w:id="272"/>
      <w:r w:rsidRPr="00B6454C">
        <w:t xml:space="preserve">         </w:t>
      </w:r>
    </w:p>
    <w:p w14:paraId="7D6022AA" w14:textId="08463666" w:rsidR="00E71237" w:rsidRPr="00B6454C" w:rsidRDefault="00E71237" w:rsidP="00E71237">
      <w:bookmarkStart w:id="273" w:name="_Toc489136223"/>
      <w:bookmarkStart w:id="274" w:name="_Toc511589855"/>
      <w:bookmarkStart w:id="275" w:name="_Toc6385591"/>
      <w:bookmarkStart w:id="276" w:name="_Toc17970706"/>
      <w:bookmarkStart w:id="277" w:name="_Toc55313610"/>
      <w:r w:rsidRPr="00B6454C">
        <w:t xml:space="preserve">The instruments in this study; that is the questionnaire and interview guide </w:t>
      </w:r>
      <w:r w:rsidR="00960CC8">
        <w:t>were</w:t>
      </w:r>
      <w:r w:rsidRPr="00B6454C">
        <w:t xml:space="preserve"> first evaluated to determine their correctness in gathering accurate data. In addition, all the items included in the instruments of this study </w:t>
      </w:r>
      <w:r w:rsidR="00EB396A">
        <w:t>were</w:t>
      </w:r>
      <w:r w:rsidRPr="00B6454C">
        <w:t xml:space="preserve"> built basing on earlier studies and reviewed by the supervisors before the data collection exercise takes place. This ensure</w:t>
      </w:r>
      <w:r w:rsidR="00EB396A">
        <w:t>d</w:t>
      </w:r>
      <w:r w:rsidRPr="00B6454C">
        <w:t xml:space="preserve"> their appropriateness in collecting accurate data.</w:t>
      </w:r>
    </w:p>
    <w:p w14:paraId="6C1ECCEA" w14:textId="0B6B62CA" w:rsidR="00E71237" w:rsidRPr="00B6454C" w:rsidRDefault="00E71237" w:rsidP="00E71237">
      <w:r w:rsidRPr="00B6454C">
        <w:t xml:space="preserve">After, content validity </w:t>
      </w:r>
      <w:r w:rsidR="00B94B22">
        <w:t>was</w:t>
      </w:r>
      <w:r w:rsidRPr="00B6454C">
        <w:t xml:space="preserve"> used on the basis of the extent to which questions signify the issue they are supposed to measure (Kumar, 2014). This </w:t>
      </w:r>
      <w:r w:rsidR="00B35E0E">
        <w:t>was</w:t>
      </w:r>
      <w:r w:rsidRPr="00B6454C">
        <w:t xml:space="preserve"> done through expert judgment of the research supervisor where </w:t>
      </w:r>
      <w:r w:rsidR="0050646B">
        <w:t>he/she</w:t>
      </w:r>
      <w:r w:rsidRPr="00B6454C">
        <w:t xml:space="preserve"> </w:t>
      </w:r>
      <w:r w:rsidR="0050646B">
        <w:t>was</w:t>
      </w:r>
      <w:r w:rsidRPr="00B6454C">
        <w:t xml:space="preserve"> given the research instruments to rate out items that are valid. After, Content Validity Index (CVI) for every instrument </w:t>
      </w:r>
      <w:r w:rsidR="00587DD8">
        <w:t>was</w:t>
      </w:r>
      <w:r w:rsidRPr="00B6454C">
        <w:t xml:space="preserve"> determined by summing up the number of items rated as valid by each expert judge divided by the total number of items in the instrument. </w:t>
      </w:r>
    </w:p>
    <w:p w14:paraId="74A82245" w14:textId="77777777" w:rsidR="00E71237" w:rsidRPr="00B6454C" w:rsidRDefault="00E71237" w:rsidP="00E71237">
      <w:pPr>
        <w:spacing w:line="360" w:lineRule="auto"/>
        <w:rPr>
          <w:rFonts w:eastAsia="Calibri" w:cs="Times New Roman"/>
          <w:szCs w:val="24"/>
        </w:rPr>
      </w:pPr>
      <w:r w:rsidRPr="00B6454C">
        <w:rPr>
          <w:rFonts w:eastAsia="Calibri" w:cs="Times New Roman"/>
          <w:szCs w:val="24"/>
        </w:rPr>
        <w:t xml:space="preserve">That is CVI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No. of Items valid by all Judges</m:t>
            </m:r>
          </m:num>
          <m:den>
            <m:r>
              <w:rPr>
                <w:rFonts w:ascii="Cambria Math" w:eastAsia="Calibri" w:hAnsi="Cambria Math" w:cs="Times New Roman"/>
                <w:sz w:val="32"/>
                <w:szCs w:val="32"/>
              </w:rPr>
              <m:t>Total No. of Items in the instruments</m:t>
            </m:r>
          </m:den>
        </m:f>
      </m:oMath>
    </w:p>
    <w:p w14:paraId="7137953E" w14:textId="128FC782" w:rsidR="00E71237" w:rsidRDefault="00E71237" w:rsidP="00E71237">
      <w:r w:rsidRPr="00B6454C">
        <w:t xml:space="preserve">According to Sekaran (2003) and Amin (2005) any instrument with a high CVI of close to 1 or 0.7 above is accepted as valid to collect intended data. </w:t>
      </w:r>
    </w:p>
    <w:p w14:paraId="5E4A3C10" w14:textId="77777777" w:rsidR="00CB0AC6" w:rsidRPr="00101727" w:rsidRDefault="00CB0AC6" w:rsidP="00CB0AC6">
      <w:pPr>
        <w:rPr>
          <w:b/>
        </w:rPr>
      </w:pPr>
      <w:r w:rsidRPr="00101727">
        <w:rPr>
          <w:b/>
        </w:rPr>
        <w:t>Content relevance scale</w:t>
      </w:r>
    </w:p>
    <w:p w14:paraId="60EF117F" w14:textId="77777777" w:rsidR="00CB0AC6" w:rsidRPr="00101727" w:rsidRDefault="00CB0AC6" w:rsidP="00CB0AC6">
      <w:r w:rsidRPr="00101727">
        <w:t>1: Irrelevant item, 2: Somewhat relevant, 3: Mostly relevant, 4: Extremely relevant</w:t>
      </w:r>
    </w:p>
    <w:p w14:paraId="4E7F0D40" w14:textId="583BF400" w:rsidR="00CB0AC6" w:rsidRPr="00101727" w:rsidRDefault="00CB0AC6" w:rsidP="00CB0AC6">
      <w:pPr>
        <w:rPr>
          <w:b/>
        </w:rPr>
      </w:pPr>
      <w:r w:rsidRPr="00101727">
        <w:rPr>
          <w:b/>
        </w:rPr>
        <w:t>For item 1 (</w:t>
      </w:r>
      <w:r w:rsidR="00026B89" w:rsidRPr="00556EF1">
        <w:rPr>
          <w:b/>
        </w:rPr>
        <w:t>Mitigating company weaknesses and return on assets</w:t>
      </w:r>
      <w:r w:rsidRPr="00101727">
        <w:rPr>
          <w:b/>
        </w:rPr>
        <w:t>): Three experts rated the item “2” and Seven experts rated it “3”</w:t>
      </w:r>
    </w:p>
    <w:p w14:paraId="7B2C4177" w14:textId="77777777" w:rsidR="00CB0AC6" w:rsidRPr="00101727" w:rsidRDefault="00CB0AC6" w:rsidP="00CB0AC6">
      <w:r w:rsidRPr="00101727">
        <w:t xml:space="preserve">CVR= Proportion of experts who rated item as content valid (a rating of 3 or 4)/ Total number of experts who rated it </w:t>
      </w:r>
    </w:p>
    <w:p w14:paraId="6BD85DAD" w14:textId="6C59337E" w:rsidR="00CB0AC6" w:rsidRPr="00101727" w:rsidRDefault="00CB0AC6" w:rsidP="00CB0AC6">
      <w:r w:rsidRPr="00101727">
        <w:t xml:space="preserve">CVR= </w:t>
      </w:r>
      <w:r>
        <w:t>8</w:t>
      </w:r>
      <w:r w:rsidRPr="00101727">
        <w:t>/</w:t>
      </w:r>
      <w:r w:rsidR="006078D1">
        <w:t>8</w:t>
      </w:r>
      <w:r w:rsidRPr="00101727">
        <w:t xml:space="preserve">, this means that the content validity ratio is </w:t>
      </w:r>
      <w:r w:rsidR="006078D1">
        <w:t>100.0%</w:t>
      </w:r>
    </w:p>
    <w:p w14:paraId="668EA1F8" w14:textId="6C1FFD97" w:rsidR="00CB0AC6" w:rsidRPr="00101727" w:rsidRDefault="00CB0AC6" w:rsidP="00CB0AC6">
      <w:pPr>
        <w:rPr>
          <w:b/>
        </w:rPr>
      </w:pPr>
      <w:r w:rsidRPr="00101727">
        <w:rPr>
          <w:b/>
        </w:rPr>
        <w:lastRenderedPageBreak/>
        <w:t>For item 2 (</w:t>
      </w:r>
      <w:r w:rsidR="00C851CC" w:rsidRPr="002F0A1A">
        <w:rPr>
          <w:rStyle w:val="hgkelc"/>
          <w:b/>
        </w:rPr>
        <w:t>Market power and synergies for shareholder wealth</w:t>
      </w:r>
      <w:r w:rsidRPr="00101727">
        <w:rPr>
          <w:b/>
        </w:rPr>
        <w:t>): Two experts rated the item “2” and Eight experts rated it “4”</w:t>
      </w:r>
    </w:p>
    <w:p w14:paraId="08E88522" w14:textId="77777777" w:rsidR="00CB0AC6" w:rsidRPr="00101727" w:rsidRDefault="00CB0AC6" w:rsidP="00CB0AC6">
      <w:r w:rsidRPr="00101727">
        <w:t xml:space="preserve">CVR= Proportion of experts who rated item as content valid (a rating of 3 or 4)/ Total number of experts who rated it </w:t>
      </w:r>
    </w:p>
    <w:p w14:paraId="5B481B41" w14:textId="77777777" w:rsidR="00CB0AC6" w:rsidRPr="00101727" w:rsidRDefault="00CB0AC6" w:rsidP="00CB0AC6">
      <w:r w:rsidRPr="00101727">
        <w:t xml:space="preserve">CVR= </w:t>
      </w:r>
      <w:r>
        <w:t>7</w:t>
      </w:r>
      <w:r w:rsidRPr="00101727">
        <w:t>/</w:t>
      </w:r>
      <w:r>
        <w:t>8</w:t>
      </w:r>
      <w:r w:rsidRPr="00101727">
        <w:t>, this means that the content validity ratio is 0.8</w:t>
      </w:r>
      <w:r>
        <w:t>7</w:t>
      </w:r>
    </w:p>
    <w:p w14:paraId="784A6566" w14:textId="2877A246" w:rsidR="00CB0AC6" w:rsidRPr="00101727" w:rsidRDefault="00CB0AC6" w:rsidP="00CB0AC6">
      <w:pPr>
        <w:rPr>
          <w:b/>
        </w:rPr>
      </w:pPr>
      <w:r w:rsidRPr="00101727">
        <w:rPr>
          <w:b/>
        </w:rPr>
        <w:t>For item 3 (</w:t>
      </w:r>
      <w:r w:rsidR="00124766" w:rsidRPr="0046211B">
        <w:rPr>
          <w:rStyle w:val="hgkelc"/>
          <w:b/>
        </w:rPr>
        <w:t>Bolstering combined strength and return on investment</w:t>
      </w:r>
      <w:r w:rsidRPr="00101727">
        <w:rPr>
          <w:b/>
        </w:rPr>
        <w:t>): Three experts rated the item “1” and Nine experts rated it “3”</w:t>
      </w:r>
    </w:p>
    <w:p w14:paraId="5921039F" w14:textId="77777777" w:rsidR="00CB0AC6" w:rsidRPr="00101727" w:rsidRDefault="00CB0AC6" w:rsidP="00CB0AC6">
      <w:r w:rsidRPr="00101727">
        <w:t xml:space="preserve">CVR= Proportion of experts who rated item as content valid (a rating of 3 or 4)/ Total number of experts who rated it </w:t>
      </w:r>
    </w:p>
    <w:p w14:paraId="30E5828C" w14:textId="6CCBA21F" w:rsidR="00CB0AC6" w:rsidRPr="00B6454C" w:rsidRDefault="00CB0AC6" w:rsidP="00E71237">
      <w:r w:rsidRPr="00101727">
        <w:t xml:space="preserve">CVR= </w:t>
      </w:r>
      <w:r w:rsidR="000806C4">
        <w:t>6</w:t>
      </w:r>
      <w:r w:rsidRPr="00101727">
        <w:t>/</w:t>
      </w:r>
      <w:r w:rsidR="000806C4">
        <w:t>7</w:t>
      </w:r>
      <w:r w:rsidRPr="00101727">
        <w:t>, this means that the content validity ratio is 0.</w:t>
      </w:r>
      <w:r>
        <w:t>8</w:t>
      </w:r>
      <w:r w:rsidR="00CE4643">
        <w:t>5</w:t>
      </w:r>
    </w:p>
    <w:p w14:paraId="7C65662D" w14:textId="7C91BD6C" w:rsidR="00E71237" w:rsidRPr="00B6454C" w:rsidRDefault="00E71237" w:rsidP="002F444B">
      <w:pPr>
        <w:pStyle w:val="Heading1"/>
      </w:pPr>
      <w:bookmarkStart w:id="278" w:name="_Toc95912745"/>
      <w:r w:rsidRPr="00B6454C">
        <w:t>Reliability of the instrument</w:t>
      </w:r>
      <w:bookmarkEnd w:id="273"/>
      <w:bookmarkEnd w:id="274"/>
      <w:bookmarkEnd w:id="275"/>
      <w:bookmarkEnd w:id="276"/>
      <w:bookmarkEnd w:id="277"/>
      <w:bookmarkEnd w:id="278"/>
    </w:p>
    <w:p w14:paraId="590DD9E3" w14:textId="2C648087" w:rsidR="00E71237" w:rsidRPr="00B6454C" w:rsidRDefault="00E71237" w:rsidP="00E71237">
      <w:bookmarkStart w:id="279" w:name="_Toc17970707"/>
      <w:bookmarkStart w:id="280" w:name="_Toc55313611"/>
      <w:r w:rsidRPr="00B6454C">
        <w:t xml:space="preserve">The researcher </w:t>
      </w:r>
      <w:r w:rsidR="00415A03">
        <w:t>was</w:t>
      </w:r>
      <w:r w:rsidRPr="00B6454C">
        <w:t xml:space="preserve"> pre-test all the instruments used in this study to 10 respondents from Echotel </w:t>
      </w:r>
      <w:r w:rsidRPr="00B6454C">
        <w:rPr>
          <w:rStyle w:val="hgkelc"/>
        </w:rPr>
        <w:t>Proprietary Uganda Limited</w:t>
      </w:r>
      <w:r w:rsidRPr="00B6454C">
        <w:t xml:space="preserve"> because they </w:t>
      </w:r>
      <w:r w:rsidR="00EA4037">
        <w:t>did</w:t>
      </w:r>
      <w:r w:rsidRPr="00B6454C">
        <w:t xml:space="preserve"> not participate in the study. After a period of three weeks, the same instruments </w:t>
      </w:r>
      <w:r w:rsidR="003C142E">
        <w:t>were</w:t>
      </w:r>
      <w:r w:rsidRPr="00B6454C">
        <w:t xml:space="preserve"> given to the same group of respondents in order to ensure consistent results (Bond and Fox, 2001</w:t>
      </w:r>
      <w:r w:rsidR="003C142E" w:rsidRPr="00B6454C">
        <w:t>). The</w:t>
      </w:r>
      <w:r w:rsidRPr="00B6454C">
        <w:t xml:space="preserve"> researcher use</w:t>
      </w:r>
      <w:r w:rsidR="008E4ED6">
        <w:t>d</w:t>
      </w:r>
      <w:r w:rsidRPr="00B6454C">
        <w:t xml:space="preserve"> internal consistency technique to determine the reliability of the instruments, where Cronbach’s Coefficient Alpha </w:t>
      </w:r>
      <w:r w:rsidR="00480483">
        <w:t>was</w:t>
      </w:r>
      <w:r w:rsidRPr="00B6454C">
        <w:t xml:space="preserve"> computed in terms of the average inter-correlations among the items measuring the concept. According to Amin (2005) any instrument with a Cronbach’s Coefficient Alpha of 0.7 and above is accepted as reliable in gathering data.</w:t>
      </w:r>
    </w:p>
    <w:p w14:paraId="036CB7F4" w14:textId="71A31558" w:rsidR="00E71237" w:rsidRPr="00B6454C" w:rsidRDefault="00E71237" w:rsidP="002F444B">
      <w:pPr>
        <w:pStyle w:val="Heading1"/>
      </w:pPr>
      <w:bookmarkStart w:id="281" w:name="_Toc95912746"/>
      <w:r w:rsidRPr="00B6454C">
        <w:lastRenderedPageBreak/>
        <w:t>Data processing</w:t>
      </w:r>
      <w:bookmarkEnd w:id="279"/>
      <w:bookmarkEnd w:id="280"/>
      <w:r w:rsidRPr="00B6454C">
        <w:t xml:space="preserve"> and presentation</w:t>
      </w:r>
      <w:bookmarkEnd w:id="281"/>
    </w:p>
    <w:p w14:paraId="7CD9C0FC" w14:textId="7DDB7DB8" w:rsidR="00E71237" w:rsidRPr="00763DCA" w:rsidRDefault="00E71237" w:rsidP="00E71237">
      <w:pPr>
        <w:autoSpaceDE w:val="0"/>
        <w:autoSpaceDN w:val="0"/>
        <w:adjustRightInd w:val="0"/>
        <w:spacing w:after="0"/>
        <w:rPr>
          <w:szCs w:val="24"/>
          <w:lang w:val="af-ZA"/>
        </w:rPr>
      </w:pPr>
      <w:bookmarkStart w:id="282" w:name="_Toc486286958"/>
      <w:bookmarkStart w:id="283" w:name="_Toc486452462"/>
      <w:r w:rsidRPr="00B6454C">
        <w:rPr>
          <w:szCs w:val="24"/>
          <w:lang w:val="af-ZA"/>
        </w:rPr>
        <w:t xml:space="preserve">The quantitative data </w:t>
      </w:r>
      <w:r w:rsidR="00587EF1">
        <w:rPr>
          <w:szCs w:val="24"/>
          <w:lang w:val="af-ZA"/>
        </w:rPr>
        <w:t>was</w:t>
      </w:r>
      <w:r w:rsidRPr="00B6454C">
        <w:rPr>
          <w:szCs w:val="24"/>
          <w:lang w:val="af-ZA"/>
        </w:rPr>
        <w:t xml:space="preserve"> edited, coded and cross checked for completeness using Ms Excel and exported to Statistical Package for Social Sciences version 25 for analysis</w:t>
      </w:r>
      <w:r>
        <w:rPr>
          <w:szCs w:val="24"/>
          <w:lang w:val="af-ZA"/>
        </w:rPr>
        <w:t xml:space="preserve"> in form of numeric using tables and charts represented in frequncies and percentages of results. </w:t>
      </w:r>
      <w:r w:rsidRPr="00B6454C">
        <w:rPr>
          <w:szCs w:val="24"/>
          <w:lang w:val="af-ZA"/>
        </w:rPr>
        <w:t>In reagrds to qualitative data, the researher present</w:t>
      </w:r>
      <w:r w:rsidR="00587EF1">
        <w:rPr>
          <w:szCs w:val="24"/>
          <w:lang w:val="af-ZA"/>
        </w:rPr>
        <w:t>ed</w:t>
      </w:r>
      <w:r w:rsidRPr="00B6454C">
        <w:rPr>
          <w:szCs w:val="24"/>
          <w:lang w:val="af-ZA"/>
        </w:rPr>
        <w:t xml:space="preserve"> the findings in narrative form by directly reporting respondents responses through quotations. </w:t>
      </w:r>
    </w:p>
    <w:p w14:paraId="48CD9056" w14:textId="03A94A6A" w:rsidR="00E71237" w:rsidRPr="00B6454C" w:rsidRDefault="00E71237" w:rsidP="002F444B">
      <w:pPr>
        <w:pStyle w:val="Heading1"/>
      </w:pPr>
      <w:bookmarkStart w:id="284" w:name="_Toc17970708"/>
      <w:bookmarkStart w:id="285" w:name="_Toc55313612"/>
      <w:bookmarkStart w:id="286" w:name="_Toc95912747"/>
      <w:r w:rsidRPr="00B6454C">
        <w:t xml:space="preserve">Data </w:t>
      </w:r>
      <w:bookmarkEnd w:id="282"/>
      <w:bookmarkEnd w:id="283"/>
      <w:r w:rsidRPr="00B6454C">
        <w:t>analysis</w:t>
      </w:r>
      <w:bookmarkEnd w:id="284"/>
      <w:bookmarkEnd w:id="285"/>
      <w:bookmarkEnd w:id="286"/>
    </w:p>
    <w:p w14:paraId="5F35A537" w14:textId="0207D607" w:rsidR="00366E62" w:rsidRDefault="00E13D42" w:rsidP="002B2E60">
      <w:pPr>
        <w:pStyle w:val="Heading2"/>
      </w:pPr>
      <w:bookmarkStart w:id="287" w:name="_Toc27029"/>
      <w:bookmarkStart w:id="288" w:name="_Toc484983146"/>
      <w:bookmarkStart w:id="289" w:name="_Toc95912748"/>
      <w:r>
        <w:t>Analysing qualitative data</w:t>
      </w:r>
      <w:bookmarkEnd w:id="289"/>
    </w:p>
    <w:p w14:paraId="10B19B67" w14:textId="64A5EFE1" w:rsidR="00913269" w:rsidRDefault="00913269" w:rsidP="00913269">
      <w:r>
        <w:t xml:space="preserve">Qualitative data </w:t>
      </w:r>
      <w:r w:rsidR="00056675">
        <w:t>was</w:t>
      </w:r>
      <w:r w:rsidR="00510B22">
        <w:t xml:space="preserve"> </w:t>
      </w:r>
      <w:r w:rsidR="00CA276D">
        <w:t xml:space="preserve">transformed and arranged </w:t>
      </w:r>
      <w:r w:rsidR="00666AC2">
        <w:t xml:space="preserve">in an organised format. </w:t>
      </w:r>
      <w:r w:rsidR="00E954B0">
        <w:t xml:space="preserve">The qualitative data </w:t>
      </w:r>
      <w:r w:rsidR="00056675">
        <w:t>was</w:t>
      </w:r>
      <w:r w:rsidR="00E954B0">
        <w:t xml:space="preserve"> analysed after making reference to the available literature so as to compare and contrast opinions presented by respondents. </w:t>
      </w:r>
      <w:r w:rsidR="00EF2DD8">
        <w:t xml:space="preserve">The collected data </w:t>
      </w:r>
      <w:r w:rsidR="00056675">
        <w:t>was</w:t>
      </w:r>
      <w:r w:rsidR="00EF2DD8">
        <w:t xml:space="preserve"> </w:t>
      </w:r>
      <w:r w:rsidR="00534F34">
        <w:t xml:space="preserve">presented systematically </w:t>
      </w:r>
      <w:r w:rsidR="009571AC">
        <w:t>in order to draw conclusions and make recommendations.</w:t>
      </w:r>
    </w:p>
    <w:p w14:paraId="3DE0A287" w14:textId="26E2F466" w:rsidR="00E343F6" w:rsidRDefault="00E343F6" w:rsidP="000A475E">
      <w:pPr>
        <w:pStyle w:val="Heading2"/>
      </w:pPr>
      <w:bookmarkStart w:id="290" w:name="_Toc95912749"/>
      <w:r>
        <w:t>Analysing quantitative data</w:t>
      </w:r>
      <w:bookmarkEnd w:id="290"/>
    </w:p>
    <w:p w14:paraId="318D2E6E" w14:textId="5DD03E80" w:rsidR="00227D82" w:rsidRPr="00913269" w:rsidRDefault="00DE64B9" w:rsidP="00913269">
      <w:r>
        <w:t xml:space="preserve">Quantitative data </w:t>
      </w:r>
      <w:r w:rsidR="004972C8">
        <w:t>was</w:t>
      </w:r>
      <w:r>
        <w:t xml:space="preserve"> analysed used cross-tabulation </w:t>
      </w:r>
      <w:r w:rsidR="00150384">
        <w:t xml:space="preserve">by using basic tabular form to draw </w:t>
      </w:r>
      <w:r w:rsidR="003262B8">
        <w:t xml:space="preserve">inferences between data-sets in the study. </w:t>
      </w:r>
      <w:r w:rsidR="00227D82">
        <w:t>The study use</w:t>
      </w:r>
      <w:r w:rsidR="00A426B6">
        <w:t>d</w:t>
      </w:r>
      <w:r w:rsidR="00227D82">
        <w:t xml:space="preserve"> SPSS version 25</w:t>
      </w:r>
      <w:r w:rsidR="00056675">
        <w:t xml:space="preserve"> to edit, code and cross che</w:t>
      </w:r>
      <w:r w:rsidR="00101401">
        <w:t xml:space="preserve">ck the </w:t>
      </w:r>
      <w:r w:rsidR="0039688F">
        <w:t>respondent’s</w:t>
      </w:r>
      <w:r w:rsidR="00101401">
        <w:t xml:space="preserve"> responses in form of tables (frequencies and percentages) </w:t>
      </w:r>
      <w:r w:rsidR="00C12F78">
        <w:t xml:space="preserve">to make data interpretations. </w:t>
      </w:r>
      <w:r w:rsidR="00A730AC">
        <w:t xml:space="preserve">The hypothesis was tested using inferential statistics </w:t>
      </w:r>
      <w:r w:rsidR="003F1A25">
        <w:t>using regression analysis.</w:t>
      </w:r>
    </w:p>
    <w:p w14:paraId="23EE1C21" w14:textId="444C3D53" w:rsidR="00E71237" w:rsidRPr="00B6454C" w:rsidRDefault="00E71237" w:rsidP="002F444B">
      <w:pPr>
        <w:pStyle w:val="Heading1"/>
      </w:pPr>
      <w:bookmarkStart w:id="291" w:name="_Toc55313613"/>
      <w:bookmarkStart w:id="292" w:name="_Toc95912750"/>
      <w:bookmarkEnd w:id="287"/>
      <w:bookmarkEnd w:id="288"/>
      <w:r w:rsidRPr="00B6454C">
        <w:t>Ethical considerations</w:t>
      </w:r>
      <w:bookmarkEnd w:id="291"/>
      <w:bookmarkEnd w:id="292"/>
    </w:p>
    <w:p w14:paraId="00B9DA4F" w14:textId="7229ED2B" w:rsidR="00E71237" w:rsidRPr="00B6454C" w:rsidRDefault="00E71237" w:rsidP="00E71237">
      <w:pPr>
        <w:spacing w:after="0"/>
        <w:contextualSpacing/>
        <w:rPr>
          <w:rFonts w:cs="Times New Roman"/>
          <w:bCs/>
          <w:szCs w:val="24"/>
        </w:rPr>
      </w:pPr>
      <w:bookmarkStart w:id="293" w:name="_Toc17970710"/>
      <w:bookmarkStart w:id="294" w:name="_Toc55313614"/>
      <w:r w:rsidRPr="00B6454C">
        <w:rPr>
          <w:rFonts w:cs="Times New Roman"/>
          <w:bCs/>
          <w:szCs w:val="24"/>
        </w:rPr>
        <w:t>In carrying out the study, the researcher observe</w:t>
      </w:r>
      <w:r w:rsidR="0049434F">
        <w:rPr>
          <w:rFonts w:cs="Times New Roman"/>
          <w:bCs/>
          <w:szCs w:val="24"/>
        </w:rPr>
        <w:t>d</w:t>
      </w:r>
      <w:r w:rsidRPr="00B6454C">
        <w:rPr>
          <w:rFonts w:cs="Times New Roman"/>
          <w:bCs/>
          <w:szCs w:val="24"/>
        </w:rPr>
        <w:t xml:space="preserve"> research ethics. First informed consent </w:t>
      </w:r>
      <w:r w:rsidR="00AF22F3">
        <w:rPr>
          <w:rFonts w:cs="Times New Roman"/>
          <w:bCs/>
          <w:szCs w:val="24"/>
        </w:rPr>
        <w:t>was</w:t>
      </w:r>
      <w:r w:rsidRPr="00B6454C">
        <w:rPr>
          <w:rFonts w:cs="Times New Roman"/>
          <w:bCs/>
          <w:szCs w:val="24"/>
        </w:rPr>
        <w:t xml:space="preserve"> given consideration for all staff and patients of the hospital and these </w:t>
      </w:r>
      <w:r w:rsidR="00EC123E">
        <w:rPr>
          <w:rFonts w:cs="Times New Roman"/>
          <w:bCs/>
          <w:szCs w:val="24"/>
        </w:rPr>
        <w:t>were</w:t>
      </w:r>
      <w:r w:rsidRPr="00B6454C">
        <w:rPr>
          <w:rFonts w:cs="Times New Roman"/>
          <w:bCs/>
          <w:szCs w:val="24"/>
        </w:rPr>
        <w:t xml:space="preserve"> asked to participate in the study if they are certain they want to do so (Nijhawan et al., 2013). In addition, anonymity by ensuring that the identities of the respondents remain secret </w:t>
      </w:r>
      <w:r w:rsidR="00BE453B">
        <w:rPr>
          <w:rFonts w:cs="Times New Roman"/>
          <w:bCs/>
          <w:szCs w:val="24"/>
        </w:rPr>
        <w:t>was</w:t>
      </w:r>
      <w:r w:rsidRPr="00B6454C">
        <w:rPr>
          <w:rFonts w:cs="Times New Roman"/>
          <w:bCs/>
          <w:szCs w:val="24"/>
        </w:rPr>
        <w:t xml:space="preserve"> given due attention. For </w:t>
      </w:r>
      <w:r w:rsidRPr="00B6454C">
        <w:rPr>
          <w:rFonts w:cs="Times New Roman"/>
          <w:bCs/>
          <w:szCs w:val="24"/>
        </w:rPr>
        <w:lastRenderedPageBreak/>
        <w:t>confidentiality, the respondents provide</w:t>
      </w:r>
      <w:r w:rsidR="00AA7B48">
        <w:rPr>
          <w:rFonts w:cs="Times New Roman"/>
          <w:bCs/>
          <w:szCs w:val="24"/>
        </w:rPr>
        <w:t>d</w:t>
      </w:r>
      <w:r w:rsidRPr="00B6454C">
        <w:rPr>
          <w:rFonts w:cs="Times New Roman"/>
          <w:bCs/>
          <w:szCs w:val="24"/>
        </w:rPr>
        <w:t xml:space="preserve"> responses in privacy and by not revealing their identities (Kaiser, 2009).  Autonomy </w:t>
      </w:r>
      <w:r w:rsidR="00A4027E">
        <w:rPr>
          <w:rFonts w:cs="Times New Roman"/>
          <w:bCs/>
          <w:szCs w:val="24"/>
        </w:rPr>
        <w:t>was</w:t>
      </w:r>
      <w:r w:rsidRPr="00B6454C">
        <w:rPr>
          <w:rFonts w:cs="Times New Roman"/>
          <w:bCs/>
          <w:szCs w:val="24"/>
        </w:rPr>
        <w:t xml:space="preserve"> ensured by respondents being informed of being at liberty to provide responses or not to (Coggon &amp; Miola, 2011). As indicated by Kaiser (2009), balancing of risks and benefits </w:t>
      </w:r>
      <w:r w:rsidR="00A12760">
        <w:rPr>
          <w:rFonts w:cs="Times New Roman"/>
          <w:bCs/>
          <w:szCs w:val="24"/>
        </w:rPr>
        <w:t>was</w:t>
      </w:r>
      <w:r w:rsidRPr="00B6454C">
        <w:rPr>
          <w:rFonts w:cs="Times New Roman"/>
          <w:bCs/>
          <w:szCs w:val="24"/>
        </w:rPr>
        <w:t xml:space="preserve"> ensured by ensuring that the respondents provide responses in confidence.    </w:t>
      </w:r>
    </w:p>
    <w:p w14:paraId="74F8C4A4" w14:textId="637269F0" w:rsidR="00E71237" w:rsidRPr="00B6454C" w:rsidRDefault="00E71237" w:rsidP="002F444B">
      <w:pPr>
        <w:pStyle w:val="Heading1"/>
        <w:rPr>
          <w:szCs w:val="24"/>
        </w:rPr>
      </w:pPr>
      <w:bookmarkStart w:id="295" w:name="_Toc95912751"/>
      <w:bookmarkEnd w:id="293"/>
      <w:r w:rsidRPr="00B6454C">
        <w:t xml:space="preserve">Limitation </w:t>
      </w:r>
      <w:r w:rsidR="00D8278B">
        <w:t>and de</w:t>
      </w:r>
      <w:r w:rsidR="00B45FBC">
        <w:t>-</w:t>
      </w:r>
      <w:r w:rsidR="00D8278B">
        <w:t>limi</w:t>
      </w:r>
      <w:r w:rsidR="008D3F4D">
        <w:t>t</w:t>
      </w:r>
      <w:r w:rsidR="00D8278B">
        <w:t xml:space="preserve">ation </w:t>
      </w:r>
      <w:r w:rsidRPr="00B6454C">
        <w:t>of the study</w:t>
      </w:r>
      <w:bookmarkEnd w:id="294"/>
      <w:bookmarkEnd w:id="295"/>
    </w:p>
    <w:p w14:paraId="069CAD69" w14:textId="4AF7457A" w:rsidR="00E71237" w:rsidRPr="00B6454C" w:rsidRDefault="00E71237" w:rsidP="00E71237">
      <w:pPr>
        <w:rPr>
          <w:szCs w:val="24"/>
        </w:rPr>
      </w:pPr>
      <w:r w:rsidRPr="00B6454C">
        <w:rPr>
          <w:szCs w:val="24"/>
        </w:rPr>
        <w:t>Low-response: The researcher face</w:t>
      </w:r>
      <w:r w:rsidR="006D1688">
        <w:rPr>
          <w:szCs w:val="24"/>
        </w:rPr>
        <w:t>d</w:t>
      </w:r>
      <w:r w:rsidRPr="00B6454C">
        <w:rPr>
          <w:szCs w:val="24"/>
        </w:rPr>
        <w:t xml:space="preserve"> a problem of non-response</w:t>
      </w:r>
      <w:r w:rsidR="000B7236">
        <w:rPr>
          <w:szCs w:val="24"/>
        </w:rPr>
        <w:t xml:space="preserve"> and </w:t>
      </w:r>
      <w:r w:rsidR="000B7236" w:rsidRPr="00B6454C">
        <w:rPr>
          <w:szCs w:val="24"/>
        </w:rPr>
        <w:t xml:space="preserve">the </w:t>
      </w:r>
      <w:r w:rsidRPr="00B6454C">
        <w:rPr>
          <w:szCs w:val="24"/>
        </w:rPr>
        <w:t xml:space="preserve">researcher </w:t>
      </w:r>
      <w:r w:rsidR="002A67A3">
        <w:rPr>
          <w:szCs w:val="24"/>
        </w:rPr>
        <w:t>was</w:t>
      </w:r>
      <w:r w:rsidRPr="00B6454C">
        <w:rPr>
          <w:szCs w:val="24"/>
        </w:rPr>
        <w:t xml:space="preserve"> overcome by administering many questionnaires as possible so as to eliminate higher likelihood of low response.</w:t>
      </w:r>
    </w:p>
    <w:p w14:paraId="43B54E77" w14:textId="6571B008" w:rsidR="00E71237" w:rsidRPr="00B6454C" w:rsidRDefault="00E71237" w:rsidP="00E71237">
      <w:r w:rsidRPr="00B6454C">
        <w:t xml:space="preserve">Inflexible design: The survey that </w:t>
      </w:r>
      <w:r w:rsidR="00161A0A">
        <w:t>was</w:t>
      </w:r>
      <w:r w:rsidRPr="00B6454C">
        <w:t xml:space="preserve"> used by the researcher from the very beginning, as well as the method of administering it, cannot be changed all throughout the process of data gathering. This inflexibility is viewed as a weakness of the survey method. </w:t>
      </w:r>
    </w:p>
    <w:p w14:paraId="1D900359" w14:textId="7037680E" w:rsidR="00E71237" w:rsidRDefault="00E71237" w:rsidP="00E71237"/>
    <w:p w14:paraId="189FDCF2" w14:textId="47EBED21" w:rsidR="00476712" w:rsidRDefault="00476712" w:rsidP="00E71237"/>
    <w:p w14:paraId="40F4F430" w14:textId="1048B02E" w:rsidR="00476712" w:rsidRDefault="00476712" w:rsidP="00E71237"/>
    <w:p w14:paraId="4F9B86EA" w14:textId="1C938D4F" w:rsidR="00476712" w:rsidRDefault="00476712" w:rsidP="00E71237"/>
    <w:p w14:paraId="71724D78" w14:textId="77777777" w:rsidR="003E2260" w:rsidRDefault="003E2260">
      <w:pPr>
        <w:spacing w:line="259" w:lineRule="auto"/>
        <w:jc w:val="left"/>
        <w:rPr>
          <w:rFonts w:eastAsiaTheme="majorEastAsia" w:cstheme="majorBidi"/>
          <w:b/>
          <w:szCs w:val="32"/>
        </w:rPr>
      </w:pPr>
      <w:bookmarkStart w:id="296" w:name="_Toc61431752"/>
      <w:r>
        <w:br w:type="page"/>
      </w:r>
    </w:p>
    <w:p w14:paraId="3874C626" w14:textId="729FA463" w:rsidR="006337CA" w:rsidRPr="002262CD" w:rsidRDefault="006337CA" w:rsidP="00C669B3">
      <w:pPr>
        <w:pStyle w:val="Heading1"/>
        <w:jc w:val="center"/>
      </w:pPr>
      <w:bookmarkStart w:id="297" w:name="_Toc95912752"/>
      <w:r w:rsidRPr="002262CD">
        <w:lastRenderedPageBreak/>
        <w:t>CHAPTER FOUR</w:t>
      </w:r>
      <w:bookmarkEnd w:id="296"/>
      <w:bookmarkEnd w:id="297"/>
    </w:p>
    <w:p w14:paraId="17BBBED3" w14:textId="457AF2EC" w:rsidR="008D4A7F" w:rsidRDefault="008D4A7F" w:rsidP="00C669B3">
      <w:pPr>
        <w:pStyle w:val="Heading1"/>
        <w:jc w:val="center"/>
      </w:pPr>
      <w:bookmarkStart w:id="298" w:name="_Toc61431754"/>
      <w:bookmarkStart w:id="299" w:name="_Toc95912753"/>
      <w:r w:rsidRPr="00B6454C">
        <w:t xml:space="preserve">MITIGATING COMPANY WEAKNESSES AND </w:t>
      </w:r>
      <w:r w:rsidR="001415EE">
        <w:t>RETURN ON ASSETS</w:t>
      </w:r>
      <w:bookmarkEnd w:id="299"/>
    </w:p>
    <w:p w14:paraId="7416EF7C" w14:textId="7020F599" w:rsidR="006337CA" w:rsidRPr="002262CD" w:rsidRDefault="006337CA" w:rsidP="002F444B">
      <w:pPr>
        <w:pStyle w:val="Heading1"/>
      </w:pPr>
      <w:bookmarkStart w:id="300" w:name="_Toc95912754"/>
      <w:r w:rsidRPr="002262CD">
        <w:t>Introduction</w:t>
      </w:r>
      <w:bookmarkEnd w:id="298"/>
      <w:bookmarkEnd w:id="300"/>
    </w:p>
    <w:p w14:paraId="2EEE4F13" w14:textId="0C82F753" w:rsidR="006337CA" w:rsidRDefault="006337CA" w:rsidP="006337CA">
      <w:pPr>
        <w:spacing w:before="240"/>
        <w:rPr>
          <w:rFonts w:cs="Times New Roman"/>
        </w:rPr>
      </w:pPr>
      <w:r w:rsidRPr="008E32A4">
        <w:rPr>
          <w:rFonts w:cs="Times New Roman"/>
        </w:rPr>
        <w:t xml:space="preserve">This chapter provides answers to the first research </w:t>
      </w:r>
      <w:r w:rsidR="00C554F0">
        <w:rPr>
          <w:rFonts w:cs="Times New Roman"/>
        </w:rPr>
        <w:t>question</w:t>
      </w:r>
      <w:r w:rsidRPr="008E32A4">
        <w:rPr>
          <w:rFonts w:cs="Times New Roman"/>
        </w:rPr>
        <w:t xml:space="preserve">, that is: </w:t>
      </w:r>
      <w:r w:rsidR="004F6749">
        <w:rPr>
          <w:rFonts w:cs="Times New Roman"/>
        </w:rPr>
        <w:t>How</w:t>
      </w:r>
      <w:r w:rsidRPr="008E32A4">
        <w:rPr>
          <w:rFonts w:cs="Times New Roman"/>
        </w:rPr>
        <w:t xml:space="preserve"> </w:t>
      </w:r>
      <w:r w:rsidR="006E6EFC" w:rsidRPr="00B6454C">
        <w:t xml:space="preserve">has </w:t>
      </w:r>
      <w:r w:rsidR="006E6EFC">
        <w:t>mitigating company weaknesses influenced</w:t>
      </w:r>
      <w:r w:rsidR="006E6EFC" w:rsidRPr="00B6454C">
        <w:t xml:space="preserve"> </w:t>
      </w:r>
      <w:r w:rsidR="006E6EFC">
        <w:t>return on assets</w:t>
      </w:r>
      <w:r w:rsidR="006E6EFC" w:rsidRPr="00B6454C">
        <w:t xml:space="preserve"> at Echotel </w:t>
      </w:r>
      <w:r w:rsidR="006E6EFC" w:rsidRPr="00B6454C">
        <w:rPr>
          <w:rStyle w:val="hgkelc"/>
        </w:rPr>
        <w:t>Proprietary Uganda Limited</w:t>
      </w:r>
      <w:r w:rsidR="0033719B">
        <w:rPr>
          <w:rFonts w:cs="Times New Roman"/>
        </w:rPr>
        <w:t>?</w:t>
      </w:r>
      <w:r w:rsidRPr="008E32A4">
        <w:rPr>
          <w:rFonts w:cs="Times New Roman"/>
        </w:rPr>
        <w:t xml:space="preserve"> </w:t>
      </w:r>
      <w:r w:rsidR="007071BD">
        <w:rPr>
          <w:rFonts w:cs="Times New Roman"/>
        </w:rPr>
        <w:t xml:space="preserve">It therefore determines whether </w:t>
      </w:r>
      <w:r w:rsidR="00024230">
        <w:rPr>
          <w:rFonts w:cs="Times New Roman"/>
        </w:rPr>
        <w:t xml:space="preserve">EPUL’s weaknesses have been properly managed and also improved on its </w:t>
      </w:r>
      <w:r w:rsidR="000769C5">
        <w:rPr>
          <w:rFonts w:cs="Times New Roman"/>
        </w:rPr>
        <w:t>return on assets</w:t>
      </w:r>
      <w:r w:rsidR="00024230">
        <w:rPr>
          <w:rFonts w:cs="Times New Roman"/>
        </w:rPr>
        <w:t xml:space="preserve">. </w:t>
      </w:r>
    </w:p>
    <w:p w14:paraId="74E901DC" w14:textId="0A28DDA4" w:rsidR="00A35CDE" w:rsidRPr="00B6454C" w:rsidRDefault="00A35CDE" w:rsidP="002F444B">
      <w:pPr>
        <w:pStyle w:val="Heading1"/>
        <w:rPr>
          <w:rFonts w:eastAsiaTheme="minorHAnsi" w:cstheme="minorBidi"/>
          <w:szCs w:val="22"/>
        </w:rPr>
      </w:pPr>
      <w:bookmarkStart w:id="301" w:name="_Toc95912755"/>
      <w:r>
        <w:t xml:space="preserve">The company has improved on communication technology leading to improved </w:t>
      </w:r>
      <w:r w:rsidR="00BA326F">
        <w:t>financial</w:t>
      </w:r>
      <w:r>
        <w:t xml:space="preserve"> performance</w:t>
      </w:r>
      <w:bookmarkEnd w:id="301"/>
    </w:p>
    <w:p w14:paraId="0FA723E8" w14:textId="423325A1" w:rsidR="002B251A" w:rsidRPr="002B251A" w:rsidRDefault="005915F2" w:rsidP="0085544F">
      <w:pPr>
        <w:spacing w:before="240"/>
        <w:rPr>
          <w:rFonts w:cs="Times New Roman"/>
        </w:rPr>
      </w:pPr>
      <w:r>
        <w:rPr>
          <w:rFonts w:cs="Times New Roman"/>
        </w:rPr>
        <w:t xml:space="preserve">The study sought to determine whether there has been an improvement on communication technology in a bid to improve on </w:t>
      </w:r>
      <w:r w:rsidR="00BA326F">
        <w:rPr>
          <w:rFonts w:cs="Times New Roman"/>
        </w:rPr>
        <w:t>financial</w:t>
      </w:r>
      <w:r>
        <w:rPr>
          <w:rFonts w:cs="Times New Roman"/>
        </w:rPr>
        <w:t xml:space="preserve"> performance EPUL. </w:t>
      </w:r>
      <w:r w:rsidR="00236700">
        <w:rPr>
          <w:rFonts w:cs="Times New Roman"/>
        </w:rPr>
        <w:t xml:space="preserve">The results are in table </w:t>
      </w:r>
      <w:r w:rsidR="00440693">
        <w:rPr>
          <w:rFonts w:cs="Times New Roman"/>
        </w:rPr>
        <w:t>4.1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440"/>
        <w:gridCol w:w="1262"/>
        <w:gridCol w:w="1709"/>
        <w:gridCol w:w="2160"/>
      </w:tblGrid>
      <w:tr w:rsidR="00AF6BA3" w:rsidRPr="002B251A" w14:paraId="535757D2" w14:textId="77777777" w:rsidTr="00AF6BA3">
        <w:trPr>
          <w:cantSplit/>
        </w:trPr>
        <w:tc>
          <w:tcPr>
            <w:tcW w:w="5000" w:type="pct"/>
            <w:gridSpan w:val="6"/>
            <w:tcBorders>
              <w:top w:val="nil"/>
              <w:left w:val="nil"/>
              <w:bottom w:val="nil"/>
              <w:right w:val="nil"/>
            </w:tcBorders>
            <w:shd w:val="clear" w:color="auto" w:fill="FFFFFF"/>
            <w:vAlign w:val="center"/>
          </w:tcPr>
          <w:p w14:paraId="1A19301C" w14:textId="4B2E6C40" w:rsidR="002B251A" w:rsidRPr="002B251A" w:rsidRDefault="00AF6BA3" w:rsidP="002F444B">
            <w:pPr>
              <w:pStyle w:val="Heading1"/>
            </w:pPr>
            <w:bookmarkStart w:id="302" w:name="_Toc85560158"/>
            <w:bookmarkStart w:id="303" w:name="_Toc87879673"/>
            <w:bookmarkStart w:id="304" w:name="_Toc95912756"/>
            <w:r>
              <w:t xml:space="preserve">Table 4.1: </w:t>
            </w:r>
            <w:r w:rsidR="002B251A" w:rsidRPr="002B251A">
              <w:t xml:space="preserve">The company has improved on communication technology leading to improved </w:t>
            </w:r>
            <w:r w:rsidR="002F06B9">
              <w:t>financial</w:t>
            </w:r>
            <w:r w:rsidR="002B251A" w:rsidRPr="002B251A">
              <w:t xml:space="preserve"> performance</w:t>
            </w:r>
            <w:bookmarkEnd w:id="302"/>
            <w:bookmarkEnd w:id="303"/>
            <w:bookmarkEnd w:id="304"/>
          </w:p>
        </w:tc>
      </w:tr>
      <w:tr w:rsidR="00AF6BA3" w:rsidRPr="002B251A" w14:paraId="7D8909EF" w14:textId="77777777" w:rsidTr="00B520D0">
        <w:trPr>
          <w:cantSplit/>
        </w:trPr>
        <w:tc>
          <w:tcPr>
            <w:tcW w:w="1490" w:type="pct"/>
            <w:gridSpan w:val="2"/>
            <w:tcBorders>
              <w:top w:val="nil"/>
              <w:left w:val="nil"/>
              <w:bottom w:val="single" w:sz="8" w:space="0" w:color="152935"/>
              <w:right w:val="nil"/>
            </w:tcBorders>
            <w:shd w:val="clear" w:color="auto" w:fill="FFFFFF"/>
            <w:vAlign w:val="bottom"/>
          </w:tcPr>
          <w:p w14:paraId="58D0EF3A" w14:textId="77777777" w:rsidR="002B251A" w:rsidRPr="002B251A" w:rsidRDefault="002B251A" w:rsidP="002B251A">
            <w:pPr>
              <w:autoSpaceDE w:val="0"/>
              <w:autoSpaceDN w:val="0"/>
              <w:adjustRightInd w:val="0"/>
              <w:spacing w:after="0" w:line="240" w:lineRule="auto"/>
              <w:jc w:val="left"/>
              <w:rPr>
                <w:rFonts w:cs="Times New Roman"/>
                <w:szCs w:val="24"/>
              </w:rPr>
            </w:pPr>
          </w:p>
        </w:tc>
        <w:tc>
          <w:tcPr>
            <w:tcW w:w="769" w:type="pct"/>
            <w:tcBorders>
              <w:top w:val="nil"/>
              <w:left w:val="nil"/>
              <w:bottom w:val="single" w:sz="8" w:space="0" w:color="152935"/>
              <w:right w:val="single" w:sz="8" w:space="0" w:color="E0E0E0"/>
            </w:tcBorders>
            <w:shd w:val="clear" w:color="auto" w:fill="FFFFFF"/>
            <w:vAlign w:val="bottom"/>
          </w:tcPr>
          <w:p w14:paraId="6276590A" w14:textId="77777777" w:rsidR="002B251A" w:rsidRPr="002B251A" w:rsidRDefault="002B251A" w:rsidP="002B251A">
            <w:pPr>
              <w:autoSpaceDE w:val="0"/>
              <w:autoSpaceDN w:val="0"/>
              <w:adjustRightInd w:val="0"/>
              <w:spacing w:after="0" w:line="320" w:lineRule="atLeast"/>
              <w:ind w:left="60" w:right="60"/>
              <w:jc w:val="center"/>
              <w:rPr>
                <w:rFonts w:cs="Times New Roman"/>
                <w:szCs w:val="24"/>
              </w:rPr>
            </w:pPr>
            <w:r w:rsidRPr="002B251A">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7142ADB8" w14:textId="77777777" w:rsidR="002B251A" w:rsidRPr="002B251A" w:rsidRDefault="002B251A" w:rsidP="002B251A">
            <w:pPr>
              <w:autoSpaceDE w:val="0"/>
              <w:autoSpaceDN w:val="0"/>
              <w:adjustRightInd w:val="0"/>
              <w:spacing w:after="0" w:line="320" w:lineRule="atLeast"/>
              <w:ind w:left="60" w:right="60"/>
              <w:jc w:val="center"/>
              <w:rPr>
                <w:rFonts w:cs="Times New Roman"/>
                <w:szCs w:val="24"/>
              </w:rPr>
            </w:pPr>
            <w:r w:rsidRPr="002B251A">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260F6AED" w14:textId="77777777" w:rsidR="002B251A" w:rsidRPr="002B251A" w:rsidRDefault="002B251A" w:rsidP="002B251A">
            <w:pPr>
              <w:autoSpaceDE w:val="0"/>
              <w:autoSpaceDN w:val="0"/>
              <w:adjustRightInd w:val="0"/>
              <w:spacing w:after="0" w:line="320" w:lineRule="atLeast"/>
              <w:ind w:left="60" w:right="60"/>
              <w:jc w:val="center"/>
              <w:rPr>
                <w:rFonts w:cs="Times New Roman"/>
                <w:szCs w:val="24"/>
              </w:rPr>
            </w:pPr>
            <w:r w:rsidRPr="002B251A">
              <w:rPr>
                <w:rFonts w:cs="Times New Roman"/>
                <w:szCs w:val="24"/>
              </w:rPr>
              <w:t>Valid Percent</w:t>
            </w:r>
          </w:p>
        </w:tc>
        <w:tc>
          <w:tcPr>
            <w:tcW w:w="1154" w:type="pct"/>
            <w:tcBorders>
              <w:top w:val="nil"/>
              <w:left w:val="single" w:sz="8" w:space="0" w:color="E0E0E0"/>
              <w:bottom w:val="single" w:sz="8" w:space="0" w:color="152935"/>
              <w:right w:val="nil"/>
            </w:tcBorders>
            <w:shd w:val="clear" w:color="auto" w:fill="FFFFFF"/>
            <w:vAlign w:val="bottom"/>
          </w:tcPr>
          <w:p w14:paraId="3885BBF9" w14:textId="77777777" w:rsidR="002B251A" w:rsidRPr="002B251A" w:rsidRDefault="002B251A" w:rsidP="002B251A">
            <w:pPr>
              <w:autoSpaceDE w:val="0"/>
              <w:autoSpaceDN w:val="0"/>
              <w:adjustRightInd w:val="0"/>
              <w:spacing w:after="0" w:line="320" w:lineRule="atLeast"/>
              <w:ind w:left="60" w:right="60"/>
              <w:jc w:val="center"/>
              <w:rPr>
                <w:rFonts w:cs="Times New Roman"/>
                <w:szCs w:val="24"/>
              </w:rPr>
            </w:pPr>
            <w:r w:rsidRPr="002B251A">
              <w:rPr>
                <w:rFonts w:cs="Times New Roman"/>
                <w:szCs w:val="24"/>
              </w:rPr>
              <w:t>Cumulative Percent</w:t>
            </w:r>
          </w:p>
        </w:tc>
      </w:tr>
      <w:tr w:rsidR="00AF6BA3" w:rsidRPr="002B251A" w14:paraId="73D67E4F" w14:textId="77777777" w:rsidTr="00B520D0">
        <w:trPr>
          <w:cantSplit/>
        </w:trPr>
        <w:tc>
          <w:tcPr>
            <w:tcW w:w="487" w:type="pct"/>
            <w:vMerge w:val="restart"/>
            <w:tcBorders>
              <w:top w:val="single" w:sz="8" w:space="0" w:color="152935"/>
              <w:left w:val="nil"/>
              <w:bottom w:val="single" w:sz="8" w:space="0" w:color="152935"/>
              <w:right w:val="nil"/>
            </w:tcBorders>
            <w:shd w:val="clear" w:color="auto" w:fill="E0E0E0"/>
          </w:tcPr>
          <w:p w14:paraId="0D4F04CC"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2B77BA09"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Strongly disagree</w:t>
            </w:r>
          </w:p>
        </w:tc>
        <w:tc>
          <w:tcPr>
            <w:tcW w:w="769" w:type="pct"/>
            <w:tcBorders>
              <w:top w:val="single" w:sz="8" w:space="0" w:color="152935"/>
              <w:left w:val="nil"/>
              <w:bottom w:val="single" w:sz="8" w:space="0" w:color="AEAEAE"/>
              <w:right w:val="single" w:sz="8" w:space="0" w:color="E0E0E0"/>
            </w:tcBorders>
            <w:shd w:val="clear" w:color="auto" w:fill="FFFFFF"/>
          </w:tcPr>
          <w:p w14:paraId="2B28C064"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5</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55697CFE"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5.6</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4AECECBF"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5.6</w:t>
            </w:r>
          </w:p>
        </w:tc>
        <w:tc>
          <w:tcPr>
            <w:tcW w:w="1154" w:type="pct"/>
            <w:tcBorders>
              <w:top w:val="single" w:sz="8" w:space="0" w:color="152935"/>
              <w:left w:val="single" w:sz="8" w:space="0" w:color="E0E0E0"/>
              <w:bottom w:val="single" w:sz="8" w:space="0" w:color="AEAEAE"/>
              <w:right w:val="nil"/>
            </w:tcBorders>
            <w:shd w:val="clear" w:color="auto" w:fill="FFFFFF"/>
          </w:tcPr>
          <w:p w14:paraId="7E43385F"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5.6</w:t>
            </w:r>
          </w:p>
        </w:tc>
      </w:tr>
      <w:tr w:rsidR="00AF6BA3" w:rsidRPr="002B251A" w14:paraId="609EC4B8"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06B888D3" w14:textId="77777777" w:rsidR="002B251A" w:rsidRPr="002B251A" w:rsidRDefault="002B251A" w:rsidP="002B251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065BE52"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Disagree</w:t>
            </w:r>
          </w:p>
        </w:tc>
        <w:tc>
          <w:tcPr>
            <w:tcW w:w="769" w:type="pct"/>
            <w:tcBorders>
              <w:top w:val="single" w:sz="8" w:space="0" w:color="AEAEAE"/>
              <w:left w:val="nil"/>
              <w:bottom w:val="single" w:sz="8" w:space="0" w:color="AEAEAE"/>
              <w:right w:val="single" w:sz="8" w:space="0" w:color="E0E0E0"/>
            </w:tcBorders>
            <w:shd w:val="clear" w:color="auto" w:fill="FFFFFF"/>
          </w:tcPr>
          <w:p w14:paraId="0A434E6C"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10</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532437CF"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11.2</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2F7DF158"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11.2</w:t>
            </w:r>
          </w:p>
        </w:tc>
        <w:tc>
          <w:tcPr>
            <w:tcW w:w="1154" w:type="pct"/>
            <w:tcBorders>
              <w:top w:val="single" w:sz="8" w:space="0" w:color="AEAEAE"/>
              <w:left w:val="single" w:sz="8" w:space="0" w:color="E0E0E0"/>
              <w:bottom w:val="single" w:sz="8" w:space="0" w:color="AEAEAE"/>
              <w:right w:val="nil"/>
            </w:tcBorders>
            <w:shd w:val="clear" w:color="auto" w:fill="FFFFFF"/>
          </w:tcPr>
          <w:p w14:paraId="0DA07B16"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16.9</w:t>
            </w:r>
          </w:p>
        </w:tc>
      </w:tr>
      <w:tr w:rsidR="00AF6BA3" w:rsidRPr="002B251A" w14:paraId="47FB2369"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45EDBCDB" w14:textId="77777777" w:rsidR="002B251A" w:rsidRPr="002B251A" w:rsidRDefault="002B251A" w:rsidP="002B251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C72FA9E"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Not sure</w:t>
            </w:r>
          </w:p>
        </w:tc>
        <w:tc>
          <w:tcPr>
            <w:tcW w:w="769" w:type="pct"/>
            <w:tcBorders>
              <w:top w:val="single" w:sz="8" w:space="0" w:color="AEAEAE"/>
              <w:left w:val="nil"/>
              <w:bottom w:val="single" w:sz="8" w:space="0" w:color="AEAEAE"/>
              <w:right w:val="single" w:sz="8" w:space="0" w:color="E0E0E0"/>
            </w:tcBorders>
            <w:shd w:val="clear" w:color="auto" w:fill="FFFFFF"/>
          </w:tcPr>
          <w:p w14:paraId="7205702A"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4</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55ACE342"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4.5</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6497394F"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4.5</w:t>
            </w:r>
          </w:p>
        </w:tc>
        <w:tc>
          <w:tcPr>
            <w:tcW w:w="1154" w:type="pct"/>
            <w:tcBorders>
              <w:top w:val="single" w:sz="8" w:space="0" w:color="AEAEAE"/>
              <w:left w:val="single" w:sz="8" w:space="0" w:color="E0E0E0"/>
              <w:bottom w:val="single" w:sz="8" w:space="0" w:color="AEAEAE"/>
              <w:right w:val="nil"/>
            </w:tcBorders>
            <w:shd w:val="clear" w:color="auto" w:fill="FFFFFF"/>
          </w:tcPr>
          <w:p w14:paraId="187E7FD7"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21.3</w:t>
            </w:r>
          </w:p>
        </w:tc>
      </w:tr>
      <w:tr w:rsidR="00AF6BA3" w:rsidRPr="002B251A" w14:paraId="53D48D24"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088A57DA" w14:textId="77777777" w:rsidR="002B251A" w:rsidRPr="002B251A" w:rsidRDefault="002B251A" w:rsidP="002B251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E58FE78"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Agree</w:t>
            </w:r>
          </w:p>
        </w:tc>
        <w:tc>
          <w:tcPr>
            <w:tcW w:w="769" w:type="pct"/>
            <w:tcBorders>
              <w:top w:val="single" w:sz="8" w:space="0" w:color="AEAEAE"/>
              <w:left w:val="nil"/>
              <w:bottom w:val="single" w:sz="8" w:space="0" w:color="AEAEAE"/>
              <w:right w:val="single" w:sz="8" w:space="0" w:color="E0E0E0"/>
            </w:tcBorders>
            <w:shd w:val="clear" w:color="auto" w:fill="FFFFFF"/>
          </w:tcPr>
          <w:p w14:paraId="772704E0"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34</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2EF309ED"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38.2</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3CD08903"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38.2</w:t>
            </w:r>
          </w:p>
        </w:tc>
        <w:tc>
          <w:tcPr>
            <w:tcW w:w="1154" w:type="pct"/>
            <w:tcBorders>
              <w:top w:val="single" w:sz="8" w:space="0" w:color="AEAEAE"/>
              <w:left w:val="single" w:sz="8" w:space="0" w:color="E0E0E0"/>
              <w:bottom w:val="single" w:sz="8" w:space="0" w:color="AEAEAE"/>
              <w:right w:val="nil"/>
            </w:tcBorders>
            <w:shd w:val="clear" w:color="auto" w:fill="FFFFFF"/>
          </w:tcPr>
          <w:p w14:paraId="27250F9C"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59.6</w:t>
            </w:r>
          </w:p>
        </w:tc>
      </w:tr>
      <w:tr w:rsidR="00AF6BA3" w:rsidRPr="002B251A" w14:paraId="6DFA075E"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1C378422" w14:textId="77777777" w:rsidR="002B251A" w:rsidRPr="002B251A" w:rsidRDefault="002B251A" w:rsidP="002B251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18D4CEF7"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Strongly agree</w:t>
            </w:r>
          </w:p>
        </w:tc>
        <w:tc>
          <w:tcPr>
            <w:tcW w:w="769" w:type="pct"/>
            <w:tcBorders>
              <w:top w:val="single" w:sz="8" w:space="0" w:color="AEAEAE"/>
              <w:left w:val="nil"/>
              <w:bottom w:val="single" w:sz="8" w:space="0" w:color="AEAEAE"/>
              <w:right w:val="single" w:sz="8" w:space="0" w:color="E0E0E0"/>
            </w:tcBorders>
            <w:shd w:val="clear" w:color="auto" w:fill="FFFFFF"/>
          </w:tcPr>
          <w:p w14:paraId="37149F91"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36</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2D3A3C3E"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40.4</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2E25E3B3"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40.4</w:t>
            </w:r>
          </w:p>
        </w:tc>
        <w:tc>
          <w:tcPr>
            <w:tcW w:w="1154" w:type="pct"/>
            <w:tcBorders>
              <w:top w:val="single" w:sz="8" w:space="0" w:color="AEAEAE"/>
              <w:left w:val="single" w:sz="8" w:space="0" w:color="E0E0E0"/>
              <w:bottom w:val="single" w:sz="8" w:space="0" w:color="AEAEAE"/>
              <w:right w:val="nil"/>
            </w:tcBorders>
            <w:shd w:val="clear" w:color="auto" w:fill="FFFFFF"/>
          </w:tcPr>
          <w:p w14:paraId="7E9D274F"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100.0</w:t>
            </w:r>
          </w:p>
        </w:tc>
      </w:tr>
      <w:tr w:rsidR="00AF6BA3" w:rsidRPr="002B251A" w14:paraId="286730A6"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2BF9A327" w14:textId="77777777" w:rsidR="002B251A" w:rsidRPr="002B251A" w:rsidRDefault="002B251A" w:rsidP="002B251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22F4C857" w14:textId="77777777" w:rsidR="002B251A" w:rsidRPr="002B251A" w:rsidRDefault="002B251A" w:rsidP="002B251A">
            <w:pPr>
              <w:autoSpaceDE w:val="0"/>
              <w:autoSpaceDN w:val="0"/>
              <w:adjustRightInd w:val="0"/>
              <w:spacing w:after="0" w:line="320" w:lineRule="atLeast"/>
              <w:ind w:left="60" w:right="60"/>
              <w:jc w:val="left"/>
              <w:rPr>
                <w:rFonts w:cs="Times New Roman"/>
                <w:szCs w:val="24"/>
              </w:rPr>
            </w:pPr>
            <w:r w:rsidRPr="002B251A">
              <w:rPr>
                <w:rFonts w:cs="Times New Roman"/>
                <w:szCs w:val="24"/>
              </w:rPr>
              <w:t>Total</w:t>
            </w:r>
          </w:p>
        </w:tc>
        <w:tc>
          <w:tcPr>
            <w:tcW w:w="769" w:type="pct"/>
            <w:tcBorders>
              <w:top w:val="single" w:sz="8" w:space="0" w:color="AEAEAE"/>
              <w:left w:val="nil"/>
              <w:bottom w:val="single" w:sz="8" w:space="0" w:color="152935"/>
              <w:right w:val="single" w:sz="8" w:space="0" w:color="E0E0E0"/>
            </w:tcBorders>
            <w:shd w:val="clear" w:color="auto" w:fill="FFFFFF"/>
          </w:tcPr>
          <w:p w14:paraId="23B67BC9"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2AB7A11E"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61ACC03B" w14:textId="77777777" w:rsidR="002B251A" w:rsidRPr="002B251A" w:rsidRDefault="002B251A" w:rsidP="002B251A">
            <w:pPr>
              <w:autoSpaceDE w:val="0"/>
              <w:autoSpaceDN w:val="0"/>
              <w:adjustRightInd w:val="0"/>
              <w:spacing w:after="0" w:line="320" w:lineRule="atLeast"/>
              <w:ind w:left="60" w:right="60"/>
              <w:jc w:val="right"/>
              <w:rPr>
                <w:rFonts w:cs="Times New Roman"/>
                <w:szCs w:val="24"/>
              </w:rPr>
            </w:pPr>
            <w:r w:rsidRPr="002B251A">
              <w:rPr>
                <w:rFonts w:cs="Times New Roman"/>
                <w:szCs w:val="24"/>
              </w:rPr>
              <w:t>100.0</w:t>
            </w:r>
          </w:p>
        </w:tc>
        <w:tc>
          <w:tcPr>
            <w:tcW w:w="1154" w:type="pct"/>
            <w:tcBorders>
              <w:top w:val="single" w:sz="8" w:space="0" w:color="AEAEAE"/>
              <w:left w:val="single" w:sz="8" w:space="0" w:color="E0E0E0"/>
              <w:bottom w:val="single" w:sz="8" w:space="0" w:color="152935"/>
              <w:right w:val="nil"/>
            </w:tcBorders>
            <w:shd w:val="clear" w:color="auto" w:fill="FFFFFF"/>
            <w:vAlign w:val="center"/>
          </w:tcPr>
          <w:p w14:paraId="3B578A73" w14:textId="77777777" w:rsidR="002B251A" w:rsidRPr="002B251A" w:rsidRDefault="002B251A" w:rsidP="002B251A">
            <w:pPr>
              <w:autoSpaceDE w:val="0"/>
              <w:autoSpaceDN w:val="0"/>
              <w:adjustRightInd w:val="0"/>
              <w:spacing w:after="0" w:line="240" w:lineRule="auto"/>
              <w:jc w:val="left"/>
              <w:rPr>
                <w:rFonts w:cs="Times New Roman"/>
                <w:szCs w:val="24"/>
              </w:rPr>
            </w:pPr>
          </w:p>
        </w:tc>
      </w:tr>
    </w:tbl>
    <w:p w14:paraId="5402194D" w14:textId="3ED40095" w:rsidR="00E85F20" w:rsidRPr="00C6587E" w:rsidRDefault="00E85F20" w:rsidP="00E85F20">
      <w:pPr>
        <w:rPr>
          <w:b/>
        </w:rPr>
      </w:pPr>
      <w:r w:rsidRPr="00C6587E">
        <w:rPr>
          <w:b/>
        </w:rPr>
        <w:t>Source: Primary data, 202</w:t>
      </w:r>
      <w:r w:rsidR="00C30BE7">
        <w:rPr>
          <w:b/>
        </w:rPr>
        <w:t>1</w:t>
      </w:r>
    </w:p>
    <w:p w14:paraId="19C2261A" w14:textId="70B369B9" w:rsidR="002B251A" w:rsidRDefault="00E85F20" w:rsidP="00984E16">
      <w:r w:rsidRPr="00C6587E">
        <w:t xml:space="preserve">According to Table 4.1 results indicate that majority of respondents that is 78.6% generally agreed while minority of respondents 11.2% disagreed and 5.6 strongly disagreed; however, since </w:t>
      </w:r>
      <w:r w:rsidRPr="00C6587E">
        <w:lastRenderedPageBreak/>
        <w:t>majority of respondents agreed it can be implied to mean that</w:t>
      </w:r>
      <w:r w:rsidR="00BD56E5">
        <w:t xml:space="preserve"> </w:t>
      </w:r>
      <w:r w:rsidR="000069C5">
        <w:t>joining forces</w:t>
      </w:r>
      <w:r w:rsidR="0061090F">
        <w:t xml:space="preserve"> </w:t>
      </w:r>
      <w:r w:rsidR="002E69C8">
        <w:t xml:space="preserve">with Echo group </w:t>
      </w:r>
      <w:r w:rsidR="0074553E">
        <w:t xml:space="preserve">increased the company’s ability to </w:t>
      </w:r>
      <w:r w:rsidR="000D1216">
        <w:t>reach more</w:t>
      </w:r>
      <w:r w:rsidR="0074553E">
        <w:t xml:space="preserve"> people. </w:t>
      </w:r>
      <w:r w:rsidR="00651570">
        <w:t xml:space="preserve">During an interview session, a key respondent expressed that; </w:t>
      </w:r>
    </w:p>
    <w:p w14:paraId="2DEBD425" w14:textId="4FD26A20" w:rsidR="00B04E3E" w:rsidRPr="00561BBF" w:rsidRDefault="00561BBF" w:rsidP="000F703E">
      <w:pPr>
        <w:spacing w:line="240" w:lineRule="auto"/>
        <w:ind w:left="720"/>
        <w:rPr>
          <w:i/>
          <w:iCs/>
        </w:rPr>
      </w:pPr>
      <w:r w:rsidRPr="00561BBF">
        <w:rPr>
          <w:i/>
          <w:iCs/>
        </w:rPr>
        <w:t>“</w:t>
      </w:r>
      <w:r w:rsidR="00B04E3E" w:rsidRPr="00561BBF">
        <w:rPr>
          <w:i/>
          <w:iCs/>
        </w:rPr>
        <w:t xml:space="preserve">We have improved on our service deliver, offer aggressive bandwidth speed packages and tremendously increased on coverage to previously unprofitable areas; this has been achieved with </w:t>
      </w:r>
      <w:r w:rsidR="008F3DF3" w:rsidRPr="00561BBF">
        <w:rPr>
          <w:i/>
          <w:iCs/>
        </w:rPr>
        <w:t xml:space="preserve">our </w:t>
      </w:r>
      <w:r w:rsidR="00915DD2" w:rsidRPr="00561BBF">
        <w:rPr>
          <w:i/>
          <w:iCs/>
        </w:rPr>
        <w:t>highly advanced technology and I.T experts</w:t>
      </w:r>
      <w:r w:rsidRPr="00561BBF">
        <w:rPr>
          <w:i/>
          <w:iCs/>
        </w:rPr>
        <w:t xml:space="preserve"> who ensure that we maintain high standards of customer satisfaction that the market has come to expect of us</w:t>
      </w:r>
      <w:r w:rsidR="006D3F47">
        <w:rPr>
          <w:i/>
          <w:iCs/>
        </w:rPr>
        <w:t xml:space="preserve"> (Key respondent 1</w:t>
      </w:r>
      <w:r w:rsidR="007306E6">
        <w:rPr>
          <w:i/>
          <w:iCs/>
        </w:rPr>
        <w:t>)</w:t>
      </w:r>
      <w:r w:rsidRPr="00561BBF">
        <w:rPr>
          <w:i/>
          <w:iCs/>
        </w:rPr>
        <w:t>”.</w:t>
      </w:r>
    </w:p>
    <w:p w14:paraId="75710959" w14:textId="4C157AF8" w:rsidR="00DC2A36" w:rsidRDefault="00CB5C7A" w:rsidP="00CB5C7A">
      <w:pPr>
        <w:rPr>
          <w:rStyle w:val="Emphasis"/>
          <w:i w:val="0"/>
          <w:iCs w:val="0"/>
        </w:rPr>
      </w:pPr>
      <w:r w:rsidRPr="00CB5C7A">
        <w:rPr>
          <w:rStyle w:val="Emphasis"/>
          <w:i w:val="0"/>
          <w:iCs w:val="0"/>
        </w:rPr>
        <w:t>This</w:t>
      </w:r>
      <w:r>
        <w:rPr>
          <w:rStyle w:val="Emphasis"/>
          <w:i w:val="0"/>
          <w:iCs w:val="0"/>
        </w:rPr>
        <w:t xml:space="preserve"> means that </w:t>
      </w:r>
      <w:r w:rsidR="00CA53A4">
        <w:rPr>
          <w:rStyle w:val="Emphasis"/>
          <w:i w:val="0"/>
          <w:iCs w:val="0"/>
        </w:rPr>
        <w:t xml:space="preserve">EPUL now provides </w:t>
      </w:r>
      <w:r w:rsidR="000871D3">
        <w:rPr>
          <w:rStyle w:val="Emphasis"/>
          <w:i w:val="0"/>
          <w:iCs w:val="0"/>
        </w:rPr>
        <w:t xml:space="preserve">improved services with fixed line services as well as a range of ICT services through enhanced internet connectivity. </w:t>
      </w:r>
    </w:p>
    <w:p w14:paraId="037A8744" w14:textId="77777777" w:rsidR="002A0D17" w:rsidRPr="00B6454C" w:rsidRDefault="002A0D17" w:rsidP="002F444B">
      <w:pPr>
        <w:pStyle w:val="Heading1"/>
        <w:rPr>
          <w:rFonts w:eastAsiaTheme="minorHAnsi" w:cstheme="minorBidi"/>
          <w:szCs w:val="22"/>
        </w:rPr>
      </w:pPr>
      <w:bookmarkStart w:id="305" w:name="_Toc95912757"/>
      <w:r>
        <w:t>There has been faster growth of corporate business within the company</w:t>
      </w:r>
      <w:bookmarkEnd w:id="305"/>
    </w:p>
    <w:p w14:paraId="76988A46" w14:textId="54CC4003" w:rsidR="0085340D" w:rsidRPr="0085340D" w:rsidRDefault="00BF0861" w:rsidP="00990022">
      <w:r>
        <w:t xml:space="preserve">The respondents were asked whether there has been faster growth of corporate business within the company. The results are captured in table </w:t>
      </w:r>
      <w:r w:rsidR="00BA0B9E">
        <w:t xml:space="preserve">4.2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172"/>
        <w:gridCol w:w="1709"/>
        <w:gridCol w:w="2340"/>
      </w:tblGrid>
      <w:tr w:rsidR="00990022" w:rsidRPr="0085340D" w14:paraId="20B0FDE0" w14:textId="77777777" w:rsidTr="00990022">
        <w:trPr>
          <w:cantSplit/>
        </w:trPr>
        <w:tc>
          <w:tcPr>
            <w:tcW w:w="5000" w:type="pct"/>
            <w:gridSpan w:val="6"/>
            <w:tcBorders>
              <w:top w:val="nil"/>
              <w:left w:val="nil"/>
              <w:bottom w:val="nil"/>
              <w:right w:val="nil"/>
            </w:tcBorders>
            <w:shd w:val="clear" w:color="auto" w:fill="FFFFFF"/>
            <w:vAlign w:val="center"/>
          </w:tcPr>
          <w:p w14:paraId="54FD9E5B" w14:textId="6E1B2640" w:rsidR="0085340D" w:rsidRPr="0085340D" w:rsidRDefault="00990022" w:rsidP="002F444B">
            <w:pPr>
              <w:pStyle w:val="Heading1"/>
            </w:pPr>
            <w:bookmarkStart w:id="306" w:name="_Toc85560160"/>
            <w:bookmarkStart w:id="307" w:name="_Toc87879675"/>
            <w:bookmarkStart w:id="308" w:name="_Toc95912758"/>
            <w:r w:rsidRPr="00990022">
              <w:t xml:space="preserve">Table 4.2: </w:t>
            </w:r>
            <w:r w:rsidR="0085340D" w:rsidRPr="0085340D">
              <w:t>There has been faster growth of corporate business within the company</w:t>
            </w:r>
            <w:bookmarkEnd w:id="306"/>
            <w:bookmarkEnd w:id="307"/>
            <w:bookmarkEnd w:id="308"/>
          </w:p>
        </w:tc>
      </w:tr>
      <w:tr w:rsidR="00990022" w:rsidRPr="0085340D" w14:paraId="5420484F" w14:textId="77777777" w:rsidTr="00B520D0">
        <w:trPr>
          <w:cantSplit/>
        </w:trPr>
        <w:tc>
          <w:tcPr>
            <w:tcW w:w="1490" w:type="pct"/>
            <w:gridSpan w:val="2"/>
            <w:tcBorders>
              <w:top w:val="nil"/>
              <w:left w:val="nil"/>
              <w:bottom w:val="single" w:sz="8" w:space="0" w:color="152935"/>
              <w:right w:val="nil"/>
            </w:tcBorders>
            <w:shd w:val="clear" w:color="auto" w:fill="FFFFFF"/>
            <w:vAlign w:val="bottom"/>
          </w:tcPr>
          <w:p w14:paraId="410834AB" w14:textId="77777777" w:rsidR="0085340D" w:rsidRPr="0085340D" w:rsidRDefault="0085340D" w:rsidP="0085340D">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72D96A19" w14:textId="77777777" w:rsidR="0085340D" w:rsidRPr="0085340D" w:rsidRDefault="0085340D" w:rsidP="0085340D">
            <w:pPr>
              <w:autoSpaceDE w:val="0"/>
              <w:autoSpaceDN w:val="0"/>
              <w:adjustRightInd w:val="0"/>
              <w:spacing w:after="0" w:line="320" w:lineRule="atLeast"/>
              <w:ind w:left="60" w:right="60"/>
              <w:jc w:val="center"/>
              <w:rPr>
                <w:rFonts w:cs="Times New Roman"/>
                <w:szCs w:val="24"/>
              </w:rPr>
            </w:pPr>
            <w:r w:rsidRPr="0085340D">
              <w:rPr>
                <w:rFonts w:cs="Times New Roman"/>
                <w:szCs w:val="24"/>
              </w:rPr>
              <w:t>Frequency</w:t>
            </w:r>
          </w:p>
        </w:tc>
        <w:tc>
          <w:tcPr>
            <w:tcW w:w="626" w:type="pct"/>
            <w:tcBorders>
              <w:top w:val="nil"/>
              <w:left w:val="single" w:sz="8" w:space="0" w:color="E0E0E0"/>
              <w:bottom w:val="single" w:sz="8" w:space="0" w:color="152935"/>
              <w:right w:val="single" w:sz="8" w:space="0" w:color="E0E0E0"/>
            </w:tcBorders>
            <w:shd w:val="clear" w:color="auto" w:fill="FFFFFF"/>
            <w:vAlign w:val="bottom"/>
          </w:tcPr>
          <w:p w14:paraId="19C82317" w14:textId="77777777" w:rsidR="0085340D" w:rsidRPr="0085340D" w:rsidRDefault="0085340D" w:rsidP="0085340D">
            <w:pPr>
              <w:autoSpaceDE w:val="0"/>
              <w:autoSpaceDN w:val="0"/>
              <w:adjustRightInd w:val="0"/>
              <w:spacing w:after="0" w:line="320" w:lineRule="atLeast"/>
              <w:ind w:left="60" w:right="60"/>
              <w:jc w:val="center"/>
              <w:rPr>
                <w:rFonts w:cs="Times New Roman"/>
                <w:szCs w:val="24"/>
              </w:rPr>
            </w:pPr>
            <w:r w:rsidRPr="0085340D">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2DF6F350" w14:textId="77777777" w:rsidR="0085340D" w:rsidRPr="0085340D" w:rsidRDefault="0085340D" w:rsidP="0085340D">
            <w:pPr>
              <w:autoSpaceDE w:val="0"/>
              <w:autoSpaceDN w:val="0"/>
              <w:adjustRightInd w:val="0"/>
              <w:spacing w:after="0" w:line="320" w:lineRule="atLeast"/>
              <w:ind w:left="60" w:right="60"/>
              <w:jc w:val="center"/>
              <w:rPr>
                <w:rFonts w:cs="Times New Roman"/>
                <w:szCs w:val="24"/>
              </w:rPr>
            </w:pPr>
            <w:r w:rsidRPr="0085340D">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75E10240" w14:textId="77777777" w:rsidR="0085340D" w:rsidRPr="0085340D" w:rsidRDefault="0085340D" w:rsidP="0085340D">
            <w:pPr>
              <w:autoSpaceDE w:val="0"/>
              <w:autoSpaceDN w:val="0"/>
              <w:adjustRightInd w:val="0"/>
              <w:spacing w:after="0" w:line="320" w:lineRule="atLeast"/>
              <w:ind w:left="60" w:right="60"/>
              <w:jc w:val="center"/>
              <w:rPr>
                <w:rFonts w:cs="Times New Roman"/>
                <w:szCs w:val="24"/>
              </w:rPr>
            </w:pPr>
            <w:r w:rsidRPr="0085340D">
              <w:rPr>
                <w:rFonts w:cs="Times New Roman"/>
                <w:szCs w:val="24"/>
              </w:rPr>
              <w:t>Cumulative Percent</w:t>
            </w:r>
          </w:p>
        </w:tc>
      </w:tr>
      <w:tr w:rsidR="00990022" w:rsidRPr="0085340D" w14:paraId="3D58DF54" w14:textId="77777777" w:rsidTr="00B520D0">
        <w:trPr>
          <w:cantSplit/>
        </w:trPr>
        <w:tc>
          <w:tcPr>
            <w:tcW w:w="487" w:type="pct"/>
            <w:vMerge w:val="restart"/>
            <w:tcBorders>
              <w:top w:val="single" w:sz="8" w:space="0" w:color="152935"/>
              <w:left w:val="nil"/>
              <w:bottom w:val="single" w:sz="8" w:space="0" w:color="152935"/>
              <w:right w:val="nil"/>
            </w:tcBorders>
            <w:shd w:val="clear" w:color="auto" w:fill="E0E0E0"/>
          </w:tcPr>
          <w:p w14:paraId="7582F0AA"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3B578E2A"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28F5A405"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7</w:t>
            </w:r>
          </w:p>
        </w:tc>
        <w:tc>
          <w:tcPr>
            <w:tcW w:w="626" w:type="pct"/>
            <w:tcBorders>
              <w:top w:val="single" w:sz="8" w:space="0" w:color="152935"/>
              <w:left w:val="single" w:sz="8" w:space="0" w:color="E0E0E0"/>
              <w:bottom w:val="single" w:sz="8" w:space="0" w:color="AEAEAE"/>
              <w:right w:val="single" w:sz="8" w:space="0" w:color="E0E0E0"/>
            </w:tcBorders>
            <w:shd w:val="clear" w:color="auto" w:fill="FFFFFF"/>
          </w:tcPr>
          <w:p w14:paraId="72A22795"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7.9</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51D5822D"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7.9</w:t>
            </w:r>
          </w:p>
        </w:tc>
        <w:tc>
          <w:tcPr>
            <w:tcW w:w="1250" w:type="pct"/>
            <w:tcBorders>
              <w:top w:val="single" w:sz="8" w:space="0" w:color="152935"/>
              <w:left w:val="single" w:sz="8" w:space="0" w:color="E0E0E0"/>
              <w:bottom w:val="single" w:sz="8" w:space="0" w:color="AEAEAE"/>
              <w:right w:val="nil"/>
            </w:tcBorders>
            <w:shd w:val="clear" w:color="auto" w:fill="FFFFFF"/>
          </w:tcPr>
          <w:p w14:paraId="06EFECB7"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7.9</w:t>
            </w:r>
          </w:p>
        </w:tc>
      </w:tr>
      <w:tr w:rsidR="00990022" w:rsidRPr="0085340D" w14:paraId="375C390B"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157C71DC" w14:textId="77777777" w:rsidR="0085340D" w:rsidRPr="0085340D" w:rsidRDefault="0085340D" w:rsidP="0085340D">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228BE51"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501A0882"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8</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11C55053"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9.0</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59A7459C"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9.0</w:t>
            </w:r>
          </w:p>
        </w:tc>
        <w:tc>
          <w:tcPr>
            <w:tcW w:w="1250" w:type="pct"/>
            <w:tcBorders>
              <w:top w:val="single" w:sz="8" w:space="0" w:color="AEAEAE"/>
              <w:left w:val="single" w:sz="8" w:space="0" w:color="E0E0E0"/>
              <w:bottom w:val="single" w:sz="8" w:space="0" w:color="AEAEAE"/>
              <w:right w:val="nil"/>
            </w:tcBorders>
            <w:shd w:val="clear" w:color="auto" w:fill="FFFFFF"/>
          </w:tcPr>
          <w:p w14:paraId="01265A20"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16.9</w:t>
            </w:r>
          </w:p>
        </w:tc>
      </w:tr>
      <w:tr w:rsidR="00990022" w:rsidRPr="0085340D" w14:paraId="69FC0D2F"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68053668" w14:textId="77777777" w:rsidR="0085340D" w:rsidRPr="0085340D" w:rsidRDefault="0085340D" w:rsidP="0085340D">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B05302A"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011582D2"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12</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1485150"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13.5</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3E64252F"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13.5</w:t>
            </w:r>
          </w:p>
        </w:tc>
        <w:tc>
          <w:tcPr>
            <w:tcW w:w="1250" w:type="pct"/>
            <w:tcBorders>
              <w:top w:val="single" w:sz="8" w:space="0" w:color="AEAEAE"/>
              <w:left w:val="single" w:sz="8" w:space="0" w:color="E0E0E0"/>
              <w:bottom w:val="single" w:sz="8" w:space="0" w:color="AEAEAE"/>
              <w:right w:val="nil"/>
            </w:tcBorders>
            <w:shd w:val="clear" w:color="auto" w:fill="FFFFFF"/>
          </w:tcPr>
          <w:p w14:paraId="22F3471E"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30.3</w:t>
            </w:r>
          </w:p>
        </w:tc>
      </w:tr>
      <w:tr w:rsidR="00990022" w:rsidRPr="0085340D" w14:paraId="3CB81D0E"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0592A243" w14:textId="77777777" w:rsidR="0085340D" w:rsidRPr="0085340D" w:rsidRDefault="0085340D" w:rsidP="0085340D">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567A42D"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54124942"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31</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5C914CEE"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34.8</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4D412C23"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34.8</w:t>
            </w:r>
          </w:p>
        </w:tc>
        <w:tc>
          <w:tcPr>
            <w:tcW w:w="1250" w:type="pct"/>
            <w:tcBorders>
              <w:top w:val="single" w:sz="8" w:space="0" w:color="AEAEAE"/>
              <w:left w:val="single" w:sz="8" w:space="0" w:color="E0E0E0"/>
              <w:bottom w:val="single" w:sz="8" w:space="0" w:color="AEAEAE"/>
              <w:right w:val="nil"/>
            </w:tcBorders>
            <w:shd w:val="clear" w:color="auto" w:fill="FFFFFF"/>
          </w:tcPr>
          <w:p w14:paraId="58472736"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65.2</w:t>
            </w:r>
          </w:p>
        </w:tc>
      </w:tr>
      <w:tr w:rsidR="00990022" w:rsidRPr="0085340D" w14:paraId="7C70DCC1"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7E3F8523" w14:textId="77777777" w:rsidR="0085340D" w:rsidRPr="0085340D" w:rsidRDefault="0085340D" w:rsidP="0085340D">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5E394DC"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66D2B395"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31</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C40380A"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34.8</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6B2BA78"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34.8</w:t>
            </w:r>
          </w:p>
        </w:tc>
        <w:tc>
          <w:tcPr>
            <w:tcW w:w="1250" w:type="pct"/>
            <w:tcBorders>
              <w:top w:val="single" w:sz="8" w:space="0" w:color="AEAEAE"/>
              <w:left w:val="single" w:sz="8" w:space="0" w:color="E0E0E0"/>
              <w:bottom w:val="single" w:sz="8" w:space="0" w:color="AEAEAE"/>
              <w:right w:val="nil"/>
            </w:tcBorders>
            <w:shd w:val="clear" w:color="auto" w:fill="FFFFFF"/>
          </w:tcPr>
          <w:p w14:paraId="11A8311D"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100.0</w:t>
            </w:r>
          </w:p>
        </w:tc>
      </w:tr>
      <w:tr w:rsidR="00990022" w:rsidRPr="0085340D" w14:paraId="07B9ADD0" w14:textId="77777777" w:rsidTr="00B520D0">
        <w:trPr>
          <w:cantSplit/>
        </w:trPr>
        <w:tc>
          <w:tcPr>
            <w:tcW w:w="487" w:type="pct"/>
            <w:vMerge/>
            <w:tcBorders>
              <w:top w:val="single" w:sz="8" w:space="0" w:color="152935"/>
              <w:left w:val="nil"/>
              <w:bottom w:val="single" w:sz="8" w:space="0" w:color="152935"/>
              <w:right w:val="nil"/>
            </w:tcBorders>
            <w:shd w:val="clear" w:color="auto" w:fill="E0E0E0"/>
          </w:tcPr>
          <w:p w14:paraId="10D1D34C" w14:textId="77777777" w:rsidR="0085340D" w:rsidRPr="0085340D" w:rsidRDefault="0085340D" w:rsidP="0085340D">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5CA3D5C3" w14:textId="77777777" w:rsidR="0085340D" w:rsidRPr="0085340D" w:rsidRDefault="0085340D" w:rsidP="0085340D">
            <w:pPr>
              <w:autoSpaceDE w:val="0"/>
              <w:autoSpaceDN w:val="0"/>
              <w:adjustRightInd w:val="0"/>
              <w:spacing w:after="0" w:line="320" w:lineRule="atLeast"/>
              <w:ind w:left="60" w:right="60"/>
              <w:jc w:val="left"/>
              <w:rPr>
                <w:rFonts w:cs="Times New Roman"/>
                <w:szCs w:val="24"/>
              </w:rPr>
            </w:pPr>
            <w:r w:rsidRPr="0085340D">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144C7ACD"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89</w:t>
            </w:r>
          </w:p>
        </w:tc>
        <w:tc>
          <w:tcPr>
            <w:tcW w:w="626" w:type="pct"/>
            <w:tcBorders>
              <w:top w:val="single" w:sz="8" w:space="0" w:color="AEAEAE"/>
              <w:left w:val="single" w:sz="8" w:space="0" w:color="E0E0E0"/>
              <w:bottom w:val="single" w:sz="8" w:space="0" w:color="152935"/>
              <w:right w:val="single" w:sz="8" w:space="0" w:color="E0E0E0"/>
            </w:tcBorders>
            <w:shd w:val="clear" w:color="auto" w:fill="FFFFFF"/>
          </w:tcPr>
          <w:p w14:paraId="550FBF99"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5836221A" w14:textId="77777777" w:rsidR="0085340D" w:rsidRPr="0085340D" w:rsidRDefault="0085340D" w:rsidP="0085340D">
            <w:pPr>
              <w:autoSpaceDE w:val="0"/>
              <w:autoSpaceDN w:val="0"/>
              <w:adjustRightInd w:val="0"/>
              <w:spacing w:after="0" w:line="320" w:lineRule="atLeast"/>
              <w:ind w:left="60" w:right="60"/>
              <w:jc w:val="right"/>
              <w:rPr>
                <w:rFonts w:cs="Times New Roman"/>
                <w:szCs w:val="24"/>
              </w:rPr>
            </w:pPr>
            <w:r w:rsidRPr="0085340D">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2FC73143" w14:textId="77777777" w:rsidR="0085340D" w:rsidRPr="0085340D" w:rsidRDefault="0085340D" w:rsidP="0085340D">
            <w:pPr>
              <w:autoSpaceDE w:val="0"/>
              <w:autoSpaceDN w:val="0"/>
              <w:adjustRightInd w:val="0"/>
              <w:spacing w:after="0" w:line="240" w:lineRule="auto"/>
              <w:jc w:val="left"/>
              <w:rPr>
                <w:rFonts w:cs="Times New Roman"/>
                <w:szCs w:val="24"/>
              </w:rPr>
            </w:pPr>
          </w:p>
        </w:tc>
      </w:tr>
    </w:tbl>
    <w:p w14:paraId="53F77BC1" w14:textId="77777777" w:rsidR="002F4B2B" w:rsidRPr="00C6587E" w:rsidRDefault="002F4B2B" w:rsidP="002F4B2B">
      <w:pPr>
        <w:rPr>
          <w:b/>
        </w:rPr>
      </w:pPr>
      <w:r w:rsidRPr="00C6587E">
        <w:rPr>
          <w:b/>
        </w:rPr>
        <w:t>Source: Primary data, 202</w:t>
      </w:r>
      <w:r>
        <w:rPr>
          <w:b/>
        </w:rPr>
        <w:t>1</w:t>
      </w:r>
    </w:p>
    <w:p w14:paraId="794DA933" w14:textId="0758AD7E" w:rsidR="0085340D" w:rsidRPr="0085340D" w:rsidRDefault="002F4B2B" w:rsidP="00591203">
      <w:pPr>
        <w:rPr>
          <w:rFonts w:cs="Times New Roman"/>
          <w:szCs w:val="24"/>
        </w:rPr>
      </w:pPr>
      <w:r w:rsidRPr="00C6587E">
        <w:t xml:space="preserve">According to Table 4.1 results indicate that majority of respondents that is </w:t>
      </w:r>
      <w:r w:rsidR="00624C21">
        <w:t>69.6</w:t>
      </w:r>
      <w:r w:rsidRPr="00C6587E">
        <w:t xml:space="preserve">% generally agreed while minority of respondents </w:t>
      </w:r>
      <w:r w:rsidR="009D4561">
        <w:t>9.0</w:t>
      </w:r>
      <w:r w:rsidRPr="00C6587E">
        <w:t xml:space="preserve">% disagreed and </w:t>
      </w:r>
      <w:r w:rsidR="00AF17F7">
        <w:t>7.9%</w:t>
      </w:r>
      <w:r w:rsidRPr="00C6587E">
        <w:t xml:space="preserve"> strongly disagreed; however, since majority of respondents agreed it can be implied to mean that</w:t>
      </w:r>
      <w:r w:rsidR="00EF6ABC">
        <w:t xml:space="preserve"> the telecommunication company has not raised negative competition of public interest concerns. </w:t>
      </w:r>
      <w:r w:rsidR="00110595">
        <w:t xml:space="preserve">Respondents revealed that </w:t>
      </w:r>
      <w:r w:rsidR="001B6D64">
        <w:t xml:space="preserve">the </w:t>
      </w:r>
      <w:r w:rsidR="00CB3B72">
        <w:t xml:space="preserve">growth in corporate business has not been a challenge since the </w:t>
      </w:r>
      <w:r w:rsidR="00E0308A">
        <w:t xml:space="preserve">company had been an existing player in </w:t>
      </w:r>
      <w:r w:rsidR="00E0308A">
        <w:lastRenderedPageBreak/>
        <w:t>the telecommunication business sector.</w:t>
      </w:r>
      <w:r w:rsidR="004578B0">
        <w:t xml:space="preserve"> It was also reported that EPUL </w:t>
      </w:r>
      <w:r w:rsidR="00FA6A61">
        <w:t xml:space="preserve">has capitalized on economies of scale </w:t>
      </w:r>
      <w:r w:rsidR="0072516E">
        <w:t xml:space="preserve">in the telecommunication sector, </w:t>
      </w:r>
      <w:r w:rsidR="00E56057">
        <w:t xml:space="preserve">because there is great benefit in joining </w:t>
      </w:r>
      <w:r w:rsidR="00420E30">
        <w:t>forces through applying common managerial techniques and through greater opportunities for specialisation of services</w:t>
      </w:r>
      <w:r w:rsidR="00BD3211">
        <w:t xml:space="preserve">. </w:t>
      </w:r>
    </w:p>
    <w:p w14:paraId="7987F868" w14:textId="223901B1" w:rsidR="001D75F5" w:rsidRDefault="00FD06F6" w:rsidP="002F444B">
      <w:pPr>
        <w:pStyle w:val="Heading1"/>
      </w:pPr>
      <w:bookmarkStart w:id="309" w:name="_Toc95912759"/>
      <w:r w:rsidRPr="00FD06F6">
        <w:t>Acquisition enhanced company opportunities for Echotel</w:t>
      </w:r>
      <w:bookmarkEnd w:id="309"/>
    </w:p>
    <w:p w14:paraId="391AF8B5" w14:textId="4EEFFFE0" w:rsidR="00FD06F6" w:rsidRPr="00FD06F6" w:rsidRDefault="003A753B" w:rsidP="00ED4016">
      <w:r>
        <w:t>The study sought to determine whether</w:t>
      </w:r>
      <w:r w:rsidR="000D35E1">
        <w:t xml:space="preserve"> the process of acquisition has improved opportunities for Echotel. The results to the question are presented in table 4.3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172"/>
        <w:gridCol w:w="1799"/>
        <w:gridCol w:w="2250"/>
      </w:tblGrid>
      <w:tr w:rsidR="00FB131A" w:rsidRPr="00FD06F6" w14:paraId="2C460406" w14:textId="77777777" w:rsidTr="00FB131A">
        <w:trPr>
          <w:cantSplit/>
        </w:trPr>
        <w:tc>
          <w:tcPr>
            <w:tcW w:w="5000" w:type="pct"/>
            <w:gridSpan w:val="6"/>
            <w:tcBorders>
              <w:top w:val="nil"/>
              <w:left w:val="nil"/>
              <w:bottom w:val="nil"/>
              <w:right w:val="nil"/>
            </w:tcBorders>
            <w:shd w:val="clear" w:color="auto" w:fill="FFFFFF"/>
            <w:vAlign w:val="center"/>
          </w:tcPr>
          <w:p w14:paraId="5AC40022" w14:textId="6FA21A8B" w:rsidR="00FD06F6" w:rsidRPr="00FD06F6" w:rsidRDefault="00FB131A" w:rsidP="002F444B">
            <w:pPr>
              <w:pStyle w:val="Heading1"/>
            </w:pPr>
            <w:bookmarkStart w:id="310" w:name="_Toc85560162"/>
            <w:bookmarkStart w:id="311" w:name="_Toc87879677"/>
            <w:bookmarkStart w:id="312" w:name="_Toc95912760"/>
            <w:r>
              <w:t xml:space="preserve">Table 4.3: </w:t>
            </w:r>
            <w:r w:rsidR="00FD06F6" w:rsidRPr="00FD06F6">
              <w:t>Acquisition enhanced company opportunities for Echotel</w:t>
            </w:r>
            <w:bookmarkEnd w:id="310"/>
            <w:bookmarkEnd w:id="311"/>
            <w:bookmarkEnd w:id="312"/>
          </w:p>
        </w:tc>
      </w:tr>
      <w:tr w:rsidR="00FB131A" w:rsidRPr="00FD06F6" w14:paraId="202F23CB" w14:textId="77777777" w:rsidTr="003305E5">
        <w:trPr>
          <w:cantSplit/>
        </w:trPr>
        <w:tc>
          <w:tcPr>
            <w:tcW w:w="1490" w:type="pct"/>
            <w:gridSpan w:val="2"/>
            <w:tcBorders>
              <w:top w:val="nil"/>
              <w:left w:val="nil"/>
              <w:bottom w:val="single" w:sz="8" w:space="0" w:color="152935"/>
              <w:right w:val="nil"/>
            </w:tcBorders>
            <w:shd w:val="clear" w:color="auto" w:fill="FFFFFF"/>
            <w:vAlign w:val="bottom"/>
          </w:tcPr>
          <w:p w14:paraId="151534B2" w14:textId="77777777" w:rsidR="00FD06F6" w:rsidRPr="00FD06F6" w:rsidRDefault="00FD06F6" w:rsidP="00FD06F6">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69935452" w14:textId="77777777" w:rsidR="00FD06F6" w:rsidRPr="00FD06F6" w:rsidRDefault="00FD06F6" w:rsidP="00FD06F6">
            <w:pPr>
              <w:autoSpaceDE w:val="0"/>
              <w:autoSpaceDN w:val="0"/>
              <w:adjustRightInd w:val="0"/>
              <w:spacing w:after="0" w:line="320" w:lineRule="atLeast"/>
              <w:ind w:left="60" w:right="60"/>
              <w:jc w:val="center"/>
              <w:rPr>
                <w:rFonts w:cs="Times New Roman"/>
                <w:szCs w:val="24"/>
              </w:rPr>
            </w:pPr>
            <w:r w:rsidRPr="00FD06F6">
              <w:rPr>
                <w:rFonts w:cs="Times New Roman"/>
                <w:szCs w:val="24"/>
              </w:rPr>
              <w:t>Frequency</w:t>
            </w:r>
          </w:p>
        </w:tc>
        <w:tc>
          <w:tcPr>
            <w:tcW w:w="626" w:type="pct"/>
            <w:tcBorders>
              <w:top w:val="nil"/>
              <w:left w:val="single" w:sz="8" w:space="0" w:color="E0E0E0"/>
              <w:bottom w:val="single" w:sz="8" w:space="0" w:color="152935"/>
              <w:right w:val="single" w:sz="8" w:space="0" w:color="E0E0E0"/>
            </w:tcBorders>
            <w:shd w:val="clear" w:color="auto" w:fill="FFFFFF"/>
            <w:vAlign w:val="bottom"/>
          </w:tcPr>
          <w:p w14:paraId="5416CED1" w14:textId="77777777" w:rsidR="00FD06F6" w:rsidRPr="00FD06F6" w:rsidRDefault="00FD06F6" w:rsidP="00FD06F6">
            <w:pPr>
              <w:autoSpaceDE w:val="0"/>
              <w:autoSpaceDN w:val="0"/>
              <w:adjustRightInd w:val="0"/>
              <w:spacing w:after="0" w:line="320" w:lineRule="atLeast"/>
              <w:ind w:left="60" w:right="60"/>
              <w:jc w:val="center"/>
              <w:rPr>
                <w:rFonts w:cs="Times New Roman"/>
                <w:szCs w:val="24"/>
              </w:rPr>
            </w:pPr>
            <w:r w:rsidRPr="00FD06F6">
              <w:rPr>
                <w:rFonts w:cs="Times New Roman"/>
                <w:szCs w:val="24"/>
              </w:rPr>
              <w:t>Percent</w:t>
            </w:r>
          </w:p>
        </w:tc>
        <w:tc>
          <w:tcPr>
            <w:tcW w:w="961" w:type="pct"/>
            <w:tcBorders>
              <w:top w:val="nil"/>
              <w:left w:val="single" w:sz="8" w:space="0" w:color="E0E0E0"/>
              <w:bottom w:val="single" w:sz="8" w:space="0" w:color="152935"/>
              <w:right w:val="single" w:sz="8" w:space="0" w:color="E0E0E0"/>
            </w:tcBorders>
            <w:shd w:val="clear" w:color="auto" w:fill="FFFFFF"/>
            <w:vAlign w:val="bottom"/>
          </w:tcPr>
          <w:p w14:paraId="0A08F987" w14:textId="77777777" w:rsidR="00FD06F6" w:rsidRPr="00FD06F6" w:rsidRDefault="00FD06F6" w:rsidP="00FD06F6">
            <w:pPr>
              <w:autoSpaceDE w:val="0"/>
              <w:autoSpaceDN w:val="0"/>
              <w:adjustRightInd w:val="0"/>
              <w:spacing w:after="0" w:line="320" w:lineRule="atLeast"/>
              <w:ind w:left="60" w:right="60"/>
              <w:jc w:val="center"/>
              <w:rPr>
                <w:rFonts w:cs="Times New Roman"/>
                <w:szCs w:val="24"/>
              </w:rPr>
            </w:pPr>
            <w:r w:rsidRPr="00FD06F6">
              <w:rPr>
                <w:rFonts w:cs="Times New Roman"/>
                <w:szCs w:val="24"/>
              </w:rPr>
              <w:t>Valid Percent</w:t>
            </w:r>
          </w:p>
        </w:tc>
        <w:tc>
          <w:tcPr>
            <w:tcW w:w="1202" w:type="pct"/>
            <w:tcBorders>
              <w:top w:val="nil"/>
              <w:left w:val="single" w:sz="8" w:space="0" w:color="E0E0E0"/>
              <w:bottom w:val="single" w:sz="8" w:space="0" w:color="152935"/>
              <w:right w:val="nil"/>
            </w:tcBorders>
            <w:shd w:val="clear" w:color="auto" w:fill="FFFFFF"/>
            <w:vAlign w:val="bottom"/>
          </w:tcPr>
          <w:p w14:paraId="15595C1B" w14:textId="77777777" w:rsidR="00FD06F6" w:rsidRPr="00FD06F6" w:rsidRDefault="00FD06F6" w:rsidP="00FD06F6">
            <w:pPr>
              <w:autoSpaceDE w:val="0"/>
              <w:autoSpaceDN w:val="0"/>
              <w:adjustRightInd w:val="0"/>
              <w:spacing w:after="0" w:line="320" w:lineRule="atLeast"/>
              <w:ind w:left="60" w:right="60"/>
              <w:jc w:val="center"/>
              <w:rPr>
                <w:rFonts w:cs="Times New Roman"/>
                <w:szCs w:val="24"/>
              </w:rPr>
            </w:pPr>
            <w:r w:rsidRPr="00FD06F6">
              <w:rPr>
                <w:rFonts w:cs="Times New Roman"/>
                <w:szCs w:val="24"/>
              </w:rPr>
              <w:t>Cumulative Percent</w:t>
            </w:r>
          </w:p>
        </w:tc>
      </w:tr>
      <w:tr w:rsidR="00FB131A" w:rsidRPr="00FD06F6" w14:paraId="0F8AB529" w14:textId="77777777" w:rsidTr="003305E5">
        <w:trPr>
          <w:cantSplit/>
        </w:trPr>
        <w:tc>
          <w:tcPr>
            <w:tcW w:w="487" w:type="pct"/>
            <w:vMerge w:val="restart"/>
            <w:tcBorders>
              <w:top w:val="single" w:sz="8" w:space="0" w:color="152935"/>
              <w:left w:val="nil"/>
              <w:bottom w:val="single" w:sz="8" w:space="0" w:color="152935"/>
              <w:right w:val="nil"/>
            </w:tcBorders>
            <w:shd w:val="clear" w:color="auto" w:fill="E0E0E0"/>
          </w:tcPr>
          <w:p w14:paraId="4B7CEE20"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12C81121"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2045C7C0"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24</w:t>
            </w:r>
          </w:p>
        </w:tc>
        <w:tc>
          <w:tcPr>
            <w:tcW w:w="626" w:type="pct"/>
            <w:tcBorders>
              <w:top w:val="single" w:sz="8" w:space="0" w:color="152935"/>
              <w:left w:val="single" w:sz="8" w:space="0" w:color="E0E0E0"/>
              <w:bottom w:val="single" w:sz="8" w:space="0" w:color="AEAEAE"/>
              <w:right w:val="single" w:sz="8" w:space="0" w:color="E0E0E0"/>
            </w:tcBorders>
            <w:shd w:val="clear" w:color="auto" w:fill="FFFFFF"/>
          </w:tcPr>
          <w:p w14:paraId="300CE366"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27.0</w:t>
            </w:r>
          </w:p>
        </w:tc>
        <w:tc>
          <w:tcPr>
            <w:tcW w:w="961" w:type="pct"/>
            <w:tcBorders>
              <w:top w:val="single" w:sz="8" w:space="0" w:color="152935"/>
              <w:left w:val="single" w:sz="8" w:space="0" w:color="E0E0E0"/>
              <w:bottom w:val="single" w:sz="8" w:space="0" w:color="AEAEAE"/>
              <w:right w:val="single" w:sz="8" w:space="0" w:color="E0E0E0"/>
            </w:tcBorders>
            <w:shd w:val="clear" w:color="auto" w:fill="FFFFFF"/>
          </w:tcPr>
          <w:p w14:paraId="797C80F0"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27.0</w:t>
            </w:r>
          </w:p>
        </w:tc>
        <w:tc>
          <w:tcPr>
            <w:tcW w:w="1202" w:type="pct"/>
            <w:tcBorders>
              <w:top w:val="single" w:sz="8" w:space="0" w:color="152935"/>
              <w:left w:val="single" w:sz="8" w:space="0" w:color="E0E0E0"/>
              <w:bottom w:val="single" w:sz="8" w:space="0" w:color="AEAEAE"/>
              <w:right w:val="nil"/>
            </w:tcBorders>
            <w:shd w:val="clear" w:color="auto" w:fill="FFFFFF"/>
          </w:tcPr>
          <w:p w14:paraId="386B82EE"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27.0</w:t>
            </w:r>
          </w:p>
        </w:tc>
      </w:tr>
      <w:tr w:rsidR="00FB131A" w:rsidRPr="00FD06F6" w14:paraId="15598DFF" w14:textId="77777777" w:rsidTr="003305E5">
        <w:trPr>
          <w:cantSplit/>
        </w:trPr>
        <w:tc>
          <w:tcPr>
            <w:tcW w:w="487" w:type="pct"/>
            <w:vMerge/>
            <w:tcBorders>
              <w:top w:val="single" w:sz="8" w:space="0" w:color="152935"/>
              <w:left w:val="nil"/>
              <w:bottom w:val="single" w:sz="8" w:space="0" w:color="152935"/>
              <w:right w:val="nil"/>
            </w:tcBorders>
            <w:shd w:val="clear" w:color="auto" w:fill="E0E0E0"/>
          </w:tcPr>
          <w:p w14:paraId="5754B16C" w14:textId="77777777" w:rsidR="00FD06F6" w:rsidRPr="00FD06F6" w:rsidRDefault="00FD06F6" w:rsidP="00FD06F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72759AB"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6BA7E25D"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36</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22A4038C"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40.4</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0928CBC8"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40.4</w:t>
            </w:r>
          </w:p>
        </w:tc>
        <w:tc>
          <w:tcPr>
            <w:tcW w:w="1202" w:type="pct"/>
            <w:tcBorders>
              <w:top w:val="single" w:sz="8" w:space="0" w:color="AEAEAE"/>
              <w:left w:val="single" w:sz="8" w:space="0" w:color="E0E0E0"/>
              <w:bottom w:val="single" w:sz="8" w:space="0" w:color="AEAEAE"/>
              <w:right w:val="nil"/>
            </w:tcBorders>
            <w:shd w:val="clear" w:color="auto" w:fill="FFFFFF"/>
          </w:tcPr>
          <w:p w14:paraId="7D1E7ACA"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67.4</w:t>
            </w:r>
          </w:p>
        </w:tc>
      </w:tr>
      <w:tr w:rsidR="00FB131A" w:rsidRPr="00FD06F6" w14:paraId="067717E2" w14:textId="77777777" w:rsidTr="003305E5">
        <w:trPr>
          <w:cantSplit/>
        </w:trPr>
        <w:tc>
          <w:tcPr>
            <w:tcW w:w="487" w:type="pct"/>
            <w:vMerge/>
            <w:tcBorders>
              <w:top w:val="single" w:sz="8" w:space="0" w:color="152935"/>
              <w:left w:val="nil"/>
              <w:bottom w:val="single" w:sz="8" w:space="0" w:color="152935"/>
              <w:right w:val="nil"/>
            </w:tcBorders>
            <w:shd w:val="clear" w:color="auto" w:fill="E0E0E0"/>
          </w:tcPr>
          <w:p w14:paraId="27A937CB" w14:textId="77777777" w:rsidR="00FD06F6" w:rsidRPr="00FD06F6" w:rsidRDefault="00FD06F6" w:rsidP="00FD06F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1CE3D84"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001AB178"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8</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1B170B22"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9.0</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5E12D637"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9.0</w:t>
            </w:r>
          </w:p>
        </w:tc>
        <w:tc>
          <w:tcPr>
            <w:tcW w:w="1202" w:type="pct"/>
            <w:tcBorders>
              <w:top w:val="single" w:sz="8" w:space="0" w:color="AEAEAE"/>
              <w:left w:val="single" w:sz="8" w:space="0" w:color="E0E0E0"/>
              <w:bottom w:val="single" w:sz="8" w:space="0" w:color="AEAEAE"/>
              <w:right w:val="nil"/>
            </w:tcBorders>
            <w:shd w:val="clear" w:color="auto" w:fill="FFFFFF"/>
          </w:tcPr>
          <w:p w14:paraId="13B0F36B"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76.4</w:t>
            </w:r>
          </w:p>
        </w:tc>
      </w:tr>
      <w:tr w:rsidR="00FB131A" w:rsidRPr="00FD06F6" w14:paraId="6002FFA3" w14:textId="77777777" w:rsidTr="003305E5">
        <w:trPr>
          <w:cantSplit/>
        </w:trPr>
        <w:tc>
          <w:tcPr>
            <w:tcW w:w="487" w:type="pct"/>
            <w:vMerge/>
            <w:tcBorders>
              <w:top w:val="single" w:sz="8" w:space="0" w:color="152935"/>
              <w:left w:val="nil"/>
              <w:bottom w:val="single" w:sz="8" w:space="0" w:color="152935"/>
              <w:right w:val="nil"/>
            </w:tcBorders>
            <w:shd w:val="clear" w:color="auto" w:fill="E0E0E0"/>
          </w:tcPr>
          <w:p w14:paraId="21DBDB92" w14:textId="77777777" w:rsidR="00FD06F6" w:rsidRPr="00FD06F6" w:rsidRDefault="00FD06F6" w:rsidP="00FD06F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A8338CC"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6726ABE5"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10</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519D5C76"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11.2</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1CF106C4"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11.2</w:t>
            </w:r>
          </w:p>
        </w:tc>
        <w:tc>
          <w:tcPr>
            <w:tcW w:w="1202" w:type="pct"/>
            <w:tcBorders>
              <w:top w:val="single" w:sz="8" w:space="0" w:color="AEAEAE"/>
              <w:left w:val="single" w:sz="8" w:space="0" w:color="E0E0E0"/>
              <w:bottom w:val="single" w:sz="8" w:space="0" w:color="AEAEAE"/>
              <w:right w:val="nil"/>
            </w:tcBorders>
            <w:shd w:val="clear" w:color="auto" w:fill="FFFFFF"/>
          </w:tcPr>
          <w:p w14:paraId="659D5642"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87.6</w:t>
            </w:r>
          </w:p>
        </w:tc>
      </w:tr>
      <w:tr w:rsidR="00FB131A" w:rsidRPr="00FD06F6" w14:paraId="7B83DEA1" w14:textId="77777777" w:rsidTr="003305E5">
        <w:trPr>
          <w:cantSplit/>
        </w:trPr>
        <w:tc>
          <w:tcPr>
            <w:tcW w:w="487" w:type="pct"/>
            <w:vMerge/>
            <w:tcBorders>
              <w:top w:val="single" w:sz="8" w:space="0" w:color="152935"/>
              <w:left w:val="nil"/>
              <w:bottom w:val="single" w:sz="8" w:space="0" w:color="152935"/>
              <w:right w:val="nil"/>
            </w:tcBorders>
            <w:shd w:val="clear" w:color="auto" w:fill="E0E0E0"/>
          </w:tcPr>
          <w:p w14:paraId="6E15EC00" w14:textId="77777777" w:rsidR="00FD06F6" w:rsidRPr="00FD06F6" w:rsidRDefault="00FD06F6" w:rsidP="00FD06F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A0BA965"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0C6E6907"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11</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02BFE326"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12.4</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1679E5B9"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12.4</w:t>
            </w:r>
          </w:p>
        </w:tc>
        <w:tc>
          <w:tcPr>
            <w:tcW w:w="1202" w:type="pct"/>
            <w:tcBorders>
              <w:top w:val="single" w:sz="8" w:space="0" w:color="AEAEAE"/>
              <w:left w:val="single" w:sz="8" w:space="0" w:color="E0E0E0"/>
              <w:bottom w:val="single" w:sz="8" w:space="0" w:color="AEAEAE"/>
              <w:right w:val="nil"/>
            </w:tcBorders>
            <w:shd w:val="clear" w:color="auto" w:fill="FFFFFF"/>
          </w:tcPr>
          <w:p w14:paraId="5D6EB789"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100.0</w:t>
            </w:r>
          </w:p>
        </w:tc>
      </w:tr>
      <w:tr w:rsidR="00FB131A" w:rsidRPr="00FD06F6" w14:paraId="29E2EA09" w14:textId="77777777" w:rsidTr="003305E5">
        <w:trPr>
          <w:cantSplit/>
        </w:trPr>
        <w:tc>
          <w:tcPr>
            <w:tcW w:w="487" w:type="pct"/>
            <w:vMerge/>
            <w:tcBorders>
              <w:top w:val="single" w:sz="8" w:space="0" w:color="152935"/>
              <w:left w:val="nil"/>
              <w:bottom w:val="single" w:sz="8" w:space="0" w:color="152935"/>
              <w:right w:val="nil"/>
            </w:tcBorders>
            <w:shd w:val="clear" w:color="auto" w:fill="E0E0E0"/>
          </w:tcPr>
          <w:p w14:paraId="0D00BADB" w14:textId="77777777" w:rsidR="00FD06F6" w:rsidRPr="00FD06F6" w:rsidRDefault="00FD06F6" w:rsidP="00FD06F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700D1A7A" w14:textId="77777777" w:rsidR="00FD06F6" w:rsidRPr="00FD06F6" w:rsidRDefault="00FD06F6" w:rsidP="00FD06F6">
            <w:pPr>
              <w:autoSpaceDE w:val="0"/>
              <w:autoSpaceDN w:val="0"/>
              <w:adjustRightInd w:val="0"/>
              <w:spacing w:after="0" w:line="320" w:lineRule="atLeast"/>
              <w:ind w:left="60" w:right="60"/>
              <w:jc w:val="left"/>
              <w:rPr>
                <w:rFonts w:cs="Times New Roman"/>
                <w:szCs w:val="24"/>
              </w:rPr>
            </w:pPr>
            <w:r w:rsidRPr="00FD06F6">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41BDBFFE"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89</w:t>
            </w:r>
          </w:p>
        </w:tc>
        <w:tc>
          <w:tcPr>
            <w:tcW w:w="626" w:type="pct"/>
            <w:tcBorders>
              <w:top w:val="single" w:sz="8" w:space="0" w:color="AEAEAE"/>
              <w:left w:val="single" w:sz="8" w:space="0" w:color="E0E0E0"/>
              <w:bottom w:val="single" w:sz="8" w:space="0" w:color="152935"/>
              <w:right w:val="single" w:sz="8" w:space="0" w:color="E0E0E0"/>
            </w:tcBorders>
            <w:shd w:val="clear" w:color="auto" w:fill="FFFFFF"/>
          </w:tcPr>
          <w:p w14:paraId="277B4EEA"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100.0</w:t>
            </w:r>
          </w:p>
        </w:tc>
        <w:tc>
          <w:tcPr>
            <w:tcW w:w="961" w:type="pct"/>
            <w:tcBorders>
              <w:top w:val="single" w:sz="8" w:space="0" w:color="AEAEAE"/>
              <w:left w:val="single" w:sz="8" w:space="0" w:color="E0E0E0"/>
              <w:bottom w:val="single" w:sz="8" w:space="0" w:color="152935"/>
              <w:right w:val="single" w:sz="8" w:space="0" w:color="E0E0E0"/>
            </w:tcBorders>
            <w:shd w:val="clear" w:color="auto" w:fill="FFFFFF"/>
          </w:tcPr>
          <w:p w14:paraId="408F201A" w14:textId="77777777" w:rsidR="00FD06F6" w:rsidRPr="00FD06F6" w:rsidRDefault="00FD06F6" w:rsidP="00FD06F6">
            <w:pPr>
              <w:autoSpaceDE w:val="0"/>
              <w:autoSpaceDN w:val="0"/>
              <w:adjustRightInd w:val="0"/>
              <w:spacing w:after="0" w:line="320" w:lineRule="atLeast"/>
              <w:ind w:left="60" w:right="60"/>
              <w:jc w:val="right"/>
              <w:rPr>
                <w:rFonts w:cs="Times New Roman"/>
                <w:szCs w:val="24"/>
              </w:rPr>
            </w:pPr>
            <w:r w:rsidRPr="00FD06F6">
              <w:rPr>
                <w:rFonts w:cs="Times New Roman"/>
                <w:szCs w:val="24"/>
              </w:rPr>
              <w:t>100.0</w:t>
            </w:r>
          </w:p>
        </w:tc>
        <w:tc>
          <w:tcPr>
            <w:tcW w:w="1202" w:type="pct"/>
            <w:tcBorders>
              <w:top w:val="single" w:sz="8" w:space="0" w:color="AEAEAE"/>
              <w:left w:val="single" w:sz="8" w:space="0" w:color="E0E0E0"/>
              <w:bottom w:val="single" w:sz="8" w:space="0" w:color="152935"/>
              <w:right w:val="nil"/>
            </w:tcBorders>
            <w:shd w:val="clear" w:color="auto" w:fill="FFFFFF"/>
            <w:vAlign w:val="center"/>
          </w:tcPr>
          <w:p w14:paraId="4DCF6F05" w14:textId="77777777" w:rsidR="00FD06F6" w:rsidRPr="00FD06F6" w:rsidRDefault="00FD06F6" w:rsidP="00FD06F6">
            <w:pPr>
              <w:autoSpaceDE w:val="0"/>
              <w:autoSpaceDN w:val="0"/>
              <w:adjustRightInd w:val="0"/>
              <w:spacing w:after="0" w:line="240" w:lineRule="auto"/>
              <w:jc w:val="left"/>
              <w:rPr>
                <w:rFonts w:cs="Times New Roman"/>
                <w:szCs w:val="24"/>
              </w:rPr>
            </w:pPr>
          </w:p>
        </w:tc>
      </w:tr>
    </w:tbl>
    <w:p w14:paraId="06B6A8ED" w14:textId="77777777" w:rsidR="000044AE" w:rsidRPr="00C6587E" w:rsidRDefault="000044AE" w:rsidP="000044AE">
      <w:pPr>
        <w:rPr>
          <w:b/>
        </w:rPr>
      </w:pPr>
      <w:r w:rsidRPr="00C6587E">
        <w:rPr>
          <w:b/>
        </w:rPr>
        <w:t>Source: Primary data, 202</w:t>
      </w:r>
      <w:r>
        <w:rPr>
          <w:b/>
        </w:rPr>
        <w:t>1</w:t>
      </w:r>
    </w:p>
    <w:p w14:paraId="01391F3C" w14:textId="073788D3" w:rsidR="00FD06F6" w:rsidRDefault="000044AE" w:rsidP="00761B27">
      <w:r w:rsidRPr="00C6587E">
        <w:t>According to Table 4.</w:t>
      </w:r>
      <w:r w:rsidR="004C00B5">
        <w:t>3</w:t>
      </w:r>
      <w:r w:rsidRPr="00C6587E">
        <w:t xml:space="preserve"> results indicate that majority of respondents that is </w:t>
      </w:r>
      <w:r>
        <w:t>6</w:t>
      </w:r>
      <w:r w:rsidR="007722EA">
        <w:t>7.4</w:t>
      </w:r>
      <w:r w:rsidRPr="00C6587E">
        <w:t xml:space="preserve">% generally </w:t>
      </w:r>
      <w:r w:rsidR="00F202CE">
        <w:t>dis</w:t>
      </w:r>
      <w:r w:rsidRPr="00C6587E">
        <w:t xml:space="preserve">agreed while minority of respondents </w:t>
      </w:r>
      <w:r w:rsidR="004101CB">
        <w:t>11.2</w:t>
      </w:r>
      <w:r w:rsidRPr="00C6587E">
        <w:t xml:space="preserve">% agreed and </w:t>
      </w:r>
      <w:r w:rsidR="00853890">
        <w:t>12.4</w:t>
      </w:r>
      <w:r>
        <w:t>%</w:t>
      </w:r>
      <w:r w:rsidRPr="00C6587E">
        <w:t xml:space="preserve"> strongly agreed; however, </w:t>
      </w:r>
      <w:r w:rsidR="00E21178">
        <w:t>despite the difference in respondents</w:t>
      </w:r>
      <w:r w:rsidR="004F3DFA">
        <w:t xml:space="preserve">, it can be concluded that </w:t>
      </w:r>
      <w:r w:rsidR="006C731D">
        <w:t xml:space="preserve">the acquisition process has not yet fully developed opportunities for EPUL. Respondents revealed that </w:t>
      </w:r>
      <w:r w:rsidR="00125872">
        <w:t xml:space="preserve">there is still slow progressing in achieving higher number of client subscribers on the service, </w:t>
      </w:r>
      <w:r w:rsidR="00DF3945">
        <w:t xml:space="preserve">the financial boost and investment has not yet </w:t>
      </w:r>
      <w:r w:rsidR="00936C20">
        <w:t xml:space="preserve">satisfactorily gained increased incomes for the company and </w:t>
      </w:r>
      <w:r w:rsidR="006D0284">
        <w:t xml:space="preserve">also a big number of people in </w:t>
      </w:r>
      <w:r w:rsidR="00774C7B">
        <w:t>previously</w:t>
      </w:r>
      <w:r w:rsidR="006D0284">
        <w:t xml:space="preserve"> unreachable areas is still growing</w:t>
      </w:r>
      <w:r w:rsidR="00E96767">
        <w:t xml:space="preserve">. This means that </w:t>
      </w:r>
      <w:r w:rsidR="009665AE">
        <w:t xml:space="preserve">there is still more yet to be achieved by the company. </w:t>
      </w:r>
    </w:p>
    <w:p w14:paraId="303374C9" w14:textId="77777777" w:rsidR="004D21BB" w:rsidRPr="00B6454C" w:rsidRDefault="004D21BB" w:rsidP="002F444B">
      <w:pPr>
        <w:pStyle w:val="Heading1"/>
        <w:rPr>
          <w:rFonts w:eastAsiaTheme="minorHAnsi" w:cstheme="minorBidi"/>
          <w:szCs w:val="22"/>
        </w:rPr>
      </w:pPr>
      <w:bookmarkStart w:id="313" w:name="_Toc95912761"/>
      <w:r>
        <w:lastRenderedPageBreak/>
        <w:t>The company has gained a competitive advantage within the industry</w:t>
      </w:r>
      <w:bookmarkEnd w:id="313"/>
    </w:p>
    <w:p w14:paraId="328B1211" w14:textId="02045EE4" w:rsidR="00BE0E68" w:rsidRPr="00BE0E68" w:rsidRDefault="00B45363" w:rsidP="009F3EE8">
      <w:pPr>
        <w:rPr>
          <w:rFonts w:cs="Times New Roman"/>
          <w:szCs w:val="24"/>
        </w:rPr>
      </w:pPr>
      <w:r>
        <w:rPr>
          <w:rFonts w:cs="Times New Roman"/>
          <w:szCs w:val="24"/>
        </w:rPr>
        <w:t xml:space="preserve">The study sought to determine whether the company has gained a competitive advantage within the industry. The responses to the question are summarised in table </w:t>
      </w:r>
      <w:r w:rsidR="00D96359">
        <w:rPr>
          <w:rFonts w:cs="Times New Roman"/>
          <w:szCs w:val="24"/>
        </w:rPr>
        <w:t>4.4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262"/>
        <w:gridCol w:w="1619"/>
        <w:gridCol w:w="2340"/>
      </w:tblGrid>
      <w:tr w:rsidR="009F3EE8" w:rsidRPr="00BE0E68" w14:paraId="01C620D2" w14:textId="77777777" w:rsidTr="009F3EE8">
        <w:trPr>
          <w:cantSplit/>
        </w:trPr>
        <w:tc>
          <w:tcPr>
            <w:tcW w:w="5000" w:type="pct"/>
            <w:gridSpan w:val="6"/>
            <w:tcBorders>
              <w:top w:val="nil"/>
              <w:left w:val="nil"/>
              <w:bottom w:val="nil"/>
              <w:right w:val="nil"/>
            </w:tcBorders>
            <w:shd w:val="clear" w:color="auto" w:fill="FFFFFF"/>
            <w:vAlign w:val="center"/>
          </w:tcPr>
          <w:p w14:paraId="1C40ECB8" w14:textId="1C6E2F10" w:rsidR="00BE0E68" w:rsidRPr="00BE0E68" w:rsidRDefault="009F3EE8" w:rsidP="002F444B">
            <w:pPr>
              <w:pStyle w:val="Heading1"/>
            </w:pPr>
            <w:bookmarkStart w:id="314" w:name="_Toc85560164"/>
            <w:bookmarkStart w:id="315" w:name="_Toc87879679"/>
            <w:bookmarkStart w:id="316" w:name="_Toc95912762"/>
            <w:r>
              <w:t xml:space="preserve">Table 4.4: </w:t>
            </w:r>
            <w:r w:rsidR="00BE0E68" w:rsidRPr="00BE0E68">
              <w:t>The company has gained a competitive advantage within the industry</w:t>
            </w:r>
            <w:bookmarkEnd w:id="314"/>
            <w:bookmarkEnd w:id="315"/>
            <w:bookmarkEnd w:id="316"/>
          </w:p>
        </w:tc>
      </w:tr>
      <w:tr w:rsidR="009F3EE8" w:rsidRPr="00BE0E68" w14:paraId="69278F5D" w14:textId="77777777" w:rsidTr="00A755EF">
        <w:trPr>
          <w:cantSplit/>
        </w:trPr>
        <w:tc>
          <w:tcPr>
            <w:tcW w:w="1490" w:type="pct"/>
            <w:gridSpan w:val="2"/>
            <w:tcBorders>
              <w:top w:val="nil"/>
              <w:left w:val="nil"/>
              <w:bottom w:val="single" w:sz="8" w:space="0" w:color="152935"/>
              <w:right w:val="nil"/>
            </w:tcBorders>
            <w:shd w:val="clear" w:color="auto" w:fill="FFFFFF"/>
            <w:vAlign w:val="bottom"/>
          </w:tcPr>
          <w:p w14:paraId="28E5C0D4" w14:textId="77777777" w:rsidR="00BE0E68" w:rsidRPr="00BE0E68" w:rsidRDefault="00BE0E68" w:rsidP="00BE0E68">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112342C3" w14:textId="77777777" w:rsidR="00BE0E68" w:rsidRPr="00BE0E68" w:rsidRDefault="00BE0E68" w:rsidP="00BE0E68">
            <w:pPr>
              <w:autoSpaceDE w:val="0"/>
              <w:autoSpaceDN w:val="0"/>
              <w:adjustRightInd w:val="0"/>
              <w:spacing w:after="0" w:line="320" w:lineRule="atLeast"/>
              <w:ind w:left="60" w:right="60"/>
              <w:jc w:val="center"/>
              <w:rPr>
                <w:rFonts w:cs="Times New Roman"/>
                <w:szCs w:val="24"/>
              </w:rPr>
            </w:pPr>
            <w:r w:rsidRPr="00BE0E68">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10C4F0BC" w14:textId="77777777" w:rsidR="00BE0E68" w:rsidRPr="00BE0E68" w:rsidRDefault="00BE0E68" w:rsidP="00BE0E68">
            <w:pPr>
              <w:autoSpaceDE w:val="0"/>
              <w:autoSpaceDN w:val="0"/>
              <w:adjustRightInd w:val="0"/>
              <w:spacing w:after="0" w:line="320" w:lineRule="atLeast"/>
              <w:ind w:left="60" w:right="60"/>
              <w:jc w:val="center"/>
              <w:rPr>
                <w:rFonts w:cs="Times New Roman"/>
                <w:szCs w:val="24"/>
              </w:rPr>
            </w:pPr>
            <w:r w:rsidRPr="00BE0E68">
              <w:rPr>
                <w:rFonts w:cs="Times New Roman"/>
                <w:szCs w:val="24"/>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6E54111E" w14:textId="77777777" w:rsidR="00BE0E68" w:rsidRPr="00BE0E68" w:rsidRDefault="00BE0E68" w:rsidP="00BE0E68">
            <w:pPr>
              <w:autoSpaceDE w:val="0"/>
              <w:autoSpaceDN w:val="0"/>
              <w:adjustRightInd w:val="0"/>
              <w:spacing w:after="0" w:line="320" w:lineRule="atLeast"/>
              <w:ind w:left="60" w:right="60"/>
              <w:jc w:val="center"/>
              <w:rPr>
                <w:rFonts w:cs="Times New Roman"/>
                <w:szCs w:val="24"/>
              </w:rPr>
            </w:pPr>
            <w:r w:rsidRPr="00BE0E68">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2A21AE46" w14:textId="77777777" w:rsidR="00BE0E68" w:rsidRPr="00BE0E68" w:rsidRDefault="00BE0E68" w:rsidP="00BE0E68">
            <w:pPr>
              <w:autoSpaceDE w:val="0"/>
              <w:autoSpaceDN w:val="0"/>
              <w:adjustRightInd w:val="0"/>
              <w:spacing w:after="0" w:line="320" w:lineRule="atLeast"/>
              <w:ind w:left="60" w:right="60"/>
              <w:jc w:val="center"/>
              <w:rPr>
                <w:rFonts w:cs="Times New Roman"/>
                <w:szCs w:val="24"/>
              </w:rPr>
            </w:pPr>
            <w:r w:rsidRPr="00BE0E68">
              <w:rPr>
                <w:rFonts w:cs="Times New Roman"/>
                <w:szCs w:val="24"/>
              </w:rPr>
              <w:t>Cumulative Percent</w:t>
            </w:r>
          </w:p>
        </w:tc>
      </w:tr>
      <w:tr w:rsidR="009F3EE8" w:rsidRPr="00BE0E68" w14:paraId="13FDF8EA" w14:textId="77777777" w:rsidTr="00A755EF">
        <w:trPr>
          <w:cantSplit/>
        </w:trPr>
        <w:tc>
          <w:tcPr>
            <w:tcW w:w="487" w:type="pct"/>
            <w:vMerge w:val="restart"/>
            <w:tcBorders>
              <w:top w:val="single" w:sz="8" w:space="0" w:color="152935"/>
              <w:left w:val="nil"/>
              <w:bottom w:val="single" w:sz="8" w:space="0" w:color="152935"/>
              <w:right w:val="nil"/>
            </w:tcBorders>
            <w:shd w:val="clear" w:color="auto" w:fill="E0E0E0"/>
          </w:tcPr>
          <w:p w14:paraId="2DB3DE1E"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685CFDFC"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5288ABA0"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29</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602CF55C"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32.6</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37CDBB44"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32.6</w:t>
            </w:r>
          </w:p>
        </w:tc>
        <w:tc>
          <w:tcPr>
            <w:tcW w:w="1250" w:type="pct"/>
            <w:tcBorders>
              <w:top w:val="single" w:sz="8" w:space="0" w:color="152935"/>
              <w:left w:val="single" w:sz="8" w:space="0" w:color="E0E0E0"/>
              <w:bottom w:val="single" w:sz="8" w:space="0" w:color="AEAEAE"/>
              <w:right w:val="nil"/>
            </w:tcBorders>
            <w:shd w:val="clear" w:color="auto" w:fill="FFFFFF"/>
          </w:tcPr>
          <w:p w14:paraId="6A95E84E"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32.6</w:t>
            </w:r>
          </w:p>
        </w:tc>
      </w:tr>
      <w:tr w:rsidR="009F3EE8" w:rsidRPr="00BE0E68" w14:paraId="33C68758" w14:textId="77777777" w:rsidTr="00A755EF">
        <w:trPr>
          <w:cantSplit/>
        </w:trPr>
        <w:tc>
          <w:tcPr>
            <w:tcW w:w="487" w:type="pct"/>
            <w:vMerge/>
            <w:tcBorders>
              <w:top w:val="single" w:sz="8" w:space="0" w:color="152935"/>
              <w:left w:val="nil"/>
              <w:bottom w:val="single" w:sz="8" w:space="0" w:color="152935"/>
              <w:right w:val="nil"/>
            </w:tcBorders>
            <w:shd w:val="clear" w:color="auto" w:fill="E0E0E0"/>
          </w:tcPr>
          <w:p w14:paraId="1142F729" w14:textId="77777777" w:rsidR="00BE0E68" w:rsidRPr="00BE0E68" w:rsidRDefault="00BE0E68" w:rsidP="00BE0E6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110A4AE"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068A7750"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32</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090FF236"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36.0</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43CBB34B"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36.0</w:t>
            </w:r>
          </w:p>
        </w:tc>
        <w:tc>
          <w:tcPr>
            <w:tcW w:w="1250" w:type="pct"/>
            <w:tcBorders>
              <w:top w:val="single" w:sz="8" w:space="0" w:color="AEAEAE"/>
              <w:left w:val="single" w:sz="8" w:space="0" w:color="E0E0E0"/>
              <w:bottom w:val="single" w:sz="8" w:space="0" w:color="AEAEAE"/>
              <w:right w:val="nil"/>
            </w:tcBorders>
            <w:shd w:val="clear" w:color="auto" w:fill="FFFFFF"/>
          </w:tcPr>
          <w:p w14:paraId="78AA2E7E"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68.5</w:t>
            </w:r>
          </w:p>
        </w:tc>
      </w:tr>
      <w:tr w:rsidR="009F3EE8" w:rsidRPr="00BE0E68" w14:paraId="4CA07602" w14:textId="77777777" w:rsidTr="00A755EF">
        <w:trPr>
          <w:cantSplit/>
        </w:trPr>
        <w:tc>
          <w:tcPr>
            <w:tcW w:w="487" w:type="pct"/>
            <w:vMerge/>
            <w:tcBorders>
              <w:top w:val="single" w:sz="8" w:space="0" w:color="152935"/>
              <w:left w:val="nil"/>
              <w:bottom w:val="single" w:sz="8" w:space="0" w:color="152935"/>
              <w:right w:val="nil"/>
            </w:tcBorders>
            <w:shd w:val="clear" w:color="auto" w:fill="E0E0E0"/>
          </w:tcPr>
          <w:p w14:paraId="62430047" w14:textId="77777777" w:rsidR="00BE0E68" w:rsidRPr="00BE0E68" w:rsidRDefault="00BE0E68" w:rsidP="00BE0E6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F6E7E4F"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0CF0605D"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10</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CAD8415"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11.2</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27B11197"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11.2</w:t>
            </w:r>
          </w:p>
        </w:tc>
        <w:tc>
          <w:tcPr>
            <w:tcW w:w="1250" w:type="pct"/>
            <w:tcBorders>
              <w:top w:val="single" w:sz="8" w:space="0" w:color="AEAEAE"/>
              <w:left w:val="single" w:sz="8" w:space="0" w:color="E0E0E0"/>
              <w:bottom w:val="single" w:sz="8" w:space="0" w:color="AEAEAE"/>
              <w:right w:val="nil"/>
            </w:tcBorders>
            <w:shd w:val="clear" w:color="auto" w:fill="FFFFFF"/>
          </w:tcPr>
          <w:p w14:paraId="4EFCA05A"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79.8</w:t>
            </w:r>
          </w:p>
        </w:tc>
      </w:tr>
      <w:tr w:rsidR="009F3EE8" w:rsidRPr="00BE0E68" w14:paraId="4FC3530D" w14:textId="77777777" w:rsidTr="00A755EF">
        <w:trPr>
          <w:cantSplit/>
        </w:trPr>
        <w:tc>
          <w:tcPr>
            <w:tcW w:w="487" w:type="pct"/>
            <w:vMerge/>
            <w:tcBorders>
              <w:top w:val="single" w:sz="8" w:space="0" w:color="152935"/>
              <w:left w:val="nil"/>
              <w:bottom w:val="single" w:sz="8" w:space="0" w:color="152935"/>
              <w:right w:val="nil"/>
            </w:tcBorders>
            <w:shd w:val="clear" w:color="auto" w:fill="E0E0E0"/>
          </w:tcPr>
          <w:p w14:paraId="42DC1859" w14:textId="77777777" w:rsidR="00BE0E68" w:rsidRPr="00BE0E68" w:rsidRDefault="00BE0E68" w:rsidP="00BE0E6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109EDE35"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39BF62DB"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14</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E404FF6"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15.7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448797F"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15.7</w:t>
            </w:r>
          </w:p>
        </w:tc>
        <w:tc>
          <w:tcPr>
            <w:tcW w:w="1250" w:type="pct"/>
            <w:tcBorders>
              <w:top w:val="single" w:sz="8" w:space="0" w:color="AEAEAE"/>
              <w:left w:val="single" w:sz="8" w:space="0" w:color="E0E0E0"/>
              <w:bottom w:val="single" w:sz="8" w:space="0" w:color="AEAEAE"/>
              <w:right w:val="nil"/>
            </w:tcBorders>
            <w:shd w:val="clear" w:color="auto" w:fill="FFFFFF"/>
          </w:tcPr>
          <w:p w14:paraId="6B69AA9E"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95.5</w:t>
            </w:r>
          </w:p>
        </w:tc>
      </w:tr>
      <w:tr w:rsidR="009F3EE8" w:rsidRPr="00BE0E68" w14:paraId="6B3DFFCB" w14:textId="77777777" w:rsidTr="00A755EF">
        <w:trPr>
          <w:cantSplit/>
        </w:trPr>
        <w:tc>
          <w:tcPr>
            <w:tcW w:w="487" w:type="pct"/>
            <w:vMerge/>
            <w:tcBorders>
              <w:top w:val="single" w:sz="8" w:space="0" w:color="152935"/>
              <w:left w:val="nil"/>
              <w:bottom w:val="single" w:sz="8" w:space="0" w:color="152935"/>
              <w:right w:val="nil"/>
            </w:tcBorders>
            <w:shd w:val="clear" w:color="auto" w:fill="E0E0E0"/>
          </w:tcPr>
          <w:p w14:paraId="13560A0B" w14:textId="77777777" w:rsidR="00BE0E68" w:rsidRPr="00BE0E68" w:rsidRDefault="00BE0E68" w:rsidP="00BE0E6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6CC062F"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3C163023"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4</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3A417A3E"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4.5</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7CFB79F5"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4.5</w:t>
            </w:r>
          </w:p>
        </w:tc>
        <w:tc>
          <w:tcPr>
            <w:tcW w:w="1250" w:type="pct"/>
            <w:tcBorders>
              <w:top w:val="single" w:sz="8" w:space="0" w:color="AEAEAE"/>
              <w:left w:val="single" w:sz="8" w:space="0" w:color="E0E0E0"/>
              <w:bottom w:val="single" w:sz="8" w:space="0" w:color="AEAEAE"/>
              <w:right w:val="nil"/>
            </w:tcBorders>
            <w:shd w:val="clear" w:color="auto" w:fill="FFFFFF"/>
          </w:tcPr>
          <w:p w14:paraId="56829940"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100.0</w:t>
            </w:r>
          </w:p>
        </w:tc>
      </w:tr>
      <w:tr w:rsidR="009F3EE8" w:rsidRPr="00BE0E68" w14:paraId="740F8EA3" w14:textId="77777777" w:rsidTr="00A755EF">
        <w:trPr>
          <w:cantSplit/>
        </w:trPr>
        <w:tc>
          <w:tcPr>
            <w:tcW w:w="487" w:type="pct"/>
            <w:vMerge/>
            <w:tcBorders>
              <w:top w:val="single" w:sz="8" w:space="0" w:color="152935"/>
              <w:left w:val="nil"/>
              <w:bottom w:val="single" w:sz="8" w:space="0" w:color="152935"/>
              <w:right w:val="nil"/>
            </w:tcBorders>
            <w:shd w:val="clear" w:color="auto" w:fill="E0E0E0"/>
          </w:tcPr>
          <w:p w14:paraId="448AFCE4" w14:textId="77777777" w:rsidR="00BE0E68" w:rsidRPr="00BE0E68" w:rsidRDefault="00BE0E68" w:rsidP="00BE0E6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23149145" w14:textId="77777777" w:rsidR="00BE0E68" w:rsidRPr="00BE0E68" w:rsidRDefault="00BE0E68" w:rsidP="00BE0E68">
            <w:pPr>
              <w:autoSpaceDE w:val="0"/>
              <w:autoSpaceDN w:val="0"/>
              <w:adjustRightInd w:val="0"/>
              <w:spacing w:after="0" w:line="320" w:lineRule="atLeast"/>
              <w:ind w:left="60" w:right="60"/>
              <w:jc w:val="left"/>
              <w:rPr>
                <w:rFonts w:cs="Times New Roman"/>
                <w:szCs w:val="24"/>
              </w:rPr>
            </w:pPr>
            <w:r w:rsidRPr="00BE0E68">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6715C0C2"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4890B143"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71ED288F" w14:textId="77777777" w:rsidR="00BE0E68" w:rsidRPr="00BE0E68" w:rsidRDefault="00BE0E68" w:rsidP="00BE0E68">
            <w:pPr>
              <w:autoSpaceDE w:val="0"/>
              <w:autoSpaceDN w:val="0"/>
              <w:adjustRightInd w:val="0"/>
              <w:spacing w:after="0" w:line="320" w:lineRule="atLeast"/>
              <w:ind w:left="60" w:right="60"/>
              <w:jc w:val="right"/>
              <w:rPr>
                <w:rFonts w:cs="Times New Roman"/>
                <w:szCs w:val="24"/>
              </w:rPr>
            </w:pPr>
            <w:r w:rsidRPr="00BE0E68">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3239F242" w14:textId="77777777" w:rsidR="00BE0E68" w:rsidRPr="00BE0E68" w:rsidRDefault="00BE0E68" w:rsidP="00BE0E68">
            <w:pPr>
              <w:autoSpaceDE w:val="0"/>
              <w:autoSpaceDN w:val="0"/>
              <w:adjustRightInd w:val="0"/>
              <w:spacing w:after="0" w:line="240" w:lineRule="auto"/>
              <w:jc w:val="left"/>
              <w:rPr>
                <w:rFonts w:cs="Times New Roman"/>
                <w:szCs w:val="24"/>
              </w:rPr>
            </w:pPr>
          </w:p>
        </w:tc>
      </w:tr>
    </w:tbl>
    <w:p w14:paraId="791FBBB4" w14:textId="77777777" w:rsidR="007F77E9" w:rsidRPr="00C6587E" w:rsidRDefault="007F77E9" w:rsidP="007F77E9">
      <w:pPr>
        <w:rPr>
          <w:b/>
        </w:rPr>
      </w:pPr>
      <w:r w:rsidRPr="00C6587E">
        <w:rPr>
          <w:b/>
        </w:rPr>
        <w:t>Source: Primary data, 202</w:t>
      </w:r>
      <w:r>
        <w:rPr>
          <w:b/>
        </w:rPr>
        <w:t>1</w:t>
      </w:r>
    </w:p>
    <w:p w14:paraId="13DFFA0E" w14:textId="052B22FA" w:rsidR="00BE0E68" w:rsidRDefault="007F77E9" w:rsidP="007F77E9">
      <w:r w:rsidRPr="00C6587E">
        <w:t>According to Table 4.</w:t>
      </w:r>
      <w:r>
        <w:t>4</w:t>
      </w:r>
      <w:r w:rsidRPr="00C6587E">
        <w:t xml:space="preserve"> results indicate that majority of respondents that is </w:t>
      </w:r>
      <w:r>
        <w:t>6</w:t>
      </w:r>
      <w:r w:rsidR="00B01E4F">
        <w:t>8.6</w:t>
      </w:r>
      <w:r w:rsidRPr="00C6587E">
        <w:t xml:space="preserve">% generally </w:t>
      </w:r>
      <w:r>
        <w:t>dis</w:t>
      </w:r>
      <w:r w:rsidRPr="00C6587E">
        <w:t xml:space="preserve">agreed while minority of respondents </w:t>
      </w:r>
      <w:r>
        <w:t>1</w:t>
      </w:r>
      <w:r w:rsidR="00FA7E35">
        <w:t>5.7</w:t>
      </w:r>
      <w:r w:rsidRPr="00C6587E">
        <w:t xml:space="preserve">% agreed and </w:t>
      </w:r>
      <w:r w:rsidR="00E64F83">
        <w:t>4.5</w:t>
      </w:r>
      <w:r>
        <w:t>%</w:t>
      </w:r>
      <w:r w:rsidRPr="00C6587E">
        <w:t xml:space="preserve"> strongly agreed; however, </w:t>
      </w:r>
      <w:r>
        <w:t>despite the difference in respondents,</w:t>
      </w:r>
      <w:r w:rsidR="001C32E4">
        <w:t xml:space="preserve"> </w:t>
      </w:r>
      <w:r w:rsidR="00DA6151">
        <w:t xml:space="preserve">it can be concluded that </w:t>
      </w:r>
      <w:r w:rsidR="00860787">
        <w:t xml:space="preserve">the company is still </w:t>
      </w:r>
      <w:r w:rsidR="00123613">
        <w:t>faces dramatic changes in the landscape of Ugandan telecommunication industry</w:t>
      </w:r>
      <w:r w:rsidR="00AB620B">
        <w:t xml:space="preserve">. </w:t>
      </w:r>
      <w:r w:rsidR="00E42118">
        <w:t xml:space="preserve">It was revealed that this is mainly caused by a high number of new companies both local and foreign that have emerged some as start-ups while others through mergers. </w:t>
      </w:r>
      <w:r w:rsidR="00BC23FD">
        <w:t xml:space="preserve">It was revealed that </w:t>
      </w:r>
      <w:r w:rsidR="00826379">
        <w:t xml:space="preserve">immediately after acquisition, EPUL has </w:t>
      </w:r>
      <w:r w:rsidR="00466302">
        <w:t xml:space="preserve">tried to adapt </w:t>
      </w:r>
      <w:r w:rsidR="00F07407">
        <w:t xml:space="preserve">low cost provider strategies, broad differentiation strategies and focused differentiation strategies </w:t>
      </w:r>
      <w:r w:rsidR="00D04557">
        <w:t xml:space="preserve">to gain competitive advantage but this has still not yet </w:t>
      </w:r>
      <w:r w:rsidR="001941C0">
        <w:t xml:space="preserve">been effective. </w:t>
      </w:r>
    </w:p>
    <w:p w14:paraId="439F5D0C" w14:textId="7EF957DB" w:rsidR="009E6C19" w:rsidRDefault="009E6C19" w:rsidP="002F444B">
      <w:pPr>
        <w:pStyle w:val="Heading1"/>
      </w:pPr>
      <w:bookmarkStart w:id="317" w:name="_Toc95912763"/>
      <w:r>
        <w:t>The company has enhanced on its reach to more people thus bringing in more earnings</w:t>
      </w:r>
      <w:bookmarkEnd w:id="317"/>
    </w:p>
    <w:p w14:paraId="19041E1C" w14:textId="2502F84D" w:rsidR="009526C8" w:rsidRPr="00890684" w:rsidRDefault="009526C8" w:rsidP="00890684">
      <w:r>
        <w:t>On this question, the study sought to determine whether</w:t>
      </w:r>
      <w:r w:rsidR="0008152E">
        <w:t xml:space="preserve"> </w:t>
      </w:r>
      <w:r w:rsidR="002F773E">
        <w:t xml:space="preserve">more people have been reached to bring in more earnings; the results are presented in table </w:t>
      </w:r>
      <w:r w:rsidR="00B23C8F">
        <w:t>4.5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1967"/>
        <w:gridCol w:w="1352"/>
        <w:gridCol w:w="1168"/>
        <w:gridCol w:w="1801"/>
        <w:gridCol w:w="2160"/>
      </w:tblGrid>
      <w:tr w:rsidR="00890684" w:rsidRPr="00890684" w14:paraId="026EF391" w14:textId="77777777" w:rsidTr="00890684">
        <w:trPr>
          <w:cantSplit/>
        </w:trPr>
        <w:tc>
          <w:tcPr>
            <w:tcW w:w="5000" w:type="pct"/>
            <w:gridSpan w:val="6"/>
            <w:tcBorders>
              <w:top w:val="nil"/>
              <w:left w:val="nil"/>
              <w:bottom w:val="nil"/>
              <w:right w:val="nil"/>
            </w:tcBorders>
            <w:shd w:val="clear" w:color="auto" w:fill="FFFFFF"/>
            <w:vAlign w:val="center"/>
          </w:tcPr>
          <w:p w14:paraId="4E03CA26" w14:textId="6D653E2F" w:rsidR="009526C8" w:rsidRPr="00890684" w:rsidRDefault="00F27401" w:rsidP="002F444B">
            <w:pPr>
              <w:pStyle w:val="Heading1"/>
            </w:pPr>
            <w:bookmarkStart w:id="318" w:name="_Toc85560166"/>
            <w:bookmarkStart w:id="319" w:name="_Toc87879681"/>
            <w:bookmarkStart w:id="320" w:name="_Toc95912764"/>
            <w:r>
              <w:lastRenderedPageBreak/>
              <w:t xml:space="preserve">Table 4.5: </w:t>
            </w:r>
            <w:r w:rsidR="009526C8" w:rsidRPr="00890684">
              <w:t>The company has enhanced on its reach to more people thus bringing in more earnings</w:t>
            </w:r>
            <w:bookmarkEnd w:id="318"/>
            <w:bookmarkEnd w:id="319"/>
            <w:bookmarkEnd w:id="320"/>
          </w:p>
        </w:tc>
      </w:tr>
      <w:tr w:rsidR="00890684" w:rsidRPr="00890684" w14:paraId="6FAF1803" w14:textId="77777777" w:rsidTr="00A41603">
        <w:trPr>
          <w:cantSplit/>
        </w:trPr>
        <w:tc>
          <w:tcPr>
            <w:tcW w:w="1538" w:type="pct"/>
            <w:gridSpan w:val="2"/>
            <w:tcBorders>
              <w:top w:val="nil"/>
              <w:left w:val="nil"/>
              <w:bottom w:val="single" w:sz="8" w:space="0" w:color="152935"/>
              <w:right w:val="nil"/>
            </w:tcBorders>
            <w:shd w:val="clear" w:color="auto" w:fill="FFFFFF"/>
            <w:vAlign w:val="bottom"/>
          </w:tcPr>
          <w:p w14:paraId="7582BA65" w14:textId="77777777" w:rsidR="009526C8" w:rsidRPr="00890684" w:rsidRDefault="009526C8" w:rsidP="009526C8">
            <w:pPr>
              <w:autoSpaceDE w:val="0"/>
              <w:autoSpaceDN w:val="0"/>
              <w:adjustRightInd w:val="0"/>
              <w:spacing w:after="0" w:line="240" w:lineRule="auto"/>
              <w:jc w:val="left"/>
              <w:rPr>
                <w:rFonts w:cs="Times New Roman"/>
                <w:szCs w:val="24"/>
              </w:rPr>
            </w:pPr>
          </w:p>
        </w:tc>
        <w:tc>
          <w:tcPr>
            <w:tcW w:w="722" w:type="pct"/>
            <w:tcBorders>
              <w:top w:val="nil"/>
              <w:left w:val="nil"/>
              <w:bottom w:val="single" w:sz="8" w:space="0" w:color="152935"/>
              <w:right w:val="single" w:sz="8" w:space="0" w:color="E0E0E0"/>
            </w:tcBorders>
            <w:shd w:val="clear" w:color="auto" w:fill="FFFFFF"/>
            <w:vAlign w:val="bottom"/>
          </w:tcPr>
          <w:p w14:paraId="3335A1CA" w14:textId="77777777" w:rsidR="009526C8" w:rsidRPr="00890684" w:rsidRDefault="009526C8" w:rsidP="009526C8">
            <w:pPr>
              <w:autoSpaceDE w:val="0"/>
              <w:autoSpaceDN w:val="0"/>
              <w:adjustRightInd w:val="0"/>
              <w:spacing w:after="0" w:line="320" w:lineRule="atLeast"/>
              <w:ind w:left="60" w:right="60"/>
              <w:jc w:val="center"/>
              <w:rPr>
                <w:rFonts w:cs="Times New Roman"/>
                <w:szCs w:val="24"/>
              </w:rPr>
            </w:pPr>
            <w:r w:rsidRPr="00890684">
              <w:rPr>
                <w:rFonts w:cs="Times New Roman"/>
                <w:szCs w:val="24"/>
              </w:rPr>
              <w:t>Frequency</w:t>
            </w:r>
          </w:p>
        </w:tc>
        <w:tc>
          <w:tcPr>
            <w:tcW w:w="624" w:type="pct"/>
            <w:tcBorders>
              <w:top w:val="nil"/>
              <w:left w:val="single" w:sz="8" w:space="0" w:color="E0E0E0"/>
              <w:bottom w:val="single" w:sz="8" w:space="0" w:color="152935"/>
              <w:right w:val="single" w:sz="8" w:space="0" w:color="E0E0E0"/>
            </w:tcBorders>
            <w:shd w:val="clear" w:color="auto" w:fill="FFFFFF"/>
            <w:vAlign w:val="bottom"/>
          </w:tcPr>
          <w:p w14:paraId="2B8C9EEC" w14:textId="77777777" w:rsidR="009526C8" w:rsidRPr="00890684" w:rsidRDefault="009526C8" w:rsidP="009526C8">
            <w:pPr>
              <w:autoSpaceDE w:val="0"/>
              <w:autoSpaceDN w:val="0"/>
              <w:adjustRightInd w:val="0"/>
              <w:spacing w:after="0" w:line="320" w:lineRule="atLeast"/>
              <w:ind w:left="60" w:right="60"/>
              <w:jc w:val="center"/>
              <w:rPr>
                <w:rFonts w:cs="Times New Roman"/>
                <w:szCs w:val="24"/>
              </w:rPr>
            </w:pPr>
            <w:r w:rsidRPr="00890684">
              <w:rPr>
                <w:rFonts w:cs="Times New Roman"/>
                <w:szCs w:val="24"/>
              </w:rPr>
              <w:t>Percent</w:t>
            </w:r>
          </w:p>
        </w:tc>
        <w:tc>
          <w:tcPr>
            <w:tcW w:w="962" w:type="pct"/>
            <w:tcBorders>
              <w:top w:val="nil"/>
              <w:left w:val="single" w:sz="8" w:space="0" w:color="E0E0E0"/>
              <w:bottom w:val="single" w:sz="8" w:space="0" w:color="152935"/>
              <w:right w:val="single" w:sz="8" w:space="0" w:color="E0E0E0"/>
            </w:tcBorders>
            <w:shd w:val="clear" w:color="auto" w:fill="FFFFFF"/>
            <w:vAlign w:val="bottom"/>
          </w:tcPr>
          <w:p w14:paraId="4CB983B9" w14:textId="77777777" w:rsidR="009526C8" w:rsidRPr="00890684" w:rsidRDefault="009526C8" w:rsidP="009526C8">
            <w:pPr>
              <w:autoSpaceDE w:val="0"/>
              <w:autoSpaceDN w:val="0"/>
              <w:adjustRightInd w:val="0"/>
              <w:spacing w:after="0" w:line="320" w:lineRule="atLeast"/>
              <w:ind w:left="60" w:right="60"/>
              <w:jc w:val="center"/>
              <w:rPr>
                <w:rFonts w:cs="Times New Roman"/>
                <w:szCs w:val="24"/>
              </w:rPr>
            </w:pPr>
            <w:r w:rsidRPr="00890684">
              <w:rPr>
                <w:rFonts w:cs="Times New Roman"/>
                <w:szCs w:val="24"/>
              </w:rPr>
              <w:t>Valid Percent</w:t>
            </w:r>
          </w:p>
        </w:tc>
        <w:tc>
          <w:tcPr>
            <w:tcW w:w="1154" w:type="pct"/>
            <w:tcBorders>
              <w:top w:val="nil"/>
              <w:left w:val="single" w:sz="8" w:space="0" w:color="E0E0E0"/>
              <w:bottom w:val="single" w:sz="8" w:space="0" w:color="152935"/>
              <w:right w:val="nil"/>
            </w:tcBorders>
            <w:shd w:val="clear" w:color="auto" w:fill="FFFFFF"/>
            <w:vAlign w:val="bottom"/>
          </w:tcPr>
          <w:p w14:paraId="03FF2EB2" w14:textId="77777777" w:rsidR="009526C8" w:rsidRPr="00890684" w:rsidRDefault="009526C8" w:rsidP="009526C8">
            <w:pPr>
              <w:autoSpaceDE w:val="0"/>
              <w:autoSpaceDN w:val="0"/>
              <w:adjustRightInd w:val="0"/>
              <w:spacing w:after="0" w:line="320" w:lineRule="atLeast"/>
              <w:ind w:left="60" w:right="60"/>
              <w:jc w:val="center"/>
              <w:rPr>
                <w:rFonts w:cs="Times New Roman"/>
                <w:szCs w:val="24"/>
              </w:rPr>
            </w:pPr>
            <w:r w:rsidRPr="00890684">
              <w:rPr>
                <w:rFonts w:cs="Times New Roman"/>
                <w:szCs w:val="24"/>
              </w:rPr>
              <w:t>Cumulative Percent</w:t>
            </w:r>
          </w:p>
        </w:tc>
      </w:tr>
      <w:tr w:rsidR="00890684" w:rsidRPr="00890684" w14:paraId="7E104057" w14:textId="77777777" w:rsidTr="00A41603">
        <w:trPr>
          <w:cantSplit/>
        </w:trPr>
        <w:tc>
          <w:tcPr>
            <w:tcW w:w="487" w:type="pct"/>
            <w:vMerge w:val="restart"/>
            <w:tcBorders>
              <w:top w:val="single" w:sz="8" w:space="0" w:color="152935"/>
              <w:left w:val="nil"/>
              <w:bottom w:val="single" w:sz="8" w:space="0" w:color="152935"/>
              <w:right w:val="nil"/>
            </w:tcBorders>
            <w:shd w:val="clear" w:color="auto" w:fill="E0E0E0"/>
          </w:tcPr>
          <w:p w14:paraId="2B391185"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Valid</w:t>
            </w:r>
          </w:p>
        </w:tc>
        <w:tc>
          <w:tcPr>
            <w:tcW w:w="1051" w:type="pct"/>
            <w:tcBorders>
              <w:top w:val="single" w:sz="8" w:space="0" w:color="152935"/>
              <w:left w:val="nil"/>
              <w:bottom w:val="single" w:sz="8" w:space="0" w:color="AEAEAE"/>
              <w:right w:val="nil"/>
            </w:tcBorders>
            <w:shd w:val="clear" w:color="auto" w:fill="E0E0E0"/>
          </w:tcPr>
          <w:p w14:paraId="4761DA7B"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Strongly disagree</w:t>
            </w:r>
          </w:p>
        </w:tc>
        <w:tc>
          <w:tcPr>
            <w:tcW w:w="722" w:type="pct"/>
            <w:tcBorders>
              <w:top w:val="single" w:sz="8" w:space="0" w:color="152935"/>
              <w:left w:val="nil"/>
              <w:bottom w:val="single" w:sz="8" w:space="0" w:color="AEAEAE"/>
              <w:right w:val="single" w:sz="8" w:space="0" w:color="E0E0E0"/>
            </w:tcBorders>
            <w:shd w:val="clear" w:color="auto" w:fill="FFFFFF"/>
          </w:tcPr>
          <w:p w14:paraId="10077F3F"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w:t>
            </w:r>
          </w:p>
        </w:tc>
        <w:tc>
          <w:tcPr>
            <w:tcW w:w="624" w:type="pct"/>
            <w:tcBorders>
              <w:top w:val="single" w:sz="8" w:space="0" w:color="152935"/>
              <w:left w:val="single" w:sz="8" w:space="0" w:color="E0E0E0"/>
              <w:bottom w:val="single" w:sz="8" w:space="0" w:color="AEAEAE"/>
              <w:right w:val="single" w:sz="8" w:space="0" w:color="E0E0E0"/>
            </w:tcBorders>
            <w:shd w:val="clear" w:color="auto" w:fill="FFFFFF"/>
          </w:tcPr>
          <w:p w14:paraId="0AA95035"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4.5</w:t>
            </w:r>
          </w:p>
        </w:tc>
        <w:tc>
          <w:tcPr>
            <w:tcW w:w="962" w:type="pct"/>
            <w:tcBorders>
              <w:top w:val="single" w:sz="8" w:space="0" w:color="152935"/>
              <w:left w:val="single" w:sz="8" w:space="0" w:color="E0E0E0"/>
              <w:bottom w:val="single" w:sz="8" w:space="0" w:color="AEAEAE"/>
              <w:right w:val="single" w:sz="8" w:space="0" w:color="E0E0E0"/>
            </w:tcBorders>
            <w:shd w:val="clear" w:color="auto" w:fill="FFFFFF"/>
          </w:tcPr>
          <w:p w14:paraId="1C76BD33"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4.5</w:t>
            </w:r>
          </w:p>
        </w:tc>
        <w:tc>
          <w:tcPr>
            <w:tcW w:w="1154" w:type="pct"/>
            <w:tcBorders>
              <w:top w:val="single" w:sz="8" w:space="0" w:color="152935"/>
              <w:left w:val="single" w:sz="8" w:space="0" w:color="E0E0E0"/>
              <w:bottom w:val="single" w:sz="8" w:space="0" w:color="AEAEAE"/>
              <w:right w:val="nil"/>
            </w:tcBorders>
            <w:shd w:val="clear" w:color="auto" w:fill="FFFFFF"/>
          </w:tcPr>
          <w:p w14:paraId="12450CFF"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4.5</w:t>
            </w:r>
          </w:p>
        </w:tc>
      </w:tr>
      <w:tr w:rsidR="00890684" w:rsidRPr="00890684" w14:paraId="1F18209D" w14:textId="77777777" w:rsidTr="00A41603">
        <w:trPr>
          <w:cantSplit/>
        </w:trPr>
        <w:tc>
          <w:tcPr>
            <w:tcW w:w="487" w:type="pct"/>
            <w:vMerge/>
            <w:tcBorders>
              <w:top w:val="single" w:sz="8" w:space="0" w:color="152935"/>
              <w:left w:val="nil"/>
              <w:bottom w:val="single" w:sz="8" w:space="0" w:color="152935"/>
              <w:right w:val="nil"/>
            </w:tcBorders>
            <w:shd w:val="clear" w:color="auto" w:fill="E0E0E0"/>
          </w:tcPr>
          <w:p w14:paraId="5081422A" w14:textId="77777777" w:rsidR="009526C8" w:rsidRPr="00890684" w:rsidRDefault="009526C8" w:rsidP="009526C8">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09D42924"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Disagree</w:t>
            </w:r>
          </w:p>
        </w:tc>
        <w:tc>
          <w:tcPr>
            <w:tcW w:w="722" w:type="pct"/>
            <w:tcBorders>
              <w:top w:val="single" w:sz="8" w:space="0" w:color="AEAEAE"/>
              <w:left w:val="nil"/>
              <w:bottom w:val="single" w:sz="8" w:space="0" w:color="AEAEAE"/>
              <w:right w:val="single" w:sz="8" w:space="0" w:color="E0E0E0"/>
            </w:tcBorders>
            <w:shd w:val="clear" w:color="auto" w:fill="FFFFFF"/>
          </w:tcPr>
          <w:p w14:paraId="2B3B026D"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5</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11D8D9DB"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5.6</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472A5A42"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5.6</w:t>
            </w:r>
          </w:p>
        </w:tc>
        <w:tc>
          <w:tcPr>
            <w:tcW w:w="1154" w:type="pct"/>
            <w:tcBorders>
              <w:top w:val="single" w:sz="8" w:space="0" w:color="AEAEAE"/>
              <w:left w:val="single" w:sz="8" w:space="0" w:color="E0E0E0"/>
              <w:bottom w:val="single" w:sz="8" w:space="0" w:color="AEAEAE"/>
              <w:right w:val="nil"/>
            </w:tcBorders>
            <w:shd w:val="clear" w:color="auto" w:fill="FFFFFF"/>
          </w:tcPr>
          <w:p w14:paraId="3ED57C8E"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10.1</w:t>
            </w:r>
          </w:p>
        </w:tc>
      </w:tr>
      <w:tr w:rsidR="00890684" w:rsidRPr="00890684" w14:paraId="758BC740" w14:textId="77777777" w:rsidTr="00A41603">
        <w:trPr>
          <w:cantSplit/>
        </w:trPr>
        <w:tc>
          <w:tcPr>
            <w:tcW w:w="487" w:type="pct"/>
            <w:vMerge/>
            <w:tcBorders>
              <w:top w:val="single" w:sz="8" w:space="0" w:color="152935"/>
              <w:left w:val="nil"/>
              <w:bottom w:val="single" w:sz="8" w:space="0" w:color="152935"/>
              <w:right w:val="nil"/>
            </w:tcBorders>
            <w:shd w:val="clear" w:color="auto" w:fill="E0E0E0"/>
          </w:tcPr>
          <w:p w14:paraId="7BA7F662" w14:textId="77777777" w:rsidR="009526C8" w:rsidRPr="00890684" w:rsidRDefault="009526C8" w:rsidP="009526C8">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75A3F526"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Not sure</w:t>
            </w:r>
          </w:p>
        </w:tc>
        <w:tc>
          <w:tcPr>
            <w:tcW w:w="722" w:type="pct"/>
            <w:tcBorders>
              <w:top w:val="single" w:sz="8" w:space="0" w:color="AEAEAE"/>
              <w:left w:val="nil"/>
              <w:bottom w:val="single" w:sz="8" w:space="0" w:color="AEAEAE"/>
              <w:right w:val="single" w:sz="8" w:space="0" w:color="E0E0E0"/>
            </w:tcBorders>
            <w:shd w:val="clear" w:color="auto" w:fill="FFFFFF"/>
          </w:tcPr>
          <w:p w14:paraId="2E00B435"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13</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6C0E2367"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14.6</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75711190"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14.6</w:t>
            </w:r>
          </w:p>
        </w:tc>
        <w:tc>
          <w:tcPr>
            <w:tcW w:w="1154" w:type="pct"/>
            <w:tcBorders>
              <w:top w:val="single" w:sz="8" w:space="0" w:color="AEAEAE"/>
              <w:left w:val="single" w:sz="8" w:space="0" w:color="E0E0E0"/>
              <w:bottom w:val="single" w:sz="8" w:space="0" w:color="AEAEAE"/>
              <w:right w:val="nil"/>
            </w:tcBorders>
            <w:shd w:val="clear" w:color="auto" w:fill="FFFFFF"/>
          </w:tcPr>
          <w:p w14:paraId="0DBBB7ED"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24.7</w:t>
            </w:r>
          </w:p>
        </w:tc>
      </w:tr>
      <w:tr w:rsidR="00890684" w:rsidRPr="00890684" w14:paraId="6CB4250D" w14:textId="77777777" w:rsidTr="00A41603">
        <w:trPr>
          <w:cantSplit/>
        </w:trPr>
        <w:tc>
          <w:tcPr>
            <w:tcW w:w="487" w:type="pct"/>
            <w:vMerge/>
            <w:tcBorders>
              <w:top w:val="single" w:sz="8" w:space="0" w:color="152935"/>
              <w:left w:val="nil"/>
              <w:bottom w:val="single" w:sz="8" w:space="0" w:color="152935"/>
              <w:right w:val="nil"/>
            </w:tcBorders>
            <w:shd w:val="clear" w:color="auto" w:fill="E0E0E0"/>
          </w:tcPr>
          <w:p w14:paraId="0E67DF62" w14:textId="77777777" w:rsidR="009526C8" w:rsidRPr="00890684" w:rsidRDefault="009526C8" w:rsidP="009526C8">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41F17344"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Agree</w:t>
            </w:r>
          </w:p>
        </w:tc>
        <w:tc>
          <w:tcPr>
            <w:tcW w:w="722" w:type="pct"/>
            <w:tcBorders>
              <w:top w:val="single" w:sz="8" w:space="0" w:color="AEAEAE"/>
              <w:left w:val="nil"/>
              <w:bottom w:val="single" w:sz="8" w:space="0" w:color="AEAEAE"/>
              <w:right w:val="single" w:sz="8" w:space="0" w:color="E0E0E0"/>
            </w:tcBorders>
            <w:shd w:val="clear" w:color="auto" w:fill="FFFFFF"/>
          </w:tcPr>
          <w:p w14:paraId="66DFC82D"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27</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320F4356"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30.3</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0E96FDAE"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30.3</w:t>
            </w:r>
          </w:p>
        </w:tc>
        <w:tc>
          <w:tcPr>
            <w:tcW w:w="1154" w:type="pct"/>
            <w:tcBorders>
              <w:top w:val="single" w:sz="8" w:space="0" w:color="AEAEAE"/>
              <w:left w:val="single" w:sz="8" w:space="0" w:color="E0E0E0"/>
              <w:bottom w:val="single" w:sz="8" w:space="0" w:color="AEAEAE"/>
              <w:right w:val="nil"/>
            </w:tcBorders>
            <w:shd w:val="clear" w:color="auto" w:fill="FFFFFF"/>
          </w:tcPr>
          <w:p w14:paraId="518EC1F8"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55.1</w:t>
            </w:r>
          </w:p>
        </w:tc>
      </w:tr>
      <w:tr w:rsidR="00890684" w:rsidRPr="00890684" w14:paraId="02250BC4" w14:textId="77777777" w:rsidTr="00A41603">
        <w:trPr>
          <w:cantSplit/>
        </w:trPr>
        <w:tc>
          <w:tcPr>
            <w:tcW w:w="487" w:type="pct"/>
            <w:vMerge/>
            <w:tcBorders>
              <w:top w:val="single" w:sz="8" w:space="0" w:color="152935"/>
              <w:left w:val="nil"/>
              <w:bottom w:val="single" w:sz="8" w:space="0" w:color="152935"/>
              <w:right w:val="nil"/>
            </w:tcBorders>
            <w:shd w:val="clear" w:color="auto" w:fill="E0E0E0"/>
          </w:tcPr>
          <w:p w14:paraId="55FE5B62" w14:textId="77777777" w:rsidR="009526C8" w:rsidRPr="00890684" w:rsidRDefault="009526C8" w:rsidP="009526C8">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1A049B97"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Strongly agree</w:t>
            </w:r>
          </w:p>
        </w:tc>
        <w:tc>
          <w:tcPr>
            <w:tcW w:w="722" w:type="pct"/>
            <w:tcBorders>
              <w:top w:val="single" w:sz="8" w:space="0" w:color="AEAEAE"/>
              <w:left w:val="nil"/>
              <w:bottom w:val="single" w:sz="8" w:space="0" w:color="AEAEAE"/>
              <w:right w:val="single" w:sz="8" w:space="0" w:color="E0E0E0"/>
            </w:tcBorders>
            <w:shd w:val="clear" w:color="auto" w:fill="FFFFFF"/>
          </w:tcPr>
          <w:p w14:paraId="3DD1B34B"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40</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30D80A01"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44.9</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6B04A652"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44.9</w:t>
            </w:r>
          </w:p>
        </w:tc>
        <w:tc>
          <w:tcPr>
            <w:tcW w:w="1154" w:type="pct"/>
            <w:tcBorders>
              <w:top w:val="single" w:sz="8" w:space="0" w:color="AEAEAE"/>
              <w:left w:val="single" w:sz="8" w:space="0" w:color="E0E0E0"/>
              <w:bottom w:val="single" w:sz="8" w:space="0" w:color="AEAEAE"/>
              <w:right w:val="nil"/>
            </w:tcBorders>
            <w:shd w:val="clear" w:color="auto" w:fill="FFFFFF"/>
          </w:tcPr>
          <w:p w14:paraId="2C6D8F73"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100.0</w:t>
            </w:r>
          </w:p>
        </w:tc>
      </w:tr>
      <w:tr w:rsidR="00890684" w:rsidRPr="00890684" w14:paraId="5863999F" w14:textId="77777777" w:rsidTr="00A41603">
        <w:trPr>
          <w:cantSplit/>
        </w:trPr>
        <w:tc>
          <w:tcPr>
            <w:tcW w:w="487" w:type="pct"/>
            <w:vMerge/>
            <w:tcBorders>
              <w:top w:val="single" w:sz="8" w:space="0" w:color="152935"/>
              <w:left w:val="nil"/>
              <w:bottom w:val="single" w:sz="8" w:space="0" w:color="152935"/>
              <w:right w:val="nil"/>
            </w:tcBorders>
            <w:shd w:val="clear" w:color="auto" w:fill="E0E0E0"/>
          </w:tcPr>
          <w:p w14:paraId="624121A3" w14:textId="77777777" w:rsidR="009526C8" w:rsidRPr="00890684" w:rsidRDefault="009526C8" w:rsidP="009526C8">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152935"/>
              <w:right w:val="nil"/>
            </w:tcBorders>
            <w:shd w:val="clear" w:color="auto" w:fill="E0E0E0"/>
          </w:tcPr>
          <w:p w14:paraId="77B45656" w14:textId="77777777" w:rsidR="009526C8" w:rsidRPr="00890684" w:rsidRDefault="009526C8" w:rsidP="009526C8">
            <w:pPr>
              <w:autoSpaceDE w:val="0"/>
              <w:autoSpaceDN w:val="0"/>
              <w:adjustRightInd w:val="0"/>
              <w:spacing w:after="0" w:line="320" w:lineRule="atLeast"/>
              <w:ind w:left="60" w:right="60"/>
              <w:jc w:val="left"/>
              <w:rPr>
                <w:rFonts w:cs="Times New Roman"/>
                <w:szCs w:val="24"/>
              </w:rPr>
            </w:pPr>
            <w:r w:rsidRPr="00890684">
              <w:rPr>
                <w:rFonts w:cs="Times New Roman"/>
                <w:szCs w:val="24"/>
              </w:rPr>
              <w:t>Total</w:t>
            </w:r>
          </w:p>
        </w:tc>
        <w:tc>
          <w:tcPr>
            <w:tcW w:w="722" w:type="pct"/>
            <w:tcBorders>
              <w:top w:val="single" w:sz="8" w:space="0" w:color="AEAEAE"/>
              <w:left w:val="nil"/>
              <w:bottom w:val="single" w:sz="8" w:space="0" w:color="152935"/>
              <w:right w:val="single" w:sz="8" w:space="0" w:color="E0E0E0"/>
            </w:tcBorders>
            <w:shd w:val="clear" w:color="auto" w:fill="FFFFFF"/>
          </w:tcPr>
          <w:p w14:paraId="5C611634"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89</w:t>
            </w:r>
          </w:p>
        </w:tc>
        <w:tc>
          <w:tcPr>
            <w:tcW w:w="624" w:type="pct"/>
            <w:tcBorders>
              <w:top w:val="single" w:sz="8" w:space="0" w:color="AEAEAE"/>
              <w:left w:val="single" w:sz="8" w:space="0" w:color="E0E0E0"/>
              <w:bottom w:val="single" w:sz="8" w:space="0" w:color="152935"/>
              <w:right w:val="single" w:sz="8" w:space="0" w:color="E0E0E0"/>
            </w:tcBorders>
            <w:shd w:val="clear" w:color="auto" w:fill="FFFFFF"/>
          </w:tcPr>
          <w:p w14:paraId="139DB790"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100.0</w:t>
            </w:r>
          </w:p>
        </w:tc>
        <w:tc>
          <w:tcPr>
            <w:tcW w:w="962" w:type="pct"/>
            <w:tcBorders>
              <w:top w:val="single" w:sz="8" w:space="0" w:color="AEAEAE"/>
              <w:left w:val="single" w:sz="8" w:space="0" w:color="E0E0E0"/>
              <w:bottom w:val="single" w:sz="8" w:space="0" w:color="152935"/>
              <w:right w:val="single" w:sz="8" w:space="0" w:color="E0E0E0"/>
            </w:tcBorders>
            <w:shd w:val="clear" w:color="auto" w:fill="FFFFFF"/>
          </w:tcPr>
          <w:p w14:paraId="2497CDA8" w14:textId="77777777" w:rsidR="009526C8" w:rsidRPr="00890684" w:rsidRDefault="009526C8" w:rsidP="009526C8">
            <w:pPr>
              <w:autoSpaceDE w:val="0"/>
              <w:autoSpaceDN w:val="0"/>
              <w:adjustRightInd w:val="0"/>
              <w:spacing w:after="0" w:line="320" w:lineRule="atLeast"/>
              <w:ind w:left="60" w:right="60"/>
              <w:jc w:val="right"/>
              <w:rPr>
                <w:rFonts w:cs="Times New Roman"/>
                <w:szCs w:val="24"/>
              </w:rPr>
            </w:pPr>
            <w:r w:rsidRPr="00890684">
              <w:rPr>
                <w:rFonts w:cs="Times New Roman"/>
                <w:szCs w:val="24"/>
              </w:rPr>
              <w:t>100.0</w:t>
            </w:r>
          </w:p>
        </w:tc>
        <w:tc>
          <w:tcPr>
            <w:tcW w:w="1154" w:type="pct"/>
            <w:tcBorders>
              <w:top w:val="single" w:sz="8" w:space="0" w:color="AEAEAE"/>
              <w:left w:val="single" w:sz="8" w:space="0" w:color="E0E0E0"/>
              <w:bottom w:val="single" w:sz="8" w:space="0" w:color="152935"/>
              <w:right w:val="nil"/>
            </w:tcBorders>
            <w:shd w:val="clear" w:color="auto" w:fill="FFFFFF"/>
            <w:vAlign w:val="center"/>
          </w:tcPr>
          <w:p w14:paraId="6EB95E4D" w14:textId="77777777" w:rsidR="009526C8" w:rsidRPr="00890684" w:rsidRDefault="009526C8" w:rsidP="009526C8">
            <w:pPr>
              <w:autoSpaceDE w:val="0"/>
              <w:autoSpaceDN w:val="0"/>
              <w:adjustRightInd w:val="0"/>
              <w:spacing w:after="0" w:line="240" w:lineRule="auto"/>
              <w:jc w:val="left"/>
              <w:rPr>
                <w:rFonts w:cs="Times New Roman"/>
                <w:szCs w:val="24"/>
              </w:rPr>
            </w:pPr>
          </w:p>
        </w:tc>
      </w:tr>
    </w:tbl>
    <w:p w14:paraId="267103F8" w14:textId="77777777" w:rsidR="003613EF" w:rsidRPr="00C6587E" w:rsidRDefault="003613EF" w:rsidP="003613EF">
      <w:pPr>
        <w:rPr>
          <w:b/>
        </w:rPr>
      </w:pPr>
      <w:r w:rsidRPr="00C6587E">
        <w:rPr>
          <w:b/>
        </w:rPr>
        <w:t>Source: Primary data, 202</w:t>
      </w:r>
      <w:r>
        <w:rPr>
          <w:b/>
        </w:rPr>
        <w:t>1</w:t>
      </w:r>
    </w:p>
    <w:p w14:paraId="0009471A" w14:textId="4D645118" w:rsidR="009526C8" w:rsidRDefault="003613EF" w:rsidP="000132C0">
      <w:r w:rsidRPr="00C6587E">
        <w:t>According to Table 4.</w:t>
      </w:r>
      <w:r w:rsidR="00514B79">
        <w:t>5</w:t>
      </w:r>
      <w:r w:rsidRPr="00C6587E">
        <w:t xml:space="preserve"> results indicate that majority of respondents that is </w:t>
      </w:r>
      <w:r w:rsidR="00047C14">
        <w:t>75.2</w:t>
      </w:r>
      <w:r w:rsidRPr="00C6587E">
        <w:t xml:space="preserve">% generally agreed while minority of respondents </w:t>
      </w:r>
      <w:r w:rsidR="009C7CC1">
        <w:t>5.6</w:t>
      </w:r>
      <w:r w:rsidRPr="00C6587E">
        <w:t xml:space="preserve">% </w:t>
      </w:r>
      <w:r w:rsidR="00943AE1">
        <w:t>dis</w:t>
      </w:r>
      <w:r w:rsidRPr="00C6587E">
        <w:t xml:space="preserve">agreed and </w:t>
      </w:r>
      <w:r w:rsidR="001566BF">
        <w:t>4.5</w:t>
      </w:r>
      <w:r>
        <w:t>%</w:t>
      </w:r>
      <w:r w:rsidRPr="00C6587E">
        <w:t xml:space="preserve"> strongly </w:t>
      </w:r>
      <w:r w:rsidR="003B2618">
        <w:t>dis</w:t>
      </w:r>
      <w:r w:rsidRPr="00C6587E">
        <w:t xml:space="preserve">agreed; however, </w:t>
      </w:r>
      <w:r>
        <w:t>despite the difference in respondents, it can be concluded that the</w:t>
      </w:r>
      <w:r w:rsidR="0099086C">
        <w:t xml:space="preserve"> EPUL has </w:t>
      </w:r>
      <w:r w:rsidR="00BA04BA">
        <w:t xml:space="preserve">to some extent increased </w:t>
      </w:r>
      <w:r w:rsidR="00CE2C11">
        <w:t xml:space="preserve">compared to the number the company has when it was still referred to as iWAY. </w:t>
      </w:r>
      <w:r w:rsidR="00D35CB1">
        <w:t xml:space="preserve">Respondents revealed that </w:t>
      </w:r>
      <w:r w:rsidR="000D64B7">
        <w:t xml:space="preserve">the company </w:t>
      </w:r>
      <w:r w:rsidR="00D5128A">
        <w:t xml:space="preserve">internet connectivity has been improved and advanced to reach recently </w:t>
      </w:r>
      <w:r w:rsidR="00B962B0">
        <w:t>unconnected</w:t>
      </w:r>
      <w:r w:rsidR="00D5128A">
        <w:t xml:space="preserve"> areas</w:t>
      </w:r>
      <w:r w:rsidR="00AE1B59">
        <w:t>, which has fetched more subscribers to the network</w:t>
      </w:r>
      <w:r w:rsidR="001F7633">
        <w:t>, and expanded geographical footprint for clients operating on the continent</w:t>
      </w:r>
      <w:r w:rsidR="00C06D67">
        <w:t xml:space="preserve"> through reassurance of their ability to execute and support telecommunication business</w:t>
      </w:r>
      <w:r w:rsidR="00DD448A">
        <w:t xml:space="preserve">, this has increased on company’s income. </w:t>
      </w:r>
    </w:p>
    <w:p w14:paraId="72B123B2" w14:textId="77777777" w:rsidR="00B6009C" w:rsidRPr="00B6454C" w:rsidRDefault="00B6009C" w:rsidP="002F444B">
      <w:pPr>
        <w:pStyle w:val="Heading1"/>
        <w:rPr>
          <w:rFonts w:eastAsiaTheme="minorHAnsi"/>
        </w:rPr>
      </w:pPr>
      <w:bookmarkStart w:id="321" w:name="_Toc95912765"/>
      <w:r>
        <w:t>Echotel is now offering aggressive speed packages to its customers</w:t>
      </w:r>
      <w:bookmarkEnd w:id="321"/>
    </w:p>
    <w:p w14:paraId="68EF1CC6" w14:textId="563E254A" w:rsidR="000C5153" w:rsidRDefault="00925A90" w:rsidP="000C5153">
      <w:pPr>
        <w:rPr>
          <w:rFonts w:cs="Times New Roman"/>
          <w:szCs w:val="24"/>
        </w:rPr>
      </w:pPr>
      <w:r>
        <w:rPr>
          <w:rFonts w:cs="Times New Roman"/>
          <w:szCs w:val="24"/>
        </w:rPr>
        <w:t xml:space="preserve">The respondents were asked whether the company is now </w:t>
      </w:r>
      <w:r w:rsidR="00FA1BA2">
        <w:rPr>
          <w:rFonts w:cs="Times New Roman"/>
          <w:szCs w:val="24"/>
        </w:rPr>
        <w:t xml:space="preserve">offering </w:t>
      </w:r>
      <w:r w:rsidR="00876FE5">
        <w:rPr>
          <w:rFonts w:cs="Times New Roman"/>
          <w:szCs w:val="24"/>
        </w:rPr>
        <w:t>aggressive speed packages to its customers. The responses to the question are summarised in table 4.6</w:t>
      </w:r>
    </w:p>
    <w:p w14:paraId="292975A8" w14:textId="3693657B" w:rsidR="007306E6" w:rsidRDefault="007306E6" w:rsidP="000C5153">
      <w:pPr>
        <w:rPr>
          <w:rFonts w:cs="Times New Roman"/>
          <w:szCs w:val="24"/>
        </w:rPr>
      </w:pPr>
    </w:p>
    <w:p w14:paraId="4FA8E30B" w14:textId="77777777" w:rsidR="007306E6" w:rsidRPr="000C5153" w:rsidRDefault="007306E6" w:rsidP="000C5153">
      <w:pPr>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440"/>
        <w:gridCol w:w="1172"/>
        <w:gridCol w:w="1709"/>
        <w:gridCol w:w="2250"/>
      </w:tblGrid>
      <w:tr w:rsidR="000C5153" w:rsidRPr="000C5153" w14:paraId="1C6F99F4" w14:textId="77777777" w:rsidTr="000C5153">
        <w:trPr>
          <w:cantSplit/>
        </w:trPr>
        <w:tc>
          <w:tcPr>
            <w:tcW w:w="5000" w:type="pct"/>
            <w:gridSpan w:val="6"/>
            <w:tcBorders>
              <w:top w:val="nil"/>
              <w:left w:val="nil"/>
              <w:bottom w:val="nil"/>
              <w:right w:val="nil"/>
            </w:tcBorders>
            <w:shd w:val="clear" w:color="auto" w:fill="FFFFFF"/>
            <w:vAlign w:val="center"/>
          </w:tcPr>
          <w:p w14:paraId="382FCA45" w14:textId="4B25DC9B" w:rsidR="000C5153" w:rsidRPr="000C5153" w:rsidRDefault="000C5153" w:rsidP="002F444B">
            <w:pPr>
              <w:pStyle w:val="Heading1"/>
            </w:pPr>
            <w:bookmarkStart w:id="322" w:name="_Toc85560168"/>
            <w:bookmarkStart w:id="323" w:name="_Toc87879683"/>
            <w:bookmarkStart w:id="324" w:name="_Toc95912766"/>
            <w:r>
              <w:lastRenderedPageBreak/>
              <w:t xml:space="preserve">Table 4.6: </w:t>
            </w:r>
            <w:r w:rsidRPr="000C5153">
              <w:t>Echotel is now offering aggressive speed packages to its customers</w:t>
            </w:r>
            <w:bookmarkEnd w:id="322"/>
            <w:bookmarkEnd w:id="323"/>
            <w:bookmarkEnd w:id="324"/>
          </w:p>
        </w:tc>
      </w:tr>
      <w:tr w:rsidR="000C5153" w:rsidRPr="000C5153" w14:paraId="1D755D93" w14:textId="77777777" w:rsidTr="002D0E65">
        <w:trPr>
          <w:cantSplit/>
        </w:trPr>
        <w:tc>
          <w:tcPr>
            <w:tcW w:w="1490" w:type="pct"/>
            <w:gridSpan w:val="2"/>
            <w:tcBorders>
              <w:top w:val="nil"/>
              <w:left w:val="nil"/>
              <w:bottom w:val="single" w:sz="8" w:space="0" w:color="152935"/>
              <w:right w:val="nil"/>
            </w:tcBorders>
            <w:shd w:val="clear" w:color="auto" w:fill="FFFFFF"/>
            <w:vAlign w:val="bottom"/>
          </w:tcPr>
          <w:p w14:paraId="0071D3CD" w14:textId="77777777" w:rsidR="000C5153" w:rsidRPr="000C5153" w:rsidRDefault="000C5153" w:rsidP="000C5153">
            <w:pPr>
              <w:autoSpaceDE w:val="0"/>
              <w:autoSpaceDN w:val="0"/>
              <w:adjustRightInd w:val="0"/>
              <w:spacing w:after="0" w:line="240" w:lineRule="auto"/>
              <w:jc w:val="left"/>
              <w:rPr>
                <w:rFonts w:cs="Times New Roman"/>
                <w:szCs w:val="24"/>
              </w:rPr>
            </w:pPr>
          </w:p>
        </w:tc>
        <w:tc>
          <w:tcPr>
            <w:tcW w:w="769" w:type="pct"/>
            <w:tcBorders>
              <w:top w:val="nil"/>
              <w:left w:val="nil"/>
              <w:bottom w:val="single" w:sz="8" w:space="0" w:color="152935"/>
              <w:right w:val="single" w:sz="8" w:space="0" w:color="E0E0E0"/>
            </w:tcBorders>
            <w:shd w:val="clear" w:color="auto" w:fill="FFFFFF"/>
            <w:vAlign w:val="bottom"/>
          </w:tcPr>
          <w:p w14:paraId="29D70EC1" w14:textId="77777777" w:rsidR="000C5153" w:rsidRPr="000C5153" w:rsidRDefault="000C5153" w:rsidP="000C5153">
            <w:pPr>
              <w:autoSpaceDE w:val="0"/>
              <w:autoSpaceDN w:val="0"/>
              <w:adjustRightInd w:val="0"/>
              <w:spacing w:after="0" w:line="320" w:lineRule="atLeast"/>
              <w:ind w:left="60" w:right="60"/>
              <w:jc w:val="center"/>
              <w:rPr>
                <w:rFonts w:cs="Times New Roman"/>
                <w:szCs w:val="24"/>
              </w:rPr>
            </w:pPr>
            <w:r w:rsidRPr="000C5153">
              <w:rPr>
                <w:rFonts w:cs="Times New Roman"/>
                <w:szCs w:val="24"/>
              </w:rPr>
              <w:t>Frequency</w:t>
            </w:r>
          </w:p>
        </w:tc>
        <w:tc>
          <w:tcPr>
            <w:tcW w:w="626" w:type="pct"/>
            <w:tcBorders>
              <w:top w:val="nil"/>
              <w:left w:val="single" w:sz="8" w:space="0" w:color="E0E0E0"/>
              <w:bottom w:val="single" w:sz="8" w:space="0" w:color="152935"/>
              <w:right w:val="single" w:sz="8" w:space="0" w:color="E0E0E0"/>
            </w:tcBorders>
            <w:shd w:val="clear" w:color="auto" w:fill="FFFFFF"/>
            <w:vAlign w:val="bottom"/>
          </w:tcPr>
          <w:p w14:paraId="3A5DCD31" w14:textId="77777777" w:rsidR="000C5153" w:rsidRPr="000C5153" w:rsidRDefault="000C5153" w:rsidP="000C5153">
            <w:pPr>
              <w:autoSpaceDE w:val="0"/>
              <w:autoSpaceDN w:val="0"/>
              <w:adjustRightInd w:val="0"/>
              <w:spacing w:after="0" w:line="320" w:lineRule="atLeast"/>
              <w:ind w:left="60" w:right="60"/>
              <w:jc w:val="center"/>
              <w:rPr>
                <w:rFonts w:cs="Times New Roman"/>
                <w:szCs w:val="24"/>
              </w:rPr>
            </w:pPr>
            <w:r w:rsidRPr="000C5153">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3B95B64B" w14:textId="77777777" w:rsidR="000C5153" w:rsidRPr="000C5153" w:rsidRDefault="000C5153" w:rsidP="000C5153">
            <w:pPr>
              <w:autoSpaceDE w:val="0"/>
              <w:autoSpaceDN w:val="0"/>
              <w:adjustRightInd w:val="0"/>
              <w:spacing w:after="0" w:line="320" w:lineRule="atLeast"/>
              <w:ind w:left="60" w:right="60"/>
              <w:jc w:val="center"/>
              <w:rPr>
                <w:rFonts w:cs="Times New Roman"/>
                <w:szCs w:val="24"/>
              </w:rPr>
            </w:pPr>
            <w:r w:rsidRPr="000C5153">
              <w:rPr>
                <w:rFonts w:cs="Times New Roman"/>
                <w:szCs w:val="24"/>
              </w:rPr>
              <w:t>Valid Percent</w:t>
            </w:r>
          </w:p>
        </w:tc>
        <w:tc>
          <w:tcPr>
            <w:tcW w:w="1202" w:type="pct"/>
            <w:tcBorders>
              <w:top w:val="nil"/>
              <w:left w:val="single" w:sz="8" w:space="0" w:color="E0E0E0"/>
              <w:bottom w:val="single" w:sz="8" w:space="0" w:color="152935"/>
              <w:right w:val="nil"/>
            </w:tcBorders>
            <w:shd w:val="clear" w:color="auto" w:fill="FFFFFF"/>
            <w:vAlign w:val="bottom"/>
          </w:tcPr>
          <w:p w14:paraId="797F232D" w14:textId="77777777" w:rsidR="000C5153" w:rsidRPr="000C5153" w:rsidRDefault="000C5153" w:rsidP="000C5153">
            <w:pPr>
              <w:autoSpaceDE w:val="0"/>
              <w:autoSpaceDN w:val="0"/>
              <w:adjustRightInd w:val="0"/>
              <w:spacing w:after="0" w:line="320" w:lineRule="atLeast"/>
              <w:ind w:left="60" w:right="60"/>
              <w:jc w:val="center"/>
              <w:rPr>
                <w:rFonts w:cs="Times New Roman"/>
                <w:szCs w:val="24"/>
              </w:rPr>
            </w:pPr>
            <w:r w:rsidRPr="000C5153">
              <w:rPr>
                <w:rFonts w:cs="Times New Roman"/>
                <w:szCs w:val="24"/>
              </w:rPr>
              <w:t>Cumulative Percent</w:t>
            </w:r>
          </w:p>
        </w:tc>
      </w:tr>
      <w:tr w:rsidR="000C5153" w:rsidRPr="000C5153" w14:paraId="06D5EDBD" w14:textId="77777777" w:rsidTr="002D0E65">
        <w:trPr>
          <w:cantSplit/>
        </w:trPr>
        <w:tc>
          <w:tcPr>
            <w:tcW w:w="487" w:type="pct"/>
            <w:vMerge w:val="restart"/>
            <w:tcBorders>
              <w:top w:val="single" w:sz="8" w:space="0" w:color="152935"/>
              <w:left w:val="nil"/>
              <w:bottom w:val="single" w:sz="8" w:space="0" w:color="152935"/>
              <w:right w:val="nil"/>
            </w:tcBorders>
            <w:shd w:val="clear" w:color="auto" w:fill="E0E0E0"/>
          </w:tcPr>
          <w:p w14:paraId="3A939D5B"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4C087470"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Strongly disagree</w:t>
            </w:r>
          </w:p>
        </w:tc>
        <w:tc>
          <w:tcPr>
            <w:tcW w:w="769" w:type="pct"/>
            <w:tcBorders>
              <w:top w:val="single" w:sz="8" w:space="0" w:color="152935"/>
              <w:left w:val="nil"/>
              <w:bottom w:val="single" w:sz="8" w:space="0" w:color="AEAEAE"/>
              <w:right w:val="single" w:sz="8" w:space="0" w:color="E0E0E0"/>
            </w:tcBorders>
            <w:shd w:val="clear" w:color="auto" w:fill="FFFFFF"/>
          </w:tcPr>
          <w:p w14:paraId="7B67D85B"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24</w:t>
            </w:r>
          </w:p>
        </w:tc>
        <w:tc>
          <w:tcPr>
            <w:tcW w:w="626" w:type="pct"/>
            <w:tcBorders>
              <w:top w:val="single" w:sz="8" w:space="0" w:color="152935"/>
              <w:left w:val="single" w:sz="8" w:space="0" w:color="E0E0E0"/>
              <w:bottom w:val="single" w:sz="8" w:space="0" w:color="AEAEAE"/>
              <w:right w:val="single" w:sz="8" w:space="0" w:color="E0E0E0"/>
            </w:tcBorders>
            <w:shd w:val="clear" w:color="auto" w:fill="FFFFFF"/>
          </w:tcPr>
          <w:p w14:paraId="59E41BEF"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27.0</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1F1089DA"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27.0</w:t>
            </w:r>
          </w:p>
        </w:tc>
        <w:tc>
          <w:tcPr>
            <w:tcW w:w="1202" w:type="pct"/>
            <w:tcBorders>
              <w:top w:val="single" w:sz="8" w:space="0" w:color="152935"/>
              <w:left w:val="single" w:sz="8" w:space="0" w:color="E0E0E0"/>
              <w:bottom w:val="single" w:sz="8" w:space="0" w:color="AEAEAE"/>
              <w:right w:val="nil"/>
            </w:tcBorders>
            <w:shd w:val="clear" w:color="auto" w:fill="FFFFFF"/>
          </w:tcPr>
          <w:p w14:paraId="5885247E"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27.0</w:t>
            </w:r>
          </w:p>
        </w:tc>
      </w:tr>
      <w:tr w:rsidR="000C5153" w:rsidRPr="000C5153" w14:paraId="36A93360" w14:textId="77777777" w:rsidTr="002D0E65">
        <w:trPr>
          <w:cantSplit/>
        </w:trPr>
        <w:tc>
          <w:tcPr>
            <w:tcW w:w="487" w:type="pct"/>
            <w:vMerge/>
            <w:tcBorders>
              <w:top w:val="single" w:sz="8" w:space="0" w:color="152935"/>
              <w:left w:val="nil"/>
              <w:bottom w:val="single" w:sz="8" w:space="0" w:color="152935"/>
              <w:right w:val="nil"/>
            </w:tcBorders>
            <w:shd w:val="clear" w:color="auto" w:fill="E0E0E0"/>
          </w:tcPr>
          <w:p w14:paraId="580E17B8" w14:textId="77777777" w:rsidR="000C5153" w:rsidRPr="000C5153" w:rsidRDefault="000C5153" w:rsidP="000C515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FB0C031"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Disagree</w:t>
            </w:r>
          </w:p>
        </w:tc>
        <w:tc>
          <w:tcPr>
            <w:tcW w:w="769" w:type="pct"/>
            <w:tcBorders>
              <w:top w:val="single" w:sz="8" w:space="0" w:color="AEAEAE"/>
              <w:left w:val="nil"/>
              <w:bottom w:val="single" w:sz="8" w:space="0" w:color="AEAEAE"/>
              <w:right w:val="single" w:sz="8" w:space="0" w:color="E0E0E0"/>
            </w:tcBorders>
            <w:shd w:val="clear" w:color="auto" w:fill="FFFFFF"/>
          </w:tcPr>
          <w:p w14:paraId="2AC9E32E"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29</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1E1D2B36"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32.6</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600F85BD"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32.6</w:t>
            </w:r>
          </w:p>
        </w:tc>
        <w:tc>
          <w:tcPr>
            <w:tcW w:w="1202" w:type="pct"/>
            <w:tcBorders>
              <w:top w:val="single" w:sz="8" w:space="0" w:color="AEAEAE"/>
              <w:left w:val="single" w:sz="8" w:space="0" w:color="E0E0E0"/>
              <w:bottom w:val="single" w:sz="8" w:space="0" w:color="AEAEAE"/>
              <w:right w:val="nil"/>
            </w:tcBorders>
            <w:shd w:val="clear" w:color="auto" w:fill="FFFFFF"/>
          </w:tcPr>
          <w:p w14:paraId="4E8A9CAB"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59.6</w:t>
            </w:r>
          </w:p>
        </w:tc>
      </w:tr>
      <w:tr w:rsidR="000C5153" w:rsidRPr="000C5153" w14:paraId="657D1DD2" w14:textId="77777777" w:rsidTr="002D0E65">
        <w:trPr>
          <w:cantSplit/>
        </w:trPr>
        <w:tc>
          <w:tcPr>
            <w:tcW w:w="487" w:type="pct"/>
            <w:vMerge/>
            <w:tcBorders>
              <w:top w:val="single" w:sz="8" w:space="0" w:color="152935"/>
              <w:left w:val="nil"/>
              <w:bottom w:val="single" w:sz="8" w:space="0" w:color="152935"/>
              <w:right w:val="nil"/>
            </w:tcBorders>
            <w:shd w:val="clear" w:color="auto" w:fill="E0E0E0"/>
          </w:tcPr>
          <w:p w14:paraId="1424A8E5" w14:textId="77777777" w:rsidR="000C5153" w:rsidRPr="000C5153" w:rsidRDefault="000C5153" w:rsidP="000C515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D700373"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Not sure</w:t>
            </w:r>
          </w:p>
        </w:tc>
        <w:tc>
          <w:tcPr>
            <w:tcW w:w="769" w:type="pct"/>
            <w:tcBorders>
              <w:top w:val="single" w:sz="8" w:space="0" w:color="AEAEAE"/>
              <w:left w:val="nil"/>
              <w:bottom w:val="single" w:sz="8" w:space="0" w:color="AEAEAE"/>
              <w:right w:val="single" w:sz="8" w:space="0" w:color="E0E0E0"/>
            </w:tcBorders>
            <w:shd w:val="clear" w:color="auto" w:fill="FFFFFF"/>
          </w:tcPr>
          <w:p w14:paraId="2D413DB4"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11</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AE8DD96"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12.4</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12898A01"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12.4</w:t>
            </w:r>
          </w:p>
        </w:tc>
        <w:tc>
          <w:tcPr>
            <w:tcW w:w="1202" w:type="pct"/>
            <w:tcBorders>
              <w:top w:val="single" w:sz="8" w:space="0" w:color="AEAEAE"/>
              <w:left w:val="single" w:sz="8" w:space="0" w:color="E0E0E0"/>
              <w:bottom w:val="single" w:sz="8" w:space="0" w:color="AEAEAE"/>
              <w:right w:val="nil"/>
            </w:tcBorders>
            <w:shd w:val="clear" w:color="auto" w:fill="FFFFFF"/>
          </w:tcPr>
          <w:p w14:paraId="417FF8EB"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71.9</w:t>
            </w:r>
          </w:p>
        </w:tc>
      </w:tr>
      <w:tr w:rsidR="000C5153" w:rsidRPr="000C5153" w14:paraId="7C9D8C98" w14:textId="77777777" w:rsidTr="002D0E65">
        <w:trPr>
          <w:cantSplit/>
        </w:trPr>
        <w:tc>
          <w:tcPr>
            <w:tcW w:w="487" w:type="pct"/>
            <w:vMerge/>
            <w:tcBorders>
              <w:top w:val="single" w:sz="8" w:space="0" w:color="152935"/>
              <w:left w:val="nil"/>
              <w:bottom w:val="single" w:sz="8" w:space="0" w:color="152935"/>
              <w:right w:val="nil"/>
            </w:tcBorders>
            <w:shd w:val="clear" w:color="auto" w:fill="E0E0E0"/>
          </w:tcPr>
          <w:p w14:paraId="0BEDE1F3" w14:textId="77777777" w:rsidR="000C5153" w:rsidRPr="000C5153" w:rsidRDefault="000C5153" w:rsidP="000C515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001E6E4"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Agree</w:t>
            </w:r>
          </w:p>
        </w:tc>
        <w:tc>
          <w:tcPr>
            <w:tcW w:w="769" w:type="pct"/>
            <w:tcBorders>
              <w:top w:val="single" w:sz="8" w:space="0" w:color="AEAEAE"/>
              <w:left w:val="nil"/>
              <w:bottom w:val="single" w:sz="8" w:space="0" w:color="AEAEAE"/>
              <w:right w:val="single" w:sz="8" w:space="0" w:color="E0E0E0"/>
            </w:tcBorders>
            <w:shd w:val="clear" w:color="auto" w:fill="FFFFFF"/>
          </w:tcPr>
          <w:p w14:paraId="24039AD6"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14</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957CDB2"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15.7</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787B0A37"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15.7</w:t>
            </w:r>
          </w:p>
        </w:tc>
        <w:tc>
          <w:tcPr>
            <w:tcW w:w="1202" w:type="pct"/>
            <w:tcBorders>
              <w:top w:val="single" w:sz="8" w:space="0" w:color="AEAEAE"/>
              <w:left w:val="single" w:sz="8" w:space="0" w:color="E0E0E0"/>
              <w:bottom w:val="single" w:sz="8" w:space="0" w:color="AEAEAE"/>
              <w:right w:val="nil"/>
            </w:tcBorders>
            <w:shd w:val="clear" w:color="auto" w:fill="FFFFFF"/>
          </w:tcPr>
          <w:p w14:paraId="2343D70B"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87.6</w:t>
            </w:r>
          </w:p>
        </w:tc>
      </w:tr>
      <w:tr w:rsidR="000C5153" w:rsidRPr="000C5153" w14:paraId="31039392" w14:textId="77777777" w:rsidTr="002D0E65">
        <w:trPr>
          <w:cantSplit/>
        </w:trPr>
        <w:tc>
          <w:tcPr>
            <w:tcW w:w="487" w:type="pct"/>
            <w:vMerge/>
            <w:tcBorders>
              <w:top w:val="single" w:sz="8" w:space="0" w:color="152935"/>
              <w:left w:val="nil"/>
              <w:bottom w:val="single" w:sz="8" w:space="0" w:color="152935"/>
              <w:right w:val="nil"/>
            </w:tcBorders>
            <w:shd w:val="clear" w:color="auto" w:fill="E0E0E0"/>
          </w:tcPr>
          <w:p w14:paraId="4327ADFC" w14:textId="77777777" w:rsidR="000C5153" w:rsidRPr="000C5153" w:rsidRDefault="000C5153" w:rsidP="000C515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44A85AB"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Strongly agree</w:t>
            </w:r>
          </w:p>
        </w:tc>
        <w:tc>
          <w:tcPr>
            <w:tcW w:w="769" w:type="pct"/>
            <w:tcBorders>
              <w:top w:val="single" w:sz="8" w:space="0" w:color="AEAEAE"/>
              <w:left w:val="nil"/>
              <w:bottom w:val="single" w:sz="8" w:space="0" w:color="AEAEAE"/>
              <w:right w:val="single" w:sz="8" w:space="0" w:color="E0E0E0"/>
            </w:tcBorders>
            <w:shd w:val="clear" w:color="auto" w:fill="FFFFFF"/>
          </w:tcPr>
          <w:p w14:paraId="19F6EB42"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11</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0ABF94D"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12.4</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5087CCE6"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12.4</w:t>
            </w:r>
          </w:p>
        </w:tc>
        <w:tc>
          <w:tcPr>
            <w:tcW w:w="1202" w:type="pct"/>
            <w:tcBorders>
              <w:top w:val="single" w:sz="8" w:space="0" w:color="AEAEAE"/>
              <w:left w:val="single" w:sz="8" w:space="0" w:color="E0E0E0"/>
              <w:bottom w:val="single" w:sz="8" w:space="0" w:color="AEAEAE"/>
              <w:right w:val="nil"/>
            </w:tcBorders>
            <w:shd w:val="clear" w:color="auto" w:fill="FFFFFF"/>
          </w:tcPr>
          <w:p w14:paraId="04CC69CD"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100.0</w:t>
            </w:r>
          </w:p>
        </w:tc>
      </w:tr>
      <w:tr w:rsidR="000C5153" w:rsidRPr="000C5153" w14:paraId="23E702EE" w14:textId="77777777" w:rsidTr="002D0E65">
        <w:trPr>
          <w:cantSplit/>
        </w:trPr>
        <w:tc>
          <w:tcPr>
            <w:tcW w:w="487" w:type="pct"/>
            <w:vMerge/>
            <w:tcBorders>
              <w:top w:val="single" w:sz="8" w:space="0" w:color="152935"/>
              <w:left w:val="nil"/>
              <w:bottom w:val="single" w:sz="8" w:space="0" w:color="152935"/>
              <w:right w:val="nil"/>
            </w:tcBorders>
            <w:shd w:val="clear" w:color="auto" w:fill="E0E0E0"/>
          </w:tcPr>
          <w:p w14:paraId="7141276C" w14:textId="77777777" w:rsidR="000C5153" w:rsidRPr="000C5153" w:rsidRDefault="000C5153" w:rsidP="000C515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6B923CD6" w14:textId="77777777" w:rsidR="000C5153" w:rsidRPr="000C5153" w:rsidRDefault="000C5153" w:rsidP="000C5153">
            <w:pPr>
              <w:autoSpaceDE w:val="0"/>
              <w:autoSpaceDN w:val="0"/>
              <w:adjustRightInd w:val="0"/>
              <w:spacing w:after="0" w:line="320" w:lineRule="atLeast"/>
              <w:ind w:left="60" w:right="60"/>
              <w:jc w:val="left"/>
              <w:rPr>
                <w:rFonts w:cs="Times New Roman"/>
                <w:szCs w:val="24"/>
              </w:rPr>
            </w:pPr>
            <w:r w:rsidRPr="000C5153">
              <w:rPr>
                <w:rFonts w:cs="Times New Roman"/>
                <w:szCs w:val="24"/>
              </w:rPr>
              <w:t>Total</w:t>
            </w:r>
          </w:p>
        </w:tc>
        <w:tc>
          <w:tcPr>
            <w:tcW w:w="769" w:type="pct"/>
            <w:tcBorders>
              <w:top w:val="single" w:sz="8" w:space="0" w:color="AEAEAE"/>
              <w:left w:val="nil"/>
              <w:bottom w:val="single" w:sz="8" w:space="0" w:color="152935"/>
              <w:right w:val="single" w:sz="8" w:space="0" w:color="E0E0E0"/>
            </w:tcBorders>
            <w:shd w:val="clear" w:color="auto" w:fill="FFFFFF"/>
          </w:tcPr>
          <w:p w14:paraId="6434DF71"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89</w:t>
            </w:r>
          </w:p>
        </w:tc>
        <w:tc>
          <w:tcPr>
            <w:tcW w:w="626" w:type="pct"/>
            <w:tcBorders>
              <w:top w:val="single" w:sz="8" w:space="0" w:color="AEAEAE"/>
              <w:left w:val="single" w:sz="8" w:space="0" w:color="E0E0E0"/>
              <w:bottom w:val="single" w:sz="8" w:space="0" w:color="152935"/>
              <w:right w:val="single" w:sz="8" w:space="0" w:color="E0E0E0"/>
            </w:tcBorders>
            <w:shd w:val="clear" w:color="auto" w:fill="FFFFFF"/>
          </w:tcPr>
          <w:p w14:paraId="5B6CDC13"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7A439F90" w14:textId="77777777" w:rsidR="000C5153" w:rsidRPr="000C5153" w:rsidRDefault="000C5153" w:rsidP="000C5153">
            <w:pPr>
              <w:autoSpaceDE w:val="0"/>
              <w:autoSpaceDN w:val="0"/>
              <w:adjustRightInd w:val="0"/>
              <w:spacing w:after="0" w:line="320" w:lineRule="atLeast"/>
              <w:ind w:left="60" w:right="60"/>
              <w:jc w:val="right"/>
              <w:rPr>
                <w:rFonts w:cs="Times New Roman"/>
                <w:szCs w:val="24"/>
              </w:rPr>
            </w:pPr>
            <w:r w:rsidRPr="000C5153">
              <w:rPr>
                <w:rFonts w:cs="Times New Roman"/>
                <w:szCs w:val="24"/>
              </w:rPr>
              <w:t>100.0</w:t>
            </w:r>
          </w:p>
        </w:tc>
        <w:tc>
          <w:tcPr>
            <w:tcW w:w="1202" w:type="pct"/>
            <w:tcBorders>
              <w:top w:val="single" w:sz="8" w:space="0" w:color="AEAEAE"/>
              <w:left w:val="single" w:sz="8" w:space="0" w:color="E0E0E0"/>
              <w:bottom w:val="single" w:sz="8" w:space="0" w:color="152935"/>
              <w:right w:val="nil"/>
            </w:tcBorders>
            <w:shd w:val="clear" w:color="auto" w:fill="FFFFFF"/>
            <w:vAlign w:val="center"/>
          </w:tcPr>
          <w:p w14:paraId="0F4D4F47" w14:textId="77777777" w:rsidR="000C5153" w:rsidRPr="000C5153" w:rsidRDefault="000C5153" w:rsidP="000C5153">
            <w:pPr>
              <w:autoSpaceDE w:val="0"/>
              <w:autoSpaceDN w:val="0"/>
              <w:adjustRightInd w:val="0"/>
              <w:spacing w:after="0" w:line="240" w:lineRule="auto"/>
              <w:jc w:val="left"/>
              <w:rPr>
                <w:rFonts w:cs="Times New Roman"/>
                <w:szCs w:val="24"/>
              </w:rPr>
            </w:pPr>
          </w:p>
        </w:tc>
      </w:tr>
    </w:tbl>
    <w:p w14:paraId="38D7A890" w14:textId="77777777" w:rsidR="002D0E65" w:rsidRPr="00C6587E" w:rsidRDefault="002D0E65" w:rsidP="002D0E65">
      <w:pPr>
        <w:rPr>
          <w:b/>
        </w:rPr>
      </w:pPr>
      <w:r w:rsidRPr="00C6587E">
        <w:rPr>
          <w:b/>
        </w:rPr>
        <w:t>Source: Primary data, 202</w:t>
      </w:r>
      <w:r>
        <w:rPr>
          <w:b/>
        </w:rPr>
        <w:t>1</w:t>
      </w:r>
    </w:p>
    <w:p w14:paraId="70681769" w14:textId="3E152CCC" w:rsidR="000C5153" w:rsidRDefault="002D0E65" w:rsidP="0020720D">
      <w:r w:rsidRPr="00C6587E">
        <w:t>According to Table 4.</w:t>
      </w:r>
      <w:r w:rsidR="0093153E">
        <w:t>6</w:t>
      </w:r>
      <w:r w:rsidRPr="00C6587E">
        <w:t xml:space="preserve"> results indicate that majority of respondents that is </w:t>
      </w:r>
      <w:r w:rsidR="00AC405A">
        <w:t>59.6</w:t>
      </w:r>
      <w:r w:rsidRPr="00C6587E">
        <w:t xml:space="preserve">% generally agreed while minority of respondents </w:t>
      </w:r>
      <w:r w:rsidR="0001080F">
        <w:t>15.7</w:t>
      </w:r>
      <w:r w:rsidRPr="00C6587E">
        <w:t xml:space="preserve">% agreed and </w:t>
      </w:r>
      <w:r w:rsidR="009B2805">
        <w:t>12.4</w:t>
      </w:r>
      <w:r>
        <w:t>%</w:t>
      </w:r>
      <w:r w:rsidRPr="00C6587E">
        <w:t xml:space="preserve"> strongly agreed; </w:t>
      </w:r>
      <w:r>
        <w:t>despite the difference in respondents, it can be concluded that</w:t>
      </w:r>
      <w:r w:rsidR="003A7E4F">
        <w:t xml:space="preserve"> </w:t>
      </w:r>
      <w:r w:rsidR="00242A3B">
        <w:t xml:space="preserve">the company does not have </w:t>
      </w:r>
      <w:r w:rsidR="006415BA">
        <w:t xml:space="preserve">competitive internet </w:t>
      </w:r>
      <w:r w:rsidR="00716067">
        <w:t>packages</w:t>
      </w:r>
      <w:r w:rsidR="00FC4185">
        <w:t xml:space="preserve"> </w:t>
      </w:r>
      <w:r w:rsidR="008E6978">
        <w:t xml:space="preserve">than its competitors. </w:t>
      </w:r>
      <w:r w:rsidR="00ED11BE">
        <w:t xml:space="preserve">During an interview session a key respondent expressed that; </w:t>
      </w:r>
    </w:p>
    <w:p w14:paraId="10AE70A7" w14:textId="4E5DD4AC" w:rsidR="006A372E" w:rsidRPr="00CF18CD" w:rsidRDefault="00CF18CD" w:rsidP="007306E6">
      <w:pPr>
        <w:spacing w:line="240" w:lineRule="auto"/>
        <w:ind w:left="720"/>
        <w:rPr>
          <w:i/>
          <w:iCs/>
        </w:rPr>
      </w:pPr>
      <w:r w:rsidRPr="00CF18CD">
        <w:rPr>
          <w:i/>
          <w:iCs/>
        </w:rPr>
        <w:t>“</w:t>
      </w:r>
      <w:r w:rsidR="006A372E" w:rsidRPr="00CF18CD">
        <w:rPr>
          <w:i/>
          <w:iCs/>
        </w:rPr>
        <w:t xml:space="preserve">In the same space we operate, </w:t>
      </w:r>
      <w:r w:rsidR="00AE28FE" w:rsidRPr="00CF18CD">
        <w:rPr>
          <w:i/>
          <w:iCs/>
        </w:rPr>
        <w:t xml:space="preserve">we’re currently still facing </w:t>
      </w:r>
      <w:r w:rsidR="001E450E" w:rsidRPr="00CF18CD">
        <w:rPr>
          <w:i/>
          <w:iCs/>
        </w:rPr>
        <w:t xml:space="preserve">challenges in </w:t>
      </w:r>
      <w:r w:rsidR="00D06417" w:rsidRPr="00CF18CD">
        <w:rPr>
          <w:i/>
          <w:iCs/>
        </w:rPr>
        <w:t>building wireless networks that cut across the country</w:t>
      </w:r>
      <w:r w:rsidR="00A35BB8" w:rsidRPr="00CF18CD">
        <w:rPr>
          <w:i/>
          <w:iCs/>
        </w:rPr>
        <w:t>, we also still on the move to upgrade our current wi-fi network so that we offer speedy connectivity to clients.</w:t>
      </w:r>
      <w:r w:rsidR="00B05A84" w:rsidRPr="00CF18CD">
        <w:rPr>
          <w:i/>
          <w:iCs/>
        </w:rPr>
        <w:t xml:space="preserve"> </w:t>
      </w:r>
      <w:r w:rsidRPr="00CF18CD">
        <w:rPr>
          <w:i/>
          <w:iCs/>
        </w:rPr>
        <w:t>We can say that for areas where the service is availed, customers can fully enjoy high quality service solutions that allows them to maintain operations, however, in many areas we’re still to achieve this</w:t>
      </w:r>
      <w:r w:rsidR="007306E6">
        <w:rPr>
          <w:i/>
          <w:iCs/>
        </w:rPr>
        <w:t xml:space="preserve"> (Key respondent 2)</w:t>
      </w:r>
      <w:r w:rsidRPr="00CF18CD">
        <w:rPr>
          <w:i/>
          <w:iCs/>
        </w:rPr>
        <w:t>”.</w:t>
      </w:r>
    </w:p>
    <w:p w14:paraId="70CB82BD" w14:textId="77777777" w:rsidR="006B7BC1" w:rsidRPr="00B6454C" w:rsidRDefault="006B7BC1" w:rsidP="002F444B">
      <w:pPr>
        <w:pStyle w:val="Heading1"/>
        <w:rPr>
          <w:rFonts w:eastAsiaTheme="minorHAnsi" w:cstheme="minorBidi"/>
          <w:szCs w:val="22"/>
        </w:rPr>
      </w:pPr>
      <w:bookmarkStart w:id="325" w:name="_Toc95912767"/>
      <w:r>
        <w:t>There is improved resource allocation which have led to alternatively less costly production technology</w:t>
      </w:r>
      <w:bookmarkEnd w:id="325"/>
    </w:p>
    <w:p w14:paraId="47E1DCC8" w14:textId="5D041B23" w:rsidR="00BE0E68" w:rsidRDefault="009413C5" w:rsidP="00E71237">
      <w:r>
        <w:t xml:space="preserve">The study </w:t>
      </w:r>
      <w:r w:rsidR="00BB496B">
        <w:t xml:space="preserve">sought to determine whether there is less </w:t>
      </w:r>
      <w:r w:rsidR="00891BDB">
        <w:t>costly</w:t>
      </w:r>
      <w:r w:rsidR="00BB496B">
        <w:t xml:space="preserve"> production technology through improved resource allocation. The responses to the question are summarised in table 4.7</w:t>
      </w:r>
    </w:p>
    <w:p w14:paraId="0191F904" w14:textId="5D6CBC15" w:rsidR="004F16D3" w:rsidRDefault="004F16D3" w:rsidP="00E71237"/>
    <w:p w14:paraId="2F784CD1" w14:textId="77777777" w:rsidR="004F16D3" w:rsidRDefault="004F16D3" w:rsidP="00E71237"/>
    <w:p w14:paraId="392021A7" w14:textId="77777777" w:rsidR="00905256" w:rsidRPr="00905256" w:rsidRDefault="00905256" w:rsidP="00905256">
      <w:pPr>
        <w:autoSpaceDE w:val="0"/>
        <w:autoSpaceDN w:val="0"/>
        <w:adjustRightInd w:val="0"/>
        <w:spacing w:after="0"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260"/>
        <w:gridCol w:w="1262"/>
        <w:gridCol w:w="1709"/>
        <w:gridCol w:w="2340"/>
      </w:tblGrid>
      <w:tr w:rsidR="00B45B58" w:rsidRPr="00905256" w14:paraId="46527193" w14:textId="77777777" w:rsidTr="00B45B58">
        <w:trPr>
          <w:cantSplit/>
        </w:trPr>
        <w:tc>
          <w:tcPr>
            <w:tcW w:w="5000" w:type="pct"/>
            <w:gridSpan w:val="6"/>
            <w:tcBorders>
              <w:top w:val="nil"/>
              <w:left w:val="nil"/>
              <w:bottom w:val="nil"/>
              <w:right w:val="nil"/>
            </w:tcBorders>
            <w:shd w:val="clear" w:color="auto" w:fill="FFFFFF"/>
            <w:vAlign w:val="center"/>
          </w:tcPr>
          <w:p w14:paraId="20B7CD79" w14:textId="4C45EFC8" w:rsidR="00905256" w:rsidRPr="00905256" w:rsidRDefault="00905256" w:rsidP="002F444B">
            <w:pPr>
              <w:pStyle w:val="Heading1"/>
            </w:pPr>
            <w:bookmarkStart w:id="326" w:name="_Toc85560170"/>
            <w:bookmarkStart w:id="327" w:name="_Toc87879685"/>
            <w:bookmarkStart w:id="328" w:name="_Toc95912768"/>
            <w:r w:rsidRPr="00B45B58">
              <w:lastRenderedPageBreak/>
              <w:t xml:space="preserve">Table 4.7: </w:t>
            </w:r>
            <w:r w:rsidRPr="00905256">
              <w:t>There is improved resource allocation which have led to alternatively less costly production technology</w:t>
            </w:r>
            <w:bookmarkEnd w:id="326"/>
            <w:bookmarkEnd w:id="327"/>
            <w:bookmarkEnd w:id="328"/>
          </w:p>
        </w:tc>
      </w:tr>
      <w:tr w:rsidR="00B45B58" w:rsidRPr="00905256" w14:paraId="1A45E987" w14:textId="77777777" w:rsidTr="00AE44A4">
        <w:trPr>
          <w:cantSplit/>
        </w:trPr>
        <w:tc>
          <w:tcPr>
            <w:tcW w:w="1490" w:type="pct"/>
            <w:gridSpan w:val="2"/>
            <w:tcBorders>
              <w:top w:val="nil"/>
              <w:left w:val="nil"/>
              <w:bottom w:val="single" w:sz="8" w:space="0" w:color="152935"/>
              <w:right w:val="nil"/>
            </w:tcBorders>
            <w:shd w:val="clear" w:color="auto" w:fill="FFFFFF"/>
            <w:vAlign w:val="bottom"/>
          </w:tcPr>
          <w:p w14:paraId="63DBED57" w14:textId="77777777" w:rsidR="00905256" w:rsidRPr="00905256" w:rsidRDefault="00905256" w:rsidP="00905256">
            <w:pPr>
              <w:autoSpaceDE w:val="0"/>
              <w:autoSpaceDN w:val="0"/>
              <w:adjustRightInd w:val="0"/>
              <w:spacing w:after="0" w:line="240" w:lineRule="auto"/>
              <w:jc w:val="left"/>
              <w:rPr>
                <w:rFonts w:cs="Times New Roman"/>
                <w:szCs w:val="24"/>
              </w:rPr>
            </w:pPr>
          </w:p>
        </w:tc>
        <w:tc>
          <w:tcPr>
            <w:tcW w:w="673" w:type="pct"/>
            <w:tcBorders>
              <w:top w:val="nil"/>
              <w:left w:val="nil"/>
              <w:bottom w:val="single" w:sz="8" w:space="0" w:color="152935"/>
              <w:right w:val="single" w:sz="8" w:space="0" w:color="E0E0E0"/>
            </w:tcBorders>
            <w:shd w:val="clear" w:color="auto" w:fill="FFFFFF"/>
            <w:vAlign w:val="bottom"/>
          </w:tcPr>
          <w:p w14:paraId="072D13C0" w14:textId="77777777" w:rsidR="00905256" w:rsidRPr="00905256" w:rsidRDefault="00905256" w:rsidP="00905256">
            <w:pPr>
              <w:autoSpaceDE w:val="0"/>
              <w:autoSpaceDN w:val="0"/>
              <w:adjustRightInd w:val="0"/>
              <w:spacing w:after="0" w:line="320" w:lineRule="atLeast"/>
              <w:ind w:left="60" w:right="60"/>
              <w:jc w:val="center"/>
              <w:rPr>
                <w:rFonts w:cs="Times New Roman"/>
                <w:szCs w:val="24"/>
              </w:rPr>
            </w:pPr>
            <w:r w:rsidRPr="00905256">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675B6ADD" w14:textId="77777777" w:rsidR="00905256" w:rsidRPr="00905256" w:rsidRDefault="00905256" w:rsidP="00905256">
            <w:pPr>
              <w:autoSpaceDE w:val="0"/>
              <w:autoSpaceDN w:val="0"/>
              <w:adjustRightInd w:val="0"/>
              <w:spacing w:after="0" w:line="320" w:lineRule="atLeast"/>
              <w:ind w:left="60" w:right="60"/>
              <w:jc w:val="center"/>
              <w:rPr>
                <w:rFonts w:cs="Times New Roman"/>
                <w:szCs w:val="24"/>
              </w:rPr>
            </w:pPr>
            <w:r w:rsidRPr="00905256">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391F9061" w14:textId="77777777" w:rsidR="00905256" w:rsidRPr="00905256" w:rsidRDefault="00905256" w:rsidP="00905256">
            <w:pPr>
              <w:autoSpaceDE w:val="0"/>
              <w:autoSpaceDN w:val="0"/>
              <w:adjustRightInd w:val="0"/>
              <w:spacing w:after="0" w:line="320" w:lineRule="atLeast"/>
              <w:ind w:left="60" w:right="60"/>
              <w:jc w:val="center"/>
              <w:rPr>
                <w:rFonts w:cs="Times New Roman"/>
                <w:szCs w:val="24"/>
              </w:rPr>
            </w:pPr>
            <w:r w:rsidRPr="00905256">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0AF2A8E4" w14:textId="77777777" w:rsidR="00905256" w:rsidRPr="00905256" w:rsidRDefault="00905256" w:rsidP="00905256">
            <w:pPr>
              <w:autoSpaceDE w:val="0"/>
              <w:autoSpaceDN w:val="0"/>
              <w:adjustRightInd w:val="0"/>
              <w:spacing w:after="0" w:line="320" w:lineRule="atLeast"/>
              <w:ind w:left="60" w:right="60"/>
              <w:jc w:val="center"/>
              <w:rPr>
                <w:rFonts w:cs="Times New Roman"/>
                <w:szCs w:val="24"/>
              </w:rPr>
            </w:pPr>
            <w:r w:rsidRPr="00905256">
              <w:rPr>
                <w:rFonts w:cs="Times New Roman"/>
                <w:szCs w:val="24"/>
              </w:rPr>
              <w:t>Cumulative Percent</w:t>
            </w:r>
          </w:p>
        </w:tc>
      </w:tr>
      <w:tr w:rsidR="00B45B58" w:rsidRPr="00905256" w14:paraId="45F2E997" w14:textId="77777777" w:rsidTr="00AE44A4">
        <w:trPr>
          <w:cantSplit/>
        </w:trPr>
        <w:tc>
          <w:tcPr>
            <w:tcW w:w="487" w:type="pct"/>
            <w:vMerge w:val="restart"/>
            <w:tcBorders>
              <w:top w:val="single" w:sz="8" w:space="0" w:color="152935"/>
              <w:left w:val="nil"/>
              <w:bottom w:val="single" w:sz="8" w:space="0" w:color="152935"/>
              <w:right w:val="nil"/>
            </w:tcBorders>
            <w:shd w:val="clear" w:color="auto" w:fill="E0E0E0"/>
          </w:tcPr>
          <w:p w14:paraId="071CAA73"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71C3BF69"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Strongly disagree</w:t>
            </w:r>
          </w:p>
        </w:tc>
        <w:tc>
          <w:tcPr>
            <w:tcW w:w="673" w:type="pct"/>
            <w:tcBorders>
              <w:top w:val="single" w:sz="8" w:space="0" w:color="152935"/>
              <w:left w:val="nil"/>
              <w:bottom w:val="single" w:sz="8" w:space="0" w:color="AEAEAE"/>
              <w:right w:val="single" w:sz="8" w:space="0" w:color="E0E0E0"/>
            </w:tcBorders>
            <w:shd w:val="clear" w:color="auto" w:fill="FFFFFF"/>
          </w:tcPr>
          <w:p w14:paraId="7D9323D7"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4</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10D2E353"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4.5</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05679024"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4.5</w:t>
            </w:r>
          </w:p>
        </w:tc>
        <w:tc>
          <w:tcPr>
            <w:tcW w:w="1250" w:type="pct"/>
            <w:tcBorders>
              <w:top w:val="single" w:sz="8" w:space="0" w:color="152935"/>
              <w:left w:val="single" w:sz="8" w:space="0" w:color="E0E0E0"/>
              <w:bottom w:val="single" w:sz="8" w:space="0" w:color="AEAEAE"/>
              <w:right w:val="nil"/>
            </w:tcBorders>
            <w:shd w:val="clear" w:color="auto" w:fill="FFFFFF"/>
          </w:tcPr>
          <w:p w14:paraId="71117643"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4.5</w:t>
            </w:r>
          </w:p>
        </w:tc>
      </w:tr>
      <w:tr w:rsidR="00B45B58" w:rsidRPr="00905256" w14:paraId="2B105AE3" w14:textId="77777777" w:rsidTr="00AE44A4">
        <w:trPr>
          <w:cantSplit/>
        </w:trPr>
        <w:tc>
          <w:tcPr>
            <w:tcW w:w="487" w:type="pct"/>
            <w:vMerge/>
            <w:tcBorders>
              <w:top w:val="single" w:sz="8" w:space="0" w:color="152935"/>
              <w:left w:val="nil"/>
              <w:bottom w:val="single" w:sz="8" w:space="0" w:color="152935"/>
              <w:right w:val="nil"/>
            </w:tcBorders>
            <w:shd w:val="clear" w:color="auto" w:fill="E0E0E0"/>
          </w:tcPr>
          <w:p w14:paraId="12F82C6F" w14:textId="77777777" w:rsidR="00905256" w:rsidRPr="00905256" w:rsidRDefault="00905256" w:rsidP="0090525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5CD6B59"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Disagree</w:t>
            </w:r>
          </w:p>
        </w:tc>
        <w:tc>
          <w:tcPr>
            <w:tcW w:w="673" w:type="pct"/>
            <w:tcBorders>
              <w:top w:val="single" w:sz="8" w:space="0" w:color="AEAEAE"/>
              <w:left w:val="nil"/>
              <w:bottom w:val="single" w:sz="8" w:space="0" w:color="AEAEAE"/>
              <w:right w:val="single" w:sz="8" w:space="0" w:color="E0E0E0"/>
            </w:tcBorders>
            <w:shd w:val="clear" w:color="auto" w:fill="FFFFFF"/>
          </w:tcPr>
          <w:p w14:paraId="449C2B0B"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8</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362C2C8C"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9.0</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57B5D1BF"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9.0</w:t>
            </w:r>
          </w:p>
        </w:tc>
        <w:tc>
          <w:tcPr>
            <w:tcW w:w="1250" w:type="pct"/>
            <w:tcBorders>
              <w:top w:val="single" w:sz="8" w:space="0" w:color="AEAEAE"/>
              <w:left w:val="single" w:sz="8" w:space="0" w:color="E0E0E0"/>
              <w:bottom w:val="single" w:sz="8" w:space="0" w:color="AEAEAE"/>
              <w:right w:val="nil"/>
            </w:tcBorders>
            <w:shd w:val="clear" w:color="auto" w:fill="FFFFFF"/>
          </w:tcPr>
          <w:p w14:paraId="753C72E3"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13.5</w:t>
            </w:r>
          </w:p>
        </w:tc>
      </w:tr>
      <w:tr w:rsidR="00B45B58" w:rsidRPr="00905256" w14:paraId="4326C317" w14:textId="77777777" w:rsidTr="00AE44A4">
        <w:trPr>
          <w:cantSplit/>
        </w:trPr>
        <w:tc>
          <w:tcPr>
            <w:tcW w:w="487" w:type="pct"/>
            <w:vMerge/>
            <w:tcBorders>
              <w:top w:val="single" w:sz="8" w:space="0" w:color="152935"/>
              <w:left w:val="nil"/>
              <w:bottom w:val="single" w:sz="8" w:space="0" w:color="152935"/>
              <w:right w:val="nil"/>
            </w:tcBorders>
            <w:shd w:val="clear" w:color="auto" w:fill="E0E0E0"/>
          </w:tcPr>
          <w:p w14:paraId="2D7B8A03" w14:textId="77777777" w:rsidR="00905256" w:rsidRPr="00905256" w:rsidRDefault="00905256" w:rsidP="0090525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76A5CDE"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Not sure</w:t>
            </w:r>
          </w:p>
        </w:tc>
        <w:tc>
          <w:tcPr>
            <w:tcW w:w="673" w:type="pct"/>
            <w:tcBorders>
              <w:top w:val="single" w:sz="8" w:space="0" w:color="AEAEAE"/>
              <w:left w:val="nil"/>
              <w:bottom w:val="single" w:sz="8" w:space="0" w:color="AEAEAE"/>
              <w:right w:val="single" w:sz="8" w:space="0" w:color="E0E0E0"/>
            </w:tcBorders>
            <w:shd w:val="clear" w:color="auto" w:fill="FFFFFF"/>
          </w:tcPr>
          <w:p w14:paraId="4679B14D"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12</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4593AC2B"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13.5</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4D40B541"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13.5</w:t>
            </w:r>
          </w:p>
        </w:tc>
        <w:tc>
          <w:tcPr>
            <w:tcW w:w="1250" w:type="pct"/>
            <w:tcBorders>
              <w:top w:val="single" w:sz="8" w:space="0" w:color="AEAEAE"/>
              <w:left w:val="single" w:sz="8" w:space="0" w:color="E0E0E0"/>
              <w:bottom w:val="single" w:sz="8" w:space="0" w:color="AEAEAE"/>
              <w:right w:val="nil"/>
            </w:tcBorders>
            <w:shd w:val="clear" w:color="auto" w:fill="FFFFFF"/>
          </w:tcPr>
          <w:p w14:paraId="46764AF7"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27.0</w:t>
            </w:r>
          </w:p>
        </w:tc>
      </w:tr>
      <w:tr w:rsidR="00B45B58" w:rsidRPr="00905256" w14:paraId="441CB1C5" w14:textId="77777777" w:rsidTr="00AE44A4">
        <w:trPr>
          <w:cantSplit/>
        </w:trPr>
        <w:tc>
          <w:tcPr>
            <w:tcW w:w="487" w:type="pct"/>
            <w:vMerge/>
            <w:tcBorders>
              <w:top w:val="single" w:sz="8" w:space="0" w:color="152935"/>
              <w:left w:val="nil"/>
              <w:bottom w:val="single" w:sz="8" w:space="0" w:color="152935"/>
              <w:right w:val="nil"/>
            </w:tcBorders>
            <w:shd w:val="clear" w:color="auto" w:fill="E0E0E0"/>
          </w:tcPr>
          <w:p w14:paraId="41172FA2" w14:textId="77777777" w:rsidR="00905256" w:rsidRPr="00905256" w:rsidRDefault="00905256" w:rsidP="0090525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18B315E"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Agree</w:t>
            </w:r>
          </w:p>
        </w:tc>
        <w:tc>
          <w:tcPr>
            <w:tcW w:w="673" w:type="pct"/>
            <w:tcBorders>
              <w:top w:val="single" w:sz="8" w:space="0" w:color="AEAEAE"/>
              <w:left w:val="nil"/>
              <w:bottom w:val="single" w:sz="8" w:space="0" w:color="AEAEAE"/>
              <w:right w:val="single" w:sz="8" w:space="0" w:color="E0E0E0"/>
            </w:tcBorders>
            <w:shd w:val="clear" w:color="auto" w:fill="FFFFFF"/>
          </w:tcPr>
          <w:p w14:paraId="43F1C2FB"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29</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2CD1FD3D"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32.6</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EECCFC6"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32.6</w:t>
            </w:r>
          </w:p>
        </w:tc>
        <w:tc>
          <w:tcPr>
            <w:tcW w:w="1250" w:type="pct"/>
            <w:tcBorders>
              <w:top w:val="single" w:sz="8" w:space="0" w:color="AEAEAE"/>
              <w:left w:val="single" w:sz="8" w:space="0" w:color="E0E0E0"/>
              <w:bottom w:val="single" w:sz="8" w:space="0" w:color="AEAEAE"/>
              <w:right w:val="nil"/>
            </w:tcBorders>
            <w:shd w:val="clear" w:color="auto" w:fill="FFFFFF"/>
          </w:tcPr>
          <w:p w14:paraId="2DEBA4C4"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59.6</w:t>
            </w:r>
          </w:p>
        </w:tc>
      </w:tr>
      <w:tr w:rsidR="00B45B58" w:rsidRPr="00905256" w14:paraId="500FEE30" w14:textId="77777777" w:rsidTr="00AE44A4">
        <w:trPr>
          <w:cantSplit/>
        </w:trPr>
        <w:tc>
          <w:tcPr>
            <w:tcW w:w="487" w:type="pct"/>
            <w:vMerge/>
            <w:tcBorders>
              <w:top w:val="single" w:sz="8" w:space="0" w:color="152935"/>
              <w:left w:val="nil"/>
              <w:bottom w:val="single" w:sz="8" w:space="0" w:color="152935"/>
              <w:right w:val="nil"/>
            </w:tcBorders>
            <w:shd w:val="clear" w:color="auto" w:fill="E0E0E0"/>
          </w:tcPr>
          <w:p w14:paraId="1BDC9FBF" w14:textId="77777777" w:rsidR="00905256" w:rsidRPr="00905256" w:rsidRDefault="00905256" w:rsidP="0090525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9E9194E"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Strongly agree</w:t>
            </w:r>
          </w:p>
        </w:tc>
        <w:tc>
          <w:tcPr>
            <w:tcW w:w="673" w:type="pct"/>
            <w:tcBorders>
              <w:top w:val="single" w:sz="8" w:space="0" w:color="AEAEAE"/>
              <w:left w:val="nil"/>
              <w:bottom w:val="single" w:sz="8" w:space="0" w:color="AEAEAE"/>
              <w:right w:val="single" w:sz="8" w:space="0" w:color="E0E0E0"/>
            </w:tcBorders>
            <w:shd w:val="clear" w:color="auto" w:fill="FFFFFF"/>
          </w:tcPr>
          <w:p w14:paraId="7E7CCB01"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36</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1484E75E"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40.4</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49ACBA52"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40.4</w:t>
            </w:r>
          </w:p>
        </w:tc>
        <w:tc>
          <w:tcPr>
            <w:tcW w:w="1250" w:type="pct"/>
            <w:tcBorders>
              <w:top w:val="single" w:sz="8" w:space="0" w:color="AEAEAE"/>
              <w:left w:val="single" w:sz="8" w:space="0" w:color="E0E0E0"/>
              <w:bottom w:val="single" w:sz="8" w:space="0" w:color="AEAEAE"/>
              <w:right w:val="nil"/>
            </w:tcBorders>
            <w:shd w:val="clear" w:color="auto" w:fill="FFFFFF"/>
          </w:tcPr>
          <w:p w14:paraId="0274A5F9"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100.0</w:t>
            </w:r>
          </w:p>
        </w:tc>
      </w:tr>
      <w:tr w:rsidR="00B45B58" w:rsidRPr="00905256" w14:paraId="05747737" w14:textId="77777777" w:rsidTr="00AE44A4">
        <w:trPr>
          <w:cantSplit/>
        </w:trPr>
        <w:tc>
          <w:tcPr>
            <w:tcW w:w="487" w:type="pct"/>
            <w:vMerge/>
            <w:tcBorders>
              <w:top w:val="single" w:sz="8" w:space="0" w:color="152935"/>
              <w:left w:val="nil"/>
              <w:bottom w:val="single" w:sz="8" w:space="0" w:color="152935"/>
              <w:right w:val="nil"/>
            </w:tcBorders>
            <w:shd w:val="clear" w:color="auto" w:fill="E0E0E0"/>
          </w:tcPr>
          <w:p w14:paraId="0E319224" w14:textId="77777777" w:rsidR="00905256" w:rsidRPr="00905256" w:rsidRDefault="00905256" w:rsidP="0090525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1EC02C5F" w14:textId="77777777" w:rsidR="00905256" w:rsidRPr="00905256" w:rsidRDefault="00905256" w:rsidP="00905256">
            <w:pPr>
              <w:autoSpaceDE w:val="0"/>
              <w:autoSpaceDN w:val="0"/>
              <w:adjustRightInd w:val="0"/>
              <w:spacing w:after="0" w:line="320" w:lineRule="atLeast"/>
              <w:ind w:left="60" w:right="60"/>
              <w:jc w:val="left"/>
              <w:rPr>
                <w:rFonts w:cs="Times New Roman"/>
                <w:szCs w:val="24"/>
              </w:rPr>
            </w:pPr>
            <w:r w:rsidRPr="00905256">
              <w:rPr>
                <w:rFonts w:cs="Times New Roman"/>
                <w:szCs w:val="24"/>
              </w:rPr>
              <w:t>Total</w:t>
            </w:r>
          </w:p>
        </w:tc>
        <w:tc>
          <w:tcPr>
            <w:tcW w:w="673" w:type="pct"/>
            <w:tcBorders>
              <w:top w:val="single" w:sz="8" w:space="0" w:color="AEAEAE"/>
              <w:left w:val="nil"/>
              <w:bottom w:val="single" w:sz="8" w:space="0" w:color="152935"/>
              <w:right w:val="single" w:sz="8" w:space="0" w:color="E0E0E0"/>
            </w:tcBorders>
            <w:shd w:val="clear" w:color="auto" w:fill="FFFFFF"/>
          </w:tcPr>
          <w:p w14:paraId="4D730251"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502CB40B"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5E03E2EF" w14:textId="77777777" w:rsidR="00905256" w:rsidRPr="00905256" w:rsidRDefault="00905256" w:rsidP="00905256">
            <w:pPr>
              <w:autoSpaceDE w:val="0"/>
              <w:autoSpaceDN w:val="0"/>
              <w:adjustRightInd w:val="0"/>
              <w:spacing w:after="0" w:line="320" w:lineRule="atLeast"/>
              <w:ind w:left="60" w:right="60"/>
              <w:jc w:val="right"/>
              <w:rPr>
                <w:rFonts w:cs="Times New Roman"/>
                <w:szCs w:val="24"/>
              </w:rPr>
            </w:pPr>
            <w:r w:rsidRPr="00905256">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5625DBF7" w14:textId="77777777" w:rsidR="00905256" w:rsidRPr="00905256" w:rsidRDefault="00905256" w:rsidP="00905256">
            <w:pPr>
              <w:autoSpaceDE w:val="0"/>
              <w:autoSpaceDN w:val="0"/>
              <w:adjustRightInd w:val="0"/>
              <w:spacing w:after="0" w:line="240" w:lineRule="auto"/>
              <w:jc w:val="left"/>
              <w:rPr>
                <w:rFonts w:cs="Times New Roman"/>
                <w:szCs w:val="24"/>
              </w:rPr>
            </w:pPr>
          </w:p>
        </w:tc>
      </w:tr>
    </w:tbl>
    <w:p w14:paraId="22A04D6B" w14:textId="77777777" w:rsidR="00377078" w:rsidRPr="00C6587E" w:rsidRDefault="00377078" w:rsidP="00377078">
      <w:pPr>
        <w:rPr>
          <w:b/>
        </w:rPr>
      </w:pPr>
      <w:r w:rsidRPr="00C6587E">
        <w:rPr>
          <w:b/>
        </w:rPr>
        <w:t>Source: Primary data, 202</w:t>
      </w:r>
      <w:r>
        <w:rPr>
          <w:b/>
        </w:rPr>
        <w:t>1</w:t>
      </w:r>
    </w:p>
    <w:p w14:paraId="600E1C58" w14:textId="56317609" w:rsidR="00905256" w:rsidRDefault="00377078" w:rsidP="00377078">
      <w:r w:rsidRPr="00C6587E">
        <w:t>According to Table 4.</w:t>
      </w:r>
      <w:r>
        <w:t>7</w:t>
      </w:r>
      <w:r w:rsidRPr="00C6587E">
        <w:t xml:space="preserve"> results indicate that majority of respondents that is </w:t>
      </w:r>
      <w:r>
        <w:t>59.6</w:t>
      </w:r>
      <w:r w:rsidRPr="00C6587E">
        <w:t xml:space="preserve">% generally agreed while minority of respondents </w:t>
      </w:r>
      <w:r>
        <w:t>15.7</w:t>
      </w:r>
      <w:r w:rsidRPr="00C6587E">
        <w:t xml:space="preserve">% agreed and </w:t>
      </w:r>
      <w:r>
        <w:t>12.4%</w:t>
      </w:r>
      <w:r w:rsidRPr="00C6587E">
        <w:t xml:space="preserve"> strongly agreed; </w:t>
      </w:r>
      <w:r>
        <w:t>despite the difference in respondents, it can be concluded that</w:t>
      </w:r>
      <w:r w:rsidR="00620FA1">
        <w:t xml:space="preserve"> EPUL has </w:t>
      </w:r>
      <w:r w:rsidR="00EC1674">
        <w:t>been able to maintain per-user quality of service constraints, which are a minimum reliable rate for each subscriber.</w:t>
      </w:r>
      <w:r w:rsidR="005901DB">
        <w:t xml:space="preserve"> It was revealed that </w:t>
      </w:r>
      <w:r w:rsidR="00C83E1E">
        <w:t xml:space="preserve">the company has since finalizing the acquisition process </w:t>
      </w:r>
      <w:r w:rsidR="00F539C7">
        <w:t xml:space="preserve">conducted appropriate </w:t>
      </w:r>
      <w:r w:rsidR="00D9370E">
        <w:t>allocation of resources</w:t>
      </w:r>
      <w:r w:rsidR="004D70C3">
        <w:t xml:space="preserve"> to maximise an efficiency-related </w:t>
      </w:r>
      <w:r w:rsidR="00447F0C">
        <w:t>quantity of output</w:t>
      </w:r>
      <w:r w:rsidR="00E610D4">
        <w:t xml:space="preserve">. </w:t>
      </w:r>
      <w:r w:rsidR="006053A8">
        <w:t xml:space="preserve">Respondents also revealed </w:t>
      </w:r>
      <w:r w:rsidR="00C51EE1">
        <w:t xml:space="preserve">that the company emphasises access to instantaneous channel state information to </w:t>
      </w:r>
      <w:r w:rsidR="0009122B">
        <w:t xml:space="preserve">as to achieve accomplished allocation. </w:t>
      </w:r>
    </w:p>
    <w:p w14:paraId="43466A0C" w14:textId="77777777" w:rsidR="005D4A57" w:rsidRPr="00B6454C" w:rsidRDefault="005D4A57" w:rsidP="002F444B">
      <w:pPr>
        <w:pStyle w:val="Heading1"/>
        <w:rPr>
          <w:rFonts w:eastAsiaTheme="minorHAnsi" w:cstheme="minorBidi"/>
          <w:szCs w:val="22"/>
        </w:rPr>
      </w:pPr>
      <w:bookmarkStart w:id="329" w:name="_Toc95912769"/>
      <w:r>
        <w:t>There is collaborative effort in identifying and mitigating risks which has enhanced company efficiency</w:t>
      </w:r>
      <w:bookmarkEnd w:id="329"/>
    </w:p>
    <w:p w14:paraId="428A123C" w14:textId="54374D3A" w:rsidR="005D4A57" w:rsidRDefault="001805F2" w:rsidP="00377078">
      <w:r>
        <w:t>The respondents were asked whether there is collaborative effort in identifying and mitigating risks, the results are summarised in table 4.8</w:t>
      </w:r>
    </w:p>
    <w:p w14:paraId="13FA9CD2" w14:textId="77777777" w:rsidR="004D2197" w:rsidRDefault="004D2197" w:rsidP="00377078"/>
    <w:p w14:paraId="4B7B4FA8" w14:textId="77777777" w:rsidR="005D4A57" w:rsidRPr="005D4A57" w:rsidRDefault="005D4A57" w:rsidP="005D4A57">
      <w:pPr>
        <w:autoSpaceDE w:val="0"/>
        <w:autoSpaceDN w:val="0"/>
        <w:adjustRightInd w:val="0"/>
        <w:spacing w:after="0"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1967"/>
        <w:gridCol w:w="1352"/>
        <w:gridCol w:w="1260"/>
        <w:gridCol w:w="1529"/>
        <w:gridCol w:w="2340"/>
      </w:tblGrid>
      <w:tr w:rsidR="005D4A57" w:rsidRPr="005D4A57" w14:paraId="59CA3FE8" w14:textId="77777777" w:rsidTr="004D2197">
        <w:trPr>
          <w:cantSplit/>
        </w:trPr>
        <w:tc>
          <w:tcPr>
            <w:tcW w:w="5000" w:type="pct"/>
            <w:gridSpan w:val="6"/>
            <w:tcBorders>
              <w:top w:val="nil"/>
              <w:left w:val="nil"/>
              <w:bottom w:val="nil"/>
              <w:right w:val="nil"/>
            </w:tcBorders>
            <w:shd w:val="clear" w:color="auto" w:fill="FFFFFF"/>
            <w:vAlign w:val="center"/>
          </w:tcPr>
          <w:p w14:paraId="54ABB1A1" w14:textId="5102DFA1" w:rsidR="005D4A57" w:rsidRPr="005D4A57" w:rsidRDefault="004D2197" w:rsidP="002F444B">
            <w:pPr>
              <w:pStyle w:val="Heading1"/>
            </w:pPr>
            <w:bookmarkStart w:id="330" w:name="_Toc85560172"/>
            <w:bookmarkStart w:id="331" w:name="_Toc87879687"/>
            <w:bookmarkStart w:id="332" w:name="_Toc95912770"/>
            <w:r>
              <w:lastRenderedPageBreak/>
              <w:t xml:space="preserve">Table 4.8: </w:t>
            </w:r>
            <w:r w:rsidR="005D4A57" w:rsidRPr="005D4A57">
              <w:t>There is collaborative effort in identifying and mitigating risks which has enhanced company efficiency</w:t>
            </w:r>
            <w:bookmarkEnd w:id="330"/>
            <w:bookmarkEnd w:id="331"/>
            <w:bookmarkEnd w:id="332"/>
          </w:p>
        </w:tc>
      </w:tr>
      <w:tr w:rsidR="002807DC" w:rsidRPr="005D4A57" w14:paraId="3025F029" w14:textId="77777777" w:rsidTr="002807DC">
        <w:trPr>
          <w:cantSplit/>
        </w:trPr>
        <w:tc>
          <w:tcPr>
            <w:tcW w:w="1538" w:type="pct"/>
            <w:gridSpan w:val="2"/>
            <w:tcBorders>
              <w:top w:val="nil"/>
              <w:left w:val="nil"/>
              <w:bottom w:val="single" w:sz="8" w:space="0" w:color="152935"/>
              <w:right w:val="nil"/>
            </w:tcBorders>
            <w:shd w:val="clear" w:color="auto" w:fill="FFFFFF"/>
            <w:vAlign w:val="bottom"/>
          </w:tcPr>
          <w:p w14:paraId="3F029FFE" w14:textId="77777777" w:rsidR="005D4A57" w:rsidRPr="005D4A57" w:rsidRDefault="005D4A57" w:rsidP="005D4A57">
            <w:pPr>
              <w:autoSpaceDE w:val="0"/>
              <w:autoSpaceDN w:val="0"/>
              <w:adjustRightInd w:val="0"/>
              <w:spacing w:after="0" w:line="240" w:lineRule="auto"/>
              <w:jc w:val="left"/>
              <w:rPr>
                <w:rFonts w:cs="Times New Roman"/>
                <w:szCs w:val="24"/>
              </w:rPr>
            </w:pPr>
          </w:p>
        </w:tc>
        <w:tc>
          <w:tcPr>
            <w:tcW w:w="722" w:type="pct"/>
            <w:tcBorders>
              <w:top w:val="nil"/>
              <w:left w:val="nil"/>
              <w:bottom w:val="single" w:sz="8" w:space="0" w:color="152935"/>
              <w:right w:val="single" w:sz="8" w:space="0" w:color="E0E0E0"/>
            </w:tcBorders>
            <w:shd w:val="clear" w:color="auto" w:fill="FFFFFF"/>
            <w:vAlign w:val="bottom"/>
          </w:tcPr>
          <w:p w14:paraId="62C09EA6" w14:textId="77777777" w:rsidR="005D4A57" w:rsidRPr="005D4A57" w:rsidRDefault="005D4A57" w:rsidP="005D4A57">
            <w:pPr>
              <w:autoSpaceDE w:val="0"/>
              <w:autoSpaceDN w:val="0"/>
              <w:adjustRightInd w:val="0"/>
              <w:spacing w:after="0" w:line="320" w:lineRule="atLeast"/>
              <w:ind w:left="60" w:right="60"/>
              <w:jc w:val="center"/>
              <w:rPr>
                <w:rFonts w:cs="Times New Roman"/>
                <w:szCs w:val="24"/>
              </w:rPr>
            </w:pPr>
            <w:r w:rsidRPr="005D4A57">
              <w:rPr>
                <w:rFonts w:cs="Times New Roman"/>
                <w:szCs w:val="24"/>
              </w:rPr>
              <w:t>Frequency</w:t>
            </w:r>
          </w:p>
        </w:tc>
        <w:tc>
          <w:tcPr>
            <w:tcW w:w="673" w:type="pct"/>
            <w:tcBorders>
              <w:top w:val="nil"/>
              <w:left w:val="single" w:sz="8" w:space="0" w:color="E0E0E0"/>
              <w:bottom w:val="single" w:sz="8" w:space="0" w:color="152935"/>
              <w:right w:val="single" w:sz="8" w:space="0" w:color="E0E0E0"/>
            </w:tcBorders>
            <w:shd w:val="clear" w:color="auto" w:fill="FFFFFF"/>
            <w:vAlign w:val="bottom"/>
          </w:tcPr>
          <w:p w14:paraId="12933C2C" w14:textId="77777777" w:rsidR="005D4A57" w:rsidRPr="005D4A57" w:rsidRDefault="005D4A57" w:rsidP="005D4A57">
            <w:pPr>
              <w:autoSpaceDE w:val="0"/>
              <w:autoSpaceDN w:val="0"/>
              <w:adjustRightInd w:val="0"/>
              <w:spacing w:after="0" w:line="320" w:lineRule="atLeast"/>
              <w:ind w:left="60" w:right="60"/>
              <w:jc w:val="center"/>
              <w:rPr>
                <w:rFonts w:cs="Times New Roman"/>
                <w:szCs w:val="24"/>
              </w:rPr>
            </w:pPr>
            <w:r w:rsidRPr="005D4A57">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35780CBF" w14:textId="77777777" w:rsidR="005D4A57" w:rsidRPr="005D4A57" w:rsidRDefault="005D4A57" w:rsidP="005D4A57">
            <w:pPr>
              <w:autoSpaceDE w:val="0"/>
              <w:autoSpaceDN w:val="0"/>
              <w:adjustRightInd w:val="0"/>
              <w:spacing w:after="0" w:line="320" w:lineRule="atLeast"/>
              <w:ind w:left="60" w:right="60"/>
              <w:jc w:val="center"/>
              <w:rPr>
                <w:rFonts w:cs="Times New Roman"/>
                <w:szCs w:val="24"/>
              </w:rPr>
            </w:pPr>
            <w:r w:rsidRPr="005D4A57">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598DCE08" w14:textId="77777777" w:rsidR="005D4A57" w:rsidRPr="005D4A57" w:rsidRDefault="005D4A57" w:rsidP="005D4A57">
            <w:pPr>
              <w:autoSpaceDE w:val="0"/>
              <w:autoSpaceDN w:val="0"/>
              <w:adjustRightInd w:val="0"/>
              <w:spacing w:after="0" w:line="320" w:lineRule="atLeast"/>
              <w:ind w:left="60" w:right="60"/>
              <w:jc w:val="center"/>
              <w:rPr>
                <w:rFonts w:cs="Times New Roman"/>
                <w:szCs w:val="24"/>
              </w:rPr>
            </w:pPr>
            <w:r w:rsidRPr="005D4A57">
              <w:rPr>
                <w:rFonts w:cs="Times New Roman"/>
                <w:szCs w:val="24"/>
              </w:rPr>
              <w:t>Cumulative Percent</w:t>
            </w:r>
          </w:p>
        </w:tc>
      </w:tr>
      <w:tr w:rsidR="002807DC" w:rsidRPr="005D4A57" w14:paraId="707D8141" w14:textId="77777777" w:rsidTr="002807DC">
        <w:trPr>
          <w:cantSplit/>
        </w:trPr>
        <w:tc>
          <w:tcPr>
            <w:tcW w:w="487" w:type="pct"/>
            <w:vMerge w:val="restart"/>
            <w:tcBorders>
              <w:top w:val="single" w:sz="8" w:space="0" w:color="152935"/>
              <w:left w:val="nil"/>
              <w:bottom w:val="single" w:sz="8" w:space="0" w:color="152935"/>
              <w:right w:val="nil"/>
            </w:tcBorders>
            <w:shd w:val="clear" w:color="auto" w:fill="E0E0E0"/>
          </w:tcPr>
          <w:p w14:paraId="3A7B13E9"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Valid</w:t>
            </w:r>
          </w:p>
        </w:tc>
        <w:tc>
          <w:tcPr>
            <w:tcW w:w="1051" w:type="pct"/>
            <w:tcBorders>
              <w:top w:val="single" w:sz="8" w:space="0" w:color="152935"/>
              <w:left w:val="nil"/>
              <w:bottom w:val="single" w:sz="8" w:space="0" w:color="AEAEAE"/>
              <w:right w:val="nil"/>
            </w:tcBorders>
            <w:shd w:val="clear" w:color="auto" w:fill="E0E0E0"/>
          </w:tcPr>
          <w:p w14:paraId="1EB7A245"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Strongly disagree</w:t>
            </w:r>
          </w:p>
        </w:tc>
        <w:tc>
          <w:tcPr>
            <w:tcW w:w="722" w:type="pct"/>
            <w:tcBorders>
              <w:top w:val="single" w:sz="8" w:space="0" w:color="152935"/>
              <w:left w:val="nil"/>
              <w:bottom w:val="single" w:sz="8" w:space="0" w:color="AEAEAE"/>
              <w:right w:val="single" w:sz="8" w:space="0" w:color="E0E0E0"/>
            </w:tcBorders>
            <w:shd w:val="clear" w:color="auto" w:fill="FFFFFF"/>
          </w:tcPr>
          <w:p w14:paraId="05D8F5A1"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14</w:t>
            </w:r>
          </w:p>
        </w:tc>
        <w:tc>
          <w:tcPr>
            <w:tcW w:w="673" w:type="pct"/>
            <w:tcBorders>
              <w:top w:val="single" w:sz="8" w:space="0" w:color="152935"/>
              <w:left w:val="single" w:sz="8" w:space="0" w:color="E0E0E0"/>
              <w:bottom w:val="single" w:sz="8" w:space="0" w:color="AEAEAE"/>
              <w:right w:val="single" w:sz="8" w:space="0" w:color="E0E0E0"/>
            </w:tcBorders>
            <w:shd w:val="clear" w:color="auto" w:fill="FFFFFF"/>
          </w:tcPr>
          <w:p w14:paraId="6F53DCAE"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15.7</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7F45EC14"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15.7</w:t>
            </w:r>
          </w:p>
        </w:tc>
        <w:tc>
          <w:tcPr>
            <w:tcW w:w="1250" w:type="pct"/>
            <w:tcBorders>
              <w:top w:val="single" w:sz="8" w:space="0" w:color="152935"/>
              <w:left w:val="single" w:sz="8" w:space="0" w:color="E0E0E0"/>
              <w:bottom w:val="single" w:sz="8" w:space="0" w:color="AEAEAE"/>
              <w:right w:val="nil"/>
            </w:tcBorders>
            <w:shd w:val="clear" w:color="auto" w:fill="FFFFFF"/>
          </w:tcPr>
          <w:p w14:paraId="387EB89F"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15.7</w:t>
            </w:r>
          </w:p>
        </w:tc>
      </w:tr>
      <w:tr w:rsidR="002807DC" w:rsidRPr="005D4A57" w14:paraId="45E97B80" w14:textId="77777777" w:rsidTr="002807DC">
        <w:trPr>
          <w:cantSplit/>
        </w:trPr>
        <w:tc>
          <w:tcPr>
            <w:tcW w:w="487" w:type="pct"/>
            <w:vMerge/>
            <w:tcBorders>
              <w:top w:val="single" w:sz="8" w:space="0" w:color="152935"/>
              <w:left w:val="nil"/>
              <w:bottom w:val="single" w:sz="8" w:space="0" w:color="152935"/>
              <w:right w:val="nil"/>
            </w:tcBorders>
            <w:shd w:val="clear" w:color="auto" w:fill="E0E0E0"/>
          </w:tcPr>
          <w:p w14:paraId="19D47E1F" w14:textId="77777777" w:rsidR="005D4A57" w:rsidRPr="005D4A57" w:rsidRDefault="005D4A57" w:rsidP="005D4A57">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07F72722"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Disagree</w:t>
            </w:r>
          </w:p>
        </w:tc>
        <w:tc>
          <w:tcPr>
            <w:tcW w:w="722" w:type="pct"/>
            <w:tcBorders>
              <w:top w:val="single" w:sz="8" w:space="0" w:color="AEAEAE"/>
              <w:left w:val="nil"/>
              <w:bottom w:val="single" w:sz="8" w:space="0" w:color="AEAEAE"/>
              <w:right w:val="single" w:sz="8" w:space="0" w:color="E0E0E0"/>
            </w:tcBorders>
            <w:shd w:val="clear" w:color="auto" w:fill="FFFFFF"/>
          </w:tcPr>
          <w:p w14:paraId="2FA4FBD9"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13</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675E8C05"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14.6</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12E9401"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14.6</w:t>
            </w:r>
          </w:p>
        </w:tc>
        <w:tc>
          <w:tcPr>
            <w:tcW w:w="1250" w:type="pct"/>
            <w:tcBorders>
              <w:top w:val="single" w:sz="8" w:space="0" w:color="AEAEAE"/>
              <w:left w:val="single" w:sz="8" w:space="0" w:color="E0E0E0"/>
              <w:bottom w:val="single" w:sz="8" w:space="0" w:color="AEAEAE"/>
              <w:right w:val="nil"/>
            </w:tcBorders>
            <w:shd w:val="clear" w:color="auto" w:fill="FFFFFF"/>
          </w:tcPr>
          <w:p w14:paraId="62F0AB53"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30.3</w:t>
            </w:r>
          </w:p>
        </w:tc>
      </w:tr>
      <w:tr w:rsidR="002807DC" w:rsidRPr="005D4A57" w14:paraId="369EE41F" w14:textId="77777777" w:rsidTr="002807DC">
        <w:trPr>
          <w:cantSplit/>
        </w:trPr>
        <w:tc>
          <w:tcPr>
            <w:tcW w:w="487" w:type="pct"/>
            <w:vMerge/>
            <w:tcBorders>
              <w:top w:val="single" w:sz="8" w:space="0" w:color="152935"/>
              <w:left w:val="nil"/>
              <w:bottom w:val="single" w:sz="8" w:space="0" w:color="152935"/>
              <w:right w:val="nil"/>
            </w:tcBorders>
            <w:shd w:val="clear" w:color="auto" w:fill="E0E0E0"/>
          </w:tcPr>
          <w:p w14:paraId="2933AA01" w14:textId="77777777" w:rsidR="005D4A57" w:rsidRPr="005D4A57" w:rsidRDefault="005D4A57" w:rsidP="005D4A57">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3E0DAD4C"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Not sure</w:t>
            </w:r>
          </w:p>
        </w:tc>
        <w:tc>
          <w:tcPr>
            <w:tcW w:w="722" w:type="pct"/>
            <w:tcBorders>
              <w:top w:val="single" w:sz="8" w:space="0" w:color="AEAEAE"/>
              <w:left w:val="nil"/>
              <w:bottom w:val="single" w:sz="8" w:space="0" w:color="AEAEAE"/>
              <w:right w:val="single" w:sz="8" w:space="0" w:color="E0E0E0"/>
            </w:tcBorders>
            <w:shd w:val="clear" w:color="auto" w:fill="FFFFFF"/>
          </w:tcPr>
          <w:p w14:paraId="2DBE1AA5"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12</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71110434"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13.5</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4DB3E0C"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13.5</w:t>
            </w:r>
          </w:p>
        </w:tc>
        <w:tc>
          <w:tcPr>
            <w:tcW w:w="1250" w:type="pct"/>
            <w:tcBorders>
              <w:top w:val="single" w:sz="8" w:space="0" w:color="AEAEAE"/>
              <w:left w:val="single" w:sz="8" w:space="0" w:color="E0E0E0"/>
              <w:bottom w:val="single" w:sz="8" w:space="0" w:color="AEAEAE"/>
              <w:right w:val="nil"/>
            </w:tcBorders>
            <w:shd w:val="clear" w:color="auto" w:fill="FFFFFF"/>
          </w:tcPr>
          <w:p w14:paraId="59E80F46"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43.8</w:t>
            </w:r>
          </w:p>
        </w:tc>
      </w:tr>
      <w:tr w:rsidR="002807DC" w:rsidRPr="005D4A57" w14:paraId="2D04FA69" w14:textId="77777777" w:rsidTr="002807DC">
        <w:trPr>
          <w:cantSplit/>
        </w:trPr>
        <w:tc>
          <w:tcPr>
            <w:tcW w:w="487" w:type="pct"/>
            <w:vMerge/>
            <w:tcBorders>
              <w:top w:val="single" w:sz="8" w:space="0" w:color="152935"/>
              <w:left w:val="nil"/>
              <w:bottom w:val="single" w:sz="8" w:space="0" w:color="152935"/>
              <w:right w:val="nil"/>
            </w:tcBorders>
            <w:shd w:val="clear" w:color="auto" w:fill="E0E0E0"/>
          </w:tcPr>
          <w:p w14:paraId="08A23E20" w14:textId="77777777" w:rsidR="005D4A57" w:rsidRPr="005D4A57" w:rsidRDefault="005D4A57" w:rsidP="005D4A57">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53360254"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Agree</w:t>
            </w:r>
          </w:p>
        </w:tc>
        <w:tc>
          <w:tcPr>
            <w:tcW w:w="722" w:type="pct"/>
            <w:tcBorders>
              <w:top w:val="single" w:sz="8" w:space="0" w:color="AEAEAE"/>
              <w:left w:val="nil"/>
              <w:bottom w:val="single" w:sz="8" w:space="0" w:color="AEAEAE"/>
              <w:right w:val="single" w:sz="8" w:space="0" w:color="E0E0E0"/>
            </w:tcBorders>
            <w:shd w:val="clear" w:color="auto" w:fill="FFFFFF"/>
          </w:tcPr>
          <w:p w14:paraId="5A042CE7"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24</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6D3B7255"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27.0</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1C9E0D9C"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27.0</w:t>
            </w:r>
          </w:p>
        </w:tc>
        <w:tc>
          <w:tcPr>
            <w:tcW w:w="1250" w:type="pct"/>
            <w:tcBorders>
              <w:top w:val="single" w:sz="8" w:space="0" w:color="AEAEAE"/>
              <w:left w:val="single" w:sz="8" w:space="0" w:color="E0E0E0"/>
              <w:bottom w:val="single" w:sz="8" w:space="0" w:color="AEAEAE"/>
              <w:right w:val="nil"/>
            </w:tcBorders>
            <w:shd w:val="clear" w:color="auto" w:fill="FFFFFF"/>
          </w:tcPr>
          <w:p w14:paraId="767CCE58"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70.8</w:t>
            </w:r>
          </w:p>
        </w:tc>
      </w:tr>
      <w:tr w:rsidR="002807DC" w:rsidRPr="005D4A57" w14:paraId="27CDB666" w14:textId="77777777" w:rsidTr="002807DC">
        <w:trPr>
          <w:cantSplit/>
        </w:trPr>
        <w:tc>
          <w:tcPr>
            <w:tcW w:w="487" w:type="pct"/>
            <w:vMerge/>
            <w:tcBorders>
              <w:top w:val="single" w:sz="8" w:space="0" w:color="152935"/>
              <w:left w:val="nil"/>
              <w:bottom w:val="single" w:sz="8" w:space="0" w:color="152935"/>
              <w:right w:val="nil"/>
            </w:tcBorders>
            <w:shd w:val="clear" w:color="auto" w:fill="E0E0E0"/>
          </w:tcPr>
          <w:p w14:paraId="33074C1D" w14:textId="77777777" w:rsidR="005D4A57" w:rsidRPr="005D4A57" w:rsidRDefault="005D4A57" w:rsidP="005D4A57">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39FFB054"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Strongly agree</w:t>
            </w:r>
          </w:p>
        </w:tc>
        <w:tc>
          <w:tcPr>
            <w:tcW w:w="722" w:type="pct"/>
            <w:tcBorders>
              <w:top w:val="single" w:sz="8" w:space="0" w:color="AEAEAE"/>
              <w:left w:val="nil"/>
              <w:bottom w:val="single" w:sz="8" w:space="0" w:color="AEAEAE"/>
              <w:right w:val="single" w:sz="8" w:space="0" w:color="E0E0E0"/>
            </w:tcBorders>
            <w:shd w:val="clear" w:color="auto" w:fill="FFFFFF"/>
          </w:tcPr>
          <w:p w14:paraId="211C5E69"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26</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585E9817"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29.2</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FFDA22B"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29.2</w:t>
            </w:r>
          </w:p>
        </w:tc>
        <w:tc>
          <w:tcPr>
            <w:tcW w:w="1250" w:type="pct"/>
            <w:tcBorders>
              <w:top w:val="single" w:sz="8" w:space="0" w:color="AEAEAE"/>
              <w:left w:val="single" w:sz="8" w:space="0" w:color="E0E0E0"/>
              <w:bottom w:val="single" w:sz="8" w:space="0" w:color="AEAEAE"/>
              <w:right w:val="nil"/>
            </w:tcBorders>
            <w:shd w:val="clear" w:color="auto" w:fill="FFFFFF"/>
          </w:tcPr>
          <w:p w14:paraId="0043101C"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100.0</w:t>
            </w:r>
          </w:p>
        </w:tc>
      </w:tr>
      <w:tr w:rsidR="002807DC" w:rsidRPr="005D4A57" w14:paraId="2B76870E" w14:textId="77777777" w:rsidTr="002807DC">
        <w:trPr>
          <w:cantSplit/>
        </w:trPr>
        <w:tc>
          <w:tcPr>
            <w:tcW w:w="487" w:type="pct"/>
            <w:vMerge/>
            <w:tcBorders>
              <w:top w:val="single" w:sz="8" w:space="0" w:color="152935"/>
              <w:left w:val="nil"/>
              <w:bottom w:val="single" w:sz="8" w:space="0" w:color="152935"/>
              <w:right w:val="nil"/>
            </w:tcBorders>
            <w:shd w:val="clear" w:color="auto" w:fill="E0E0E0"/>
          </w:tcPr>
          <w:p w14:paraId="19DB31B0" w14:textId="77777777" w:rsidR="005D4A57" w:rsidRPr="005D4A57" w:rsidRDefault="005D4A57" w:rsidP="005D4A57">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152935"/>
              <w:right w:val="nil"/>
            </w:tcBorders>
            <w:shd w:val="clear" w:color="auto" w:fill="E0E0E0"/>
          </w:tcPr>
          <w:p w14:paraId="090DEB82" w14:textId="77777777" w:rsidR="005D4A57" w:rsidRPr="005D4A57" w:rsidRDefault="005D4A57" w:rsidP="005D4A57">
            <w:pPr>
              <w:autoSpaceDE w:val="0"/>
              <w:autoSpaceDN w:val="0"/>
              <w:adjustRightInd w:val="0"/>
              <w:spacing w:after="0" w:line="320" w:lineRule="atLeast"/>
              <w:ind w:left="60" w:right="60"/>
              <w:jc w:val="left"/>
              <w:rPr>
                <w:rFonts w:cs="Times New Roman"/>
                <w:szCs w:val="24"/>
              </w:rPr>
            </w:pPr>
            <w:r w:rsidRPr="005D4A57">
              <w:rPr>
                <w:rFonts w:cs="Times New Roman"/>
                <w:szCs w:val="24"/>
              </w:rPr>
              <w:t>Total</w:t>
            </w:r>
          </w:p>
        </w:tc>
        <w:tc>
          <w:tcPr>
            <w:tcW w:w="722" w:type="pct"/>
            <w:tcBorders>
              <w:top w:val="single" w:sz="8" w:space="0" w:color="AEAEAE"/>
              <w:left w:val="nil"/>
              <w:bottom w:val="single" w:sz="8" w:space="0" w:color="152935"/>
              <w:right w:val="single" w:sz="8" w:space="0" w:color="E0E0E0"/>
            </w:tcBorders>
            <w:shd w:val="clear" w:color="auto" w:fill="FFFFFF"/>
          </w:tcPr>
          <w:p w14:paraId="76108109"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89</w:t>
            </w:r>
          </w:p>
        </w:tc>
        <w:tc>
          <w:tcPr>
            <w:tcW w:w="673" w:type="pct"/>
            <w:tcBorders>
              <w:top w:val="single" w:sz="8" w:space="0" w:color="AEAEAE"/>
              <w:left w:val="single" w:sz="8" w:space="0" w:color="E0E0E0"/>
              <w:bottom w:val="single" w:sz="8" w:space="0" w:color="152935"/>
              <w:right w:val="single" w:sz="8" w:space="0" w:color="E0E0E0"/>
            </w:tcBorders>
            <w:shd w:val="clear" w:color="auto" w:fill="FFFFFF"/>
          </w:tcPr>
          <w:p w14:paraId="723339EA"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3241CBC2" w14:textId="77777777" w:rsidR="005D4A57" w:rsidRPr="005D4A57" w:rsidRDefault="005D4A57" w:rsidP="005D4A57">
            <w:pPr>
              <w:autoSpaceDE w:val="0"/>
              <w:autoSpaceDN w:val="0"/>
              <w:adjustRightInd w:val="0"/>
              <w:spacing w:after="0" w:line="320" w:lineRule="atLeast"/>
              <w:ind w:left="60" w:right="60"/>
              <w:jc w:val="right"/>
              <w:rPr>
                <w:rFonts w:cs="Times New Roman"/>
                <w:szCs w:val="24"/>
              </w:rPr>
            </w:pPr>
            <w:r w:rsidRPr="005D4A57">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21328DCC" w14:textId="77777777" w:rsidR="005D4A57" w:rsidRPr="005D4A57" w:rsidRDefault="005D4A57" w:rsidP="005D4A57">
            <w:pPr>
              <w:autoSpaceDE w:val="0"/>
              <w:autoSpaceDN w:val="0"/>
              <w:adjustRightInd w:val="0"/>
              <w:spacing w:after="0" w:line="240" w:lineRule="auto"/>
              <w:jc w:val="left"/>
              <w:rPr>
                <w:rFonts w:cs="Times New Roman"/>
                <w:szCs w:val="24"/>
              </w:rPr>
            </w:pPr>
          </w:p>
        </w:tc>
      </w:tr>
    </w:tbl>
    <w:p w14:paraId="0C41BBC0" w14:textId="77777777" w:rsidR="002C65B1" w:rsidRPr="00C6587E" w:rsidRDefault="002C65B1" w:rsidP="002C65B1">
      <w:pPr>
        <w:rPr>
          <w:b/>
        </w:rPr>
      </w:pPr>
      <w:r w:rsidRPr="00C6587E">
        <w:rPr>
          <w:b/>
        </w:rPr>
        <w:t>Source: Primary data, 202</w:t>
      </w:r>
      <w:r>
        <w:rPr>
          <w:b/>
        </w:rPr>
        <w:t>1</w:t>
      </w:r>
    </w:p>
    <w:p w14:paraId="7D27E38C" w14:textId="12BCD0EF" w:rsidR="005D4A57" w:rsidRDefault="002C65B1" w:rsidP="00D17A34">
      <w:r w:rsidRPr="00C6587E">
        <w:t>According to Table 4.</w:t>
      </w:r>
      <w:r w:rsidR="00D17A34">
        <w:t>8</w:t>
      </w:r>
      <w:r w:rsidRPr="00C6587E">
        <w:t xml:space="preserve"> results indicate that majority of respondents that is </w:t>
      </w:r>
      <w:r>
        <w:t>59.6</w:t>
      </w:r>
      <w:r w:rsidRPr="00C6587E">
        <w:t xml:space="preserve">% generally agreed while minority of respondents </w:t>
      </w:r>
      <w:r>
        <w:t>15.7</w:t>
      </w:r>
      <w:r w:rsidRPr="00C6587E">
        <w:t xml:space="preserve">% agreed and </w:t>
      </w:r>
      <w:r>
        <w:t>12.4%</w:t>
      </w:r>
      <w:r w:rsidRPr="00C6587E">
        <w:t xml:space="preserve"> strongly agreed; </w:t>
      </w:r>
      <w:r>
        <w:t>despite the difference in respondents, it can be concluded that</w:t>
      </w:r>
      <w:r w:rsidR="00471931">
        <w:t xml:space="preserve"> there have been successful attempts in identifying and mitigating of risks. Respondents revealed that </w:t>
      </w:r>
      <w:r w:rsidR="00FD2F59">
        <w:t>within EPUL, there is cross-department cooperation</w:t>
      </w:r>
      <w:r w:rsidR="004E76AA">
        <w:t xml:space="preserve"> through existing functional teams in the company, management handles this process by scheduling meetings regularly for </w:t>
      </w:r>
      <w:r w:rsidR="00770373">
        <w:t>conversation</w:t>
      </w:r>
      <w:r w:rsidR="004E76AA">
        <w:t>, information sharing and cooperation on specific</w:t>
      </w:r>
      <w:r w:rsidR="00355392">
        <w:t xml:space="preserve"> tasks that require cooperation for the good of EPUL. </w:t>
      </w:r>
      <w:r w:rsidR="00376BFF">
        <w:t xml:space="preserve">Furthermore, respondents indicate that </w:t>
      </w:r>
      <w:r w:rsidR="002A7FB7">
        <w:t>EPUL training the existing teams</w:t>
      </w:r>
      <w:r w:rsidR="00E73190">
        <w:t xml:space="preserve"> and always makes them aware of their risk management function and assist in their operation</w:t>
      </w:r>
      <w:r w:rsidR="00EB16A8">
        <w:t xml:space="preserve">, this </w:t>
      </w:r>
      <w:r w:rsidR="00794BA0">
        <w:t>has</w:t>
      </w:r>
      <w:r w:rsidR="00EB16A8">
        <w:t xml:space="preserve"> been achieved through a robust leadership and training effectiveness. </w:t>
      </w:r>
    </w:p>
    <w:p w14:paraId="276F917F" w14:textId="0A56B4FA" w:rsidR="005A745A" w:rsidRPr="008C251C" w:rsidRDefault="005A745A" w:rsidP="002F444B">
      <w:pPr>
        <w:pStyle w:val="Heading1"/>
      </w:pPr>
      <w:bookmarkStart w:id="333" w:name="_Toc95912771"/>
      <w:r w:rsidRPr="00C6587E">
        <w:t xml:space="preserve">Inferential statistics testing for </w:t>
      </w:r>
      <w:r w:rsidR="004600C9">
        <w:t xml:space="preserve">company acquisition and </w:t>
      </w:r>
      <w:r w:rsidR="00DB660C">
        <w:t>mitigating company weaknesses</w:t>
      </w:r>
      <w:r>
        <w:t xml:space="preserve"> and </w:t>
      </w:r>
      <w:r w:rsidR="00DB660C">
        <w:t>bolstering company strength</w:t>
      </w:r>
      <w:r>
        <w:t xml:space="preserve"> EPUL.</w:t>
      </w:r>
      <w:bookmarkEnd w:id="333"/>
    </w:p>
    <w:p w14:paraId="7E2D72F3" w14:textId="5C4C5B37" w:rsidR="005A745A" w:rsidRDefault="005A745A" w:rsidP="005A745A">
      <w:r w:rsidRPr="00C6587E">
        <w:t xml:space="preserve">In an attempt of determining </w:t>
      </w:r>
      <w:r>
        <w:t xml:space="preserve">relationship between company acquisition and </w:t>
      </w:r>
      <w:r w:rsidR="00784E1D">
        <w:t>mitigating company weaknesses and bolstering company strength</w:t>
      </w:r>
      <w:r w:rsidRPr="00C6587E">
        <w:t xml:space="preserve">, the researcher ran regression analysis and the results are obtained in table </w:t>
      </w:r>
      <w:r w:rsidR="002F2469">
        <w:t>4.</w:t>
      </w:r>
      <w:r w:rsidR="008F726B">
        <w:t>9</w:t>
      </w:r>
    </w:p>
    <w:tbl>
      <w:tblPr>
        <w:tblW w:w="44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7"/>
        <w:gridCol w:w="955"/>
        <w:gridCol w:w="1012"/>
        <w:gridCol w:w="1939"/>
        <w:gridCol w:w="2866"/>
        <w:gridCol w:w="888"/>
      </w:tblGrid>
      <w:tr w:rsidR="003438D4" w:rsidRPr="003A68E4" w14:paraId="5D294FD6" w14:textId="77777777" w:rsidTr="00EE53EE">
        <w:trPr>
          <w:cantSplit/>
          <w:trHeight w:val="788"/>
        </w:trPr>
        <w:tc>
          <w:tcPr>
            <w:tcW w:w="5000" w:type="pct"/>
            <w:gridSpan w:val="6"/>
            <w:tcBorders>
              <w:top w:val="nil"/>
              <w:left w:val="nil"/>
              <w:bottom w:val="nil"/>
              <w:right w:val="nil"/>
            </w:tcBorders>
            <w:shd w:val="clear" w:color="auto" w:fill="FFFFFF"/>
          </w:tcPr>
          <w:p w14:paraId="0A7C49D6" w14:textId="539247B9" w:rsidR="003438D4" w:rsidRPr="003A68E4" w:rsidRDefault="003438D4" w:rsidP="002F444B">
            <w:pPr>
              <w:pStyle w:val="Heading1"/>
            </w:pPr>
            <w:bookmarkStart w:id="334" w:name="_Toc8134575"/>
            <w:bookmarkStart w:id="335" w:name="_Toc14432670"/>
            <w:bookmarkStart w:id="336" w:name="_Toc62530007"/>
            <w:bookmarkStart w:id="337" w:name="_Toc62530864"/>
            <w:bookmarkStart w:id="338" w:name="_Toc87879689"/>
            <w:bookmarkStart w:id="339" w:name="_Toc95912772"/>
            <w:r w:rsidRPr="003A68E4">
              <w:lastRenderedPageBreak/>
              <w:t xml:space="preserve">Table </w:t>
            </w:r>
            <w:r w:rsidR="00261162">
              <w:t>4.</w:t>
            </w:r>
            <w:r w:rsidR="008F726B">
              <w:t>9</w:t>
            </w:r>
            <w:r w:rsidRPr="003A68E4">
              <w:t>: Model Summary</w:t>
            </w:r>
            <w:bookmarkEnd w:id="334"/>
            <w:bookmarkEnd w:id="335"/>
            <w:bookmarkEnd w:id="336"/>
            <w:bookmarkEnd w:id="337"/>
            <w:bookmarkEnd w:id="338"/>
            <w:bookmarkEnd w:id="339"/>
          </w:p>
        </w:tc>
      </w:tr>
      <w:tr w:rsidR="00EE53EE" w:rsidRPr="003A68E4" w14:paraId="0F55134D" w14:textId="77777777" w:rsidTr="00EE53EE">
        <w:trPr>
          <w:gridAfter w:val="1"/>
          <w:wAfter w:w="529" w:type="pct"/>
          <w:cantSplit/>
          <w:trHeight w:val="326"/>
        </w:trPr>
        <w:tc>
          <w:tcPr>
            <w:tcW w:w="440" w:type="pct"/>
            <w:tcBorders>
              <w:top w:val="nil"/>
              <w:left w:val="nil"/>
              <w:bottom w:val="single" w:sz="8" w:space="0" w:color="152935"/>
              <w:right w:val="nil"/>
            </w:tcBorders>
            <w:shd w:val="clear" w:color="auto" w:fill="FFFFFF"/>
            <w:vAlign w:val="bottom"/>
          </w:tcPr>
          <w:p w14:paraId="14E8AE52" w14:textId="77777777" w:rsidR="003438D4" w:rsidRPr="003A68E4" w:rsidRDefault="003438D4" w:rsidP="004B5203">
            <w:pPr>
              <w:autoSpaceDE w:val="0"/>
              <w:autoSpaceDN w:val="0"/>
              <w:adjustRightInd w:val="0"/>
              <w:spacing w:after="0" w:line="320" w:lineRule="atLeast"/>
              <w:ind w:left="60" w:right="60"/>
              <w:jc w:val="left"/>
              <w:rPr>
                <w:rFonts w:cs="Arial"/>
                <w:szCs w:val="24"/>
              </w:rPr>
            </w:pPr>
            <w:r w:rsidRPr="003A68E4">
              <w:rPr>
                <w:rFonts w:cs="Arial"/>
                <w:szCs w:val="24"/>
              </w:rPr>
              <w:t>Model</w:t>
            </w:r>
          </w:p>
        </w:tc>
        <w:tc>
          <w:tcPr>
            <w:tcW w:w="569" w:type="pct"/>
            <w:tcBorders>
              <w:top w:val="nil"/>
              <w:left w:val="nil"/>
              <w:bottom w:val="single" w:sz="8" w:space="0" w:color="152935"/>
              <w:right w:val="single" w:sz="8" w:space="0" w:color="E0E0E0"/>
            </w:tcBorders>
            <w:shd w:val="clear" w:color="auto" w:fill="FFFFFF"/>
            <w:vAlign w:val="bottom"/>
          </w:tcPr>
          <w:p w14:paraId="3D7430A5" w14:textId="77777777" w:rsidR="003438D4" w:rsidRPr="003A68E4" w:rsidRDefault="003438D4" w:rsidP="004B5203">
            <w:pPr>
              <w:autoSpaceDE w:val="0"/>
              <w:autoSpaceDN w:val="0"/>
              <w:adjustRightInd w:val="0"/>
              <w:spacing w:after="0" w:line="320" w:lineRule="atLeast"/>
              <w:ind w:left="60" w:right="60"/>
              <w:jc w:val="center"/>
              <w:rPr>
                <w:rFonts w:cs="Arial"/>
                <w:szCs w:val="24"/>
              </w:rPr>
            </w:pPr>
            <w:r w:rsidRPr="003A68E4">
              <w:rPr>
                <w:rFonts w:cs="Arial"/>
                <w:szCs w:val="24"/>
              </w:rPr>
              <w:t>R</w:t>
            </w:r>
          </w:p>
        </w:tc>
        <w:tc>
          <w:tcPr>
            <w:tcW w:w="603" w:type="pct"/>
            <w:tcBorders>
              <w:top w:val="nil"/>
              <w:left w:val="single" w:sz="8" w:space="0" w:color="E0E0E0"/>
              <w:bottom w:val="single" w:sz="8" w:space="0" w:color="152935"/>
              <w:right w:val="single" w:sz="8" w:space="0" w:color="E0E0E0"/>
            </w:tcBorders>
            <w:shd w:val="clear" w:color="auto" w:fill="FFFFFF"/>
            <w:vAlign w:val="bottom"/>
          </w:tcPr>
          <w:p w14:paraId="2D7AEDE7" w14:textId="77777777" w:rsidR="003438D4" w:rsidRPr="003A68E4" w:rsidRDefault="003438D4" w:rsidP="004B5203">
            <w:pPr>
              <w:autoSpaceDE w:val="0"/>
              <w:autoSpaceDN w:val="0"/>
              <w:adjustRightInd w:val="0"/>
              <w:spacing w:after="0" w:line="320" w:lineRule="atLeast"/>
              <w:ind w:left="60" w:right="60"/>
              <w:jc w:val="center"/>
              <w:rPr>
                <w:rFonts w:cs="Arial"/>
                <w:szCs w:val="24"/>
              </w:rPr>
            </w:pPr>
            <w:r w:rsidRPr="003A68E4">
              <w:rPr>
                <w:rFonts w:cs="Arial"/>
                <w:szCs w:val="24"/>
              </w:rPr>
              <w:t>R Square</w:t>
            </w:r>
          </w:p>
        </w:tc>
        <w:tc>
          <w:tcPr>
            <w:tcW w:w="1154" w:type="pct"/>
            <w:tcBorders>
              <w:top w:val="nil"/>
              <w:left w:val="single" w:sz="8" w:space="0" w:color="E0E0E0"/>
              <w:bottom w:val="single" w:sz="8" w:space="0" w:color="152935"/>
              <w:right w:val="single" w:sz="8" w:space="0" w:color="E0E0E0"/>
            </w:tcBorders>
            <w:shd w:val="clear" w:color="auto" w:fill="FFFFFF"/>
            <w:vAlign w:val="bottom"/>
          </w:tcPr>
          <w:p w14:paraId="60058717" w14:textId="77777777" w:rsidR="003438D4" w:rsidRPr="003A68E4" w:rsidRDefault="003438D4" w:rsidP="004B5203">
            <w:pPr>
              <w:autoSpaceDE w:val="0"/>
              <w:autoSpaceDN w:val="0"/>
              <w:adjustRightInd w:val="0"/>
              <w:spacing w:after="0" w:line="320" w:lineRule="atLeast"/>
              <w:ind w:left="60" w:right="60"/>
              <w:jc w:val="center"/>
              <w:rPr>
                <w:rFonts w:cs="Arial"/>
                <w:szCs w:val="24"/>
              </w:rPr>
            </w:pPr>
            <w:r w:rsidRPr="003A68E4">
              <w:rPr>
                <w:rFonts w:cs="Arial"/>
                <w:szCs w:val="24"/>
              </w:rPr>
              <w:t>Adjusted R Square</w:t>
            </w:r>
          </w:p>
        </w:tc>
        <w:tc>
          <w:tcPr>
            <w:tcW w:w="1705" w:type="pct"/>
            <w:tcBorders>
              <w:top w:val="nil"/>
              <w:left w:val="single" w:sz="8" w:space="0" w:color="E0E0E0"/>
              <w:bottom w:val="single" w:sz="8" w:space="0" w:color="152935"/>
              <w:right w:val="nil"/>
            </w:tcBorders>
            <w:shd w:val="clear" w:color="auto" w:fill="FFFFFF"/>
            <w:vAlign w:val="bottom"/>
          </w:tcPr>
          <w:p w14:paraId="4F1C64D5" w14:textId="77777777" w:rsidR="003438D4" w:rsidRPr="003A68E4" w:rsidRDefault="003438D4" w:rsidP="004B5203">
            <w:pPr>
              <w:autoSpaceDE w:val="0"/>
              <w:autoSpaceDN w:val="0"/>
              <w:adjustRightInd w:val="0"/>
              <w:spacing w:after="0" w:line="320" w:lineRule="atLeast"/>
              <w:ind w:left="60" w:right="60"/>
              <w:jc w:val="center"/>
              <w:rPr>
                <w:rFonts w:cs="Arial"/>
                <w:szCs w:val="24"/>
              </w:rPr>
            </w:pPr>
            <w:r w:rsidRPr="003A68E4">
              <w:rPr>
                <w:rFonts w:cs="Arial"/>
                <w:szCs w:val="24"/>
              </w:rPr>
              <w:t>Std. Error of the Estimate</w:t>
            </w:r>
          </w:p>
        </w:tc>
      </w:tr>
      <w:tr w:rsidR="00EE53EE" w:rsidRPr="003A68E4" w14:paraId="0E50C985" w14:textId="77777777" w:rsidTr="00EE53EE">
        <w:trPr>
          <w:gridAfter w:val="1"/>
          <w:wAfter w:w="529" w:type="pct"/>
          <w:cantSplit/>
          <w:trHeight w:val="326"/>
        </w:trPr>
        <w:tc>
          <w:tcPr>
            <w:tcW w:w="440" w:type="pct"/>
            <w:tcBorders>
              <w:top w:val="single" w:sz="8" w:space="0" w:color="152935"/>
              <w:left w:val="nil"/>
              <w:bottom w:val="single" w:sz="8" w:space="0" w:color="152935"/>
              <w:right w:val="nil"/>
            </w:tcBorders>
            <w:shd w:val="clear" w:color="auto" w:fill="E0E0E0"/>
          </w:tcPr>
          <w:p w14:paraId="4DD2353B" w14:textId="77777777" w:rsidR="003438D4" w:rsidRPr="003A68E4" w:rsidRDefault="003438D4" w:rsidP="004B5203">
            <w:pPr>
              <w:autoSpaceDE w:val="0"/>
              <w:autoSpaceDN w:val="0"/>
              <w:adjustRightInd w:val="0"/>
              <w:spacing w:after="0" w:line="320" w:lineRule="atLeast"/>
              <w:ind w:left="60" w:right="60"/>
              <w:jc w:val="left"/>
              <w:rPr>
                <w:rFonts w:cs="Arial"/>
                <w:szCs w:val="24"/>
              </w:rPr>
            </w:pPr>
            <w:r w:rsidRPr="003A68E4">
              <w:rPr>
                <w:rFonts w:cs="Arial"/>
                <w:szCs w:val="24"/>
              </w:rPr>
              <w:t>1</w:t>
            </w:r>
          </w:p>
        </w:tc>
        <w:tc>
          <w:tcPr>
            <w:tcW w:w="569" w:type="pct"/>
            <w:tcBorders>
              <w:top w:val="single" w:sz="8" w:space="0" w:color="152935"/>
              <w:left w:val="nil"/>
              <w:bottom w:val="single" w:sz="8" w:space="0" w:color="152935"/>
              <w:right w:val="single" w:sz="8" w:space="0" w:color="E0E0E0"/>
            </w:tcBorders>
            <w:shd w:val="clear" w:color="auto" w:fill="FFFFFF"/>
          </w:tcPr>
          <w:p w14:paraId="1451047C" w14:textId="77777777" w:rsidR="003438D4" w:rsidRPr="003A68E4" w:rsidRDefault="003438D4" w:rsidP="004B5203">
            <w:pPr>
              <w:autoSpaceDE w:val="0"/>
              <w:autoSpaceDN w:val="0"/>
              <w:adjustRightInd w:val="0"/>
              <w:spacing w:after="0" w:line="320" w:lineRule="atLeast"/>
              <w:ind w:left="60" w:right="60"/>
              <w:jc w:val="right"/>
              <w:rPr>
                <w:rFonts w:cs="Arial"/>
                <w:szCs w:val="24"/>
              </w:rPr>
            </w:pPr>
            <w:r w:rsidRPr="003A68E4">
              <w:rPr>
                <w:rFonts w:cs="Arial"/>
                <w:szCs w:val="24"/>
              </w:rPr>
              <w:t>.499</w:t>
            </w:r>
            <w:r w:rsidRPr="003A68E4">
              <w:rPr>
                <w:rFonts w:cs="Arial"/>
                <w:szCs w:val="24"/>
                <w:vertAlign w:val="superscript"/>
              </w:rPr>
              <w:t>a</w:t>
            </w:r>
          </w:p>
        </w:tc>
        <w:tc>
          <w:tcPr>
            <w:tcW w:w="603" w:type="pct"/>
            <w:tcBorders>
              <w:top w:val="single" w:sz="8" w:space="0" w:color="152935"/>
              <w:left w:val="single" w:sz="8" w:space="0" w:color="E0E0E0"/>
              <w:bottom w:val="single" w:sz="8" w:space="0" w:color="152935"/>
              <w:right w:val="single" w:sz="8" w:space="0" w:color="E0E0E0"/>
            </w:tcBorders>
            <w:shd w:val="clear" w:color="auto" w:fill="FFFFFF"/>
          </w:tcPr>
          <w:p w14:paraId="0325B9AE" w14:textId="77777777" w:rsidR="003438D4" w:rsidRPr="003A68E4" w:rsidRDefault="003438D4" w:rsidP="004B5203">
            <w:pPr>
              <w:autoSpaceDE w:val="0"/>
              <w:autoSpaceDN w:val="0"/>
              <w:adjustRightInd w:val="0"/>
              <w:spacing w:after="0" w:line="320" w:lineRule="atLeast"/>
              <w:ind w:left="60" w:right="60"/>
              <w:jc w:val="right"/>
              <w:rPr>
                <w:rFonts w:cs="Arial"/>
                <w:szCs w:val="24"/>
              </w:rPr>
            </w:pPr>
            <w:r w:rsidRPr="003A68E4">
              <w:rPr>
                <w:rFonts w:cs="Arial"/>
                <w:szCs w:val="24"/>
              </w:rPr>
              <w:t>.249</w:t>
            </w:r>
          </w:p>
        </w:tc>
        <w:tc>
          <w:tcPr>
            <w:tcW w:w="1154" w:type="pct"/>
            <w:tcBorders>
              <w:top w:val="single" w:sz="8" w:space="0" w:color="152935"/>
              <w:left w:val="single" w:sz="8" w:space="0" w:color="E0E0E0"/>
              <w:bottom w:val="single" w:sz="8" w:space="0" w:color="152935"/>
              <w:right w:val="single" w:sz="8" w:space="0" w:color="E0E0E0"/>
            </w:tcBorders>
            <w:shd w:val="clear" w:color="auto" w:fill="FFFFFF"/>
          </w:tcPr>
          <w:p w14:paraId="5950F744" w14:textId="77777777" w:rsidR="003438D4" w:rsidRPr="003A68E4" w:rsidRDefault="003438D4" w:rsidP="004B5203">
            <w:pPr>
              <w:autoSpaceDE w:val="0"/>
              <w:autoSpaceDN w:val="0"/>
              <w:adjustRightInd w:val="0"/>
              <w:spacing w:after="0" w:line="320" w:lineRule="atLeast"/>
              <w:ind w:left="60" w:right="60"/>
              <w:jc w:val="right"/>
              <w:rPr>
                <w:rFonts w:cs="Arial"/>
                <w:szCs w:val="24"/>
              </w:rPr>
            </w:pPr>
            <w:r w:rsidRPr="003A68E4">
              <w:rPr>
                <w:rFonts w:cs="Arial"/>
                <w:szCs w:val="24"/>
              </w:rPr>
              <w:t>.243</w:t>
            </w:r>
          </w:p>
        </w:tc>
        <w:tc>
          <w:tcPr>
            <w:tcW w:w="1705" w:type="pct"/>
            <w:tcBorders>
              <w:top w:val="single" w:sz="8" w:space="0" w:color="152935"/>
              <w:left w:val="single" w:sz="8" w:space="0" w:color="E0E0E0"/>
              <w:bottom w:val="single" w:sz="8" w:space="0" w:color="152935"/>
              <w:right w:val="nil"/>
            </w:tcBorders>
            <w:shd w:val="clear" w:color="auto" w:fill="FFFFFF"/>
          </w:tcPr>
          <w:p w14:paraId="122AC83F" w14:textId="77777777" w:rsidR="003438D4" w:rsidRPr="003A68E4" w:rsidRDefault="003438D4" w:rsidP="004B5203">
            <w:pPr>
              <w:autoSpaceDE w:val="0"/>
              <w:autoSpaceDN w:val="0"/>
              <w:adjustRightInd w:val="0"/>
              <w:spacing w:after="0" w:line="320" w:lineRule="atLeast"/>
              <w:ind w:left="60" w:right="60"/>
              <w:jc w:val="right"/>
              <w:rPr>
                <w:rFonts w:cs="Arial"/>
                <w:szCs w:val="24"/>
              </w:rPr>
            </w:pPr>
            <w:r w:rsidRPr="003A68E4">
              <w:rPr>
                <w:rFonts w:cs="Arial"/>
                <w:szCs w:val="24"/>
              </w:rPr>
              <w:t>1.20571</w:t>
            </w:r>
          </w:p>
        </w:tc>
      </w:tr>
      <w:tr w:rsidR="003438D4" w:rsidRPr="003A68E4" w14:paraId="2614F30D" w14:textId="77777777" w:rsidTr="00EE53EE">
        <w:trPr>
          <w:gridAfter w:val="1"/>
          <w:wAfter w:w="529" w:type="pct"/>
          <w:cantSplit/>
          <w:trHeight w:val="720"/>
        </w:trPr>
        <w:tc>
          <w:tcPr>
            <w:tcW w:w="4471" w:type="pct"/>
            <w:gridSpan w:val="5"/>
            <w:tcBorders>
              <w:top w:val="nil"/>
              <w:left w:val="nil"/>
              <w:bottom w:val="nil"/>
              <w:right w:val="nil"/>
            </w:tcBorders>
            <w:shd w:val="clear" w:color="auto" w:fill="FFFFFF"/>
          </w:tcPr>
          <w:p w14:paraId="4C4FA25F" w14:textId="397CE836" w:rsidR="003438D4" w:rsidRPr="003A68E4" w:rsidRDefault="003438D4" w:rsidP="004B5203">
            <w:r w:rsidRPr="003A68E4">
              <w:t xml:space="preserve">a. Predictors: (Constant), </w:t>
            </w:r>
            <w:r w:rsidR="00D37989">
              <w:t>Company acquisition</w:t>
            </w:r>
          </w:p>
        </w:tc>
      </w:tr>
    </w:tbl>
    <w:p w14:paraId="0CBCF9B7" w14:textId="527AD820" w:rsidR="003438D4" w:rsidRPr="003A68E4" w:rsidRDefault="003438D4" w:rsidP="003438D4">
      <w:pPr>
        <w:tabs>
          <w:tab w:val="left" w:pos="5895"/>
        </w:tabs>
        <w:ind w:right="-450"/>
        <w:rPr>
          <w:szCs w:val="26"/>
        </w:rPr>
      </w:pPr>
      <w:r w:rsidRPr="003A68E4">
        <w:rPr>
          <w:rFonts w:cs="Times New Roman"/>
        </w:rPr>
        <w:t xml:space="preserve">Table </w:t>
      </w:r>
      <w:r w:rsidR="00CB7CB8">
        <w:rPr>
          <w:rFonts w:cs="Times New Roman"/>
        </w:rPr>
        <w:t>4.</w:t>
      </w:r>
      <w:r w:rsidR="004F16D3">
        <w:rPr>
          <w:rFonts w:cs="Times New Roman"/>
        </w:rPr>
        <w:t>9</w:t>
      </w:r>
      <w:r w:rsidRPr="003A68E4">
        <w:rPr>
          <w:rFonts w:cs="Times New Roman"/>
        </w:rPr>
        <w:t xml:space="preserve"> shows that the adjusted R square, which is the variability in the dependent variable (</w:t>
      </w:r>
      <w:r w:rsidR="001162B5">
        <w:t>mitigating company weaknesses and bolstering company strength</w:t>
      </w:r>
      <w:r w:rsidRPr="003A68E4">
        <w:rPr>
          <w:rFonts w:cs="Times New Roman"/>
        </w:rPr>
        <w:t xml:space="preserve">), explained by the regression, is 0.243 or 24.3%; this means that 24.3% of the variability in </w:t>
      </w:r>
      <w:r w:rsidR="00F34036">
        <w:t>mitigating company weaknesses and bolstering company strength</w:t>
      </w:r>
      <w:r w:rsidR="00F34036" w:rsidRPr="003A68E4">
        <w:rPr>
          <w:rFonts w:cs="Times New Roman"/>
        </w:rPr>
        <w:t xml:space="preserve"> </w:t>
      </w:r>
      <w:r w:rsidRPr="003A68E4">
        <w:rPr>
          <w:rFonts w:cs="Times New Roman"/>
        </w:rPr>
        <w:t xml:space="preserve">is explained by the independent </w:t>
      </w:r>
      <w:r w:rsidR="00322628">
        <w:rPr>
          <w:rFonts w:cs="Times New Roman"/>
        </w:rPr>
        <w:t>company acquisition</w:t>
      </w:r>
      <w:r w:rsidRPr="003A68E4">
        <w:rPr>
          <w:rFonts w:cs="Times New Roman"/>
        </w:rPr>
        <w:t xml:space="preserve">. The remaining 75.7% is explained by other factors outside the scope of the current study. The R value from the summary model is 0.499 which is the correlation coefficient. </w:t>
      </w:r>
    </w:p>
    <w:p w14:paraId="394584A9" w14:textId="331FC095" w:rsidR="003438D4" w:rsidRPr="003A68E4" w:rsidRDefault="003438D4" w:rsidP="002F444B">
      <w:pPr>
        <w:pStyle w:val="Heading1"/>
      </w:pPr>
      <w:bookmarkStart w:id="340" w:name="_Toc95912773"/>
      <w:r w:rsidRPr="003A68E4">
        <w:t>ANOVA (Analysis of variance)</w:t>
      </w:r>
      <w:bookmarkEnd w:id="340"/>
    </w:p>
    <w:p w14:paraId="3AFF0775" w14:textId="4DC21898" w:rsidR="003438D4" w:rsidRPr="003A68E4" w:rsidRDefault="003438D4" w:rsidP="003438D4">
      <w:pPr>
        <w:autoSpaceDE w:val="0"/>
        <w:autoSpaceDN w:val="0"/>
        <w:adjustRightInd w:val="0"/>
        <w:rPr>
          <w:szCs w:val="26"/>
        </w:rPr>
      </w:pPr>
      <w:r w:rsidRPr="003A68E4">
        <w:rPr>
          <w:szCs w:val="26"/>
        </w:rPr>
        <w:t xml:space="preserve">ANOVA was performed to test the equivalent hypothesis that there is no significant relationship between </w:t>
      </w:r>
      <w:r w:rsidR="002256D3">
        <w:rPr>
          <w:szCs w:val="26"/>
        </w:rPr>
        <w:t>company acquisition</w:t>
      </w:r>
      <w:r w:rsidRPr="003A68E4">
        <w:rPr>
          <w:szCs w:val="26"/>
        </w:rPr>
        <w:t xml:space="preserve"> and </w:t>
      </w:r>
      <w:r w:rsidR="00DD095E">
        <w:t>mitigating company weaknesses and bolstering company strength</w:t>
      </w:r>
      <w:r w:rsidRPr="003A68E4">
        <w:rPr>
          <w:szCs w:val="26"/>
        </w:rPr>
        <w:t xml:space="preserve">. The results are summarized in table </w:t>
      </w:r>
      <w:r w:rsidR="00474D33">
        <w:rPr>
          <w:szCs w:val="26"/>
        </w:rPr>
        <w:t>4.</w:t>
      </w:r>
      <w:r w:rsidR="008F726B">
        <w:rPr>
          <w:szCs w:val="26"/>
        </w:rPr>
        <w:t>10</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720"/>
        <w:gridCol w:w="1710"/>
        <w:gridCol w:w="990"/>
        <w:gridCol w:w="1080"/>
      </w:tblGrid>
      <w:tr w:rsidR="003438D4" w:rsidRPr="003A68E4" w14:paraId="4CD4A698" w14:textId="77777777" w:rsidTr="004B5203">
        <w:trPr>
          <w:cantSplit/>
        </w:trPr>
        <w:tc>
          <w:tcPr>
            <w:tcW w:w="8460" w:type="dxa"/>
            <w:gridSpan w:val="7"/>
            <w:tcBorders>
              <w:top w:val="nil"/>
              <w:left w:val="nil"/>
              <w:bottom w:val="nil"/>
              <w:right w:val="nil"/>
            </w:tcBorders>
            <w:shd w:val="clear" w:color="auto" w:fill="FFFFFF"/>
            <w:vAlign w:val="center"/>
          </w:tcPr>
          <w:p w14:paraId="64CDF8F4" w14:textId="620F61DB" w:rsidR="003438D4" w:rsidRPr="003A68E4" w:rsidRDefault="003438D4" w:rsidP="002F444B">
            <w:pPr>
              <w:pStyle w:val="Heading1"/>
            </w:pPr>
            <w:bookmarkStart w:id="341" w:name="_Toc7766931"/>
            <w:bookmarkStart w:id="342" w:name="_Toc8134576"/>
            <w:bookmarkStart w:id="343" w:name="_Toc14432671"/>
            <w:bookmarkStart w:id="344" w:name="_Toc62530008"/>
            <w:bookmarkStart w:id="345" w:name="_Toc62530865"/>
            <w:bookmarkStart w:id="346" w:name="_Toc87879691"/>
            <w:bookmarkStart w:id="347" w:name="_Toc95912774"/>
            <w:r>
              <w:t xml:space="preserve">Table </w:t>
            </w:r>
            <w:r w:rsidR="00A915AD">
              <w:t>4.</w:t>
            </w:r>
            <w:r w:rsidR="008F726B">
              <w:t>10</w:t>
            </w:r>
            <w:r w:rsidRPr="003A68E4">
              <w:t>: ANOVA</w:t>
            </w:r>
            <w:r w:rsidRPr="003A68E4">
              <w:rPr>
                <w:vertAlign w:val="superscript"/>
              </w:rPr>
              <w:t>a</w:t>
            </w:r>
            <w:bookmarkEnd w:id="341"/>
            <w:bookmarkEnd w:id="342"/>
            <w:bookmarkEnd w:id="343"/>
            <w:bookmarkEnd w:id="344"/>
            <w:bookmarkEnd w:id="345"/>
            <w:bookmarkEnd w:id="346"/>
            <w:bookmarkEnd w:id="347"/>
          </w:p>
        </w:tc>
      </w:tr>
      <w:tr w:rsidR="003438D4" w:rsidRPr="003A68E4" w14:paraId="063F0BD7" w14:textId="77777777" w:rsidTr="004B5203">
        <w:trPr>
          <w:cantSplit/>
        </w:trPr>
        <w:tc>
          <w:tcPr>
            <w:tcW w:w="2017" w:type="dxa"/>
            <w:gridSpan w:val="2"/>
            <w:tcBorders>
              <w:top w:val="nil"/>
              <w:left w:val="nil"/>
              <w:bottom w:val="single" w:sz="8" w:space="0" w:color="152935"/>
              <w:right w:val="nil"/>
            </w:tcBorders>
            <w:shd w:val="clear" w:color="auto" w:fill="FFFFFF"/>
            <w:vAlign w:val="bottom"/>
          </w:tcPr>
          <w:p w14:paraId="1507FC06" w14:textId="77777777" w:rsidR="003438D4" w:rsidRPr="003A68E4" w:rsidRDefault="003438D4" w:rsidP="004B5203">
            <w:pPr>
              <w:autoSpaceDE w:val="0"/>
              <w:autoSpaceDN w:val="0"/>
              <w:adjustRightInd w:val="0"/>
              <w:spacing w:after="0" w:line="320" w:lineRule="atLeast"/>
              <w:ind w:left="60" w:right="60"/>
              <w:jc w:val="left"/>
              <w:rPr>
                <w:rFonts w:cs="Arial"/>
                <w:szCs w:val="26"/>
              </w:rPr>
            </w:pPr>
            <w:r w:rsidRPr="003A68E4">
              <w:rPr>
                <w:rFonts w:cs="Arial"/>
                <w:szCs w:val="26"/>
              </w:rPr>
              <w:t>Model</w:t>
            </w:r>
          </w:p>
        </w:tc>
        <w:tc>
          <w:tcPr>
            <w:tcW w:w="1943" w:type="dxa"/>
            <w:tcBorders>
              <w:top w:val="nil"/>
              <w:left w:val="nil"/>
              <w:bottom w:val="single" w:sz="8" w:space="0" w:color="152935"/>
              <w:right w:val="single" w:sz="8" w:space="0" w:color="E0E0E0"/>
            </w:tcBorders>
            <w:shd w:val="clear" w:color="auto" w:fill="FFFFFF"/>
            <w:vAlign w:val="bottom"/>
          </w:tcPr>
          <w:p w14:paraId="6E5C2DBF" w14:textId="77777777" w:rsidR="003438D4" w:rsidRPr="003A68E4" w:rsidRDefault="003438D4" w:rsidP="004B5203">
            <w:pPr>
              <w:autoSpaceDE w:val="0"/>
              <w:autoSpaceDN w:val="0"/>
              <w:adjustRightInd w:val="0"/>
              <w:spacing w:after="0" w:line="320" w:lineRule="atLeast"/>
              <w:ind w:left="60" w:right="60"/>
              <w:jc w:val="center"/>
              <w:rPr>
                <w:rFonts w:cs="Arial"/>
                <w:szCs w:val="26"/>
              </w:rPr>
            </w:pPr>
            <w:r w:rsidRPr="003A68E4">
              <w:rPr>
                <w:rFonts w:cs="Arial"/>
                <w:szCs w:val="26"/>
              </w:rPr>
              <w:t>Sum of Squares</w:t>
            </w:r>
          </w:p>
        </w:tc>
        <w:tc>
          <w:tcPr>
            <w:tcW w:w="720" w:type="dxa"/>
            <w:tcBorders>
              <w:top w:val="nil"/>
              <w:left w:val="single" w:sz="8" w:space="0" w:color="E0E0E0"/>
              <w:bottom w:val="single" w:sz="8" w:space="0" w:color="152935"/>
              <w:right w:val="single" w:sz="8" w:space="0" w:color="E0E0E0"/>
            </w:tcBorders>
            <w:shd w:val="clear" w:color="auto" w:fill="FFFFFF"/>
            <w:vAlign w:val="bottom"/>
          </w:tcPr>
          <w:p w14:paraId="6153E1BC" w14:textId="77777777" w:rsidR="003438D4" w:rsidRPr="003A68E4" w:rsidRDefault="003438D4" w:rsidP="004B5203">
            <w:pPr>
              <w:autoSpaceDE w:val="0"/>
              <w:autoSpaceDN w:val="0"/>
              <w:adjustRightInd w:val="0"/>
              <w:spacing w:after="0" w:line="320" w:lineRule="atLeast"/>
              <w:ind w:left="60" w:right="60"/>
              <w:jc w:val="center"/>
              <w:rPr>
                <w:rFonts w:cs="Arial"/>
                <w:szCs w:val="26"/>
              </w:rPr>
            </w:pPr>
            <w:r w:rsidRPr="003A68E4">
              <w:rPr>
                <w:rFonts w:cs="Arial"/>
                <w:szCs w:val="26"/>
              </w:rPr>
              <w:t>df</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6A07D21F" w14:textId="77777777" w:rsidR="003438D4" w:rsidRPr="003A68E4" w:rsidRDefault="003438D4" w:rsidP="004B5203">
            <w:pPr>
              <w:autoSpaceDE w:val="0"/>
              <w:autoSpaceDN w:val="0"/>
              <w:adjustRightInd w:val="0"/>
              <w:spacing w:after="0" w:line="320" w:lineRule="atLeast"/>
              <w:ind w:left="60" w:right="60"/>
              <w:jc w:val="center"/>
              <w:rPr>
                <w:rFonts w:cs="Arial"/>
                <w:szCs w:val="26"/>
              </w:rPr>
            </w:pPr>
            <w:r w:rsidRPr="003A68E4">
              <w:rPr>
                <w:rFonts w:cs="Arial"/>
                <w:szCs w:val="26"/>
              </w:rPr>
              <w:t>Mean Square</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4914CD85" w14:textId="77777777" w:rsidR="003438D4" w:rsidRPr="003A68E4" w:rsidRDefault="003438D4" w:rsidP="004B5203">
            <w:pPr>
              <w:autoSpaceDE w:val="0"/>
              <w:autoSpaceDN w:val="0"/>
              <w:adjustRightInd w:val="0"/>
              <w:spacing w:after="0" w:line="320" w:lineRule="atLeast"/>
              <w:ind w:left="60" w:right="60"/>
              <w:jc w:val="center"/>
              <w:rPr>
                <w:rFonts w:cs="Arial"/>
                <w:szCs w:val="26"/>
              </w:rPr>
            </w:pPr>
            <w:r w:rsidRPr="003A68E4">
              <w:rPr>
                <w:rFonts w:cs="Arial"/>
                <w:szCs w:val="26"/>
              </w:rPr>
              <w:t>F</w:t>
            </w:r>
          </w:p>
        </w:tc>
        <w:tc>
          <w:tcPr>
            <w:tcW w:w="1080" w:type="dxa"/>
            <w:tcBorders>
              <w:top w:val="nil"/>
              <w:left w:val="single" w:sz="8" w:space="0" w:color="E0E0E0"/>
              <w:bottom w:val="single" w:sz="8" w:space="0" w:color="152935"/>
              <w:right w:val="nil"/>
            </w:tcBorders>
            <w:shd w:val="clear" w:color="auto" w:fill="FFFFFF"/>
            <w:vAlign w:val="bottom"/>
          </w:tcPr>
          <w:p w14:paraId="3E1D547D" w14:textId="77777777" w:rsidR="003438D4" w:rsidRPr="003A68E4" w:rsidRDefault="003438D4" w:rsidP="004B5203">
            <w:pPr>
              <w:autoSpaceDE w:val="0"/>
              <w:autoSpaceDN w:val="0"/>
              <w:adjustRightInd w:val="0"/>
              <w:spacing w:after="0" w:line="320" w:lineRule="atLeast"/>
              <w:ind w:left="60" w:right="60"/>
              <w:jc w:val="center"/>
              <w:rPr>
                <w:rFonts w:cs="Arial"/>
                <w:szCs w:val="26"/>
              </w:rPr>
            </w:pPr>
            <w:r w:rsidRPr="003A68E4">
              <w:rPr>
                <w:rFonts w:cs="Arial"/>
                <w:szCs w:val="26"/>
              </w:rPr>
              <w:t>Sig.</w:t>
            </w:r>
          </w:p>
        </w:tc>
      </w:tr>
      <w:tr w:rsidR="003438D4" w:rsidRPr="003A68E4" w14:paraId="1752F7DE" w14:textId="77777777" w:rsidTr="004B5203">
        <w:trPr>
          <w:cantSplit/>
        </w:trPr>
        <w:tc>
          <w:tcPr>
            <w:tcW w:w="733" w:type="dxa"/>
            <w:vMerge w:val="restart"/>
            <w:tcBorders>
              <w:top w:val="single" w:sz="8" w:space="0" w:color="152935"/>
              <w:left w:val="nil"/>
              <w:bottom w:val="single" w:sz="8" w:space="0" w:color="152935"/>
              <w:right w:val="nil"/>
            </w:tcBorders>
            <w:shd w:val="clear" w:color="auto" w:fill="E0E0E0"/>
          </w:tcPr>
          <w:p w14:paraId="3BB5F512" w14:textId="77777777" w:rsidR="003438D4" w:rsidRPr="003A68E4" w:rsidRDefault="003438D4" w:rsidP="004B5203">
            <w:pPr>
              <w:autoSpaceDE w:val="0"/>
              <w:autoSpaceDN w:val="0"/>
              <w:adjustRightInd w:val="0"/>
              <w:spacing w:after="0" w:line="320" w:lineRule="atLeast"/>
              <w:ind w:left="60" w:right="60"/>
              <w:jc w:val="left"/>
              <w:rPr>
                <w:rFonts w:cs="Arial"/>
                <w:szCs w:val="26"/>
              </w:rPr>
            </w:pPr>
            <w:r w:rsidRPr="003A68E4">
              <w:rPr>
                <w:rFonts w:cs="Arial"/>
                <w:szCs w:val="26"/>
              </w:rPr>
              <w:t>1</w:t>
            </w:r>
          </w:p>
        </w:tc>
        <w:tc>
          <w:tcPr>
            <w:tcW w:w="1284" w:type="dxa"/>
            <w:tcBorders>
              <w:top w:val="single" w:sz="8" w:space="0" w:color="152935"/>
              <w:left w:val="nil"/>
              <w:bottom w:val="single" w:sz="8" w:space="0" w:color="AEAEAE"/>
              <w:right w:val="nil"/>
            </w:tcBorders>
            <w:shd w:val="clear" w:color="auto" w:fill="E0E0E0"/>
          </w:tcPr>
          <w:p w14:paraId="4E8795B2" w14:textId="77777777" w:rsidR="003438D4" w:rsidRPr="003A68E4" w:rsidRDefault="003438D4" w:rsidP="004B5203">
            <w:pPr>
              <w:autoSpaceDE w:val="0"/>
              <w:autoSpaceDN w:val="0"/>
              <w:adjustRightInd w:val="0"/>
              <w:spacing w:after="0" w:line="320" w:lineRule="atLeast"/>
              <w:ind w:left="60" w:right="60"/>
              <w:jc w:val="left"/>
              <w:rPr>
                <w:rFonts w:cs="Arial"/>
                <w:szCs w:val="26"/>
              </w:rPr>
            </w:pPr>
            <w:r w:rsidRPr="003A68E4">
              <w:rPr>
                <w:rFonts w:cs="Arial"/>
                <w:szCs w:val="26"/>
              </w:rPr>
              <w:t>Regression</w:t>
            </w:r>
          </w:p>
        </w:tc>
        <w:tc>
          <w:tcPr>
            <w:tcW w:w="1943" w:type="dxa"/>
            <w:tcBorders>
              <w:top w:val="single" w:sz="8" w:space="0" w:color="152935"/>
              <w:left w:val="nil"/>
              <w:bottom w:val="single" w:sz="8" w:space="0" w:color="AEAEAE"/>
              <w:right w:val="single" w:sz="8" w:space="0" w:color="E0E0E0"/>
            </w:tcBorders>
            <w:shd w:val="clear" w:color="auto" w:fill="FFFFFF"/>
          </w:tcPr>
          <w:p w14:paraId="4286A58E" w14:textId="77777777" w:rsidR="003438D4" w:rsidRPr="003A68E4" w:rsidRDefault="003438D4" w:rsidP="004B5203">
            <w:pPr>
              <w:autoSpaceDE w:val="0"/>
              <w:autoSpaceDN w:val="0"/>
              <w:adjustRightInd w:val="0"/>
              <w:spacing w:after="0" w:line="320" w:lineRule="atLeast"/>
              <w:ind w:left="60" w:right="60"/>
              <w:jc w:val="right"/>
              <w:rPr>
                <w:rFonts w:cs="Arial"/>
                <w:szCs w:val="26"/>
              </w:rPr>
            </w:pPr>
            <w:r w:rsidRPr="003A68E4">
              <w:rPr>
                <w:rFonts w:cs="Times New Roman"/>
                <w:szCs w:val="26"/>
              </w:rPr>
              <w:t>61.066</w:t>
            </w: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14:paraId="428A14E6" w14:textId="77777777" w:rsidR="003438D4" w:rsidRPr="003A68E4" w:rsidRDefault="003438D4" w:rsidP="004B5203">
            <w:pPr>
              <w:autoSpaceDE w:val="0"/>
              <w:autoSpaceDN w:val="0"/>
              <w:adjustRightInd w:val="0"/>
              <w:spacing w:after="0" w:line="320" w:lineRule="atLeast"/>
              <w:ind w:left="60" w:right="60"/>
              <w:jc w:val="right"/>
              <w:rPr>
                <w:rFonts w:cs="Arial"/>
                <w:szCs w:val="26"/>
              </w:rPr>
            </w:pPr>
            <w:r w:rsidRPr="003A68E4">
              <w:rPr>
                <w:rFonts w:cs="Arial"/>
                <w:szCs w:val="26"/>
              </w:rPr>
              <w:t>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46508D00"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61.066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1B3E23DA"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42.007</w:t>
            </w:r>
          </w:p>
        </w:tc>
        <w:tc>
          <w:tcPr>
            <w:tcW w:w="1080" w:type="dxa"/>
            <w:tcBorders>
              <w:top w:val="single" w:sz="8" w:space="0" w:color="152935"/>
              <w:left w:val="single" w:sz="8" w:space="0" w:color="E0E0E0"/>
              <w:bottom w:val="single" w:sz="8" w:space="0" w:color="AEAEAE"/>
              <w:right w:val="nil"/>
            </w:tcBorders>
            <w:shd w:val="clear" w:color="auto" w:fill="FFFFFF"/>
          </w:tcPr>
          <w:p w14:paraId="39F2166C" w14:textId="77777777" w:rsidR="003438D4" w:rsidRPr="003A68E4" w:rsidRDefault="003438D4" w:rsidP="004B5203">
            <w:pPr>
              <w:autoSpaceDE w:val="0"/>
              <w:autoSpaceDN w:val="0"/>
              <w:adjustRightInd w:val="0"/>
              <w:spacing w:after="0" w:line="320" w:lineRule="atLeast"/>
              <w:ind w:left="60" w:right="60"/>
              <w:jc w:val="right"/>
              <w:rPr>
                <w:rFonts w:cs="Arial"/>
                <w:szCs w:val="26"/>
              </w:rPr>
            </w:pPr>
            <w:r w:rsidRPr="003A68E4">
              <w:rPr>
                <w:rFonts w:cs="Arial"/>
                <w:szCs w:val="26"/>
              </w:rPr>
              <w:t>.000</w:t>
            </w:r>
            <w:r w:rsidRPr="003A68E4">
              <w:rPr>
                <w:rFonts w:cs="Arial"/>
                <w:szCs w:val="26"/>
                <w:vertAlign w:val="superscript"/>
              </w:rPr>
              <w:t>b</w:t>
            </w:r>
          </w:p>
        </w:tc>
      </w:tr>
      <w:tr w:rsidR="003438D4" w:rsidRPr="003A68E4" w14:paraId="182B066B" w14:textId="77777777" w:rsidTr="004B5203">
        <w:trPr>
          <w:cantSplit/>
        </w:trPr>
        <w:tc>
          <w:tcPr>
            <w:tcW w:w="733" w:type="dxa"/>
            <w:vMerge/>
            <w:tcBorders>
              <w:top w:val="single" w:sz="8" w:space="0" w:color="152935"/>
              <w:left w:val="nil"/>
              <w:bottom w:val="single" w:sz="8" w:space="0" w:color="152935"/>
              <w:right w:val="nil"/>
            </w:tcBorders>
            <w:shd w:val="clear" w:color="auto" w:fill="E0E0E0"/>
          </w:tcPr>
          <w:p w14:paraId="64FBAFD3" w14:textId="77777777" w:rsidR="003438D4" w:rsidRPr="003A68E4" w:rsidRDefault="003438D4" w:rsidP="004B5203">
            <w:pPr>
              <w:autoSpaceDE w:val="0"/>
              <w:autoSpaceDN w:val="0"/>
              <w:adjustRightInd w:val="0"/>
              <w:spacing w:after="0" w:line="240" w:lineRule="auto"/>
              <w:jc w:val="left"/>
              <w:rPr>
                <w:rFonts w:cs="Arial"/>
                <w:szCs w:val="26"/>
              </w:rPr>
            </w:pPr>
          </w:p>
        </w:tc>
        <w:tc>
          <w:tcPr>
            <w:tcW w:w="1284" w:type="dxa"/>
            <w:tcBorders>
              <w:top w:val="single" w:sz="8" w:space="0" w:color="AEAEAE"/>
              <w:left w:val="nil"/>
              <w:bottom w:val="single" w:sz="8" w:space="0" w:color="AEAEAE"/>
              <w:right w:val="nil"/>
            </w:tcBorders>
            <w:shd w:val="clear" w:color="auto" w:fill="E0E0E0"/>
          </w:tcPr>
          <w:p w14:paraId="269529FD" w14:textId="77777777" w:rsidR="003438D4" w:rsidRPr="003A68E4" w:rsidRDefault="003438D4" w:rsidP="004B5203">
            <w:pPr>
              <w:autoSpaceDE w:val="0"/>
              <w:autoSpaceDN w:val="0"/>
              <w:adjustRightInd w:val="0"/>
              <w:spacing w:after="0" w:line="320" w:lineRule="atLeast"/>
              <w:ind w:left="60" w:right="60"/>
              <w:jc w:val="left"/>
              <w:rPr>
                <w:rFonts w:cs="Arial"/>
                <w:szCs w:val="26"/>
              </w:rPr>
            </w:pPr>
            <w:r w:rsidRPr="003A68E4">
              <w:rPr>
                <w:rFonts w:cs="Arial"/>
                <w:szCs w:val="26"/>
              </w:rPr>
              <w:t>Residual</w:t>
            </w:r>
          </w:p>
        </w:tc>
        <w:tc>
          <w:tcPr>
            <w:tcW w:w="1943" w:type="dxa"/>
            <w:tcBorders>
              <w:top w:val="single" w:sz="8" w:space="0" w:color="AEAEAE"/>
              <w:left w:val="nil"/>
              <w:bottom w:val="single" w:sz="8" w:space="0" w:color="AEAEAE"/>
              <w:right w:val="single" w:sz="8" w:space="0" w:color="E0E0E0"/>
            </w:tcBorders>
            <w:shd w:val="clear" w:color="auto" w:fill="FFFFFF"/>
          </w:tcPr>
          <w:p w14:paraId="43789DCF"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184.624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054AF24F"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127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73E6797"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1.454</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018C9C0" w14:textId="77777777" w:rsidR="003438D4" w:rsidRPr="003A68E4" w:rsidRDefault="003438D4" w:rsidP="004B5203">
            <w:pPr>
              <w:autoSpaceDE w:val="0"/>
              <w:autoSpaceDN w:val="0"/>
              <w:adjustRightInd w:val="0"/>
              <w:spacing w:after="0" w:line="240" w:lineRule="auto"/>
              <w:jc w:val="left"/>
              <w:rPr>
                <w:rFonts w:cs="Times New Roman"/>
                <w:szCs w:val="26"/>
              </w:rPr>
            </w:pPr>
          </w:p>
        </w:tc>
        <w:tc>
          <w:tcPr>
            <w:tcW w:w="1080" w:type="dxa"/>
            <w:tcBorders>
              <w:top w:val="single" w:sz="8" w:space="0" w:color="AEAEAE"/>
              <w:left w:val="single" w:sz="8" w:space="0" w:color="E0E0E0"/>
              <w:bottom w:val="single" w:sz="8" w:space="0" w:color="AEAEAE"/>
              <w:right w:val="nil"/>
            </w:tcBorders>
            <w:shd w:val="clear" w:color="auto" w:fill="FFFFFF"/>
            <w:vAlign w:val="center"/>
          </w:tcPr>
          <w:p w14:paraId="72007F92" w14:textId="77777777" w:rsidR="003438D4" w:rsidRPr="003A68E4" w:rsidRDefault="003438D4" w:rsidP="004B5203">
            <w:pPr>
              <w:autoSpaceDE w:val="0"/>
              <w:autoSpaceDN w:val="0"/>
              <w:adjustRightInd w:val="0"/>
              <w:spacing w:after="0" w:line="240" w:lineRule="auto"/>
              <w:jc w:val="left"/>
              <w:rPr>
                <w:rFonts w:cs="Times New Roman"/>
                <w:szCs w:val="26"/>
              </w:rPr>
            </w:pPr>
          </w:p>
        </w:tc>
      </w:tr>
      <w:tr w:rsidR="003438D4" w:rsidRPr="003A68E4" w14:paraId="31619F13" w14:textId="77777777" w:rsidTr="004B5203">
        <w:trPr>
          <w:cantSplit/>
        </w:trPr>
        <w:tc>
          <w:tcPr>
            <w:tcW w:w="733" w:type="dxa"/>
            <w:vMerge/>
            <w:tcBorders>
              <w:top w:val="single" w:sz="8" w:space="0" w:color="152935"/>
              <w:left w:val="nil"/>
              <w:bottom w:val="single" w:sz="8" w:space="0" w:color="152935"/>
              <w:right w:val="nil"/>
            </w:tcBorders>
            <w:shd w:val="clear" w:color="auto" w:fill="E0E0E0"/>
          </w:tcPr>
          <w:p w14:paraId="45A1EC72" w14:textId="77777777" w:rsidR="003438D4" w:rsidRPr="003A68E4" w:rsidRDefault="003438D4" w:rsidP="004B520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152935"/>
              <w:right w:val="nil"/>
            </w:tcBorders>
            <w:shd w:val="clear" w:color="auto" w:fill="E0E0E0"/>
          </w:tcPr>
          <w:p w14:paraId="6FF8A661" w14:textId="77777777" w:rsidR="003438D4" w:rsidRPr="003A68E4" w:rsidRDefault="003438D4" w:rsidP="004B5203">
            <w:pPr>
              <w:autoSpaceDE w:val="0"/>
              <w:autoSpaceDN w:val="0"/>
              <w:adjustRightInd w:val="0"/>
              <w:spacing w:after="0" w:line="320" w:lineRule="atLeast"/>
              <w:ind w:left="60" w:right="60"/>
              <w:jc w:val="left"/>
              <w:rPr>
                <w:rFonts w:cs="Arial"/>
                <w:szCs w:val="26"/>
              </w:rPr>
            </w:pPr>
            <w:r w:rsidRPr="003A68E4">
              <w:rPr>
                <w:rFonts w:cs="Arial"/>
                <w:szCs w:val="26"/>
              </w:rPr>
              <w:t>Total</w:t>
            </w:r>
          </w:p>
        </w:tc>
        <w:tc>
          <w:tcPr>
            <w:tcW w:w="1943" w:type="dxa"/>
            <w:tcBorders>
              <w:top w:val="single" w:sz="8" w:space="0" w:color="AEAEAE"/>
              <w:left w:val="nil"/>
              <w:bottom w:val="single" w:sz="8" w:space="0" w:color="152935"/>
              <w:right w:val="single" w:sz="8" w:space="0" w:color="E0E0E0"/>
            </w:tcBorders>
            <w:shd w:val="clear" w:color="auto" w:fill="FFFFFF"/>
          </w:tcPr>
          <w:p w14:paraId="3113D6B1"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245.690</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14:paraId="61201D17" w14:textId="77777777" w:rsidR="003438D4" w:rsidRPr="003A68E4" w:rsidRDefault="003438D4" w:rsidP="004B5203">
            <w:pPr>
              <w:autoSpaceDE w:val="0"/>
              <w:autoSpaceDN w:val="0"/>
              <w:adjustRightInd w:val="0"/>
              <w:spacing w:after="0" w:line="320" w:lineRule="atLeast"/>
              <w:ind w:left="60" w:right="60"/>
              <w:jc w:val="right"/>
              <w:rPr>
                <w:rFonts w:cs="Times New Roman"/>
                <w:szCs w:val="26"/>
              </w:rPr>
            </w:pPr>
            <w:r w:rsidRPr="003A68E4">
              <w:rPr>
                <w:rFonts w:cs="Times New Roman"/>
                <w:szCs w:val="26"/>
              </w:rPr>
              <w:t>128</w:t>
            </w:r>
          </w:p>
        </w:tc>
        <w:tc>
          <w:tcPr>
            <w:tcW w:w="17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808DE90" w14:textId="77777777" w:rsidR="003438D4" w:rsidRPr="003A68E4" w:rsidRDefault="003438D4" w:rsidP="004B5203">
            <w:pPr>
              <w:autoSpaceDE w:val="0"/>
              <w:autoSpaceDN w:val="0"/>
              <w:adjustRightInd w:val="0"/>
              <w:spacing w:after="0" w:line="240" w:lineRule="auto"/>
              <w:jc w:val="left"/>
              <w:rPr>
                <w:rFonts w:cs="Times New Roman"/>
                <w:szCs w:val="26"/>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4F00AB" w14:textId="77777777" w:rsidR="003438D4" w:rsidRPr="003A68E4" w:rsidRDefault="003438D4" w:rsidP="004B5203">
            <w:pPr>
              <w:autoSpaceDE w:val="0"/>
              <w:autoSpaceDN w:val="0"/>
              <w:adjustRightInd w:val="0"/>
              <w:spacing w:after="0" w:line="240" w:lineRule="auto"/>
              <w:jc w:val="left"/>
              <w:rPr>
                <w:rFonts w:cs="Times New Roman"/>
                <w:szCs w:val="26"/>
              </w:rPr>
            </w:pPr>
          </w:p>
        </w:tc>
        <w:tc>
          <w:tcPr>
            <w:tcW w:w="1080" w:type="dxa"/>
            <w:tcBorders>
              <w:top w:val="single" w:sz="8" w:space="0" w:color="AEAEAE"/>
              <w:left w:val="single" w:sz="8" w:space="0" w:color="E0E0E0"/>
              <w:bottom w:val="single" w:sz="8" w:space="0" w:color="152935"/>
              <w:right w:val="nil"/>
            </w:tcBorders>
            <w:shd w:val="clear" w:color="auto" w:fill="FFFFFF"/>
            <w:vAlign w:val="center"/>
          </w:tcPr>
          <w:p w14:paraId="2CD98F77" w14:textId="77777777" w:rsidR="003438D4" w:rsidRPr="003A68E4" w:rsidRDefault="003438D4" w:rsidP="004B5203">
            <w:pPr>
              <w:autoSpaceDE w:val="0"/>
              <w:autoSpaceDN w:val="0"/>
              <w:adjustRightInd w:val="0"/>
              <w:spacing w:after="0" w:line="240" w:lineRule="auto"/>
              <w:jc w:val="left"/>
              <w:rPr>
                <w:rFonts w:cs="Times New Roman"/>
                <w:szCs w:val="26"/>
              </w:rPr>
            </w:pPr>
          </w:p>
        </w:tc>
      </w:tr>
      <w:tr w:rsidR="003438D4" w:rsidRPr="003A68E4" w14:paraId="3A918B61" w14:textId="77777777" w:rsidTr="004B5203">
        <w:trPr>
          <w:cantSplit/>
        </w:trPr>
        <w:tc>
          <w:tcPr>
            <w:tcW w:w="8460" w:type="dxa"/>
            <w:gridSpan w:val="7"/>
            <w:tcBorders>
              <w:top w:val="nil"/>
              <w:left w:val="nil"/>
              <w:bottom w:val="nil"/>
              <w:right w:val="nil"/>
            </w:tcBorders>
            <w:shd w:val="clear" w:color="auto" w:fill="FFFFFF"/>
          </w:tcPr>
          <w:p w14:paraId="09206363" w14:textId="0EEAF21F" w:rsidR="003438D4" w:rsidRPr="003A68E4" w:rsidRDefault="003438D4" w:rsidP="004B5203">
            <w:pPr>
              <w:autoSpaceDE w:val="0"/>
              <w:autoSpaceDN w:val="0"/>
              <w:adjustRightInd w:val="0"/>
              <w:spacing w:after="0" w:line="320" w:lineRule="atLeast"/>
              <w:ind w:left="60" w:right="60"/>
              <w:rPr>
                <w:rFonts w:cs="Arial"/>
                <w:szCs w:val="26"/>
              </w:rPr>
            </w:pPr>
            <w:r w:rsidRPr="003A68E4">
              <w:rPr>
                <w:rFonts w:cs="Arial"/>
                <w:szCs w:val="26"/>
              </w:rPr>
              <w:t xml:space="preserve">a. Dependent Variable: </w:t>
            </w:r>
            <w:r w:rsidR="00245C15">
              <w:rPr>
                <w:rFonts w:cs="Arial"/>
                <w:szCs w:val="26"/>
              </w:rPr>
              <w:t>Company acquisition</w:t>
            </w:r>
          </w:p>
        </w:tc>
      </w:tr>
      <w:tr w:rsidR="003438D4" w:rsidRPr="003A68E4" w14:paraId="3205C37D" w14:textId="77777777" w:rsidTr="004B5203">
        <w:trPr>
          <w:cantSplit/>
        </w:trPr>
        <w:tc>
          <w:tcPr>
            <w:tcW w:w="8460" w:type="dxa"/>
            <w:gridSpan w:val="7"/>
            <w:tcBorders>
              <w:top w:val="nil"/>
              <w:left w:val="nil"/>
              <w:bottom w:val="nil"/>
              <w:right w:val="nil"/>
            </w:tcBorders>
            <w:shd w:val="clear" w:color="auto" w:fill="FFFFFF"/>
          </w:tcPr>
          <w:p w14:paraId="7C9CEDD6" w14:textId="47817E94" w:rsidR="003438D4" w:rsidRPr="003A68E4" w:rsidRDefault="003438D4" w:rsidP="004B5203">
            <w:r w:rsidRPr="003A68E4">
              <w:rPr>
                <w:rFonts w:cs="Arial"/>
                <w:szCs w:val="26"/>
              </w:rPr>
              <w:t xml:space="preserve">b. Predictors: (Constant), </w:t>
            </w:r>
            <w:r w:rsidR="00542668">
              <w:t>Mitigating company weaknesses and bolstering company strength</w:t>
            </w:r>
          </w:p>
          <w:p w14:paraId="2B5D36A3" w14:textId="77777777" w:rsidR="003438D4" w:rsidRPr="003A68E4" w:rsidRDefault="003438D4" w:rsidP="004B5203">
            <w:pPr>
              <w:autoSpaceDE w:val="0"/>
              <w:autoSpaceDN w:val="0"/>
              <w:adjustRightInd w:val="0"/>
              <w:spacing w:after="0" w:line="320" w:lineRule="atLeast"/>
              <w:ind w:left="60" w:right="60"/>
              <w:rPr>
                <w:rFonts w:cs="Arial"/>
                <w:szCs w:val="26"/>
              </w:rPr>
            </w:pPr>
          </w:p>
        </w:tc>
      </w:tr>
    </w:tbl>
    <w:p w14:paraId="6C4D1329" w14:textId="77777777" w:rsidR="007D7BAB" w:rsidRDefault="007D7BAB" w:rsidP="003438D4"/>
    <w:p w14:paraId="26C96BDA" w14:textId="3CE2B301" w:rsidR="003438D4" w:rsidRPr="003A68E4" w:rsidRDefault="003438D4" w:rsidP="003438D4">
      <w:r w:rsidRPr="003A68E4">
        <w:lastRenderedPageBreak/>
        <w:t xml:space="preserve">Analysis of variance (ANOVA) in table </w:t>
      </w:r>
      <w:r w:rsidR="00CF4114">
        <w:t>4.</w:t>
      </w:r>
      <w:r w:rsidR="008F726B">
        <w:t>10</w:t>
      </w:r>
      <w:r w:rsidRPr="003A68E4">
        <w:t xml:space="preserve"> was used to test the null hypothesis. </w:t>
      </w:r>
      <w:r w:rsidR="00D136B1">
        <w:t xml:space="preserve"> </w:t>
      </w:r>
      <w:r w:rsidRPr="003A68E4">
        <w:t xml:space="preserve">F= 42.007, </w:t>
      </w:r>
      <w:r w:rsidR="000002F3">
        <w:t>(</w:t>
      </w:r>
      <w:r w:rsidR="0058322C">
        <w:t>sign. =</w:t>
      </w:r>
      <w:r w:rsidR="000002F3">
        <w:t xml:space="preserve"> </w:t>
      </w:r>
      <w:r w:rsidRPr="003A68E4">
        <w:t>000</w:t>
      </w:r>
      <w:r w:rsidR="000002F3">
        <w:t>&lt; 0.05)</w:t>
      </w:r>
      <w:r w:rsidRPr="003A68E4">
        <w:t xml:space="preserve">, the null hypothesis that there is no significant relationship between </w:t>
      </w:r>
      <w:r w:rsidR="00D90B49">
        <w:rPr>
          <w:szCs w:val="26"/>
        </w:rPr>
        <w:t>company acquisition</w:t>
      </w:r>
      <w:r w:rsidR="00D90B49" w:rsidRPr="003A68E4">
        <w:rPr>
          <w:szCs w:val="26"/>
        </w:rPr>
        <w:t xml:space="preserve"> and </w:t>
      </w:r>
      <w:r w:rsidR="00D90B49">
        <w:t>mitigating company weaknesses and bolstering company strength</w:t>
      </w:r>
      <w:r w:rsidR="00D90B49" w:rsidRPr="003A68E4">
        <w:t xml:space="preserve"> </w:t>
      </w:r>
      <w:r w:rsidRPr="003A68E4">
        <w:t xml:space="preserve">is rejected. This means that there is a significant relationship between </w:t>
      </w:r>
      <w:r w:rsidR="00697B9A">
        <w:rPr>
          <w:szCs w:val="26"/>
        </w:rPr>
        <w:t>company acquisition</w:t>
      </w:r>
      <w:r w:rsidR="00697B9A" w:rsidRPr="003A68E4">
        <w:rPr>
          <w:szCs w:val="26"/>
        </w:rPr>
        <w:t xml:space="preserve"> and </w:t>
      </w:r>
      <w:r w:rsidR="00697B9A">
        <w:t>mitigating company weaknesses and bolstering company strength</w:t>
      </w:r>
      <w:r w:rsidRPr="003A68E4">
        <w:t>.</w:t>
      </w:r>
    </w:p>
    <w:p w14:paraId="183B4A09" w14:textId="33FACBD0" w:rsidR="003438D4" w:rsidRPr="003A68E4" w:rsidRDefault="003438D4" w:rsidP="003438D4">
      <w:pPr>
        <w:rPr>
          <w:szCs w:val="26"/>
        </w:rPr>
      </w:pPr>
      <w:r w:rsidRPr="003A68E4">
        <w:rPr>
          <w:szCs w:val="26"/>
        </w:rPr>
        <w:t xml:space="preserve">The regression coefficient is not zero and therefore improvement in </w:t>
      </w:r>
      <w:r w:rsidR="00EC2297">
        <w:rPr>
          <w:szCs w:val="26"/>
        </w:rPr>
        <w:t>company acquisition</w:t>
      </w:r>
      <w:r w:rsidRPr="003A68E4">
        <w:rPr>
          <w:szCs w:val="26"/>
        </w:rPr>
        <w:t xml:space="preserve"> will lead to improvement in </w:t>
      </w:r>
      <w:r w:rsidR="00E64235">
        <w:t>mitigating company weaknesses and bolstering company strength</w:t>
      </w:r>
      <w:r w:rsidRPr="003A68E4">
        <w:rPr>
          <w:szCs w:val="26"/>
        </w:rPr>
        <w:t>.</w:t>
      </w:r>
    </w:p>
    <w:p w14:paraId="4EC57D18" w14:textId="095CECB8" w:rsidR="0082782D" w:rsidRDefault="0082782D" w:rsidP="00554989"/>
    <w:p w14:paraId="4CF21101" w14:textId="7D833C1C" w:rsidR="0082782D" w:rsidRDefault="0082782D" w:rsidP="00554989"/>
    <w:p w14:paraId="2EA5FBD4" w14:textId="30BABF05" w:rsidR="0082782D" w:rsidRDefault="0082782D" w:rsidP="00554989"/>
    <w:p w14:paraId="073EF5D7" w14:textId="1569F67A" w:rsidR="0082782D" w:rsidRDefault="0082782D" w:rsidP="00554989"/>
    <w:p w14:paraId="1D2150BB" w14:textId="2222E86F" w:rsidR="0082782D" w:rsidRDefault="0082782D" w:rsidP="00554989"/>
    <w:p w14:paraId="0CCBAD20" w14:textId="77777777" w:rsidR="002C38A5" w:rsidRDefault="002C38A5">
      <w:pPr>
        <w:spacing w:line="259" w:lineRule="auto"/>
        <w:jc w:val="left"/>
        <w:rPr>
          <w:rFonts w:eastAsiaTheme="majorEastAsia" w:cstheme="majorBidi"/>
          <w:b/>
          <w:bCs/>
          <w:szCs w:val="32"/>
        </w:rPr>
      </w:pPr>
      <w:r>
        <w:br w:type="page"/>
      </w:r>
    </w:p>
    <w:p w14:paraId="5B2F7C8B" w14:textId="6432D2BE" w:rsidR="00F56463" w:rsidRPr="002262CD" w:rsidRDefault="00F56463" w:rsidP="00861798">
      <w:pPr>
        <w:pStyle w:val="Heading1"/>
        <w:jc w:val="center"/>
      </w:pPr>
      <w:bookmarkStart w:id="348" w:name="_Toc95912775"/>
      <w:r w:rsidRPr="002262CD">
        <w:lastRenderedPageBreak/>
        <w:t xml:space="preserve">CHAPTER </w:t>
      </w:r>
      <w:r>
        <w:t>FIVE</w:t>
      </w:r>
      <w:bookmarkEnd w:id="348"/>
    </w:p>
    <w:p w14:paraId="2C56BEC8" w14:textId="5E96571A" w:rsidR="00774793" w:rsidRDefault="00774793" w:rsidP="00861798">
      <w:pPr>
        <w:pStyle w:val="Heading1"/>
        <w:jc w:val="center"/>
        <w:rPr>
          <w:rStyle w:val="hgkelc"/>
        </w:rPr>
      </w:pPr>
      <w:bookmarkStart w:id="349" w:name="_Toc95912776"/>
      <w:r w:rsidRPr="00B6454C">
        <w:rPr>
          <w:rStyle w:val="hgkelc"/>
        </w:rPr>
        <w:t xml:space="preserve">MARKET POWER </w:t>
      </w:r>
      <w:r w:rsidR="00E2114D">
        <w:rPr>
          <w:rStyle w:val="hgkelc"/>
        </w:rPr>
        <w:t>AND SYNERGIES FOR SHAREHOLDER WEALTH</w:t>
      </w:r>
      <w:bookmarkEnd w:id="349"/>
    </w:p>
    <w:p w14:paraId="20F2C76F" w14:textId="469E8F62" w:rsidR="00F56463" w:rsidRPr="002262CD" w:rsidRDefault="00F56463" w:rsidP="002F444B">
      <w:pPr>
        <w:pStyle w:val="Heading1"/>
      </w:pPr>
      <w:bookmarkStart w:id="350" w:name="_Toc95912777"/>
      <w:r w:rsidRPr="002262CD">
        <w:t>Introduction</w:t>
      </w:r>
      <w:bookmarkEnd w:id="350"/>
    </w:p>
    <w:p w14:paraId="766E0DC8" w14:textId="4D10DAD8" w:rsidR="00C220B8" w:rsidRDefault="00F56463" w:rsidP="00F56463">
      <w:pPr>
        <w:spacing w:before="240"/>
        <w:rPr>
          <w:rFonts w:cs="Times New Roman"/>
        </w:rPr>
      </w:pPr>
      <w:r w:rsidRPr="008E32A4">
        <w:rPr>
          <w:rFonts w:cs="Times New Roman"/>
        </w:rPr>
        <w:t xml:space="preserve">This chapter provides answers to the </w:t>
      </w:r>
      <w:r w:rsidR="0044781C">
        <w:rPr>
          <w:rFonts w:cs="Times New Roman"/>
        </w:rPr>
        <w:t>second</w:t>
      </w:r>
      <w:r w:rsidRPr="008E32A4">
        <w:rPr>
          <w:rFonts w:cs="Times New Roman"/>
        </w:rPr>
        <w:t xml:space="preserve"> research </w:t>
      </w:r>
      <w:r w:rsidR="00711C82">
        <w:rPr>
          <w:rFonts w:cs="Times New Roman"/>
        </w:rPr>
        <w:t>question</w:t>
      </w:r>
      <w:r w:rsidRPr="008E32A4">
        <w:rPr>
          <w:rFonts w:cs="Times New Roman"/>
        </w:rPr>
        <w:t xml:space="preserve">, that is: </w:t>
      </w:r>
      <w:r w:rsidR="004E6A5A">
        <w:rPr>
          <w:rFonts w:cs="Times New Roman"/>
        </w:rPr>
        <w:t>How</w:t>
      </w:r>
      <w:r w:rsidRPr="008E32A4">
        <w:rPr>
          <w:rFonts w:cs="Times New Roman"/>
        </w:rPr>
        <w:t xml:space="preserve"> </w:t>
      </w:r>
      <w:r w:rsidR="00797119" w:rsidRPr="00B6454C">
        <w:rPr>
          <w:rStyle w:val="hgkelc"/>
        </w:rPr>
        <w:t xml:space="preserve">has </w:t>
      </w:r>
      <w:r w:rsidR="00797119">
        <w:rPr>
          <w:rStyle w:val="hgkelc"/>
        </w:rPr>
        <w:t>market power</w:t>
      </w:r>
      <w:r w:rsidR="00797119" w:rsidRPr="00B6454C">
        <w:rPr>
          <w:rStyle w:val="hgkelc"/>
        </w:rPr>
        <w:t xml:space="preserve"> created synergies </w:t>
      </w:r>
      <w:r w:rsidR="00797119">
        <w:rPr>
          <w:rStyle w:val="hgkelc"/>
        </w:rPr>
        <w:t>for shareholder wealth</w:t>
      </w:r>
      <w:r w:rsidR="00797119" w:rsidRPr="00B6454C">
        <w:rPr>
          <w:rStyle w:val="hgkelc"/>
        </w:rPr>
        <w:t xml:space="preserve"> for </w:t>
      </w:r>
      <w:r w:rsidR="00797119" w:rsidRPr="00B6454C">
        <w:t xml:space="preserve">Echotel </w:t>
      </w:r>
      <w:r w:rsidR="00797119" w:rsidRPr="00B6454C">
        <w:rPr>
          <w:rStyle w:val="hgkelc"/>
        </w:rPr>
        <w:t>Proprietary Uganda Limited</w:t>
      </w:r>
      <w:r w:rsidR="00AC63EE">
        <w:rPr>
          <w:rFonts w:cs="Times New Roman"/>
        </w:rPr>
        <w:t>?</w:t>
      </w:r>
      <w:r w:rsidRPr="008E32A4">
        <w:rPr>
          <w:rFonts w:cs="Times New Roman"/>
        </w:rPr>
        <w:t xml:space="preserve"> </w:t>
      </w:r>
      <w:r>
        <w:rPr>
          <w:rFonts w:cs="Times New Roman"/>
        </w:rPr>
        <w:t>It therefore determines whether EPUL</w:t>
      </w:r>
      <w:r w:rsidR="00C220B8">
        <w:rPr>
          <w:rFonts w:cs="Times New Roman"/>
        </w:rPr>
        <w:t xml:space="preserve"> has achieved market power and </w:t>
      </w:r>
      <w:r w:rsidR="00152FF1">
        <w:rPr>
          <w:rFonts w:cs="Times New Roman"/>
        </w:rPr>
        <w:t>increased shareholder wealth</w:t>
      </w:r>
      <w:r w:rsidR="00C220B8">
        <w:rPr>
          <w:rFonts w:cs="Times New Roman"/>
        </w:rPr>
        <w:t xml:space="preserve">. </w:t>
      </w:r>
    </w:p>
    <w:p w14:paraId="4989C416" w14:textId="270286EB" w:rsidR="00307128" w:rsidRDefault="00BA2F4E" w:rsidP="002F444B">
      <w:pPr>
        <w:pStyle w:val="Heading1"/>
      </w:pPr>
      <w:bookmarkStart w:id="351" w:name="_Toc95912778"/>
      <w:r>
        <w:t>The company has increased its coverage to previously unprofitable areas</w:t>
      </w:r>
      <w:bookmarkEnd w:id="351"/>
    </w:p>
    <w:p w14:paraId="1154657F" w14:textId="02B46BB3" w:rsidR="00AA207D" w:rsidRPr="00AA207D" w:rsidRDefault="002D6A1E" w:rsidP="00AA207D">
      <w:r>
        <w:t xml:space="preserve">Respondents were asked whether </w:t>
      </w:r>
      <w:r w:rsidR="00E7423D">
        <w:t xml:space="preserve">the company previously unprofitable areas have been reached to increase the company’s coverage. The results to the question are indicated in table </w:t>
      </w:r>
      <w:r w:rsidR="000E492A">
        <w:t>5.1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1967"/>
        <w:gridCol w:w="1262"/>
        <w:gridCol w:w="1260"/>
        <w:gridCol w:w="1801"/>
        <w:gridCol w:w="2158"/>
      </w:tblGrid>
      <w:tr w:rsidR="00AA207D" w:rsidRPr="00AA207D" w14:paraId="6FA09BF2" w14:textId="77777777" w:rsidTr="00AA207D">
        <w:trPr>
          <w:cantSplit/>
        </w:trPr>
        <w:tc>
          <w:tcPr>
            <w:tcW w:w="5000" w:type="pct"/>
            <w:gridSpan w:val="6"/>
            <w:tcBorders>
              <w:top w:val="nil"/>
              <w:left w:val="nil"/>
              <w:bottom w:val="nil"/>
              <w:right w:val="nil"/>
            </w:tcBorders>
            <w:shd w:val="clear" w:color="auto" w:fill="FFFFFF"/>
            <w:vAlign w:val="center"/>
          </w:tcPr>
          <w:p w14:paraId="6DC6686A" w14:textId="491B1CE4" w:rsidR="00AA207D" w:rsidRPr="00AA207D" w:rsidRDefault="00AA207D" w:rsidP="002F444B">
            <w:pPr>
              <w:pStyle w:val="Heading1"/>
            </w:pPr>
            <w:bookmarkStart w:id="352" w:name="_Toc85560177"/>
            <w:bookmarkStart w:id="353" w:name="_Toc87879696"/>
            <w:bookmarkStart w:id="354" w:name="_Toc95912779"/>
            <w:r w:rsidRPr="00AA207D">
              <w:t>Table 5.1: The company has increased its coverage to previously unprofitable areas</w:t>
            </w:r>
            <w:bookmarkEnd w:id="352"/>
            <w:bookmarkEnd w:id="353"/>
            <w:bookmarkEnd w:id="354"/>
          </w:p>
        </w:tc>
      </w:tr>
      <w:tr w:rsidR="00AA207D" w:rsidRPr="00AA207D" w14:paraId="398762FA" w14:textId="77777777" w:rsidTr="0034745B">
        <w:trPr>
          <w:cantSplit/>
        </w:trPr>
        <w:tc>
          <w:tcPr>
            <w:tcW w:w="1538" w:type="pct"/>
            <w:gridSpan w:val="2"/>
            <w:tcBorders>
              <w:top w:val="nil"/>
              <w:left w:val="nil"/>
              <w:bottom w:val="single" w:sz="8" w:space="0" w:color="152935"/>
              <w:right w:val="nil"/>
            </w:tcBorders>
            <w:shd w:val="clear" w:color="auto" w:fill="FFFFFF"/>
            <w:vAlign w:val="bottom"/>
          </w:tcPr>
          <w:p w14:paraId="7F8B936A" w14:textId="77777777" w:rsidR="00AA207D" w:rsidRPr="00AA207D" w:rsidRDefault="00AA207D" w:rsidP="00AA207D">
            <w:pPr>
              <w:autoSpaceDE w:val="0"/>
              <w:autoSpaceDN w:val="0"/>
              <w:adjustRightInd w:val="0"/>
              <w:spacing w:after="0" w:line="240" w:lineRule="auto"/>
              <w:jc w:val="left"/>
              <w:rPr>
                <w:rFonts w:cs="Times New Roman"/>
                <w:szCs w:val="24"/>
              </w:rPr>
            </w:pPr>
          </w:p>
        </w:tc>
        <w:tc>
          <w:tcPr>
            <w:tcW w:w="674" w:type="pct"/>
            <w:tcBorders>
              <w:top w:val="nil"/>
              <w:left w:val="nil"/>
              <w:bottom w:val="single" w:sz="8" w:space="0" w:color="152935"/>
              <w:right w:val="single" w:sz="8" w:space="0" w:color="E0E0E0"/>
            </w:tcBorders>
            <w:shd w:val="clear" w:color="auto" w:fill="FFFFFF"/>
            <w:vAlign w:val="bottom"/>
          </w:tcPr>
          <w:p w14:paraId="28A33721" w14:textId="77777777" w:rsidR="00AA207D" w:rsidRPr="00AA207D" w:rsidRDefault="00AA207D" w:rsidP="00AA207D">
            <w:pPr>
              <w:autoSpaceDE w:val="0"/>
              <w:autoSpaceDN w:val="0"/>
              <w:adjustRightInd w:val="0"/>
              <w:spacing w:after="0" w:line="320" w:lineRule="atLeast"/>
              <w:ind w:left="60" w:right="60"/>
              <w:jc w:val="center"/>
              <w:rPr>
                <w:rFonts w:cs="Times New Roman"/>
                <w:szCs w:val="24"/>
              </w:rPr>
            </w:pPr>
            <w:r w:rsidRPr="00AA207D">
              <w:rPr>
                <w:rFonts w:cs="Times New Roman"/>
                <w:szCs w:val="24"/>
              </w:rPr>
              <w:t>Frequency</w:t>
            </w:r>
          </w:p>
        </w:tc>
        <w:tc>
          <w:tcPr>
            <w:tcW w:w="673" w:type="pct"/>
            <w:tcBorders>
              <w:top w:val="nil"/>
              <w:left w:val="single" w:sz="8" w:space="0" w:color="E0E0E0"/>
              <w:bottom w:val="single" w:sz="8" w:space="0" w:color="152935"/>
              <w:right w:val="single" w:sz="8" w:space="0" w:color="E0E0E0"/>
            </w:tcBorders>
            <w:shd w:val="clear" w:color="auto" w:fill="FFFFFF"/>
            <w:vAlign w:val="bottom"/>
          </w:tcPr>
          <w:p w14:paraId="1886BCF1" w14:textId="77777777" w:rsidR="00AA207D" w:rsidRPr="00AA207D" w:rsidRDefault="00AA207D" w:rsidP="00AA207D">
            <w:pPr>
              <w:autoSpaceDE w:val="0"/>
              <w:autoSpaceDN w:val="0"/>
              <w:adjustRightInd w:val="0"/>
              <w:spacing w:after="0" w:line="320" w:lineRule="atLeast"/>
              <w:ind w:left="60" w:right="60"/>
              <w:jc w:val="center"/>
              <w:rPr>
                <w:rFonts w:cs="Times New Roman"/>
                <w:szCs w:val="24"/>
              </w:rPr>
            </w:pPr>
            <w:r w:rsidRPr="00AA207D">
              <w:rPr>
                <w:rFonts w:cs="Times New Roman"/>
                <w:szCs w:val="24"/>
              </w:rPr>
              <w:t>Percent</w:t>
            </w:r>
          </w:p>
        </w:tc>
        <w:tc>
          <w:tcPr>
            <w:tcW w:w="962" w:type="pct"/>
            <w:tcBorders>
              <w:top w:val="nil"/>
              <w:left w:val="single" w:sz="8" w:space="0" w:color="E0E0E0"/>
              <w:bottom w:val="single" w:sz="8" w:space="0" w:color="152935"/>
              <w:right w:val="single" w:sz="8" w:space="0" w:color="E0E0E0"/>
            </w:tcBorders>
            <w:shd w:val="clear" w:color="auto" w:fill="FFFFFF"/>
            <w:vAlign w:val="bottom"/>
          </w:tcPr>
          <w:p w14:paraId="040B15C3" w14:textId="77777777" w:rsidR="00AA207D" w:rsidRPr="00AA207D" w:rsidRDefault="00AA207D" w:rsidP="00AA207D">
            <w:pPr>
              <w:autoSpaceDE w:val="0"/>
              <w:autoSpaceDN w:val="0"/>
              <w:adjustRightInd w:val="0"/>
              <w:spacing w:after="0" w:line="320" w:lineRule="atLeast"/>
              <w:ind w:left="60" w:right="60"/>
              <w:jc w:val="center"/>
              <w:rPr>
                <w:rFonts w:cs="Times New Roman"/>
                <w:szCs w:val="24"/>
              </w:rPr>
            </w:pPr>
            <w:r w:rsidRPr="00AA207D">
              <w:rPr>
                <w:rFonts w:cs="Times New Roman"/>
                <w:szCs w:val="24"/>
              </w:rPr>
              <w:t>Valid Percent</w:t>
            </w:r>
          </w:p>
        </w:tc>
        <w:tc>
          <w:tcPr>
            <w:tcW w:w="1153" w:type="pct"/>
            <w:tcBorders>
              <w:top w:val="nil"/>
              <w:left w:val="single" w:sz="8" w:space="0" w:color="E0E0E0"/>
              <w:bottom w:val="single" w:sz="8" w:space="0" w:color="152935"/>
              <w:right w:val="nil"/>
            </w:tcBorders>
            <w:shd w:val="clear" w:color="auto" w:fill="FFFFFF"/>
            <w:vAlign w:val="bottom"/>
          </w:tcPr>
          <w:p w14:paraId="384E93C3" w14:textId="77777777" w:rsidR="00AA207D" w:rsidRPr="00AA207D" w:rsidRDefault="00AA207D" w:rsidP="00AA207D">
            <w:pPr>
              <w:autoSpaceDE w:val="0"/>
              <w:autoSpaceDN w:val="0"/>
              <w:adjustRightInd w:val="0"/>
              <w:spacing w:after="0" w:line="320" w:lineRule="atLeast"/>
              <w:ind w:left="60" w:right="60"/>
              <w:jc w:val="center"/>
              <w:rPr>
                <w:rFonts w:cs="Times New Roman"/>
                <w:szCs w:val="24"/>
              </w:rPr>
            </w:pPr>
            <w:r w:rsidRPr="00AA207D">
              <w:rPr>
                <w:rFonts w:cs="Times New Roman"/>
                <w:szCs w:val="24"/>
              </w:rPr>
              <w:t>Cumulative Percent</w:t>
            </w:r>
          </w:p>
        </w:tc>
      </w:tr>
      <w:tr w:rsidR="00AA207D" w:rsidRPr="00AA207D" w14:paraId="3E0C2EFB" w14:textId="77777777" w:rsidTr="0034745B">
        <w:trPr>
          <w:cantSplit/>
        </w:trPr>
        <w:tc>
          <w:tcPr>
            <w:tcW w:w="487" w:type="pct"/>
            <w:vMerge w:val="restart"/>
            <w:tcBorders>
              <w:top w:val="single" w:sz="8" w:space="0" w:color="152935"/>
              <w:left w:val="nil"/>
              <w:bottom w:val="single" w:sz="8" w:space="0" w:color="152935"/>
              <w:right w:val="nil"/>
            </w:tcBorders>
            <w:shd w:val="clear" w:color="auto" w:fill="E0E0E0"/>
          </w:tcPr>
          <w:p w14:paraId="19ECE112"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Valid</w:t>
            </w:r>
          </w:p>
        </w:tc>
        <w:tc>
          <w:tcPr>
            <w:tcW w:w="1051" w:type="pct"/>
            <w:tcBorders>
              <w:top w:val="single" w:sz="8" w:space="0" w:color="152935"/>
              <w:left w:val="nil"/>
              <w:bottom w:val="single" w:sz="8" w:space="0" w:color="AEAEAE"/>
              <w:right w:val="nil"/>
            </w:tcBorders>
            <w:shd w:val="clear" w:color="auto" w:fill="E0E0E0"/>
          </w:tcPr>
          <w:p w14:paraId="2F83379F"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Strongly disagree</w:t>
            </w:r>
          </w:p>
        </w:tc>
        <w:tc>
          <w:tcPr>
            <w:tcW w:w="674" w:type="pct"/>
            <w:tcBorders>
              <w:top w:val="single" w:sz="8" w:space="0" w:color="152935"/>
              <w:left w:val="nil"/>
              <w:bottom w:val="single" w:sz="8" w:space="0" w:color="AEAEAE"/>
              <w:right w:val="single" w:sz="8" w:space="0" w:color="E0E0E0"/>
            </w:tcBorders>
            <w:shd w:val="clear" w:color="auto" w:fill="FFFFFF"/>
          </w:tcPr>
          <w:p w14:paraId="57F99E8F"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24</w:t>
            </w:r>
          </w:p>
        </w:tc>
        <w:tc>
          <w:tcPr>
            <w:tcW w:w="673" w:type="pct"/>
            <w:tcBorders>
              <w:top w:val="single" w:sz="8" w:space="0" w:color="152935"/>
              <w:left w:val="single" w:sz="8" w:space="0" w:color="E0E0E0"/>
              <w:bottom w:val="single" w:sz="8" w:space="0" w:color="AEAEAE"/>
              <w:right w:val="single" w:sz="8" w:space="0" w:color="E0E0E0"/>
            </w:tcBorders>
            <w:shd w:val="clear" w:color="auto" w:fill="FFFFFF"/>
          </w:tcPr>
          <w:p w14:paraId="1E44BEF3"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27.0</w:t>
            </w:r>
          </w:p>
        </w:tc>
        <w:tc>
          <w:tcPr>
            <w:tcW w:w="962" w:type="pct"/>
            <w:tcBorders>
              <w:top w:val="single" w:sz="8" w:space="0" w:color="152935"/>
              <w:left w:val="single" w:sz="8" w:space="0" w:color="E0E0E0"/>
              <w:bottom w:val="single" w:sz="8" w:space="0" w:color="AEAEAE"/>
              <w:right w:val="single" w:sz="8" w:space="0" w:color="E0E0E0"/>
            </w:tcBorders>
            <w:shd w:val="clear" w:color="auto" w:fill="FFFFFF"/>
          </w:tcPr>
          <w:p w14:paraId="4E5E3270"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27.0</w:t>
            </w:r>
          </w:p>
        </w:tc>
        <w:tc>
          <w:tcPr>
            <w:tcW w:w="1153" w:type="pct"/>
            <w:tcBorders>
              <w:top w:val="single" w:sz="8" w:space="0" w:color="152935"/>
              <w:left w:val="single" w:sz="8" w:space="0" w:color="E0E0E0"/>
              <w:bottom w:val="single" w:sz="8" w:space="0" w:color="AEAEAE"/>
              <w:right w:val="nil"/>
            </w:tcBorders>
            <w:shd w:val="clear" w:color="auto" w:fill="FFFFFF"/>
          </w:tcPr>
          <w:p w14:paraId="0EC1DB71"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27.0</w:t>
            </w:r>
          </w:p>
        </w:tc>
      </w:tr>
      <w:tr w:rsidR="00AA207D" w:rsidRPr="00AA207D" w14:paraId="2896D669" w14:textId="77777777" w:rsidTr="0034745B">
        <w:trPr>
          <w:cantSplit/>
        </w:trPr>
        <w:tc>
          <w:tcPr>
            <w:tcW w:w="487" w:type="pct"/>
            <w:vMerge/>
            <w:tcBorders>
              <w:top w:val="single" w:sz="8" w:space="0" w:color="152935"/>
              <w:left w:val="nil"/>
              <w:bottom w:val="single" w:sz="8" w:space="0" w:color="152935"/>
              <w:right w:val="nil"/>
            </w:tcBorders>
            <w:shd w:val="clear" w:color="auto" w:fill="E0E0E0"/>
          </w:tcPr>
          <w:p w14:paraId="74731E1C" w14:textId="77777777" w:rsidR="00AA207D" w:rsidRPr="00AA207D" w:rsidRDefault="00AA207D" w:rsidP="00AA207D">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7F570A95"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Disagree</w:t>
            </w:r>
          </w:p>
        </w:tc>
        <w:tc>
          <w:tcPr>
            <w:tcW w:w="674" w:type="pct"/>
            <w:tcBorders>
              <w:top w:val="single" w:sz="8" w:space="0" w:color="AEAEAE"/>
              <w:left w:val="nil"/>
              <w:bottom w:val="single" w:sz="8" w:space="0" w:color="AEAEAE"/>
              <w:right w:val="single" w:sz="8" w:space="0" w:color="E0E0E0"/>
            </w:tcBorders>
            <w:shd w:val="clear" w:color="auto" w:fill="FFFFFF"/>
          </w:tcPr>
          <w:p w14:paraId="493E046B"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28</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6B3C544F"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31.5</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047B59EE"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31.5</w:t>
            </w:r>
          </w:p>
        </w:tc>
        <w:tc>
          <w:tcPr>
            <w:tcW w:w="1153" w:type="pct"/>
            <w:tcBorders>
              <w:top w:val="single" w:sz="8" w:space="0" w:color="AEAEAE"/>
              <w:left w:val="single" w:sz="8" w:space="0" w:color="E0E0E0"/>
              <w:bottom w:val="single" w:sz="8" w:space="0" w:color="AEAEAE"/>
              <w:right w:val="nil"/>
            </w:tcBorders>
            <w:shd w:val="clear" w:color="auto" w:fill="FFFFFF"/>
          </w:tcPr>
          <w:p w14:paraId="0B35C36D"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58.4</w:t>
            </w:r>
          </w:p>
        </w:tc>
      </w:tr>
      <w:tr w:rsidR="00AA207D" w:rsidRPr="00AA207D" w14:paraId="7F1328C0" w14:textId="77777777" w:rsidTr="0034745B">
        <w:trPr>
          <w:cantSplit/>
        </w:trPr>
        <w:tc>
          <w:tcPr>
            <w:tcW w:w="487" w:type="pct"/>
            <w:vMerge/>
            <w:tcBorders>
              <w:top w:val="single" w:sz="8" w:space="0" w:color="152935"/>
              <w:left w:val="nil"/>
              <w:bottom w:val="single" w:sz="8" w:space="0" w:color="152935"/>
              <w:right w:val="nil"/>
            </w:tcBorders>
            <w:shd w:val="clear" w:color="auto" w:fill="E0E0E0"/>
          </w:tcPr>
          <w:p w14:paraId="3DAC3B42" w14:textId="77777777" w:rsidR="00AA207D" w:rsidRPr="00AA207D" w:rsidRDefault="00AA207D" w:rsidP="00AA207D">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136A26E6"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Not sure</w:t>
            </w:r>
          </w:p>
        </w:tc>
        <w:tc>
          <w:tcPr>
            <w:tcW w:w="674" w:type="pct"/>
            <w:tcBorders>
              <w:top w:val="single" w:sz="8" w:space="0" w:color="AEAEAE"/>
              <w:left w:val="nil"/>
              <w:bottom w:val="single" w:sz="8" w:space="0" w:color="AEAEAE"/>
              <w:right w:val="single" w:sz="8" w:space="0" w:color="E0E0E0"/>
            </w:tcBorders>
            <w:shd w:val="clear" w:color="auto" w:fill="FFFFFF"/>
          </w:tcPr>
          <w:p w14:paraId="6A6309D0"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10</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747C5C9B"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11.2</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61F9A3A9"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11.2</w:t>
            </w:r>
          </w:p>
        </w:tc>
        <w:tc>
          <w:tcPr>
            <w:tcW w:w="1153" w:type="pct"/>
            <w:tcBorders>
              <w:top w:val="single" w:sz="8" w:space="0" w:color="AEAEAE"/>
              <w:left w:val="single" w:sz="8" w:space="0" w:color="E0E0E0"/>
              <w:bottom w:val="single" w:sz="8" w:space="0" w:color="AEAEAE"/>
              <w:right w:val="nil"/>
            </w:tcBorders>
            <w:shd w:val="clear" w:color="auto" w:fill="FFFFFF"/>
          </w:tcPr>
          <w:p w14:paraId="41088640"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69.7</w:t>
            </w:r>
          </w:p>
        </w:tc>
      </w:tr>
      <w:tr w:rsidR="00AA207D" w:rsidRPr="00AA207D" w14:paraId="0984996E" w14:textId="77777777" w:rsidTr="0034745B">
        <w:trPr>
          <w:cantSplit/>
        </w:trPr>
        <w:tc>
          <w:tcPr>
            <w:tcW w:w="487" w:type="pct"/>
            <w:vMerge/>
            <w:tcBorders>
              <w:top w:val="single" w:sz="8" w:space="0" w:color="152935"/>
              <w:left w:val="nil"/>
              <w:bottom w:val="single" w:sz="8" w:space="0" w:color="152935"/>
              <w:right w:val="nil"/>
            </w:tcBorders>
            <w:shd w:val="clear" w:color="auto" w:fill="E0E0E0"/>
          </w:tcPr>
          <w:p w14:paraId="1D0F5659" w14:textId="77777777" w:rsidR="00AA207D" w:rsidRPr="00AA207D" w:rsidRDefault="00AA207D" w:rsidP="00AA207D">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70704CE6"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Agree</w:t>
            </w:r>
          </w:p>
        </w:tc>
        <w:tc>
          <w:tcPr>
            <w:tcW w:w="674" w:type="pct"/>
            <w:tcBorders>
              <w:top w:val="single" w:sz="8" w:space="0" w:color="AEAEAE"/>
              <w:left w:val="nil"/>
              <w:bottom w:val="single" w:sz="8" w:space="0" w:color="AEAEAE"/>
              <w:right w:val="single" w:sz="8" w:space="0" w:color="E0E0E0"/>
            </w:tcBorders>
            <w:shd w:val="clear" w:color="auto" w:fill="FFFFFF"/>
          </w:tcPr>
          <w:p w14:paraId="1F431914"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13</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6C25E21D"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14.6</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0460682D"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14.6</w:t>
            </w:r>
          </w:p>
        </w:tc>
        <w:tc>
          <w:tcPr>
            <w:tcW w:w="1153" w:type="pct"/>
            <w:tcBorders>
              <w:top w:val="single" w:sz="8" w:space="0" w:color="AEAEAE"/>
              <w:left w:val="single" w:sz="8" w:space="0" w:color="E0E0E0"/>
              <w:bottom w:val="single" w:sz="8" w:space="0" w:color="AEAEAE"/>
              <w:right w:val="nil"/>
            </w:tcBorders>
            <w:shd w:val="clear" w:color="auto" w:fill="FFFFFF"/>
          </w:tcPr>
          <w:p w14:paraId="018940B9"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84.3</w:t>
            </w:r>
          </w:p>
        </w:tc>
      </w:tr>
      <w:tr w:rsidR="00AA207D" w:rsidRPr="00AA207D" w14:paraId="7CE071F9" w14:textId="77777777" w:rsidTr="0034745B">
        <w:trPr>
          <w:cantSplit/>
        </w:trPr>
        <w:tc>
          <w:tcPr>
            <w:tcW w:w="487" w:type="pct"/>
            <w:vMerge/>
            <w:tcBorders>
              <w:top w:val="single" w:sz="8" w:space="0" w:color="152935"/>
              <w:left w:val="nil"/>
              <w:bottom w:val="single" w:sz="8" w:space="0" w:color="152935"/>
              <w:right w:val="nil"/>
            </w:tcBorders>
            <w:shd w:val="clear" w:color="auto" w:fill="E0E0E0"/>
          </w:tcPr>
          <w:p w14:paraId="3EFEC87C" w14:textId="77777777" w:rsidR="00AA207D" w:rsidRPr="00AA207D" w:rsidRDefault="00AA207D" w:rsidP="00AA207D">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4F5E12E0"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Strongly agree</w:t>
            </w:r>
          </w:p>
        </w:tc>
        <w:tc>
          <w:tcPr>
            <w:tcW w:w="674" w:type="pct"/>
            <w:tcBorders>
              <w:top w:val="single" w:sz="8" w:space="0" w:color="AEAEAE"/>
              <w:left w:val="nil"/>
              <w:bottom w:val="single" w:sz="8" w:space="0" w:color="AEAEAE"/>
              <w:right w:val="single" w:sz="8" w:space="0" w:color="E0E0E0"/>
            </w:tcBorders>
            <w:shd w:val="clear" w:color="auto" w:fill="FFFFFF"/>
          </w:tcPr>
          <w:p w14:paraId="67070B04"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14</w:t>
            </w:r>
          </w:p>
        </w:tc>
        <w:tc>
          <w:tcPr>
            <w:tcW w:w="673" w:type="pct"/>
            <w:tcBorders>
              <w:top w:val="single" w:sz="8" w:space="0" w:color="AEAEAE"/>
              <w:left w:val="single" w:sz="8" w:space="0" w:color="E0E0E0"/>
              <w:bottom w:val="single" w:sz="8" w:space="0" w:color="AEAEAE"/>
              <w:right w:val="single" w:sz="8" w:space="0" w:color="E0E0E0"/>
            </w:tcBorders>
            <w:shd w:val="clear" w:color="auto" w:fill="FFFFFF"/>
          </w:tcPr>
          <w:p w14:paraId="143E8B05"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15.7</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3E680E3E"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15.7</w:t>
            </w:r>
          </w:p>
        </w:tc>
        <w:tc>
          <w:tcPr>
            <w:tcW w:w="1153" w:type="pct"/>
            <w:tcBorders>
              <w:top w:val="single" w:sz="8" w:space="0" w:color="AEAEAE"/>
              <w:left w:val="single" w:sz="8" w:space="0" w:color="E0E0E0"/>
              <w:bottom w:val="single" w:sz="8" w:space="0" w:color="AEAEAE"/>
              <w:right w:val="nil"/>
            </w:tcBorders>
            <w:shd w:val="clear" w:color="auto" w:fill="FFFFFF"/>
          </w:tcPr>
          <w:p w14:paraId="38F728AE"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100.0</w:t>
            </w:r>
          </w:p>
        </w:tc>
      </w:tr>
      <w:tr w:rsidR="00AA207D" w:rsidRPr="00AA207D" w14:paraId="3ADC5B88" w14:textId="77777777" w:rsidTr="0034745B">
        <w:trPr>
          <w:cantSplit/>
        </w:trPr>
        <w:tc>
          <w:tcPr>
            <w:tcW w:w="487" w:type="pct"/>
            <w:vMerge/>
            <w:tcBorders>
              <w:top w:val="single" w:sz="8" w:space="0" w:color="152935"/>
              <w:left w:val="nil"/>
              <w:bottom w:val="single" w:sz="8" w:space="0" w:color="152935"/>
              <w:right w:val="nil"/>
            </w:tcBorders>
            <w:shd w:val="clear" w:color="auto" w:fill="E0E0E0"/>
          </w:tcPr>
          <w:p w14:paraId="49816AB2" w14:textId="77777777" w:rsidR="00AA207D" w:rsidRPr="00AA207D" w:rsidRDefault="00AA207D" w:rsidP="00AA207D">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152935"/>
              <w:right w:val="nil"/>
            </w:tcBorders>
            <w:shd w:val="clear" w:color="auto" w:fill="E0E0E0"/>
          </w:tcPr>
          <w:p w14:paraId="04E717A4" w14:textId="77777777" w:rsidR="00AA207D" w:rsidRPr="00AA207D" w:rsidRDefault="00AA207D" w:rsidP="00AA207D">
            <w:pPr>
              <w:autoSpaceDE w:val="0"/>
              <w:autoSpaceDN w:val="0"/>
              <w:adjustRightInd w:val="0"/>
              <w:spacing w:after="0" w:line="320" w:lineRule="atLeast"/>
              <w:ind w:left="60" w:right="60"/>
              <w:jc w:val="left"/>
              <w:rPr>
                <w:rFonts w:cs="Times New Roman"/>
                <w:szCs w:val="24"/>
              </w:rPr>
            </w:pPr>
            <w:r w:rsidRPr="00AA207D">
              <w:rPr>
                <w:rFonts w:cs="Times New Roman"/>
                <w:szCs w:val="24"/>
              </w:rPr>
              <w:t>Total</w:t>
            </w:r>
          </w:p>
        </w:tc>
        <w:tc>
          <w:tcPr>
            <w:tcW w:w="674" w:type="pct"/>
            <w:tcBorders>
              <w:top w:val="single" w:sz="8" w:space="0" w:color="AEAEAE"/>
              <w:left w:val="nil"/>
              <w:bottom w:val="single" w:sz="8" w:space="0" w:color="152935"/>
              <w:right w:val="single" w:sz="8" w:space="0" w:color="E0E0E0"/>
            </w:tcBorders>
            <w:shd w:val="clear" w:color="auto" w:fill="FFFFFF"/>
          </w:tcPr>
          <w:p w14:paraId="3082B46A"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89</w:t>
            </w:r>
          </w:p>
        </w:tc>
        <w:tc>
          <w:tcPr>
            <w:tcW w:w="673" w:type="pct"/>
            <w:tcBorders>
              <w:top w:val="single" w:sz="8" w:space="0" w:color="AEAEAE"/>
              <w:left w:val="single" w:sz="8" w:space="0" w:color="E0E0E0"/>
              <w:bottom w:val="single" w:sz="8" w:space="0" w:color="152935"/>
              <w:right w:val="single" w:sz="8" w:space="0" w:color="E0E0E0"/>
            </w:tcBorders>
            <w:shd w:val="clear" w:color="auto" w:fill="FFFFFF"/>
          </w:tcPr>
          <w:p w14:paraId="21500513"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100.0</w:t>
            </w:r>
          </w:p>
        </w:tc>
        <w:tc>
          <w:tcPr>
            <w:tcW w:w="962" w:type="pct"/>
            <w:tcBorders>
              <w:top w:val="single" w:sz="8" w:space="0" w:color="AEAEAE"/>
              <w:left w:val="single" w:sz="8" w:space="0" w:color="E0E0E0"/>
              <w:bottom w:val="single" w:sz="8" w:space="0" w:color="152935"/>
              <w:right w:val="single" w:sz="8" w:space="0" w:color="E0E0E0"/>
            </w:tcBorders>
            <w:shd w:val="clear" w:color="auto" w:fill="FFFFFF"/>
          </w:tcPr>
          <w:p w14:paraId="15DF7715" w14:textId="77777777" w:rsidR="00AA207D" w:rsidRPr="00AA207D" w:rsidRDefault="00AA207D" w:rsidP="00AA207D">
            <w:pPr>
              <w:autoSpaceDE w:val="0"/>
              <w:autoSpaceDN w:val="0"/>
              <w:adjustRightInd w:val="0"/>
              <w:spacing w:after="0" w:line="320" w:lineRule="atLeast"/>
              <w:ind w:left="60" w:right="60"/>
              <w:jc w:val="right"/>
              <w:rPr>
                <w:rFonts w:cs="Times New Roman"/>
                <w:szCs w:val="24"/>
              </w:rPr>
            </w:pPr>
            <w:r w:rsidRPr="00AA207D">
              <w:rPr>
                <w:rFonts w:cs="Times New Roman"/>
                <w:szCs w:val="24"/>
              </w:rPr>
              <w:t>100.0</w:t>
            </w:r>
          </w:p>
        </w:tc>
        <w:tc>
          <w:tcPr>
            <w:tcW w:w="1153" w:type="pct"/>
            <w:tcBorders>
              <w:top w:val="single" w:sz="8" w:space="0" w:color="AEAEAE"/>
              <w:left w:val="single" w:sz="8" w:space="0" w:color="E0E0E0"/>
              <w:bottom w:val="single" w:sz="8" w:space="0" w:color="152935"/>
              <w:right w:val="nil"/>
            </w:tcBorders>
            <w:shd w:val="clear" w:color="auto" w:fill="FFFFFF"/>
            <w:vAlign w:val="center"/>
          </w:tcPr>
          <w:p w14:paraId="38E8178D" w14:textId="77777777" w:rsidR="00AA207D" w:rsidRPr="00AA207D" w:rsidRDefault="00AA207D" w:rsidP="00AA207D">
            <w:pPr>
              <w:autoSpaceDE w:val="0"/>
              <w:autoSpaceDN w:val="0"/>
              <w:adjustRightInd w:val="0"/>
              <w:spacing w:after="0" w:line="240" w:lineRule="auto"/>
              <w:jc w:val="left"/>
              <w:rPr>
                <w:rFonts w:cs="Times New Roman"/>
                <w:szCs w:val="24"/>
              </w:rPr>
            </w:pPr>
          </w:p>
        </w:tc>
      </w:tr>
    </w:tbl>
    <w:p w14:paraId="7277F02D" w14:textId="77777777" w:rsidR="0034745B" w:rsidRPr="00C6587E" w:rsidRDefault="0034745B" w:rsidP="0034745B">
      <w:pPr>
        <w:rPr>
          <w:b/>
        </w:rPr>
      </w:pPr>
      <w:r w:rsidRPr="00C6587E">
        <w:rPr>
          <w:b/>
        </w:rPr>
        <w:t>Source: Primary data, 202</w:t>
      </w:r>
      <w:r>
        <w:rPr>
          <w:b/>
        </w:rPr>
        <w:t>1</w:t>
      </w:r>
    </w:p>
    <w:p w14:paraId="32B04C0B" w14:textId="0F918ACA" w:rsidR="00AA207D" w:rsidRDefault="002871DD" w:rsidP="002871DD">
      <w:pPr>
        <w:rPr>
          <w:rStyle w:val="hgkelc"/>
          <w:bCs/>
        </w:rPr>
      </w:pPr>
      <w:r>
        <w:t xml:space="preserve">The results in Table 5.1 indicate that </w:t>
      </w:r>
      <w:r w:rsidR="008D1694">
        <w:t xml:space="preserve">majority of the respondents </w:t>
      </w:r>
      <w:r w:rsidR="00220A12">
        <w:t xml:space="preserve">generally </w:t>
      </w:r>
      <w:r w:rsidR="0067403B">
        <w:t>disagreed</w:t>
      </w:r>
      <w:r w:rsidR="00A55ECC">
        <w:t xml:space="preserve">; this was represented by </w:t>
      </w:r>
      <w:r w:rsidR="00BA3F0B">
        <w:t>58.4%</w:t>
      </w:r>
      <w:r w:rsidR="004828C9">
        <w:t xml:space="preserve">; since majority </w:t>
      </w:r>
      <w:r w:rsidR="005A3B07">
        <w:t xml:space="preserve">of respondents disagreed, it can be interpreted to mean that </w:t>
      </w:r>
      <w:r w:rsidR="00F72A90">
        <w:t xml:space="preserve">Echotel </w:t>
      </w:r>
      <w:r w:rsidR="00AE3004" w:rsidRPr="00B6454C">
        <w:rPr>
          <w:rStyle w:val="hgkelc"/>
          <w:bCs/>
        </w:rPr>
        <w:t>Proprietary Uganda</w:t>
      </w:r>
      <w:r w:rsidR="00AE3004">
        <w:rPr>
          <w:rStyle w:val="hgkelc"/>
          <w:bCs/>
        </w:rPr>
        <w:t xml:space="preserve"> is still facing challenges of reaching more people. Respondents revealed that </w:t>
      </w:r>
      <w:r w:rsidR="008B7D32">
        <w:rPr>
          <w:rStyle w:val="hgkelc"/>
          <w:bCs/>
        </w:rPr>
        <w:t xml:space="preserve">the company is still having a small number of </w:t>
      </w:r>
      <w:r w:rsidR="009E0180">
        <w:rPr>
          <w:rStyle w:val="hgkelc"/>
          <w:bCs/>
        </w:rPr>
        <w:t xml:space="preserve">subscribers mostly because they only offer </w:t>
      </w:r>
      <w:r w:rsidR="00213892">
        <w:rPr>
          <w:rStyle w:val="hgkelc"/>
          <w:bCs/>
        </w:rPr>
        <w:t xml:space="preserve">internet services of which its wireless connections only. It was revealed </w:t>
      </w:r>
      <w:r w:rsidR="0029345A">
        <w:rPr>
          <w:rStyle w:val="hgkelc"/>
          <w:bCs/>
        </w:rPr>
        <w:t xml:space="preserve">that this is a challenge </w:t>
      </w:r>
      <w:r w:rsidR="0029345A">
        <w:rPr>
          <w:rStyle w:val="hgkelc"/>
          <w:bCs/>
        </w:rPr>
        <w:lastRenderedPageBreak/>
        <w:t>because most people in the country use sim</w:t>
      </w:r>
      <w:r w:rsidR="00341CC6">
        <w:rPr>
          <w:rStyle w:val="hgkelc"/>
          <w:bCs/>
        </w:rPr>
        <w:t xml:space="preserve"> </w:t>
      </w:r>
      <w:r w:rsidR="0029345A">
        <w:rPr>
          <w:rStyle w:val="hgkelc"/>
          <w:bCs/>
        </w:rPr>
        <w:t>cards especially from</w:t>
      </w:r>
      <w:r w:rsidR="00341CC6">
        <w:rPr>
          <w:rStyle w:val="hgkelc"/>
          <w:bCs/>
        </w:rPr>
        <w:t xml:space="preserve"> already dominant competitors of Airtel, MTN, UTL and Lyca Mobile. </w:t>
      </w:r>
      <w:r w:rsidR="00C65BD2">
        <w:rPr>
          <w:rStyle w:val="hgkelc"/>
          <w:bCs/>
        </w:rPr>
        <w:t xml:space="preserve">Respondents indicated that </w:t>
      </w:r>
      <w:r w:rsidR="007525E2">
        <w:rPr>
          <w:rStyle w:val="hgkelc"/>
          <w:bCs/>
        </w:rPr>
        <w:t xml:space="preserve">even in some areas where the connections can be traced, </w:t>
      </w:r>
      <w:r w:rsidR="00993C6C">
        <w:rPr>
          <w:rStyle w:val="hgkelc"/>
          <w:bCs/>
        </w:rPr>
        <w:t>the connectivity is still poor.</w:t>
      </w:r>
    </w:p>
    <w:p w14:paraId="05527383" w14:textId="77777777" w:rsidR="00887212" w:rsidRDefault="00286F33" w:rsidP="002F444B">
      <w:pPr>
        <w:pStyle w:val="Heading1"/>
        <w:rPr>
          <w:rStyle w:val="hgkelc"/>
          <w:bCs w:val="0"/>
        </w:rPr>
      </w:pPr>
      <w:bookmarkStart w:id="355" w:name="_Toc95912780"/>
      <w:r>
        <w:rPr>
          <w:rStyle w:val="hgkelc"/>
          <w:bCs w:val="0"/>
        </w:rPr>
        <w:t>The company has been able to exploit increased market power within the telecommunication industry.</w:t>
      </w:r>
      <w:bookmarkEnd w:id="355"/>
      <w:r>
        <w:rPr>
          <w:rStyle w:val="hgkelc"/>
          <w:bCs w:val="0"/>
        </w:rPr>
        <w:t xml:space="preserve"> </w:t>
      </w:r>
    </w:p>
    <w:p w14:paraId="5028965E" w14:textId="3558AC06" w:rsidR="00286F33" w:rsidRPr="00286F33" w:rsidRDefault="004352A5" w:rsidP="002955F7">
      <w:pPr>
        <w:rPr>
          <w:bCs/>
        </w:rPr>
      </w:pPr>
      <w:r>
        <w:rPr>
          <w:rStyle w:val="hgkelc"/>
          <w:bCs/>
        </w:rPr>
        <w:t xml:space="preserve">Respondents were asked whether </w:t>
      </w:r>
      <w:r w:rsidR="00375082">
        <w:rPr>
          <w:rStyle w:val="hgkelc"/>
          <w:bCs/>
        </w:rPr>
        <w:t>the company has exploited increased market power within the telecommunication industry.</w:t>
      </w:r>
      <w:r w:rsidR="002955F7">
        <w:rPr>
          <w:rStyle w:val="hgkelc"/>
          <w:bCs/>
        </w:rPr>
        <w:t xml:space="preserve"> </w:t>
      </w:r>
      <w:r w:rsidR="00286F33">
        <w:rPr>
          <w:rStyle w:val="hgkelc"/>
          <w:bCs/>
        </w:rPr>
        <w:t>The responses to the question are highlighted in table 5.2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6"/>
        <w:gridCol w:w="1969"/>
        <w:gridCol w:w="1441"/>
        <w:gridCol w:w="1168"/>
        <w:gridCol w:w="1709"/>
        <w:gridCol w:w="2157"/>
      </w:tblGrid>
      <w:tr w:rsidR="00A3001D" w:rsidRPr="00286F33" w14:paraId="4350D440" w14:textId="77777777" w:rsidTr="00A3001D">
        <w:trPr>
          <w:cantSplit/>
        </w:trPr>
        <w:tc>
          <w:tcPr>
            <w:tcW w:w="5000" w:type="pct"/>
            <w:gridSpan w:val="6"/>
            <w:tcBorders>
              <w:top w:val="nil"/>
              <w:left w:val="nil"/>
              <w:bottom w:val="nil"/>
              <w:right w:val="nil"/>
            </w:tcBorders>
            <w:shd w:val="clear" w:color="auto" w:fill="FFFFFF"/>
            <w:vAlign w:val="center"/>
          </w:tcPr>
          <w:p w14:paraId="401D68F8" w14:textId="2462130E" w:rsidR="00286F33" w:rsidRPr="00286F33" w:rsidRDefault="00A3001D" w:rsidP="002F444B">
            <w:pPr>
              <w:pStyle w:val="Heading1"/>
            </w:pPr>
            <w:bookmarkStart w:id="356" w:name="_Toc85560179"/>
            <w:bookmarkStart w:id="357" w:name="_Toc87879698"/>
            <w:bookmarkStart w:id="358" w:name="_Toc95912781"/>
            <w:r>
              <w:t xml:space="preserve">Table 5.2: </w:t>
            </w:r>
            <w:r w:rsidR="00286F33" w:rsidRPr="00286F33">
              <w:t>The company has been able to exploit increased market power within the telecommunication industry</w:t>
            </w:r>
            <w:bookmarkEnd w:id="356"/>
            <w:bookmarkEnd w:id="357"/>
            <w:bookmarkEnd w:id="358"/>
          </w:p>
        </w:tc>
      </w:tr>
      <w:tr w:rsidR="00A3001D" w:rsidRPr="00286F33" w14:paraId="17DCBD7F" w14:textId="77777777" w:rsidTr="004D21CA">
        <w:trPr>
          <w:cantSplit/>
        </w:trPr>
        <w:tc>
          <w:tcPr>
            <w:tcW w:w="1541" w:type="pct"/>
            <w:gridSpan w:val="2"/>
            <w:tcBorders>
              <w:top w:val="nil"/>
              <w:left w:val="nil"/>
              <w:bottom w:val="single" w:sz="8" w:space="0" w:color="152935"/>
              <w:right w:val="nil"/>
            </w:tcBorders>
            <w:shd w:val="clear" w:color="auto" w:fill="FFFFFF"/>
            <w:vAlign w:val="bottom"/>
          </w:tcPr>
          <w:p w14:paraId="0EEB7325" w14:textId="77777777" w:rsidR="00286F33" w:rsidRPr="00286F33" w:rsidRDefault="00286F33" w:rsidP="00286F33">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79AD0863" w14:textId="77777777" w:rsidR="00286F33" w:rsidRPr="00286F33" w:rsidRDefault="00286F33" w:rsidP="00286F33">
            <w:pPr>
              <w:autoSpaceDE w:val="0"/>
              <w:autoSpaceDN w:val="0"/>
              <w:adjustRightInd w:val="0"/>
              <w:spacing w:after="0" w:line="320" w:lineRule="atLeast"/>
              <w:ind w:left="60" w:right="60"/>
              <w:jc w:val="center"/>
              <w:rPr>
                <w:rFonts w:cs="Times New Roman"/>
                <w:szCs w:val="24"/>
              </w:rPr>
            </w:pPr>
            <w:r w:rsidRPr="00286F33">
              <w:rPr>
                <w:rFonts w:cs="Times New Roman"/>
                <w:szCs w:val="24"/>
              </w:rPr>
              <w:t>Frequency</w:t>
            </w:r>
          </w:p>
        </w:tc>
        <w:tc>
          <w:tcPr>
            <w:tcW w:w="624" w:type="pct"/>
            <w:tcBorders>
              <w:top w:val="nil"/>
              <w:left w:val="single" w:sz="8" w:space="0" w:color="E0E0E0"/>
              <w:bottom w:val="single" w:sz="8" w:space="0" w:color="152935"/>
              <w:right w:val="single" w:sz="8" w:space="0" w:color="E0E0E0"/>
            </w:tcBorders>
            <w:shd w:val="clear" w:color="auto" w:fill="FFFFFF"/>
            <w:vAlign w:val="bottom"/>
          </w:tcPr>
          <w:p w14:paraId="7E27B5C6" w14:textId="77777777" w:rsidR="00286F33" w:rsidRPr="00286F33" w:rsidRDefault="00286F33" w:rsidP="00286F33">
            <w:pPr>
              <w:autoSpaceDE w:val="0"/>
              <w:autoSpaceDN w:val="0"/>
              <w:adjustRightInd w:val="0"/>
              <w:spacing w:after="0" w:line="320" w:lineRule="atLeast"/>
              <w:ind w:left="60" w:right="60"/>
              <w:jc w:val="center"/>
              <w:rPr>
                <w:rFonts w:cs="Times New Roman"/>
                <w:szCs w:val="24"/>
              </w:rPr>
            </w:pPr>
            <w:r w:rsidRPr="00286F33">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547557DA" w14:textId="77777777" w:rsidR="00286F33" w:rsidRPr="00286F33" w:rsidRDefault="00286F33" w:rsidP="00286F33">
            <w:pPr>
              <w:autoSpaceDE w:val="0"/>
              <w:autoSpaceDN w:val="0"/>
              <w:adjustRightInd w:val="0"/>
              <w:spacing w:after="0" w:line="320" w:lineRule="atLeast"/>
              <w:ind w:left="60" w:right="60"/>
              <w:jc w:val="center"/>
              <w:rPr>
                <w:rFonts w:cs="Times New Roman"/>
                <w:szCs w:val="24"/>
              </w:rPr>
            </w:pPr>
            <w:r w:rsidRPr="00286F33">
              <w:rPr>
                <w:rFonts w:cs="Times New Roman"/>
                <w:szCs w:val="24"/>
              </w:rPr>
              <w:t>Valid Percent</w:t>
            </w:r>
          </w:p>
        </w:tc>
        <w:tc>
          <w:tcPr>
            <w:tcW w:w="1153" w:type="pct"/>
            <w:tcBorders>
              <w:top w:val="nil"/>
              <w:left w:val="single" w:sz="8" w:space="0" w:color="E0E0E0"/>
              <w:bottom w:val="single" w:sz="8" w:space="0" w:color="152935"/>
              <w:right w:val="nil"/>
            </w:tcBorders>
            <w:shd w:val="clear" w:color="auto" w:fill="FFFFFF"/>
            <w:vAlign w:val="bottom"/>
          </w:tcPr>
          <w:p w14:paraId="34B827D4" w14:textId="77777777" w:rsidR="00286F33" w:rsidRPr="00286F33" w:rsidRDefault="00286F33" w:rsidP="00286F33">
            <w:pPr>
              <w:autoSpaceDE w:val="0"/>
              <w:autoSpaceDN w:val="0"/>
              <w:adjustRightInd w:val="0"/>
              <w:spacing w:after="0" w:line="320" w:lineRule="atLeast"/>
              <w:ind w:left="60" w:right="60"/>
              <w:jc w:val="center"/>
              <w:rPr>
                <w:rFonts w:cs="Times New Roman"/>
                <w:szCs w:val="24"/>
              </w:rPr>
            </w:pPr>
            <w:r w:rsidRPr="00286F33">
              <w:rPr>
                <w:rFonts w:cs="Times New Roman"/>
                <w:szCs w:val="24"/>
              </w:rPr>
              <w:t>Cumulative Percent</w:t>
            </w:r>
          </w:p>
        </w:tc>
      </w:tr>
      <w:tr w:rsidR="00A3001D" w:rsidRPr="00286F33" w14:paraId="10BCDD10" w14:textId="77777777" w:rsidTr="004D21CA">
        <w:trPr>
          <w:cantSplit/>
        </w:trPr>
        <w:tc>
          <w:tcPr>
            <w:tcW w:w="489" w:type="pct"/>
            <w:vMerge w:val="restart"/>
            <w:tcBorders>
              <w:top w:val="single" w:sz="8" w:space="0" w:color="152935"/>
              <w:left w:val="nil"/>
              <w:bottom w:val="single" w:sz="8" w:space="0" w:color="152935"/>
              <w:right w:val="nil"/>
            </w:tcBorders>
            <w:shd w:val="clear" w:color="auto" w:fill="E0E0E0"/>
          </w:tcPr>
          <w:p w14:paraId="0A5E5D93"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Valid</w:t>
            </w:r>
          </w:p>
        </w:tc>
        <w:tc>
          <w:tcPr>
            <w:tcW w:w="1051" w:type="pct"/>
            <w:tcBorders>
              <w:top w:val="single" w:sz="8" w:space="0" w:color="152935"/>
              <w:left w:val="nil"/>
              <w:bottom w:val="single" w:sz="8" w:space="0" w:color="AEAEAE"/>
              <w:right w:val="nil"/>
            </w:tcBorders>
            <w:shd w:val="clear" w:color="auto" w:fill="E0E0E0"/>
          </w:tcPr>
          <w:p w14:paraId="613878DD"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4E81936C"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5</w:t>
            </w:r>
          </w:p>
        </w:tc>
        <w:tc>
          <w:tcPr>
            <w:tcW w:w="624" w:type="pct"/>
            <w:tcBorders>
              <w:top w:val="single" w:sz="8" w:space="0" w:color="152935"/>
              <w:left w:val="single" w:sz="8" w:space="0" w:color="E0E0E0"/>
              <w:bottom w:val="single" w:sz="8" w:space="0" w:color="AEAEAE"/>
              <w:right w:val="single" w:sz="8" w:space="0" w:color="E0E0E0"/>
            </w:tcBorders>
            <w:shd w:val="clear" w:color="auto" w:fill="FFFFFF"/>
          </w:tcPr>
          <w:p w14:paraId="5C01679B"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5.6</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3CF08930"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5.6</w:t>
            </w:r>
          </w:p>
        </w:tc>
        <w:tc>
          <w:tcPr>
            <w:tcW w:w="1153" w:type="pct"/>
            <w:tcBorders>
              <w:top w:val="single" w:sz="8" w:space="0" w:color="152935"/>
              <w:left w:val="single" w:sz="8" w:space="0" w:color="E0E0E0"/>
              <w:bottom w:val="single" w:sz="8" w:space="0" w:color="AEAEAE"/>
              <w:right w:val="nil"/>
            </w:tcBorders>
            <w:shd w:val="clear" w:color="auto" w:fill="FFFFFF"/>
          </w:tcPr>
          <w:p w14:paraId="72CBD525"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5.6</w:t>
            </w:r>
          </w:p>
        </w:tc>
      </w:tr>
      <w:tr w:rsidR="00A3001D" w:rsidRPr="00286F33" w14:paraId="444EC217" w14:textId="77777777" w:rsidTr="004D21CA">
        <w:trPr>
          <w:cantSplit/>
        </w:trPr>
        <w:tc>
          <w:tcPr>
            <w:tcW w:w="489" w:type="pct"/>
            <w:vMerge/>
            <w:tcBorders>
              <w:top w:val="single" w:sz="8" w:space="0" w:color="152935"/>
              <w:left w:val="nil"/>
              <w:bottom w:val="single" w:sz="8" w:space="0" w:color="152935"/>
              <w:right w:val="nil"/>
            </w:tcBorders>
            <w:shd w:val="clear" w:color="auto" w:fill="E0E0E0"/>
          </w:tcPr>
          <w:p w14:paraId="38796297" w14:textId="77777777" w:rsidR="00286F33" w:rsidRPr="00286F33" w:rsidRDefault="00286F33" w:rsidP="00286F33">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23C8020A"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4B03028A"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8</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4D8537DB"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9.0</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ABCB097"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9.0</w:t>
            </w:r>
          </w:p>
        </w:tc>
        <w:tc>
          <w:tcPr>
            <w:tcW w:w="1153" w:type="pct"/>
            <w:tcBorders>
              <w:top w:val="single" w:sz="8" w:space="0" w:color="AEAEAE"/>
              <w:left w:val="single" w:sz="8" w:space="0" w:color="E0E0E0"/>
              <w:bottom w:val="single" w:sz="8" w:space="0" w:color="AEAEAE"/>
              <w:right w:val="nil"/>
            </w:tcBorders>
            <w:shd w:val="clear" w:color="auto" w:fill="FFFFFF"/>
          </w:tcPr>
          <w:p w14:paraId="03CF5724"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14.6</w:t>
            </w:r>
          </w:p>
        </w:tc>
      </w:tr>
      <w:tr w:rsidR="00A3001D" w:rsidRPr="00286F33" w14:paraId="24AEC523" w14:textId="77777777" w:rsidTr="004D21CA">
        <w:trPr>
          <w:cantSplit/>
        </w:trPr>
        <w:tc>
          <w:tcPr>
            <w:tcW w:w="489" w:type="pct"/>
            <w:vMerge/>
            <w:tcBorders>
              <w:top w:val="single" w:sz="8" w:space="0" w:color="152935"/>
              <w:left w:val="nil"/>
              <w:bottom w:val="single" w:sz="8" w:space="0" w:color="152935"/>
              <w:right w:val="nil"/>
            </w:tcBorders>
            <w:shd w:val="clear" w:color="auto" w:fill="E0E0E0"/>
          </w:tcPr>
          <w:p w14:paraId="1C78C72C" w14:textId="77777777" w:rsidR="00286F33" w:rsidRPr="00286F33" w:rsidRDefault="00286F33" w:rsidP="00286F33">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607D9C27"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4DDC74B6"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12</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1D763D37"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13.5</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5C172B50"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13.5</w:t>
            </w:r>
          </w:p>
        </w:tc>
        <w:tc>
          <w:tcPr>
            <w:tcW w:w="1153" w:type="pct"/>
            <w:tcBorders>
              <w:top w:val="single" w:sz="8" w:space="0" w:color="AEAEAE"/>
              <w:left w:val="single" w:sz="8" w:space="0" w:color="E0E0E0"/>
              <w:bottom w:val="single" w:sz="8" w:space="0" w:color="AEAEAE"/>
              <w:right w:val="nil"/>
            </w:tcBorders>
            <w:shd w:val="clear" w:color="auto" w:fill="FFFFFF"/>
          </w:tcPr>
          <w:p w14:paraId="7FE58F13"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28.1</w:t>
            </w:r>
          </w:p>
        </w:tc>
      </w:tr>
      <w:tr w:rsidR="00A3001D" w:rsidRPr="00286F33" w14:paraId="62873F48" w14:textId="77777777" w:rsidTr="004D21CA">
        <w:trPr>
          <w:cantSplit/>
        </w:trPr>
        <w:tc>
          <w:tcPr>
            <w:tcW w:w="489" w:type="pct"/>
            <w:vMerge/>
            <w:tcBorders>
              <w:top w:val="single" w:sz="8" w:space="0" w:color="152935"/>
              <w:left w:val="nil"/>
              <w:bottom w:val="single" w:sz="8" w:space="0" w:color="152935"/>
              <w:right w:val="nil"/>
            </w:tcBorders>
            <w:shd w:val="clear" w:color="auto" w:fill="E0E0E0"/>
          </w:tcPr>
          <w:p w14:paraId="5FCDA5A8" w14:textId="77777777" w:rsidR="00286F33" w:rsidRPr="00286F33" w:rsidRDefault="00286F33" w:rsidP="00286F33">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6F5904FB"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4521010D"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30</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1E3230E8"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33.7</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68AFE50"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33.7</w:t>
            </w:r>
          </w:p>
        </w:tc>
        <w:tc>
          <w:tcPr>
            <w:tcW w:w="1153" w:type="pct"/>
            <w:tcBorders>
              <w:top w:val="single" w:sz="8" w:space="0" w:color="AEAEAE"/>
              <w:left w:val="single" w:sz="8" w:space="0" w:color="E0E0E0"/>
              <w:bottom w:val="single" w:sz="8" w:space="0" w:color="AEAEAE"/>
              <w:right w:val="nil"/>
            </w:tcBorders>
            <w:shd w:val="clear" w:color="auto" w:fill="FFFFFF"/>
          </w:tcPr>
          <w:p w14:paraId="1D4B0839"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61.8</w:t>
            </w:r>
          </w:p>
        </w:tc>
      </w:tr>
      <w:tr w:rsidR="00A3001D" w:rsidRPr="00286F33" w14:paraId="7BD2197F" w14:textId="77777777" w:rsidTr="004D21CA">
        <w:trPr>
          <w:cantSplit/>
        </w:trPr>
        <w:tc>
          <w:tcPr>
            <w:tcW w:w="489" w:type="pct"/>
            <w:vMerge/>
            <w:tcBorders>
              <w:top w:val="single" w:sz="8" w:space="0" w:color="152935"/>
              <w:left w:val="nil"/>
              <w:bottom w:val="single" w:sz="8" w:space="0" w:color="152935"/>
              <w:right w:val="nil"/>
            </w:tcBorders>
            <w:shd w:val="clear" w:color="auto" w:fill="E0E0E0"/>
          </w:tcPr>
          <w:p w14:paraId="79939F6B" w14:textId="77777777" w:rsidR="00286F33" w:rsidRPr="00286F33" w:rsidRDefault="00286F33" w:rsidP="00286F33">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2F57CC26"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563FA672"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34</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62E138AE"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38.2</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7548602C"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38.2</w:t>
            </w:r>
          </w:p>
        </w:tc>
        <w:tc>
          <w:tcPr>
            <w:tcW w:w="1153" w:type="pct"/>
            <w:tcBorders>
              <w:top w:val="single" w:sz="8" w:space="0" w:color="AEAEAE"/>
              <w:left w:val="single" w:sz="8" w:space="0" w:color="E0E0E0"/>
              <w:bottom w:val="single" w:sz="8" w:space="0" w:color="AEAEAE"/>
              <w:right w:val="nil"/>
            </w:tcBorders>
            <w:shd w:val="clear" w:color="auto" w:fill="FFFFFF"/>
          </w:tcPr>
          <w:p w14:paraId="749E6693"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100.0</w:t>
            </w:r>
          </w:p>
        </w:tc>
      </w:tr>
      <w:tr w:rsidR="00A3001D" w:rsidRPr="00286F33" w14:paraId="7A00EB2E" w14:textId="77777777" w:rsidTr="004D21CA">
        <w:trPr>
          <w:cantSplit/>
        </w:trPr>
        <w:tc>
          <w:tcPr>
            <w:tcW w:w="489" w:type="pct"/>
            <w:vMerge/>
            <w:tcBorders>
              <w:top w:val="single" w:sz="8" w:space="0" w:color="152935"/>
              <w:left w:val="nil"/>
              <w:bottom w:val="single" w:sz="8" w:space="0" w:color="152935"/>
              <w:right w:val="nil"/>
            </w:tcBorders>
            <w:shd w:val="clear" w:color="auto" w:fill="E0E0E0"/>
          </w:tcPr>
          <w:p w14:paraId="46292655" w14:textId="77777777" w:rsidR="00286F33" w:rsidRPr="00286F33" w:rsidRDefault="00286F33" w:rsidP="00286F33">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152935"/>
              <w:right w:val="nil"/>
            </w:tcBorders>
            <w:shd w:val="clear" w:color="auto" w:fill="E0E0E0"/>
          </w:tcPr>
          <w:p w14:paraId="33B054D6" w14:textId="77777777" w:rsidR="00286F33" w:rsidRPr="00286F33" w:rsidRDefault="00286F33" w:rsidP="00286F33">
            <w:pPr>
              <w:autoSpaceDE w:val="0"/>
              <w:autoSpaceDN w:val="0"/>
              <w:adjustRightInd w:val="0"/>
              <w:spacing w:after="0" w:line="320" w:lineRule="atLeast"/>
              <w:ind w:left="60" w:right="60"/>
              <w:jc w:val="left"/>
              <w:rPr>
                <w:rFonts w:cs="Times New Roman"/>
                <w:szCs w:val="24"/>
              </w:rPr>
            </w:pPr>
            <w:r w:rsidRPr="00286F33">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0EB353F0"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89</w:t>
            </w:r>
          </w:p>
        </w:tc>
        <w:tc>
          <w:tcPr>
            <w:tcW w:w="624" w:type="pct"/>
            <w:tcBorders>
              <w:top w:val="single" w:sz="8" w:space="0" w:color="AEAEAE"/>
              <w:left w:val="single" w:sz="8" w:space="0" w:color="E0E0E0"/>
              <w:bottom w:val="single" w:sz="8" w:space="0" w:color="152935"/>
              <w:right w:val="single" w:sz="8" w:space="0" w:color="E0E0E0"/>
            </w:tcBorders>
            <w:shd w:val="clear" w:color="auto" w:fill="FFFFFF"/>
          </w:tcPr>
          <w:p w14:paraId="10A7C886"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0FC48836" w14:textId="77777777" w:rsidR="00286F33" w:rsidRPr="00286F33" w:rsidRDefault="00286F33" w:rsidP="00286F33">
            <w:pPr>
              <w:autoSpaceDE w:val="0"/>
              <w:autoSpaceDN w:val="0"/>
              <w:adjustRightInd w:val="0"/>
              <w:spacing w:after="0" w:line="320" w:lineRule="atLeast"/>
              <w:ind w:left="60" w:right="60"/>
              <w:jc w:val="right"/>
              <w:rPr>
                <w:rFonts w:cs="Times New Roman"/>
                <w:szCs w:val="24"/>
              </w:rPr>
            </w:pPr>
            <w:r w:rsidRPr="00286F33">
              <w:rPr>
                <w:rFonts w:cs="Times New Roman"/>
                <w:szCs w:val="24"/>
              </w:rPr>
              <w:t>100.0</w:t>
            </w:r>
          </w:p>
        </w:tc>
        <w:tc>
          <w:tcPr>
            <w:tcW w:w="1153" w:type="pct"/>
            <w:tcBorders>
              <w:top w:val="single" w:sz="8" w:space="0" w:color="AEAEAE"/>
              <w:left w:val="single" w:sz="8" w:space="0" w:color="E0E0E0"/>
              <w:bottom w:val="single" w:sz="8" w:space="0" w:color="152935"/>
              <w:right w:val="nil"/>
            </w:tcBorders>
            <w:shd w:val="clear" w:color="auto" w:fill="FFFFFF"/>
            <w:vAlign w:val="center"/>
          </w:tcPr>
          <w:p w14:paraId="01AA36B2" w14:textId="77777777" w:rsidR="00286F33" w:rsidRPr="00286F33" w:rsidRDefault="00286F33" w:rsidP="00286F33">
            <w:pPr>
              <w:autoSpaceDE w:val="0"/>
              <w:autoSpaceDN w:val="0"/>
              <w:adjustRightInd w:val="0"/>
              <w:spacing w:after="0" w:line="240" w:lineRule="auto"/>
              <w:jc w:val="left"/>
              <w:rPr>
                <w:rFonts w:cs="Times New Roman"/>
                <w:szCs w:val="24"/>
              </w:rPr>
            </w:pPr>
          </w:p>
        </w:tc>
      </w:tr>
    </w:tbl>
    <w:p w14:paraId="0BFB085C" w14:textId="77777777" w:rsidR="004D21CA" w:rsidRPr="00C6587E" w:rsidRDefault="004D21CA" w:rsidP="004D21CA">
      <w:pPr>
        <w:rPr>
          <w:b/>
        </w:rPr>
      </w:pPr>
      <w:r w:rsidRPr="00C6587E">
        <w:rPr>
          <w:b/>
        </w:rPr>
        <w:t>Source: Primary data, 202</w:t>
      </w:r>
      <w:r>
        <w:rPr>
          <w:b/>
        </w:rPr>
        <w:t>1</w:t>
      </w:r>
    </w:p>
    <w:p w14:paraId="104B3D79" w14:textId="130E21E6" w:rsidR="00286F33" w:rsidRDefault="00135B65" w:rsidP="004D21CA">
      <w:r>
        <w:t>The results in table 5.2</w:t>
      </w:r>
      <w:r w:rsidR="000F5BBC">
        <w:t xml:space="preserve"> indicate that majority of respondents </w:t>
      </w:r>
      <w:r w:rsidR="00D00209">
        <w:t xml:space="preserve">that is </w:t>
      </w:r>
      <w:r w:rsidR="00570893">
        <w:t xml:space="preserve">71.9% </w:t>
      </w:r>
      <w:r w:rsidR="00505F99">
        <w:t>generally agreed to the statement; since majority of the respondents agreed it can be implied to mean that</w:t>
      </w:r>
      <w:r w:rsidR="00A01A38">
        <w:t xml:space="preserve"> even though the company </w:t>
      </w:r>
      <w:r w:rsidR="00AE5D43">
        <w:t xml:space="preserve">has not yet extended its reach in many areas, it has been able to </w:t>
      </w:r>
      <w:r w:rsidR="00DD56A8">
        <w:t xml:space="preserve">exploit increased market power in the industry. </w:t>
      </w:r>
      <w:r w:rsidR="00DD4F08">
        <w:t>During an interview session, a key respondent expressed that;</w:t>
      </w:r>
    </w:p>
    <w:p w14:paraId="34A1FFFB" w14:textId="79D1839B" w:rsidR="008A6BDA" w:rsidRPr="009D58BE" w:rsidRDefault="005F3F17" w:rsidP="00861798">
      <w:pPr>
        <w:spacing w:line="240" w:lineRule="auto"/>
        <w:ind w:left="720"/>
        <w:rPr>
          <w:i/>
          <w:iCs/>
        </w:rPr>
      </w:pPr>
      <w:r w:rsidRPr="009D58BE">
        <w:rPr>
          <w:i/>
          <w:iCs/>
        </w:rPr>
        <w:t>“</w:t>
      </w:r>
      <w:r w:rsidR="0014021F" w:rsidRPr="009D58BE">
        <w:rPr>
          <w:i/>
          <w:iCs/>
        </w:rPr>
        <w:t xml:space="preserve">Echotel </w:t>
      </w:r>
      <w:r w:rsidR="0014021F" w:rsidRPr="009D58BE">
        <w:rPr>
          <w:rStyle w:val="hgkelc"/>
          <w:i/>
          <w:iCs/>
        </w:rPr>
        <w:t>Proprietary Uganda Limited</w:t>
      </w:r>
      <w:r w:rsidR="00A256C4" w:rsidRPr="009D58BE">
        <w:rPr>
          <w:rStyle w:val="hgkelc"/>
          <w:i/>
          <w:iCs/>
        </w:rPr>
        <w:t xml:space="preserve"> has been able to install Dynamic Host Configuration </w:t>
      </w:r>
      <w:r w:rsidR="00A73C02" w:rsidRPr="009D58BE">
        <w:rPr>
          <w:rStyle w:val="hgkelc"/>
          <w:i/>
          <w:iCs/>
        </w:rPr>
        <w:t>Protocol</w:t>
      </w:r>
      <w:r w:rsidR="00A256C4" w:rsidRPr="009D58BE">
        <w:rPr>
          <w:rStyle w:val="hgkelc"/>
          <w:i/>
          <w:iCs/>
        </w:rPr>
        <w:t xml:space="preserve"> (DHCP)</w:t>
      </w:r>
      <w:r w:rsidR="0014021F" w:rsidRPr="009D58BE">
        <w:rPr>
          <w:rStyle w:val="hgkelc"/>
          <w:i/>
          <w:iCs/>
        </w:rPr>
        <w:t xml:space="preserve"> </w:t>
      </w:r>
      <w:r w:rsidR="00050AA6" w:rsidRPr="009D58BE">
        <w:rPr>
          <w:rStyle w:val="hgkelc"/>
          <w:i/>
          <w:iCs/>
        </w:rPr>
        <w:t>which issues I.P addresses to client computers and phone devices in various public locations</w:t>
      </w:r>
      <w:r w:rsidR="008E500D" w:rsidRPr="009D58BE">
        <w:rPr>
          <w:rStyle w:val="hgkelc"/>
          <w:i/>
          <w:iCs/>
        </w:rPr>
        <w:t xml:space="preserve">; </w:t>
      </w:r>
      <w:r w:rsidR="00EF0BD3" w:rsidRPr="009D58BE">
        <w:rPr>
          <w:rStyle w:val="hgkelc"/>
          <w:i/>
          <w:iCs/>
        </w:rPr>
        <w:t>these internet protocols have addresses which enable various devices to connect to the service</w:t>
      </w:r>
      <w:r w:rsidRPr="009D58BE">
        <w:rPr>
          <w:rStyle w:val="hgkelc"/>
          <w:i/>
          <w:iCs/>
        </w:rPr>
        <w:t>, payment is made online</w:t>
      </w:r>
      <w:r w:rsidR="00861798">
        <w:rPr>
          <w:rStyle w:val="hgkelc"/>
          <w:i/>
          <w:iCs/>
        </w:rPr>
        <w:t xml:space="preserve"> (Key respondent 3)</w:t>
      </w:r>
      <w:r w:rsidR="00695EF5" w:rsidRPr="009D58BE">
        <w:rPr>
          <w:rStyle w:val="hgkelc"/>
          <w:i/>
          <w:iCs/>
        </w:rPr>
        <w:t>”.</w:t>
      </w:r>
      <w:r w:rsidR="0038329C" w:rsidRPr="009D58BE">
        <w:rPr>
          <w:rStyle w:val="hgkelc"/>
          <w:i/>
          <w:iCs/>
        </w:rPr>
        <w:t xml:space="preserve"> </w:t>
      </w:r>
    </w:p>
    <w:p w14:paraId="1B38E9E6" w14:textId="0055ADAC" w:rsidR="005C07C3" w:rsidRDefault="00BC34A2" w:rsidP="005C07C3">
      <w:r>
        <w:lastRenderedPageBreak/>
        <w:t>This means that the company has exploited market power by successfully penetrating the business environment.</w:t>
      </w:r>
    </w:p>
    <w:p w14:paraId="71F44F36" w14:textId="59B2ADE0" w:rsidR="00FB2E66" w:rsidRDefault="00FB2E66" w:rsidP="002F444B">
      <w:pPr>
        <w:pStyle w:val="Heading1"/>
      </w:pPr>
      <w:bookmarkStart w:id="359" w:name="_Toc95912782"/>
      <w:r w:rsidRPr="005C07C3">
        <w:t>There is effective combination of assets and improvements in the use of brand name</w:t>
      </w:r>
      <w:bookmarkEnd w:id="359"/>
    </w:p>
    <w:p w14:paraId="36C54770" w14:textId="61861679" w:rsidR="00FB2E66" w:rsidRPr="00FB2E66" w:rsidRDefault="00FB2E66" w:rsidP="00FB2E66">
      <w:r>
        <w:t>Respondents were asked whether there is effective combination of assets and improvements in the use of brand name. The results are summarised in table 5.3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5C07C3" w:rsidRPr="005C07C3" w14:paraId="373249F9" w14:textId="77777777" w:rsidTr="005C07C3">
        <w:trPr>
          <w:cantSplit/>
        </w:trPr>
        <w:tc>
          <w:tcPr>
            <w:tcW w:w="5000" w:type="pct"/>
            <w:gridSpan w:val="6"/>
            <w:tcBorders>
              <w:top w:val="nil"/>
              <w:left w:val="nil"/>
              <w:bottom w:val="nil"/>
              <w:right w:val="nil"/>
            </w:tcBorders>
            <w:shd w:val="clear" w:color="auto" w:fill="FFFFFF"/>
            <w:vAlign w:val="center"/>
          </w:tcPr>
          <w:p w14:paraId="7171D62C" w14:textId="24670B66" w:rsidR="005C07C3" w:rsidRPr="005C07C3" w:rsidRDefault="005C07C3" w:rsidP="002F444B">
            <w:pPr>
              <w:pStyle w:val="Heading1"/>
            </w:pPr>
            <w:bookmarkStart w:id="360" w:name="_Toc85560181"/>
            <w:bookmarkStart w:id="361" w:name="_Toc87879700"/>
            <w:bookmarkStart w:id="362" w:name="_Toc95912783"/>
            <w:r>
              <w:t xml:space="preserve">Table 5.3: </w:t>
            </w:r>
            <w:r w:rsidRPr="005C07C3">
              <w:t>There is effective combination of assets and improvements in the use of brand name.</w:t>
            </w:r>
            <w:bookmarkEnd w:id="360"/>
            <w:bookmarkEnd w:id="361"/>
            <w:bookmarkEnd w:id="362"/>
          </w:p>
        </w:tc>
      </w:tr>
      <w:tr w:rsidR="005C07C3" w:rsidRPr="005C07C3" w14:paraId="1E7E19C2" w14:textId="77777777" w:rsidTr="005C07C3">
        <w:trPr>
          <w:cantSplit/>
        </w:trPr>
        <w:tc>
          <w:tcPr>
            <w:tcW w:w="1654" w:type="pct"/>
            <w:gridSpan w:val="2"/>
            <w:tcBorders>
              <w:top w:val="nil"/>
              <w:left w:val="nil"/>
              <w:bottom w:val="single" w:sz="8" w:space="0" w:color="152935"/>
              <w:right w:val="nil"/>
            </w:tcBorders>
            <w:shd w:val="clear" w:color="auto" w:fill="FFFFFF"/>
            <w:vAlign w:val="bottom"/>
          </w:tcPr>
          <w:p w14:paraId="1F4CB631" w14:textId="77777777" w:rsidR="005C07C3" w:rsidRPr="005C07C3" w:rsidRDefault="005C07C3" w:rsidP="00A30109">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5CF63C62" w14:textId="77777777" w:rsidR="005C07C3" w:rsidRPr="005C07C3" w:rsidRDefault="005C07C3" w:rsidP="00A30109">
            <w:pPr>
              <w:autoSpaceDE w:val="0"/>
              <w:autoSpaceDN w:val="0"/>
              <w:adjustRightInd w:val="0"/>
              <w:spacing w:after="0" w:line="240" w:lineRule="auto"/>
              <w:ind w:left="60" w:right="60"/>
              <w:jc w:val="center"/>
              <w:rPr>
                <w:rFonts w:cs="Times New Roman"/>
                <w:szCs w:val="24"/>
              </w:rPr>
            </w:pPr>
            <w:r w:rsidRPr="005C07C3">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6D77597C" w14:textId="77777777" w:rsidR="005C07C3" w:rsidRPr="005C07C3" w:rsidRDefault="005C07C3" w:rsidP="00A30109">
            <w:pPr>
              <w:autoSpaceDE w:val="0"/>
              <w:autoSpaceDN w:val="0"/>
              <w:adjustRightInd w:val="0"/>
              <w:spacing w:after="0" w:line="240" w:lineRule="auto"/>
              <w:ind w:left="60" w:right="60"/>
              <w:jc w:val="center"/>
              <w:rPr>
                <w:rFonts w:cs="Times New Roman"/>
                <w:szCs w:val="24"/>
              </w:rPr>
            </w:pPr>
            <w:r w:rsidRPr="005C07C3">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16B0DABE" w14:textId="77777777" w:rsidR="005C07C3" w:rsidRPr="005C07C3" w:rsidRDefault="005C07C3" w:rsidP="00A30109">
            <w:pPr>
              <w:autoSpaceDE w:val="0"/>
              <w:autoSpaceDN w:val="0"/>
              <w:adjustRightInd w:val="0"/>
              <w:spacing w:after="0" w:line="240" w:lineRule="auto"/>
              <w:ind w:left="60" w:right="60"/>
              <w:jc w:val="center"/>
              <w:rPr>
                <w:rFonts w:cs="Times New Roman"/>
                <w:szCs w:val="24"/>
              </w:rPr>
            </w:pPr>
            <w:r w:rsidRPr="005C07C3">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19C465B2" w14:textId="77777777" w:rsidR="005C07C3" w:rsidRPr="005C07C3" w:rsidRDefault="005C07C3" w:rsidP="00A30109">
            <w:pPr>
              <w:autoSpaceDE w:val="0"/>
              <w:autoSpaceDN w:val="0"/>
              <w:adjustRightInd w:val="0"/>
              <w:spacing w:after="0" w:line="240" w:lineRule="auto"/>
              <w:ind w:left="60" w:right="60"/>
              <w:jc w:val="center"/>
              <w:rPr>
                <w:rFonts w:cs="Times New Roman"/>
                <w:szCs w:val="24"/>
              </w:rPr>
            </w:pPr>
            <w:r w:rsidRPr="005C07C3">
              <w:rPr>
                <w:rFonts w:cs="Times New Roman"/>
                <w:szCs w:val="24"/>
              </w:rPr>
              <w:t>Cumulative Percent</w:t>
            </w:r>
          </w:p>
        </w:tc>
      </w:tr>
      <w:tr w:rsidR="005C07C3" w:rsidRPr="005C07C3" w14:paraId="4F9C5F84" w14:textId="77777777" w:rsidTr="005C07C3">
        <w:trPr>
          <w:cantSplit/>
        </w:trPr>
        <w:tc>
          <w:tcPr>
            <w:tcW w:w="487" w:type="pct"/>
            <w:vMerge w:val="restart"/>
            <w:tcBorders>
              <w:top w:val="single" w:sz="8" w:space="0" w:color="152935"/>
              <w:left w:val="nil"/>
              <w:bottom w:val="single" w:sz="8" w:space="0" w:color="152935"/>
              <w:right w:val="nil"/>
            </w:tcBorders>
            <w:shd w:val="clear" w:color="auto" w:fill="E0E0E0"/>
          </w:tcPr>
          <w:p w14:paraId="66AEF4E0"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60F52790"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37FBB89F"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8</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4EE68886"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9.0</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7D105192"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9.0</w:t>
            </w:r>
          </w:p>
        </w:tc>
        <w:tc>
          <w:tcPr>
            <w:tcW w:w="974" w:type="pct"/>
            <w:tcBorders>
              <w:top w:val="single" w:sz="8" w:space="0" w:color="152935"/>
              <w:left w:val="single" w:sz="8" w:space="0" w:color="E0E0E0"/>
              <w:bottom w:val="single" w:sz="8" w:space="0" w:color="AEAEAE"/>
              <w:right w:val="nil"/>
            </w:tcBorders>
            <w:shd w:val="clear" w:color="auto" w:fill="FFFFFF"/>
          </w:tcPr>
          <w:p w14:paraId="76164685"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9.0</w:t>
            </w:r>
          </w:p>
        </w:tc>
      </w:tr>
      <w:tr w:rsidR="005C07C3" w:rsidRPr="005C07C3" w14:paraId="67589464" w14:textId="77777777" w:rsidTr="005C07C3">
        <w:trPr>
          <w:cantSplit/>
        </w:trPr>
        <w:tc>
          <w:tcPr>
            <w:tcW w:w="487" w:type="pct"/>
            <w:vMerge/>
            <w:tcBorders>
              <w:top w:val="single" w:sz="8" w:space="0" w:color="152935"/>
              <w:left w:val="nil"/>
              <w:bottom w:val="single" w:sz="8" w:space="0" w:color="152935"/>
              <w:right w:val="nil"/>
            </w:tcBorders>
            <w:shd w:val="clear" w:color="auto" w:fill="E0E0E0"/>
          </w:tcPr>
          <w:p w14:paraId="3D0926E4" w14:textId="77777777" w:rsidR="005C07C3" w:rsidRPr="005C07C3" w:rsidRDefault="005C07C3" w:rsidP="00A30109">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325CDCD"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7C54E432"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FC3513E"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13.5</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31093C2"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13.5</w:t>
            </w:r>
          </w:p>
        </w:tc>
        <w:tc>
          <w:tcPr>
            <w:tcW w:w="974" w:type="pct"/>
            <w:tcBorders>
              <w:top w:val="single" w:sz="8" w:space="0" w:color="AEAEAE"/>
              <w:left w:val="single" w:sz="8" w:space="0" w:color="E0E0E0"/>
              <w:bottom w:val="single" w:sz="8" w:space="0" w:color="AEAEAE"/>
              <w:right w:val="nil"/>
            </w:tcBorders>
            <w:shd w:val="clear" w:color="auto" w:fill="FFFFFF"/>
          </w:tcPr>
          <w:p w14:paraId="0E016A52"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22.5</w:t>
            </w:r>
          </w:p>
        </w:tc>
      </w:tr>
      <w:tr w:rsidR="005C07C3" w:rsidRPr="005C07C3" w14:paraId="58BD164C" w14:textId="77777777" w:rsidTr="005C07C3">
        <w:trPr>
          <w:cantSplit/>
        </w:trPr>
        <w:tc>
          <w:tcPr>
            <w:tcW w:w="487" w:type="pct"/>
            <w:vMerge/>
            <w:tcBorders>
              <w:top w:val="single" w:sz="8" w:space="0" w:color="152935"/>
              <w:left w:val="nil"/>
              <w:bottom w:val="single" w:sz="8" w:space="0" w:color="152935"/>
              <w:right w:val="nil"/>
            </w:tcBorders>
            <w:shd w:val="clear" w:color="auto" w:fill="E0E0E0"/>
          </w:tcPr>
          <w:p w14:paraId="4C41C0E8" w14:textId="77777777" w:rsidR="005C07C3" w:rsidRPr="005C07C3" w:rsidRDefault="005C07C3" w:rsidP="00A30109">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192526F"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3571311C"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275CF45"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19.1</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C9D6A94"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19.1</w:t>
            </w:r>
          </w:p>
        </w:tc>
        <w:tc>
          <w:tcPr>
            <w:tcW w:w="974" w:type="pct"/>
            <w:tcBorders>
              <w:top w:val="single" w:sz="8" w:space="0" w:color="AEAEAE"/>
              <w:left w:val="single" w:sz="8" w:space="0" w:color="E0E0E0"/>
              <w:bottom w:val="single" w:sz="8" w:space="0" w:color="AEAEAE"/>
              <w:right w:val="nil"/>
            </w:tcBorders>
            <w:shd w:val="clear" w:color="auto" w:fill="FFFFFF"/>
          </w:tcPr>
          <w:p w14:paraId="0E0E6172"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41.6</w:t>
            </w:r>
          </w:p>
        </w:tc>
      </w:tr>
      <w:tr w:rsidR="005C07C3" w:rsidRPr="005C07C3" w14:paraId="22ABF345" w14:textId="77777777" w:rsidTr="005C07C3">
        <w:trPr>
          <w:cantSplit/>
        </w:trPr>
        <w:tc>
          <w:tcPr>
            <w:tcW w:w="487" w:type="pct"/>
            <w:vMerge/>
            <w:tcBorders>
              <w:top w:val="single" w:sz="8" w:space="0" w:color="152935"/>
              <w:left w:val="nil"/>
              <w:bottom w:val="single" w:sz="8" w:space="0" w:color="152935"/>
              <w:right w:val="nil"/>
            </w:tcBorders>
            <w:shd w:val="clear" w:color="auto" w:fill="E0E0E0"/>
          </w:tcPr>
          <w:p w14:paraId="690D512D" w14:textId="77777777" w:rsidR="005C07C3" w:rsidRPr="005C07C3" w:rsidRDefault="005C07C3" w:rsidP="00A30109">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3EF016F2"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1BAD1576"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23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A1D17A6"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25.8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9211598"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25.8</w:t>
            </w:r>
          </w:p>
        </w:tc>
        <w:tc>
          <w:tcPr>
            <w:tcW w:w="974" w:type="pct"/>
            <w:tcBorders>
              <w:top w:val="single" w:sz="8" w:space="0" w:color="AEAEAE"/>
              <w:left w:val="single" w:sz="8" w:space="0" w:color="E0E0E0"/>
              <w:bottom w:val="single" w:sz="8" w:space="0" w:color="AEAEAE"/>
              <w:right w:val="nil"/>
            </w:tcBorders>
            <w:shd w:val="clear" w:color="auto" w:fill="FFFFFF"/>
          </w:tcPr>
          <w:p w14:paraId="75463D56"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67.4</w:t>
            </w:r>
          </w:p>
        </w:tc>
      </w:tr>
      <w:tr w:rsidR="005C07C3" w:rsidRPr="005C07C3" w14:paraId="3B690A9F" w14:textId="77777777" w:rsidTr="005C07C3">
        <w:trPr>
          <w:cantSplit/>
        </w:trPr>
        <w:tc>
          <w:tcPr>
            <w:tcW w:w="487" w:type="pct"/>
            <w:vMerge/>
            <w:tcBorders>
              <w:top w:val="single" w:sz="8" w:space="0" w:color="152935"/>
              <w:left w:val="nil"/>
              <w:bottom w:val="single" w:sz="8" w:space="0" w:color="152935"/>
              <w:right w:val="nil"/>
            </w:tcBorders>
            <w:shd w:val="clear" w:color="auto" w:fill="E0E0E0"/>
          </w:tcPr>
          <w:p w14:paraId="39A06E9D" w14:textId="77777777" w:rsidR="005C07C3" w:rsidRPr="005C07C3" w:rsidRDefault="005C07C3" w:rsidP="00A30109">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AC060FD"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2155AF97"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29</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F3DF9FC"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32.6</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37AC3959"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32.6</w:t>
            </w:r>
          </w:p>
        </w:tc>
        <w:tc>
          <w:tcPr>
            <w:tcW w:w="974" w:type="pct"/>
            <w:tcBorders>
              <w:top w:val="single" w:sz="8" w:space="0" w:color="AEAEAE"/>
              <w:left w:val="single" w:sz="8" w:space="0" w:color="E0E0E0"/>
              <w:bottom w:val="single" w:sz="8" w:space="0" w:color="AEAEAE"/>
              <w:right w:val="nil"/>
            </w:tcBorders>
            <w:shd w:val="clear" w:color="auto" w:fill="FFFFFF"/>
          </w:tcPr>
          <w:p w14:paraId="6520EE76"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100.0</w:t>
            </w:r>
          </w:p>
        </w:tc>
      </w:tr>
      <w:tr w:rsidR="005C07C3" w:rsidRPr="005C07C3" w14:paraId="72F027CE" w14:textId="77777777" w:rsidTr="005C07C3">
        <w:trPr>
          <w:cantSplit/>
        </w:trPr>
        <w:tc>
          <w:tcPr>
            <w:tcW w:w="487" w:type="pct"/>
            <w:vMerge/>
            <w:tcBorders>
              <w:top w:val="single" w:sz="8" w:space="0" w:color="152935"/>
              <w:left w:val="nil"/>
              <w:bottom w:val="single" w:sz="8" w:space="0" w:color="152935"/>
              <w:right w:val="nil"/>
            </w:tcBorders>
            <w:shd w:val="clear" w:color="auto" w:fill="E0E0E0"/>
          </w:tcPr>
          <w:p w14:paraId="47C942DD" w14:textId="77777777" w:rsidR="005C07C3" w:rsidRPr="005C07C3" w:rsidRDefault="005C07C3" w:rsidP="00A30109">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0F16EE9B" w14:textId="77777777" w:rsidR="005C07C3" w:rsidRPr="005C07C3" w:rsidRDefault="005C07C3" w:rsidP="00A30109">
            <w:pPr>
              <w:autoSpaceDE w:val="0"/>
              <w:autoSpaceDN w:val="0"/>
              <w:adjustRightInd w:val="0"/>
              <w:spacing w:after="0" w:line="240" w:lineRule="auto"/>
              <w:ind w:left="60" w:right="60"/>
              <w:jc w:val="left"/>
              <w:rPr>
                <w:rFonts w:cs="Times New Roman"/>
                <w:szCs w:val="24"/>
              </w:rPr>
            </w:pPr>
            <w:r w:rsidRPr="005C07C3">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7DCC6D5F"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89</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268CD724"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04263CD9" w14:textId="77777777" w:rsidR="005C07C3" w:rsidRPr="005C07C3" w:rsidRDefault="005C07C3" w:rsidP="00A30109">
            <w:pPr>
              <w:autoSpaceDE w:val="0"/>
              <w:autoSpaceDN w:val="0"/>
              <w:adjustRightInd w:val="0"/>
              <w:spacing w:after="0" w:line="240" w:lineRule="auto"/>
              <w:ind w:left="60" w:right="60"/>
              <w:jc w:val="right"/>
              <w:rPr>
                <w:rFonts w:cs="Times New Roman"/>
                <w:szCs w:val="24"/>
              </w:rPr>
            </w:pPr>
            <w:r w:rsidRPr="005C07C3">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49F91039" w14:textId="77777777" w:rsidR="005C07C3" w:rsidRPr="005C07C3" w:rsidRDefault="005C07C3" w:rsidP="00A30109">
            <w:pPr>
              <w:autoSpaceDE w:val="0"/>
              <w:autoSpaceDN w:val="0"/>
              <w:adjustRightInd w:val="0"/>
              <w:spacing w:after="0" w:line="240" w:lineRule="auto"/>
              <w:jc w:val="left"/>
              <w:rPr>
                <w:rFonts w:cs="Times New Roman"/>
                <w:szCs w:val="24"/>
              </w:rPr>
            </w:pPr>
          </w:p>
        </w:tc>
      </w:tr>
    </w:tbl>
    <w:p w14:paraId="0142E416" w14:textId="77777777" w:rsidR="00CC6BC2" w:rsidRPr="00C6587E" w:rsidRDefault="00CC6BC2" w:rsidP="00CC6BC2">
      <w:pPr>
        <w:rPr>
          <w:b/>
        </w:rPr>
      </w:pPr>
      <w:r w:rsidRPr="00C6587E">
        <w:rPr>
          <w:b/>
        </w:rPr>
        <w:t>Source: Primary data, 202</w:t>
      </w:r>
      <w:r>
        <w:rPr>
          <w:b/>
        </w:rPr>
        <w:t>1</w:t>
      </w:r>
    </w:p>
    <w:p w14:paraId="02340685" w14:textId="3D64701B" w:rsidR="005C07C3" w:rsidRPr="005C07C3" w:rsidRDefault="00CC6BC2" w:rsidP="00DF169E">
      <w:r>
        <w:t xml:space="preserve">According to results in Table 5.3, results indicate that majority of respondents that is </w:t>
      </w:r>
      <w:r w:rsidR="00E87649">
        <w:t>58.4% generally agreed to the statement</w:t>
      </w:r>
      <w:r w:rsidR="006D4F17">
        <w:t xml:space="preserve">, this was represented by 25.8% who agreed and 32.6% who strongly agreed; </w:t>
      </w:r>
      <w:r w:rsidR="00513661">
        <w:t xml:space="preserve">this can be interpreted to mean that </w:t>
      </w:r>
      <w:r w:rsidR="00BD5EB3">
        <w:t>there was a combination of assets from both previously name</w:t>
      </w:r>
      <w:r w:rsidR="002A5AEC">
        <w:t>d</w:t>
      </w:r>
      <w:r w:rsidR="00BD5EB3">
        <w:t xml:space="preserve"> iWay and </w:t>
      </w:r>
      <w:r w:rsidR="00000878" w:rsidRPr="00807EE1">
        <w:t>Echotel</w:t>
      </w:r>
      <w:r w:rsidR="00000878" w:rsidRPr="00B6454C">
        <w:rPr>
          <w:b/>
          <w:bCs/>
        </w:rPr>
        <w:t xml:space="preserve"> </w:t>
      </w:r>
      <w:r w:rsidR="001D22AE">
        <w:rPr>
          <w:rStyle w:val="hgkelc"/>
          <w:bCs/>
        </w:rPr>
        <w:t>International</w:t>
      </w:r>
      <w:r w:rsidR="006C50DE">
        <w:rPr>
          <w:rStyle w:val="hgkelc"/>
          <w:bCs/>
        </w:rPr>
        <w:t xml:space="preserve"> in</w:t>
      </w:r>
      <w:r w:rsidR="00957478">
        <w:rPr>
          <w:rStyle w:val="hgkelc"/>
          <w:bCs/>
        </w:rPr>
        <w:t xml:space="preserve"> </w:t>
      </w:r>
      <w:r w:rsidR="006C50DE">
        <w:rPr>
          <w:rStyle w:val="hgkelc"/>
          <w:bCs/>
        </w:rPr>
        <w:t xml:space="preserve">form of human resource, capital and technology; </w:t>
      </w:r>
      <w:r w:rsidR="00A71C14">
        <w:rPr>
          <w:rStyle w:val="hgkelc"/>
          <w:bCs/>
        </w:rPr>
        <w:t xml:space="preserve">the brand name </w:t>
      </w:r>
      <w:r w:rsidR="003747DD">
        <w:rPr>
          <w:rStyle w:val="hgkelc"/>
          <w:bCs/>
        </w:rPr>
        <w:t>has</w:t>
      </w:r>
      <w:r w:rsidR="00A71C14">
        <w:rPr>
          <w:rStyle w:val="hgkelc"/>
          <w:bCs/>
        </w:rPr>
        <w:t xml:space="preserve"> expanded the </w:t>
      </w:r>
      <w:r w:rsidR="001F69EC">
        <w:rPr>
          <w:rStyle w:val="hgkelc"/>
          <w:bCs/>
        </w:rPr>
        <w:t>geographical footprint as a result leveraged its product investment, group skills and consultative approach which has widened the company portfolio</w:t>
      </w:r>
      <w:r w:rsidR="00C4303C">
        <w:rPr>
          <w:rStyle w:val="hgkelc"/>
          <w:bCs/>
        </w:rPr>
        <w:t xml:space="preserve"> of services that clients are able to choose from. </w:t>
      </w:r>
    </w:p>
    <w:p w14:paraId="2BAA7D0A" w14:textId="4A9B852D" w:rsidR="00D72CA0" w:rsidRDefault="00D72CA0" w:rsidP="002F444B">
      <w:pPr>
        <w:pStyle w:val="Heading1"/>
      </w:pPr>
      <w:bookmarkStart w:id="363" w:name="_Toc95912784"/>
      <w:r>
        <w:rPr>
          <w:rFonts w:cs="Times New Roman"/>
          <w:szCs w:val="24"/>
        </w:rPr>
        <w:lastRenderedPageBreak/>
        <w:t xml:space="preserve">The company is still </w:t>
      </w:r>
      <w:r w:rsidRPr="00D72CA0">
        <w:t>competitive due to acquisition relationships which have yielded tangible and intangible benefits</w:t>
      </w:r>
      <w:bookmarkEnd w:id="363"/>
    </w:p>
    <w:p w14:paraId="4B50DA33" w14:textId="68D21D29" w:rsidR="00184AB6" w:rsidRPr="00184AB6" w:rsidRDefault="00184AB6" w:rsidP="00184AB6">
      <w:r>
        <w:t>The respondents were asked whether the company is competitive due to acquisition relationships. The results to the question are summarised in table 5.4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260"/>
        <w:gridCol w:w="1262"/>
        <w:gridCol w:w="1709"/>
        <w:gridCol w:w="2340"/>
      </w:tblGrid>
      <w:tr w:rsidR="00D72CA0" w:rsidRPr="00D72CA0" w14:paraId="774694F1" w14:textId="77777777" w:rsidTr="00DF6136">
        <w:trPr>
          <w:cantSplit/>
        </w:trPr>
        <w:tc>
          <w:tcPr>
            <w:tcW w:w="5000" w:type="pct"/>
            <w:gridSpan w:val="6"/>
            <w:tcBorders>
              <w:top w:val="nil"/>
              <w:left w:val="nil"/>
              <w:bottom w:val="nil"/>
              <w:right w:val="nil"/>
            </w:tcBorders>
            <w:shd w:val="clear" w:color="auto" w:fill="FFFFFF"/>
            <w:vAlign w:val="center"/>
          </w:tcPr>
          <w:p w14:paraId="468BABB2" w14:textId="7C0180A0" w:rsidR="00D72CA0" w:rsidRPr="00D72CA0" w:rsidRDefault="00DF6136" w:rsidP="002F444B">
            <w:pPr>
              <w:pStyle w:val="Heading1"/>
            </w:pPr>
            <w:bookmarkStart w:id="364" w:name="_Toc85560183"/>
            <w:bookmarkStart w:id="365" w:name="_Toc87879702"/>
            <w:bookmarkStart w:id="366" w:name="_Toc95912785"/>
            <w:r>
              <w:t xml:space="preserve">Table 5.4: </w:t>
            </w:r>
            <w:r w:rsidR="00D72CA0" w:rsidRPr="00D72CA0">
              <w:t>The company is still competitive due to acquisition relationships</w:t>
            </w:r>
            <w:bookmarkEnd w:id="364"/>
            <w:bookmarkEnd w:id="365"/>
            <w:bookmarkEnd w:id="366"/>
            <w:r w:rsidR="00D72CA0" w:rsidRPr="00D72CA0">
              <w:t xml:space="preserve"> </w:t>
            </w:r>
          </w:p>
        </w:tc>
      </w:tr>
      <w:tr w:rsidR="00DF6136" w:rsidRPr="00D72CA0" w14:paraId="45F0D6F3" w14:textId="77777777" w:rsidTr="00DF6136">
        <w:trPr>
          <w:cantSplit/>
        </w:trPr>
        <w:tc>
          <w:tcPr>
            <w:tcW w:w="1490" w:type="pct"/>
            <w:gridSpan w:val="2"/>
            <w:tcBorders>
              <w:top w:val="nil"/>
              <w:left w:val="nil"/>
              <w:bottom w:val="single" w:sz="8" w:space="0" w:color="152935"/>
              <w:right w:val="nil"/>
            </w:tcBorders>
            <w:shd w:val="clear" w:color="auto" w:fill="FFFFFF"/>
            <w:vAlign w:val="bottom"/>
          </w:tcPr>
          <w:p w14:paraId="69CCD41D" w14:textId="77777777" w:rsidR="00D72CA0" w:rsidRPr="00D72CA0" w:rsidRDefault="00D72CA0" w:rsidP="00D72CA0">
            <w:pPr>
              <w:autoSpaceDE w:val="0"/>
              <w:autoSpaceDN w:val="0"/>
              <w:adjustRightInd w:val="0"/>
              <w:spacing w:after="0" w:line="240" w:lineRule="auto"/>
              <w:jc w:val="left"/>
              <w:rPr>
                <w:rFonts w:cs="Times New Roman"/>
                <w:szCs w:val="24"/>
              </w:rPr>
            </w:pPr>
          </w:p>
        </w:tc>
        <w:tc>
          <w:tcPr>
            <w:tcW w:w="673" w:type="pct"/>
            <w:tcBorders>
              <w:top w:val="nil"/>
              <w:left w:val="nil"/>
              <w:bottom w:val="single" w:sz="8" w:space="0" w:color="152935"/>
              <w:right w:val="single" w:sz="8" w:space="0" w:color="E0E0E0"/>
            </w:tcBorders>
            <w:shd w:val="clear" w:color="auto" w:fill="FFFFFF"/>
            <w:vAlign w:val="bottom"/>
          </w:tcPr>
          <w:p w14:paraId="71F25265" w14:textId="77777777" w:rsidR="00D72CA0" w:rsidRPr="00D72CA0" w:rsidRDefault="00D72CA0" w:rsidP="00D72CA0">
            <w:pPr>
              <w:autoSpaceDE w:val="0"/>
              <w:autoSpaceDN w:val="0"/>
              <w:adjustRightInd w:val="0"/>
              <w:spacing w:after="0" w:line="320" w:lineRule="atLeast"/>
              <w:ind w:left="60" w:right="60"/>
              <w:jc w:val="center"/>
              <w:rPr>
                <w:rFonts w:cs="Times New Roman"/>
                <w:szCs w:val="24"/>
              </w:rPr>
            </w:pPr>
            <w:r w:rsidRPr="00D72CA0">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784FE22D" w14:textId="77777777" w:rsidR="00D72CA0" w:rsidRPr="00D72CA0" w:rsidRDefault="00D72CA0" w:rsidP="00D72CA0">
            <w:pPr>
              <w:autoSpaceDE w:val="0"/>
              <w:autoSpaceDN w:val="0"/>
              <w:adjustRightInd w:val="0"/>
              <w:spacing w:after="0" w:line="320" w:lineRule="atLeast"/>
              <w:ind w:left="60" w:right="60"/>
              <w:jc w:val="center"/>
              <w:rPr>
                <w:rFonts w:cs="Times New Roman"/>
                <w:szCs w:val="24"/>
              </w:rPr>
            </w:pPr>
            <w:r w:rsidRPr="00D72CA0">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2BA4D15C" w14:textId="77777777" w:rsidR="00D72CA0" w:rsidRPr="00D72CA0" w:rsidRDefault="00D72CA0" w:rsidP="00D72CA0">
            <w:pPr>
              <w:autoSpaceDE w:val="0"/>
              <w:autoSpaceDN w:val="0"/>
              <w:adjustRightInd w:val="0"/>
              <w:spacing w:after="0" w:line="320" w:lineRule="atLeast"/>
              <w:ind w:left="60" w:right="60"/>
              <w:jc w:val="center"/>
              <w:rPr>
                <w:rFonts w:cs="Times New Roman"/>
                <w:szCs w:val="24"/>
              </w:rPr>
            </w:pPr>
            <w:r w:rsidRPr="00D72CA0">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6D007762" w14:textId="77777777" w:rsidR="00D72CA0" w:rsidRPr="00D72CA0" w:rsidRDefault="00D72CA0" w:rsidP="00D72CA0">
            <w:pPr>
              <w:autoSpaceDE w:val="0"/>
              <w:autoSpaceDN w:val="0"/>
              <w:adjustRightInd w:val="0"/>
              <w:spacing w:after="0" w:line="320" w:lineRule="atLeast"/>
              <w:ind w:left="60" w:right="60"/>
              <w:jc w:val="center"/>
              <w:rPr>
                <w:rFonts w:cs="Times New Roman"/>
                <w:szCs w:val="24"/>
              </w:rPr>
            </w:pPr>
            <w:r w:rsidRPr="00D72CA0">
              <w:rPr>
                <w:rFonts w:cs="Times New Roman"/>
                <w:szCs w:val="24"/>
              </w:rPr>
              <w:t>Cumulative Percent</w:t>
            </w:r>
          </w:p>
        </w:tc>
      </w:tr>
      <w:tr w:rsidR="00DF6136" w:rsidRPr="00D72CA0" w14:paraId="171881FE" w14:textId="77777777" w:rsidTr="00DF6136">
        <w:trPr>
          <w:cantSplit/>
        </w:trPr>
        <w:tc>
          <w:tcPr>
            <w:tcW w:w="487" w:type="pct"/>
            <w:vMerge w:val="restart"/>
            <w:tcBorders>
              <w:top w:val="single" w:sz="8" w:space="0" w:color="152935"/>
              <w:left w:val="nil"/>
              <w:bottom w:val="single" w:sz="8" w:space="0" w:color="152935"/>
              <w:right w:val="nil"/>
            </w:tcBorders>
            <w:shd w:val="clear" w:color="auto" w:fill="E0E0E0"/>
          </w:tcPr>
          <w:p w14:paraId="4372F4EE"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2C2B2155"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Strongly disagree</w:t>
            </w:r>
          </w:p>
        </w:tc>
        <w:tc>
          <w:tcPr>
            <w:tcW w:w="673" w:type="pct"/>
            <w:tcBorders>
              <w:top w:val="single" w:sz="8" w:space="0" w:color="152935"/>
              <w:left w:val="nil"/>
              <w:bottom w:val="single" w:sz="8" w:space="0" w:color="AEAEAE"/>
              <w:right w:val="single" w:sz="8" w:space="0" w:color="E0E0E0"/>
            </w:tcBorders>
            <w:shd w:val="clear" w:color="auto" w:fill="FFFFFF"/>
          </w:tcPr>
          <w:p w14:paraId="0DAA8FAD"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14</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6356927F"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15.7</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0B3F0A40"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15.7</w:t>
            </w:r>
          </w:p>
        </w:tc>
        <w:tc>
          <w:tcPr>
            <w:tcW w:w="1250" w:type="pct"/>
            <w:tcBorders>
              <w:top w:val="single" w:sz="8" w:space="0" w:color="152935"/>
              <w:left w:val="single" w:sz="8" w:space="0" w:color="E0E0E0"/>
              <w:bottom w:val="single" w:sz="8" w:space="0" w:color="AEAEAE"/>
              <w:right w:val="nil"/>
            </w:tcBorders>
            <w:shd w:val="clear" w:color="auto" w:fill="FFFFFF"/>
          </w:tcPr>
          <w:p w14:paraId="0C78F33F"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15.7</w:t>
            </w:r>
          </w:p>
        </w:tc>
      </w:tr>
      <w:tr w:rsidR="00DF6136" w:rsidRPr="00D72CA0" w14:paraId="26848A1E" w14:textId="77777777" w:rsidTr="00DF6136">
        <w:trPr>
          <w:cantSplit/>
        </w:trPr>
        <w:tc>
          <w:tcPr>
            <w:tcW w:w="487" w:type="pct"/>
            <w:vMerge/>
            <w:tcBorders>
              <w:top w:val="single" w:sz="8" w:space="0" w:color="152935"/>
              <w:left w:val="nil"/>
              <w:bottom w:val="single" w:sz="8" w:space="0" w:color="152935"/>
              <w:right w:val="nil"/>
            </w:tcBorders>
            <w:shd w:val="clear" w:color="auto" w:fill="E0E0E0"/>
          </w:tcPr>
          <w:p w14:paraId="223FB967" w14:textId="77777777" w:rsidR="00D72CA0" w:rsidRPr="00D72CA0" w:rsidRDefault="00D72CA0" w:rsidP="00D72CA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1B86CE1"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Disagree</w:t>
            </w:r>
          </w:p>
        </w:tc>
        <w:tc>
          <w:tcPr>
            <w:tcW w:w="673" w:type="pct"/>
            <w:tcBorders>
              <w:top w:val="single" w:sz="8" w:space="0" w:color="AEAEAE"/>
              <w:left w:val="nil"/>
              <w:bottom w:val="single" w:sz="8" w:space="0" w:color="AEAEAE"/>
              <w:right w:val="single" w:sz="8" w:space="0" w:color="E0E0E0"/>
            </w:tcBorders>
            <w:shd w:val="clear" w:color="auto" w:fill="FFFFFF"/>
          </w:tcPr>
          <w:p w14:paraId="1B3599A8"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11</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254720F"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12.4</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2CA8AADA"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12.4</w:t>
            </w:r>
          </w:p>
        </w:tc>
        <w:tc>
          <w:tcPr>
            <w:tcW w:w="1250" w:type="pct"/>
            <w:tcBorders>
              <w:top w:val="single" w:sz="8" w:space="0" w:color="AEAEAE"/>
              <w:left w:val="single" w:sz="8" w:space="0" w:color="E0E0E0"/>
              <w:bottom w:val="single" w:sz="8" w:space="0" w:color="AEAEAE"/>
              <w:right w:val="nil"/>
            </w:tcBorders>
            <w:shd w:val="clear" w:color="auto" w:fill="FFFFFF"/>
          </w:tcPr>
          <w:p w14:paraId="5DAF3B58"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28.1</w:t>
            </w:r>
          </w:p>
        </w:tc>
      </w:tr>
      <w:tr w:rsidR="00DF6136" w:rsidRPr="00D72CA0" w14:paraId="2DBB00A0" w14:textId="77777777" w:rsidTr="00DF6136">
        <w:trPr>
          <w:cantSplit/>
        </w:trPr>
        <w:tc>
          <w:tcPr>
            <w:tcW w:w="487" w:type="pct"/>
            <w:vMerge/>
            <w:tcBorders>
              <w:top w:val="single" w:sz="8" w:space="0" w:color="152935"/>
              <w:left w:val="nil"/>
              <w:bottom w:val="single" w:sz="8" w:space="0" w:color="152935"/>
              <w:right w:val="nil"/>
            </w:tcBorders>
            <w:shd w:val="clear" w:color="auto" w:fill="E0E0E0"/>
          </w:tcPr>
          <w:p w14:paraId="45B370FF" w14:textId="77777777" w:rsidR="00D72CA0" w:rsidRPr="00D72CA0" w:rsidRDefault="00D72CA0" w:rsidP="00D72CA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1002C726"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Not sure</w:t>
            </w:r>
          </w:p>
        </w:tc>
        <w:tc>
          <w:tcPr>
            <w:tcW w:w="673" w:type="pct"/>
            <w:tcBorders>
              <w:top w:val="single" w:sz="8" w:space="0" w:color="AEAEAE"/>
              <w:left w:val="nil"/>
              <w:bottom w:val="single" w:sz="8" w:space="0" w:color="AEAEAE"/>
              <w:right w:val="single" w:sz="8" w:space="0" w:color="E0E0E0"/>
            </w:tcBorders>
            <w:shd w:val="clear" w:color="auto" w:fill="FFFFFF"/>
          </w:tcPr>
          <w:p w14:paraId="559EAE7B"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18</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43988EEF"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20.2</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4EB03007"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20.2</w:t>
            </w:r>
          </w:p>
        </w:tc>
        <w:tc>
          <w:tcPr>
            <w:tcW w:w="1250" w:type="pct"/>
            <w:tcBorders>
              <w:top w:val="single" w:sz="8" w:space="0" w:color="AEAEAE"/>
              <w:left w:val="single" w:sz="8" w:space="0" w:color="E0E0E0"/>
              <w:bottom w:val="single" w:sz="8" w:space="0" w:color="AEAEAE"/>
              <w:right w:val="nil"/>
            </w:tcBorders>
            <w:shd w:val="clear" w:color="auto" w:fill="FFFFFF"/>
          </w:tcPr>
          <w:p w14:paraId="582F6824"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48.3</w:t>
            </w:r>
          </w:p>
        </w:tc>
      </w:tr>
      <w:tr w:rsidR="00DF6136" w:rsidRPr="00D72CA0" w14:paraId="4F665D83" w14:textId="77777777" w:rsidTr="00DF6136">
        <w:trPr>
          <w:cantSplit/>
        </w:trPr>
        <w:tc>
          <w:tcPr>
            <w:tcW w:w="487" w:type="pct"/>
            <w:vMerge/>
            <w:tcBorders>
              <w:top w:val="single" w:sz="8" w:space="0" w:color="152935"/>
              <w:left w:val="nil"/>
              <w:bottom w:val="single" w:sz="8" w:space="0" w:color="152935"/>
              <w:right w:val="nil"/>
            </w:tcBorders>
            <w:shd w:val="clear" w:color="auto" w:fill="E0E0E0"/>
          </w:tcPr>
          <w:p w14:paraId="7A13C1E7" w14:textId="77777777" w:rsidR="00D72CA0" w:rsidRPr="00D72CA0" w:rsidRDefault="00D72CA0" w:rsidP="00D72CA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302BB91"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Agree</w:t>
            </w:r>
          </w:p>
        </w:tc>
        <w:tc>
          <w:tcPr>
            <w:tcW w:w="673" w:type="pct"/>
            <w:tcBorders>
              <w:top w:val="single" w:sz="8" w:space="0" w:color="AEAEAE"/>
              <w:left w:val="nil"/>
              <w:bottom w:val="single" w:sz="8" w:space="0" w:color="AEAEAE"/>
              <w:right w:val="single" w:sz="8" w:space="0" w:color="E0E0E0"/>
            </w:tcBorders>
            <w:shd w:val="clear" w:color="auto" w:fill="FFFFFF"/>
          </w:tcPr>
          <w:p w14:paraId="7AE2A53B"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22</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63E9B66D"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24.7</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18086651"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24.7</w:t>
            </w:r>
          </w:p>
        </w:tc>
        <w:tc>
          <w:tcPr>
            <w:tcW w:w="1250" w:type="pct"/>
            <w:tcBorders>
              <w:top w:val="single" w:sz="8" w:space="0" w:color="AEAEAE"/>
              <w:left w:val="single" w:sz="8" w:space="0" w:color="E0E0E0"/>
              <w:bottom w:val="single" w:sz="8" w:space="0" w:color="AEAEAE"/>
              <w:right w:val="nil"/>
            </w:tcBorders>
            <w:shd w:val="clear" w:color="auto" w:fill="FFFFFF"/>
          </w:tcPr>
          <w:p w14:paraId="1549E86D"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73.0</w:t>
            </w:r>
          </w:p>
        </w:tc>
      </w:tr>
      <w:tr w:rsidR="00DF6136" w:rsidRPr="00D72CA0" w14:paraId="3103D233" w14:textId="77777777" w:rsidTr="00DF6136">
        <w:trPr>
          <w:cantSplit/>
        </w:trPr>
        <w:tc>
          <w:tcPr>
            <w:tcW w:w="487" w:type="pct"/>
            <w:vMerge/>
            <w:tcBorders>
              <w:top w:val="single" w:sz="8" w:space="0" w:color="152935"/>
              <w:left w:val="nil"/>
              <w:bottom w:val="single" w:sz="8" w:space="0" w:color="152935"/>
              <w:right w:val="nil"/>
            </w:tcBorders>
            <w:shd w:val="clear" w:color="auto" w:fill="E0E0E0"/>
          </w:tcPr>
          <w:p w14:paraId="251E421C" w14:textId="77777777" w:rsidR="00D72CA0" w:rsidRPr="00D72CA0" w:rsidRDefault="00D72CA0" w:rsidP="00D72CA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14DAE5A5"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Strongly agree</w:t>
            </w:r>
          </w:p>
        </w:tc>
        <w:tc>
          <w:tcPr>
            <w:tcW w:w="673" w:type="pct"/>
            <w:tcBorders>
              <w:top w:val="single" w:sz="8" w:space="0" w:color="AEAEAE"/>
              <w:left w:val="nil"/>
              <w:bottom w:val="single" w:sz="8" w:space="0" w:color="AEAEAE"/>
              <w:right w:val="single" w:sz="8" w:space="0" w:color="E0E0E0"/>
            </w:tcBorders>
            <w:shd w:val="clear" w:color="auto" w:fill="FFFFFF"/>
          </w:tcPr>
          <w:p w14:paraId="2CA8AAA2"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24</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5DA6CB76"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27.0</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62D85A10"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27.0</w:t>
            </w:r>
          </w:p>
        </w:tc>
        <w:tc>
          <w:tcPr>
            <w:tcW w:w="1250" w:type="pct"/>
            <w:tcBorders>
              <w:top w:val="single" w:sz="8" w:space="0" w:color="AEAEAE"/>
              <w:left w:val="single" w:sz="8" w:space="0" w:color="E0E0E0"/>
              <w:bottom w:val="single" w:sz="8" w:space="0" w:color="AEAEAE"/>
              <w:right w:val="nil"/>
            </w:tcBorders>
            <w:shd w:val="clear" w:color="auto" w:fill="FFFFFF"/>
          </w:tcPr>
          <w:p w14:paraId="2103FCBE"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100.0</w:t>
            </w:r>
          </w:p>
        </w:tc>
      </w:tr>
      <w:tr w:rsidR="00D72CA0" w:rsidRPr="00D72CA0" w14:paraId="5A7AD0BB" w14:textId="77777777" w:rsidTr="00DF6136">
        <w:trPr>
          <w:cantSplit/>
        </w:trPr>
        <w:tc>
          <w:tcPr>
            <w:tcW w:w="487" w:type="pct"/>
            <w:vMerge/>
            <w:tcBorders>
              <w:top w:val="single" w:sz="8" w:space="0" w:color="152935"/>
              <w:left w:val="nil"/>
              <w:bottom w:val="single" w:sz="8" w:space="0" w:color="152935"/>
              <w:right w:val="nil"/>
            </w:tcBorders>
            <w:shd w:val="clear" w:color="auto" w:fill="E0E0E0"/>
          </w:tcPr>
          <w:p w14:paraId="7AA3CBCF" w14:textId="77777777" w:rsidR="00D72CA0" w:rsidRPr="00D72CA0" w:rsidRDefault="00D72CA0" w:rsidP="00D72CA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78CEC9DE" w14:textId="77777777" w:rsidR="00D72CA0" w:rsidRPr="00D72CA0" w:rsidRDefault="00D72CA0" w:rsidP="00D72CA0">
            <w:pPr>
              <w:autoSpaceDE w:val="0"/>
              <w:autoSpaceDN w:val="0"/>
              <w:adjustRightInd w:val="0"/>
              <w:spacing w:after="0" w:line="320" w:lineRule="atLeast"/>
              <w:ind w:left="60" w:right="60"/>
              <w:jc w:val="left"/>
              <w:rPr>
                <w:rFonts w:cs="Times New Roman"/>
                <w:szCs w:val="24"/>
              </w:rPr>
            </w:pPr>
            <w:r w:rsidRPr="00D72CA0">
              <w:rPr>
                <w:rFonts w:cs="Times New Roman"/>
                <w:szCs w:val="24"/>
              </w:rPr>
              <w:t>Total</w:t>
            </w:r>
          </w:p>
        </w:tc>
        <w:tc>
          <w:tcPr>
            <w:tcW w:w="673" w:type="pct"/>
            <w:tcBorders>
              <w:top w:val="single" w:sz="8" w:space="0" w:color="AEAEAE"/>
              <w:left w:val="nil"/>
              <w:bottom w:val="single" w:sz="8" w:space="0" w:color="152935"/>
              <w:right w:val="single" w:sz="8" w:space="0" w:color="E0E0E0"/>
            </w:tcBorders>
            <w:shd w:val="clear" w:color="auto" w:fill="FFFFFF"/>
          </w:tcPr>
          <w:p w14:paraId="30234BA6"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5519FED6"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61524848" w14:textId="77777777" w:rsidR="00D72CA0" w:rsidRPr="00D72CA0" w:rsidRDefault="00D72CA0" w:rsidP="00D72CA0">
            <w:pPr>
              <w:autoSpaceDE w:val="0"/>
              <w:autoSpaceDN w:val="0"/>
              <w:adjustRightInd w:val="0"/>
              <w:spacing w:after="0" w:line="320" w:lineRule="atLeast"/>
              <w:ind w:left="60" w:right="60"/>
              <w:jc w:val="right"/>
              <w:rPr>
                <w:rFonts w:cs="Times New Roman"/>
                <w:szCs w:val="24"/>
              </w:rPr>
            </w:pPr>
            <w:r w:rsidRPr="00D72CA0">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2CABEB9E" w14:textId="77777777" w:rsidR="00D72CA0" w:rsidRPr="00D72CA0" w:rsidRDefault="00D72CA0" w:rsidP="00D72CA0">
            <w:pPr>
              <w:autoSpaceDE w:val="0"/>
              <w:autoSpaceDN w:val="0"/>
              <w:adjustRightInd w:val="0"/>
              <w:spacing w:after="0" w:line="240" w:lineRule="auto"/>
              <w:jc w:val="left"/>
              <w:rPr>
                <w:rFonts w:cs="Times New Roman"/>
                <w:szCs w:val="24"/>
              </w:rPr>
            </w:pPr>
          </w:p>
        </w:tc>
      </w:tr>
    </w:tbl>
    <w:p w14:paraId="3E1453FE" w14:textId="77777777" w:rsidR="00B61387" w:rsidRPr="00C6587E" w:rsidRDefault="00B61387" w:rsidP="00B61387">
      <w:pPr>
        <w:rPr>
          <w:b/>
        </w:rPr>
      </w:pPr>
      <w:r w:rsidRPr="00C6587E">
        <w:rPr>
          <w:b/>
        </w:rPr>
        <w:t>Source: Primary data, 202</w:t>
      </w:r>
      <w:r>
        <w:rPr>
          <w:b/>
        </w:rPr>
        <w:t>1</w:t>
      </w:r>
    </w:p>
    <w:p w14:paraId="34A688F3" w14:textId="6F203006" w:rsidR="00D72CA0" w:rsidRPr="00D72CA0" w:rsidRDefault="00B61387" w:rsidP="00B61387">
      <w:r>
        <w:t>The results in table 5.4</w:t>
      </w:r>
      <w:r w:rsidR="0075792B">
        <w:t xml:space="preserve"> show that majority of the respondents represented by </w:t>
      </w:r>
      <w:r w:rsidR="00BD319E">
        <w:t xml:space="preserve">51.7% generally agreed to the statement; that is 24.7% agreed while 27.0% strongly agreed; since majority of </w:t>
      </w:r>
      <w:r w:rsidR="00861B49">
        <w:t xml:space="preserve">respondents generally agreed it can be said that </w:t>
      </w:r>
      <w:r w:rsidR="003E709A">
        <w:t xml:space="preserve">Echotel Proprietary Limited has been able to yield both tangible and intangible benefits. </w:t>
      </w:r>
      <w:r w:rsidR="00C31CED">
        <w:t>Respondents revealed that the company has created additional value synergy</w:t>
      </w:r>
      <w:r w:rsidR="00AF28B0">
        <w:t xml:space="preserve"> inform of revenue </w:t>
      </w:r>
      <w:r w:rsidR="00827B7B">
        <w:t xml:space="preserve">through combined higher revenue realised. It was also revealed that </w:t>
      </w:r>
      <w:r w:rsidR="00D41DC9">
        <w:t xml:space="preserve">the company’s cost has gown down </w:t>
      </w:r>
      <w:r w:rsidR="002063B7">
        <w:t xml:space="preserve">with synergy lowering value of expenses. </w:t>
      </w:r>
      <w:r w:rsidR="00616D90">
        <w:t xml:space="preserve">Furthermore, </w:t>
      </w:r>
      <w:r w:rsidR="00C93E1A">
        <w:t xml:space="preserve">EPUL has been able to take advantage of future opportunities of expanded network coverage; this has been successful with the acquiring of human resources and intellectual capital from Echo International which greatly improved innovative thinking and development. </w:t>
      </w:r>
    </w:p>
    <w:p w14:paraId="31CA89E7" w14:textId="196256FE" w:rsidR="006F0C27" w:rsidRDefault="006F0C27" w:rsidP="002F444B">
      <w:pPr>
        <w:pStyle w:val="Heading1"/>
      </w:pPr>
      <w:bookmarkStart w:id="367" w:name="_Toc95912786"/>
      <w:r w:rsidRPr="006F0C27">
        <w:t>The company performed better in a short-run after the acquisition process</w:t>
      </w:r>
      <w:bookmarkEnd w:id="367"/>
    </w:p>
    <w:p w14:paraId="6CB00DA9" w14:textId="0E51D857" w:rsidR="00645528" w:rsidRPr="00645528" w:rsidRDefault="00645528" w:rsidP="00645528">
      <w:r>
        <w:t xml:space="preserve">The respondents were also asked whether the company has </w:t>
      </w:r>
      <w:r w:rsidR="00FF2F86">
        <w:t xml:space="preserve">performed better in a short-run </w:t>
      </w:r>
      <w:r w:rsidR="00913E67">
        <w:t xml:space="preserve">after the acquisition process. The results are presented in table </w:t>
      </w:r>
      <w:r w:rsidR="00287AE0">
        <w:t>5.</w:t>
      </w:r>
      <w:r w:rsidR="005E7C13">
        <w:t>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262"/>
        <w:gridCol w:w="1529"/>
        <w:gridCol w:w="2430"/>
      </w:tblGrid>
      <w:tr w:rsidR="006F0C27" w:rsidRPr="006F0C27" w14:paraId="5DDF18D7" w14:textId="77777777" w:rsidTr="004F734A">
        <w:trPr>
          <w:cantSplit/>
        </w:trPr>
        <w:tc>
          <w:tcPr>
            <w:tcW w:w="5000" w:type="pct"/>
            <w:gridSpan w:val="6"/>
            <w:tcBorders>
              <w:top w:val="nil"/>
              <w:left w:val="nil"/>
              <w:bottom w:val="nil"/>
              <w:right w:val="nil"/>
            </w:tcBorders>
            <w:shd w:val="clear" w:color="auto" w:fill="FFFFFF"/>
            <w:vAlign w:val="center"/>
          </w:tcPr>
          <w:p w14:paraId="421940FE" w14:textId="263304F4" w:rsidR="006F0C27" w:rsidRPr="006F0C27" w:rsidRDefault="004F734A" w:rsidP="002F444B">
            <w:pPr>
              <w:pStyle w:val="Heading1"/>
            </w:pPr>
            <w:bookmarkStart w:id="368" w:name="_Toc85560185"/>
            <w:bookmarkStart w:id="369" w:name="_Toc87879704"/>
            <w:bookmarkStart w:id="370" w:name="_Toc95912787"/>
            <w:r>
              <w:lastRenderedPageBreak/>
              <w:t>Table 5.</w:t>
            </w:r>
            <w:r w:rsidR="005E7C13">
              <w:t>5</w:t>
            </w:r>
            <w:r>
              <w:t xml:space="preserve">: </w:t>
            </w:r>
            <w:r w:rsidR="006F0C27" w:rsidRPr="006F0C27">
              <w:t>The company performed better in a short-run after the acquisition process</w:t>
            </w:r>
            <w:bookmarkEnd w:id="368"/>
            <w:bookmarkEnd w:id="369"/>
            <w:bookmarkEnd w:id="370"/>
          </w:p>
        </w:tc>
      </w:tr>
      <w:tr w:rsidR="004F734A" w:rsidRPr="006F0C27" w14:paraId="77EAD2ED" w14:textId="77777777" w:rsidTr="004F734A">
        <w:trPr>
          <w:cantSplit/>
        </w:trPr>
        <w:tc>
          <w:tcPr>
            <w:tcW w:w="1490" w:type="pct"/>
            <w:gridSpan w:val="2"/>
            <w:tcBorders>
              <w:top w:val="nil"/>
              <w:left w:val="nil"/>
              <w:bottom w:val="single" w:sz="8" w:space="0" w:color="152935"/>
              <w:right w:val="nil"/>
            </w:tcBorders>
            <w:shd w:val="clear" w:color="auto" w:fill="FFFFFF"/>
            <w:vAlign w:val="bottom"/>
          </w:tcPr>
          <w:p w14:paraId="52C8DA0E" w14:textId="77777777" w:rsidR="006F0C27" w:rsidRPr="006F0C27" w:rsidRDefault="006F0C27" w:rsidP="006F0C27">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7E621EC7" w14:textId="77777777" w:rsidR="006F0C27" w:rsidRPr="006F0C27" w:rsidRDefault="006F0C27" w:rsidP="006F0C27">
            <w:pPr>
              <w:autoSpaceDE w:val="0"/>
              <w:autoSpaceDN w:val="0"/>
              <w:adjustRightInd w:val="0"/>
              <w:spacing w:after="0" w:line="320" w:lineRule="atLeast"/>
              <w:ind w:left="60" w:right="60"/>
              <w:jc w:val="center"/>
              <w:rPr>
                <w:rFonts w:cs="Times New Roman"/>
                <w:szCs w:val="24"/>
              </w:rPr>
            </w:pPr>
            <w:r w:rsidRPr="006F0C27">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1543B461" w14:textId="77777777" w:rsidR="006F0C27" w:rsidRPr="006F0C27" w:rsidRDefault="006F0C27" w:rsidP="006F0C27">
            <w:pPr>
              <w:autoSpaceDE w:val="0"/>
              <w:autoSpaceDN w:val="0"/>
              <w:adjustRightInd w:val="0"/>
              <w:spacing w:after="0" w:line="320" w:lineRule="atLeast"/>
              <w:ind w:left="60" w:right="60"/>
              <w:jc w:val="center"/>
              <w:rPr>
                <w:rFonts w:cs="Times New Roman"/>
                <w:szCs w:val="24"/>
              </w:rPr>
            </w:pPr>
            <w:r w:rsidRPr="006F0C27">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616B98EB" w14:textId="77777777" w:rsidR="006F0C27" w:rsidRPr="006F0C27" w:rsidRDefault="006F0C27" w:rsidP="006F0C27">
            <w:pPr>
              <w:autoSpaceDE w:val="0"/>
              <w:autoSpaceDN w:val="0"/>
              <w:adjustRightInd w:val="0"/>
              <w:spacing w:after="0" w:line="320" w:lineRule="atLeast"/>
              <w:ind w:left="60" w:right="60"/>
              <w:jc w:val="center"/>
              <w:rPr>
                <w:rFonts w:cs="Times New Roman"/>
                <w:szCs w:val="24"/>
              </w:rPr>
            </w:pPr>
            <w:r w:rsidRPr="006F0C27">
              <w:rPr>
                <w:rFonts w:cs="Times New Roman"/>
                <w:szCs w:val="24"/>
              </w:rPr>
              <w:t>Valid Percent</w:t>
            </w:r>
          </w:p>
        </w:tc>
        <w:tc>
          <w:tcPr>
            <w:tcW w:w="1298" w:type="pct"/>
            <w:tcBorders>
              <w:top w:val="nil"/>
              <w:left w:val="single" w:sz="8" w:space="0" w:color="E0E0E0"/>
              <w:bottom w:val="single" w:sz="8" w:space="0" w:color="152935"/>
              <w:right w:val="nil"/>
            </w:tcBorders>
            <w:shd w:val="clear" w:color="auto" w:fill="FFFFFF"/>
            <w:vAlign w:val="bottom"/>
          </w:tcPr>
          <w:p w14:paraId="77D66B99" w14:textId="77777777" w:rsidR="006F0C27" w:rsidRPr="006F0C27" w:rsidRDefault="006F0C27" w:rsidP="006F0C27">
            <w:pPr>
              <w:autoSpaceDE w:val="0"/>
              <w:autoSpaceDN w:val="0"/>
              <w:adjustRightInd w:val="0"/>
              <w:spacing w:after="0" w:line="320" w:lineRule="atLeast"/>
              <w:ind w:left="60" w:right="60"/>
              <w:jc w:val="center"/>
              <w:rPr>
                <w:rFonts w:cs="Times New Roman"/>
                <w:szCs w:val="24"/>
              </w:rPr>
            </w:pPr>
            <w:r w:rsidRPr="006F0C27">
              <w:rPr>
                <w:rFonts w:cs="Times New Roman"/>
                <w:szCs w:val="24"/>
              </w:rPr>
              <w:t>Cumulative Percent</w:t>
            </w:r>
          </w:p>
        </w:tc>
      </w:tr>
      <w:tr w:rsidR="004F734A" w:rsidRPr="006F0C27" w14:paraId="096567A7" w14:textId="77777777" w:rsidTr="004F734A">
        <w:trPr>
          <w:cantSplit/>
        </w:trPr>
        <w:tc>
          <w:tcPr>
            <w:tcW w:w="487" w:type="pct"/>
            <w:vMerge w:val="restart"/>
            <w:tcBorders>
              <w:top w:val="single" w:sz="8" w:space="0" w:color="152935"/>
              <w:left w:val="nil"/>
              <w:bottom w:val="single" w:sz="8" w:space="0" w:color="152935"/>
              <w:right w:val="nil"/>
            </w:tcBorders>
            <w:shd w:val="clear" w:color="auto" w:fill="E0E0E0"/>
          </w:tcPr>
          <w:p w14:paraId="06AAC22A"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5FE786AB"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50263DEA"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10</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66221425"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11.2</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446BBCFD"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11.2</w:t>
            </w:r>
          </w:p>
        </w:tc>
        <w:tc>
          <w:tcPr>
            <w:tcW w:w="1298" w:type="pct"/>
            <w:tcBorders>
              <w:top w:val="single" w:sz="8" w:space="0" w:color="152935"/>
              <w:left w:val="single" w:sz="8" w:space="0" w:color="E0E0E0"/>
              <w:bottom w:val="single" w:sz="8" w:space="0" w:color="AEAEAE"/>
              <w:right w:val="nil"/>
            </w:tcBorders>
            <w:shd w:val="clear" w:color="auto" w:fill="FFFFFF"/>
          </w:tcPr>
          <w:p w14:paraId="743DFED0"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11.2</w:t>
            </w:r>
          </w:p>
        </w:tc>
      </w:tr>
      <w:tr w:rsidR="004F734A" w:rsidRPr="006F0C27" w14:paraId="1E19CE04" w14:textId="77777777" w:rsidTr="004F734A">
        <w:trPr>
          <w:cantSplit/>
        </w:trPr>
        <w:tc>
          <w:tcPr>
            <w:tcW w:w="487" w:type="pct"/>
            <w:vMerge/>
            <w:tcBorders>
              <w:top w:val="single" w:sz="8" w:space="0" w:color="152935"/>
              <w:left w:val="nil"/>
              <w:bottom w:val="single" w:sz="8" w:space="0" w:color="152935"/>
              <w:right w:val="nil"/>
            </w:tcBorders>
            <w:shd w:val="clear" w:color="auto" w:fill="E0E0E0"/>
          </w:tcPr>
          <w:p w14:paraId="12462F56" w14:textId="77777777" w:rsidR="006F0C27" w:rsidRPr="006F0C27" w:rsidRDefault="006F0C27" w:rsidP="006F0C2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992BC87"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7D57490D"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9</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189A78E7"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10.1</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91CEF16"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10.1</w:t>
            </w:r>
          </w:p>
        </w:tc>
        <w:tc>
          <w:tcPr>
            <w:tcW w:w="1298" w:type="pct"/>
            <w:tcBorders>
              <w:top w:val="single" w:sz="8" w:space="0" w:color="AEAEAE"/>
              <w:left w:val="single" w:sz="8" w:space="0" w:color="E0E0E0"/>
              <w:bottom w:val="single" w:sz="8" w:space="0" w:color="AEAEAE"/>
              <w:right w:val="nil"/>
            </w:tcBorders>
            <w:shd w:val="clear" w:color="auto" w:fill="FFFFFF"/>
          </w:tcPr>
          <w:p w14:paraId="660D0F88"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21.3</w:t>
            </w:r>
          </w:p>
        </w:tc>
      </w:tr>
      <w:tr w:rsidR="004F734A" w:rsidRPr="006F0C27" w14:paraId="4747510B" w14:textId="77777777" w:rsidTr="004F734A">
        <w:trPr>
          <w:cantSplit/>
        </w:trPr>
        <w:tc>
          <w:tcPr>
            <w:tcW w:w="487" w:type="pct"/>
            <w:vMerge/>
            <w:tcBorders>
              <w:top w:val="single" w:sz="8" w:space="0" w:color="152935"/>
              <w:left w:val="nil"/>
              <w:bottom w:val="single" w:sz="8" w:space="0" w:color="152935"/>
              <w:right w:val="nil"/>
            </w:tcBorders>
            <w:shd w:val="clear" w:color="auto" w:fill="E0E0E0"/>
          </w:tcPr>
          <w:p w14:paraId="5F0141B9" w14:textId="77777777" w:rsidR="006F0C27" w:rsidRPr="006F0C27" w:rsidRDefault="006F0C27" w:rsidP="006F0C2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E4340FB"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0520B0CF"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13</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522B9D96"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14.6</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6E4959A8"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14.6</w:t>
            </w:r>
          </w:p>
        </w:tc>
        <w:tc>
          <w:tcPr>
            <w:tcW w:w="1298" w:type="pct"/>
            <w:tcBorders>
              <w:top w:val="single" w:sz="8" w:space="0" w:color="AEAEAE"/>
              <w:left w:val="single" w:sz="8" w:space="0" w:color="E0E0E0"/>
              <w:bottom w:val="single" w:sz="8" w:space="0" w:color="AEAEAE"/>
              <w:right w:val="nil"/>
            </w:tcBorders>
            <w:shd w:val="clear" w:color="auto" w:fill="FFFFFF"/>
          </w:tcPr>
          <w:p w14:paraId="0F017DE4"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36.0</w:t>
            </w:r>
          </w:p>
        </w:tc>
      </w:tr>
      <w:tr w:rsidR="004F734A" w:rsidRPr="006F0C27" w14:paraId="74BFE8CE" w14:textId="77777777" w:rsidTr="004F734A">
        <w:trPr>
          <w:cantSplit/>
        </w:trPr>
        <w:tc>
          <w:tcPr>
            <w:tcW w:w="487" w:type="pct"/>
            <w:vMerge/>
            <w:tcBorders>
              <w:top w:val="single" w:sz="8" w:space="0" w:color="152935"/>
              <w:left w:val="nil"/>
              <w:bottom w:val="single" w:sz="8" w:space="0" w:color="152935"/>
              <w:right w:val="nil"/>
            </w:tcBorders>
            <w:shd w:val="clear" w:color="auto" w:fill="E0E0E0"/>
          </w:tcPr>
          <w:p w14:paraId="15FCFC33" w14:textId="77777777" w:rsidR="006F0C27" w:rsidRPr="006F0C27" w:rsidRDefault="006F0C27" w:rsidP="006F0C2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563E4E7"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04514A7D"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32</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3DA34559"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36.0</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BA83A0E"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36.0</w:t>
            </w:r>
          </w:p>
        </w:tc>
        <w:tc>
          <w:tcPr>
            <w:tcW w:w="1298" w:type="pct"/>
            <w:tcBorders>
              <w:top w:val="single" w:sz="8" w:space="0" w:color="AEAEAE"/>
              <w:left w:val="single" w:sz="8" w:space="0" w:color="E0E0E0"/>
              <w:bottom w:val="single" w:sz="8" w:space="0" w:color="AEAEAE"/>
              <w:right w:val="nil"/>
            </w:tcBorders>
            <w:shd w:val="clear" w:color="auto" w:fill="FFFFFF"/>
          </w:tcPr>
          <w:p w14:paraId="3FC7F2F1"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71.9</w:t>
            </w:r>
          </w:p>
        </w:tc>
      </w:tr>
      <w:tr w:rsidR="004F734A" w:rsidRPr="006F0C27" w14:paraId="2599E835" w14:textId="77777777" w:rsidTr="004F734A">
        <w:trPr>
          <w:cantSplit/>
        </w:trPr>
        <w:tc>
          <w:tcPr>
            <w:tcW w:w="487" w:type="pct"/>
            <w:vMerge/>
            <w:tcBorders>
              <w:top w:val="single" w:sz="8" w:space="0" w:color="152935"/>
              <w:left w:val="nil"/>
              <w:bottom w:val="single" w:sz="8" w:space="0" w:color="152935"/>
              <w:right w:val="nil"/>
            </w:tcBorders>
            <w:shd w:val="clear" w:color="auto" w:fill="E0E0E0"/>
          </w:tcPr>
          <w:p w14:paraId="01531E33" w14:textId="77777777" w:rsidR="006F0C27" w:rsidRPr="006F0C27" w:rsidRDefault="006F0C27" w:rsidP="006F0C2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CBA4BA3"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41F4A680"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25</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61A44C4C"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28.1</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770FEA9B"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28.1</w:t>
            </w:r>
          </w:p>
        </w:tc>
        <w:tc>
          <w:tcPr>
            <w:tcW w:w="1298" w:type="pct"/>
            <w:tcBorders>
              <w:top w:val="single" w:sz="8" w:space="0" w:color="AEAEAE"/>
              <w:left w:val="single" w:sz="8" w:space="0" w:color="E0E0E0"/>
              <w:bottom w:val="single" w:sz="8" w:space="0" w:color="AEAEAE"/>
              <w:right w:val="nil"/>
            </w:tcBorders>
            <w:shd w:val="clear" w:color="auto" w:fill="FFFFFF"/>
          </w:tcPr>
          <w:p w14:paraId="38A824D6"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100.0</w:t>
            </w:r>
          </w:p>
        </w:tc>
      </w:tr>
      <w:tr w:rsidR="004F734A" w:rsidRPr="006F0C27" w14:paraId="238E2BD6" w14:textId="77777777" w:rsidTr="004F734A">
        <w:trPr>
          <w:cantSplit/>
        </w:trPr>
        <w:tc>
          <w:tcPr>
            <w:tcW w:w="487" w:type="pct"/>
            <w:vMerge/>
            <w:tcBorders>
              <w:top w:val="single" w:sz="8" w:space="0" w:color="152935"/>
              <w:left w:val="nil"/>
              <w:bottom w:val="single" w:sz="8" w:space="0" w:color="152935"/>
              <w:right w:val="nil"/>
            </w:tcBorders>
            <w:shd w:val="clear" w:color="auto" w:fill="E0E0E0"/>
          </w:tcPr>
          <w:p w14:paraId="1C6DF127" w14:textId="77777777" w:rsidR="006F0C27" w:rsidRPr="006F0C27" w:rsidRDefault="006F0C27" w:rsidP="006F0C2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40C92BFA" w14:textId="77777777" w:rsidR="006F0C27" w:rsidRPr="006F0C27" w:rsidRDefault="006F0C27" w:rsidP="006F0C27">
            <w:pPr>
              <w:autoSpaceDE w:val="0"/>
              <w:autoSpaceDN w:val="0"/>
              <w:adjustRightInd w:val="0"/>
              <w:spacing w:after="0" w:line="320" w:lineRule="atLeast"/>
              <w:ind w:left="60" w:right="60"/>
              <w:jc w:val="left"/>
              <w:rPr>
                <w:rFonts w:cs="Times New Roman"/>
                <w:szCs w:val="24"/>
              </w:rPr>
            </w:pPr>
            <w:r w:rsidRPr="006F0C27">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00A8E240"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69FC6F37"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14437324" w14:textId="77777777" w:rsidR="006F0C27" w:rsidRPr="006F0C27" w:rsidRDefault="006F0C27" w:rsidP="006F0C27">
            <w:pPr>
              <w:autoSpaceDE w:val="0"/>
              <w:autoSpaceDN w:val="0"/>
              <w:adjustRightInd w:val="0"/>
              <w:spacing w:after="0" w:line="320" w:lineRule="atLeast"/>
              <w:ind w:left="60" w:right="60"/>
              <w:jc w:val="right"/>
              <w:rPr>
                <w:rFonts w:cs="Times New Roman"/>
                <w:szCs w:val="24"/>
              </w:rPr>
            </w:pPr>
            <w:r w:rsidRPr="006F0C27">
              <w:rPr>
                <w:rFonts w:cs="Times New Roman"/>
                <w:szCs w:val="24"/>
              </w:rPr>
              <w:t>100.0</w:t>
            </w:r>
          </w:p>
        </w:tc>
        <w:tc>
          <w:tcPr>
            <w:tcW w:w="1298" w:type="pct"/>
            <w:tcBorders>
              <w:top w:val="single" w:sz="8" w:space="0" w:color="AEAEAE"/>
              <w:left w:val="single" w:sz="8" w:space="0" w:color="E0E0E0"/>
              <w:bottom w:val="single" w:sz="8" w:space="0" w:color="152935"/>
              <w:right w:val="nil"/>
            </w:tcBorders>
            <w:shd w:val="clear" w:color="auto" w:fill="FFFFFF"/>
            <w:vAlign w:val="center"/>
          </w:tcPr>
          <w:p w14:paraId="7AA4E911" w14:textId="77777777" w:rsidR="006F0C27" w:rsidRPr="006F0C27" w:rsidRDefault="006F0C27" w:rsidP="006F0C27">
            <w:pPr>
              <w:autoSpaceDE w:val="0"/>
              <w:autoSpaceDN w:val="0"/>
              <w:adjustRightInd w:val="0"/>
              <w:spacing w:after="0" w:line="240" w:lineRule="auto"/>
              <w:jc w:val="left"/>
              <w:rPr>
                <w:rFonts w:cs="Times New Roman"/>
                <w:szCs w:val="24"/>
              </w:rPr>
            </w:pPr>
          </w:p>
        </w:tc>
      </w:tr>
    </w:tbl>
    <w:p w14:paraId="2C6B8463" w14:textId="77777777" w:rsidR="009804CC" w:rsidRPr="00C6587E" w:rsidRDefault="009804CC" w:rsidP="009804CC">
      <w:pPr>
        <w:rPr>
          <w:b/>
        </w:rPr>
      </w:pPr>
      <w:r w:rsidRPr="00C6587E">
        <w:rPr>
          <w:b/>
        </w:rPr>
        <w:t>Source: Primary data, 202</w:t>
      </w:r>
      <w:r>
        <w:rPr>
          <w:b/>
        </w:rPr>
        <w:t>1</w:t>
      </w:r>
    </w:p>
    <w:p w14:paraId="2034718F" w14:textId="17941F6B" w:rsidR="006F0C27" w:rsidRDefault="00CC1D99" w:rsidP="009804CC">
      <w:r>
        <w:t>The results in Table 5.</w:t>
      </w:r>
      <w:r w:rsidR="005E7C13">
        <w:t>5</w:t>
      </w:r>
      <w:r>
        <w:t xml:space="preserve"> show that majority of the respondents that is 64.1% generally agreed to the statement; that is 28.1% strongly agreed and 36.0% agreed which can be interpreted to mean that </w:t>
      </w:r>
      <w:r w:rsidR="0090557D">
        <w:t xml:space="preserve">during the short-run after acquisition, the process successfully redirected and reshaped corporate strategy for the EPUL. </w:t>
      </w:r>
      <w:r w:rsidR="00864F18">
        <w:t xml:space="preserve">The company increased access to market by 12.4% in the shortest time and introduced various technological advancements including </w:t>
      </w:r>
      <w:r w:rsidR="008F722F">
        <w:t>public wireless connections through an advanced IP address.</w:t>
      </w:r>
      <w:r w:rsidR="009F36EB">
        <w:t xml:space="preserve"> Respondents revealed that the process has been less risky and speedier in gaining short-term objectives through internal efforts. </w:t>
      </w:r>
    </w:p>
    <w:p w14:paraId="2F48CE43" w14:textId="3CA8F3C6" w:rsidR="000C357C" w:rsidRDefault="00322982" w:rsidP="002F444B">
      <w:pPr>
        <w:pStyle w:val="Heading1"/>
      </w:pPr>
      <w:bookmarkStart w:id="371" w:name="_Toc95912788"/>
      <w:r w:rsidRPr="000C357C">
        <w:t>The company has been able to achieve increased demand compared to previous years</w:t>
      </w:r>
      <w:bookmarkEnd w:id="371"/>
    </w:p>
    <w:p w14:paraId="389CBC96" w14:textId="370C51BB" w:rsidR="00E3024F" w:rsidRDefault="00E3024F" w:rsidP="00E3024F">
      <w:r>
        <w:t xml:space="preserve">The respondents were also asked whether there has been increased demand compared to previous years. The results are indicated in table </w:t>
      </w:r>
      <w:r w:rsidR="00334C9E">
        <w:t>5.</w:t>
      </w:r>
      <w:r w:rsidR="005E7C13">
        <w:t>6</w:t>
      </w:r>
    </w:p>
    <w:p w14:paraId="5BF997A0" w14:textId="113AC106" w:rsidR="006D44CC" w:rsidRDefault="006D44CC" w:rsidP="00E3024F"/>
    <w:p w14:paraId="160BCC3D" w14:textId="5DA6F775" w:rsidR="006D44CC" w:rsidRDefault="006D44CC" w:rsidP="00E3024F"/>
    <w:p w14:paraId="69701F4A" w14:textId="0D6D4748" w:rsidR="006D44CC" w:rsidRDefault="006D44CC" w:rsidP="00E3024F"/>
    <w:p w14:paraId="34545020" w14:textId="77777777" w:rsidR="006D44CC" w:rsidRDefault="006D44CC" w:rsidP="00E3024F"/>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080"/>
        <w:gridCol w:w="1711"/>
        <w:gridCol w:w="2430"/>
      </w:tblGrid>
      <w:tr w:rsidR="006D44CC" w:rsidRPr="000C357C" w14:paraId="2ABD74C6" w14:textId="77777777" w:rsidTr="00AB418E">
        <w:trPr>
          <w:cantSplit/>
        </w:trPr>
        <w:tc>
          <w:tcPr>
            <w:tcW w:w="5000" w:type="pct"/>
            <w:gridSpan w:val="6"/>
            <w:tcBorders>
              <w:top w:val="nil"/>
              <w:left w:val="nil"/>
              <w:bottom w:val="nil"/>
              <w:right w:val="nil"/>
            </w:tcBorders>
            <w:shd w:val="clear" w:color="auto" w:fill="FFFFFF"/>
            <w:vAlign w:val="center"/>
          </w:tcPr>
          <w:p w14:paraId="64D06B9E" w14:textId="472375CB" w:rsidR="006D44CC" w:rsidRPr="00200D57" w:rsidRDefault="006D44CC" w:rsidP="002F444B">
            <w:pPr>
              <w:pStyle w:val="Heading1"/>
            </w:pPr>
            <w:bookmarkStart w:id="372" w:name="_Toc85560187"/>
            <w:bookmarkStart w:id="373" w:name="_Toc87879706"/>
            <w:bookmarkStart w:id="374" w:name="_Toc95912789"/>
            <w:r w:rsidRPr="00200D57">
              <w:lastRenderedPageBreak/>
              <w:t>Table 5.</w:t>
            </w:r>
            <w:r w:rsidR="005E7C13">
              <w:t>6</w:t>
            </w:r>
            <w:r w:rsidRPr="00200D57">
              <w:t>: The company has been able to achieve increased demand compared to previous years.</w:t>
            </w:r>
            <w:bookmarkEnd w:id="372"/>
            <w:bookmarkEnd w:id="373"/>
            <w:bookmarkEnd w:id="374"/>
          </w:p>
        </w:tc>
      </w:tr>
      <w:tr w:rsidR="006D44CC" w:rsidRPr="000C357C" w14:paraId="3ACE322B" w14:textId="77777777" w:rsidTr="00AB418E">
        <w:trPr>
          <w:cantSplit/>
        </w:trPr>
        <w:tc>
          <w:tcPr>
            <w:tcW w:w="1490" w:type="pct"/>
            <w:gridSpan w:val="2"/>
            <w:tcBorders>
              <w:top w:val="nil"/>
              <w:left w:val="nil"/>
              <w:bottom w:val="single" w:sz="8" w:space="0" w:color="152935"/>
              <w:right w:val="nil"/>
            </w:tcBorders>
            <w:shd w:val="clear" w:color="auto" w:fill="FFFFFF"/>
            <w:vAlign w:val="bottom"/>
          </w:tcPr>
          <w:p w14:paraId="4135AABE" w14:textId="77777777" w:rsidR="006D44CC" w:rsidRPr="000C357C" w:rsidRDefault="006D44CC" w:rsidP="00AB418E">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42E41A8F" w14:textId="77777777" w:rsidR="006D44CC" w:rsidRPr="000C357C" w:rsidRDefault="006D44CC" w:rsidP="00AB418E">
            <w:pPr>
              <w:autoSpaceDE w:val="0"/>
              <w:autoSpaceDN w:val="0"/>
              <w:adjustRightInd w:val="0"/>
              <w:spacing w:after="0" w:line="320" w:lineRule="atLeast"/>
              <w:ind w:left="60" w:right="60"/>
              <w:jc w:val="center"/>
              <w:rPr>
                <w:rFonts w:cs="Times New Roman"/>
                <w:szCs w:val="24"/>
              </w:rPr>
            </w:pPr>
            <w:r w:rsidRPr="000C357C">
              <w:rPr>
                <w:rFonts w:cs="Times New Roman"/>
                <w:szCs w:val="24"/>
              </w:rPr>
              <w:t>Frequency</w:t>
            </w:r>
          </w:p>
        </w:tc>
        <w:tc>
          <w:tcPr>
            <w:tcW w:w="577" w:type="pct"/>
            <w:tcBorders>
              <w:top w:val="nil"/>
              <w:left w:val="single" w:sz="8" w:space="0" w:color="E0E0E0"/>
              <w:bottom w:val="single" w:sz="8" w:space="0" w:color="152935"/>
              <w:right w:val="single" w:sz="8" w:space="0" w:color="E0E0E0"/>
            </w:tcBorders>
            <w:shd w:val="clear" w:color="auto" w:fill="FFFFFF"/>
            <w:vAlign w:val="bottom"/>
          </w:tcPr>
          <w:p w14:paraId="43DBAA21" w14:textId="77777777" w:rsidR="006D44CC" w:rsidRPr="000C357C" w:rsidRDefault="006D44CC" w:rsidP="00AB418E">
            <w:pPr>
              <w:autoSpaceDE w:val="0"/>
              <w:autoSpaceDN w:val="0"/>
              <w:adjustRightInd w:val="0"/>
              <w:spacing w:after="0" w:line="320" w:lineRule="atLeast"/>
              <w:ind w:left="60" w:right="60"/>
              <w:jc w:val="center"/>
              <w:rPr>
                <w:rFonts w:cs="Times New Roman"/>
                <w:szCs w:val="24"/>
              </w:rPr>
            </w:pPr>
            <w:r w:rsidRPr="000C357C">
              <w:rPr>
                <w:rFonts w:cs="Times New Roman"/>
                <w:szCs w:val="24"/>
              </w:rPr>
              <w:t>Percent</w:t>
            </w:r>
          </w:p>
        </w:tc>
        <w:tc>
          <w:tcPr>
            <w:tcW w:w="914" w:type="pct"/>
            <w:tcBorders>
              <w:top w:val="nil"/>
              <w:left w:val="single" w:sz="8" w:space="0" w:color="E0E0E0"/>
              <w:bottom w:val="single" w:sz="8" w:space="0" w:color="152935"/>
              <w:right w:val="single" w:sz="8" w:space="0" w:color="E0E0E0"/>
            </w:tcBorders>
            <w:shd w:val="clear" w:color="auto" w:fill="FFFFFF"/>
            <w:vAlign w:val="bottom"/>
          </w:tcPr>
          <w:p w14:paraId="5D1A8715" w14:textId="77777777" w:rsidR="006D44CC" w:rsidRPr="000C357C" w:rsidRDefault="006D44CC" w:rsidP="00AB418E">
            <w:pPr>
              <w:autoSpaceDE w:val="0"/>
              <w:autoSpaceDN w:val="0"/>
              <w:adjustRightInd w:val="0"/>
              <w:spacing w:after="0" w:line="320" w:lineRule="atLeast"/>
              <w:ind w:left="60" w:right="60"/>
              <w:jc w:val="center"/>
              <w:rPr>
                <w:rFonts w:cs="Times New Roman"/>
                <w:szCs w:val="24"/>
              </w:rPr>
            </w:pPr>
            <w:r w:rsidRPr="000C357C">
              <w:rPr>
                <w:rFonts w:cs="Times New Roman"/>
                <w:szCs w:val="24"/>
              </w:rPr>
              <w:t>Valid Percent</w:t>
            </w:r>
          </w:p>
        </w:tc>
        <w:tc>
          <w:tcPr>
            <w:tcW w:w="1298" w:type="pct"/>
            <w:tcBorders>
              <w:top w:val="nil"/>
              <w:left w:val="single" w:sz="8" w:space="0" w:color="E0E0E0"/>
              <w:bottom w:val="single" w:sz="8" w:space="0" w:color="152935"/>
              <w:right w:val="nil"/>
            </w:tcBorders>
            <w:shd w:val="clear" w:color="auto" w:fill="FFFFFF"/>
            <w:vAlign w:val="bottom"/>
          </w:tcPr>
          <w:p w14:paraId="5DBD1B53" w14:textId="77777777" w:rsidR="006D44CC" w:rsidRPr="000C357C" w:rsidRDefault="006D44CC" w:rsidP="00AB418E">
            <w:pPr>
              <w:autoSpaceDE w:val="0"/>
              <w:autoSpaceDN w:val="0"/>
              <w:adjustRightInd w:val="0"/>
              <w:spacing w:after="0" w:line="320" w:lineRule="atLeast"/>
              <w:ind w:left="60" w:right="60"/>
              <w:jc w:val="center"/>
              <w:rPr>
                <w:rFonts w:cs="Times New Roman"/>
                <w:szCs w:val="24"/>
              </w:rPr>
            </w:pPr>
            <w:r w:rsidRPr="000C357C">
              <w:rPr>
                <w:rFonts w:cs="Times New Roman"/>
                <w:szCs w:val="24"/>
              </w:rPr>
              <w:t>Cumulative Percent</w:t>
            </w:r>
          </w:p>
        </w:tc>
      </w:tr>
      <w:tr w:rsidR="006D44CC" w:rsidRPr="000C357C" w14:paraId="36928ED7" w14:textId="77777777" w:rsidTr="00AB418E">
        <w:trPr>
          <w:cantSplit/>
        </w:trPr>
        <w:tc>
          <w:tcPr>
            <w:tcW w:w="487" w:type="pct"/>
            <w:vMerge w:val="restart"/>
            <w:tcBorders>
              <w:top w:val="single" w:sz="8" w:space="0" w:color="152935"/>
              <w:left w:val="nil"/>
              <w:bottom w:val="single" w:sz="8" w:space="0" w:color="152935"/>
              <w:right w:val="nil"/>
            </w:tcBorders>
            <w:shd w:val="clear" w:color="auto" w:fill="E0E0E0"/>
          </w:tcPr>
          <w:p w14:paraId="13676E7F"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0206AD92"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553D6CB1"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9</w:t>
            </w:r>
          </w:p>
        </w:tc>
        <w:tc>
          <w:tcPr>
            <w:tcW w:w="577" w:type="pct"/>
            <w:tcBorders>
              <w:top w:val="single" w:sz="8" w:space="0" w:color="152935"/>
              <w:left w:val="single" w:sz="8" w:space="0" w:color="E0E0E0"/>
              <w:bottom w:val="single" w:sz="8" w:space="0" w:color="AEAEAE"/>
              <w:right w:val="single" w:sz="8" w:space="0" w:color="E0E0E0"/>
            </w:tcBorders>
            <w:shd w:val="clear" w:color="auto" w:fill="FFFFFF"/>
          </w:tcPr>
          <w:p w14:paraId="307F940D"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10.1</w:t>
            </w:r>
          </w:p>
        </w:tc>
        <w:tc>
          <w:tcPr>
            <w:tcW w:w="914" w:type="pct"/>
            <w:tcBorders>
              <w:top w:val="single" w:sz="8" w:space="0" w:color="152935"/>
              <w:left w:val="single" w:sz="8" w:space="0" w:color="E0E0E0"/>
              <w:bottom w:val="single" w:sz="8" w:space="0" w:color="AEAEAE"/>
              <w:right w:val="single" w:sz="8" w:space="0" w:color="E0E0E0"/>
            </w:tcBorders>
            <w:shd w:val="clear" w:color="auto" w:fill="FFFFFF"/>
          </w:tcPr>
          <w:p w14:paraId="295F87B9"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10.1</w:t>
            </w:r>
          </w:p>
        </w:tc>
        <w:tc>
          <w:tcPr>
            <w:tcW w:w="1298" w:type="pct"/>
            <w:tcBorders>
              <w:top w:val="single" w:sz="8" w:space="0" w:color="152935"/>
              <w:left w:val="single" w:sz="8" w:space="0" w:color="E0E0E0"/>
              <w:bottom w:val="single" w:sz="8" w:space="0" w:color="AEAEAE"/>
              <w:right w:val="nil"/>
            </w:tcBorders>
            <w:shd w:val="clear" w:color="auto" w:fill="FFFFFF"/>
          </w:tcPr>
          <w:p w14:paraId="50E6853E"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10.1</w:t>
            </w:r>
          </w:p>
        </w:tc>
      </w:tr>
      <w:tr w:rsidR="006D44CC" w:rsidRPr="000C357C" w14:paraId="4A82EAB5" w14:textId="77777777" w:rsidTr="00AB418E">
        <w:trPr>
          <w:cantSplit/>
        </w:trPr>
        <w:tc>
          <w:tcPr>
            <w:tcW w:w="487" w:type="pct"/>
            <w:vMerge/>
            <w:tcBorders>
              <w:top w:val="single" w:sz="8" w:space="0" w:color="152935"/>
              <w:left w:val="nil"/>
              <w:bottom w:val="single" w:sz="8" w:space="0" w:color="152935"/>
              <w:right w:val="nil"/>
            </w:tcBorders>
            <w:shd w:val="clear" w:color="auto" w:fill="E0E0E0"/>
          </w:tcPr>
          <w:p w14:paraId="2F7E967D" w14:textId="77777777" w:rsidR="006D44CC" w:rsidRPr="000C357C" w:rsidRDefault="006D44CC" w:rsidP="00AB418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65FFEB9"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4BBBB35B"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12</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7ADC9414"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13.5</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7B29C44A"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13.5</w:t>
            </w:r>
          </w:p>
        </w:tc>
        <w:tc>
          <w:tcPr>
            <w:tcW w:w="1298" w:type="pct"/>
            <w:tcBorders>
              <w:top w:val="single" w:sz="8" w:space="0" w:color="AEAEAE"/>
              <w:left w:val="single" w:sz="8" w:space="0" w:color="E0E0E0"/>
              <w:bottom w:val="single" w:sz="8" w:space="0" w:color="AEAEAE"/>
              <w:right w:val="nil"/>
            </w:tcBorders>
            <w:shd w:val="clear" w:color="auto" w:fill="FFFFFF"/>
          </w:tcPr>
          <w:p w14:paraId="0C5C42FF"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23.6</w:t>
            </w:r>
          </w:p>
        </w:tc>
      </w:tr>
      <w:tr w:rsidR="006D44CC" w:rsidRPr="000C357C" w14:paraId="5BF54804" w14:textId="77777777" w:rsidTr="00AB418E">
        <w:trPr>
          <w:cantSplit/>
        </w:trPr>
        <w:tc>
          <w:tcPr>
            <w:tcW w:w="487" w:type="pct"/>
            <w:vMerge/>
            <w:tcBorders>
              <w:top w:val="single" w:sz="8" w:space="0" w:color="152935"/>
              <w:left w:val="nil"/>
              <w:bottom w:val="single" w:sz="8" w:space="0" w:color="152935"/>
              <w:right w:val="nil"/>
            </w:tcBorders>
            <w:shd w:val="clear" w:color="auto" w:fill="E0E0E0"/>
          </w:tcPr>
          <w:p w14:paraId="1B72F2D4" w14:textId="77777777" w:rsidR="006D44CC" w:rsidRPr="000C357C" w:rsidRDefault="006D44CC" w:rsidP="00AB418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3DA7706"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0F14EA03"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14</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30623DD9"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15.7</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43EB6F9F"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15.7</w:t>
            </w:r>
          </w:p>
        </w:tc>
        <w:tc>
          <w:tcPr>
            <w:tcW w:w="1298" w:type="pct"/>
            <w:tcBorders>
              <w:top w:val="single" w:sz="8" w:space="0" w:color="AEAEAE"/>
              <w:left w:val="single" w:sz="8" w:space="0" w:color="E0E0E0"/>
              <w:bottom w:val="single" w:sz="8" w:space="0" w:color="AEAEAE"/>
              <w:right w:val="nil"/>
            </w:tcBorders>
            <w:shd w:val="clear" w:color="auto" w:fill="FFFFFF"/>
          </w:tcPr>
          <w:p w14:paraId="3A25ECAC"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39.3</w:t>
            </w:r>
          </w:p>
        </w:tc>
      </w:tr>
      <w:tr w:rsidR="006D44CC" w:rsidRPr="000C357C" w14:paraId="2C044DFF" w14:textId="77777777" w:rsidTr="00AB418E">
        <w:trPr>
          <w:cantSplit/>
        </w:trPr>
        <w:tc>
          <w:tcPr>
            <w:tcW w:w="487" w:type="pct"/>
            <w:vMerge/>
            <w:tcBorders>
              <w:top w:val="single" w:sz="8" w:space="0" w:color="152935"/>
              <w:left w:val="nil"/>
              <w:bottom w:val="single" w:sz="8" w:space="0" w:color="152935"/>
              <w:right w:val="nil"/>
            </w:tcBorders>
            <w:shd w:val="clear" w:color="auto" w:fill="E0E0E0"/>
          </w:tcPr>
          <w:p w14:paraId="6BD8B0DF" w14:textId="77777777" w:rsidR="006D44CC" w:rsidRPr="000C357C" w:rsidRDefault="006D44CC" w:rsidP="00AB418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30638AB"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50B8FA6C"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27</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636BD647"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30.3</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3B0841DA"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30.3</w:t>
            </w:r>
          </w:p>
        </w:tc>
        <w:tc>
          <w:tcPr>
            <w:tcW w:w="1298" w:type="pct"/>
            <w:tcBorders>
              <w:top w:val="single" w:sz="8" w:space="0" w:color="AEAEAE"/>
              <w:left w:val="single" w:sz="8" w:space="0" w:color="E0E0E0"/>
              <w:bottom w:val="single" w:sz="8" w:space="0" w:color="AEAEAE"/>
              <w:right w:val="nil"/>
            </w:tcBorders>
            <w:shd w:val="clear" w:color="auto" w:fill="FFFFFF"/>
          </w:tcPr>
          <w:p w14:paraId="46D31CCA"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69.7</w:t>
            </w:r>
          </w:p>
        </w:tc>
      </w:tr>
      <w:tr w:rsidR="006D44CC" w:rsidRPr="000C357C" w14:paraId="6044EE3C" w14:textId="77777777" w:rsidTr="00AB418E">
        <w:trPr>
          <w:cantSplit/>
        </w:trPr>
        <w:tc>
          <w:tcPr>
            <w:tcW w:w="487" w:type="pct"/>
            <w:vMerge/>
            <w:tcBorders>
              <w:top w:val="single" w:sz="8" w:space="0" w:color="152935"/>
              <w:left w:val="nil"/>
              <w:bottom w:val="single" w:sz="8" w:space="0" w:color="152935"/>
              <w:right w:val="nil"/>
            </w:tcBorders>
            <w:shd w:val="clear" w:color="auto" w:fill="E0E0E0"/>
          </w:tcPr>
          <w:p w14:paraId="3C30F698" w14:textId="77777777" w:rsidR="006D44CC" w:rsidRPr="000C357C" w:rsidRDefault="006D44CC" w:rsidP="00AB418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D70FF95"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3309D338"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27</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1AF8C7E3"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30.3</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55192050"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30.3</w:t>
            </w:r>
          </w:p>
        </w:tc>
        <w:tc>
          <w:tcPr>
            <w:tcW w:w="1298" w:type="pct"/>
            <w:tcBorders>
              <w:top w:val="single" w:sz="8" w:space="0" w:color="AEAEAE"/>
              <w:left w:val="single" w:sz="8" w:space="0" w:color="E0E0E0"/>
              <w:bottom w:val="single" w:sz="8" w:space="0" w:color="AEAEAE"/>
              <w:right w:val="nil"/>
            </w:tcBorders>
            <w:shd w:val="clear" w:color="auto" w:fill="FFFFFF"/>
          </w:tcPr>
          <w:p w14:paraId="3FF97687"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100.0</w:t>
            </w:r>
          </w:p>
        </w:tc>
      </w:tr>
      <w:tr w:rsidR="006D44CC" w:rsidRPr="000C357C" w14:paraId="7BBFF6B6" w14:textId="77777777" w:rsidTr="00AB418E">
        <w:trPr>
          <w:cantSplit/>
        </w:trPr>
        <w:tc>
          <w:tcPr>
            <w:tcW w:w="487" w:type="pct"/>
            <w:vMerge/>
            <w:tcBorders>
              <w:top w:val="single" w:sz="8" w:space="0" w:color="152935"/>
              <w:left w:val="nil"/>
              <w:bottom w:val="single" w:sz="8" w:space="0" w:color="152935"/>
              <w:right w:val="nil"/>
            </w:tcBorders>
            <w:shd w:val="clear" w:color="auto" w:fill="E0E0E0"/>
          </w:tcPr>
          <w:p w14:paraId="4F7461CA" w14:textId="77777777" w:rsidR="006D44CC" w:rsidRPr="000C357C" w:rsidRDefault="006D44CC" w:rsidP="00AB418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3ED87519" w14:textId="77777777" w:rsidR="006D44CC" w:rsidRPr="000C357C" w:rsidRDefault="006D44CC" w:rsidP="00AB418E">
            <w:pPr>
              <w:autoSpaceDE w:val="0"/>
              <w:autoSpaceDN w:val="0"/>
              <w:adjustRightInd w:val="0"/>
              <w:spacing w:after="0" w:line="320" w:lineRule="atLeast"/>
              <w:ind w:left="60" w:right="60"/>
              <w:jc w:val="left"/>
              <w:rPr>
                <w:rFonts w:cs="Times New Roman"/>
                <w:szCs w:val="24"/>
              </w:rPr>
            </w:pPr>
            <w:r w:rsidRPr="000C357C">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11111D72"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89</w:t>
            </w:r>
          </w:p>
        </w:tc>
        <w:tc>
          <w:tcPr>
            <w:tcW w:w="577" w:type="pct"/>
            <w:tcBorders>
              <w:top w:val="single" w:sz="8" w:space="0" w:color="AEAEAE"/>
              <w:left w:val="single" w:sz="8" w:space="0" w:color="E0E0E0"/>
              <w:bottom w:val="single" w:sz="8" w:space="0" w:color="152935"/>
              <w:right w:val="single" w:sz="8" w:space="0" w:color="E0E0E0"/>
            </w:tcBorders>
            <w:shd w:val="clear" w:color="auto" w:fill="FFFFFF"/>
          </w:tcPr>
          <w:p w14:paraId="58A35E54"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100.0</w:t>
            </w:r>
          </w:p>
        </w:tc>
        <w:tc>
          <w:tcPr>
            <w:tcW w:w="914" w:type="pct"/>
            <w:tcBorders>
              <w:top w:val="single" w:sz="8" w:space="0" w:color="AEAEAE"/>
              <w:left w:val="single" w:sz="8" w:space="0" w:color="E0E0E0"/>
              <w:bottom w:val="single" w:sz="8" w:space="0" w:color="152935"/>
              <w:right w:val="single" w:sz="8" w:space="0" w:color="E0E0E0"/>
            </w:tcBorders>
            <w:shd w:val="clear" w:color="auto" w:fill="FFFFFF"/>
          </w:tcPr>
          <w:p w14:paraId="0E669409" w14:textId="77777777" w:rsidR="006D44CC" w:rsidRPr="000C357C" w:rsidRDefault="006D44CC" w:rsidP="00AB418E">
            <w:pPr>
              <w:autoSpaceDE w:val="0"/>
              <w:autoSpaceDN w:val="0"/>
              <w:adjustRightInd w:val="0"/>
              <w:spacing w:after="0" w:line="320" w:lineRule="atLeast"/>
              <w:ind w:left="60" w:right="60"/>
              <w:jc w:val="right"/>
              <w:rPr>
                <w:rFonts w:cs="Times New Roman"/>
                <w:szCs w:val="24"/>
              </w:rPr>
            </w:pPr>
            <w:r w:rsidRPr="000C357C">
              <w:rPr>
                <w:rFonts w:cs="Times New Roman"/>
                <w:szCs w:val="24"/>
              </w:rPr>
              <w:t>100.0</w:t>
            </w:r>
          </w:p>
        </w:tc>
        <w:tc>
          <w:tcPr>
            <w:tcW w:w="1298" w:type="pct"/>
            <w:tcBorders>
              <w:top w:val="single" w:sz="8" w:space="0" w:color="AEAEAE"/>
              <w:left w:val="single" w:sz="8" w:space="0" w:color="E0E0E0"/>
              <w:bottom w:val="single" w:sz="8" w:space="0" w:color="152935"/>
              <w:right w:val="nil"/>
            </w:tcBorders>
            <w:shd w:val="clear" w:color="auto" w:fill="FFFFFF"/>
            <w:vAlign w:val="center"/>
          </w:tcPr>
          <w:p w14:paraId="1049D6BE" w14:textId="77777777" w:rsidR="006D44CC" w:rsidRPr="000C357C" w:rsidRDefault="006D44CC" w:rsidP="00AB418E">
            <w:pPr>
              <w:autoSpaceDE w:val="0"/>
              <w:autoSpaceDN w:val="0"/>
              <w:adjustRightInd w:val="0"/>
              <w:spacing w:after="0" w:line="240" w:lineRule="auto"/>
              <w:jc w:val="left"/>
              <w:rPr>
                <w:rFonts w:cs="Times New Roman"/>
                <w:szCs w:val="24"/>
              </w:rPr>
            </w:pPr>
          </w:p>
        </w:tc>
      </w:tr>
    </w:tbl>
    <w:p w14:paraId="14008B23" w14:textId="77777777" w:rsidR="006D44CC" w:rsidRPr="00C6587E" w:rsidRDefault="006D44CC" w:rsidP="006D44CC">
      <w:pPr>
        <w:rPr>
          <w:b/>
        </w:rPr>
      </w:pPr>
      <w:r w:rsidRPr="00C6587E">
        <w:rPr>
          <w:b/>
        </w:rPr>
        <w:t>Source: Primary data, 202</w:t>
      </w:r>
      <w:r>
        <w:rPr>
          <w:b/>
        </w:rPr>
        <w:t>1</w:t>
      </w:r>
    </w:p>
    <w:p w14:paraId="53DF6E41" w14:textId="3BA71F44" w:rsidR="007A7151" w:rsidRDefault="00F16F8B" w:rsidP="00E3024F">
      <w:r>
        <w:t>The results in Table 5.</w:t>
      </w:r>
      <w:r w:rsidR="005E7C13">
        <w:t>6</w:t>
      </w:r>
      <w:r>
        <w:t xml:space="preserve"> show that majority of the respondents that is </w:t>
      </w:r>
      <w:r w:rsidR="00D24C34">
        <w:t>60.6% generally agreed</w:t>
      </w:r>
      <w:r w:rsidR="00FE7871">
        <w:t xml:space="preserve"> to the statement</w:t>
      </w:r>
      <w:r w:rsidR="00B6440D">
        <w:t xml:space="preserve">, this was represented by 30.3% who agreed and strongly agreed respectively. </w:t>
      </w:r>
      <w:r w:rsidR="00213F48">
        <w:t xml:space="preserve">This can be interpreted to mean that </w:t>
      </w:r>
      <w:r w:rsidR="00965B13">
        <w:t>EPUL</w:t>
      </w:r>
      <w:r w:rsidR="006F5F5A">
        <w:t xml:space="preserve"> has been able to add on the </w:t>
      </w:r>
      <w:r w:rsidR="000A613B">
        <w:t xml:space="preserve">be having a fast growth in the market; this comes with its provision of enhanced connectivity solutions to numerous computer and phone devices and easier payment processes where clients use mobile money </w:t>
      </w:r>
      <w:r w:rsidR="00120747">
        <w:t>payments to pay for subscription.</w:t>
      </w:r>
      <w:r w:rsidR="00343B1F">
        <w:t xml:space="preserve"> It was revealed that the service has daily, weekly and monthly subscription with </w:t>
      </w:r>
      <w:r w:rsidR="00135690">
        <w:t>competitive</w:t>
      </w:r>
      <w:r w:rsidR="00343B1F">
        <w:t xml:space="preserve"> offers mostly running unlimited access</w:t>
      </w:r>
      <w:r w:rsidR="00135690">
        <w:t xml:space="preserve"> for the various packages. This </w:t>
      </w:r>
      <w:r w:rsidR="00DC2DDA">
        <w:t xml:space="preserve">has increased on the demand for the services provided by the company, since unlimited access gives clients a wide range and time to enjoy the internet for various activities. </w:t>
      </w:r>
    </w:p>
    <w:p w14:paraId="42BF0F09" w14:textId="6887C4CD" w:rsidR="005E7C13" w:rsidRDefault="001043FC" w:rsidP="002F444B">
      <w:pPr>
        <w:pStyle w:val="Heading1"/>
      </w:pPr>
      <w:bookmarkStart w:id="375" w:name="_Toc95912790"/>
      <w:r w:rsidRPr="005E7C13">
        <w:t>The company offers competitive services in terms of data packages and airtime packages</w:t>
      </w:r>
      <w:bookmarkEnd w:id="375"/>
    </w:p>
    <w:p w14:paraId="3B95D7EC" w14:textId="3DFFA0CD" w:rsidR="00D4480A" w:rsidRDefault="00D4480A" w:rsidP="00D4480A">
      <w:r>
        <w:t>On the question of whether the company offers competitive services in terms of data packages and airtime packages. The results are presented in table 5.7</w:t>
      </w:r>
    </w:p>
    <w:p w14:paraId="12C8B0D1" w14:textId="3833FB52" w:rsidR="004C61E4" w:rsidRDefault="004C61E4" w:rsidP="00D4480A"/>
    <w:p w14:paraId="3D3D57E0" w14:textId="77777777" w:rsidR="004C61E4" w:rsidRPr="00D4480A" w:rsidRDefault="004C61E4" w:rsidP="00D4480A"/>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262"/>
        <w:gridCol w:w="1529"/>
        <w:gridCol w:w="2430"/>
      </w:tblGrid>
      <w:tr w:rsidR="004C61E4" w:rsidRPr="005E7C13" w14:paraId="329F094F" w14:textId="77777777" w:rsidTr="004C61E4">
        <w:trPr>
          <w:cantSplit/>
        </w:trPr>
        <w:tc>
          <w:tcPr>
            <w:tcW w:w="5000" w:type="pct"/>
            <w:gridSpan w:val="6"/>
            <w:tcBorders>
              <w:top w:val="nil"/>
              <w:left w:val="nil"/>
              <w:bottom w:val="nil"/>
              <w:right w:val="nil"/>
            </w:tcBorders>
            <w:shd w:val="clear" w:color="auto" w:fill="FFFFFF"/>
            <w:vAlign w:val="center"/>
          </w:tcPr>
          <w:p w14:paraId="36B0AB0E" w14:textId="2DF8C8CC" w:rsidR="005E7C13" w:rsidRPr="005E7C13" w:rsidRDefault="004C61E4" w:rsidP="002F444B">
            <w:pPr>
              <w:pStyle w:val="Heading1"/>
            </w:pPr>
            <w:bookmarkStart w:id="376" w:name="_Toc85560189"/>
            <w:bookmarkStart w:id="377" w:name="_Toc87879708"/>
            <w:bookmarkStart w:id="378" w:name="_Toc95912791"/>
            <w:r>
              <w:lastRenderedPageBreak/>
              <w:t xml:space="preserve">Table 5.7: </w:t>
            </w:r>
            <w:r w:rsidR="005E7C13" w:rsidRPr="005E7C13">
              <w:t>The company offers competitive services in terms of data packages and airtime packages</w:t>
            </w:r>
            <w:bookmarkEnd w:id="376"/>
            <w:bookmarkEnd w:id="377"/>
            <w:bookmarkEnd w:id="378"/>
          </w:p>
        </w:tc>
      </w:tr>
      <w:tr w:rsidR="004C61E4" w:rsidRPr="005E7C13" w14:paraId="2C017EE8" w14:textId="77777777" w:rsidTr="005E7C87">
        <w:trPr>
          <w:cantSplit/>
        </w:trPr>
        <w:tc>
          <w:tcPr>
            <w:tcW w:w="1490" w:type="pct"/>
            <w:gridSpan w:val="2"/>
            <w:tcBorders>
              <w:top w:val="nil"/>
              <w:left w:val="nil"/>
              <w:bottom w:val="single" w:sz="8" w:space="0" w:color="152935"/>
              <w:right w:val="nil"/>
            </w:tcBorders>
            <w:shd w:val="clear" w:color="auto" w:fill="FFFFFF"/>
            <w:vAlign w:val="bottom"/>
          </w:tcPr>
          <w:p w14:paraId="1A34F1A5" w14:textId="77777777" w:rsidR="005E7C13" w:rsidRPr="005E7C13" w:rsidRDefault="005E7C13" w:rsidP="005E7C13">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7C270787" w14:textId="77777777" w:rsidR="005E7C13" w:rsidRPr="005E7C13" w:rsidRDefault="005E7C13" w:rsidP="005E7C13">
            <w:pPr>
              <w:autoSpaceDE w:val="0"/>
              <w:autoSpaceDN w:val="0"/>
              <w:adjustRightInd w:val="0"/>
              <w:spacing w:after="0" w:line="320" w:lineRule="atLeast"/>
              <w:ind w:left="60" w:right="60"/>
              <w:jc w:val="center"/>
              <w:rPr>
                <w:rFonts w:cs="Times New Roman"/>
                <w:szCs w:val="24"/>
              </w:rPr>
            </w:pPr>
            <w:r w:rsidRPr="005E7C13">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0058B5EA" w14:textId="77777777" w:rsidR="005E7C13" w:rsidRPr="005E7C13" w:rsidRDefault="005E7C13" w:rsidP="005E7C13">
            <w:pPr>
              <w:autoSpaceDE w:val="0"/>
              <w:autoSpaceDN w:val="0"/>
              <w:adjustRightInd w:val="0"/>
              <w:spacing w:after="0" w:line="320" w:lineRule="atLeast"/>
              <w:ind w:left="60" w:right="60"/>
              <w:jc w:val="center"/>
              <w:rPr>
                <w:rFonts w:cs="Times New Roman"/>
                <w:szCs w:val="24"/>
              </w:rPr>
            </w:pPr>
            <w:r w:rsidRPr="005E7C13">
              <w:rPr>
                <w:rFonts w:cs="Times New Roman"/>
                <w:szCs w:val="24"/>
              </w:rPr>
              <w:t>Percent</w:t>
            </w:r>
          </w:p>
        </w:tc>
        <w:tc>
          <w:tcPr>
            <w:tcW w:w="817" w:type="pct"/>
            <w:tcBorders>
              <w:top w:val="nil"/>
              <w:left w:val="single" w:sz="8" w:space="0" w:color="E0E0E0"/>
              <w:bottom w:val="single" w:sz="8" w:space="0" w:color="152935"/>
              <w:right w:val="single" w:sz="8" w:space="0" w:color="E0E0E0"/>
            </w:tcBorders>
            <w:shd w:val="clear" w:color="auto" w:fill="FFFFFF"/>
            <w:vAlign w:val="bottom"/>
          </w:tcPr>
          <w:p w14:paraId="66478CD3" w14:textId="77777777" w:rsidR="005E7C13" w:rsidRPr="005E7C13" w:rsidRDefault="005E7C13" w:rsidP="005E7C13">
            <w:pPr>
              <w:autoSpaceDE w:val="0"/>
              <w:autoSpaceDN w:val="0"/>
              <w:adjustRightInd w:val="0"/>
              <w:spacing w:after="0" w:line="320" w:lineRule="atLeast"/>
              <w:ind w:left="60" w:right="60"/>
              <w:jc w:val="center"/>
              <w:rPr>
                <w:rFonts w:cs="Times New Roman"/>
                <w:szCs w:val="24"/>
              </w:rPr>
            </w:pPr>
            <w:r w:rsidRPr="005E7C13">
              <w:rPr>
                <w:rFonts w:cs="Times New Roman"/>
                <w:szCs w:val="24"/>
              </w:rPr>
              <w:t>Valid Percent</w:t>
            </w:r>
          </w:p>
        </w:tc>
        <w:tc>
          <w:tcPr>
            <w:tcW w:w="1298" w:type="pct"/>
            <w:tcBorders>
              <w:top w:val="nil"/>
              <w:left w:val="single" w:sz="8" w:space="0" w:color="E0E0E0"/>
              <w:bottom w:val="single" w:sz="8" w:space="0" w:color="152935"/>
              <w:right w:val="nil"/>
            </w:tcBorders>
            <w:shd w:val="clear" w:color="auto" w:fill="FFFFFF"/>
            <w:vAlign w:val="bottom"/>
          </w:tcPr>
          <w:p w14:paraId="61F26B0B" w14:textId="77777777" w:rsidR="005E7C13" w:rsidRPr="005E7C13" w:rsidRDefault="005E7C13" w:rsidP="005E7C13">
            <w:pPr>
              <w:autoSpaceDE w:val="0"/>
              <w:autoSpaceDN w:val="0"/>
              <w:adjustRightInd w:val="0"/>
              <w:spacing w:after="0" w:line="320" w:lineRule="atLeast"/>
              <w:ind w:left="60" w:right="60"/>
              <w:jc w:val="center"/>
              <w:rPr>
                <w:rFonts w:cs="Times New Roman"/>
                <w:szCs w:val="24"/>
              </w:rPr>
            </w:pPr>
            <w:r w:rsidRPr="005E7C13">
              <w:rPr>
                <w:rFonts w:cs="Times New Roman"/>
                <w:szCs w:val="24"/>
              </w:rPr>
              <w:t>Cumulative Percent</w:t>
            </w:r>
          </w:p>
        </w:tc>
      </w:tr>
      <w:tr w:rsidR="004C61E4" w:rsidRPr="005E7C13" w14:paraId="7FCC8416" w14:textId="77777777" w:rsidTr="004C61E4">
        <w:trPr>
          <w:cantSplit/>
        </w:trPr>
        <w:tc>
          <w:tcPr>
            <w:tcW w:w="487" w:type="pct"/>
            <w:vMerge w:val="restart"/>
            <w:tcBorders>
              <w:top w:val="single" w:sz="8" w:space="0" w:color="152935"/>
              <w:left w:val="nil"/>
              <w:bottom w:val="single" w:sz="8" w:space="0" w:color="152935"/>
              <w:right w:val="nil"/>
            </w:tcBorders>
            <w:shd w:val="clear" w:color="auto" w:fill="E0E0E0"/>
          </w:tcPr>
          <w:p w14:paraId="506E5210"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334F0A1A"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7A435C90"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14</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0542E758"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15.7</w:t>
            </w:r>
          </w:p>
        </w:tc>
        <w:tc>
          <w:tcPr>
            <w:tcW w:w="817" w:type="pct"/>
            <w:tcBorders>
              <w:top w:val="single" w:sz="8" w:space="0" w:color="152935"/>
              <w:left w:val="single" w:sz="8" w:space="0" w:color="E0E0E0"/>
              <w:bottom w:val="single" w:sz="8" w:space="0" w:color="AEAEAE"/>
              <w:right w:val="single" w:sz="8" w:space="0" w:color="E0E0E0"/>
            </w:tcBorders>
            <w:shd w:val="clear" w:color="auto" w:fill="FFFFFF"/>
          </w:tcPr>
          <w:p w14:paraId="72B1C527"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15.7</w:t>
            </w:r>
          </w:p>
        </w:tc>
        <w:tc>
          <w:tcPr>
            <w:tcW w:w="1298" w:type="pct"/>
            <w:tcBorders>
              <w:top w:val="single" w:sz="8" w:space="0" w:color="152935"/>
              <w:left w:val="single" w:sz="8" w:space="0" w:color="E0E0E0"/>
              <w:bottom w:val="single" w:sz="8" w:space="0" w:color="AEAEAE"/>
              <w:right w:val="nil"/>
            </w:tcBorders>
            <w:shd w:val="clear" w:color="auto" w:fill="FFFFFF"/>
          </w:tcPr>
          <w:p w14:paraId="28E54D20"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15.7</w:t>
            </w:r>
          </w:p>
        </w:tc>
      </w:tr>
      <w:tr w:rsidR="004C61E4" w:rsidRPr="005E7C13" w14:paraId="205EA70D" w14:textId="77777777" w:rsidTr="004C61E4">
        <w:trPr>
          <w:cantSplit/>
        </w:trPr>
        <w:tc>
          <w:tcPr>
            <w:tcW w:w="487" w:type="pct"/>
            <w:vMerge/>
            <w:tcBorders>
              <w:top w:val="single" w:sz="8" w:space="0" w:color="152935"/>
              <w:left w:val="nil"/>
              <w:bottom w:val="single" w:sz="8" w:space="0" w:color="152935"/>
              <w:right w:val="nil"/>
            </w:tcBorders>
            <w:shd w:val="clear" w:color="auto" w:fill="E0E0E0"/>
          </w:tcPr>
          <w:p w14:paraId="63F43A6C" w14:textId="77777777" w:rsidR="005E7C13" w:rsidRPr="005E7C13" w:rsidRDefault="005E7C13" w:rsidP="005E7C1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B7239F2"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5825C44A"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15</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3BE840BF"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16.9</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5808AE83"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16.9</w:t>
            </w:r>
          </w:p>
        </w:tc>
        <w:tc>
          <w:tcPr>
            <w:tcW w:w="1298" w:type="pct"/>
            <w:tcBorders>
              <w:top w:val="single" w:sz="8" w:space="0" w:color="AEAEAE"/>
              <w:left w:val="single" w:sz="8" w:space="0" w:color="E0E0E0"/>
              <w:bottom w:val="single" w:sz="8" w:space="0" w:color="AEAEAE"/>
              <w:right w:val="nil"/>
            </w:tcBorders>
            <w:shd w:val="clear" w:color="auto" w:fill="FFFFFF"/>
          </w:tcPr>
          <w:p w14:paraId="601BAA3C"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32.6</w:t>
            </w:r>
          </w:p>
        </w:tc>
      </w:tr>
      <w:tr w:rsidR="004C61E4" w:rsidRPr="005E7C13" w14:paraId="48496456" w14:textId="77777777" w:rsidTr="004C61E4">
        <w:trPr>
          <w:cantSplit/>
        </w:trPr>
        <w:tc>
          <w:tcPr>
            <w:tcW w:w="487" w:type="pct"/>
            <w:vMerge/>
            <w:tcBorders>
              <w:top w:val="single" w:sz="8" w:space="0" w:color="152935"/>
              <w:left w:val="nil"/>
              <w:bottom w:val="single" w:sz="8" w:space="0" w:color="152935"/>
              <w:right w:val="nil"/>
            </w:tcBorders>
            <w:shd w:val="clear" w:color="auto" w:fill="E0E0E0"/>
          </w:tcPr>
          <w:p w14:paraId="6A3B5CBC" w14:textId="77777777" w:rsidR="005E7C13" w:rsidRPr="005E7C13" w:rsidRDefault="005E7C13" w:rsidP="005E7C1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2618F49"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73C2A813"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10</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0DB6E8D4"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11.2</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3D0EC43D"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11.2</w:t>
            </w:r>
          </w:p>
        </w:tc>
        <w:tc>
          <w:tcPr>
            <w:tcW w:w="1298" w:type="pct"/>
            <w:tcBorders>
              <w:top w:val="single" w:sz="8" w:space="0" w:color="AEAEAE"/>
              <w:left w:val="single" w:sz="8" w:space="0" w:color="E0E0E0"/>
              <w:bottom w:val="single" w:sz="8" w:space="0" w:color="AEAEAE"/>
              <w:right w:val="nil"/>
            </w:tcBorders>
            <w:shd w:val="clear" w:color="auto" w:fill="FFFFFF"/>
          </w:tcPr>
          <w:p w14:paraId="7A8B2CFA"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43.8</w:t>
            </w:r>
          </w:p>
        </w:tc>
      </w:tr>
      <w:tr w:rsidR="004C61E4" w:rsidRPr="005E7C13" w14:paraId="6E89D21F" w14:textId="77777777" w:rsidTr="004C61E4">
        <w:trPr>
          <w:cantSplit/>
        </w:trPr>
        <w:tc>
          <w:tcPr>
            <w:tcW w:w="487" w:type="pct"/>
            <w:vMerge/>
            <w:tcBorders>
              <w:top w:val="single" w:sz="8" w:space="0" w:color="152935"/>
              <w:left w:val="nil"/>
              <w:bottom w:val="single" w:sz="8" w:space="0" w:color="152935"/>
              <w:right w:val="nil"/>
            </w:tcBorders>
            <w:shd w:val="clear" w:color="auto" w:fill="E0E0E0"/>
          </w:tcPr>
          <w:p w14:paraId="429B1846" w14:textId="77777777" w:rsidR="005E7C13" w:rsidRPr="005E7C13" w:rsidRDefault="005E7C13" w:rsidP="005E7C1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2FF17E2"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1F442CDE"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25</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157A0C7B"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28.1</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63D7745"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28.1</w:t>
            </w:r>
          </w:p>
        </w:tc>
        <w:tc>
          <w:tcPr>
            <w:tcW w:w="1298" w:type="pct"/>
            <w:tcBorders>
              <w:top w:val="single" w:sz="8" w:space="0" w:color="AEAEAE"/>
              <w:left w:val="single" w:sz="8" w:space="0" w:color="E0E0E0"/>
              <w:bottom w:val="single" w:sz="8" w:space="0" w:color="AEAEAE"/>
              <w:right w:val="nil"/>
            </w:tcBorders>
            <w:shd w:val="clear" w:color="auto" w:fill="FFFFFF"/>
          </w:tcPr>
          <w:p w14:paraId="7F154876"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71.9</w:t>
            </w:r>
          </w:p>
        </w:tc>
      </w:tr>
      <w:tr w:rsidR="004C61E4" w:rsidRPr="005E7C13" w14:paraId="490DCE05" w14:textId="77777777" w:rsidTr="004C61E4">
        <w:trPr>
          <w:cantSplit/>
        </w:trPr>
        <w:tc>
          <w:tcPr>
            <w:tcW w:w="487" w:type="pct"/>
            <w:vMerge/>
            <w:tcBorders>
              <w:top w:val="single" w:sz="8" w:space="0" w:color="152935"/>
              <w:left w:val="nil"/>
              <w:bottom w:val="single" w:sz="8" w:space="0" w:color="152935"/>
              <w:right w:val="nil"/>
            </w:tcBorders>
            <w:shd w:val="clear" w:color="auto" w:fill="E0E0E0"/>
          </w:tcPr>
          <w:p w14:paraId="384EE7D2" w14:textId="77777777" w:rsidR="005E7C13" w:rsidRPr="005E7C13" w:rsidRDefault="005E7C13" w:rsidP="005E7C1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620472B"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5F571B54"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25</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2BC05622"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28.1</w:t>
            </w:r>
          </w:p>
        </w:tc>
        <w:tc>
          <w:tcPr>
            <w:tcW w:w="817" w:type="pct"/>
            <w:tcBorders>
              <w:top w:val="single" w:sz="8" w:space="0" w:color="AEAEAE"/>
              <w:left w:val="single" w:sz="8" w:space="0" w:color="E0E0E0"/>
              <w:bottom w:val="single" w:sz="8" w:space="0" w:color="AEAEAE"/>
              <w:right w:val="single" w:sz="8" w:space="0" w:color="E0E0E0"/>
            </w:tcBorders>
            <w:shd w:val="clear" w:color="auto" w:fill="FFFFFF"/>
          </w:tcPr>
          <w:p w14:paraId="0CB5306B"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28.1</w:t>
            </w:r>
          </w:p>
        </w:tc>
        <w:tc>
          <w:tcPr>
            <w:tcW w:w="1298" w:type="pct"/>
            <w:tcBorders>
              <w:top w:val="single" w:sz="8" w:space="0" w:color="AEAEAE"/>
              <w:left w:val="single" w:sz="8" w:space="0" w:color="E0E0E0"/>
              <w:bottom w:val="single" w:sz="8" w:space="0" w:color="AEAEAE"/>
              <w:right w:val="nil"/>
            </w:tcBorders>
            <w:shd w:val="clear" w:color="auto" w:fill="FFFFFF"/>
          </w:tcPr>
          <w:p w14:paraId="1E0F3916"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100.0</w:t>
            </w:r>
          </w:p>
        </w:tc>
      </w:tr>
      <w:tr w:rsidR="004C61E4" w:rsidRPr="005E7C13" w14:paraId="02A25A08" w14:textId="77777777" w:rsidTr="004C61E4">
        <w:trPr>
          <w:cantSplit/>
        </w:trPr>
        <w:tc>
          <w:tcPr>
            <w:tcW w:w="487" w:type="pct"/>
            <w:vMerge/>
            <w:tcBorders>
              <w:top w:val="single" w:sz="8" w:space="0" w:color="152935"/>
              <w:left w:val="nil"/>
              <w:bottom w:val="single" w:sz="8" w:space="0" w:color="152935"/>
              <w:right w:val="nil"/>
            </w:tcBorders>
            <w:shd w:val="clear" w:color="auto" w:fill="E0E0E0"/>
          </w:tcPr>
          <w:p w14:paraId="31A5652B" w14:textId="77777777" w:rsidR="005E7C13" w:rsidRPr="005E7C13" w:rsidRDefault="005E7C13" w:rsidP="005E7C13">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3126E3CF" w14:textId="77777777" w:rsidR="005E7C13" w:rsidRPr="005E7C13" w:rsidRDefault="005E7C13" w:rsidP="005E7C13">
            <w:pPr>
              <w:autoSpaceDE w:val="0"/>
              <w:autoSpaceDN w:val="0"/>
              <w:adjustRightInd w:val="0"/>
              <w:spacing w:after="0" w:line="320" w:lineRule="atLeast"/>
              <w:ind w:left="60" w:right="60"/>
              <w:jc w:val="left"/>
              <w:rPr>
                <w:rFonts w:cs="Times New Roman"/>
                <w:szCs w:val="24"/>
              </w:rPr>
            </w:pPr>
            <w:r w:rsidRPr="005E7C13">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3BFE5716"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275FCD7F"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100.0</w:t>
            </w:r>
          </w:p>
        </w:tc>
        <w:tc>
          <w:tcPr>
            <w:tcW w:w="817" w:type="pct"/>
            <w:tcBorders>
              <w:top w:val="single" w:sz="8" w:space="0" w:color="AEAEAE"/>
              <w:left w:val="single" w:sz="8" w:space="0" w:color="E0E0E0"/>
              <w:bottom w:val="single" w:sz="8" w:space="0" w:color="152935"/>
              <w:right w:val="single" w:sz="8" w:space="0" w:color="E0E0E0"/>
            </w:tcBorders>
            <w:shd w:val="clear" w:color="auto" w:fill="FFFFFF"/>
          </w:tcPr>
          <w:p w14:paraId="215B4732" w14:textId="77777777" w:rsidR="005E7C13" w:rsidRPr="005E7C13" w:rsidRDefault="005E7C13" w:rsidP="005E7C13">
            <w:pPr>
              <w:autoSpaceDE w:val="0"/>
              <w:autoSpaceDN w:val="0"/>
              <w:adjustRightInd w:val="0"/>
              <w:spacing w:after="0" w:line="320" w:lineRule="atLeast"/>
              <w:ind w:left="60" w:right="60"/>
              <w:jc w:val="right"/>
              <w:rPr>
                <w:rFonts w:cs="Times New Roman"/>
                <w:szCs w:val="24"/>
              </w:rPr>
            </w:pPr>
            <w:r w:rsidRPr="005E7C13">
              <w:rPr>
                <w:rFonts w:cs="Times New Roman"/>
                <w:szCs w:val="24"/>
              </w:rPr>
              <w:t>100.0</w:t>
            </w:r>
          </w:p>
        </w:tc>
        <w:tc>
          <w:tcPr>
            <w:tcW w:w="1298" w:type="pct"/>
            <w:tcBorders>
              <w:top w:val="single" w:sz="8" w:space="0" w:color="AEAEAE"/>
              <w:left w:val="single" w:sz="8" w:space="0" w:color="E0E0E0"/>
              <w:bottom w:val="single" w:sz="8" w:space="0" w:color="152935"/>
              <w:right w:val="nil"/>
            </w:tcBorders>
            <w:shd w:val="clear" w:color="auto" w:fill="FFFFFF"/>
            <w:vAlign w:val="center"/>
          </w:tcPr>
          <w:p w14:paraId="45C71CA2" w14:textId="77777777" w:rsidR="005E7C13" w:rsidRPr="005E7C13" w:rsidRDefault="005E7C13" w:rsidP="005E7C13">
            <w:pPr>
              <w:autoSpaceDE w:val="0"/>
              <w:autoSpaceDN w:val="0"/>
              <w:adjustRightInd w:val="0"/>
              <w:spacing w:after="0" w:line="240" w:lineRule="auto"/>
              <w:jc w:val="left"/>
              <w:rPr>
                <w:rFonts w:cs="Times New Roman"/>
                <w:szCs w:val="24"/>
              </w:rPr>
            </w:pPr>
          </w:p>
        </w:tc>
      </w:tr>
    </w:tbl>
    <w:p w14:paraId="02A9C7F1" w14:textId="77777777" w:rsidR="005E7C87" w:rsidRPr="00C6587E" w:rsidRDefault="005E7C87" w:rsidP="005E7C87">
      <w:pPr>
        <w:rPr>
          <w:b/>
        </w:rPr>
      </w:pPr>
      <w:r w:rsidRPr="00C6587E">
        <w:rPr>
          <w:b/>
        </w:rPr>
        <w:t>Source: Primary data, 202</w:t>
      </w:r>
      <w:r>
        <w:rPr>
          <w:b/>
        </w:rPr>
        <w:t>1</w:t>
      </w:r>
    </w:p>
    <w:p w14:paraId="29649CF4" w14:textId="4F95ACFD" w:rsidR="005E7C13" w:rsidRDefault="005E7C87" w:rsidP="005E7C87">
      <w:r>
        <w:t xml:space="preserve">The results in Table 5.7 showed that </w:t>
      </w:r>
      <w:r w:rsidR="001765C0">
        <w:t xml:space="preserve">majority of the respondents that is 28.1% and 28.1% strongly agreed and agreed respectively to the statement; there was a combined percentage of </w:t>
      </w:r>
      <w:r w:rsidR="00F30784">
        <w:t xml:space="preserve">56.2% of respondents who generally agreed which can be implied to mean that </w:t>
      </w:r>
      <w:r w:rsidR="00247FC1">
        <w:t xml:space="preserve">there are various competitive packages offered by EPUL, however, it was revealed that the company does not offer airtime packages since they do not have </w:t>
      </w:r>
      <w:r w:rsidR="009738A0">
        <w:t xml:space="preserve">a licensed sim card provision as yet. </w:t>
      </w:r>
      <w:r w:rsidR="004C1488">
        <w:t xml:space="preserve">During an interview </w:t>
      </w:r>
      <w:r w:rsidR="00526CD3">
        <w:t>session</w:t>
      </w:r>
      <w:r w:rsidR="008A0B16">
        <w:t>, it a key respondent indicated that</w:t>
      </w:r>
      <w:r w:rsidR="00736C78">
        <w:t xml:space="preserve">; </w:t>
      </w:r>
    </w:p>
    <w:p w14:paraId="3C1A4B83" w14:textId="16C50E11" w:rsidR="00736C78" w:rsidRPr="0075115F" w:rsidRDefault="00465FCA" w:rsidP="00046D1B">
      <w:pPr>
        <w:spacing w:line="240" w:lineRule="auto"/>
        <w:ind w:left="720"/>
        <w:rPr>
          <w:i/>
          <w:iCs/>
        </w:rPr>
      </w:pPr>
      <w:r w:rsidRPr="0075115F">
        <w:rPr>
          <w:i/>
          <w:iCs/>
        </w:rPr>
        <w:t>“</w:t>
      </w:r>
      <w:r w:rsidR="00E9084C" w:rsidRPr="0075115F">
        <w:rPr>
          <w:i/>
          <w:iCs/>
        </w:rPr>
        <w:t xml:space="preserve">As </w:t>
      </w:r>
      <w:r w:rsidR="004C1120" w:rsidRPr="0075115F">
        <w:rPr>
          <w:i/>
          <w:iCs/>
        </w:rPr>
        <w:t xml:space="preserve">our clients are mostly given </w:t>
      </w:r>
      <w:r w:rsidR="00F45552" w:rsidRPr="0075115F">
        <w:rPr>
          <w:i/>
          <w:iCs/>
        </w:rPr>
        <w:t xml:space="preserve">cheap and timely connection packages, these start from 1,200 shs which is a daily subscription for 24 hours, </w:t>
      </w:r>
      <w:r w:rsidR="00390CBF" w:rsidRPr="0075115F">
        <w:rPr>
          <w:i/>
          <w:iCs/>
        </w:rPr>
        <w:t xml:space="preserve">weekly subscription is at 6,400 shs and monthly subscription is </w:t>
      </w:r>
      <w:r w:rsidR="00D94737" w:rsidRPr="0075115F">
        <w:rPr>
          <w:i/>
          <w:iCs/>
        </w:rPr>
        <w:t xml:space="preserve">at 35,000 shs. </w:t>
      </w:r>
      <w:r w:rsidR="00F37945" w:rsidRPr="0075115F">
        <w:rPr>
          <w:i/>
          <w:iCs/>
        </w:rPr>
        <w:t>These packages are competitive compared to offers by other players</w:t>
      </w:r>
      <w:r w:rsidR="00F4256D" w:rsidRPr="0075115F">
        <w:rPr>
          <w:i/>
          <w:iCs/>
        </w:rPr>
        <w:t xml:space="preserve"> and run 24 hours, the most exciting thing is </w:t>
      </w:r>
      <w:r w:rsidR="000E3A6D" w:rsidRPr="0075115F">
        <w:rPr>
          <w:i/>
          <w:iCs/>
        </w:rPr>
        <w:t>that data</w:t>
      </w:r>
      <w:r w:rsidR="00F4256D" w:rsidRPr="0075115F">
        <w:rPr>
          <w:i/>
          <w:iCs/>
        </w:rPr>
        <w:t xml:space="preserve"> packages can</w:t>
      </w:r>
      <w:r w:rsidRPr="0075115F">
        <w:rPr>
          <w:i/>
          <w:iCs/>
        </w:rPr>
        <w:t xml:space="preserve"> connected to both computers and phones”.</w:t>
      </w:r>
    </w:p>
    <w:p w14:paraId="7912ACCA" w14:textId="3BAAB797" w:rsidR="00262FDB" w:rsidRDefault="00262FDB" w:rsidP="002F444B">
      <w:pPr>
        <w:pStyle w:val="Heading1"/>
      </w:pPr>
      <w:bookmarkStart w:id="379" w:name="_Toc95912792"/>
      <w:r w:rsidRPr="00262FDB">
        <w:t>The company easily dictates the pricing of its services and products thus meeting the demand level in the market</w:t>
      </w:r>
      <w:bookmarkEnd w:id="379"/>
    </w:p>
    <w:p w14:paraId="1F51DD1F" w14:textId="60C4529F" w:rsidR="00866D38" w:rsidRPr="00866D38" w:rsidRDefault="00866D38" w:rsidP="00866D38">
      <w:r>
        <w:t xml:space="preserve">The respondents were asked whether the company easily dictates the pricing of its services and products thus meeting the demand levels in the market. </w:t>
      </w:r>
      <w:r w:rsidR="000911FB">
        <w:t>The results are highlighted in table 5.8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262"/>
        <w:gridCol w:w="1619"/>
        <w:gridCol w:w="2340"/>
      </w:tblGrid>
      <w:tr w:rsidR="005634C2" w:rsidRPr="00262FDB" w14:paraId="0F0F93A9" w14:textId="77777777" w:rsidTr="005634C2">
        <w:trPr>
          <w:cantSplit/>
        </w:trPr>
        <w:tc>
          <w:tcPr>
            <w:tcW w:w="5000" w:type="pct"/>
            <w:gridSpan w:val="6"/>
            <w:tcBorders>
              <w:top w:val="nil"/>
              <w:left w:val="nil"/>
              <w:bottom w:val="nil"/>
              <w:right w:val="nil"/>
            </w:tcBorders>
            <w:shd w:val="clear" w:color="auto" w:fill="FFFFFF"/>
            <w:vAlign w:val="center"/>
          </w:tcPr>
          <w:p w14:paraId="5C7BA902" w14:textId="7AC40D08" w:rsidR="00262FDB" w:rsidRPr="00262FDB" w:rsidRDefault="005634C2" w:rsidP="002F444B">
            <w:pPr>
              <w:pStyle w:val="Heading1"/>
            </w:pPr>
            <w:bookmarkStart w:id="380" w:name="_Toc85560191"/>
            <w:bookmarkStart w:id="381" w:name="_Toc87879710"/>
            <w:bookmarkStart w:id="382" w:name="_Toc95912793"/>
            <w:r>
              <w:lastRenderedPageBreak/>
              <w:t xml:space="preserve">Table 5.8: </w:t>
            </w:r>
            <w:r w:rsidR="00262FDB" w:rsidRPr="00262FDB">
              <w:t>The company easily dictates the pricing of its services and products thus meeting the demand level in the market</w:t>
            </w:r>
            <w:bookmarkEnd w:id="380"/>
            <w:bookmarkEnd w:id="381"/>
            <w:bookmarkEnd w:id="382"/>
          </w:p>
        </w:tc>
      </w:tr>
      <w:tr w:rsidR="005634C2" w:rsidRPr="00262FDB" w14:paraId="40D669F5" w14:textId="77777777" w:rsidTr="005634C2">
        <w:trPr>
          <w:cantSplit/>
        </w:trPr>
        <w:tc>
          <w:tcPr>
            <w:tcW w:w="1490" w:type="pct"/>
            <w:gridSpan w:val="2"/>
            <w:tcBorders>
              <w:top w:val="nil"/>
              <w:left w:val="nil"/>
              <w:bottom w:val="single" w:sz="8" w:space="0" w:color="152935"/>
              <w:right w:val="nil"/>
            </w:tcBorders>
            <w:shd w:val="clear" w:color="auto" w:fill="FFFFFF"/>
            <w:vAlign w:val="bottom"/>
          </w:tcPr>
          <w:p w14:paraId="63A07D61" w14:textId="77777777" w:rsidR="00262FDB" w:rsidRPr="00262FDB" w:rsidRDefault="00262FDB" w:rsidP="00262FDB">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1EF6DAEA" w14:textId="77777777" w:rsidR="00262FDB" w:rsidRPr="00262FDB" w:rsidRDefault="00262FDB" w:rsidP="00262FDB">
            <w:pPr>
              <w:autoSpaceDE w:val="0"/>
              <w:autoSpaceDN w:val="0"/>
              <w:adjustRightInd w:val="0"/>
              <w:spacing w:after="0" w:line="320" w:lineRule="atLeast"/>
              <w:ind w:left="60" w:right="60"/>
              <w:jc w:val="center"/>
              <w:rPr>
                <w:rFonts w:cs="Times New Roman"/>
                <w:szCs w:val="24"/>
              </w:rPr>
            </w:pPr>
            <w:r w:rsidRPr="00262FDB">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7F391354" w14:textId="77777777" w:rsidR="00262FDB" w:rsidRPr="00262FDB" w:rsidRDefault="00262FDB" w:rsidP="00262FDB">
            <w:pPr>
              <w:autoSpaceDE w:val="0"/>
              <w:autoSpaceDN w:val="0"/>
              <w:adjustRightInd w:val="0"/>
              <w:spacing w:after="0" w:line="320" w:lineRule="atLeast"/>
              <w:ind w:left="60" w:right="60"/>
              <w:jc w:val="center"/>
              <w:rPr>
                <w:rFonts w:cs="Times New Roman"/>
                <w:szCs w:val="24"/>
              </w:rPr>
            </w:pPr>
            <w:r w:rsidRPr="00262FDB">
              <w:rPr>
                <w:rFonts w:cs="Times New Roman"/>
                <w:szCs w:val="24"/>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4BA772EE" w14:textId="77777777" w:rsidR="00262FDB" w:rsidRPr="00262FDB" w:rsidRDefault="00262FDB" w:rsidP="00262FDB">
            <w:pPr>
              <w:autoSpaceDE w:val="0"/>
              <w:autoSpaceDN w:val="0"/>
              <w:adjustRightInd w:val="0"/>
              <w:spacing w:after="0" w:line="320" w:lineRule="atLeast"/>
              <w:ind w:left="60" w:right="60"/>
              <w:jc w:val="center"/>
              <w:rPr>
                <w:rFonts w:cs="Times New Roman"/>
                <w:szCs w:val="24"/>
              </w:rPr>
            </w:pPr>
            <w:r w:rsidRPr="00262FDB">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71F0E036" w14:textId="77777777" w:rsidR="00262FDB" w:rsidRPr="00262FDB" w:rsidRDefault="00262FDB" w:rsidP="00262FDB">
            <w:pPr>
              <w:autoSpaceDE w:val="0"/>
              <w:autoSpaceDN w:val="0"/>
              <w:adjustRightInd w:val="0"/>
              <w:spacing w:after="0" w:line="320" w:lineRule="atLeast"/>
              <w:ind w:left="60" w:right="60"/>
              <w:jc w:val="center"/>
              <w:rPr>
                <w:rFonts w:cs="Times New Roman"/>
                <w:szCs w:val="24"/>
              </w:rPr>
            </w:pPr>
            <w:r w:rsidRPr="00262FDB">
              <w:rPr>
                <w:rFonts w:cs="Times New Roman"/>
                <w:szCs w:val="24"/>
              </w:rPr>
              <w:t>Cumulative Percent</w:t>
            </w:r>
          </w:p>
        </w:tc>
      </w:tr>
      <w:tr w:rsidR="00170A4E" w:rsidRPr="00262FDB" w14:paraId="2A9907E8" w14:textId="77777777" w:rsidTr="005634C2">
        <w:trPr>
          <w:cantSplit/>
        </w:trPr>
        <w:tc>
          <w:tcPr>
            <w:tcW w:w="487" w:type="pct"/>
            <w:vMerge w:val="restart"/>
            <w:tcBorders>
              <w:top w:val="single" w:sz="8" w:space="0" w:color="152935"/>
              <w:left w:val="nil"/>
              <w:bottom w:val="single" w:sz="8" w:space="0" w:color="152935"/>
              <w:right w:val="nil"/>
            </w:tcBorders>
            <w:shd w:val="clear" w:color="auto" w:fill="E0E0E0"/>
          </w:tcPr>
          <w:p w14:paraId="7CABBD08" w14:textId="77777777" w:rsidR="00170A4E" w:rsidRPr="00262FDB" w:rsidRDefault="00170A4E" w:rsidP="00170A4E">
            <w:pPr>
              <w:autoSpaceDE w:val="0"/>
              <w:autoSpaceDN w:val="0"/>
              <w:adjustRightInd w:val="0"/>
              <w:spacing w:after="0" w:line="320" w:lineRule="atLeast"/>
              <w:ind w:left="60" w:right="60"/>
              <w:jc w:val="left"/>
              <w:rPr>
                <w:rFonts w:cs="Times New Roman"/>
                <w:szCs w:val="24"/>
              </w:rPr>
            </w:pPr>
            <w:r w:rsidRPr="00262FDB">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637FE4B9" w14:textId="77777777" w:rsidR="00170A4E" w:rsidRPr="00262FDB" w:rsidRDefault="00170A4E" w:rsidP="00170A4E">
            <w:pPr>
              <w:autoSpaceDE w:val="0"/>
              <w:autoSpaceDN w:val="0"/>
              <w:adjustRightInd w:val="0"/>
              <w:spacing w:after="0" w:line="320" w:lineRule="atLeast"/>
              <w:ind w:left="60" w:right="60"/>
              <w:jc w:val="left"/>
              <w:rPr>
                <w:rFonts w:cs="Times New Roman"/>
                <w:szCs w:val="24"/>
              </w:rPr>
            </w:pPr>
            <w:r w:rsidRPr="00262FDB">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3C76811F" w14:textId="497F3838" w:rsidR="00170A4E" w:rsidRPr="00262FDB" w:rsidRDefault="002F1C56" w:rsidP="00170A4E">
            <w:pPr>
              <w:autoSpaceDE w:val="0"/>
              <w:autoSpaceDN w:val="0"/>
              <w:adjustRightInd w:val="0"/>
              <w:spacing w:after="0" w:line="320" w:lineRule="atLeast"/>
              <w:ind w:left="60" w:right="60"/>
              <w:jc w:val="right"/>
              <w:rPr>
                <w:rFonts w:cs="Times New Roman"/>
                <w:szCs w:val="24"/>
              </w:rPr>
            </w:pPr>
            <w:r>
              <w:rPr>
                <w:rFonts w:cs="Times New Roman"/>
                <w:szCs w:val="24"/>
              </w:rPr>
              <w:t>27</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29445C07" w14:textId="53800F6C"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30.3</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3E8B433F" w14:textId="0EBEE005"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30.3</w:t>
            </w:r>
          </w:p>
        </w:tc>
        <w:tc>
          <w:tcPr>
            <w:tcW w:w="1250" w:type="pct"/>
            <w:tcBorders>
              <w:top w:val="single" w:sz="8" w:space="0" w:color="152935"/>
              <w:left w:val="single" w:sz="8" w:space="0" w:color="E0E0E0"/>
              <w:bottom w:val="single" w:sz="8" w:space="0" w:color="AEAEAE"/>
              <w:right w:val="nil"/>
            </w:tcBorders>
            <w:shd w:val="clear" w:color="auto" w:fill="FFFFFF"/>
          </w:tcPr>
          <w:p w14:paraId="7F9FA565" w14:textId="59713106" w:rsidR="00170A4E" w:rsidRPr="00262FDB" w:rsidRDefault="00170A4E" w:rsidP="00170A4E">
            <w:pPr>
              <w:autoSpaceDE w:val="0"/>
              <w:autoSpaceDN w:val="0"/>
              <w:adjustRightInd w:val="0"/>
              <w:spacing w:after="0" w:line="320" w:lineRule="atLeast"/>
              <w:ind w:left="60" w:right="60"/>
              <w:jc w:val="right"/>
              <w:rPr>
                <w:rFonts w:cs="Times New Roman"/>
                <w:szCs w:val="24"/>
              </w:rPr>
            </w:pPr>
            <w:r>
              <w:rPr>
                <w:rFonts w:cs="Times New Roman"/>
                <w:szCs w:val="24"/>
              </w:rPr>
              <w:t>30.3</w:t>
            </w:r>
          </w:p>
        </w:tc>
      </w:tr>
      <w:tr w:rsidR="00170A4E" w:rsidRPr="00262FDB" w14:paraId="466B26A6" w14:textId="77777777" w:rsidTr="005634C2">
        <w:trPr>
          <w:cantSplit/>
        </w:trPr>
        <w:tc>
          <w:tcPr>
            <w:tcW w:w="487" w:type="pct"/>
            <w:vMerge/>
            <w:tcBorders>
              <w:top w:val="single" w:sz="8" w:space="0" w:color="152935"/>
              <w:left w:val="nil"/>
              <w:bottom w:val="single" w:sz="8" w:space="0" w:color="152935"/>
              <w:right w:val="nil"/>
            </w:tcBorders>
            <w:shd w:val="clear" w:color="auto" w:fill="E0E0E0"/>
          </w:tcPr>
          <w:p w14:paraId="4BD11EA1" w14:textId="77777777" w:rsidR="00170A4E" w:rsidRPr="00262FDB" w:rsidRDefault="00170A4E" w:rsidP="00170A4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090EE0A" w14:textId="77777777" w:rsidR="00170A4E" w:rsidRPr="00262FDB" w:rsidRDefault="00170A4E" w:rsidP="00170A4E">
            <w:pPr>
              <w:autoSpaceDE w:val="0"/>
              <w:autoSpaceDN w:val="0"/>
              <w:adjustRightInd w:val="0"/>
              <w:spacing w:after="0" w:line="320" w:lineRule="atLeast"/>
              <w:ind w:left="60" w:right="60"/>
              <w:jc w:val="left"/>
              <w:rPr>
                <w:rFonts w:cs="Times New Roman"/>
                <w:szCs w:val="24"/>
              </w:rPr>
            </w:pPr>
            <w:r w:rsidRPr="00262FDB">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4308D085" w14:textId="0A04E0F0" w:rsidR="00170A4E" w:rsidRPr="00262FDB" w:rsidRDefault="002F1C56" w:rsidP="00170A4E">
            <w:pPr>
              <w:autoSpaceDE w:val="0"/>
              <w:autoSpaceDN w:val="0"/>
              <w:adjustRightInd w:val="0"/>
              <w:spacing w:after="0" w:line="320" w:lineRule="atLeast"/>
              <w:ind w:left="60" w:right="60"/>
              <w:jc w:val="right"/>
              <w:rPr>
                <w:rFonts w:cs="Times New Roman"/>
                <w:szCs w:val="24"/>
              </w:rPr>
            </w:pPr>
            <w:r>
              <w:rPr>
                <w:rFonts w:cs="Times New Roman"/>
                <w:szCs w:val="24"/>
              </w:rPr>
              <w:t>23</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443464D2" w14:textId="3F7CDD3A"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25.8</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290C9259" w14:textId="0CA3867F"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25.8</w:t>
            </w:r>
          </w:p>
        </w:tc>
        <w:tc>
          <w:tcPr>
            <w:tcW w:w="1250" w:type="pct"/>
            <w:tcBorders>
              <w:top w:val="single" w:sz="8" w:space="0" w:color="AEAEAE"/>
              <w:left w:val="single" w:sz="8" w:space="0" w:color="E0E0E0"/>
              <w:bottom w:val="single" w:sz="8" w:space="0" w:color="AEAEAE"/>
              <w:right w:val="nil"/>
            </w:tcBorders>
            <w:shd w:val="clear" w:color="auto" w:fill="FFFFFF"/>
          </w:tcPr>
          <w:p w14:paraId="625733CD" w14:textId="05D31A59" w:rsidR="00170A4E" w:rsidRPr="00262FDB" w:rsidRDefault="002B5918" w:rsidP="00170A4E">
            <w:pPr>
              <w:autoSpaceDE w:val="0"/>
              <w:autoSpaceDN w:val="0"/>
              <w:adjustRightInd w:val="0"/>
              <w:spacing w:after="0" w:line="320" w:lineRule="atLeast"/>
              <w:ind w:left="60" w:right="60"/>
              <w:jc w:val="right"/>
              <w:rPr>
                <w:rFonts w:cs="Times New Roman"/>
                <w:szCs w:val="24"/>
              </w:rPr>
            </w:pPr>
            <w:r>
              <w:rPr>
                <w:rFonts w:cs="Times New Roman"/>
                <w:szCs w:val="24"/>
              </w:rPr>
              <w:t>56.1</w:t>
            </w:r>
          </w:p>
        </w:tc>
      </w:tr>
      <w:tr w:rsidR="005634C2" w:rsidRPr="00262FDB" w14:paraId="566F2D48" w14:textId="77777777" w:rsidTr="005634C2">
        <w:trPr>
          <w:cantSplit/>
        </w:trPr>
        <w:tc>
          <w:tcPr>
            <w:tcW w:w="487" w:type="pct"/>
            <w:vMerge/>
            <w:tcBorders>
              <w:top w:val="single" w:sz="8" w:space="0" w:color="152935"/>
              <w:left w:val="nil"/>
              <w:bottom w:val="single" w:sz="8" w:space="0" w:color="152935"/>
              <w:right w:val="nil"/>
            </w:tcBorders>
            <w:shd w:val="clear" w:color="auto" w:fill="E0E0E0"/>
          </w:tcPr>
          <w:p w14:paraId="17B68CB8" w14:textId="77777777" w:rsidR="00262FDB" w:rsidRPr="00262FDB" w:rsidRDefault="00262FDB" w:rsidP="00262FDB">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1411D39" w14:textId="77777777" w:rsidR="00262FDB" w:rsidRPr="00262FDB" w:rsidRDefault="00262FDB" w:rsidP="00262FDB">
            <w:pPr>
              <w:autoSpaceDE w:val="0"/>
              <w:autoSpaceDN w:val="0"/>
              <w:adjustRightInd w:val="0"/>
              <w:spacing w:after="0" w:line="320" w:lineRule="atLeast"/>
              <w:ind w:left="60" w:right="60"/>
              <w:jc w:val="left"/>
              <w:rPr>
                <w:rFonts w:cs="Times New Roman"/>
                <w:szCs w:val="24"/>
              </w:rPr>
            </w:pPr>
            <w:r w:rsidRPr="00262FDB">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4A0AFE41" w14:textId="77777777" w:rsidR="00262FDB" w:rsidRPr="00262FDB" w:rsidRDefault="00262FDB" w:rsidP="00262FDB">
            <w:pPr>
              <w:autoSpaceDE w:val="0"/>
              <w:autoSpaceDN w:val="0"/>
              <w:adjustRightInd w:val="0"/>
              <w:spacing w:after="0" w:line="320" w:lineRule="atLeast"/>
              <w:ind w:left="60" w:right="60"/>
              <w:jc w:val="right"/>
              <w:rPr>
                <w:rFonts w:cs="Times New Roman"/>
                <w:szCs w:val="24"/>
              </w:rPr>
            </w:pPr>
            <w:r w:rsidRPr="00262FDB">
              <w:rPr>
                <w:rFonts w:cs="Times New Roman"/>
                <w:szCs w:val="24"/>
              </w:rPr>
              <w:t>17</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22C8E8B2" w14:textId="77777777" w:rsidR="00262FDB" w:rsidRPr="00262FDB" w:rsidRDefault="00262FDB" w:rsidP="00262FDB">
            <w:pPr>
              <w:autoSpaceDE w:val="0"/>
              <w:autoSpaceDN w:val="0"/>
              <w:adjustRightInd w:val="0"/>
              <w:spacing w:after="0" w:line="320" w:lineRule="atLeast"/>
              <w:ind w:left="60" w:right="60"/>
              <w:jc w:val="right"/>
              <w:rPr>
                <w:rFonts w:cs="Times New Roman"/>
                <w:szCs w:val="24"/>
              </w:rPr>
            </w:pPr>
            <w:r w:rsidRPr="00262FDB">
              <w:rPr>
                <w:rFonts w:cs="Times New Roman"/>
                <w:szCs w:val="24"/>
              </w:rPr>
              <w:t>19.1</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093A96B" w14:textId="77777777" w:rsidR="00262FDB" w:rsidRPr="00262FDB" w:rsidRDefault="00262FDB" w:rsidP="00262FDB">
            <w:pPr>
              <w:autoSpaceDE w:val="0"/>
              <w:autoSpaceDN w:val="0"/>
              <w:adjustRightInd w:val="0"/>
              <w:spacing w:after="0" w:line="320" w:lineRule="atLeast"/>
              <w:ind w:left="60" w:right="60"/>
              <w:jc w:val="right"/>
              <w:rPr>
                <w:rFonts w:cs="Times New Roman"/>
                <w:szCs w:val="24"/>
              </w:rPr>
            </w:pPr>
            <w:r w:rsidRPr="00262FDB">
              <w:rPr>
                <w:rFonts w:cs="Times New Roman"/>
                <w:szCs w:val="24"/>
              </w:rPr>
              <w:t>19.1</w:t>
            </w:r>
          </w:p>
        </w:tc>
        <w:tc>
          <w:tcPr>
            <w:tcW w:w="1250" w:type="pct"/>
            <w:tcBorders>
              <w:top w:val="single" w:sz="8" w:space="0" w:color="AEAEAE"/>
              <w:left w:val="single" w:sz="8" w:space="0" w:color="E0E0E0"/>
              <w:bottom w:val="single" w:sz="8" w:space="0" w:color="AEAEAE"/>
              <w:right w:val="nil"/>
            </w:tcBorders>
            <w:shd w:val="clear" w:color="auto" w:fill="FFFFFF"/>
          </w:tcPr>
          <w:p w14:paraId="0BD71C8E" w14:textId="19BE6923" w:rsidR="00262FDB" w:rsidRPr="00262FDB" w:rsidRDefault="006A4B00" w:rsidP="00262FDB">
            <w:pPr>
              <w:autoSpaceDE w:val="0"/>
              <w:autoSpaceDN w:val="0"/>
              <w:adjustRightInd w:val="0"/>
              <w:spacing w:after="0" w:line="320" w:lineRule="atLeast"/>
              <w:ind w:left="60" w:right="60"/>
              <w:jc w:val="right"/>
              <w:rPr>
                <w:rFonts w:cs="Times New Roman"/>
                <w:szCs w:val="24"/>
              </w:rPr>
            </w:pPr>
            <w:r>
              <w:rPr>
                <w:rFonts w:cs="Times New Roman"/>
                <w:szCs w:val="24"/>
              </w:rPr>
              <w:t>75.2</w:t>
            </w:r>
          </w:p>
        </w:tc>
      </w:tr>
      <w:tr w:rsidR="00170A4E" w:rsidRPr="00262FDB" w14:paraId="20B59096" w14:textId="77777777" w:rsidTr="005634C2">
        <w:trPr>
          <w:cantSplit/>
        </w:trPr>
        <w:tc>
          <w:tcPr>
            <w:tcW w:w="487" w:type="pct"/>
            <w:vMerge/>
            <w:tcBorders>
              <w:top w:val="single" w:sz="8" w:space="0" w:color="152935"/>
              <w:left w:val="nil"/>
              <w:bottom w:val="single" w:sz="8" w:space="0" w:color="152935"/>
              <w:right w:val="nil"/>
            </w:tcBorders>
            <w:shd w:val="clear" w:color="auto" w:fill="E0E0E0"/>
          </w:tcPr>
          <w:p w14:paraId="0228F7C1" w14:textId="77777777" w:rsidR="00170A4E" w:rsidRPr="00262FDB" w:rsidRDefault="00170A4E" w:rsidP="00170A4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8B55D5C" w14:textId="77777777" w:rsidR="00170A4E" w:rsidRPr="00262FDB" w:rsidRDefault="00170A4E" w:rsidP="00170A4E">
            <w:pPr>
              <w:autoSpaceDE w:val="0"/>
              <w:autoSpaceDN w:val="0"/>
              <w:adjustRightInd w:val="0"/>
              <w:spacing w:after="0" w:line="320" w:lineRule="atLeast"/>
              <w:ind w:left="60" w:right="60"/>
              <w:jc w:val="left"/>
              <w:rPr>
                <w:rFonts w:cs="Times New Roman"/>
                <w:szCs w:val="24"/>
              </w:rPr>
            </w:pPr>
            <w:r w:rsidRPr="00262FDB">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60CB7FBE" w14:textId="42D052BA" w:rsidR="00170A4E" w:rsidRPr="00262FDB" w:rsidRDefault="002F1C56" w:rsidP="00170A4E">
            <w:pPr>
              <w:autoSpaceDE w:val="0"/>
              <w:autoSpaceDN w:val="0"/>
              <w:adjustRightInd w:val="0"/>
              <w:spacing w:after="0" w:line="320" w:lineRule="atLeast"/>
              <w:ind w:left="60" w:right="60"/>
              <w:jc w:val="right"/>
              <w:rPr>
                <w:rFonts w:cs="Times New Roman"/>
                <w:szCs w:val="24"/>
              </w:rPr>
            </w:pPr>
            <w:r>
              <w:rPr>
                <w:rFonts w:cs="Times New Roman"/>
                <w:szCs w:val="24"/>
              </w:rPr>
              <w:t>12</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9F08D63" w14:textId="4EC7C8BB"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13.5</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C6D085A" w14:textId="1A2619AD"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13.5</w:t>
            </w:r>
          </w:p>
        </w:tc>
        <w:tc>
          <w:tcPr>
            <w:tcW w:w="1250" w:type="pct"/>
            <w:tcBorders>
              <w:top w:val="single" w:sz="8" w:space="0" w:color="AEAEAE"/>
              <w:left w:val="single" w:sz="8" w:space="0" w:color="E0E0E0"/>
              <w:bottom w:val="single" w:sz="8" w:space="0" w:color="AEAEAE"/>
              <w:right w:val="nil"/>
            </w:tcBorders>
            <w:shd w:val="clear" w:color="auto" w:fill="FFFFFF"/>
          </w:tcPr>
          <w:p w14:paraId="1DE62210" w14:textId="340FB43B" w:rsidR="00170A4E" w:rsidRPr="00262FDB" w:rsidRDefault="008F3353" w:rsidP="00170A4E">
            <w:pPr>
              <w:autoSpaceDE w:val="0"/>
              <w:autoSpaceDN w:val="0"/>
              <w:adjustRightInd w:val="0"/>
              <w:spacing w:after="0" w:line="320" w:lineRule="atLeast"/>
              <w:ind w:left="60" w:right="60"/>
              <w:jc w:val="right"/>
              <w:rPr>
                <w:rFonts w:cs="Times New Roman"/>
                <w:szCs w:val="24"/>
              </w:rPr>
            </w:pPr>
            <w:r>
              <w:rPr>
                <w:rFonts w:cs="Times New Roman"/>
                <w:szCs w:val="24"/>
              </w:rPr>
              <w:t>88.7</w:t>
            </w:r>
          </w:p>
        </w:tc>
      </w:tr>
      <w:tr w:rsidR="00170A4E" w:rsidRPr="00262FDB" w14:paraId="2B5A7548" w14:textId="77777777" w:rsidTr="005634C2">
        <w:trPr>
          <w:cantSplit/>
        </w:trPr>
        <w:tc>
          <w:tcPr>
            <w:tcW w:w="487" w:type="pct"/>
            <w:vMerge/>
            <w:tcBorders>
              <w:top w:val="single" w:sz="8" w:space="0" w:color="152935"/>
              <w:left w:val="nil"/>
              <w:bottom w:val="single" w:sz="8" w:space="0" w:color="152935"/>
              <w:right w:val="nil"/>
            </w:tcBorders>
            <w:shd w:val="clear" w:color="auto" w:fill="E0E0E0"/>
          </w:tcPr>
          <w:p w14:paraId="70789CFC" w14:textId="77777777" w:rsidR="00170A4E" w:rsidRPr="00262FDB" w:rsidRDefault="00170A4E" w:rsidP="00170A4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E2B6F39" w14:textId="77777777" w:rsidR="00170A4E" w:rsidRPr="00262FDB" w:rsidRDefault="00170A4E" w:rsidP="00170A4E">
            <w:pPr>
              <w:autoSpaceDE w:val="0"/>
              <w:autoSpaceDN w:val="0"/>
              <w:adjustRightInd w:val="0"/>
              <w:spacing w:after="0" w:line="320" w:lineRule="atLeast"/>
              <w:ind w:left="60" w:right="60"/>
              <w:jc w:val="left"/>
              <w:rPr>
                <w:rFonts w:cs="Times New Roman"/>
                <w:szCs w:val="24"/>
              </w:rPr>
            </w:pPr>
            <w:r w:rsidRPr="00262FDB">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4356CB54" w14:textId="6C603ACE" w:rsidR="00170A4E" w:rsidRPr="00262FDB" w:rsidRDefault="002F1C56" w:rsidP="00170A4E">
            <w:pPr>
              <w:autoSpaceDE w:val="0"/>
              <w:autoSpaceDN w:val="0"/>
              <w:adjustRightInd w:val="0"/>
              <w:spacing w:after="0" w:line="320" w:lineRule="atLeast"/>
              <w:ind w:left="60" w:right="60"/>
              <w:jc w:val="right"/>
              <w:rPr>
                <w:rFonts w:cs="Times New Roman"/>
                <w:szCs w:val="24"/>
              </w:rPr>
            </w:pPr>
            <w:r>
              <w:rPr>
                <w:rFonts w:cs="Times New Roman"/>
                <w:szCs w:val="24"/>
              </w:rPr>
              <w:t>10</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3C32563" w14:textId="49CFAE75"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11.2</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207E38EF" w14:textId="11CD92CA"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11.2</w:t>
            </w:r>
          </w:p>
        </w:tc>
        <w:tc>
          <w:tcPr>
            <w:tcW w:w="1250" w:type="pct"/>
            <w:tcBorders>
              <w:top w:val="single" w:sz="8" w:space="0" w:color="AEAEAE"/>
              <w:left w:val="single" w:sz="8" w:space="0" w:color="E0E0E0"/>
              <w:bottom w:val="single" w:sz="8" w:space="0" w:color="AEAEAE"/>
              <w:right w:val="nil"/>
            </w:tcBorders>
            <w:shd w:val="clear" w:color="auto" w:fill="FFFFFF"/>
          </w:tcPr>
          <w:p w14:paraId="255AE6F1" w14:textId="77777777" w:rsidR="00170A4E" w:rsidRPr="00262FDB" w:rsidRDefault="00170A4E" w:rsidP="00170A4E">
            <w:pPr>
              <w:autoSpaceDE w:val="0"/>
              <w:autoSpaceDN w:val="0"/>
              <w:adjustRightInd w:val="0"/>
              <w:spacing w:after="0" w:line="320" w:lineRule="atLeast"/>
              <w:ind w:left="60" w:right="60"/>
              <w:jc w:val="right"/>
              <w:rPr>
                <w:rFonts w:cs="Times New Roman"/>
                <w:szCs w:val="24"/>
              </w:rPr>
            </w:pPr>
            <w:r w:rsidRPr="00262FDB">
              <w:rPr>
                <w:rFonts w:cs="Times New Roman"/>
                <w:szCs w:val="24"/>
              </w:rPr>
              <w:t>100.0</w:t>
            </w:r>
          </w:p>
        </w:tc>
      </w:tr>
      <w:tr w:rsidR="005634C2" w:rsidRPr="00262FDB" w14:paraId="035CC025" w14:textId="77777777" w:rsidTr="005634C2">
        <w:trPr>
          <w:cantSplit/>
        </w:trPr>
        <w:tc>
          <w:tcPr>
            <w:tcW w:w="487" w:type="pct"/>
            <w:vMerge/>
            <w:tcBorders>
              <w:top w:val="single" w:sz="8" w:space="0" w:color="152935"/>
              <w:left w:val="nil"/>
              <w:bottom w:val="single" w:sz="8" w:space="0" w:color="152935"/>
              <w:right w:val="nil"/>
            </w:tcBorders>
            <w:shd w:val="clear" w:color="auto" w:fill="E0E0E0"/>
          </w:tcPr>
          <w:p w14:paraId="48521ACE" w14:textId="77777777" w:rsidR="00262FDB" w:rsidRPr="00262FDB" w:rsidRDefault="00262FDB" w:rsidP="00262FDB">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10DB2DE6" w14:textId="77777777" w:rsidR="00262FDB" w:rsidRPr="00262FDB" w:rsidRDefault="00262FDB" w:rsidP="00262FDB">
            <w:pPr>
              <w:autoSpaceDE w:val="0"/>
              <w:autoSpaceDN w:val="0"/>
              <w:adjustRightInd w:val="0"/>
              <w:spacing w:after="0" w:line="320" w:lineRule="atLeast"/>
              <w:ind w:left="60" w:right="60"/>
              <w:jc w:val="left"/>
              <w:rPr>
                <w:rFonts w:cs="Times New Roman"/>
                <w:szCs w:val="24"/>
              </w:rPr>
            </w:pPr>
            <w:r w:rsidRPr="00262FDB">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437C9AF5" w14:textId="77777777" w:rsidR="00262FDB" w:rsidRPr="00262FDB" w:rsidRDefault="00262FDB" w:rsidP="00262FDB">
            <w:pPr>
              <w:autoSpaceDE w:val="0"/>
              <w:autoSpaceDN w:val="0"/>
              <w:adjustRightInd w:val="0"/>
              <w:spacing w:after="0" w:line="320" w:lineRule="atLeast"/>
              <w:ind w:left="60" w:right="60"/>
              <w:jc w:val="right"/>
              <w:rPr>
                <w:rFonts w:cs="Times New Roman"/>
                <w:szCs w:val="24"/>
              </w:rPr>
            </w:pPr>
            <w:r w:rsidRPr="00262FDB">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1E519102" w14:textId="77777777" w:rsidR="00262FDB" w:rsidRPr="00262FDB" w:rsidRDefault="00262FDB" w:rsidP="00262FDB">
            <w:pPr>
              <w:autoSpaceDE w:val="0"/>
              <w:autoSpaceDN w:val="0"/>
              <w:adjustRightInd w:val="0"/>
              <w:spacing w:after="0" w:line="320" w:lineRule="atLeast"/>
              <w:ind w:left="60" w:right="60"/>
              <w:jc w:val="right"/>
              <w:rPr>
                <w:rFonts w:cs="Times New Roman"/>
                <w:szCs w:val="24"/>
              </w:rPr>
            </w:pPr>
            <w:r w:rsidRPr="00262FDB">
              <w:rPr>
                <w:rFonts w:cs="Times New Roman"/>
                <w:szCs w:val="24"/>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3A34B1B3" w14:textId="77777777" w:rsidR="00262FDB" w:rsidRPr="00262FDB" w:rsidRDefault="00262FDB" w:rsidP="00262FDB">
            <w:pPr>
              <w:autoSpaceDE w:val="0"/>
              <w:autoSpaceDN w:val="0"/>
              <w:adjustRightInd w:val="0"/>
              <w:spacing w:after="0" w:line="320" w:lineRule="atLeast"/>
              <w:ind w:left="60" w:right="60"/>
              <w:jc w:val="right"/>
              <w:rPr>
                <w:rFonts w:cs="Times New Roman"/>
                <w:szCs w:val="24"/>
              </w:rPr>
            </w:pPr>
            <w:r w:rsidRPr="00262FDB">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1291EDCE" w14:textId="77777777" w:rsidR="00262FDB" w:rsidRPr="00262FDB" w:rsidRDefault="00262FDB" w:rsidP="00262FDB">
            <w:pPr>
              <w:autoSpaceDE w:val="0"/>
              <w:autoSpaceDN w:val="0"/>
              <w:adjustRightInd w:val="0"/>
              <w:spacing w:after="0" w:line="240" w:lineRule="auto"/>
              <w:jc w:val="left"/>
              <w:rPr>
                <w:rFonts w:cs="Times New Roman"/>
                <w:szCs w:val="24"/>
              </w:rPr>
            </w:pPr>
          </w:p>
        </w:tc>
      </w:tr>
    </w:tbl>
    <w:p w14:paraId="662D9293" w14:textId="65549C97" w:rsidR="002F1C56" w:rsidRPr="00C6587E" w:rsidRDefault="00E3440F" w:rsidP="00E3440F">
      <w:pPr>
        <w:rPr>
          <w:b/>
        </w:rPr>
      </w:pPr>
      <w:r w:rsidRPr="00C6587E">
        <w:rPr>
          <w:b/>
        </w:rPr>
        <w:t>Source: Primary data, 202</w:t>
      </w:r>
      <w:r>
        <w:rPr>
          <w:b/>
        </w:rPr>
        <w:t>1</w:t>
      </w:r>
    </w:p>
    <w:p w14:paraId="184409C9" w14:textId="1BA3CFD5" w:rsidR="00262FDB" w:rsidRDefault="005A78B3" w:rsidP="00A05C34">
      <w:r>
        <w:t xml:space="preserve">The results in </w:t>
      </w:r>
      <w:r w:rsidR="008A4BF3">
        <w:t xml:space="preserve">Table </w:t>
      </w:r>
      <w:r>
        <w:t xml:space="preserve">5.8 indicate that </w:t>
      </w:r>
      <w:r w:rsidR="004629C6">
        <w:t xml:space="preserve">majority of </w:t>
      </w:r>
      <w:r w:rsidR="009801F1">
        <w:t xml:space="preserve">the respondents </w:t>
      </w:r>
      <w:r w:rsidR="00E02E00">
        <w:t xml:space="preserve">that is </w:t>
      </w:r>
      <w:r w:rsidR="00E315DC">
        <w:t>56.1</w:t>
      </w:r>
      <w:r w:rsidR="005642FF">
        <w:t xml:space="preserve">% </w:t>
      </w:r>
      <w:r w:rsidR="00B7360D">
        <w:t>generally disagreed,</w:t>
      </w:r>
      <w:r w:rsidR="005B0A46">
        <w:t xml:space="preserve"> this was presented by </w:t>
      </w:r>
      <w:r w:rsidR="00AC7E80">
        <w:t xml:space="preserve">30.3% who strongly disagreed while </w:t>
      </w:r>
      <w:r w:rsidR="00C72D53">
        <w:t xml:space="preserve">disagreed and 25.8% who disagreed; this can be interpreted to mean that </w:t>
      </w:r>
      <w:r w:rsidR="009255A2">
        <w:t xml:space="preserve">the as much as the company dictates </w:t>
      </w:r>
      <w:r w:rsidR="003F524D">
        <w:t>its pricing</w:t>
      </w:r>
      <w:r w:rsidR="00915682">
        <w:t xml:space="preserve">, the process is somewhat difficult. It was revealed that being a new </w:t>
      </w:r>
      <w:r w:rsidR="00AC2D16">
        <w:t>company in the telecommunication industry, the company has to price its services basing on the prices of the already existing players such as Airtel and MTN since they are the most dominant.</w:t>
      </w:r>
      <w:r w:rsidR="00F975FE">
        <w:t xml:space="preserve"> This has made some of the prices</w:t>
      </w:r>
      <w:r w:rsidR="002D636E">
        <w:t xml:space="preserve"> of the company services to be slightly lower hence bringing in low returns</w:t>
      </w:r>
      <w:r w:rsidR="000C4733">
        <w:t>; however, the lower price is highly welcomed by clients as they perceive the services affordable.</w:t>
      </w:r>
    </w:p>
    <w:p w14:paraId="369B6C08" w14:textId="66E90B20" w:rsidR="000F541A" w:rsidRPr="008C251C" w:rsidRDefault="000F541A" w:rsidP="002F444B">
      <w:pPr>
        <w:pStyle w:val="Heading1"/>
      </w:pPr>
      <w:bookmarkStart w:id="383" w:name="_Toc95912794"/>
      <w:r w:rsidRPr="00C6587E">
        <w:t xml:space="preserve">Inferential statistics testing for </w:t>
      </w:r>
      <w:r w:rsidR="001F77D2">
        <w:t>company acquisition and market power through reduced competition at</w:t>
      </w:r>
      <w:r>
        <w:t xml:space="preserve"> EPUL.</w:t>
      </w:r>
      <w:bookmarkEnd w:id="383"/>
    </w:p>
    <w:p w14:paraId="038C3FFC" w14:textId="74E65771" w:rsidR="000F541A" w:rsidRDefault="000F541A" w:rsidP="000F541A">
      <w:r w:rsidRPr="00C6587E">
        <w:t xml:space="preserve">In an attempt of determining </w:t>
      </w:r>
      <w:r>
        <w:t xml:space="preserve">relationship between company acquisition and </w:t>
      </w:r>
      <w:r w:rsidR="000C2414">
        <w:t>market power through reduced competition</w:t>
      </w:r>
      <w:r w:rsidRPr="00C6587E">
        <w:t xml:space="preserve">, the researcher ran regression analysis and the results are obtained in table </w:t>
      </w:r>
      <w:r w:rsidR="00E121DF">
        <w:t>5.9</w:t>
      </w:r>
    </w:p>
    <w:p w14:paraId="7668D466" w14:textId="60BDBC61" w:rsidR="00F6419E" w:rsidRDefault="00F6419E" w:rsidP="00A05C34"/>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225"/>
        <w:gridCol w:w="2610"/>
      </w:tblGrid>
      <w:tr w:rsidR="004C3FDC" w:rsidRPr="00535638" w14:paraId="5AFBE3D5" w14:textId="77777777" w:rsidTr="004B5203">
        <w:trPr>
          <w:cantSplit/>
        </w:trPr>
        <w:tc>
          <w:tcPr>
            <w:tcW w:w="7740" w:type="dxa"/>
            <w:gridSpan w:val="5"/>
            <w:tcBorders>
              <w:top w:val="nil"/>
              <w:left w:val="nil"/>
              <w:bottom w:val="nil"/>
              <w:right w:val="nil"/>
            </w:tcBorders>
            <w:shd w:val="clear" w:color="auto" w:fill="FFFFFF"/>
            <w:vAlign w:val="center"/>
          </w:tcPr>
          <w:p w14:paraId="2EA0697E" w14:textId="238FF623" w:rsidR="004C3FDC" w:rsidRPr="00535638" w:rsidRDefault="004C3FDC" w:rsidP="002F444B">
            <w:pPr>
              <w:pStyle w:val="Heading1"/>
            </w:pPr>
            <w:bookmarkStart w:id="384" w:name="_Toc61973075"/>
            <w:bookmarkStart w:id="385" w:name="_Toc61986680"/>
            <w:bookmarkStart w:id="386" w:name="_Toc62820540"/>
            <w:bookmarkStart w:id="387" w:name="_Toc87879712"/>
            <w:bookmarkStart w:id="388" w:name="_Toc95912795"/>
            <w:r>
              <w:lastRenderedPageBreak/>
              <w:t>Table 5.</w:t>
            </w:r>
            <w:r w:rsidR="00382F08">
              <w:t>9</w:t>
            </w:r>
            <w:r>
              <w:t xml:space="preserve">: </w:t>
            </w:r>
            <w:r w:rsidRPr="00535638">
              <w:t>Model Summary</w:t>
            </w:r>
            <w:bookmarkEnd w:id="384"/>
            <w:bookmarkEnd w:id="385"/>
            <w:bookmarkEnd w:id="386"/>
            <w:bookmarkEnd w:id="387"/>
            <w:bookmarkEnd w:id="388"/>
          </w:p>
        </w:tc>
      </w:tr>
      <w:tr w:rsidR="004C3FDC" w:rsidRPr="00535638" w14:paraId="2EFE8E09" w14:textId="77777777" w:rsidTr="004B5203">
        <w:trPr>
          <w:cantSplit/>
        </w:trPr>
        <w:tc>
          <w:tcPr>
            <w:tcW w:w="795" w:type="dxa"/>
            <w:tcBorders>
              <w:top w:val="nil"/>
              <w:left w:val="nil"/>
              <w:bottom w:val="single" w:sz="8" w:space="0" w:color="152935"/>
              <w:right w:val="nil"/>
            </w:tcBorders>
            <w:shd w:val="clear" w:color="auto" w:fill="FFFFFF"/>
            <w:vAlign w:val="bottom"/>
          </w:tcPr>
          <w:p w14:paraId="0C605326" w14:textId="77777777" w:rsidR="004C3FDC" w:rsidRPr="00535638" w:rsidRDefault="004C3FDC" w:rsidP="004B5203">
            <w:pPr>
              <w:autoSpaceDE w:val="0"/>
              <w:autoSpaceDN w:val="0"/>
              <w:adjustRightInd w:val="0"/>
              <w:spacing w:after="0" w:line="320" w:lineRule="atLeast"/>
              <w:ind w:left="60" w:right="60"/>
              <w:jc w:val="left"/>
              <w:rPr>
                <w:rFonts w:cs="Times New Roman"/>
                <w:szCs w:val="24"/>
              </w:rPr>
            </w:pPr>
            <w:r w:rsidRPr="00535638">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66629A71" w14:textId="77777777" w:rsidR="004C3FDC" w:rsidRPr="00535638" w:rsidRDefault="004C3FDC" w:rsidP="004B5203">
            <w:pPr>
              <w:autoSpaceDE w:val="0"/>
              <w:autoSpaceDN w:val="0"/>
              <w:adjustRightInd w:val="0"/>
              <w:spacing w:after="0" w:line="320" w:lineRule="atLeast"/>
              <w:ind w:left="60" w:right="60"/>
              <w:jc w:val="center"/>
              <w:rPr>
                <w:rFonts w:cs="Times New Roman"/>
                <w:szCs w:val="24"/>
              </w:rPr>
            </w:pPr>
            <w:r w:rsidRPr="00535638">
              <w:rPr>
                <w:rFonts w:cs="Times New Roman"/>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6FCBBF62" w14:textId="77777777" w:rsidR="004C3FDC" w:rsidRPr="00535638" w:rsidRDefault="004C3FDC" w:rsidP="004B5203">
            <w:pPr>
              <w:autoSpaceDE w:val="0"/>
              <w:autoSpaceDN w:val="0"/>
              <w:adjustRightInd w:val="0"/>
              <w:spacing w:after="0" w:line="320" w:lineRule="atLeast"/>
              <w:ind w:left="60" w:right="60"/>
              <w:jc w:val="center"/>
              <w:rPr>
                <w:rFonts w:cs="Times New Roman"/>
                <w:szCs w:val="24"/>
              </w:rPr>
            </w:pPr>
            <w:r w:rsidRPr="00535638">
              <w:rPr>
                <w:rFonts w:cs="Times New Roman"/>
                <w:szCs w:val="24"/>
              </w:rPr>
              <w:t>R Square</w:t>
            </w:r>
          </w:p>
        </w:tc>
        <w:tc>
          <w:tcPr>
            <w:tcW w:w="2225" w:type="dxa"/>
            <w:tcBorders>
              <w:top w:val="nil"/>
              <w:left w:val="single" w:sz="8" w:space="0" w:color="E0E0E0"/>
              <w:bottom w:val="single" w:sz="8" w:space="0" w:color="152935"/>
              <w:right w:val="single" w:sz="8" w:space="0" w:color="E0E0E0"/>
            </w:tcBorders>
            <w:shd w:val="clear" w:color="auto" w:fill="FFFFFF"/>
            <w:vAlign w:val="bottom"/>
          </w:tcPr>
          <w:p w14:paraId="767A06BD" w14:textId="77777777" w:rsidR="004C3FDC" w:rsidRPr="00535638" w:rsidRDefault="004C3FDC" w:rsidP="004B5203">
            <w:pPr>
              <w:autoSpaceDE w:val="0"/>
              <w:autoSpaceDN w:val="0"/>
              <w:adjustRightInd w:val="0"/>
              <w:spacing w:after="0" w:line="320" w:lineRule="atLeast"/>
              <w:ind w:left="60" w:right="60"/>
              <w:jc w:val="center"/>
              <w:rPr>
                <w:rFonts w:cs="Times New Roman"/>
                <w:szCs w:val="24"/>
              </w:rPr>
            </w:pPr>
            <w:r w:rsidRPr="00535638">
              <w:rPr>
                <w:rFonts w:cs="Times New Roman"/>
                <w:szCs w:val="24"/>
              </w:rPr>
              <w:t>Adjusted R Square</w:t>
            </w:r>
          </w:p>
        </w:tc>
        <w:tc>
          <w:tcPr>
            <w:tcW w:w="2610" w:type="dxa"/>
            <w:tcBorders>
              <w:top w:val="nil"/>
              <w:left w:val="single" w:sz="8" w:space="0" w:color="E0E0E0"/>
              <w:bottom w:val="single" w:sz="8" w:space="0" w:color="152935"/>
              <w:right w:val="nil"/>
            </w:tcBorders>
            <w:shd w:val="clear" w:color="auto" w:fill="FFFFFF"/>
            <w:vAlign w:val="bottom"/>
          </w:tcPr>
          <w:p w14:paraId="42616F7B" w14:textId="77777777" w:rsidR="004C3FDC" w:rsidRPr="00535638" w:rsidRDefault="004C3FDC" w:rsidP="004B5203">
            <w:pPr>
              <w:autoSpaceDE w:val="0"/>
              <w:autoSpaceDN w:val="0"/>
              <w:adjustRightInd w:val="0"/>
              <w:spacing w:after="0" w:line="320" w:lineRule="atLeast"/>
              <w:ind w:left="60" w:right="60"/>
              <w:jc w:val="center"/>
              <w:rPr>
                <w:rFonts w:cs="Times New Roman"/>
                <w:szCs w:val="24"/>
              </w:rPr>
            </w:pPr>
            <w:r w:rsidRPr="00535638">
              <w:rPr>
                <w:rFonts w:cs="Times New Roman"/>
                <w:szCs w:val="24"/>
              </w:rPr>
              <w:t>Std. Error of the Estimate</w:t>
            </w:r>
          </w:p>
        </w:tc>
      </w:tr>
      <w:tr w:rsidR="004C3FDC" w:rsidRPr="00535638" w14:paraId="2E604CBC" w14:textId="77777777" w:rsidTr="004B5203">
        <w:trPr>
          <w:cantSplit/>
        </w:trPr>
        <w:tc>
          <w:tcPr>
            <w:tcW w:w="795" w:type="dxa"/>
            <w:tcBorders>
              <w:top w:val="single" w:sz="8" w:space="0" w:color="152935"/>
              <w:left w:val="nil"/>
              <w:bottom w:val="single" w:sz="8" w:space="0" w:color="152935"/>
              <w:right w:val="nil"/>
            </w:tcBorders>
            <w:shd w:val="clear" w:color="auto" w:fill="E0E0E0"/>
          </w:tcPr>
          <w:p w14:paraId="769BCCA1" w14:textId="77777777" w:rsidR="004C3FDC" w:rsidRPr="00535638" w:rsidRDefault="004C3FDC" w:rsidP="004B5203">
            <w:pPr>
              <w:autoSpaceDE w:val="0"/>
              <w:autoSpaceDN w:val="0"/>
              <w:adjustRightInd w:val="0"/>
              <w:spacing w:after="0" w:line="320" w:lineRule="atLeast"/>
              <w:ind w:left="60" w:right="60"/>
              <w:jc w:val="left"/>
              <w:rPr>
                <w:rFonts w:cs="Times New Roman"/>
                <w:szCs w:val="24"/>
              </w:rPr>
            </w:pPr>
            <w:r w:rsidRPr="00535638">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520622C4" w14:textId="77777777" w:rsidR="004C3FDC" w:rsidRPr="00535638" w:rsidRDefault="004C3FDC" w:rsidP="004B5203">
            <w:pPr>
              <w:autoSpaceDE w:val="0"/>
              <w:autoSpaceDN w:val="0"/>
              <w:adjustRightInd w:val="0"/>
              <w:spacing w:after="0" w:line="320" w:lineRule="atLeast"/>
              <w:ind w:left="60" w:right="60"/>
              <w:jc w:val="right"/>
              <w:rPr>
                <w:rFonts w:cs="Times New Roman"/>
                <w:szCs w:val="24"/>
              </w:rPr>
            </w:pPr>
            <w:r w:rsidRPr="00535638">
              <w:rPr>
                <w:rFonts w:cs="Times New Roman"/>
                <w:szCs w:val="24"/>
              </w:rPr>
              <w:t>.822</w:t>
            </w:r>
            <w:r w:rsidRPr="00535638">
              <w:rPr>
                <w:rFonts w:cs="Times New Roman"/>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507090CB" w14:textId="77777777" w:rsidR="004C3FDC" w:rsidRPr="00535638" w:rsidRDefault="004C3FDC" w:rsidP="004B5203">
            <w:pPr>
              <w:autoSpaceDE w:val="0"/>
              <w:autoSpaceDN w:val="0"/>
              <w:adjustRightInd w:val="0"/>
              <w:spacing w:after="0" w:line="320" w:lineRule="atLeast"/>
              <w:ind w:left="60" w:right="60"/>
              <w:jc w:val="right"/>
              <w:rPr>
                <w:rFonts w:cs="Times New Roman"/>
                <w:szCs w:val="24"/>
              </w:rPr>
            </w:pPr>
            <w:r w:rsidRPr="00535638">
              <w:rPr>
                <w:rFonts w:cs="Times New Roman"/>
                <w:szCs w:val="24"/>
              </w:rPr>
              <w:t>.675</w:t>
            </w:r>
          </w:p>
        </w:tc>
        <w:tc>
          <w:tcPr>
            <w:tcW w:w="2225" w:type="dxa"/>
            <w:tcBorders>
              <w:top w:val="single" w:sz="8" w:space="0" w:color="152935"/>
              <w:left w:val="single" w:sz="8" w:space="0" w:color="E0E0E0"/>
              <w:bottom w:val="single" w:sz="8" w:space="0" w:color="152935"/>
              <w:right w:val="single" w:sz="8" w:space="0" w:color="E0E0E0"/>
            </w:tcBorders>
            <w:shd w:val="clear" w:color="auto" w:fill="FFFFFF"/>
          </w:tcPr>
          <w:p w14:paraId="096FA28D" w14:textId="77777777" w:rsidR="004C3FDC" w:rsidRPr="00535638" w:rsidRDefault="004C3FDC" w:rsidP="004B5203">
            <w:pPr>
              <w:autoSpaceDE w:val="0"/>
              <w:autoSpaceDN w:val="0"/>
              <w:adjustRightInd w:val="0"/>
              <w:spacing w:after="0" w:line="320" w:lineRule="atLeast"/>
              <w:ind w:left="60" w:right="60"/>
              <w:jc w:val="right"/>
              <w:rPr>
                <w:rFonts w:cs="Times New Roman"/>
                <w:szCs w:val="24"/>
              </w:rPr>
            </w:pPr>
            <w:r w:rsidRPr="00535638">
              <w:rPr>
                <w:rFonts w:cs="Times New Roman"/>
                <w:szCs w:val="24"/>
              </w:rPr>
              <w:t>.671</w:t>
            </w:r>
          </w:p>
        </w:tc>
        <w:tc>
          <w:tcPr>
            <w:tcW w:w="2610" w:type="dxa"/>
            <w:tcBorders>
              <w:top w:val="single" w:sz="8" w:space="0" w:color="152935"/>
              <w:left w:val="single" w:sz="8" w:space="0" w:color="E0E0E0"/>
              <w:bottom w:val="single" w:sz="8" w:space="0" w:color="152935"/>
              <w:right w:val="nil"/>
            </w:tcBorders>
            <w:shd w:val="clear" w:color="auto" w:fill="FFFFFF"/>
          </w:tcPr>
          <w:p w14:paraId="1ABBB6CB" w14:textId="77777777" w:rsidR="004C3FDC" w:rsidRPr="00535638" w:rsidRDefault="004C3FDC" w:rsidP="004B5203">
            <w:pPr>
              <w:autoSpaceDE w:val="0"/>
              <w:autoSpaceDN w:val="0"/>
              <w:adjustRightInd w:val="0"/>
              <w:spacing w:after="0" w:line="320" w:lineRule="atLeast"/>
              <w:ind w:left="60" w:right="60"/>
              <w:jc w:val="right"/>
              <w:rPr>
                <w:rFonts w:cs="Times New Roman"/>
                <w:szCs w:val="24"/>
              </w:rPr>
            </w:pPr>
            <w:r w:rsidRPr="00535638">
              <w:rPr>
                <w:rFonts w:cs="Times New Roman"/>
                <w:szCs w:val="24"/>
              </w:rPr>
              <w:t>.81982</w:t>
            </w:r>
          </w:p>
        </w:tc>
      </w:tr>
      <w:tr w:rsidR="004C3FDC" w:rsidRPr="00535638" w14:paraId="420E52FF" w14:textId="77777777" w:rsidTr="004B5203">
        <w:trPr>
          <w:cantSplit/>
        </w:trPr>
        <w:tc>
          <w:tcPr>
            <w:tcW w:w="7740" w:type="dxa"/>
            <w:gridSpan w:val="5"/>
            <w:tcBorders>
              <w:top w:val="nil"/>
              <w:left w:val="nil"/>
              <w:bottom w:val="nil"/>
              <w:right w:val="nil"/>
            </w:tcBorders>
            <w:shd w:val="clear" w:color="auto" w:fill="FFFFFF"/>
          </w:tcPr>
          <w:p w14:paraId="3F6C8A9C" w14:textId="748F6603" w:rsidR="004C3FDC" w:rsidRPr="00535638" w:rsidRDefault="004C3FDC" w:rsidP="004B5203">
            <w:pPr>
              <w:autoSpaceDE w:val="0"/>
              <w:autoSpaceDN w:val="0"/>
              <w:adjustRightInd w:val="0"/>
              <w:spacing w:after="0" w:line="320" w:lineRule="atLeast"/>
              <w:ind w:left="60" w:right="60"/>
              <w:jc w:val="left"/>
              <w:rPr>
                <w:rFonts w:cs="Times New Roman"/>
                <w:szCs w:val="24"/>
              </w:rPr>
            </w:pPr>
            <w:r w:rsidRPr="00535638">
              <w:rPr>
                <w:rFonts w:cs="Times New Roman"/>
                <w:szCs w:val="24"/>
              </w:rPr>
              <w:t xml:space="preserve">a. Predictors: (Constant), </w:t>
            </w:r>
            <w:r w:rsidR="00382F08">
              <w:rPr>
                <w:rFonts w:cs="Times New Roman"/>
                <w:szCs w:val="24"/>
              </w:rPr>
              <w:t>Company acquisition</w:t>
            </w:r>
          </w:p>
        </w:tc>
      </w:tr>
    </w:tbl>
    <w:p w14:paraId="3A92CFB0" w14:textId="77777777" w:rsidR="004C3FDC" w:rsidRPr="00535638" w:rsidRDefault="004C3FDC" w:rsidP="004C3FDC">
      <w:pPr>
        <w:autoSpaceDE w:val="0"/>
        <w:autoSpaceDN w:val="0"/>
        <w:adjustRightInd w:val="0"/>
        <w:spacing w:after="0" w:line="400" w:lineRule="atLeast"/>
        <w:jc w:val="left"/>
        <w:rPr>
          <w:rFonts w:cs="Times New Roman"/>
          <w:szCs w:val="24"/>
        </w:rPr>
      </w:pPr>
    </w:p>
    <w:p w14:paraId="2D365E9E" w14:textId="636D5C1A" w:rsidR="004C3FDC" w:rsidRDefault="004C3FDC" w:rsidP="004C3FDC">
      <w:r w:rsidRPr="00C47928">
        <w:rPr>
          <w:rStyle w:val="st"/>
        </w:rPr>
        <w:t xml:space="preserve">The results </w:t>
      </w:r>
      <w:r>
        <w:rPr>
          <w:rStyle w:val="st"/>
        </w:rPr>
        <w:t>in table 5.</w:t>
      </w:r>
      <w:r w:rsidR="008371FB">
        <w:rPr>
          <w:rStyle w:val="st"/>
        </w:rPr>
        <w:t>9</w:t>
      </w:r>
      <w:r>
        <w:rPr>
          <w:rStyle w:val="st"/>
        </w:rPr>
        <w:t xml:space="preserve"> s</w:t>
      </w:r>
      <w:r w:rsidRPr="00C47928">
        <w:rPr>
          <w:rStyle w:val="st"/>
        </w:rPr>
        <w:t xml:space="preserve">how the model summary </w:t>
      </w:r>
      <w:r w:rsidRPr="00C47928">
        <w:t xml:space="preserve">model summary of the regression which yielded an </w:t>
      </w:r>
      <w:r>
        <w:t>Adjusted R Square of .671</w:t>
      </w:r>
      <w:r w:rsidRPr="00C47928">
        <w:t xml:space="preserve">. This means that </w:t>
      </w:r>
      <w:r w:rsidR="00026B38">
        <w:t xml:space="preserve">company acquisition at </w:t>
      </w:r>
      <w:r w:rsidR="00290D1B">
        <w:t>EPUL</w:t>
      </w:r>
      <w:r>
        <w:t xml:space="preserve"> contributes 67.1</w:t>
      </w:r>
      <w:r w:rsidRPr="00C47928">
        <w:t xml:space="preserve">% to </w:t>
      </w:r>
      <w:r w:rsidR="00290D1B">
        <w:t>market power through reduced competition</w:t>
      </w:r>
      <w:r w:rsidRPr="00C47928">
        <w:t>;</w:t>
      </w:r>
      <w:r>
        <w:t xml:space="preserve"> the remaining 32.9</w:t>
      </w:r>
      <w:r w:rsidRPr="00C47928">
        <w:t xml:space="preserve">% is contributed to other factors that were outside the scope of this current study. </w:t>
      </w:r>
      <w:r>
        <w:t xml:space="preserve">Since </w:t>
      </w:r>
      <w:r w:rsidRPr="00C47928">
        <w:t>these factors were outside the scope of the study</w:t>
      </w:r>
      <w:r>
        <w:t>,</w:t>
      </w:r>
      <w:r w:rsidRPr="00C47928">
        <w:t xml:space="preserve"> </w:t>
      </w:r>
      <w:r>
        <w:t xml:space="preserve">they </w:t>
      </w:r>
      <w:r w:rsidRPr="00C47928">
        <w:t xml:space="preserve">were not explored. </w:t>
      </w:r>
    </w:p>
    <w:p w14:paraId="19D89869" w14:textId="77777777" w:rsidR="004C3FDC" w:rsidRPr="00C47928" w:rsidRDefault="004C3FDC" w:rsidP="002F444B">
      <w:pPr>
        <w:pStyle w:val="Heading1"/>
      </w:pPr>
      <w:bookmarkStart w:id="389" w:name="_Toc62820541"/>
      <w:bookmarkStart w:id="390" w:name="_Toc95912796"/>
      <w:r w:rsidRPr="00C47928">
        <w:t>ANOVA (Analysis of variance)</w:t>
      </w:r>
      <w:bookmarkEnd w:id="389"/>
      <w:bookmarkEnd w:id="390"/>
    </w:p>
    <w:p w14:paraId="255BB2C9" w14:textId="23F93A7D" w:rsidR="004C3FDC" w:rsidRPr="008D5965" w:rsidRDefault="004C3FDC" w:rsidP="004C3FDC">
      <w:pPr>
        <w:autoSpaceDE w:val="0"/>
        <w:autoSpaceDN w:val="0"/>
        <w:adjustRightInd w:val="0"/>
        <w:rPr>
          <w:szCs w:val="26"/>
        </w:rPr>
      </w:pPr>
      <w:r w:rsidRPr="00C47928">
        <w:rPr>
          <w:szCs w:val="26"/>
        </w:rPr>
        <w:t xml:space="preserve">ANOVA analysis was performed to test the equivalent hypothesis that </w:t>
      </w:r>
      <w:r w:rsidRPr="00C47928">
        <w:t xml:space="preserve">there is a significant relationship between </w:t>
      </w:r>
      <w:r w:rsidR="00465795">
        <w:t xml:space="preserve">company acquisition </w:t>
      </w:r>
      <w:r w:rsidRPr="00C47928">
        <w:t xml:space="preserve">and </w:t>
      </w:r>
      <w:r w:rsidR="0068606C">
        <w:t>market power through reduced competition at EPUL</w:t>
      </w:r>
      <w:r w:rsidRPr="00C47928">
        <w:rPr>
          <w:szCs w:val="26"/>
        </w:rPr>
        <w:t>. The res</w:t>
      </w:r>
      <w:r>
        <w:rPr>
          <w:szCs w:val="26"/>
        </w:rPr>
        <w:t>ults are summarized in table 5.8</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4C3FDC" w:rsidRPr="008D5965" w14:paraId="2F282D6D" w14:textId="77777777" w:rsidTr="004B5203">
        <w:trPr>
          <w:cantSplit/>
        </w:trPr>
        <w:tc>
          <w:tcPr>
            <w:tcW w:w="7965" w:type="dxa"/>
            <w:gridSpan w:val="7"/>
            <w:tcBorders>
              <w:top w:val="nil"/>
              <w:left w:val="nil"/>
              <w:bottom w:val="nil"/>
              <w:right w:val="nil"/>
            </w:tcBorders>
            <w:shd w:val="clear" w:color="auto" w:fill="FFFFFF"/>
            <w:vAlign w:val="center"/>
          </w:tcPr>
          <w:p w14:paraId="49E69D2A" w14:textId="7F567C7A" w:rsidR="004C3FDC" w:rsidRPr="008D5965" w:rsidRDefault="004C3FDC" w:rsidP="002F444B">
            <w:pPr>
              <w:pStyle w:val="Heading1"/>
            </w:pPr>
            <w:bookmarkStart w:id="391" w:name="_Toc61973077"/>
            <w:bookmarkStart w:id="392" w:name="_Toc61986682"/>
            <w:bookmarkStart w:id="393" w:name="_Toc62820542"/>
            <w:bookmarkStart w:id="394" w:name="_Toc87879714"/>
            <w:bookmarkStart w:id="395" w:name="_Toc95912797"/>
            <w:r>
              <w:t>Table 5.</w:t>
            </w:r>
            <w:r w:rsidR="00796A86">
              <w:t>10</w:t>
            </w:r>
            <w:r>
              <w:t xml:space="preserve">: </w:t>
            </w:r>
            <w:r w:rsidRPr="008D5965">
              <w:t>ANOVA</w:t>
            </w:r>
            <w:r w:rsidRPr="008D5965">
              <w:rPr>
                <w:vertAlign w:val="superscript"/>
              </w:rPr>
              <w:t>a</w:t>
            </w:r>
            <w:bookmarkEnd w:id="391"/>
            <w:bookmarkEnd w:id="392"/>
            <w:bookmarkEnd w:id="393"/>
            <w:bookmarkEnd w:id="394"/>
            <w:bookmarkEnd w:id="395"/>
          </w:p>
        </w:tc>
      </w:tr>
      <w:tr w:rsidR="004C3FDC" w:rsidRPr="008D5965" w14:paraId="08689827" w14:textId="77777777" w:rsidTr="004B5203">
        <w:trPr>
          <w:cantSplit/>
        </w:trPr>
        <w:tc>
          <w:tcPr>
            <w:tcW w:w="2018" w:type="dxa"/>
            <w:gridSpan w:val="2"/>
            <w:tcBorders>
              <w:top w:val="nil"/>
              <w:left w:val="nil"/>
              <w:bottom w:val="single" w:sz="8" w:space="0" w:color="152935"/>
              <w:right w:val="nil"/>
            </w:tcBorders>
            <w:shd w:val="clear" w:color="auto" w:fill="FFFFFF"/>
            <w:vAlign w:val="bottom"/>
          </w:tcPr>
          <w:p w14:paraId="336367EB" w14:textId="77777777"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Model</w:t>
            </w:r>
          </w:p>
        </w:tc>
        <w:tc>
          <w:tcPr>
            <w:tcW w:w="1468" w:type="dxa"/>
            <w:tcBorders>
              <w:top w:val="nil"/>
              <w:left w:val="nil"/>
              <w:bottom w:val="single" w:sz="8" w:space="0" w:color="152935"/>
              <w:right w:val="single" w:sz="8" w:space="0" w:color="E0E0E0"/>
            </w:tcBorders>
            <w:shd w:val="clear" w:color="auto" w:fill="FFFFFF"/>
            <w:vAlign w:val="bottom"/>
          </w:tcPr>
          <w:p w14:paraId="07967A7E" w14:textId="77777777" w:rsidR="004C3FDC" w:rsidRPr="008D5965" w:rsidRDefault="004C3FDC" w:rsidP="004B5203">
            <w:pPr>
              <w:autoSpaceDE w:val="0"/>
              <w:autoSpaceDN w:val="0"/>
              <w:adjustRightInd w:val="0"/>
              <w:spacing w:after="0" w:line="320" w:lineRule="atLeast"/>
              <w:ind w:left="60" w:right="60"/>
              <w:jc w:val="center"/>
              <w:rPr>
                <w:rFonts w:cs="Times New Roman"/>
                <w:szCs w:val="24"/>
              </w:rPr>
            </w:pPr>
            <w:r w:rsidRPr="008D5965">
              <w:rPr>
                <w:rFonts w:cs="Times New Roman"/>
                <w:szCs w:val="24"/>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2E5D844" w14:textId="77777777" w:rsidR="004C3FDC" w:rsidRPr="008D5965" w:rsidRDefault="004C3FDC" w:rsidP="004B5203">
            <w:pPr>
              <w:autoSpaceDE w:val="0"/>
              <w:autoSpaceDN w:val="0"/>
              <w:adjustRightInd w:val="0"/>
              <w:spacing w:after="0" w:line="320" w:lineRule="atLeast"/>
              <w:ind w:left="60" w:right="60"/>
              <w:jc w:val="center"/>
              <w:rPr>
                <w:rFonts w:cs="Times New Roman"/>
                <w:szCs w:val="24"/>
              </w:rPr>
            </w:pPr>
            <w:r w:rsidRPr="008D5965">
              <w:rPr>
                <w:rFonts w:cs="Times New Roman"/>
                <w:szCs w:val="24"/>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36A66DCA" w14:textId="77777777" w:rsidR="004C3FDC" w:rsidRPr="008D5965" w:rsidRDefault="004C3FDC" w:rsidP="004B5203">
            <w:pPr>
              <w:autoSpaceDE w:val="0"/>
              <w:autoSpaceDN w:val="0"/>
              <w:adjustRightInd w:val="0"/>
              <w:spacing w:after="0" w:line="320" w:lineRule="atLeast"/>
              <w:ind w:left="60" w:right="60"/>
              <w:jc w:val="center"/>
              <w:rPr>
                <w:rFonts w:cs="Times New Roman"/>
                <w:szCs w:val="24"/>
              </w:rPr>
            </w:pPr>
            <w:r w:rsidRPr="008D5965">
              <w:rPr>
                <w:rFonts w:cs="Times New Roman"/>
                <w:szCs w:val="24"/>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9CEA3FE" w14:textId="77777777" w:rsidR="004C3FDC" w:rsidRPr="008D5965" w:rsidRDefault="004C3FDC" w:rsidP="004B5203">
            <w:pPr>
              <w:autoSpaceDE w:val="0"/>
              <w:autoSpaceDN w:val="0"/>
              <w:adjustRightInd w:val="0"/>
              <w:spacing w:after="0" w:line="320" w:lineRule="atLeast"/>
              <w:ind w:left="60" w:right="60"/>
              <w:jc w:val="center"/>
              <w:rPr>
                <w:rFonts w:cs="Times New Roman"/>
                <w:szCs w:val="24"/>
              </w:rPr>
            </w:pPr>
            <w:r w:rsidRPr="008D5965">
              <w:rPr>
                <w:rFonts w:cs="Times New Roman"/>
                <w:szCs w:val="24"/>
              </w:rPr>
              <w:t>F</w:t>
            </w:r>
          </w:p>
        </w:tc>
        <w:tc>
          <w:tcPr>
            <w:tcW w:w="1024" w:type="dxa"/>
            <w:tcBorders>
              <w:top w:val="nil"/>
              <w:left w:val="single" w:sz="8" w:space="0" w:color="E0E0E0"/>
              <w:bottom w:val="single" w:sz="8" w:space="0" w:color="152935"/>
              <w:right w:val="nil"/>
            </w:tcBorders>
            <w:shd w:val="clear" w:color="auto" w:fill="FFFFFF"/>
            <w:vAlign w:val="bottom"/>
          </w:tcPr>
          <w:p w14:paraId="7776174B" w14:textId="77777777" w:rsidR="004C3FDC" w:rsidRPr="008D5965" w:rsidRDefault="004C3FDC" w:rsidP="004B5203">
            <w:pPr>
              <w:autoSpaceDE w:val="0"/>
              <w:autoSpaceDN w:val="0"/>
              <w:adjustRightInd w:val="0"/>
              <w:spacing w:after="0" w:line="320" w:lineRule="atLeast"/>
              <w:ind w:left="60" w:right="60"/>
              <w:jc w:val="center"/>
              <w:rPr>
                <w:rFonts w:cs="Times New Roman"/>
                <w:szCs w:val="24"/>
              </w:rPr>
            </w:pPr>
            <w:r w:rsidRPr="008D5965">
              <w:rPr>
                <w:rFonts w:cs="Times New Roman"/>
                <w:szCs w:val="24"/>
              </w:rPr>
              <w:t>Sig.</w:t>
            </w:r>
          </w:p>
        </w:tc>
      </w:tr>
      <w:tr w:rsidR="004C3FDC" w:rsidRPr="008D5965" w14:paraId="55AB99D9" w14:textId="77777777" w:rsidTr="004B5203">
        <w:trPr>
          <w:cantSplit/>
        </w:trPr>
        <w:tc>
          <w:tcPr>
            <w:tcW w:w="734" w:type="dxa"/>
            <w:vMerge w:val="restart"/>
            <w:tcBorders>
              <w:top w:val="single" w:sz="8" w:space="0" w:color="152935"/>
              <w:left w:val="nil"/>
              <w:bottom w:val="single" w:sz="8" w:space="0" w:color="152935"/>
              <w:right w:val="nil"/>
            </w:tcBorders>
            <w:shd w:val="clear" w:color="auto" w:fill="E0E0E0"/>
          </w:tcPr>
          <w:p w14:paraId="2FA1C60B" w14:textId="77777777"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14:paraId="6C375E79" w14:textId="77777777"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233036EE"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111.743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BB7FC64"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2C5A3716"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111.743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C0007A8"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166.257</w:t>
            </w:r>
          </w:p>
        </w:tc>
        <w:tc>
          <w:tcPr>
            <w:tcW w:w="1024" w:type="dxa"/>
            <w:tcBorders>
              <w:top w:val="single" w:sz="8" w:space="0" w:color="152935"/>
              <w:left w:val="single" w:sz="8" w:space="0" w:color="E0E0E0"/>
              <w:bottom w:val="single" w:sz="8" w:space="0" w:color="AEAEAE"/>
              <w:right w:val="nil"/>
            </w:tcBorders>
            <w:shd w:val="clear" w:color="auto" w:fill="FFFFFF"/>
          </w:tcPr>
          <w:p w14:paraId="48328881"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.000</w:t>
            </w:r>
            <w:r w:rsidRPr="008D5965">
              <w:rPr>
                <w:rFonts w:cs="Times New Roman"/>
                <w:szCs w:val="24"/>
                <w:vertAlign w:val="superscript"/>
              </w:rPr>
              <w:t>b</w:t>
            </w:r>
          </w:p>
        </w:tc>
      </w:tr>
      <w:tr w:rsidR="004C3FDC" w:rsidRPr="008D5965" w14:paraId="45EE1F23" w14:textId="77777777" w:rsidTr="004B5203">
        <w:trPr>
          <w:cantSplit/>
        </w:trPr>
        <w:tc>
          <w:tcPr>
            <w:tcW w:w="734" w:type="dxa"/>
            <w:vMerge/>
            <w:tcBorders>
              <w:top w:val="single" w:sz="8" w:space="0" w:color="152935"/>
              <w:left w:val="nil"/>
              <w:bottom w:val="single" w:sz="8" w:space="0" w:color="152935"/>
              <w:right w:val="nil"/>
            </w:tcBorders>
            <w:shd w:val="clear" w:color="auto" w:fill="E0E0E0"/>
          </w:tcPr>
          <w:p w14:paraId="333A03A2" w14:textId="77777777" w:rsidR="004C3FDC" w:rsidRPr="008D5965" w:rsidRDefault="004C3FDC" w:rsidP="004B5203">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14:paraId="53AA239C" w14:textId="77777777"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4124F5A2"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53.769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1F01926"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80</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3301A3B8"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.672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0F2864F" w14:textId="77777777" w:rsidR="004C3FDC" w:rsidRPr="008D5965" w:rsidRDefault="004C3FDC" w:rsidP="004B5203">
            <w:pPr>
              <w:autoSpaceDE w:val="0"/>
              <w:autoSpaceDN w:val="0"/>
              <w:adjustRightInd w:val="0"/>
              <w:spacing w:after="0" w:line="240" w:lineRule="auto"/>
              <w:jc w:val="left"/>
              <w:rPr>
                <w:rFonts w:cs="Times New Roman"/>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531774F1" w14:textId="77777777" w:rsidR="004C3FDC" w:rsidRPr="008D5965" w:rsidRDefault="004C3FDC" w:rsidP="004B5203">
            <w:pPr>
              <w:autoSpaceDE w:val="0"/>
              <w:autoSpaceDN w:val="0"/>
              <w:adjustRightInd w:val="0"/>
              <w:spacing w:after="0" w:line="240" w:lineRule="auto"/>
              <w:jc w:val="left"/>
              <w:rPr>
                <w:rFonts w:cs="Times New Roman"/>
                <w:szCs w:val="24"/>
              </w:rPr>
            </w:pPr>
          </w:p>
        </w:tc>
      </w:tr>
      <w:tr w:rsidR="004C3FDC" w:rsidRPr="008D5965" w14:paraId="4110EEF2" w14:textId="77777777" w:rsidTr="004B5203">
        <w:trPr>
          <w:cantSplit/>
        </w:trPr>
        <w:tc>
          <w:tcPr>
            <w:tcW w:w="734" w:type="dxa"/>
            <w:vMerge/>
            <w:tcBorders>
              <w:top w:val="single" w:sz="8" w:space="0" w:color="152935"/>
              <w:left w:val="nil"/>
              <w:bottom w:val="single" w:sz="8" w:space="0" w:color="152935"/>
              <w:right w:val="nil"/>
            </w:tcBorders>
            <w:shd w:val="clear" w:color="auto" w:fill="E0E0E0"/>
          </w:tcPr>
          <w:p w14:paraId="5B2D5688" w14:textId="77777777" w:rsidR="004C3FDC" w:rsidRPr="008D5965" w:rsidRDefault="004C3FDC" w:rsidP="004B5203">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14:paraId="755D90EB" w14:textId="77777777"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218D8EB2"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165.512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EA7F7F0" w14:textId="77777777" w:rsidR="004C3FDC" w:rsidRPr="008D5965" w:rsidRDefault="004C3FDC" w:rsidP="004B5203">
            <w:pPr>
              <w:autoSpaceDE w:val="0"/>
              <w:autoSpaceDN w:val="0"/>
              <w:adjustRightInd w:val="0"/>
              <w:spacing w:after="0" w:line="320" w:lineRule="atLeast"/>
              <w:ind w:left="60" w:right="60"/>
              <w:jc w:val="right"/>
              <w:rPr>
                <w:rFonts w:cs="Times New Roman"/>
                <w:szCs w:val="24"/>
              </w:rPr>
            </w:pPr>
            <w:r w:rsidRPr="008D5965">
              <w:rPr>
                <w:rFonts w:cs="Times New Roman"/>
                <w:szCs w:val="24"/>
              </w:rPr>
              <w:t>81</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CDF91A6" w14:textId="77777777" w:rsidR="004C3FDC" w:rsidRPr="008D5965" w:rsidRDefault="004C3FDC" w:rsidP="004B5203">
            <w:pPr>
              <w:autoSpaceDE w:val="0"/>
              <w:autoSpaceDN w:val="0"/>
              <w:adjustRightInd w:val="0"/>
              <w:spacing w:after="0" w:line="240" w:lineRule="auto"/>
              <w:jc w:val="left"/>
              <w:rPr>
                <w:rFonts w:cs="Times New Roman"/>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7E35084" w14:textId="77777777" w:rsidR="004C3FDC" w:rsidRPr="008D5965" w:rsidRDefault="004C3FDC" w:rsidP="004B5203">
            <w:pPr>
              <w:autoSpaceDE w:val="0"/>
              <w:autoSpaceDN w:val="0"/>
              <w:adjustRightInd w:val="0"/>
              <w:spacing w:after="0" w:line="240" w:lineRule="auto"/>
              <w:jc w:val="left"/>
              <w:rPr>
                <w:rFonts w:cs="Times New Roman"/>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7694AF2B" w14:textId="77777777" w:rsidR="004C3FDC" w:rsidRPr="008D5965" w:rsidRDefault="004C3FDC" w:rsidP="004B5203">
            <w:pPr>
              <w:autoSpaceDE w:val="0"/>
              <w:autoSpaceDN w:val="0"/>
              <w:adjustRightInd w:val="0"/>
              <w:spacing w:after="0" w:line="240" w:lineRule="auto"/>
              <w:jc w:val="left"/>
              <w:rPr>
                <w:rFonts w:cs="Times New Roman"/>
                <w:szCs w:val="24"/>
              </w:rPr>
            </w:pPr>
          </w:p>
        </w:tc>
      </w:tr>
      <w:tr w:rsidR="004C3FDC" w:rsidRPr="008D5965" w14:paraId="6CE03556" w14:textId="77777777" w:rsidTr="004B5203">
        <w:trPr>
          <w:cantSplit/>
        </w:trPr>
        <w:tc>
          <w:tcPr>
            <w:tcW w:w="7965" w:type="dxa"/>
            <w:gridSpan w:val="7"/>
            <w:tcBorders>
              <w:top w:val="nil"/>
              <w:left w:val="nil"/>
              <w:bottom w:val="nil"/>
              <w:right w:val="nil"/>
            </w:tcBorders>
            <w:shd w:val="clear" w:color="auto" w:fill="FFFFFF"/>
          </w:tcPr>
          <w:p w14:paraId="41AB8A2A" w14:textId="6EB789C1"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 xml:space="preserve">a. Dependent Variable: </w:t>
            </w:r>
            <w:r w:rsidR="009A30AE">
              <w:t>Market power through reduced competition</w:t>
            </w:r>
          </w:p>
        </w:tc>
      </w:tr>
      <w:tr w:rsidR="004C3FDC" w:rsidRPr="008D5965" w14:paraId="57E0CC7D" w14:textId="77777777" w:rsidTr="004B5203">
        <w:trPr>
          <w:cantSplit/>
        </w:trPr>
        <w:tc>
          <w:tcPr>
            <w:tcW w:w="7965" w:type="dxa"/>
            <w:gridSpan w:val="7"/>
            <w:tcBorders>
              <w:top w:val="nil"/>
              <w:left w:val="nil"/>
              <w:bottom w:val="nil"/>
              <w:right w:val="nil"/>
            </w:tcBorders>
            <w:shd w:val="clear" w:color="auto" w:fill="FFFFFF"/>
          </w:tcPr>
          <w:p w14:paraId="706B1A67" w14:textId="36E4FB39" w:rsidR="004C3FDC" w:rsidRPr="008D5965" w:rsidRDefault="004C3FDC" w:rsidP="004B5203">
            <w:pPr>
              <w:autoSpaceDE w:val="0"/>
              <w:autoSpaceDN w:val="0"/>
              <w:adjustRightInd w:val="0"/>
              <w:spacing w:after="0" w:line="320" w:lineRule="atLeast"/>
              <w:ind w:left="60" w:right="60"/>
              <w:jc w:val="left"/>
              <w:rPr>
                <w:rFonts w:cs="Times New Roman"/>
                <w:szCs w:val="24"/>
              </w:rPr>
            </w:pPr>
            <w:r w:rsidRPr="008D5965">
              <w:rPr>
                <w:rFonts w:cs="Times New Roman"/>
                <w:szCs w:val="24"/>
              </w:rPr>
              <w:t xml:space="preserve">b. Predictors: (Constant), </w:t>
            </w:r>
            <w:r w:rsidR="009A30AE">
              <w:t>Company acquisition</w:t>
            </w:r>
          </w:p>
        </w:tc>
      </w:tr>
    </w:tbl>
    <w:p w14:paraId="6611C6FA" w14:textId="77777777" w:rsidR="004C3FDC" w:rsidRPr="008D5965" w:rsidRDefault="004C3FDC" w:rsidP="004C3FDC">
      <w:pPr>
        <w:autoSpaceDE w:val="0"/>
        <w:autoSpaceDN w:val="0"/>
        <w:adjustRightInd w:val="0"/>
        <w:spacing w:after="0" w:line="400" w:lineRule="atLeast"/>
        <w:jc w:val="left"/>
        <w:rPr>
          <w:rFonts w:cs="Times New Roman"/>
          <w:szCs w:val="24"/>
        </w:rPr>
      </w:pPr>
    </w:p>
    <w:p w14:paraId="530B506B" w14:textId="53363C13" w:rsidR="004C3FDC" w:rsidRPr="00F9166C" w:rsidRDefault="004C3FDC" w:rsidP="004C3FDC">
      <w:r w:rsidRPr="00C47928">
        <w:t>From t</w:t>
      </w:r>
      <w:r>
        <w:t>he ANOVA statistics in table 5.</w:t>
      </w:r>
      <w:r w:rsidR="009358E5">
        <w:t>10</w:t>
      </w:r>
      <w:r w:rsidRPr="00C47928">
        <w:t xml:space="preserve">, the processed data, which is the population parameters, had a significance level of 0.01 which shows that the data is ideal for making conclusion on the population’s parameter as the value of significance (p-value) is less than 0.05. This is an indication </w:t>
      </w:r>
      <w:r w:rsidRPr="00C47928">
        <w:lastRenderedPageBreak/>
        <w:t xml:space="preserve">that </w:t>
      </w:r>
      <w:r w:rsidR="00B76279">
        <w:t>company acquisition</w:t>
      </w:r>
      <w:r w:rsidRPr="00C47928">
        <w:t xml:space="preserve"> significantly facilitates </w:t>
      </w:r>
      <w:r w:rsidR="00D435CC">
        <w:t>market power through reduced competition at EPUL</w:t>
      </w:r>
      <w:r w:rsidRPr="00C47928">
        <w:t>.</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7B046C" w:rsidRPr="00F9166C" w14:paraId="02DA1F7B" w14:textId="77777777" w:rsidTr="004B5203">
        <w:trPr>
          <w:cantSplit/>
        </w:trPr>
        <w:tc>
          <w:tcPr>
            <w:tcW w:w="9363" w:type="dxa"/>
            <w:gridSpan w:val="7"/>
            <w:tcBorders>
              <w:top w:val="nil"/>
              <w:left w:val="nil"/>
              <w:bottom w:val="nil"/>
              <w:right w:val="nil"/>
            </w:tcBorders>
            <w:shd w:val="clear" w:color="auto" w:fill="FFFFFF"/>
            <w:vAlign w:val="center"/>
          </w:tcPr>
          <w:p w14:paraId="484B110E" w14:textId="3775A907" w:rsidR="007B046C" w:rsidRPr="00F9166C" w:rsidRDefault="007B046C" w:rsidP="002F444B">
            <w:pPr>
              <w:pStyle w:val="Heading1"/>
            </w:pPr>
            <w:bookmarkStart w:id="396" w:name="_Toc61973078"/>
            <w:bookmarkStart w:id="397" w:name="_Toc61986683"/>
            <w:bookmarkStart w:id="398" w:name="_Toc62820543"/>
            <w:bookmarkStart w:id="399" w:name="_Toc87879715"/>
            <w:bookmarkStart w:id="400" w:name="_Toc95912798"/>
            <w:r>
              <w:t>Table 5.</w:t>
            </w:r>
            <w:r w:rsidR="00D866FE">
              <w:t>11</w:t>
            </w:r>
            <w:r>
              <w:t xml:space="preserve">: </w:t>
            </w:r>
            <w:r w:rsidRPr="00F9166C">
              <w:t>Coefficients</w:t>
            </w:r>
            <w:r w:rsidRPr="00F9166C">
              <w:rPr>
                <w:vertAlign w:val="superscript"/>
              </w:rPr>
              <w:t>a</w:t>
            </w:r>
            <w:bookmarkEnd w:id="396"/>
            <w:bookmarkEnd w:id="397"/>
            <w:bookmarkEnd w:id="398"/>
            <w:bookmarkEnd w:id="399"/>
            <w:bookmarkEnd w:id="400"/>
          </w:p>
        </w:tc>
      </w:tr>
      <w:tr w:rsidR="007B046C" w:rsidRPr="00F9166C" w14:paraId="25BBDBDF" w14:textId="77777777" w:rsidTr="004B5203">
        <w:trPr>
          <w:cantSplit/>
        </w:trPr>
        <w:tc>
          <w:tcPr>
            <w:tcW w:w="3183" w:type="dxa"/>
            <w:gridSpan w:val="2"/>
            <w:vMerge w:val="restart"/>
            <w:tcBorders>
              <w:top w:val="nil"/>
              <w:left w:val="nil"/>
              <w:bottom w:val="nil"/>
              <w:right w:val="nil"/>
            </w:tcBorders>
            <w:shd w:val="clear" w:color="auto" w:fill="FFFFFF"/>
            <w:vAlign w:val="bottom"/>
          </w:tcPr>
          <w:p w14:paraId="04F6598D" w14:textId="77777777" w:rsidR="007B046C" w:rsidRPr="00F9166C" w:rsidRDefault="007B046C" w:rsidP="004B5203">
            <w:pPr>
              <w:autoSpaceDE w:val="0"/>
              <w:autoSpaceDN w:val="0"/>
              <w:adjustRightInd w:val="0"/>
              <w:spacing w:after="0" w:line="320" w:lineRule="atLeast"/>
              <w:ind w:left="60" w:right="60"/>
              <w:jc w:val="left"/>
              <w:rPr>
                <w:rFonts w:cs="Times New Roman"/>
                <w:szCs w:val="24"/>
              </w:rPr>
            </w:pPr>
            <w:r w:rsidRPr="00F9166C">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14:paraId="79D61B9C"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25EE3902"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3F0DCA55"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14:paraId="0F17F919"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Sig.</w:t>
            </w:r>
          </w:p>
        </w:tc>
      </w:tr>
      <w:tr w:rsidR="007B046C" w:rsidRPr="00F9166C" w14:paraId="4E085706" w14:textId="77777777" w:rsidTr="004B5203">
        <w:trPr>
          <w:cantSplit/>
        </w:trPr>
        <w:tc>
          <w:tcPr>
            <w:tcW w:w="3183" w:type="dxa"/>
            <w:gridSpan w:val="2"/>
            <w:vMerge/>
            <w:tcBorders>
              <w:top w:val="nil"/>
              <w:left w:val="nil"/>
              <w:bottom w:val="nil"/>
              <w:right w:val="nil"/>
            </w:tcBorders>
            <w:shd w:val="clear" w:color="auto" w:fill="FFFFFF"/>
            <w:vAlign w:val="bottom"/>
          </w:tcPr>
          <w:p w14:paraId="32EEBECC" w14:textId="77777777" w:rsidR="007B046C" w:rsidRPr="00F9166C" w:rsidRDefault="007B046C" w:rsidP="004B5203">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14:paraId="0C1A6836"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6C1C99C2"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2043A5E2" w14:textId="77777777" w:rsidR="007B046C" w:rsidRPr="00F9166C" w:rsidRDefault="007B046C" w:rsidP="004B5203">
            <w:pPr>
              <w:autoSpaceDE w:val="0"/>
              <w:autoSpaceDN w:val="0"/>
              <w:adjustRightInd w:val="0"/>
              <w:spacing w:after="0" w:line="320" w:lineRule="atLeast"/>
              <w:ind w:left="60" w:right="60"/>
              <w:jc w:val="center"/>
              <w:rPr>
                <w:rFonts w:cs="Times New Roman"/>
                <w:szCs w:val="24"/>
              </w:rPr>
            </w:pPr>
            <w:r w:rsidRPr="00F9166C">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5E3F930F" w14:textId="77777777" w:rsidR="007B046C" w:rsidRPr="00F9166C" w:rsidRDefault="007B046C" w:rsidP="004B5203">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14:paraId="47F99CFC" w14:textId="77777777" w:rsidR="007B046C" w:rsidRPr="00F9166C" w:rsidRDefault="007B046C" w:rsidP="004B5203">
            <w:pPr>
              <w:autoSpaceDE w:val="0"/>
              <w:autoSpaceDN w:val="0"/>
              <w:adjustRightInd w:val="0"/>
              <w:spacing w:after="0" w:line="240" w:lineRule="auto"/>
              <w:jc w:val="left"/>
              <w:rPr>
                <w:rFonts w:cs="Times New Roman"/>
                <w:szCs w:val="24"/>
              </w:rPr>
            </w:pPr>
          </w:p>
        </w:tc>
      </w:tr>
      <w:tr w:rsidR="007B046C" w:rsidRPr="00F9166C" w14:paraId="51A2D2E4" w14:textId="77777777" w:rsidTr="004B5203">
        <w:trPr>
          <w:cantSplit/>
        </w:trPr>
        <w:tc>
          <w:tcPr>
            <w:tcW w:w="735" w:type="dxa"/>
            <w:vMerge w:val="restart"/>
            <w:tcBorders>
              <w:top w:val="single" w:sz="8" w:space="0" w:color="152935"/>
              <w:left w:val="nil"/>
              <w:bottom w:val="single" w:sz="8" w:space="0" w:color="152935"/>
              <w:right w:val="nil"/>
            </w:tcBorders>
            <w:shd w:val="clear" w:color="auto" w:fill="E0E0E0"/>
          </w:tcPr>
          <w:p w14:paraId="30FF551A" w14:textId="77777777" w:rsidR="007B046C" w:rsidRPr="00F9166C" w:rsidRDefault="007B046C" w:rsidP="004B5203">
            <w:pPr>
              <w:autoSpaceDE w:val="0"/>
              <w:autoSpaceDN w:val="0"/>
              <w:adjustRightInd w:val="0"/>
              <w:spacing w:after="0" w:line="320" w:lineRule="atLeast"/>
              <w:ind w:left="60" w:right="60"/>
              <w:jc w:val="left"/>
              <w:rPr>
                <w:rFonts w:cs="Times New Roman"/>
                <w:szCs w:val="24"/>
              </w:rPr>
            </w:pPr>
            <w:r w:rsidRPr="00F9166C">
              <w:rPr>
                <w:rFonts w:cs="Times New Roman"/>
                <w:szCs w:val="24"/>
              </w:rPr>
              <w:t>1</w:t>
            </w:r>
          </w:p>
        </w:tc>
        <w:tc>
          <w:tcPr>
            <w:tcW w:w="2448" w:type="dxa"/>
            <w:tcBorders>
              <w:top w:val="single" w:sz="8" w:space="0" w:color="152935"/>
              <w:left w:val="nil"/>
              <w:bottom w:val="single" w:sz="8" w:space="0" w:color="AEAEAE"/>
              <w:right w:val="nil"/>
            </w:tcBorders>
            <w:shd w:val="clear" w:color="auto" w:fill="E0E0E0"/>
          </w:tcPr>
          <w:p w14:paraId="4E708AB4" w14:textId="77777777" w:rsidR="007B046C" w:rsidRPr="00F9166C" w:rsidRDefault="007B046C" w:rsidP="004B5203">
            <w:pPr>
              <w:autoSpaceDE w:val="0"/>
              <w:autoSpaceDN w:val="0"/>
              <w:adjustRightInd w:val="0"/>
              <w:spacing w:after="0" w:line="320" w:lineRule="atLeast"/>
              <w:ind w:left="60" w:right="60"/>
              <w:jc w:val="left"/>
              <w:rPr>
                <w:rFonts w:cs="Times New Roman"/>
                <w:szCs w:val="24"/>
              </w:rPr>
            </w:pPr>
            <w:r w:rsidRPr="00F9166C">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4E860770"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6.577</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06D82AAF"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.247</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DEA2AA1" w14:textId="77777777" w:rsidR="007B046C" w:rsidRPr="00F9166C" w:rsidRDefault="007B046C" w:rsidP="004B5203">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B723F07"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26.596</w:t>
            </w:r>
          </w:p>
        </w:tc>
        <w:tc>
          <w:tcPr>
            <w:tcW w:w="1025" w:type="dxa"/>
            <w:tcBorders>
              <w:top w:val="single" w:sz="8" w:space="0" w:color="152935"/>
              <w:left w:val="single" w:sz="8" w:space="0" w:color="E0E0E0"/>
              <w:bottom w:val="single" w:sz="8" w:space="0" w:color="AEAEAE"/>
              <w:right w:val="nil"/>
            </w:tcBorders>
            <w:shd w:val="clear" w:color="auto" w:fill="FFFFFF"/>
          </w:tcPr>
          <w:p w14:paraId="38E8AF88"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.000</w:t>
            </w:r>
          </w:p>
        </w:tc>
      </w:tr>
      <w:tr w:rsidR="007B046C" w:rsidRPr="00F9166C" w14:paraId="2DE163CA" w14:textId="77777777" w:rsidTr="004B5203">
        <w:trPr>
          <w:cantSplit/>
        </w:trPr>
        <w:tc>
          <w:tcPr>
            <w:tcW w:w="735" w:type="dxa"/>
            <w:vMerge/>
            <w:tcBorders>
              <w:top w:val="single" w:sz="8" w:space="0" w:color="152935"/>
              <w:left w:val="nil"/>
              <w:bottom w:val="single" w:sz="8" w:space="0" w:color="152935"/>
              <w:right w:val="nil"/>
            </w:tcBorders>
            <w:shd w:val="clear" w:color="auto" w:fill="E0E0E0"/>
          </w:tcPr>
          <w:p w14:paraId="6E81508A" w14:textId="77777777" w:rsidR="007B046C" w:rsidRPr="00F9166C" w:rsidRDefault="007B046C" w:rsidP="004B5203">
            <w:pPr>
              <w:autoSpaceDE w:val="0"/>
              <w:autoSpaceDN w:val="0"/>
              <w:adjustRightInd w:val="0"/>
              <w:spacing w:after="0" w:line="240" w:lineRule="auto"/>
              <w:jc w:val="left"/>
              <w:rPr>
                <w:rFonts w:cs="Times New Roman"/>
                <w:szCs w:val="24"/>
              </w:rPr>
            </w:pPr>
          </w:p>
        </w:tc>
        <w:tc>
          <w:tcPr>
            <w:tcW w:w="2448" w:type="dxa"/>
            <w:tcBorders>
              <w:top w:val="single" w:sz="8" w:space="0" w:color="AEAEAE"/>
              <w:left w:val="nil"/>
              <w:bottom w:val="single" w:sz="8" w:space="0" w:color="152935"/>
              <w:right w:val="nil"/>
            </w:tcBorders>
            <w:shd w:val="clear" w:color="auto" w:fill="E0E0E0"/>
          </w:tcPr>
          <w:p w14:paraId="71FBA48F" w14:textId="5EF8D870" w:rsidR="007B046C" w:rsidRPr="00F9166C" w:rsidRDefault="00663DD4" w:rsidP="004B5203">
            <w:pPr>
              <w:autoSpaceDE w:val="0"/>
              <w:autoSpaceDN w:val="0"/>
              <w:adjustRightInd w:val="0"/>
              <w:spacing w:after="0" w:line="320" w:lineRule="atLeast"/>
              <w:ind w:left="60" w:right="60"/>
              <w:jc w:val="left"/>
              <w:rPr>
                <w:rFonts w:cs="Times New Roman"/>
                <w:szCs w:val="24"/>
              </w:rPr>
            </w:pPr>
            <w:r>
              <w:rPr>
                <w:rFonts w:cs="Times New Roman"/>
                <w:szCs w:val="24"/>
              </w:rPr>
              <w:t>Company acquisition</w:t>
            </w:r>
          </w:p>
        </w:tc>
        <w:tc>
          <w:tcPr>
            <w:tcW w:w="1331" w:type="dxa"/>
            <w:tcBorders>
              <w:top w:val="single" w:sz="8" w:space="0" w:color="AEAEAE"/>
              <w:left w:val="nil"/>
              <w:bottom w:val="single" w:sz="8" w:space="0" w:color="152935"/>
              <w:right w:val="single" w:sz="8" w:space="0" w:color="E0E0E0"/>
            </w:tcBorders>
            <w:shd w:val="clear" w:color="auto" w:fill="FFFFFF"/>
          </w:tcPr>
          <w:p w14:paraId="5DE4E77A"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.814</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319111F5"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.063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256AA74B"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.822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7A0A012"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12.894</w:t>
            </w:r>
          </w:p>
        </w:tc>
        <w:tc>
          <w:tcPr>
            <w:tcW w:w="1025" w:type="dxa"/>
            <w:tcBorders>
              <w:top w:val="single" w:sz="8" w:space="0" w:color="AEAEAE"/>
              <w:left w:val="single" w:sz="8" w:space="0" w:color="E0E0E0"/>
              <w:bottom w:val="single" w:sz="8" w:space="0" w:color="152935"/>
              <w:right w:val="nil"/>
            </w:tcBorders>
            <w:shd w:val="clear" w:color="auto" w:fill="FFFFFF"/>
          </w:tcPr>
          <w:p w14:paraId="38299261" w14:textId="77777777" w:rsidR="007B046C" w:rsidRPr="00F9166C" w:rsidRDefault="007B046C" w:rsidP="004B5203">
            <w:pPr>
              <w:autoSpaceDE w:val="0"/>
              <w:autoSpaceDN w:val="0"/>
              <w:adjustRightInd w:val="0"/>
              <w:spacing w:after="0" w:line="320" w:lineRule="atLeast"/>
              <w:ind w:left="60" w:right="60"/>
              <w:jc w:val="right"/>
              <w:rPr>
                <w:rFonts w:cs="Times New Roman"/>
                <w:szCs w:val="24"/>
              </w:rPr>
            </w:pPr>
            <w:r w:rsidRPr="00F9166C">
              <w:rPr>
                <w:rFonts w:cs="Times New Roman"/>
                <w:szCs w:val="24"/>
              </w:rPr>
              <w:t>.000</w:t>
            </w:r>
          </w:p>
        </w:tc>
      </w:tr>
      <w:tr w:rsidR="007B046C" w:rsidRPr="00F9166C" w14:paraId="175123DA" w14:textId="77777777" w:rsidTr="004B5203">
        <w:trPr>
          <w:cantSplit/>
        </w:trPr>
        <w:tc>
          <w:tcPr>
            <w:tcW w:w="9363" w:type="dxa"/>
            <w:gridSpan w:val="7"/>
            <w:tcBorders>
              <w:top w:val="nil"/>
              <w:left w:val="nil"/>
              <w:bottom w:val="nil"/>
              <w:right w:val="nil"/>
            </w:tcBorders>
            <w:shd w:val="clear" w:color="auto" w:fill="FFFFFF"/>
          </w:tcPr>
          <w:p w14:paraId="3ABDF9F9" w14:textId="71C71174" w:rsidR="007B046C" w:rsidRDefault="007B046C" w:rsidP="004B5203">
            <w:pPr>
              <w:autoSpaceDE w:val="0"/>
              <w:autoSpaceDN w:val="0"/>
              <w:adjustRightInd w:val="0"/>
              <w:spacing w:after="0" w:line="320" w:lineRule="atLeast"/>
              <w:ind w:left="60" w:right="60"/>
              <w:jc w:val="left"/>
              <w:rPr>
                <w:rFonts w:cs="Times New Roman"/>
                <w:szCs w:val="24"/>
              </w:rPr>
            </w:pPr>
            <w:r w:rsidRPr="00F9166C">
              <w:rPr>
                <w:rFonts w:cs="Times New Roman"/>
                <w:szCs w:val="24"/>
              </w:rPr>
              <w:t xml:space="preserve">a. Dependent Variable: </w:t>
            </w:r>
            <w:r w:rsidR="00F94D5F">
              <w:t xml:space="preserve">Market </w:t>
            </w:r>
            <w:r w:rsidR="00C32969">
              <w:t>power through reduced competition</w:t>
            </w:r>
          </w:p>
          <w:p w14:paraId="252BAB23" w14:textId="77777777" w:rsidR="007B046C" w:rsidRPr="00F9166C" w:rsidRDefault="007B046C" w:rsidP="004B5203">
            <w:pPr>
              <w:autoSpaceDE w:val="0"/>
              <w:autoSpaceDN w:val="0"/>
              <w:adjustRightInd w:val="0"/>
              <w:spacing w:after="0" w:line="320" w:lineRule="atLeast"/>
              <w:ind w:left="60" w:right="60"/>
              <w:jc w:val="left"/>
              <w:rPr>
                <w:rFonts w:cs="Times New Roman"/>
                <w:szCs w:val="24"/>
              </w:rPr>
            </w:pPr>
          </w:p>
        </w:tc>
      </w:tr>
    </w:tbl>
    <w:p w14:paraId="1ED91646" w14:textId="20FD238C" w:rsidR="007B046C" w:rsidRDefault="007B046C" w:rsidP="007B046C">
      <w:r>
        <w:t xml:space="preserve">The test revealed that </w:t>
      </w:r>
      <w:r w:rsidR="001E70F0">
        <w:t>company acquisition</w:t>
      </w:r>
      <w:r>
        <w:t xml:space="preserve"> has an influence on </w:t>
      </w:r>
      <w:r w:rsidR="000E36EE">
        <w:t>market power through reduced competition</w:t>
      </w:r>
      <w:r>
        <w:t>, this is because the test yielded a significant relationship between the two study variables, this is shown by the Beta value which is positive presented by (p= .882, P=0.01).</w:t>
      </w:r>
    </w:p>
    <w:p w14:paraId="09383820" w14:textId="364BB88D" w:rsidR="007B046C" w:rsidRDefault="007B046C" w:rsidP="007B046C">
      <w:r w:rsidRPr="00C47928">
        <w:t xml:space="preserve">In view of the above tests, it can be concluded that, </w:t>
      </w:r>
      <w:r w:rsidR="00CD47E5">
        <w:t>company acquisition</w:t>
      </w:r>
      <w:r w:rsidRPr="00C47928">
        <w:t xml:space="preserve"> significantly facilitate</w:t>
      </w:r>
      <w:r>
        <w:t>s</w:t>
      </w:r>
      <w:r w:rsidRPr="00C47928">
        <w:t xml:space="preserve"> </w:t>
      </w:r>
      <w:r w:rsidR="00CA6B22">
        <w:t>market power through reduced competition</w:t>
      </w:r>
      <w:r>
        <w:t xml:space="preserve"> as it contributes 67.1</w:t>
      </w:r>
      <w:r w:rsidRPr="00C47928">
        <w:t xml:space="preserve">% as indicated in the model summary, however, this is below average and can be interpreted to mean that </w:t>
      </w:r>
      <w:r w:rsidR="00485D55">
        <w:t>EPUL’s</w:t>
      </w:r>
      <w:r w:rsidRPr="00C47928">
        <w:t xml:space="preserve"> </w:t>
      </w:r>
      <w:r w:rsidR="00485D55">
        <w:t>company acquisition</w:t>
      </w:r>
      <w:r w:rsidRPr="00C47928">
        <w:t xml:space="preserve"> has been successful in facilitating financial performance. </w:t>
      </w:r>
    </w:p>
    <w:p w14:paraId="69F0B3F2" w14:textId="52343B88" w:rsidR="00A925A5" w:rsidRDefault="00A925A5" w:rsidP="00A05C34"/>
    <w:p w14:paraId="38DCAA79" w14:textId="0484A42D" w:rsidR="00A925A5" w:rsidRDefault="00A925A5" w:rsidP="00A05C34"/>
    <w:p w14:paraId="6F9AF902" w14:textId="274FB771" w:rsidR="00A925A5" w:rsidRDefault="00A925A5" w:rsidP="00A05C34"/>
    <w:p w14:paraId="383D2B50" w14:textId="1DB37DEC" w:rsidR="00A925A5" w:rsidRDefault="00A925A5" w:rsidP="00A05C34"/>
    <w:p w14:paraId="09F282C1" w14:textId="378EEC8C" w:rsidR="00A925A5" w:rsidRDefault="00A925A5" w:rsidP="00A05C34"/>
    <w:p w14:paraId="68AC1827" w14:textId="180A4A70" w:rsidR="00BA220E" w:rsidRPr="002262CD" w:rsidRDefault="00BA220E" w:rsidP="00DD490B">
      <w:pPr>
        <w:pStyle w:val="Heading1"/>
        <w:jc w:val="center"/>
      </w:pPr>
      <w:bookmarkStart w:id="401" w:name="_Toc95912799"/>
      <w:r w:rsidRPr="002262CD">
        <w:lastRenderedPageBreak/>
        <w:t xml:space="preserve">CHAPTER </w:t>
      </w:r>
      <w:r w:rsidR="00662C1D">
        <w:t>SIX</w:t>
      </w:r>
      <w:bookmarkEnd w:id="401"/>
    </w:p>
    <w:p w14:paraId="2D27873B" w14:textId="6AA83023" w:rsidR="00BA220E" w:rsidRDefault="00234AD5" w:rsidP="00DD490B">
      <w:pPr>
        <w:pStyle w:val="Heading1"/>
        <w:jc w:val="center"/>
        <w:rPr>
          <w:rStyle w:val="hgkelc"/>
        </w:rPr>
      </w:pPr>
      <w:bookmarkStart w:id="402" w:name="_Toc95912800"/>
      <w:r>
        <w:rPr>
          <w:rStyle w:val="hgkelc"/>
        </w:rPr>
        <w:t>BOLSTERING COMBINED STRENGTH AND RETURN ON INVESTMENT</w:t>
      </w:r>
      <w:bookmarkEnd w:id="402"/>
    </w:p>
    <w:p w14:paraId="607BB96C" w14:textId="42680B57" w:rsidR="00BA220E" w:rsidRPr="002262CD" w:rsidRDefault="00BA220E" w:rsidP="002F444B">
      <w:pPr>
        <w:pStyle w:val="Heading1"/>
      </w:pPr>
      <w:bookmarkStart w:id="403" w:name="_Toc95912801"/>
      <w:r w:rsidRPr="002262CD">
        <w:t>Introduction</w:t>
      </w:r>
      <w:bookmarkEnd w:id="403"/>
    </w:p>
    <w:p w14:paraId="05856005" w14:textId="54EFCB41" w:rsidR="00BA220E" w:rsidRDefault="00BA220E" w:rsidP="00BA220E">
      <w:pPr>
        <w:spacing w:before="240"/>
        <w:rPr>
          <w:rFonts w:cs="Times New Roman"/>
        </w:rPr>
      </w:pPr>
      <w:r w:rsidRPr="008E32A4">
        <w:rPr>
          <w:rFonts w:cs="Times New Roman"/>
        </w:rPr>
        <w:t xml:space="preserve">This chapter provides answers to the </w:t>
      </w:r>
      <w:r w:rsidR="007F21D2">
        <w:rPr>
          <w:rFonts w:cs="Times New Roman"/>
        </w:rPr>
        <w:t>third</w:t>
      </w:r>
      <w:r w:rsidRPr="008E32A4">
        <w:rPr>
          <w:rFonts w:cs="Times New Roman"/>
        </w:rPr>
        <w:t xml:space="preserve"> research </w:t>
      </w:r>
      <w:r w:rsidR="000216F5">
        <w:rPr>
          <w:rFonts w:cs="Times New Roman"/>
        </w:rPr>
        <w:t>question</w:t>
      </w:r>
      <w:r w:rsidRPr="008E32A4">
        <w:rPr>
          <w:rFonts w:cs="Times New Roman"/>
        </w:rPr>
        <w:t xml:space="preserve">, that is: </w:t>
      </w:r>
      <w:r w:rsidR="00A73712">
        <w:rPr>
          <w:rFonts w:cs="Times New Roman"/>
        </w:rPr>
        <w:t>How</w:t>
      </w:r>
      <w:r w:rsidRPr="008E32A4">
        <w:rPr>
          <w:rFonts w:cs="Times New Roman"/>
        </w:rPr>
        <w:t xml:space="preserve"> </w:t>
      </w:r>
      <w:r w:rsidR="009E34D7" w:rsidRPr="00B6454C">
        <w:rPr>
          <w:rStyle w:val="hgkelc"/>
        </w:rPr>
        <w:t xml:space="preserve">has </w:t>
      </w:r>
      <w:r w:rsidR="009E34D7">
        <w:rPr>
          <w:rStyle w:val="hgkelc"/>
        </w:rPr>
        <w:t>bolstering combined strength</w:t>
      </w:r>
      <w:r w:rsidR="009E34D7" w:rsidRPr="00B6454C">
        <w:rPr>
          <w:rStyle w:val="hgkelc"/>
        </w:rPr>
        <w:t xml:space="preserve"> </w:t>
      </w:r>
      <w:r w:rsidR="009E34D7">
        <w:rPr>
          <w:rStyle w:val="hgkelc"/>
        </w:rPr>
        <w:t>influenced</w:t>
      </w:r>
      <w:r w:rsidR="009E34D7" w:rsidRPr="00B6454C">
        <w:rPr>
          <w:rStyle w:val="hgkelc"/>
        </w:rPr>
        <w:t xml:space="preserve"> </w:t>
      </w:r>
      <w:r w:rsidR="009E34D7">
        <w:rPr>
          <w:rStyle w:val="hgkelc"/>
        </w:rPr>
        <w:t>return on investment</w:t>
      </w:r>
      <w:r w:rsidR="009E34D7" w:rsidRPr="00B6454C">
        <w:rPr>
          <w:rStyle w:val="hgkelc"/>
        </w:rPr>
        <w:t xml:space="preserve"> at </w:t>
      </w:r>
      <w:r w:rsidR="009E34D7" w:rsidRPr="00B6454C">
        <w:t xml:space="preserve">Echotel </w:t>
      </w:r>
      <w:r w:rsidR="009E34D7" w:rsidRPr="00B6454C">
        <w:rPr>
          <w:rStyle w:val="hgkelc"/>
        </w:rPr>
        <w:t>Proprietary Uganda Limited</w:t>
      </w:r>
      <w:r w:rsidR="00263527">
        <w:rPr>
          <w:rFonts w:cs="Times New Roman"/>
        </w:rPr>
        <w:t>?</w:t>
      </w:r>
      <w:r w:rsidRPr="008E32A4">
        <w:rPr>
          <w:rFonts w:cs="Times New Roman"/>
        </w:rPr>
        <w:t xml:space="preserve"> </w:t>
      </w:r>
      <w:r>
        <w:rPr>
          <w:rFonts w:cs="Times New Roman"/>
        </w:rPr>
        <w:t xml:space="preserve">It therefore determines whether EPUL has achieved </w:t>
      </w:r>
      <w:r w:rsidR="00C81FF6">
        <w:rPr>
          <w:rFonts w:cs="Times New Roman"/>
        </w:rPr>
        <w:t>value addition through synergies</w:t>
      </w:r>
      <w:r>
        <w:rPr>
          <w:rFonts w:cs="Times New Roman"/>
        </w:rPr>
        <w:t xml:space="preserve">. </w:t>
      </w:r>
    </w:p>
    <w:p w14:paraId="7EC07E82" w14:textId="57D0BA53" w:rsidR="006A5C46" w:rsidRDefault="006A5C46" w:rsidP="002F444B">
      <w:pPr>
        <w:pStyle w:val="Heading1"/>
      </w:pPr>
      <w:bookmarkStart w:id="404" w:name="_Toc95912802"/>
      <w:r w:rsidRPr="006A5C46">
        <w:t>There is corporate synergy which has led to more efficient management</w:t>
      </w:r>
      <w:bookmarkEnd w:id="404"/>
    </w:p>
    <w:p w14:paraId="7D88D731" w14:textId="3222270D" w:rsidR="00286F9B" w:rsidRPr="00286F9B" w:rsidRDefault="00286F9B" w:rsidP="00286F9B">
      <w:r>
        <w:t>The respondents were also asked whether there is corporate synergy which has led to more efficient management</w:t>
      </w:r>
      <w:r w:rsidR="005D7040">
        <w:t>. The results are summarised in table 6.1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352"/>
        <w:gridCol w:w="1619"/>
        <w:gridCol w:w="2250"/>
      </w:tblGrid>
      <w:tr w:rsidR="00E1677E" w:rsidRPr="006A5C46" w14:paraId="6D6BBE16" w14:textId="77777777" w:rsidTr="00E1677E">
        <w:trPr>
          <w:cantSplit/>
        </w:trPr>
        <w:tc>
          <w:tcPr>
            <w:tcW w:w="5000" w:type="pct"/>
            <w:gridSpan w:val="6"/>
            <w:tcBorders>
              <w:top w:val="nil"/>
              <w:left w:val="nil"/>
              <w:bottom w:val="nil"/>
              <w:right w:val="nil"/>
            </w:tcBorders>
            <w:shd w:val="clear" w:color="auto" w:fill="FFFFFF"/>
            <w:vAlign w:val="center"/>
          </w:tcPr>
          <w:p w14:paraId="39C248B3" w14:textId="3C8AC86B" w:rsidR="006A5C46" w:rsidRPr="006A5C46" w:rsidRDefault="009463D0" w:rsidP="002F444B">
            <w:pPr>
              <w:pStyle w:val="Heading1"/>
            </w:pPr>
            <w:bookmarkStart w:id="405" w:name="_Toc85560196"/>
            <w:bookmarkStart w:id="406" w:name="_Toc87879720"/>
            <w:bookmarkStart w:id="407" w:name="_Toc95912803"/>
            <w:r>
              <w:t xml:space="preserve">Table 6.1: </w:t>
            </w:r>
            <w:r w:rsidR="006A5C46" w:rsidRPr="006A5C46">
              <w:t>There is corporate synergy which has led to more efficient management</w:t>
            </w:r>
            <w:bookmarkEnd w:id="405"/>
            <w:bookmarkEnd w:id="406"/>
            <w:bookmarkEnd w:id="407"/>
          </w:p>
        </w:tc>
      </w:tr>
      <w:tr w:rsidR="00E1677E" w:rsidRPr="006A5C46" w14:paraId="5C42B1B5" w14:textId="77777777" w:rsidTr="00962F33">
        <w:trPr>
          <w:cantSplit/>
        </w:trPr>
        <w:tc>
          <w:tcPr>
            <w:tcW w:w="1490" w:type="pct"/>
            <w:gridSpan w:val="2"/>
            <w:tcBorders>
              <w:top w:val="nil"/>
              <w:left w:val="nil"/>
              <w:bottom w:val="single" w:sz="8" w:space="0" w:color="152935"/>
              <w:right w:val="nil"/>
            </w:tcBorders>
            <w:shd w:val="clear" w:color="auto" w:fill="FFFFFF"/>
            <w:vAlign w:val="bottom"/>
          </w:tcPr>
          <w:p w14:paraId="596841A2" w14:textId="77777777" w:rsidR="006A5C46" w:rsidRPr="006A5C46" w:rsidRDefault="006A5C46" w:rsidP="006A5C46">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0FAAD692" w14:textId="77777777" w:rsidR="006A5C46" w:rsidRPr="006A5C46" w:rsidRDefault="006A5C46" w:rsidP="006A5C46">
            <w:pPr>
              <w:autoSpaceDE w:val="0"/>
              <w:autoSpaceDN w:val="0"/>
              <w:adjustRightInd w:val="0"/>
              <w:spacing w:after="0" w:line="320" w:lineRule="atLeast"/>
              <w:ind w:left="60" w:right="60"/>
              <w:jc w:val="center"/>
              <w:rPr>
                <w:rFonts w:cs="Times New Roman"/>
                <w:szCs w:val="24"/>
              </w:rPr>
            </w:pPr>
            <w:r w:rsidRPr="006A5C46">
              <w:rPr>
                <w:rFonts w:cs="Times New Roman"/>
                <w:szCs w:val="24"/>
              </w:rPr>
              <w:t>Frequency</w:t>
            </w:r>
          </w:p>
        </w:tc>
        <w:tc>
          <w:tcPr>
            <w:tcW w:w="722" w:type="pct"/>
            <w:tcBorders>
              <w:top w:val="nil"/>
              <w:left w:val="single" w:sz="8" w:space="0" w:color="E0E0E0"/>
              <w:bottom w:val="single" w:sz="8" w:space="0" w:color="152935"/>
              <w:right w:val="single" w:sz="8" w:space="0" w:color="E0E0E0"/>
            </w:tcBorders>
            <w:shd w:val="clear" w:color="auto" w:fill="FFFFFF"/>
            <w:vAlign w:val="bottom"/>
          </w:tcPr>
          <w:p w14:paraId="27F6560A" w14:textId="77777777" w:rsidR="006A5C46" w:rsidRPr="006A5C46" w:rsidRDefault="006A5C46" w:rsidP="006A5C46">
            <w:pPr>
              <w:autoSpaceDE w:val="0"/>
              <w:autoSpaceDN w:val="0"/>
              <w:adjustRightInd w:val="0"/>
              <w:spacing w:after="0" w:line="320" w:lineRule="atLeast"/>
              <w:ind w:left="60" w:right="60"/>
              <w:jc w:val="center"/>
              <w:rPr>
                <w:rFonts w:cs="Times New Roman"/>
                <w:szCs w:val="24"/>
              </w:rPr>
            </w:pPr>
            <w:r w:rsidRPr="006A5C46">
              <w:rPr>
                <w:rFonts w:cs="Times New Roman"/>
                <w:szCs w:val="24"/>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304F7D8C" w14:textId="77777777" w:rsidR="006A5C46" w:rsidRPr="006A5C46" w:rsidRDefault="006A5C46" w:rsidP="006A5C46">
            <w:pPr>
              <w:autoSpaceDE w:val="0"/>
              <w:autoSpaceDN w:val="0"/>
              <w:adjustRightInd w:val="0"/>
              <w:spacing w:after="0" w:line="320" w:lineRule="atLeast"/>
              <w:ind w:left="60" w:right="60"/>
              <w:jc w:val="center"/>
              <w:rPr>
                <w:rFonts w:cs="Times New Roman"/>
                <w:szCs w:val="24"/>
              </w:rPr>
            </w:pPr>
            <w:r w:rsidRPr="006A5C46">
              <w:rPr>
                <w:rFonts w:cs="Times New Roman"/>
                <w:szCs w:val="24"/>
              </w:rPr>
              <w:t>Valid Percent</w:t>
            </w:r>
          </w:p>
        </w:tc>
        <w:tc>
          <w:tcPr>
            <w:tcW w:w="1202" w:type="pct"/>
            <w:tcBorders>
              <w:top w:val="nil"/>
              <w:left w:val="single" w:sz="8" w:space="0" w:color="E0E0E0"/>
              <w:bottom w:val="single" w:sz="8" w:space="0" w:color="152935"/>
              <w:right w:val="nil"/>
            </w:tcBorders>
            <w:shd w:val="clear" w:color="auto" w:fill="FFFFFF"/>
            <w:vAlign w:val="bottom"/>
          </w:tcPr>
          <w:p w14:paraId="74903B5F" w14:textId="77777777" w:rsidR="006A5C46" w:rsidRPr="006A5C46" w:rsidRDefault="006A5C46" w:rsidP="006A5C46">
            <w:pPr>
              <w:autoSpaceDE w:val="0"/>
              <w:autoSpaceDN w:val="0"/>
              <w:adjustRightInd w:val="0"/>
              <w:spacing w:after="0" w:line="320" w:lineRule="atLeast"/>
              <w:ind w:left="60" w:right="60"/>
              <w:jc w:val="center"/>
              <w:rPr>
                <w:rFonts w:cs="Times New Roman"/>
                <w:szCs w:val="24"/>
              </w:rPr>
            </w:pPr>
            <w:r w:rsidRPr="006A5C46">
              <w:rPr>
                <w:rFonts w:cs="Times New Roman"/>
                <w:szCs w:val="24"/>
              </w:rPr>
              <w:t>Cumulative Percent</w:t>
            </w:r>
          </w:p>
        </w:tc>
      </w:tr>
      <w:tr w:rsidR="00E1677E" w:rsidRPr="006A5C46" w14:paraId="18E0866C" w14:textId="77777777" w:rsidTr="00962F33">
        <w:trPr>
          <w:cantSplit/>
        </w:trPr>
        <w:tc>
          <w:tcPr>
            <w:tcW w:w="487" w:type="pct"/>
            <w:vMerge w:val="restart"/>
            <w:tcBorders>
              <w:top w:val="single" w:sz="8" w:space="0" w:color="152935"/>
              <w:left w:val="nil"/>
              <w:bottom w:val="single" w:sz="8" w:space="0" w:color="152935"/>
              <w:right w:val="nil"/>
            </w:tcBorders>
            <w:shd w:val="clear" w:color="auto" w:fill="E0E0E0"/>
          </w:tcPr>
          <w:p w14:paraId="05A852E3"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258071AF"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4B960849"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25</w:t>
            </w:r>
          </w:p>
        </w:tc>
        <w:tc>
          <w:tcPr>
            <w:tcW w:w="722" w:type="pct"/>
            <w:tcBorders>
              <w:top w:val="single" w:sz="8" w:space="0" w:color="152935"/>
              <w:left w:val="single" w:sz="8" w:space="0" w:color="E0E0E0"/>
              <w:bottom w:val="single" w:sz="8" w:space="0" w:color="AEAEAE"/>
              <w:right w:val="single" w:sz="8" w:space="0" w:color="E0E0E0"/>
            </w:tcBorders>
            <w:shd w:val="clear" w:color="auto" w:fill="FFFFFF"/>
          </w:tcPr>
          <w:p w14:paraId="55C8BDD2"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28.1</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1127114F"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28.1</w:t>
            </w:r>
          </w:p>
        </w:tc>
        <w:tc>
          <w:tcPr>
            <w:tcW w:w="1202" w:type="pct"/>
            <w:tcBorders>
              <w:top w:val="single" w:sz="8" w:space="0" w:color="152935"/>
              <w:left w:val="single" w:sz="8" w:space="0" w:color="E0E0E0"/>
              <w:bottom w:val="single" w:sz="8" w:space="0" w:color="AEAEAE"/>
              <w:right w:val="nil"/>
            </w:tcBorders>
            <w:shd w:val="clear" w:color="auto" w:fill="FFFFFF"/>
          </w:tcPr>
          <w:p w14:paraId="22CFCC62"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28.1</w:t>
            </w:r>
          </w:p>
        </w:tc>
      </w:tr>
      <w:tr w:rsidR="00E1677E" w:rsidRPr="006A5C46" w14:paraId="2C32CFE2" w14:textId="77777777" w:rsidTr="00962F33">
        <w:trPr>
          <w:cantSplit/>
        </w:trPr>
        <w:tc>
          <w:tcPr>
            <w:tcW w:w="487" w:type="pct"/>
            <w:vMerge/>
            <w:tcBorders>
              <w:top w:val="single" w:sz="8" w:space="0" w:color="152935"/>
              <w:left w:val="nil"/>
              <w:bottom w:val="single" w:sz="8" w:space="0" w:color="152935"/>
              <w:right w:val="nil"/>
            </w:tcBorders>
            <w:shd w:val="clear" w:color="auto" w:fill="E0E0E0"/>
          </w:tcPr>
          <w:p w14:paraId="7891A743" w14:textId="77777777" w:rsidR="006A5C46" w:rsidRPr="006A5C46" w:rsidRDefault="006A5C46" w:rsidP="006A5C4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6CAA0DE"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268A0AF0"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29</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18D26C10"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32.6</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5B88513E"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32.6</w:t>
            </w:r>
          </w:p>
        </w:tc>
        <w:tc>
          <w:tcPr>
            <w:tcW w:w="1202" w:type="pct"/>
            <w:tcBorders>
              <w:top w:val="single" w:sz="8" w:space="0" w:color="AEAEAE"/>
              <w:left w:val="single" w:sz="8" w:space="0" w:color="E0E0E0"/>
              <w:bottom w:val="single" w:sz="8" w:space="0" w:color="AEAEAE"/>
              <w:right w:val="nil"/>
            </w:tcBorders>
            <w:shd w:val="clear" w:color="auto" w:fill="FFFFFF"/>
          </w:tcPr>
          <w:p w14:paraId="17A1908B"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60.7</w:t>
            </w:r>
          </w:p>
        </w:tc>
      </w:tr>
      <w:tr w:rsidR="00E1677E" w:rsidRPr="006A5C46" w14:paraId="5DA4C823" w14:textId="77777777" w:rsidTr="00962F33">
        <w:trPr>
          <w:cantSplit/>
        </w:trPr>
        <w:tc>
          <w:tcPr>
            <w:tcW w:w="487" w:type="pct"/>
            <w:vMerge/>
            <w:tcBorders>
              <w:top w:val="single" w:sz="8" w:space="0" w:color="152935"/>
              <w:left w:val="nil"/>
              <w:bottom w:val="single" w:sz="8" w:space="0" w:color="152935"/>
              <w:right w:val="nil"/>
            </w:tcBorders>
            <w:shd w:val="clear" w:color="auto" w:fill="E0E0E0"/>
          </w:tcPr>
          <w:p w14:paraId="345DCB19" w14:textId="77777777" w:rsidR="006A5C46" w:rsidRPr="006A5C46" w:rsidRDefault="006A5C46" w:rsidP="006A5C4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D454831"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35EF2591"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14</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3280F422"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15.7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82288A2"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15.7</w:t>
            </w:r>
          </w:p>
        </w:tc>
        <w:tc>
          <w:tcPr>
            <w:tcW w:w="1202" w:type="pct"/>
            <w:tcBorders>
              <w:top w:val="single" w:sz="8" w:space="0" w:color="AEAEAE"/>
              <w:left w:val="single" w:sz="8" w:space="0" w:color="E0E0E0"/>
              <w:bottom w:val="single" w:sz="8" w:space="0" w:color="AEAEAE"/>
              <w:right w:val="nil"/>
            </w:tcBorders>
            <w:shd w:val="clear" w:color="auto" w:fill="FFFFFF"/>
          </w:tcPr>
          <w:p w14:paraId="7FE05EE1"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76.4</w:t>
            </w:r>
          </w:p>
        </w:tc>
      </w:tr>
      <w:tr w:rsidR="00E1677E" w:rsidRPr="006A5C46" w14:paraId="27A2308E" w14:textId="77777777" w:rsidTr="00962F33">
        <w:trPr>
          <w:cantSplit/>
        </w:trPr>
        <w:tc>
          <w:tcPr>
            <w:tcW w:w="487" w:type="pct"/>
            <w:vMerge/>
            <w:tcBorders>
              <w:top w:val="single" w:sz="8" w:space="0" w:color="152935"/>
              <w:left w:val="nil"/>
              <w:bottom w:val="single" w:sz="8" w:space="0" w:color="152935"/>
              <w:right w:val="nil"/>
            </w:tcBorders>
            <w:shd w:val="clear" w:color="auto" w:fill="E0E0E0"/>
          </w:tcPr>
          <w:p w14:paraId="159EBDDC" w14:textId="77777777" w:rsidR="006A5C46" w:rsidRPr="006A5C46" w:rsidRDefault="006A5C46" w:rsidP="006A5C4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5E65DEB"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71ADAE4D"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9</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2F04A713"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10.1</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608A5B58"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10.1</w:t>
            </w:r>
          </w:p>
        </w:tc>
        <w:tc>
          <w:tcPr>
            <w:tcW w:w="1202" w:type="pct"/>
            <w:tcBorders>
              <w:top w:val="single" w:sz="8" w:space="0" w:color="AEAEAE"/>
              <w:left w:val="single" w:sz="8" w:space="0" w:color="E0E0E0"/>
              <w:bottom w:val="single" w:sz="8" w:space="0" w:color="AEAEAE"/>
              <w:right w:val="nil"/>
            </w:tcBorders>
            <w:shd w:val="clear" w:color="auto" w:fill="FFFFFF"/>
          </w:tcPr>
          <w:p w14:paraId="36DF17D6"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86.5</w:t>
            </w:r>
          </w:p>
        </w:tc>
      </w:tr>
      <w:tr w:rsidR="00E1677E" w:rsidRPr="006A5C46" w14:paraId="21875B3D" w14:textId="77777777" w:rsidTr="00962F33">
        <w:trPr>
          <w:cantSplit/>
        </w:trPr>
        <w:tc>
          <w:tcPr>
            <w:tcW w:w="487" w:type="pct"/>
            <w:vMerge/>
            <w:tcBorders>
              <w:top w:val="single" w:sz="8" w:space="0" w:color="152935"/>
              <w:left w:val="nil"/>
              <w:bottom w:val="single" w:sz="8" w:space="0" w:color="152935"/>
              <w:right w:val="nil"/>
            </w:tcBorders>
            <w:shd w:val="clear" w:color="auto" w:fill="E0E0E0"/>
          </w:tcPr>
          <w:p w14:paraId="142D79D3" w14:textId="77777777" w:rsidR="006A5C46" w:rsidRPr="006A5C46" w:rsidRDefault="006A5C46" w:rsidP="006A5C4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FA75D02"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42A7E8E6"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12</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3E9E8ADC"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13.5</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6341E273"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13.5</w:t>
            </w:r>
          </w:p>
        </w:tc>
        <w:tc>
          <w:tcPr>
            <w:tcW w:w="1202" w:type="pct"/>
            <w:tcBorders>
              <w:top w:val="single" w:sz="8" w:space="0" w:color="AEAEAE"/>
              <w:left w:val="single" w:sz="8" w:space="0" w:color="E0E0E0"/>
              <w:bottom w:val="single" w:sz="8" w:space="0" w:color="AEAEAE"/>
              <w:right w:val="nil"/>
            </w:tcBorders>
            <w:shd w:val="clear" w:color="auto" w:fill="FFFFFF"/>
          </w:tcPr>
          <w:p w14:paraId="71994F62"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100.0</w:t>
            </w:r>
          </w:p>
        </w:tc>
      </w:tr>
      <w:tr w:rsidR="00E1677E" w:rsidRPr="006A5C46" w14:paraId="1F860141" w14:textId="77777777" w:rsidTr="00962F33">
        <w:trPr>
          <w:cantSplit/>
        </w:trPr>
        <w:tc>
          <w:tcPr>
            <w:tcW w:w="487" w:type="pct"/>
            <w:vMerge/>
            <w:tcBorders>
              <w:top w:val="single" w:sz="8" w:space="0" w:color="152935"/>
              <w:left w:val="nil"/>
              <w:bottom w:val="single" w:sz="8" w:space="0" w:color="152935"/>
              <w:right w:val="nil"/>
            </w:tcBorders>
            <w:shd w:val="clear" w:color="auto" w:fill="E0E0E0"/>
          </w:tcPr>
          <w:p w14:paraId="60C3F7B8" w14:textId="77777777" w:rsidR="006A5C46" w:rsidRPr="006A5C46" w:rsidRDefault="006A5C46" w:rsidP="006A5C46">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59032F66" w14:textId="77777777" w:rsidR="006A5C46" w:rsidRPr="006A5C46" w:rsidRDefault="006A5C46" w:rsidP="006A5C46">
            <w:pPr>
              <w:autoSpaceDE w:val="0"/>
              <w:autoSpaceDN w:val="0"/>
              <w:adjustRightInd w:val="0"/>
              <w:spacing w:after="0" w:line="320" w:lineRule="atLeast"/>
              <w:ind w:left="60" w:right="60"/>
              <w:jc w:val="left"/>
              <w:rPr>
                <w:rFonts w:cs="Times New Roman"/>
                <w:szCs w:val="24"/>
              </w:rPr>
            </w:pPr>
            <w:r w:rsidRPr="006A5C46">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6A3E48EC"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89</w:t>
            </w:r>
          </w:p>
        </w:tc>
        <w:tc>
          <w:tcPr>
            <w:tcW w:w="722" w:type="pct"/>
            <w:tcBorders>
              <w:top w:val="single" w:sz="8" w:space="0" w:color="AEAEAE"/>
              <w:left w:val="single" w:sz="8" w:space="0" w:color="E0E0E0"/>
              <w:bottom w:val="single" w:sz="8" w:space="0" w:color="152935"/>
              <w:right w:val="single" w:sz="8" w:space="0" w:color="E0E0E0"/>
            </w:tcBorders>
            <w:shd w:val="clear" w:color="auto" w:fill="FFFFFF"/>
          </w:tcPr>
          <w:p w14:paraId="72808303"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472EFEE7" w14:textId="77777777" w:rsidR="006A5C46" w:rsidRPr="006A5C46" w:rsidRDefault="006A5C46" w:rsidP="006A5C46">
            <w:pPr>
              <w:autoSpaceDE w:val="0"/>
              <w:autoSpaceDN w:val="0"/>
              <w:adjustRightInd w:val="0"/>
              <w:spacing w:after="0" w:line="320" w:lineRule="atLeast"/>
              <w:ind w:left="60" w:right="60"/>
              <w:jc w:val="right"/>
              <w:rPr>
                <w:rFonts w:cs="Times New Roman"/>
                <w:szCs w:val="24"/>
              </w:rPr>
            </w:pPr>
            <w:r w:rsidRPr="006A5C46">
              <w:rPr>
                <w:rFonts w:cs="Times New Roman"/>
                <w:szCs w:val="24"/>
              </w:rPr>
              <w:t>100.0</w:t>
            </w:r>
          </w:p>
        </w:tc>
        <w:tc>
          <w:tcPr>
            <w:tcW w:w="1202" w:type="pct"/>
            <w:tcBorders>
              <w:top w:val="single" w:sz="8" w:space="0" w:color="AEAEAE"/>
              <w:left w:val="single" w:sz="8" w:space="0" w:color="E0E0E0"/>
              <w:bottom w:val="single" w:sz="8" w:space="0" w:color="152935"/>
              <w:right w:val="nil"/>
            </w:tcBorders>
            <w:shd w:val="clear" w:color="auto" w:fill="FFFFFF"/>
            <w:vAlign w:val="center"/>
          </w:tcPr>
          <w:p w14:paraId="70F5C4A6" w14:textId="77777777" w:rsidR="006A5C46" w:rsidRPr="006A5C46" w:rsidRDefault="006A5C46" w:rsidP="006A5C46">
            <w:pPr>
              <w:autoSpaceDE w:val="0"/>
              <w:autoSpaceDN w:val="0"/>
              <w:adjustRightInd w:val="0"/>
              <w:spacing w:after="0" w:line="240" w:lineRule="auto"/>
              <w:jc w:val="left"/>
              <w:rPr>
                <w:rFonts w:cs="Times New Roman"/>
                <w:szCs w:val="24"/>
              </w:rPr>
            </w:pPr>
          </w:p>
        </w:tc>
      </w:tr>
    </w:tbl>
    <w:p w14:paraId="011F0F21" w14:textId="77777777" w:rsidR="007E4580" w:rsidRPr="00C6587E" w:rsidRDefault="007E4580" w:rsidP="007E4580">
      <w:pPr>
        <w:rPr>
          <w:b/>
        </w:rPr>
      </w:pPr>
      <w:r w:rsidRPr="00C6587E">
        <w:rPr>
          <w:b/>
        </w:rPr>
        <w:t>Source: Primary data, 202</w:t>
      </w:r>
      <w:r>
        <w:rPr>
          <w:b/>
        </w:rPr>
        <w:t>1</w:t>
      </w:r>
    </w:p>
    <w:p w14:paraId="72EAD248" w14:textId="7B359484" w:rsidR="006A5C46" w:rsidRPr="006A5C46" w:rsidRDefault="00D24EF9" w:rsidP="00BD314F">
      <w:r>
        <w:t xml:space="preserve">According to results in table 6.1, it is indicated that majority of the respondents that is </w:t>
      </w:r>
      <w:r w:rsidR="008534D6">
        <w:t>60.7</w:t>
      </w:r>
      <w:r w:rsidR="00804B17">
        <w:t>%</w:t>
      </w:r>
      <w:r w:rsidR="00BD314F">
        <w:t xml:space="preserve">; represented by 28.1% who strongly disagreed while 32.6% disagreed; since majority of respondents disagreed, it can be interpreted to mean that </w:t>
      </w:r>
      <w:r w:rsidR="009E71E4">
        <w:t xml:space="preserve">the company has not yet fully </w:t>
      </w:r>
      <w:r w:rsidR="00B94B9C">
        <w:t>acquired</w:t>
      </w:r>
      <w:r w:rsidR="009E71E4">
        <w:t xml:space="preserve"> financial benefit </w:t>
      </w:r>
      <w:r w:rsidR="007715CB">
        <w:t xml:space="preserve">to a desired level since </w:t>
      </w:r>
      <w:r w:rsidR="00B5266C">
        <w:t>operational</w:t>
      </w:r>
      <w:r w:rsidR="007715CB">
        <w:t xml:space="preserve"> costs are still high</w:t>
      </w:r>
      <w:r w:rsidR="00A874A9">
        <w:t xml:space="preserve">; however, respondents revealed that it is too early to consider the process as a negative synergy since the acquisition </w:t>
      </w:r>
      <w:r w:rsidR="00A874A9">
        <w:lastRenderedPageBreak/>
        <w:t xml:space="preserve">process reduced on some of the operational expenses and </w:t>
      </w:r>
      <w:r w:rsidR="0044720F">
        <w:t xml:space="preserve">debts. </w:t>
      </w:r>
      <w:r w:rsidR="00713C88">
        <w:t>It was revealed that both companies have not yet fully complemented each other</w:t>
      </w:r>
      <w:r w:rsidR="001F0B4A">
        <w:t xml:space="preserve"> because Echo International does not yet have a strong distribution element in the country since it is </w:t>
      </w:r>
      <w:r w:rsidR="00510427">
        <w:t xml:space="preserve">South </w:t>
      </w:r>
      <w:r w:rsidR="001F0B4A">
        <w:t>African based</w:t>
      </w:r>
      <w:r w:rsidR="00BC085D">
        <w:t xml:space="preserve">, iWay however, though was performing poorly had a national exposure but there are still efforts being made to </w:t>
      </w:r>
      <w:r w:rsidR="00FE25D1">
        <w:t xml:space="preserve">broaden the opportunities for the business. </w:t>
      </w:r>
    </w:p>
    <w:p w14:paraId="08993249" w14:textId="27F30FCA" w:rsidR="00D107D4" w:rsidRDefault="00D107D4" w:rsidP="002F444B">
      <w:pPr>
        <w:pStyle w:val="Heading1"/>
      </w:pPr>
      <w:bookmarkStart w:id="408" w:name="_Toc95912804"/>
      <w:r w:rsidRPr="00D107D4">
        <w:t>The company has improved service delivery techniques for enhanced value addition</w:t>
      </w:r>
      <w:bookmarkEnd w:id="408"/>
    </w:p>
    <w:p w14:paraId="32B187A8" w14:textId="165C474A" w:rsidR="00506338" w:rsidRPr="00506338" w:rsidRDefault="00506338" w:rsidP="00506338">
      <w:r>
        <w:t xml:space="preserve">On the question of </w:t>
      </w:r>
      <w:r w:rsidR="009C349F">
        <w:t>whether</w:t>
      </w:r>
      <w:r>
        <w:t xml:space="preserve"> </w:t>
      </w:r>
      <w:r w:rsidR="006B30D6">
        <w:t xml:space="preserve">value addition has been enhanced through improved service delivery techniques. </w:t>
      </w:r>
      <w:r w:rsidR="00831325">
        <w:t xml:space="preserve">The responses to the question are presented in table </w:t>
      </w:r>
      <w:r w:rsidR="00E34F10">
        <w:t>6.2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4E5702" w:rsidRPr="00D107D4" w14:paraId="1FD9A288" w14:textId="77777777" w:rsidTr="004E5702">
        <w:trPr>
          <w:cantSplit/>
        </w:trPr>
        <w:tc>
          <w:tcPr>
            <w:tcW w:w="5000" w:type="pct"/>
            <w:gridSpan w:val="6"/>
            <w:tcBorders>
              <w:top w:val="nil"/>
              <w:left w:val="nil"/>
              <w:bottom w:val="nil"/>
              <w:right w:val="nil"/>
            </w:tcBorders>
            <w:shd w:val="clear" w:color="auto" w:fill="FFFFFF"/>
            <w:vAlign w:val="center"/>
          </w:tcPr>
          <w:p w14:paraId="782ADFD3" w14:textId="70E2BFE4" w:rsidR="00D107D4" w:rsidRPr="00D107D4" w:rsidRDefault="004E5702" w:rsidP="002F444B">
            <w:pPr>
              <w:pStyle w:val="Heading1"/>
            </w:pPr>
            <w:bookmarkStart w:id="409" w:name="_Toc85560198"/>
            <w:bookmarkStart w:id="410" w:name="_Toc87879722"/>
            <w:bookmarkStart w:id="411" w:name="_Toc95912805"/>
            <w:r>
              <w:t xml:space="preserve">Table 6.2: </w:t>
            </w:r>
            <w:r w:rsidRPr="004E5702">
              <w:t>T</w:t>
            </w:r>
            <w:r w:rsidR="00D107D4" w:rsidRPr="00D107D4">
              <w:t>he company has improved service delivery techniques for enhanced value addition</w:t>
            </w:r>
            <w:bookmarkEnd w:id="409"/>
            <w:bookmarkEnd w:id="410"/>
            <w:bookmarkEnd w:id="411"/>
          </w:p>
        </w:tc>
      </w:tr>
      <w:tr w:rsidR="004E5702" w:rsidRPr="00D107D4" w14:paraId="7EF69251" w14:textId="77777777" w:rsidTr="004E5702">
        <w:trPr>
          <w:cantSplit/>
        </w:trPr>
        <w:tc>
          <w:tcPr>
            <w:tcW w:w="1654" w:type="pct"/>
            <w:gridSpan w:val="2"/>
            <w:tcBorders>
              <w:top w:val="nil"/>
              <w:left w:val="nil"/>
              <w:bottom w:val="single" w:sz="8" w:space="0" w:color="152935"/>
              <w:right w:val="nil"/>
            </w:tcBorders>
            <w:shd w:val="clear" w:color="auto" w:fill="FFFFFF"/>
            <w:vAlign w:val="bottom"/>
          </w:tcPr>
          <w:p w14:paraId="7B3CFF10" w14:textId="77777777" w:rsidR="00D107D4" w:rsidRPr="00D107D4" w:rsidRDefault="00D107D4" w:rsidP="00267E1B">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6E1209D6" w14:textId="77777777" w:rsidR="00D107D4" w:rsidRPr="00D107D4" w:rsidRDefault="00D107D4" w:rsidP="00267E1B">
            <w:pPr>
              <w:autoSpaceDE w:val="0"/>
              <w:autoSpaceDN w:val="0"/>
              <w:adjustRightInd w:val="0"/>
              <w:spacing w:after="0" w:line="240" w:lineRule="auto"/>
              <w:ind w:left="60" w:right="60"/>
              <w:jc w:val="center"/>
              <w:rPr>
                <w:rFonts w:cs="Times New Roman"/>
                <w:szCs w:val="24"/>
              </w:rPr>
            </w:pPr>
            <w:r w:rsidRPr="00D107D4">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45104EDA" w14:textId="77777777" w:rsidR="00D107D4" w:rsidRPr="00D107D4" w:rsidRDefault="00D107D4" w:rsidP="00267E1B">
            <w:pPr>
              <w:autoSpaceDE w:val="0"/>
              <w:autoSpaceDN w:val="0"/>
              <w:adjustRightInd w:val="0"/>
              <w:spacing w:after="0" w:line="240" w:lineRule="auto"/>
              <w:ind w:left="60" w:right="60"/>
              <w:jc w:val="center"/>
              <w:rPr>
                <w:rFonts w:cs="Times New Roman"/>
                <w:szCs w:val="24"/>
              </w:rPr>
            </w:pPr>
            <w:r w:rsidRPr="00D107D4">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1DADE1A1" w14:textId="77777777" w:rsidR="00D107D4" w:rsidRPr="00D107D4" w:rsidRDefault="00D107D4" w:rsidP="00267E1B">
            <w:pPr>
              <w:autoSpaceDE w:val="0"/>
              <w:autoSpaceDN w:val="0"/>
              <w:adjustRightInd w:val="0"/>
              <w:spacing w:after="0" w:line="240" w:lineRule="auto"/>
              <w:ind w:left="60" w:right="60"/>
              <w:jc w:val="center"/>
              <w:rPr>
                <w:rFonts w:cs="Times New Roman"/>
                <w:szCs w:val="24"/>
              </w:rPr>
            </w:pPr>
            <w:r w:rsidRPr="00D107D4">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32B5AE90" w14:textId="77777777" w:rsidR="00D107D4" w:rsidRPr="00D107D4" w:rsidRDefault="00D107D4" w:rsidP="00267E1B">
            <w:pPr>
              <w:autoSpaceDE w:val="0"/>
              <w:autoSpaceDN w:val="0"/>
              <w:adjustRightInd w:val="0"/>
              <w:spacing w:after="0" w:line="240" w:lineRule="auto"/>
              <w:ind w:left="60" w:right="60"/>
              <w:jc w:val="center"/>
              <w:rPr>
                <w:rFonts w:cs="Times New Roman"/>
                <w:szCs w:val="24"/>
              </w:rPr>
            </w:pPr>
            <w:r w:rsidRPr="00D107D4">
              <w:rPr>
                <w:rFonts w:cs="Times New Roman"/>
                <w:szCs w:val="24"/>
              </w:rPr>
              <w:t>Cumulative Percent</w:t>
            </w:r>
          </w:p>
        </w:tc>
      </w:tr>
      <w:tr w:rsidR="004E5702" w:rsidRPr="00D107D4" w14:paraId="6AC0E9E7" w14:textId="77777777" w:rsidTr="004E5702">
        <w:trPr>
          <w:cantSplit/>
        </w:trPr>
        <w:tc>
          <w:tcPr>
            <w:tcW w:w="487" w:type="pct"/>
            <w:vMerge w:val="restart"/>
            <w:tcBorders>
              <w:top w:val="single" w:sz="8" w:space="0" w:color="152935"/>
              <w:left w:val="nil"/>
              <w:bottom w:val="single" w:sz="8" w:space="0" w:color="152935"/>
              <w:right w:val="nil"/>
            </w:tcBorders>
            <w:shd w:val="clear" w:color="auto" w:fill="E0E0E0"/>
          </w:tcPr>
          <w:p w14:paraId="54581C9E"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534EC884"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106F581B"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14</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1A93C9B8"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15.7</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32AE5D61"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15.7</w:t>
            </w:r>
          </w:p>
        </w:tc>
        <w:tc>
          <w:tcPr>
            <w:tcW w:w="974" w:type="pct"/>
            <w:tcBorders>
              <w:top w:val="single" w:sz="8" w:space="0" w:color="152935"/>
              <w:left w:val="single" w:sz="8" w:space="0" w:color="E0E0E0"/>
              <w:bottom w:val="single" w:sz="8" w:space="0" w:color="AEAEAE"/>
              <w:right w:val="nil"/>
            </w:tcBorders>
            <w:shd w:val="clear" w:color="auto" w:fill="FFFFFF"/>
          </w:tcPr>
          <w:p w14:paraId="66411B4B"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15.7</w:t>
            </w:r>
          </w:p>
        </w:tc>
      </w:tr>
      <w:tr w:rsidR="004E5702" w:rsidRPr="00D107D4" w14:paraId="04701E13" w14:textId="77777777" w:rsidTr="004E5702">
        <w:trPr>
          <w:cantSplit/>
        </w:trPr>
        <w:tc>
          <w:tcPr>
            <w:tcW w:w="487" w:type="pct"/>
            <w:vMerge/>
            <w:tcBorders>
              <w:top w:val="single" w:sz="8" w:space="0" w:color="152935"/>
              <w:left w:val="nil"/>
              <w:bottom w:val="single" w:sz="8" w:space="0" w:color="152935"/>
              <w:right w:val="nil"/>
            </w:tcBorders>
            <w:shd w:val="clear" w:color="auto" w:fill="E0E0E0"/>
          </w:tcPr>
          <w:p w14:paraId="05DA4513" w14:textId="77777777" w:rsidR="00D107D4" w:rsidRPr="00D107D4" w:rsidRDefault="00D107D4" w:rsidP="00267E1B">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1988A93"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7408E45E"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42DE87B"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12.4</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03C73C0"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12.4</w:t>
            </w:r>
          </w:p>
        </w:tc>
        <w:tc>
          <w:tcPr>
            <w:tcW w:w="974" w:type="pct"/>
            <w:tcBorders>
              <w:top w:val="single" w:sz="8" w:space="0" w:color="AEAEAE"/>
              <w:left w:val="single" w:sz="8" w:space="0" w:color="E0E0E0"/>
              <w:bottom w:val="single" w:sz="8" w:space="0" w:color="AEAEAE"/>
              <w:right w:val="nil"/>
            </w:tcBorders>
            <w:shd w:val="clear" w:color="auto" w:fill="FFFFFF"/>
          </w:tcPr>
          <w:p w14:paraId="6A316803"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28.1</w:t>
            </w:r>
          </w:p>
        </w:tc>
      </w:tr>
      <w:tr w:rsidR="004E5702" w:rsidRPr="00D107D4" w14:paraId="16562971" w14:textId="77777777" w:rsidTr="004E5702">
        <w:trPr>
          <w:cantSplit/>
        </w:trPr>
        <w:tc>
          <w:tcPr>
            <w:tcW w:w="487" w:type="pct"/>
            <w:vMerge/>
            <w:tcBorders>
              <w:top w:val="single" w:sz="8" w:space="0" w:color="152935"/>
              <w:left w:val="nil"/>
              <w:bottom w:val="single" w:sz="8" w:space="0" w:color="152935"/>
              <w:right w:val="nil"/>
            </w:tcBorders>
            <w:shd w:val="clear" w:color="auto" w:fill="E0E0E0"/>
          </w:tcPr>
          <w:p w14:paraId="5C3E705B" w14:textId="77777777" w:rsidR="00D107D4" w:rsidRPr="00D107D4" w:rsidRDefault="00D107D4" w:rsidP="00267E1B">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62692866"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773FCCFC"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5A7CA05"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4.5</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0FE0000"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4.5</w:t>
            </w:r>
          </w:p>
        </w:tc>
        <w:tc>
          <w:tcPr>
            <w:tcW w:w="974" w:type="pct"/>
            <w:tcBorders>
              <w:top w:val="single" w:sz="8" w:space="0" w:color="AEAEAE"/>
              <w:left w:val="single" w:sz="8" w:space="0" w:color="E0E0E0"/>
              <w:bottom w:val="single" w:sz="8" w:space="0" w:color="AEAEAE"/>
              <w:right w:val="nil"/>
            </w:tcBorders>
            <w:shd w:val="clear" w:color="auto" w:fill="FFFFFF"/>
          </w:tcPr>
          <w:p w14:paraId="5B52E633"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32.6</w:t>
            </w:r>
          </w:p>
        </w:tc>
      </w:tr>
      <w:tr w:rsidR="004E5702" w:rsidRPr="00D107D4" w14:paraId="32167788" w14:textId="77777777" w:rsidTr="004E5702">
        <w:trPr>
          <w:cantSplit/>
        </w:trPr>
        <w:tc>
          <w:tcPr>
            <w:tcW w:w="487" w:type="pct"/>
            <w:vMerge/>
            <w:tcBorders>
              <w:top w:val="single" w:sz="8" w:space="0" w:color="152935"/>
              <w:left w:val="nil"/>
              <w:bottom w:val="single" w:sz="8" w:space="0" w:color="152935"/>
              <w:right w:val="nil"/>
            </w:tcBorders>
            <w:shd w:val="clear" w:color="auto" w:fill="E0E0E0"/>
          </w:tcPr>
          <w:p w14:paraId="028091A5" w14:textId="77777777" w:rsidR="00D107D4" w:rsidRPr="00D107D4" w:rsidRDefault="00D107D4" w:rsidP="00267E1B">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9602642"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18A8781D"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28</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214BB9E"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31.5</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06E5006"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31.5</w:t>
            </w:r>
          </w:p>
        </w:tc>
        <w:tc>
          <w:tcPr>
            <w:tcW w:w="974" w:type="pct"/>
            <w:tcBorders>
              <w:top w:val="single" w:sz="8" w:space="0" w:color="AEAEAE"/>
              <w:left w:val="single" w:sz="8" w:space="0" w:color="E0E0E0"/>
              <w:bottom w:val="single" w:sz="8" w:space="0" w:color="AEAEAE"/>
              <w:right w:val="nil"/>
            </w:tcBorders>
            <w:shd w:val="clear" w:color="auto" w:fill="FFFFFF"/>
          </w:tcPr>
          <w:p w14:paraId="6300D5C9"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64.0</w:t>
            </w:r>
          </w:p>
        </w:tc>
      </w:tr>
      <w:tr w:rsidR="004E5702" w:rsidRPr="00D107D4" w14:paraId="21BFEE01" w14:textId="77777777" w:rsidTr="004E5702">
        <w:trPr>
          <w:cantSplit/>
        </w:trPr>
        <w:tc>
          <w:tcPr>
            <w:tcW w:w="487" w:type="pct"/>
            <w:vMerge/>
            <w:tcBorders>
              <w:top w:val="single" w:sz="8" w:space="0" w:color="152935"/>
              <w:left w:val="nil"/>
              <w:bottom w:val="single" w:sz="8" w:space="0" w:color="152935"/>
              <w:right w:val="nil"/>
            </w:tcBorders>
            <w:shd w:val="clear" w:color="auto" w:fill="E0E0E0"/>
          </w:tcPr>
          <w:p w14:paraId="22F46B62" w14:textId="77777777" w:rsidR="00D107D4" w:rsidRPr="00D107D4" w:rsidRDefault="00D107D4" w:rsidP="00267E1B">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5C85350"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4130ED31"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32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D08556F"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36.0</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3C234A1"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36.0</w:t>
            </w:r>
          </w:p>
        </w:tc>
        <w:tc>
          <w:tcPr>
            <w:tcW w:w="974" w:type="pct"/>
            <w:tcBorders>
              <w:top w:val="single" w:sz="8" w:space="0" w:color="AEAEAE"/>
              <w:left w:val="single" w:sz="8" w:space="0" w:color="E0E0E0"/>
              <w:bottom w:val="single" w:sz="8" w:space="0" w:color="AEAEAE"/>
              <w:right w:val="nil"/>
            </w:tcBorders>
            <w:shd w:val="clear" w:color="auto" w:fill="FFFFFF"/>
          </w:tcPr>
          <w:p w14:paraId="1C69CBE6"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100.0</w:t>
            </w:r>
          </w:p>
        </w:tc>
      </w:tr>
      <w:tr w:rsidR="004E5702" w:rsidRPr="00D107D4" w14:paraId="2E25A4FD" w14:textId="77777777" w:rsidTr="004E5702">
        <w:trPr>
          <w:cantSplit/>
        </w:trPr>
        <w:tc>
          <w:tcPr>
            <w:tcW w:w="487" w:type="pct"/>
            <w:vMerge/>
            <w:tcBorders>
              <w:top w:val="single" w:sz="8" w:space="0" w:color="152935"/>
              <w:left w:val="nil"/>
              <w:bottom w:val="single" w:sz="8" w:space="0" w:color="152935"/>
              <w:right w:val="nil"/>
            </w:tcBorders>
            <w:shd w:val="clear" w:color="auto" w:fill="E0E0E0"/>
          </w:tcPr>
          <w:p w14:paraId="5B1A5FB9" w14:textId="77777777" w:rsidR="00D107D4" w:rsidRPr="00D107D4" w:rsidRDefault="00D107D4" w:rsidP="00267E1B">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1DD7215D" w14:textId="77777777" w:rsidR="00D107D4" w:rsidRPr="00D107D4" w:rsidRDefault="00D107D4" w:rsidP="00267E1B">
            <w:pPr>
              <w:autoSpaceDE w:val="0"/>
              <w:autoSpaceDN w:val="0"/>
              <w:adjustRightInd w:val="0"/>
              <w:spacing w:after="0" w:line="240" w:lineRule="auto"/>
              <w:ind w:left="60" w:right="60"/>
              <w:jc w:val="left"/>
              <w:rPr>
                <w:rFonts w:cs="Times New Roman"/>
                <w:szCs w:val="24"/>
              </w:rPr>
            </w:pPr>
            <w:r w:rsidRPr="00D107D4">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6127A880"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89</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49782DC9"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22815874" w14:textId="77777777" w:rsidR="00D107D4" w:rsidRPr="00D107D4" w:rsidRDefault="00D107D4" w:rsidP="00267E1B">
            <w:pPr>
              <w:autoSpaceDE w:val="0"/>
              <w:autoSpaceDN w:val="0"/>
              <w:adjustRightInd w:val="0"/>
              <w:spacing w:after="0" w:line="240" w:lineRule="auto"/>
              <w:ind w:left="60" w:right="60"/>
              <w:jc w:val="right"/>
              <w:rPr>
                <w:rFonts w:cs="Times New Roman"/>
                <w:szCs w:val="24"/>
              </w:rPr>
            </w:pPr>
            <w:r w:rsidRPr="00D107D4">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572B2B36" w14:textId="77777777" w:rsidR="00D107D4" w:rsidRPr="00D107D4" w:rsidRDefault="00D107D4" w:rsidP="00267E1B">
            <w:pPr>
              <w:autoSpaceDE w:val="0"/>
              <w:autoSpaceDN w:val="0"/>
              <w:adjustRightInd w:val="0"/>
              <w:spacing w:after="0" w:line="240" w:lineRule="auto"/>
              <w:jc w:val="left"/>
              <w:rPr>
                <w:rFonts w:cs="Times New Roman"/>
                <w:szCs w:val="24"/>
              </w:rPr>
            </w:pPr>
          </w:p>
        </w:tc>
      </w:tr>
    </w:tbl>
    <w:p w14:paraId="3C4E724F" w14:textId="77777777" w:rsidR="000E3DA2" w:rsidRPr="00C6587E" w:rsidRDefault="000E3DA2" w:rsidP="000E3DA2">
      <w:pPr>
        <w:rPr>
          <w:b/>
        </w:rPr>
      </w:pPr>
      <w:r w:rsidRPr="00C6587E">
        <w:rPr>
          <w:b/>
        </w:rPr>
        <w:t>Source: Primary data, 202</w:t>
      </w:r>
      <w:r>
        <w:rPr>
          <w:b/>
        </w:rPr>
        <w:t>1</w:t>
      </w:r>
    </w:p>
    <w:p w14:paraId="753746BD" w14:textId="72D5B3AF" w:rsidR="00D107D4" w:rsidRDefault="00B965D3" w:rsidP="000E3DA2">
      <w:r>
        <w:t>The results in Table 6.2</w:t>
      </w:r>
      <w:r w:rsidR="008B467A">
        <w:t xml:space="preserve"> indicate that majority of respondents that is </w:t>
      </w:r>
      <w:r w:rsidR="000D48B1">
        <w:t>67.5% generally agreed to the statement</w:t>
      </w:r>
      <w:r w:rsidR="00A01425">
        <w:t xml:space="preserve">; this is presented with 36.0% who strongly agreed while 31.5% agreed; since majority of the respondents generally agreed, it can be interpreted to mean that </w:t>
      </w:r>
      <w:r w:rsidR="00A2392E">
        <w:t xml:space="preserve">there is time delivery of services by EPUL. </w:t>
      </w:r>
      <w:r w:rsidR="00447810">
        <w:t xml:space="preserve">Respondents revealed that the company is making sure that its </w:t>
      </w:r>
      <w:r w:rsidR="00E962C9">
        <w:t>subscribers</w:t>
      </w:r>
      <w:r w:rsidR="00447810">
        <w:t xml:space="preserve"> can </w:t>
      </w:r>
      <w:r w:rsidR="00E962C9">
        <w:t>access</w:t>
      </w:r>
      <w:r w:rsidR="00447810">
        <w:t xml:space="preserve"> its services from even the most </w:t>
      </w:r>
      <w:r w:rsidR="00E962C9">
        <w:t>remote</w:t>
      </w:r>
      <w:r w:rsidR="00447810">
        <w:t xml:space="preserve"> </w:t>
      </w:r>
      <w:r w:rsidR="009B2A8F">
        <w:t>areas; this is through installation of network towers in various areas to the public</w:t>
      </w:r>
      <w:r w:rsidR="00063CD6">
        <w:t xml:space="preserve">; the payment of the network services can be paid through </w:t>
      </w:r>
      <w:r w:rsidR="00DE763B">
        <w:t>Airtel</w:t>
      </w:r>
      <w:r w:rsidR="0074525E">
        <w:t xml:space="preserve"> money and </w:t>
      </w:r>
      <w:r w:rsidR="0014211F">
        <w:t xml:space="preserve">MTN </w:t>
      </w:r>
      <w:r w:rsidR="0074525E">
        <w:t>mobile money services at zero cost.</w:t>
      </w:r>
    </w:p>
    <w:p w14:paraId="2CCE3D24" w14:textId="4121517A" w:rsidR="00C865C1" w:rsidRDefault="00C865C1" w:rsidP="002F444B">
      <w:pPr>
        <w:pStyle w:val="Heading1"/>
      </w:pPr>
      <w:bookmarkStart w:id="412" w:name="_Toc95912806"/>
      <w:r w:rsidRPr="00C865C1">
        <w:lastRenderedPageBreak/>
        <w:t>The company has effectively utilised capacities and resources in order to enhance on earnings</w:t>
      </w:r>
      <w:bookmarkEnd w:id="412"/>
    </w:p>
    <w:p w14:paraId="363F97B4" w14:textId="3031D056" w:rsidR="00C53DA9" w:rsidRPr="00C53DA9" w:rsidRDefault="00C53DA9" w:rsidP="00C53DA9">
      <w:r>
        <w:t>On the question of whether the company has effectively utilised capacities and resources to earn more; the results are presented in table 6.3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4"/>
        <w:gridCol w:w="1576"/>
        <w:gridCol w:w="1350"/>
        <w:gridCol w:w="1441"/>
        <w:gridCol w:w="1799"/>
        <w:gridCol w:w="2250"/>
      </w:tblGrid>
      <w:tr w:rsidR="007C720B" w:rsidRPr="00C865C1" w14:paraId="1A96AD10" w14:textId="77777777" w:rsidTr="007C720B">
        <w:trPr>
          <w:cantSplit/>
        </w:trPr>
        <w:tc>
          <w:tcPr>
            <w:tcW w:w="5000" w:type="pct"/>
            <w:gridSpan w:val="6"/>
            <w:tcBorders>
              <w:top w:val="nil"/>
              <w:left w:val="nil"/>
              <w:bottom w:val="nil"/>
              <w:right w:val="nil"/>
            </w:tcBorders>
            <w:shd w:val="clear" w:color="auto" w:fill="FFFFFF"/>
            <w:vAlign w:val="center"/>
          </w:tcPr>
          <w:p w14:paraId="7F0C6BF6" w14:textId="62AF3185" w:rsidR="00C865C1" w:rsidRPr="00C865C1" w:rsidRDefault="007C720B" w:rsidP="002F444B">
            <w:pPr>
              <w:pStyle w:val="Heading1"/>
            </w:pPr>
            <w:bookmarkStart w:id="413" w:name="_Toc85560200"/>
            <w:bookmarkStart w:id="414" w:name="_Toc87879724"/>
            <w:bookmarkStart w:id="415" w:name="_Toc95912807"/>
            <w:r>
              <w:t xml:space="preserve">Table 6.3: </w:t>
            </w:r>
            <w:r w:rsidR="00C865C1" w:rsidRPr="00C865C1">
              <w:t>The company has effectively utilised capacities and resources in order to enhance on earnings</w:t>
            </w:r>
            <w:bookmarkEnd w:id="413"/>
            <w:bookmarkEnd w:id="414"/>
            <w:bookmarkEnd w:id="415"/>
          </w:p>
        </w:tc>
      </w:tr>
      <w:tr w:rsidR="007C720B" w:rsidRPr="00C865C1" w14:paraId="07D4B289" w14:textId="77777777" w:rsidTr="007C720B">
        <w:trPr>
          <w:cantSplit/>
        </w:trPr>
        <w:tc>
          <w:tcPr>
            <w:tcW w:w="1346" w:type="pct"/>
            <w:gridSpan w:val="2"/>
            <w:tcBorders>
              <w:top w:val="nil"/>
              <w:left w:val="nil"/>
              <w:bottom w:val="single" w:sz="8" w:space="0" w:color="152935"/>
              <w:right w:val="nil"/>
            </w:tcBorders>
            <w:shd w:val="clear" w:color="auto" w:fill="FFFFFF"/>
            <w:vAlign w:val="bottom"/>
          </w:tcPr>
          <w:p w14:paraId="2179F97C" w14:textId="77777777" w:rsidR="00C865C1" w:rsidRPr="00C865C1" w:rsidRDefault="00C865C1" w:rsidP="00C865C1">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5F64C623" w14:textId="77777777" w:rsidR="00C865C1" w:rsidRPr="00C865C1" w:rsidRDefault="00C865C1" w:rsidP="00C865C1">
            <w:pPr>
              <w:autoSpaceDE w:val="0"/>
              <w:autoSpaceDN w:val="0"/>
              <w:adjustRightInd w:val="0"/>
              <w:spacing w:after="0" w:line="320" w:lineRule="atLeast"/>
              <w:ind w:left="60" w:right="60"/>
              <w:jc w:val="center"/>
              <w:rPr>
                <w:rFonts w:cs="Times New Roman"/>
                <w:szCs w:val="24"/>
              </w:rPr>
            </w:pPr>
            <w:r w:rsidRPr="00C865C1">
              <w:rPr>
                <w:rFonts w:cs="Times New Roman"/>
                <w:szCs w:val="24"/>
              </w:rPr>
              <w:t>Frequency</w:t>
            </w:r>
          </w:p>
        </w:tc>
        <w:tc>
          <w:tcPr>
            <w:tcW w:w="770" w:type="pct"/>
            <w:tcBorders>
              <w:top w:val="nil"/>
              <w:left w:val="single" w:sz="8" w:space="0" w:color="E0E0E0"/>
              <w:bottom w:val="single" w:sz="8" w:space="0" w:color="152935"/>
              <w:right w:val="single" w:sz="8" w:space="0" w:color="E0E0E0"/>
            </w:tcBorders>
            <w:shd w:val="clear" w:color="auto" w:fill="FFFFFF"/>
            <w:vAlign w:val="bottom"/>
          </w:tcPr>
          <w:p w14:paraId="3812207B" w14:textId="77777777" w:rsidR="00C865C1" w:rsidRPr="00C865C1" w:rsidRDefault="00C865C1" w:rsidP="00C865C1">
            <w:pPr>
              <w:autoSpaceDE w:val="0"/>
              <w:autoSpaceDN w:val="0"/>
              <w:adjustRightInd w:val="0"/>
              <w:spacing w:after="0" w:line="320" w:lineRule="atLeast"/>
              <w:ind w:left="60" w:right="60"/>
              <w:jc w:val="center"/>
              <w:rPr>
                <w:rFonts w:cs="Times New Roman"/>
                <w:szCs w:val="24"/>
              </w:rPr>
            </w:pPr>
            <w:r w:rsidRPr="00C865C1">
              <w:rPr>
                <w:rFonts w:cs="Times New Roman"/>
                <w:szCs w:val="24"/>
              </w:rPr>
              <w:t>Percent</w:t>
            </w:r>
          </w:p>
        </w:tc>
        <w:tc>
          <w:tcPr>
            <w:tcW w:w="961" w:type="pct"/>
            <w:tcBorders>
              <w:top w:val="nil"/>
              <w:left w:val="single" w:sz="8" w:space="0" w:color="E0E0E0"/>
              <w:bottom w:val="single" w:sz="8" w:space="0" w:color="152935"/>
              <w:right w:val="single" w:sz="8" w:space="0" w:color="E0E0E0"/>
            </w:tcBorders>
            <w:shd w:val="clear" w:color="auto" w:fill="FFFFFF"/>
            <w:vAlign w:val="bottom"/>
          </w:tcPr>
          <w:p w14:paraId="2A74DA83" w14:textId="77777777" w:rsidR="00C865C1" w:rsidRPr="00C865C1" w:rsidRDefault="00C865C1" w:rsidP="00C865C1">
            <w:pPr>
              <w:autoSpaceDE w:val="0"/>
              <w:autoSpaceDN w:val="0"/>
              <w:adjustRightInd w:val="0"/>
              <w:spacing w:after="0" w:line="320" w:lineRule="atLeast"/>
              <w:ind w:left="60" w:right="60"/>
              <w:jc w:val="center"/>
              <w:rPr>
                <w:rFonts w:cs="Times New Roman"/>
                <w:szCs w:val="24"/>
              </w:rPr>
            </w:pPr>
            <w:r w:rsidRPr="00C865C1">
              <w:rPr>
                <w:rFonts w:cs="Times New Roman"/>
                <w:szCs w:val="24"/>
              </w:rPr>
              <w:t>Valid Percent</w:t>
            </w:r>
          </w:p>
        </w:tc>
        <w:tc>
          <w:tcPr>
            <w:tcW w:w="1202" w:type="pct"/>
            <w:tcBorders>
              <w:top w:val="nil"/>
              <w:left w:val="single" w:sz="8" w:space="0" w:color="E0E0E0"/>
              <w:bottom w:val="single" w:sz="8" w:space="0" w:color="152935"/>
              <w:right w:val="nil"/>
            </w:tcBorders>
            <w:shd w:val="clear" w:color="auto" w:fill="FFFFFF"/>
            <w:vAlign w:val="bottom"/>
          </w:tcPr>
          <w:p w14:paraId="5FEFA689" w14:textId="77777777" w:rsidR="00C865C1" w:rsidRPr="00C865C1" w:rsidRDefault="00C865C1" w:rsidP="00C865C1">
            <w:pPr>
              <w:autoSpaceDE w:val="0"/>
              <w:autoSpaceDN w:val="0"/>
              <w:adjustRightInd w:val="0"/>
              <w:spacing w:after="0" w:line="320" w:lineRule="atLeast"/>
              <w:ind w:left="60" w:right="60"/>
              <w:jc w:val="center"/>
              <w:rPr>
                <w:rFonts w:cs="Times New Roman"/>
                <w:szCs w:val="24"/>
              </w:rPr>
            </w:pPr>
            <w:r w:rsidRPr="00C865C1">
              <w:rPr>
                <w:rFonts w:cs="Times New Roman"/>
                <w:szCs w:val="24"/>
              </w:rPr>
              <w:t>Cumulative Percent</w:t>
            </w:r>
          </w:p>
        </w:tc>
      </w:tr>
      <w:tr w:rsidR="007C720B" w:rsidRPr="00C865C1" w14:paraId="59F9F113" w14:textId="77777777" w:rsidTr="007C720B">
        <w:trPr>
          <w:cantSplit/>
        </w:trPr>
        <w:tc>
          <w:tcPr>
            <w:tcW w:w="504" w:type="pct"/>
            <w:vMerge w:val="restart"/>
            <w:tcBorders>
              <w:top w:val="single" w:sz="8" w:space="0" w:color="152935"/>
              <w:left w:val="nil"/>
              <w:bottom w:val="single" w:sz="8" w:space="0" w:color="152935"/>
              <w:right w:val="nil"/>
            </w:tcBorders>
            <w:shd w:val="clear" w:color="auto" w:fill="E0E0E0"/>
          </w:tcPr>
          <w:p w14:paraId="05D1E04E" w14:textId="77777777" w:rsidR="00C865C1" w:rsidRPr="00C865C1" w:rsidRDefault="00C865C1" w:rsidP="00C865C1">
            <w:pPr>
              <w:autoSpaceDE w:val="0"/>
              <w:autoSpaceDN w:val="0"/>
              <w:adjustRightInd w:val="0"/>
              <w:spacing w:after="0" w:line="320" w:lineRule="atLeast"/>
              <w:ind w:left="60" w:right="60"/>
              <w:jc w:val="left"/>
              <w:rPr>
                <w:rFonts w:cs="Times New Roman"/>
                <w:szCs w:val="24"/>
              </w:rPr>
            </w:pPr>
            <w:r w:rsidRPr="00C865C1">
              <w:rPr>
                <w:rFonts w:cs="Times New Roman"/>
                <w:szCs w:val="24"/>
              </w:rPr>
              <w:t>Valid</w:t>
            </w:r>
          </w:p>
        </w:tc>
        <w:tc>
          <w:tcPr>
            <w:tcW w:w="842" w:type="pct"/>
            <w:tcBorders>
              <w:top w:val="single" w:sz="8" w:space="0" w:color="152935"/>
              <w:left w:val="nil"/>
              <w:bottom w:val="single" w:sz="8" w:space="0" w:color="AEAEAE"/>
              <w:right w:val="nil"/>
            </w:tcBorders>
            <w:shd w:val="clear" w:color="auto" w:fill="E0E0E0"/>
          </w:tcPr>
          <w:p w14:paraId="5F96BC18" w14:textId="77777777" w:rsidR="00C865C1" w:rsidRPr="00C865C1" w:rsidRDefault="00C865C1" w:rsidP="00C865C1">
            <w:pPr>
              <w:autoSpaceDE w:val="0"/>
              <w:autoSpaceDN w:val="0"/>
              <w:adjustRightInd w:val="0"/>
              <w:spacing w:after="0" w:line="320" w:lineRule="atLeast"/>
              <w:ind w:left="60" w:right="60"/>
              <w:jc w:val="left"/>
              <w:rPr>
                <w:rFonts w:cs="Times New Roman"/>
                <w:szCs w:val="24"/>
              </w:rPr>
            </w:pPr>
            <w:r w:rsidRPr="00C865C1">
              <w:rPr>
                <w:rFonts w:cs="Times New Roman"/>
                <w:szCs w:val="24"/>
              </w:rPr>
              <w:t>Not sure</w:t>
            </w:r>
          </w:p>
        </w:tc>
        <w:tc>
          <w:tcPr>
            <w:tcW w:w="721" w:type="pct"/>
            <w:tcBorders>
              <w:top w:val="single" w:sz="8" w:space="0" w:color="152935"/>
              <w:left w:val="nil"/>
              <w:bottom w:val="single" w:sz="8" w:space="0" w:color="AEAEAE"/>
              <w:right w:val="single" w:sz="8" w:space="0" w:color="E0E0E0"/>
            </w:tcBorders>
            <w:shd w:val="clear" w:color="auto" w:fill="FFFFFF"/>
          </w:tcPr>
          <w:p w14:paraId="34BAC18E"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12</w:t>
            </w:r>
          </w:p>
        </w:tc>
        <w:tc>
          <w:tcPr>
            <w:tcW w:w="770" w:type="pct"/>
            <w:tcBorders>
              <w:top w:val="single" w:sz="8" w:space="0" w:color="152935"/>
              <w:left w:val="single" w:sz="8" w:space="0" w:color="E0E0E0"/>
              <w:bottom w:val="single" w:sz="8" w:space="0" w:color="AEAEAE"/>
              <w:right w:val="single" w:sz="8" w:space="0" w:color="E0E0E0"/>
            </w:tcBorders>
            <w:shd w:val="clear" w:color="auto" w:fill="FFFFFF"/>
          </w:tcPr>
          <w:p w14:paraId="7BA04072"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13.5</w:t>
            </w:r>
          </w:p>
        </w:tc>
        <w:tc>
          <w:tcPr>
            <w:tcW w:w="961" w:type="pct"/>
            <w:tcBorders>
              <w:top w:val="single" w:sz="8" w:space="0" w:color="152935"/>
              <w:left w:val="single" w:sz="8" w:space="0" w:color="E0E0E0"/>
              <w:bottom w:val="single" w:sz="8" w:space="0" w:color="AEAEAE"/>
              <w:right w:val="single" w:sz="8" w:space="0" w:color="E0E0E0"/>
            </w:tcBorders>
            <w:shd w:val="clear" w:color="auto" w:fill="FFFFFF"/>
          </w:tcPr>
          <w:p w14:paraId="4DD549C7"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13.5</w:t>
            </w:r>
          </w:p>
        </w:tc>
        <w:tc>
          <w:tcPr>
            <w:tcW w:w="1202" w:type="pct"/>
            <w:tcBorders>
              <w:top w:val="single" w:sz="8" w:space="0" w:color="152935"/>
              <w:left w:val="single" w:sz="8" w:space="0" w:color="E0E0E0"/>
              <w:bottom w:val="single" w:sz="8" w:space="0" w:color="AEAEAE"/>
              <w:right w:val="nil"/>
            </w:tcBorders>
            <w:shd w:val="clear" w:color="auto" w:fill="FFFFFF"/>
          </w:tcPr>
          <w:p w14:paraId="0A7C3495"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13.5</w:t>
            </w:r>
          </w:p>
        </w:tc>
      </w:tr>
      <w:tr w:rsidR="007C720B" w:rsidRPr="00C865C1" w14:paraId="631DA581" w14:textId="77777777" w:rsidTr="007C720B">
        <w:trPr>
          <w:cantSplit/>
        </w:trPr>
        <w:tc>
          <w:tcPr>
            <w:tcW w:w="504" w:type="pct"/>
            <w:vMerge/>
            <w:tcBorders>
              <w:top w:val="single" w:sz="8" w:space="0" w:color="152935"/>
              <w:left w:val="nil"/>
              <w:bottom w:val="single" w:sz="8" w:space="0" w:color="152935"/>
              <w:right w:val="nil"/>
            </w:tcBorders>
            <w:shd w:val="clear" w:color="auto" w:fill="E0E0E0"/>
          </w:tcPr>
          <w:p w14:paraId="64A2418A" w14:textId="77777777" w:rsidR="00C865C1" w:rsidRPr="00C865C1" w:rsidRDefault="00C865C1" w:rsidP="00C865C1">
            <w:pPr>
              <w:autoSpaceDE w:val="0"/>
              <w:autoSpaceDN w:val="0"/>
              <w:adjustRightInd w:val="0"/>
              <w:spacing w:after="0" w:line="240" w:lineRule="auto"/>
              <w:jc w:val="left"/>
              <w:rPr>
                <w:rFonts w:cs="Times New Roman"/>
                <w:szCs w:val="24"/>
              </w:rPr>
            </w:pPr>
          </w:p>
        </w:tc>
        <w:tc>
          <w:tcPr>
            <w:tcW w:w="842" w:type="pct"/>
            <w:tcBorders>
              <w:top w:val="single" w:sz="8" w:space="0" w:color="AEAEAE"/>
              <w:left w:val="nil"/>
              <w:bottom w:val="single" w:sz="8" w:space="0" w:color="AEAEAE"/>
              <w:right w:val="nil"/>
            </w:tcBorders>
            <w:shd w:val="clear" w:color="auto" w:fill="E0E0E0"/>
          </w:tcPr>
          <w:p w14:paraId="3FB92A98" w14:textId="77777777" w:rsidR="00C865C1" w:rsidRPr="00C865C1" w:rsidRDefault="00C865C1" w:rsidP="00C865C1">
            <w:pPr>
              <w:autoSpaceDE w:val="0"/>
              <w:autoSpaceDN w:val="0"/>
              <w:adjustRightInd w:val="0"/>
              <w:spacing w:after="0" w:line="320" w:lineRule="atLeast"/>
              <w:ind w:left="60" w:right="60"/>
              <w:jc w:val="left"/>
              <w:rPr>
                <w:rFonts w:cs="Times New Roman"/>
                <w:szCs w:val="24"/>
              </w:rPr>
            </w:pPr>
            <w:r w:rsidRPr="00C865C1">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3DA3CC6E"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29</w:t>
            </w:r>
          </w:p>
        </w:tc>
        <w:tc>
          <w:tcPr>
            <w:tcW w:w="770" w:type="pct"/>
            <w:tcBorders>
              <w:top w:val="single" w:sz="8" w:space="0" w:color="AEAEAE"/>
              <w:left w:val="single" w:sz="8" w:space="0" w:color="E0E0E0"/>
              <w:bottom w:val="single" w:sz="8" w:space="0" w:color="AEAEAE"/>
              <w:right w:val="single" w:sz="8" w:space="0" w:color="E0E0E0"/>
            </w:tcBorders>
            <w:shd w:val="clear" w:color="auto" w:fill="FFFFFF"/>
          </w:tcPr>
          <w:p w14:paraId="4FE66F2D"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32.6</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5643FBAB"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32.6</w:t>
            </w:r>
          </w:p>
        </w:tc>
        <w:tc>
          <w:tcPr>
            <w:tcW w:w="1202" w:type="pct"/>
            <w:tcBorders>
              <w:top w:val="single" w:sz="8" w:space="0" w:color="AEAEAE"/>
              <w:left w:val="single" w:sz="8" w:space="0" w:color="E0E0E0"/>
              <w:bottom w:val="single" w:sz="8" w:space="0" w:color="AEAEAE"/>
              <w:right w:val="nil"/>
            </w:tcBorders>
            <w:shd w:val="clear" w:color="auto" w:fill="FFFFFF"/>
          </w:tcPr>
          <w:p w14:paraId="091AC5A9"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46.1</w:t>
            </w:r>
          </w:p>
        </w:tc>
      </w:tr>
      <w:tr w:rsidR="007C720B" w:rsidRPr="00C865C1" w14:paraId="20E063B5" w14:textId="77777777" w:rsidTr="007C720B">
        <w:trPr>
          <w:cantSplit/>
        </w:trPr>
        <w:tc>
          <w:tcPr>
            <w:tcW w:w="504" w:type="pct"/>
            <w:vMerge/>
            <w:tcBorders>
              <w:top w:val="single" w:sz="8" w:space="0" w:color="152935"/>
              <w:left w:val="nil"/>
              <w:bottom w:val="single" w:sz="8" w:space="0" w:color="152935"/>
              <w:right w:val="nil"/>
            </w:tcBorders>
            <w:shd w:val="clear" w:color="auto" w:fill="E0E0E0"/>
          </w:tcPr>
          <w:p w14:paraId="03634026" w14:textId="77777777" w:rsidR="00C865C1" w:rsidRPr="00C865C1" w:rsidRDefault="00C865C1" w:rsidP="00C865C1">
            <w:pPr>
              <w:autoSpaceDE w:val="0"/>
              <w:autoSpaceDN w:val="0"/>
              <w:adjustRightInd w:val="0"/>
              <w:spacing w:after="0" w:line="240" w:lineRule="auto"/>
              <w:jc w:val="left"/>
              <w:rPr>
                <w:rFonts w:cs="Times New Roman"/>
                <w:szCs w:val="24"/>
              </w:rPr>
            </w:pPr>
          </w:p>
        </w:tc>
        <w:tc>
          <w:tcPr>
            <w:tcW w:w="842" w:type="pct"/>
            <w:tcBorders>
              <w:top w:val="single" w:sz="8" w:space="0" w:color="AEAEAE"/>
              <w:left w:val="nil"/>
              <w:bottom w:val="single" w:sz="8" w:space="0" w:color="AEAEAE"/>
              <w:right w:val="nil"/>
            </w:tcBorders>
            <w:shd w:val="clear" w:color="auto" w:fill="E0E0E0"/>
          </w:tcPr>
          <w:p w14:paraId="11A0B611" w14:textId="77777777" w:rsidR="00C865C1" w:rsidRPr="00C865C1" w:rsidRDefault="00C865C1" w:rsidP="00C865C1">
            <w:pPr>
              <w:autoSpaceDE w:val="0"/>
              <w:autoSpaceDN w:val="0"/>
              <w:adjustRightInd w:val="0"/>
              <w:spacing w:after="0" w:line="320" w:lineRule="atLeast"/>
              <w:ind w:left="60" w:right="60"/>
              <w:jc w:val="left"/>
              <w:rPr>
                <w:rFonts w:cs="Times New Roman"/>
                <w:szCs w:val="24"/>
              </w:rPr>
            </w:pPr>
            <w:r w:rsidRPr="00C865C1">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5D756FDC"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48</w:t>
            </w:r>
          </w:p>
        </w:tc>
        <w:tc>
          <w:tcPr>
            <w:tcW w:w="770" w:type="pct"/>
            <w:tcBorders>
              <w:top w:val="single" w:sz="8" w:space="0" w:color="AEAEAE"/>
              <w:left w:val="single" w:sz="8" w:space="0" w:color="E0E0E0"/>
              <w:bottom w:val="single" w:sz="8" w:space="0" w:color="AEAEAE"/>
              <w:right w:val="single" w:sz="8" w:space="0" w:color="E0E0E0"/>
            </w:tcBorders>
            <w:shd w:val="clear" w:color="auto" w:fill="FFFFFF"/>
          </w:tcPr>
          <w:p w14:paraId="7D5121E9"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53.9</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2C8EE36D"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53.9</w:t>
            </w:r>
          </w:p>
        </w:tc>
        <w:tc>
          <w:tcPr>
            <w:tcW w:w="1202" w:type="pct"/>
            <w:tcBorders>
              <w:top w:val="single" w:sz="8" w:space="0" w:color="AEAEAE"/>
              <w:left w:val="single" w:sz="8" w:space="0" w:color="E0E0E0"/>
              <w:bottom w:val="single" w:sz="8" w:space="0" w:color="AEAEAE"/>
              <w:right w:val="nil"/>
            </w:tcBorders>
            <w:shd w:val="clear" w:color="auto" w:fill="FFFFFF"/>
          </w:tcPr>
          <w:p w14:paraId="00B7A923"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100.0</w:t>
            </w:r>
          </w:p>
        </w:tc>
      </w:tr>
      <w:tr w:rsidR="007C720B" w:rsidRPr="00C865C1" w14:paraId="15F9F41E" w14:textId="77777777" w:rsidTr="007C720B">
        <w:trPr>
          <w:cantSplit/>
        </w:trPr>
        <w:tc>
          <w:tcPr>
            <w:tcW w:w="504" w:type="pct"/>
            <w:vMerge/>
            <w:tcBorders>
              <w:top w:val="single" w:sz="8" w:space="0" w:color="152935"/>
              <w:left w:val="nil"/>
              <w:bottom w:val="single" w:sz="8" w:space="0" w:color="152935"/>
              <w:right w:val="nil"/>
            </w:tcBorders>
            <w:shd w:val="clear" w:color="auto" w:fill="E0E0E0"/>
          </w:tcPr>
          <w:p w14:paraId="5B5DCEE0" w14:textId="77777777" w:rsidR="00C865C1" w:rsidRPr="00C865C1" w:rsidRDefault="00C865C1" w:rsidP="00C865C1">
            <w:pPr>
              <w:autoSpaceDE w:val="0"/>
              <w:autoSpaceDN w:val="0"/>
              <w:adjustRightInd w:val="0"/>
              <w:spacing w:after="0" w:line="240" w:lineRule="auto"/>
              <w:jc w:val="left"/>
              <w:rPr>
                <w:rFonts w:cs="Times New Roman"/>
                <w:szCs w:val="24"/>
              </w:rPr>
            </w:pPr>
          </w:p>
        </w:tc>
        <w:tc>
          <w:tcPr>
            <w:tcW w:w="842" w:type="pct"/>
            <w:tcBorders>
              <w:top w:val="single" w:sz="8" w:space="0" w:color="AEAEAE"/>
              <w:left w:val="nil"/>
              <w:bottom w:val="single" w:sz="8" w:space="0" w:color="152935"/>
              <w:right w:val="nil"/>
            </w:tcBorders>
            <w:shd w:val="clear" w:color="auto" w:fill="E0E0E0"/>
          </w:tcPr>
          <w:p w14:paraId="38D64E97" w14:textId="77777777" w:rsidR="00C865C1" w:rsidRPr="00C865C1" w:rsidRDefault="00C865C1" w:rsidP="00C865C1">
            <w:pPr>
              <w:autoSpaceDE w:val="0"/>
              <w:autoSpaceDN w:val="0"/>
              <w:adjustRightInd w:val="0"/>
              <w:spacing w:after="0" w:line="320" w:lineRule="atLeast"/>
              <w:ind w:left="60" w:right="60"/>
              <w:jc w:val="left"/>
              <w:rPr>
                <w:rFonts w:cs="Times New Roman"/>
                <w:szCs w:val="24"/>
              </w:rPr>
            </w:pPr>
            <w:r w:rsidRPr="00C865C1">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1091C589"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89</w:t>
            </w:r>
          </w:p>
        </w:tc>
        <w:tc>
          <w:tcPr>
            <w:tcW w:w="770" w:type="pct"/>
            <w:tcBorders>
              <w:top w:val="single" w:sz="8" w:space="0" w:color="AEAEAE"/>
              <w:left w:val="single" w:sz="8" w:space="0" w:color="E0E0E0"/>
              <w:bottom w:val="single" w:sz="8" w:space="0" w:color="152935"/>
              <w:right w:val="single" w:sz="8" w:space="0" w:color="E0E0E0"/>
            </w:tcBorders>
            <w:shd w:val="clear" w:color="auto" w:fill="FFFFFF"/>
          </w:tcPr>
          <w:p w14:paraId="4353C19B"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100.0</w:t>
            </w:r>
          </w:p>
        </w:tc>
        <w:tc>
          <w:tcPr>
            <w:tcW w:w="961" w:type="pct"/>
            <w:tcBorders>
              <w:top w:val="single" w:sz="8" w:space="0" w:color="AEAEAE"/>
              <w:left w:val="single" w:sz="8" w:space="0" w:color="E0E0E0"/>
              <w:bottom w:val="single" w:sz="8" w:space="0" w:color="152935"/>
              <w:right w:val="single" w:sz="8" w:space="0" w:color="E0E0E0"/>
            </w:tcBorders>
            <w:shd w:val="clear" w:color="auto" w:fill="FFFFFF"/>
          </w:tcPr>
          <w:p w14:paraId="7F3730EB" w14:textId="77777777" w:rsidR="00C865C1" w:rsidRPr="00C865C1" w:rsidRDefault="00C865C1" w:rsidP="00C865C1">
            <w:pPr>
              <w:autoSpaceDE w:val="0"/>
              <w:autoSpaceDN w:val="0"/>
              <w:adjustRightInd w:val="0"/>
              <w:spacing w:after="0" w:line="320" w:lineRule="atLeast"/>
              <w:ind w:left="60" w:right="60"/>
              <w:jc w:val="right"/>
              <w:rPr>
                <w:rFonts w:cs="Times New Roman"/>
                <w:szCs w:val="24"/>
              </w:rPr>
            </w:pPr>
            <w:r w:rsidRPr="00C865C1">
              <w:rPr>
                <w:rFonts w:cs="Times New Roman"/>
                <w:szCs w:val="24"/>
              </w:rPr>
              <w:t>100.0</w:t>
            </w:r>
          </w:p>
        </w:tc>
        <w:tc>
          <w:tcPr>
            <w:tcW w:w="1202" w:type="pct"/>
            <w:tcBorders>
              <w:top w:val="single" w:sz="8" w:space="0" w:color="AEAEAE"/>
              <w:left w:val="single" w:sz="8" w:space="0" w:color="E0E0E0"/>
              <w:bottom w:val="single" w:sz="8" w:space="0" w:color="152935"/>
              <w:right w:val="nil"/>
            </w:tcBorders>
            <w:shd w:val="clear" w:color="auto" w:fill="FFFFFF"/>
            <w:vAlign w:val="center"/>
          </w:tcPr>
          <w:p w14:paraId="035CB0DE" w14:textId="77777777" w:rsidR="00C865C1" w:rsidRPr="00C865C1" w:rsidRDefault="00C865C1" w:rsidP="00C865C1">
            <w:pPr>
              <w:autoSpaceDE w:val="0"/>
              <w:autoSpaceDN w:val="0"/>
              <w:adjustRightInd w:val="0"/>
              <w:spacing w:after="0" w:line="240" w:lineRule="auto"/>
              <w:jc w:val="left"/>
              <w:rPr>
                <w:rFonts w:cs="Times New Roman"/>
                <w:szCs w:val="24"/>
              </w:rPr>
            </w:pPr>
          </w:p>
        </w:tc>
      </w:tr>
    </w:tbl>
    <w:p w14:paraId="2E7714FF" w14:textId="77777777" w:rsidR="009307D2" w:rsidRPr="00C6587E" w:rsidRDefault="009307D2" w:rsidP="009307D2">
      <w:pPr>
        <w:rPr>
          <w:b/>
        </w:rPr>
      </w:pPr>
      <w:r w:rsidRPr="00C6587E">
        <w:rPr>
          <w:b/>
        </w:rPr>
        <w:t>Source: Primary data, 202</w:t>
      </w:r>
      <w:r>
        <w:rPr>
          <w:b/>
        </w:rPr>
        <w:t>1</w:t>
      </w:r>
    </w:p>
    <w:p w14:paraId="3116D09B" w14:textId="0A7971E3" w:rsidR="00C865C1" w:rsidRPr="00C865C1" w:rsidRDefault="00D2636E" w:rsidP="009307D2">
      <w:r>
        <w:t xml:space="preserve">The results in table 6.3 show that majority of the respondents </w:t>
      </w:r>
      <w:r w:rsidR="00337C56">
        <w:t xml:space="preserve">that is 86.5% generally agreed to the statement, this was represented by 53.9% who strongly agreed and 32.6% </w:t>
      </w:r>
      <w:r w:rsidR="00DF65D3">
        <w:t xml:space="preserve">who agreed, this can be implied to mean that </w:t>
      </w:r>
      <w:r w:rsidR="006A6137">
        <w:t xml:space="preserve">EPUL put in place effective strategies of planning, scheduling and allocating people, money and technology to its telecommunication service providing platform. </w:t>
      </w:r>
      <w:r w:rsidR="00427091">
        <w:t xml:space="preserve">Respondents revealed that the company has highly trained and technology literate individuals who run the </w:t>
      </w:r>
      <w:r w:rsidR="001278B2">
        <w:t>day-to-day</w:t>
      </w:r>
      <w:r w:rsidR="00427091">
        <w:t xml:space="preserve"> services of the company; </w:t>
      </w:r>
      <w:r w:rsidR="009A563D">
        <w:t>the payment platform has service call numbers on which clients who have queries can communicate to customer care personnel to sort out any connection issues</w:t>
      </w:r>
      <w:r w:rsidR="00003578">
        <w:t>.</w:t>
      </w:r>
    </w:p>
    <w:p w14:paraId="65C88C05" w14:textId="5D421655" w:rsidR="006519BB" w:rsidRDefault="006519BB" w:rsidP="002F444B">
      <w:pPr>
        <w:pStyle w:val="Heading1"/>
      </w:pPr>
      <w:bookmarkStart w:id="416" w:name="_Toc95912808"/>
      <w:r w:rsidRPr="006519BB">
        <w:t>The acquiring company brought operational efficiencies arising from economies of scale</w:t>
      </w:r>
      <w:bookmarkEnd w:id="416"/>
    </w:p>
    <w:p w14:paraId="4B5F917F" w14:textId="162718A9" w:rsidR="00C267B8" w:rsidRDefault="00C267B8" w:rsidP="00C267B8">
      <w:r>
        <w:t>The respondents were also asked whether Echo International brought operational efficiencies arising from economies of scale. The results are presented in table 6.4</w:t>
      </w:r>
    </w:p>
    <w:p w14:paraId="74E9BE0B" w14:textId="462CA41B" w:rsidR="002F6716" w:rsidRDefault="002F6716" w:rsidP="00C267B8"/>
    <w:p w14:paraId="39A0803E" w14:textId="77777777" w:rsidR="002F6716" w:rsidRPr="00C267B8" w:rsidRDefault="002F6716" w:rsidP="00C267B8"/>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260"/>
        <w:gridCol w:w="1262"/>
        <w:gridCol w:w="1619"/>
        <w:gridCol w:w="2430"/>
      </w:tblGrid>
      <w:tr w:rsidR="006519BB" w:rsidRPr="006519BB" w14:paraId="674FDE22" w14:textId="77777777" w:rsidTr="002F6716">
        <w:trPr>
          <w:cantSplit/>
        </w:trPr>
        <w:tc>
          <w:tcPr>
            <w:tcW w:w="5000" w:type="pct"/>
            <w:gridSpan w:val="6"/>
            <w:tcBorders>
              <w:top w:val="nil"/>
              <w:left w:val="nil"/>
              <w:bottom w:val="nil"/>
              <w:right w:val="nil"/>
            </w:tcBorders>
            <w:shd w:val="clear" w:color="auto" w:fill="FFFFFF"/>
            <w:vAlign w:val="center"/>
          </w:tcPr>
          <w:p w14:paraId="59B09BA5" w14:textId="25B128BE" w:rsidR="006519BB" w:rsidRPr="006519BB" w:rsidRDefault="002F6716" w:rsidP="002F444B">
            <w:pPr>
              <w:pStyle w:val="Heading1"/>
            </w:pPr>
            <w:bookmarkStart w:id="417" w:name="_Toc85560202"/>
            <w:bookmarkStart w:id="418" w:name="_Toc87879726"/>
            <w:bookmarkStart w:id="419" w:name="_Toc95912809"/>
            <w:r>
              <w:lastRenderedPageBreak/>
              <w:t xml:space="preserve">Table 6.4: </w:t>
            </w:r>
            <w:r w:rsidR="006519BB" w:rsidRPr="006519BB">
              <w:t>The acquiring company brought operational efficiencies arising from economies of scale</w:t>
            </w:r>
            <w:bookmarkEnd w:id="417"/>
            <w:bookmarkEnd w:id="418"/>
            <w:bookmarkEnd w:id="419"/>
          </w:p>
        </w:tc>
      </w:tr>
      <w:tr w:rsidR="002F6716" w:rsidRPr="006519BB" w14:paraId="1110747B" w14:textId="77777777" w:rsidTr="002F6716">
        <w:trPr>
          <w:cantSplit/>
        </w:trPr>
        <w:tc>
          <w:tcPr>
            <w:tcW w:w="1490" w:type="pct"/>
            <w:gridSpan w:val="2"/>
            <w:tcBorders>
              <w:top w:val="nil"/>
              <w:left w:val="nil"/>
              <w:bottom w:val="single" w:sz="8" w:space="0" w:color="152935"/>
              <w:right w:val="nil"/>
            </w:tcBorders>
            <w:shd w:val="clear" w:color="auto" w:fill="FFFFFF"/>
            <w:vAlign w:val="bottom"/>
          </w:tcPr>
          <w:p w14:paraId="7E09AC58" w14:textId="77777777" w:rsidR="006519BB" w:rsidRPr="006519BB" w:rsidRDefault="006519BB" w:rsidP="00A46EBA">
            <w:pPr>
              <w:autoSpaceDE w:val="0"/>
              <w:autoSpaceDN w:val="0"/>
              <w:adjustRightInd w:val="0"/>
              <w:spacing w:after="0" w:line="240" w:lineRule="auto"/>
              <w:jc w:val="left"/>
              <w:rPr>
                <w:rFonts w:cs="Times New Roman"/>
                <w:szCs w:val="24"/>
              </w:rPr>
            </w:pPr>
          </w:p>
        </w:tc>
        <w:tc>
          <w:tcPr>
            <w:tcW w:w="673" w:type="pct"/>
            <w:tcBorders>
              <w:top w:val="nil"/>
              <w:left w:val="nil"/>
              <w:bottom w:val="single" w:sz="8" w:space="0" w:color="152935"/>
              <w:right w:val="single" w:sz="8" w:space="0" w:color="E0E0E0"/>
            </w:tcBorders>
            <w:shd w:val="clear" w:color="auto" w:fill="FFFFFF"/>
            <w:vAlign w:val="bottom"/>
          </w:tcPr>
          <w:p w14:paraId="54259EAF" w14:textId="77777777" w:rsidR="006519BB" w:rsidRPr="006519BB" w:rsidRDefault="006519BB" w:rsidP="00A46EBA">
            <w:pPr>
              <w:autoSpaceDE w:val="0"/>
              <w:autoSpaceDN w:val="0"/>
              <w:adjustRightInd w:val="0"/>
              <w:spacing w:after="0" w:line="240" w:lineRule="auto"/>
              <w:ind w:left="60" w:right="60"/>
              <w:jc w:val="center"/>
              <w:rPr>
                <w:rFonts w:cs="Times New Roman"/>
                <w:szCs w:val="24"/>
              </w:rPr>
            </w:pPr>
            <w:r w:rsidRPr="006519BB">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42457D03" w14:textId="77777777" w:rsidR="006519BB" w:rsidRPr="006519BB" w:rsidRDefault="006519BB" w:rsidP="00A46EBA">
            <w:pPr>
              <w:autoSpaceDE w:val="0"/>
              <w:autoSpaceDN w:val="0"/>
              <w:adjustRightInd w:val="0"/>
              <w:spacing w:after="0" w:line="240" w:lineRule="auto"/>
              <w:ind w:left="60" w:right="60"/>
              <w:jc w:val="center"/>
              <w:rPr>
                <w:rFonts w:cs="Times New Roman"/>
                <w:szCs w:val="24"/>
              </w:rPr>
            </w:pPr>
            <w:r w:rsidRPr="006519BB">
              <w:rPr>
                <w:rFonts w:cs="Times New Roman"/>
                <w:szCs w:val="24"/>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7ED9A2F8" w14:textId="77777777" w:rsidR="006519BB" w:rsidRPr="006519BB" w:rsidRDefault="006519BB" w:rsidP="00A46EBA">
            <w:pPr>
              <w:autoSpaceDE w:val="0"/>
              <w:autoSpaceDN w:val="0"/>
              <w:adjustRightInd w:val="0"/>
              <w:spacing w:after="0" w:line="240" w:lineRule="auto"/>
              <w:ind w:left="60" w:right="60"/>
              <w:jc w:val="center"/>
              <w:rPr>
                <w:rFonts w:cs="Times New Roman"/>
                <w:szCs w:val="24"/>
              </w:rPr>
            </w:pPr>
            <w:r w:rsidRPr="006519BB">
              <w:rPr>
                <w:rFonts w:cs="Times New Roman"/>
                <w:szCs w:val="24"/>
              </w:rPr>
              <w:t>Valid Percent</w:t>
            </w:r>
          </w:p>
        </w:tc>
        <w:tc>
          <w:tcPr>
            <w:tcW w:w="1298" w:type="pct"/>
            <w:tcBorders>
              <w:top w:val="nil"/>
              <w:left w:val="single" w:sz="8" w:space="0" w:color="E0E0E0"/>
              <w:bottom w:val="single" w:sz="8" w:space="0" w:color="152935"/>
              <w:right w:val="nil"/>
            </w:tcBorders>
            <w:shd w:val="clear" w:color="auto" w:fill="FFFFFF"/>
            <w:vAlign w:val="bottom"/>
          </w:tcPr>
          <w:p w14:paraId="7E4DFDD9" w14:textId="77777777" w:rsidR="006519BB" w:rsidRPr="006519BB" w:rsidRDefault="006519BB" w:rsidP="00A46EBA">
            <w:pPr>
              <w:autoSpaceDE w:val="0"/>
              <w:autoSpaceDN w:val="0"/>
              <w:adjustRightInd w:val="0"/>
              <w:spacing w:after="0" w:line="240" w:lineRule="auto"/>
              <w:ind w:left="60" w:right="60"/>
              <w:jc w:val="center"/>
              <w:rPr>
                <w:rFonts w:cs="Times New Roman"/>
                <w:szCs w:val="24"/>
              </w:rPr>
            </w:pPr>
            <w:r w:rsidRPr="006519BB">
              <w:rPr>
                <w:rFonts w:cs="Times New Roman"/>
                <w:szCs w:val="24"/>
              </w:rPr>
              <w:t>Cumulative Percent</w:t>
            </w:r>
          </w:p>
        </w:tc>
      </w:tr>
      <w:tr w:rsidR="002F6716" w:rsidRPr="006519BB" w14:paraId="7A16D2AF" w14:textId="77777777" w:rsidTr="002F6716">
        <w:trPr>
          <w:cantSplit/>
        </w:trPr>
        <w:tc>
          <w:tcPr>
            <w:tcW w:w="487" w:type="pct"/>
            <w:vMerge w:val="restart"/>
            <w:tcBorders>
              <w:top w:val="single" w:sz="8" w:space="0" w:color="152935"/>
              <w:left w:val="nil"/>
              <w:bottom w:val="single" w:sz="8" w:space="0" w:color="152935"/>
              <w:right w:val="nil"/>
            </w:tcBorders>
            <w:shd w:val="clear" w:color="auto" w:fill="E0E0E0"/>
          </w:tcPr>
          <w:p w14:paraId="3F5155E5"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2E590969"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Strongly disagree</w:t>
            </w:r>
          </w:p>
        </w:tc>
        <w:tc>
          <w:tcPr>
            <w:tcW w:w="673" w:type="pct"/>
            <w:tcBorders>
              <w:top w:val="single" w:sz="8" w:space="0" w:color="152935"/>
              <w:left w:val="nil"/>
              <w:bottom w:val="single" w:sz="8" w:space="0" w:color="AEAEAE"/>
              <w:right w:val="single" w:sz="8" w:space="0" w:color="E0E0E0"/>
            </w:tcBorders>
            <w:shd w:val="clear" w:color="auto" w:fill="FFFFFF"/>
          </w:tcPr>
          <w:p w14:paraId="28CAC51B"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12</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05F86CFC"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13.5</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2679C0A9"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13.5</w:t>
            </w:r>
          </w:p>
        </w:tc>
        <w:tc>
          <w:tcPr>
            <w:tcW w:w="1298" w:type="pct"/>
            <w:tcBorders>
              <w:top w:val="single" w:sz="8" w:space="0" w:color="152935"/>
              <w:left w:val="single" w:sz="8" w:space="0" w:color="E0E0E0"/>
              <w:bottom w:val="single" w:sz="8" w:space="0" w:color="AEAEAE"/>
              <w:right w:val="nil"/>
            </w:tcBorders>
            <w:shd w:val="clear" w:color="auto" w:fill="FFFFFF"/>
          </w:tcPr>
          <w:p w14:paraId="27E0E751"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13.5</w:t>
            </w:r>
          </w:p>
        </w:tc>
      </w:tr>
      <w:tr w:rsidR="002F6716" w:rsidRPr="006519BB" w14:paraId="14A83305" w14:textId="77777777" w:rsidTr="002F6716">
        <w:trPr>
          <w:cantSplit/>
        </w:trPr>
        <w:tc>
          <w:tcPr>
            <w:tcW w:w="487" w:type="pct"/>
            <w:vMerge/>
            <w:tcBorders>
              <w:top w:val="single" w:sz="8" w:space="0" w:color="152935"/>
              <w:left w:val="nil"/>
              <w:bottom w:val="single" w:sz="8" w:space="0" w:color="152935"/>
              <w:right w:val="nil"/>
            </w:tcBorders>
            <w:shd w:val="clear" w:color="auto" w:fill="E0E0E0"/>
          </w:tcPr>
          <w:p w14:paraId="589D6F9F" w14:textId="77777777" w:rsidR="006519BB" w:rsidRPr="006519BB" w:rsidRDefault="006519BB" w:rsidP="00A46EB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2ACFFDE8"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Disagree</w:t>
            </w:r>
          </w:p>
        </w:tc>
        <w:tc>
          <w:tcPr>
            <w:tcW w:w="673" w:type="pct"/>
            <w:tcBorders>
              <w:top w:val="single" w:sz="8" w:space="0" w:color="AEAEAE"/>
              <w:left w:val="nil"/>
              <w:bottom w:val="single" w:sz="8" w:space="0" w:color="AEAEAE"/>
              <w:right w:val="single" w:sz="8" w:space="0" w:color="E0E0E0"/>
            </w:tcBorders>
            <w:shd w:val="clear" w:color="auto" w:fill="FFFFFF"/>
          </w:tcPr>
          <w:p w14:paraId="084C6A47"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14</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695D3B9"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15.7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6CE8474E"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15.7</w:t>
            </w:r>
          </w:p>
        </w:tc>
        <w:tc>
          <w:tcPr>
            <w:tcW w:w="1298" w:type="pct"/>
            <w:tcBorders>
              <w:top w:val="single" w:sz="8" w:space="0" w:color="AEAEAE"/>
              <w:left w:val="single" w:sz="8" w:space="0" w:color="E0E0E0"/>
              <w:bottom w:val="single" w:sz="8" w:space="0" w:color="AEAEAE"/>
              <w:right w:val="nil"/>
            </w:tcBorders>
            <w:shd w:val="clear" w:color="auto" w:fill="FFFFFF"/>
          </w:tcPr>
          <w:p w14:paraId="26047924"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29.2</w:t>
            </w:r>
          </w:p>
        </w:tc>
      </w:tr>
      <w:tr w:rsidR="002F6716" w:rsidRPr="006519BB" w14:paraId="0785D99C" w14:textId="77777777" w:rsidTr="002F6716">
        <w:trPr>
          <w:cantSplit/>
        </w:trPr>
        <w:tc>
          <w:tcPr>
            <w:tcW w:w="487" w:type="pct"/>
            <w:vMerge/>
            <w:tcBorders>
              <w:top w:val="single" w:sz="8" w:space="0" w:color="152935"/>
              <w:left w:val="nil"/>
              <w:bottom w:val="single" w:sz="8" w:space="0" w:color="152935"/>
              <w:right w:val="nil"/>
            </w:tcBorders>
            <w:shd w:val="clear" w:color="auto" w:fill="E0E0E0"/>
          </w:tcPr>
          <w:p w14:paraId="13BA1199" w14:textId="77777777" w:rsidR="006519BB" w:rsidRPr="006519BB" w:rsidRDefault="006519BB" w:rsidP="00A46EB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441D8B2"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Not sure</w:t>
            </w:r>
          </w:p>
        </w:tc>
        <w:tc>
          <w:tcPr>
            <w:tcW w:w="673" w:type="pct"/>
            <w:tcBorders>
              <w:top w:val="single" w:sz="8" w:space="0" w:color="AEAEAE"/>
              <w:left w:val="nil"/>
              <w:bottom w:val="single" w:sz="8" w:space="0" w:color="AEAEAE"/>
              <w:right w:val="single" w:sz="8" w:space="0" w:color="E0E0E0"/>
            </w:tcBorders>
            <w:shd w:val="clear" w:color="auto" w:fill="FFFFFF"/>
          </w:tcPr>
          <w:p w14:paraId="4D2314C2"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9</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55E02620"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10.1</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32376B0"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10.1</w:t>
            </w:r>
          </w:p>
        </w:tc>
        <w:tc>
          <w:tcPr>
            <w:tcW w:w="1298" w:type="pct"/>
            <w:tcBorders>
              <w:top w:val="single" w:sz="8" w:space="0" w:color="AEAEAE"/>
              <w:left w:val="single" w:sz="8" w:space="0" w:color="E0E0E0"/>
              <w:bottom w:val="single" w:sz="8" w:space="0" w:color="AEAEAE"/>
              <w:right w:val="nil"/>
            </w:tcBorders>
            <w:shd w:val="clear" w:color="auto" w:fill="FFFFFF"/>
          </w:tcPr>
          <w:p w14:paraId="528D0857"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39.3</w:t>
            </w:r>
          </w:p>
        </w:tc>
      </w:tr>
      <w:tr w:rsidR="002F6716" w:rsidRPr="006519BB" w14:paraId="18D77052" w14:textId="77777777" w:rsidTr="002F6716">
        <w:trPr>
          <w:cantSplit/>
        </w:trPr>
        <w:tc>
          <w:tcPr>
            <w:tcW w:w="487" w:type="pct"/>
            <w:vMerge/>
            <w:tcBorders>
              <w:top w:val="single" w:sz="8" w:space="0" w:color="152935"/>
              <w:left w:val="nil"/>
              <w:bottom w:val="single" w:sz="8" w:space="0" w:color="152935"/>
              <w:right w:val="nil"/>
            </w:tcBorders>
            <w:shd w:val="clear" w:color="auto" w:fill="E0E0E0"/>
          </w:tcPr>
          <w:p w14:paraId="34F9EDA5" w14:textId="77777777" w:rsidR="006519BB" w:rsidRPr="006519BB" w:rsidRDefault="006519BB" w:rsidP="00A46EB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31EA0B7"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Agree</w:t>
            </w:r>
          </w:p>
        </w:tc>
        <w:tc>
          <w:tcPr>
            <w:tcW w:w="673" w:type="pct"/>
            <w:tcBorders>
              <w:top w:val="single" w:sz="8" w:space="0" w:color="AEAEAE"/>
              <w:left w:val="nil"/>
              <w:bottom w:val="single" w:sz="8" w:space="0" w:color="AEAEAE"/>
              <w:right w:val="single" w:sz="8" w:space="0" w:color="E0E0E0"/>
            </w:tcBorders>
            <w:shd w:val="clear" w:color="auto" w:fill="FFFFFF"/>
          </w:tcPr>
          <w:p w14:paraId="79087B25"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25</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55694595"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28.1</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429F4ACF"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28.1</w:t>
            </w:r>
          </w:p>
        </w:tc>
        <w:tc>
          <w:tcPr>
            <w:tcW w:w="1298" w:type="pct"/>
            <w:tcBorders>
              <w:top w:val="single" w:sz="8" w:space="0" w:color="AEAEAE"/>
              <w:left w:val="single" w:sz="8" w:space="0" w:color="E0E0E0"/>
              <w:bottom w:val="single" w:sz="8" w:space="0" w:color="AEAEAE"/>
              <w:right w:val="nil"/>
            </w:tcBorders>
            <w:shd w:val="clear" w:color="auto" w:fill="FFFFFF"/>
          </w:tcPr>
          <w:p w14:paraId="7405AD54"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67.4</w:t>
            </w:r>
          </w:p>
        </w:tc>
      </w:tr>
      <w:tr w:rsidR="002F6716" w:rsidRPr="006519BB" w14:paraId="06A8470B" w14:textId="77777777" w:rsidTr="002F6716">
        <w:trPr>
          <w:cantSplit/>
        </w:trPr>
        <w:tc>
          <w:tcPr>
            <w:tcW w:w="487" w:type="pct"/>
            <w:vMerge/>
            <w:tcBorders>
              <w:top w:val="single" w:sz="8" w:space="0" w:color="152935"/>
              <w:left w:val="nil"/>
              <w:bottom w:val="single" w:sz="8" w:space="0" w:color="152935"/>
              <w:right w:val="nil"/>
            </w:tcBorders>
            <w:shd w:val="clear" w:color="auto" w:fill="E0E0E0"/>
          </w:tcPr>
          <w:p w14:paraId="1BFCB68F" w14:textId="77777777" w:rsidR="006519BB" w:rsidRPr="006519BB" w:rsidRDefault="006519BB" w:rsidP="00A46EB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8F44B57"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Strongly agree</w:t>
            </w:r>
          </w:p>
        </w:tc>
        <w:tc>
          <w:tcPr>
            <w:tcW w:w="673" w:type="pct"/>
            <w:tcBorders>
              <w:top w:val="single" w:sz="8" w:space="0" w:color="AEAEAE"/>
              <w:left w:val="nil"/>
              <w:bottom w:val="single" w:sz="8" w:space="0" w:color="AEAEAE"/>
              <w:right w:val="single" w:sz="8" w:space="0" w:color="E0E0E0"/>
            </w:tcBorders>
            <w:shd w:val="clear" w:color="auto" w:fill="FFFFFF"/>
          </w:tcPr>
          <w:p w14:paraId="5EFB15B5"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29</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617C9712"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32.6</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03BC70F9"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32.6</w:t>
            </w:r>
          </w:p>
        </w:tc>
        <w:tc>
          <w:tcPr>
            <w:tcW w:w="1298" w:type="pct"/>
            <w:tcBorders>
              <w:top w:val="single" w:sz="8" w:space="0" w:color="AEAEAE"/>
              <w:left w:val="single" w:sz="8" w:space="0" w:color="E0E0E0"/>
              <w:bottom w:val="single" w:sz="8" w:space="0" w:color="AEAEAE"/>
              <w:right w:val="nil"/>
            </w:tcBorders>
            <w:shd w:val="clear" w:color="auto" w:fill="FFFFFF"/>
          </w:tcPr>
          <w:p w14:paraId="6F46B55B"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100.0</w:t>
            </w:r>
          </w:p>
        </w:tc>
      </w:tr>
      <w:tr w:rsidR="002F6716" w:rsidRPr="006519BB" w14:paraId="5998F379" w14:textId="77777777" w:rsidTr="002F6716">
        <w:trPr>
          <w:cantSplit/>
        </w:trPr>
        <w:tc>
          <w:tcPr>
            <w:tcW w:w="487" w:type="pct"/>
            <w:vMerge/>
            <w:tcBorders>
              <w:top w:val="single" w:sz="8" w:space="0" w:color="152935"/>
              <w:left w:val="nil"/>
              <w:bottom w:val="single" w:sz="8" w:space="0" w:color="152935"/>
              <w:right w:val="nil"/>
            </w:tcBorders>
            <w:shd w:val="clear" w:color="auto" w:fill="E0E0E0"/>
          </w:tcPr>
          <w:p w14:paraId="00BA2287" w14:textId="77777777" w:rsidR="006519BB" w:rsidRPr="006519BB" w:rsidRDefault="006519BB" w:rsidP="00A46EBA">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7FCB4AFD" w14:textId="77777777" w:rsidR="006519BB" w:rsidRPr="006519BB" w:rsidRDefault="006519BB" w:rsidP="00A46EBA">
            <w:pPr>
              <w:autoSpaceDE w:val="0"/>
              <w:autoSpaceDN w:val="0"/>
              <w:adjustRightInd w:val="0"/>
              <w:spacing w:after="0" w:line="240" w:lineRule="auto"/>
              <w:ind w:left="60" w:right="60"/>
              <w:jc w:val="left"/>
              <w:rPr>
                <w:rFonts w:cs="Times New Roman"/>
                <w:szCs w:val="24"/>
              </w:rPr>
            </w:pPr>
            <w:r w:rsidRPr="006519BB">
              <w:rPr>
                <w:rFonts w:cs="Times New Roman"/>
                <w:szCs w:val="24"/>
              </w:rPr>
              <w:t>Total</w:t>
            </w:r>
          </w:p>
        </w:tc>
        <w:tc>
          <w:tcPr>
            <w:tcW w:w="673" w:type="pct"/>
            <w:tcBorders>
              <w:top w:val="single" w:sz="8" w:space="0" w:color="AEAEAE"/>
              <w:left w:val="nil"/>
              <w:bottom w:val="single" w:sz="8" w:space="0" w:color="152935"/>
              <w:right w:val="single" w:sz="8" w:space="0" w:color="E0E0E0"/>
            </w:tcBorders>
            <w:shd w:val="clear" w:color="auto" w:fill="FFFFFF"/>
          </w:tcPr>
          <w:p w14:paraId="3508C3B9"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89</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2C49604F"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160070D9" w14:textId="77777777" w:rsidR="006519BB" w:rsidRPr="006519BB" w:rsidRDefault="006519BB" w:rsidP="00A46EBA">
            <w:pPr>
              <w:autoSpaceDE w:val="0"/>
              <w:autoSpaceDN w:val="0"/>
              <w:adjustRightInd w:val="0"/>
              <w:spacing w:after="0" w:line="240" w:lineRule="auto"/>
              <w:ind w:left="60" w:right="60"/>
              <w:jc w:val="right"/>
              <w:rPr>
                <w:rFonts w:cs="Times New Roman"/>
                <w:szCs w:val="24"/>
              </w:rPr>
            </w:pPr>
            <w:r w:rsidRPr="006519BB">
              <w:rPr>
                <w:rFonts w:cs="Times New Roman"/>
                <w:szCs w:val="24"/>
              </w:rPr>
              <w:t>100.0</w:t>
            </w:r>
          </w:p>
        </w:tc>
        <w:tc>
          <w:tcPr>
            <w:tcW w:w="1298" w:type="pct"/>
            <w:tcBorders>
              <w:top w:val="single" w:sz="8" w:space="0" w:color="AEAEAE"/>
              <w:left w:val="single" w:sz="8" w:space="0" w:color="E0E0E0"/>
              <w:bottom w:val="single" w:sz="8" w:space="0" w:color="152935"/>
              <w:right w:val="nil"/>
            </w:tcBorders>
            <w:shd w:val="clear" w:color="auto" w:fill="FFFFFF"/>
            <w:vAlign w:val="center"/>
          </w:tcPr>
          <w:p w14:paraId="29F5E683" w14:textId="77777777" w:rsidR="006519BB" w:rsidRPr="006519BB" w:rsidRDefault="006519BB" w:rsidP="00A46EBA">
            <w:pPr>
              <w:autoSpaceDE w:val="0"/>
              <w:autoSpaceDN w:val="0"/>
              <w:adjustRightInd w:val="0"/>
              <w:spacing w:after="0" w:line="240" w:lineRule="auto"/>
              <w:jc w:val="left"/>
              <w:rPr>
                <w:rFonts w:cs="Times New Roman"/>
                <w:szCs w:val="24"/>
              </w:rPr>
            </w:pPr>
          </w:p>
        </w:tc>
      </w:tr>
    </w:tbl>
    <w:p w14:paraId="0BF621B5" w14:textId="77777777" w:rsidR="00335694" w:rsidRPr="00C6587E" w:rsidRDefault="00335694" w:rsidP="00335694">
      <w:pPr>
        <w:rPr>
          <w:b/>
        </w:rPr>
      </w:pPr>
      <w:r w:rsidRPr="00C6587E">
        <w:rPr>
          <w:b/>
        </w:rPr>
        <w:t>Source: Primary data, 202</w:t>
      </w:r>
      <w:r>
        <w:rPr>
          <w:b/>
        </w:rPr>
        <w:t>1</w:t>
      </w:r>
    </w:p>
    <w:p w14:paraId="5BC15886" w14:textId="785E4EF1" w:rsidR="006519BB" w:rsidRDefault="00E104B2" w:rsidP="00E104B2">
      <w:r>
        <w:t>The results in Table 6.4</w:t>
      </w:r>
      <w:r w:rsidR="00E50BB1">
        <w:t xml:space="preserve"> revealed that </w:t>
      </w:r>
      <w:r w:rsidR="00FD5369">
        <w:t xml:space="preserve">majority of 60.7% generally agreed, this was represented by </w:t>
      </w:r>
      <w:r w:rsidR="000029DD">
        <w:t xml:space="preserve">32.6% who strongly agreed while 28.1% agreed; this can be interpreted to mean that </w:t>
      </w:r>
      <w:r w:rsidR="001B2ED0">
        <w:t xml:space="preserve">Echo International enhanced on the operational </w:t>
      </w:r>
      <w:r w:rsidR="00911B5F">
        <w:t>efficiencies</w:t>
      </w:r>
      <w:r w:rsidR="001B2ED0">
        <w:t xml:space="preserve"> to the company. </w:t>
      </w:r>
      <w:r w:rsidR="00F62AB5">
        <w:t>During an interview session, a key respondent revealed that;</w:t>
      </w:r>
    </w:p>
    <w:p w14:paraId="55076837" w14:textId="7EE805AC" w:rsidR="00F62AB5" w:rsidRPr="00F62AB5" w:rsidRDefault="00F62AB5" w:rsidP="001278B2">
      <w:pPr>
        <w:spacing w:line="240" w:lineRule="auto"/>
        <w:ind w:left="720"/>
        <w:rPr>
          <w:i/>
          <w:iCs/>
        </w:rPr>
      </w:pPr>
      <w:r w:rsidRPr="00F62AB5">
        <w:rPr>
          <w:i/>
          <w:iCs/>
        </w:rPr>
        <w:t>“The expanded geographic footprint means that our clients operating on the continent have the reassurance of our ability to execute and support their businesses on the ground across Africa. Additionally, we can provide commercial agreements that consider local currencies along with centralised planning, governance and service management. We can also leverage Echo’s product investments, group skills and consultative approach to design, which means clients in each country will have a much wider portfolio of services to choose from.”</w:t>
      </w:r>
    </w:p>
    <w:p w14:paraId="0B5B2D86" w14:textId="41D1755C" w:rsidR="00C865C1" w:rsidRDefault="0009094A" w:rsidP="000E3DA2">
      <w:r>
        <w:t xml:space="preserve">This means that </w:t>
      </w:r>
      <w:r w:rsidR="00EE448D">
        <w:t>operational efficiency was highly boosted.</w:t>
      </w:r>
    </w:p>
    <w:p w14:paraId="5484BB34" w14:textId="531F45F1" w:rsidR="00116267" w:rsidRDefault="00116267" w:rsidP="002F444B">
      <w:pPr>
        <w:pStyle w:val="Heading1"/>
      </w:pPr>
      <w:bookmarkStart w:id="420" w:name="_Toc95912810"/>
      <w:r w:rsidRPr="00116267">
        <w:t>There is enhanced efficiency in utilisation of assets leading to generation of higher cash flows</w:t>
      </w:r>
      <w:bookmarkEnd w:id="420"/>
    </w:p>
    <w:p w14:paraId="71CB06F7" w14:textId="30B588A0" w:rsidR="008A5E8B" w:rsidRDefault="008A5E8B" w:rsidP="008A5E8B">
      <w:r>
        <w:t xml:space="preserve">On the question of </w:t>
      </w:r>
      <w:r w:rsidR="00A94FF4">
        <w:t>whether there is generation of higher cash flows due to enhanced efficiency. The results are indicated in table 6.5</w:t>
      </w:r>
    </w:p>
    <w:p w14:paraId="3F474003" w14:textId="77777777" w:rsidR="003206B0" w:rsidRPr="008A5E8B" w:rsidRDefault="003206B0" w:rsidP="008A5E8B"/>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440"/>
        <w:gridCol w:w="1172"/>
        <w:gridCol w:w="1619"/>
        <w:gridCol w:w="2340"/>
      </w:tblGrid>
      <w:tr w:rsidR="00794897" w:rsidRPr="00116267" w14:paraId="6279D0C4" w14:textId="77777777" w:rsidTr="00794897">
        <w:trPr>
          <w:cantSplit/>
        </w:trPr>
        <w:tc>
          <w:tcPr>
            <w:tcW w:w="5000" w:type="pct"/>
            <w:gridSpan w:val="6"/>
            <w:tcBorders>
              <w:top w:val="nil"/>
              <w:left w:val="nil"/>
              <w:bottom w:val="nil"/>
              <w:right w:val="nil"/>
            </w:tcBorders>
            <w:shd w:val="clear" w:color="auto" w:fill="FFFFFF"/>
            <w:vAlign w:val="center"/>
          </w:tcPr>
          <w:p w14:paraId="030E9BC0" w14:textId="0FD3AFC6" w:rsidR="00116267" w:rsidRPr="00116267" w:rsidRDefault="00794897" w:rsidP="002F444B">
            <w:pPr>
              <w:pStyle w:val="Heading1"/>
            </w:pPr>
            <w:bookmarkStart w:id="421" w:name="_Toc85560204"/>
            <w:bookmarkStart w:id="422" w:name="_Toc87879728"/>
            <w:bookmarkStart w:id="423" w:name="_Toc95912811"/>
            <w:r>
              <w:lastRenderedPageBreak/>
              <w:t xml:space="preserve">Table 6.5: </w:t>
            </w:r>
            <w:r w:rsidR="00116267" w:rsidRPr="00116267">
              <w:t>There is enhanced efficiency in utilisation of assets leading to generation of higher cash flows</w:t>
            </w:r>
            <w:bookmarkEnd w:id="421"/>
            <w:bookmarkEnd w:id="422"/>
            <w:bookmarkEnd w:id="423"/>
          </w:p>
        </w:tc>
      </w:tr>
      <w:tr w:rsidR="00794897" w:rsidRPr="00116267" w14:paraId="43412E34" w14:textId="77777777" w:rsidTr="00794897">
        <w:trPr>
          <w:cantSplit/>
        </w:trPr>
        <w:tc>
          <w:tcPr>
            <w:tcW w:w="1490" w:type="pct"/>
            <w:gridSpan w:val="2"/>
            <w:tcBorders>
              <w:top w:val="nil"/>
              <w:left w:val="nil"/>
              <w:bottom w:val="single" w:sz="8" w:space="0" w:color="152935"/>
              <w:right w:val="nil"/>
            </w:tcBorders>
            <w:shd w:val="clear" w:color="auto" w:fill="FFFFFF"/>
            <w:vAlign w:val="bottom"/>
          </w:tcPr>
          <w:p w14:paraId="764ADC00" w14:textId="77777777" w:rsidR="00116267" w:rsidRPr="00116267" w:rsidRDefault="00116267" w:rsidP="00116267">
            <w:pPr>
              <w:autoSpaceDE w:val="0"/>
              <w:autoSpaceDN w:val="0"/>
              <w:adjustRightInd w:val="0"/>
              <w:spacing w:after="0" w:line="240" w:lineRule="auto"/>
              <w:jc w:val="left"/>
              <w:rPr>
                <w:rFonts w:cs="Times New Roman"/>
                <w:szCs w:val="24"/>
              </w:rPr>
            </w:pPr>
          </w:p>
        </w:tc>
        <w:tc>
          <w:tcPr>
            <w:tcW w:w="769" w:type="pct"/>
            <w:tcBorders>
              <w:top w:val="nil"/>
              <w:left w:val="nil"/>
              <w:bottom w:val="single" w:sz="8" w:space="0" w:color="152935"/>
              <w:right w:val="single" w:sz="8" w:space="0" w:color="E0E0E0"/>
            </w:tcBorders>
            <w:shd w:val="clear" w:color="auto" w:fill="FFFFFF"/>
            <w:vAlign w:val="bottom"/>
          </w:tcPr>
          <w:p w14:paraId="30E6D2F4" w14:textId="77777777" w:rsidR="00116267" w:rsidRPr="00116267" w:rsidRDefault="00116267" w:rsidP="00116267">
            <w:pPr>
              <w:autoSpaceDE w:val="0"/>
              <w:autoSpaceDN w:val="0"/>
              <w:adjustRightInd w:val="0"/>
              <w:spacing w:after="0" w:line="320" w:lineRule="atLeast"/>
              <w:ind w:left="60" w:right="60"/>
              <w:jc w:val="center"/>
              <w:rPr>
                <w:rFonts w:cs="Times New Roman"/>
                <w:szCs w:val="24"/>
              </w:rPr>
            </w:pPr>
            <w:r w:rsidRPr="00116267">
              <w:rPr>
                <w:rFonts w:cs="Times New Roman"/>
                <w:szCs w:val="24"/>
              </w:rPr>
              <w:t>Frequency</w:t>
            </w:r>
          </w:p>
        </w:tc>
        <w:tc>
          <w:tcPr>
            <w:tcW w:w="626" w:type="pct"/>
            <w:tcBorders>
              <w:top w:val="nil"/>
              <w:left w:val="single" w:sz="8" w:space="0" w:color="E0E0E0"/>
              <w:bottom w:val="single" w:sz="8" w:space="0" w:color="152935"/>
              <w:right w:val="single" w:sz="8" w:space="0" w:color="E0E0E0"/>
            </w:tcBorders>
            <w:shd w:val="clear" w:color="auto" w:fill="FFFFFF"/>
            <w:vAlign w:val="bottom"/>
          </w:tcPr>
          <w:p w14:paraId="2237A44C" w14:textId="77777777" w:rsidR="00116267" w:rsidRPr="00116267" w:rsidRDefault="00116267" w:rsidP="00116267">
            <w:pPr>
              <w:autoSpaceDE w:val="0"/>
              <w:autoSpaceDN w:val="0"/>
              <w:adjustRightInd w:val="0"/>
              <w:spacing w:after="0" w:line="320" w:lineRule="atLeast"/>
              <w:ind w:left="60" w:right="60"/>
              <w:jc w:val="center"/>
              <w:rPr>
                <w:rFonts w:cs="Times New Roman"/>
                <w:szCs w:val="24"/>
              </w:rPr>
            </w:pPr>
            <w:r w:rsidRPr="00116267">
              <w:rPr>
                <w:rFonts w:cs="Times New Roman"/>
                <w:szCs w:val="24"/>
              </w:rPr>
              <w:t>Percent</w:t>
            </w:r>
          </w:p>
        </w:tc>
        <w:tc>
          <w:tcPr>
            <w:tcW w:w="865" w:type="pct"/>
            <w:tcBorders>
              <w:top w:val="nil"/>
              <w:left w:val="single" w:sz="8" w:space="0" w:color="E0E0E0"/>
              <w:bottom w:val="single" w:sz="8" w:space="0" w:color="152935"/>
              <w:right w:val="single" w:sz="8" w:space="0" w:color="E0E0E0"/>
            </w:tcBorders>
            <w:shd w:val="clear" w:color="auto" w:fill="FFFFFF"/>
            <w:vAlign w:val="bottom"/>
          </w:tcPr>
          <w:p w14:paraId="4BA6C04A" w14:textId="77777777" w:rsidR="00116267" w:rsidRPr="00116267" w:rsidRDefault="00116267" w:rsidP="00116267">
            <w:pPr>
              <w:autoSpaceDE w:val="0"/>
              <w:autoSpaceDN w:val="0"/>
              <w:adjustRightInd w:val="0"/>
              <w:spacing w:after="0" w:line="320" w:lineRule="atLeast"/>
              <w:ind w:left="60" w:right="60"/>
              <w:jc w:val="center"/>
              <w:rPr>
                <w:rFonts w:cs="Times New Roman"/>
                <w:szCs w:val="24"/>
              </w:rPr>
            </w:pPr>
            <w:r w:rsidRPr="00116267">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572BB810" w14:textId="77777777" w:rsidR="00116267" w:rsidRPr="00116267" w:rsidRDefault="00116267" w:rsidP="00116267">
            <w:pPr>
              <w:autoSpaceDE w:val="0"/>
              <w:autoSpaceDN w:val="0"/>
              <w:adjustRightInd w:val="0"/>
              <w:spacing w:after="0" w:line="320" w:lineRule="atLeast"/>
              <w:ind w:left="60" w:right="60"/>
              <w:jc w:val="center"/>
              <w:rPr>
                <w:rFonts w:cs="Times New Roman"/>
                <w:szCs w:val="24"/>
              </w:rPr>
            </w:pPr>
            <w:r w:rsidRPr="00116267">
              <w:rPr>
                <w:rFonts w:cs="Times New Roman"/>
                <w:szCs w:val="24"/>
              </w:rPr>
              <w:t>Cumulative Percent</w:t>
            </w:r>
          </w:p>
        </w:tc>
      </w:tr>
      <w:tr w:rsidR="00794897" w:rsidRPr="00116267" w14:paraId="4884D8D4" w14:textId="77777777" w:rsidTr="00794897">
        <w:trPr>
          <w:cantSplit/>
        </w:trPr>
        <w:tc>
          <w:tcPr>
            <w:tcW w:w="487" w:type="pct"/>
            <w:vMerge w:val="restart"/>
            <w:tcBorders>
              <w:top w:val="single" w:sz="8" w:space="0" w:color="152935"/>
              <w:left w:val="nil"/>
              <w:bottom w:val="single" w:sz="8" w:space="0" w:color="152935"/>
              <w:right w:val="nil"/>
            </w:tcBorders>
            <w:shd w:val="clear" w:color="auto" w:fill="E0E0E0"/>
          </w:tcPr>
          <w:p w14:paraId="36966C6A"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43C9EB16"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Strongly disagree</w:t>
            </w:r>
          </w:p>
        </w:tc>
        <w:tc>
          <w:tcPr>
            <w:tcW w:w="769" w:type="pct"/>
            <w:tcBorders>
              <w:top w:val="single" w:sz="8" w:space="0" w:color="152935"/>
              <w:left w:val="nil"/>
              <w:bottom w:val="single" w:sz="8" w:space="0" w:color="AEAEAE"/>
              <w:right w:val="single" w:sz="8" w:space="0" w:color="E0E0E0"/>
            </w:tcBorders>
            <w:shd w:val="clear" w:color="auto" w:fill="FFFFFF"/>
          </w:tcPr>
          <w:p w14:paraId="344C76E5"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7</w:t>
            </w:r>
          </w:p>
        </w:tc>
        <w:tc>
          <w:tcPr>
            <w:tcW w:w="626" w:type="pct"/>
            <w:tcBorders>
              <w:top w:val="single" w:sz="8" w:space="0" w:color="152935"/>
              <w:left w:val="single" w:sz="8" w:space="0" w:color="E0E0E0"/>
              <w:bottom w:val="single" w:sz="8" w:space="0" w:color="AEAEAE"/>
              <w:right w:val="single" w:sz="8" w:space="0" w:color="E0E0E0"/>
            </w:tcBorders>
            <w:shd w:val="clear" w:color="auto" w:fill="FFFFFF"/>
          </w:tcPr>
          <w:p w14:paraId="747A091A"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7.9</w:t>
            </w:r>
          </w:p>
        </w:tc>
        <w:tc>
          <w:tcPr>
            <w:tcW w:w="865" w:type="pct"/>
            <w:tcBorders>
              <w:top w:val="single" w:sz="8" w:space="0" w:color="152935"/>
              <w:left w:val="single" w:sz="8" w:space="0" w:color="E0E0E0"/>
              <w:bottom w:val="single" w:sz="8" w:space="0" w:color="AEAEAE"/>
              <w:right w:val="single" w:sz="8" w:space="0" w:color="E0E0E0"/>
            </w:tcBorders>
            <w:shd w:val="clear" w:color="auto" w:fill="FFFFFF"/>
          </w:tcPr>
          <w:p w14:paraId="08BC2974"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7.9</w:t>
            </w:r>
          </w:p>
        </w:tc>
        <w:tc>
          <w:tcPr>
            <w:tcW w:w="1250" w:type="pct"/>
            <w:tcBorders>
              <w:top w:val="single" w:sz="8" w:space="0" w:color="152935"/>
              <w:left w:val="single" w:sz="8" w:space="0" w:color="E0E0E0"/>
              <w:bottom w:val="single" w:sz="8" w:space="0" w:color="AEAEAE"/>
              <w:right w:val="nil"/>
            </w:tcBorders>
            <w:shd w:val="clear" w:color="auto" w:fill="FFFFFF"/>
          </w:tcPr>
          <w:p w14:paraId="358EF61F"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7.9</w:t>
            </w:r>
          </w:p>
        </w:tc>
      </w:tr>
      <w:tr w:rsidR="00794897" w:rsidRPr="00116267" w14:paraId="4D96B5CB" w14:textId="77777777" w:rsidTr="00794897">
        <w:trPr>
          <w:cantSplit/>
        </w:trPr>
        <w:tc>
          <w:tcPr>
            <w:tcW w:w="487" w:type="pct"/>
            <w:vMerge/>
            <w:tcBorders>
              <w:top w:val="single" w:sz="8" w:space="0" w:color="152935"/>
              <w:left w:val="nil"/>
              <w:bottom w:val="single" w:sz="8" w:space="0" w:color="152935"/>
              <w:right w:val="nil"/>
            </w:tcBorders>
            <w:shd w:val="clear" w:color="auto" w:fill="E0E0E0"/>
          </w:tcPr>
          <w:p w14:paraId="2B7F277E" w14:textId="77777777" w:rsidR="00116267" w:rsidRPr="00116267" w:rsidRDefault="00116267" w:rsidP="0011626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81AC485"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Disagree</w:t>
            </w:r>
          </w:p>
        </w:tc>
        <w:tc>
          <w:tcPr>
            <w:tcW w:w="769" w:type="pct"/>
            <w:tcBorders>
              <w:top w:val="single" w:sz="8" w:space="0" w:color="AEAEAE"/>
              <w:left w:val="nil"/>
              <w:bottom w:val="single" w:sz="8" w:space="0" w:color="AEAEAE"/>
              <w:right w:val="single" w:sz="8" w:space="0" w:color="E0E0E0"/>
            </w:tcBorders>
            <w:shd w:val="clear" w:color="auto" w:fill="FFFFFF"/>
          </w:tcPr>
          <w:p w14:paraId="45F2018D"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12</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703252E4"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13.5</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55A2D868"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13.5</w:t>
            </w:r>
          </w:p>
        </w:tc>
        <w:tc>
          <w:tcPr>
            <w:tcW w:w="1250" w:type="pct"/>
            <w:tcBorders>
              <w:top w:val="single" w:sz="8" w:space="0" w:color="AEAEAE"/>
              <w:left w:val="single" w:sz="8" w:space="0" w:color="E0E0E0"/>
              <w:bottom w:val="single" w:sz="8" w:space="0" w:color="AEAEAE"/>
              <w:right w:val="nil"/>
            </w:tcBorders>
            <w:shd w:val="clear" w:color="auto" w:fill="FFFFFF"/>
          </w:tcPr>
          <w:p w14:paraId="6354F70E"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21.3</w:t>
            </w:r>
          </w:p>
        </w:tc>
      </w:tr>
      <w:tr w:rsidR="00794897" w:rsidRPr="00116267" w14:paraId="6BE681EC" w14:textId="77777777" w:rsidTr="00794897">
        <w:trPr>
          <w:cantSplit/>
        </w:trPr>
        <w:tc>
          <w:tcPr>
            <w:tcW w:w="487" w:type="pct"/>
            <w:vMerge/>
            <w:tcBorders>
              <w:top w:val="single" w:sz="8" w:space="0" w:color="152935"/>
              <w:left w:val="nil"/>
              <w:bottom w:val="single" w:sz="8" w:space="0" w:color="152935"/>
              <w:right w:val="nil"/>
            </w:tcBorders>
            <w:shd w:val="clear" w:color="auto" w:fill="E0E0E0"/>
          </w:tcPr>
          <w:p w14:paraId="29C90131" w14:textId="77777777" w:rsidR="00116267" w:rsidRPr="00116267" w:rsidRDefault="00116267" w:rsidP="0011626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1F3F837A"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Not sure</w:t>
            </w:r>
          </w:p>
        </w:tc>
        <w:tc>
          <w:tcPr>
            <w:tcW w:w="769" w:type="pct"/>
            <w:tcBorders>
              <w:top w:val="single" w:sz="8" w:space="0" w:color="AEAEAE"/>
              <w:left w:val="nil"/>
              <w:bottom w:val="single" w:sz="8" w:space="0" w:color="AEAEAE"/>
              <w:right w:val="single" w:sz="8" w:space="0" w:color="E0E0E0"/>
            </w:tcBorders>
            <w:shd w:val="clear" w:color="auto" w:fill="FFFFFF"/>
          </w:tcPr>
          <w:p w14:paraId="62A3AE85"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17</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C6AFDEE"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19.1</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6F9C7697"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19.1</w:t>
            </w:r>
          </w:p>
        </w:tc>
        <w:tc>
          <w:tcPr>
            <w:tcW w:w="1250" w:type="pct"/>
            <w:tcBorders>
              <w:top w:val="single" w:sz="8" w:space="0" w:color="AEAEAE"/>
              <w:left w:val="single" w:sz="8" w:space="0" w:color="E0E0E0"/>
              <w:bottom w:val="single" w:sz="8" w:space="0" w:color="AEAEAE"/>
              <w:right w:val="nil"/>
            </w:tcBorders>
            <w:shd w:val="clear" w:color="auto" w:fill="FFFFFF"/>
          </w:tcPr>
          <w:p w14:paraId="607E649B"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40.4</w:t>
            </w:r>
          </w:p>
        </w:tc>
      </w:tr>
      <w:tr w:rsidR="00794897" w:rsidRPr="00116267" w14:paraId="668F2218" w14:textId="77777777" w:rsidTr="00794897">
        <w:trPr>
          <w:cantSplit/>
        </w:trPr>
        <w:tc>
          <w:tcPr>
            <w:tcW w:w="487" w:type="pct"/>
            <w:vMerge/>
            <w:tcBorders>
              <w:top w:val="single" w:sz="8" w:space="0" w:color="152935"/>
              <w:left w:val="nil"/>
              <w:bottom w:val="single" w:sz="8" w:space="0" w:color="152935"/>
              <w:right w:val="nil"/>
            </w:tcBorders>
            <w:shd w:val="clear" w:color="auto" w:fill="E0E0E0"/>
          </w:tcPr>
          <w:p w14:paraId="05131EFE" w14:textId="77777777" w:rsidR="00116267" w:rsidRPr="00116267" w:rsidRDefault="00116267" w:rsidP="0011626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998AB3F"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Agree</w:t>
            </w:r>
          </w:p>
        </w:tc>
        <w:tc>
          <w:tcPr>
            <w:tcW w:w="769" w:type="pct"/>
            <w:tcBorders>
              <w:top w:val="single" w:sz="8" w:space="0" w:color="AEAEAE"/>
              <w:left w:val="nil"/>
              <w:bottom w:val="single" w:sz="8" w:space="0" w:color="AEAEAE"/>
              <w:right w:val="single" w:sz="8" w:space="0" w:color="E0E0E0"/>
            </w:tcBorders>
            <w:shd w:val="clear" w:color="auto" w:fill="FFFFFF"/>
          </w:tcPr>
          <w:p w14:paraId="00EE79D7"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23</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57C4DA70"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25.8</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35FCD068"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25.8</w:t>
            </w:r>
          </w:p>
        </w:tc>
        <w:tc>
          <w:tcPr>
            <w:tcW w:w="1250" w:type="pct"/>
            <w:tcBorders>
              <w:top w:val="single" w:sz="8" w:space="0" w:color="AEAEAE"/>
              <w:left w:val="single" w:sz="8" w:space="0" w:color="E0E0E0"/>
              <w:bottom w:val="single" w:sz="8" w:space="0" w:color="AEAEAE"/>
              <w:right w:val="nil"/>
            </w:tcBorders>
            <w:shd w:val="clear" w:color="auto" w:fill="FFFFFF"/>
          </w:tcPr>
          <w:p w14:paraId="3ED4034B"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66.3</w:t>
            </w:r>
          </w:p>
        </w:tc>
      </w:tr>
      <w:tr w:rsidR="00794897" w:rsidRPr="00116267" w14:paraId="1A1BAB84" w14:textId="77777777" w:rsidTr="00794897">
        <w:trPr>
          <w:cantSplit/>
        </w:trPr>
        <w:tc>
          <w:tcPr>
            <w:tcW w:w="487" w:type="pct"/>
            <w:vMerge/>
            <w:tcBorders>
              <w:top w:val="single" w:sz="8" w:space="0" w:color="152935"/>
              <w:left w:val="nil"/>
              <w:bottom w:val="single" w:sz="8" w:space="0" w:color="152935"/>
              <w:right w:val="nil"/>
            </w:tcBorders>
            <w:shd w:val="clear" w:color="auto" w:fill="E0E0E0"/>
          </w:tcPr>
          <w:p w14:paraId="1C1BE85C" w14:textId="77777777" w:rsidR="00116267" w:rsidRPr="00116267" w:rsidRDefault="00116267" w:rsidP="0011626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5ADCBA3"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Strongly agree</w:t>
            </w:r>
          </w:p>
        </w:tc>
        <w:tc>
          <w:tcPr>
            <w:tcW w:w="769" w:type="pct"/>
            <w:tcBorders>
              <w:top w:val="single" w:sz="8" w:space="0" w:color="AEAEAE"/>
              <w:left w:val="nil"/>
              <w:bottom w:val="single" w:sz="8" w:space="0" w:color="AEAEAE"/>
              <w:right w:val="single" w:sz="8" w:space="0" w:color="E0E0E0"/>
            </w:tcBorders>
            <w:shd w:val="clear" w:color="auto" w:fill="FFFFFF"/>
          </w:tcPr>
          <w:p w14:paraId="276A3197"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30</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2FFD2D9F"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33.7</w:t>
            </w:r>
          </w:p>
        </w:tc>
        <w:tc>
          <w:tcPr>
            <w:tcW w:w="865" w:type="pct"/>
            <w:tcBorders>
              <w:top w:val="single" w:sz="8" w:space="0" w:color="AEAEAE"/>
              <w:left w:val="single" w:sz="8" w:space="0" w:color="E0E0E0"/>
              <w:bottom w:val="single" w:sz="8" w:space="0" w:color="AEAEAE"/>
              <w:right w:val="single" w:sz="8" w:space="0" w:color="E0E0E0"/>
            </w:tcBorders>
            <w:shd w:val="clear" w:color="auto" w:fill="FFFFFF"/>
          </w:tcPr>
          <w:p w14:paraId="1ECBF658"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33.7</w:t>
            </w:r>
          </w:p>
        </w:tc>
        <w:tc>
          <w:tcPr>
            <w:tcW w:w="1250" w:type="pct"/>
            <w:tcBorders>
              <w:top w:val="single" w:sz="8" w:space="0" w:color="AEAEAE"/>
              <w:left w:val="single" w:sz="8" w:space="0" w:color="E0E0E0"/>
              <w:bottom w:val="single" w:sz="8" w:space="0" w:color="AEAEAE"/>
              <w:right w:val="nil"/>
            </w:tcBorders>
            <w:shd w:val="clear" w:color="auto" w:fill="FFFFFF"/>
          </w:tcPr>
          <w:p w14:paraId="11B64FAF"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100.0</w:t>
            </w:r>
          </w:p>
        </w:tc>
      </w:tr>
      <w:tr w:rsidR="00794897" w:rsidRPr="00116267" w14:paraId="7C76AAB4" w14:textId="77777777" w:rsidTr="00794897">
        <w:trPr>
          <w:cantSplit/>
        </w:trPr>
        <w:tc>
          <w:tcPr>
            <w:tcW w:w="487" w:type="pct"/>
            <w:vMerge/>
            <w:tcBorders>
              <w:top w:val="single" w:sz="8" w:space="0" w:color="152935"/>
              <w:left w:val="nil"/>
              <w:bottom w:val="single" w:sz="8" w:space="0" w:color="152935"/>
              <w:right w:val="nil"/>
            </w:tcBorders>
            <w:shd w:val="clear" w:color="auto" w:fill="E0E0E0"/>
          </w:tcPr>
          <w:p w14:paraId="328FB09C" w14:textId="77777777" w:rsidR="00116267" w:rsidRPr="00116267" w:rsidRDefault="00116267" w:rsidP="00116267">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4D77195A" w14:textId="77777777" w:rsidR="00116267" w:rsidRPr="00116267" w:rsidRDefault="00116267" w:rsidP="00116267">
            <w:pPr>
              <w:autoSpaceDE w:val="0"/>
              <w:autoSpaceDN w:val="0"/>
              <w:adjustRightInd w:val="0"/>
              <w:spacing w:after="0" w:line="320" w:lineRule="atLeast"/>
              <w:ind w:left="60" w:right="60"/>
              <w:jc w:val="left"/>
              <w:rPr>
                <w:rFonts w:cs="Times New Roman"/>
                <w:szCs w:val="24"/>
              </w:rPr>
            </w:pPr>
            <w:r w:rsidRPr="00116267">
              <w:rPr>
                <w:rFonts w:cs="Times New Roman"/>
                <w:szCs w:val="24"/>
              </w:rPr>
              <w:t>Total</w:t>
            </w:r>
          </w:p>
        </w:tc>
        <w:tc>
          <w:tcPr>
            <w:tcW w:w="769" w:type="pct"/>
            <w:tcBorders>
              <w:top w:val="single" w:sz="8" w:space="0" w:color="AEAEAE"/>
              <w:left w:val="nil"/>
              <w:bottom w:val="single" w:sz="8" w:space="0" w:color="152935"/>
              <w:right w:val="single" w:sz="8" w:space="0" w:color="E0E0E0"/>
            </w:tcBorders>
            <w:shd w:val="clear" w:color="auto" w:fill="FFFFFF"/>
          </w:tcPr>
          <w:p w14:paraId="6D1472E0"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89</w:t>
            </w:r>
          </w:p>
        </w:tc>
        <w:tc>
          <w:tcPr>
            <w:tcW w:w="626" w:type="pct"/>
            <w:tcBorders>
              <w:top w:val="single" w:sz="8" w:space="0" w:color="AEAEAE"/>
              <w:left w:val="single" w:sz="8" w:space="0" w:color="E0E0E0"/>
              <w:bottom w:val="single" w:sz="8" w:space="0" w:color="152935"/>
              <w:right w:val="single" w:sz="8" w:space="0" w:color="E0E0E0"/>
            </w:tcBorders>
            <w:shd w:val="clear" w:color="auto" w:fill="FFFFFF"/>
          </w:tcPr>
          <w:p w14:paraId="4487EBC4"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100.0</w:t>
            </w:r>
          </w:p>
        </w:tc>
        <w:tc>
          <w:tcPr>
            <w:tcW w:w="865" w:type="pct"/>
            <w:tcBorders>
              <w:top w:val="single" w:sz="8" w:space="0" w:color="AEAEAE"/>
              <w:left w:val="single" w:sz="8" w:space="0" w:color="E0E0E0"/>
              <w:bottom w:val="single" w:sz="8" w:space="0" w:color="152935"/>
              <w:right w:val="single" w:sz="8" w:space="0" w:color="E0E0E0"/>
            </w:tcBorders>
            <w:shd w:val="clear" w:color="auto" w:fill="FFFFFF"/>
          </w:tcPr>
          <w:p w14:paraId="2D6CA9BA" w14:textId="77777777" w:rsidR="00116267" w:rsidRPr="00116267" w:rsidRDefault="00116267" w:rsidP="00116267">
            <w:pPr>
              <w:autoSpaceDE w:val="0"/>
              <w:autoSpaceDN w:val="0"/>
              <w:adjustRightInd w:val="0"/>
              <w:spacing w:after="0" w:line="320" w:lineRule="atLeast"/>
              <w:ind w:left="60" w:right="60"/>
              <w:jc w:val="right"/>
              <w:rPr>
                <w:rFonts w:cs="Times New Roman"/>
                <w:szCs w:val="24"/>
              </w:rPr>
            </w:pPr>
            <w:r w:rsidRPr="00116267">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3CB81126" w14:textId="77777777" w:rsidR="00116267" w:rsidRPr="00116267" w:rsidRDefault="00116267" w:rsidP="00116267">
            <w:pPr>
              <w:autoSpaceDE w:val="0"/>
              <w:autoSpaceDN w:val="0"/>
              <w:adjustRightInd w:val="0"/>
              <w:spacing w:after="0" w:line="240" w:lineRule="auto"/>
              <w:jc w:val="left"/>
              <w:rPr>
                <w:rFonts w:cs="Times New Roman"/>
                <w:szCs w:val="24"/>
              </w:rPr>
            </w:pPr>
          </w:p>
        </w:tc>
      </w:tr>
    </w:tbl>
    <w:p w14:paraId="7B008537" w14:textId="77777777" w:rsidR="00E9730D" w:rsidRPr="00C6587E" w:rsidRDefault="00E9730D" w:rsidP="00E9730D">
      <w:pPr>
        <w:rPr>
          <w:b/>
        </w:rPr>
      </w:pPr>
      <w:r w:rsidRPr="00C6587E">
        <w:rPr>
          <w:b/>
        </w:rPr>
        <w:t>Source: Primary data, 202</w:t>
      </w:r>
      <w:r>
        <w:rPr>
          <w:b/>
        </w:rPr>
        <w:t>1</w:t>
      </w:r>
    </w:p>
    <w:p w14:paraId="6F7FBBAA" w14:textId="1DAE94EC" w:rsidR="00116267" w:rsidRDefault="00C13D97" w:rsidP="00E9730D">
      <w:r>
        <w:t xml:space="preserve">The results in table 6.5 show that majority of the respondents generally agreed; this was presented with a combined percentage of </w:t>
      </w:r>
      <w:r w:rsidR="005F40B1">
        <w:t xml:space="preserve">59.5% of respondents; since majority agreed it can be interpreted to mean that </w:t>
      </w:r>
      <w:r w:rsidR="00A33057">
        <w:t xml:space="preserve">EPUL has improved on turnover of receivables, the repayment of liabilities and also enhanced on the usage of equity. </w:t>
      </w:r>
      <w:r w:rsidR="00E023AF">
        <w:t xml:space="preserve">Respondents revealed that the company is in great position of determining and tracking its performance </w:t>
      </w:r>
      <w:r w:rsidR="009D6F90">
        <w:t xml:space="preserve">in both the short-term or current performance positions. </w:t>
      </w:r>
    </w:p>
    <w:p w14:paraId="1A528DCA" w14:textId="674AA5C0" w:rsidR="007F5EF8" w:rsidRDefault="007F5EF8" w:rsidP="002F444B">
      <w:pPr>
        <w:pStyle w:val="Heading1"/>
      </w:pPr>
      <w:bookmarkStart w:id="424" w:name="_Toc95912812"/>
      <w:r w:rsidRPr="007F5EF8">
        <w:t>Synergies have boosted future cashflows of the company</w:t>
      </w:r>
      <w:bookmarkEnd w:id="424"/>
      <w:r w:rsidRPr="007F5EF8">
        <w:t xml:space="preserve"> </w:t>
      </w:r>
    </w:p>
    <w:p w14:paraId="6E433A4A" w14:textId="5F107381" w:rsidR="00231A1A" w:rsidRDefault="00231A1A" w:rsidP="00231A1A">
      <w:r>
        <w:t>The respondents were also asked whether future cashflows of the company has been boosted by the synergy. The results are indicated in table 6.6</w:t>
      </w:r>
    </w:p>
    <w:p w14:paraId="152BF734" w14:textId="52B7497A" w:rsidR="00F91BE2" w:rsidRDefault="00F91BE2" w:rsidP="00231A1A"/>
    <w:p w14:paraId="5C8AA104" w14:textId="4D4FEC2C" w:rsidR="00F91BE2" w:rsidRDefault="00F91BE2" w:rsidP="00231A1A"/>
    <w:p w14:paraId="0E242609" w14:textId="1BD3D6C7" w:rsidR="00F91BE2" w:rsidRDefault="00F91BE2" w:rsidP="00231A1A"/>
    <w:p w14:paraId="28E349EA" w14:textId="77777777" w:rsidR="00F91BE2" w:rsidRPr="00231A1A" w:rsidRDefault="00F91BE2" w:rsidP="00231A1A"/>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172"/>
        <w:gridCol w:w="1709"/>
        <w:gridCol w:w="2340"/>
      </w:tblGrid>
      <w:tr w:rsidR="00534BFD" w:rsidRPr="007F5EF8" w14:paraId="2EFE82FE" w14:textId="77777777" w:rsidTr="00534BFD">
        <w:trPr>
          <w:cantSplit/>
        </w:trPr>
        <w:tc>
          <w:tcPr>
            <w:tcW w:w="5000" w:type="pct"/>
            <w:gridSpan w:val="6"/>
            <w:tcBorders>
              <w:top w:val="nil"/>
              <w:left w:val="nil"/>
              <w:bottom w:val="nil"/>
              <w:right w:val="nil"/>
            </w:tcBorders>
            <w:shd w:val="clear" w:color="auto" w:fill="FFFFFF"/>
            <w:vAlign w:val="center"/>
          </w:tcPr>
          <w:p w14:paraId="6C164FC1" w14:textId="2C7998FC" w:rsidR="007F5EF8" w:rsidRPr="007F5EF8" w:rsidRDefault="00534BFD" w:rsidP="002F444B">
            <w:pPr>
              <w:pStyle w:val="Heading1"/>
            </w:pPr>
            <w:bookmarkStart w:id="425" w:name="_Toc85560206"/>
            <w:bookmarkStart w:id="426" w:name="_Toc87879730"/>
            <w:bookmarkStart w:id="427" w:name="_Toc95912813"/>
            <w:r>
              <w:lastRenderedPageBreak/>
              <w:t xml:space="preserve">Table 6.6: </w:t>
            </w:r>
            <w:r w:rsidR="007F5EF8" w:rsidRPr="007F5EF8">
              <w:t>Synergies have boosted future cashflows of the company thereby enhancing Echotel’s value</w:t>
            </w:r>
            <w:bookmarkEnd w:id="425"/>
            <w:bookmarkEnd w:id="426"/>
            <w:bookmarkEnd w:id="427"/>
          </w:p>
        </w:tc>
      </w:tr>
      <w:tr w:rsidR="00534BFD" w:rsidRPr="007F5EF8" w14:paraId="00F9EFAE" w14:textId="77777777" w:rsidTr="00534BFD">
        <w:trPr>
          <w:cantSplit/>
        </w:trPr>
        <w:tc>
          <w:tcPr>
            <w:tcW w:w="1490" w:type="pct"/>
            <w:gridSpan w:val="2"/>
            <w:tcBorders>
              <w:top w:val="nil"/>
              <w:left w:val="nil"/>
              <w:bottom w:val="single" w:sz="8" w:space="0" w:color="152935"/>
              <w:right w:val="nil"/>
            </w:tcBorders>
            <w:shd w:val="clear" w:color="auto" w:fill="FFFFFF"/>
            <w:vAlign w:val="bottom"/>
          </w:tcPr>
          <w:p w14:paraId="74F4290E" w14:textId="77777777" w:rsidR="007F5EF8" w:rsidRPr="007F5EF8" w:rsidRDefault="007F5EF8" w:rsidP="007F5EF8">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55D7F5AC" w14:textId="77777777" w:rsidR="007F5EF8" w:rsidRPr="007F5EF8" w:rsidRDefault="007F5EF8" w:rsidP="007F5EF8">
            <w:pPr>
              <w:autoSpaceDE w:val="0"/>
              <w:autoSpaceDN w:val="0"/>
              <w:adjustRightInd w:val="0"/>
              <w:spacing w:after="0" w:line="320" w:lineRule="atLeast"/>
              <w:ind w:left="60" w:right="60"/>
              <w:jc w:val="center"/>
              <w:rPr>
                <w:rFonts w:cs="Times New Roman"/>
                <w:szCs w:val="24"/>
              </w:rPr>
            </w:pPr>
            <w:r w:rsidRPr="007F5EF8">
              <w:rPr>
                <w:rFonts w:cs="Times New Roman"/>
                <w:szCs w:val="24"/>
              </w:rPr>
              <w:t>Frequency</w:t>
            </w:r>
          </w:p>
        </w:tc>
        <w:tc>
          <w:tcPr>
            <w:tcW w:w="626" w:type="pct"/>
            <w:tcBorders>
              <w:top w:val="nil"/>
              <w:left w:val="single" w:sz="8" w:space="0" w:color="E0E0E0"/>
              <w:bottom w:val="single" w:sz="8" w:space="0" w:color="152935"/>
              <w:right w:val="single" w:sz="8" w:space="0" w:color="E0E0E0"/>
            </w:tcBorders>
            <w:shd w:val="clear" w:color="auto" w:fill="FFFFFF"/>
            <w:vAlign w:val="bottom"/>
          </w:tcPr>
          <w:p w14:paraId="58F89D6D" w14:textId="77777777" w:rsidR="007F5EF8" w:rsidRPr="007F5EF8" w:rsidRDefault="007F5EF8" w:rsidP="007F5EF8">
            <w:pPr>
              <w:autoSpaceDE w:val="0"/>
              <w:autoSpaceDN w:val="0"/>
              <w:adjustRightInd w:val="0"/>
              <w:spacing w:after="0" w:line="320" w:lineRule="atLeast"/>
              <w:ind w:left="60" w:right="60"/>
              <w:jc w:val="center"/>
              <w:rPr>
                <w:rFonts w:cs="Times New Roman"/>
                <w:szCs w:val="24"/>
              </w:rPr>
            </w:pPr>
            <w:r w:rsidRPr="007F5EF8">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54BC458C" w14:textId="77777777" w:rsidR="007F5EF8" w:rsidRPr="007F5EF8" w:rsidRDefault="007F5EF8" w:rsidP="007F5EF8">
            <w:pPr>
              <w:autoSpaceDE w:val="0"/>
              <w:autoSpaceDN w:val="0"/>
              <w:adjustRightInd w:val="0"/>
              <w:spacing w:after="0" w:line="320" w:lineRule="atLeast"/>
              <w:ind w:left="60" w:right="60"/>
              <w:jc w:val="center"/>
              <w:rPr>
                <w:rFonts w:cs="Times New Roman"/>
                <w:szCs w:val="24"/>
              </w:rPr>
            </w:pPr>
            <w:r w:rsidRPr="007F5EF8">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55C4FBBA" w14:textId="77777777" w:rsidR="007F5EF8" w:rsidRPr="007F5EF8" w:rsidRDefault="007F5EF8" w:rsidP="007F5EF8">
            <w:pPr>
              <w:autoSpaceDE w:val="0"/>
              <w:autoSpaceDN w:val="0"/>
              <w:adjustRightInd w:val="0"/>
              <w:spacing w:after="0" w:line="320" w:lineRule="atLeast"/>
              <w:ind w:left="60" w:right="60"/>
              <w:jc w:val="center"/>
              <w:rPr>
                <w:rFonts w:cs="Times New Roman"/>
                <w:szCs w:val="24"/>
              </w:rPr>
            </w:pPr>
            <w:r w:rsidRPr="007F5EF8">
              <w:rPr>
                <w:rFonts w:cs="Times New Roman"/>
                <w:szCs w:val="24"/>
              </w:rPr>
              <w:t>Cumulative Percent</w:t>
            </w:r>
          </w:p>
        </w:tc>
      </w:tr>
      <w:tr w:rsidR="00534BFD" w:rsidRPr="007F5EF8" w14:paraId="3EB075F4" w14:textId="77777777" w:rsidTr="00534BFD">
        <w:trPr>
          <w:cantSplit/>
        </w:trPr>
        <w:tc>
          <w:tcPr>
            <w:tcW w:w="487" w:type="pct"/>
            <w:vMerge w:val="restart"/>
            <w:tcBorders>
              <w:top w:val="single" w:sz="8" w:space="0" w:color="152935"/>
              <w:left w:val="nil"/>
              <w:bottom w:val="single" w:sz="8" w:space="0" w:color="152935"/>
              <w:right w:val="nil"/>
            </w:tcBorders>
            <w:shd w:val="clear" w:color="auto" w:fill="E0E0E0"/>
          </w:tcPr>
          <w:p w14:paraId="0F6CA946"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56A6ABB6"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53163CD2"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24</w:t>
            </w:r>
          </w:p>
        </w:tc>
        <w:tc>
          <w:tcPr>
            <w:tcW w:w="626" w:type="pct"/>
            <w:tcBorders>
              <w:top w:val="single" w:sz="8" w:space="0" w:color="152935"/>
              <w:left w:val="single" w:sz="8" w:space="0" w:color="E0E0E0"/>
              <w:bottom w:val="single" w:sz="8" w:space="0" w:color="AEAEAE"/>
              <w:right w:val="single" w:sz="8" w:space="0" w:color="E0E0E0"/>
            </w:tcBorders>
            <w:shd w:val="clear" w:color="auto" w:fill="FFFFFF"/>
          </w:tcPr>
          <w:p w14:paraId="17282267"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27.0</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79BC8249"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27.0</w:t>
            </w:r>
          </w:p>
        </w:tc>
        <w:tc>
          <w:tcPr>
            <w:tcW w:w="1250" w:type="pct"/>
            <w:tcBorders>
              <w:top w:val="single" w:sz="8" w:space="0" w:color="152935"/>
              <w:left w:val="single" w:sz="8" w:space="0" w:color="E0E0E0"/>
              <w:bottom w:val="single" w:sz="8" w:space="0" w:color="AEAEAE"/>
              <w:right w:val="nil"/>
            </w:tcBorders>
            <w:shd w:val="clear" w:color="auto" w:fill="FFFFFF"/>
          </w:tcPr>
          <w:p w14:paraId="4FDF258D"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27.0</w:t>
            </w:r>
          </w:p>
        </w:tc>
      </w:tr>
      <w:tr w:rsidR="00534BFD" w:rsidRPr="007F5EF8" w14:paraId="3BD72492" w14:textId="77777777" w:rsidTr="00534BFD">
        <w:trPr>
          <w:cantSplit/>
        </w:trPr>
        <w:tc>
          <w:tcPr>
            <w:tcW w:w="487" w:type="pct"/>
            <w:vMerge/>
            <w:tcBorders>
              <w:top w:val="single" w:sz="8" w:space="0" w:color="152935"/>
              <w:left w:val="nil"/>
              <w:bottom w:val="single" w:sz="8" w:space="0" w:color="152935"/>
              <w:right w:val="nil"/>
            </w:tcBorders>
            <w:shd w:val="clear" w:color="auto" w:fill="E0E0E0"/>
          </w:tcPr>
          <w:p w14:paraId="12A9E26B" w14:textId="77777777" w:rsidR="007F5EF8" w:rsidRPr="007F5EF8" w:rsidRDefault="007F5EF8" w:rsidP="007F5EF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1A5FCF02"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689532AD"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34</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3EC60478"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38.2</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4DA63F78"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38.2</w:t>
            </w:r>
          </w:p>
        </w:tc>
        <w:tc>
          <w:tcPr>
            <w:tcW w:w="1250" w:type="pct"/>
            <w:tcBorders>
              <w:top w:val="single" w:sz="8" w:space="0" w:color="AEAEAE"/>
              <w:left w:val="single" w:sz="8" w:space="0" w:color="E0E0E0"/>
              <w:bottom w:val="single" w:sz="8" w:space="0" w:color="AEAEAE"/>
              <w:right w:val="nil"/>
            </w:tcBorders>
            <w:shd w:val="clear" w:color="auto" w:fill="FFFFFF"/>
          </w:tcPr>
          <w:p w14:paraId="7DDDAA31"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65.2</w:t>
            </w:r>
          </w:p>
        </w:tc>
      </w:tr>
      <w:tr w:rsidR="00534BFD" w:rsidRPr="007F5EF8" w14:paraId="24BDDCA6" w14:textId="77777777" w:rsidTr="00534BFD">
        <w:trPr>
          <w:cantSplit/>
        </w:trPr>
        <w:tc>
          <w:tcPr>
            <w:tcW w:w="487" w:type="pct"/>
            <w:vMerge/>
            <w:tcBorders>
              <w:top w:val="single" w:sz="8" w:space="0" w:color="152935"/>
              <w:left w:val="nil"/>
              <w:bottom w:val="single" w:sz="8" w:space="0" w:color="152935"/>
              <w:right w:val="nil"/>
            </w:tcBorders>
            <w:shd w:val="clear" w:color="auto" w:fill="E0E0E0"/>
          </w:tcPr>
          <w:p w14:paraId="47A2B7CD" w14:textId="77777777" w:rsidR="007F5EF8" w:rsidRPr="007F5EF8" w:rsidRDefault="007F5EF8" w:rsidP="007F5EF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4872073E"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598CB235"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7</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059D8F8C"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7.9</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8989DBE"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7.9</w:t>
            </w:r>
          </w:p>
        </w:tc>
        <w:tc>
          <w:tcPr>
            <w:tcW w:w="1250" w:type="pct"/>
            <w:tcBorders>
              <w:top w:val="single" w:sz="8" w:space="0" w:color="AEAEAE"/>
              <w:left w:val="single" w:sz="8" w:space="0" w:color="E0E0E0"/>
              <w:bottom w:val="single" w:sz="8" w:space="0" w:color="AEAEAE"/>
              <w:right w:val="nil"/>
            </w:tcBorders>
            <w:shd w:val="clear" w:color="auto" w:fill="FFFFFF"/>
          </w:tcPr>
          <w:p w14:paraId="61E8381F"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73.0</w:t>
            </w:r>
          </w:p>
        </w:tc>
      </w:tr>
      <w:tr w:rsidR="00534BFD" w:rsidRPr="007F5EF8" w14:paraId="5C6BD4D9" w14:textId="77777777" w:rsidTr="00534BFD">
        <w:trPr>
          <w:cantSplit/>
        </w:trPr>
        <w:tc>
          <w:tcPr>
            <w:tcW w:w="487" w:type="pct"/>
            <w:vMerge/>
            <w:tcBorders>
              <w:top w:val="single" w:sz="8" w:space="0" w:color="152935"/>
              <w:left w:val="nil"/>
              <w:bottom w:val="single" w:sz="8" w:space="0" w:color="152935"/>
              <w:right w:val="nil"/>
            </w:tcBorders>
            <w:shd w:val="clear" w:color="auto" w:fill="E0E0E0"/>
          </w:tcPr>
          <w:p w14:paraId="22C6888D" w14:textId="77777777" w:rsidR="007F5EF8" w:rsidRPr="007F5EF8" w:rsidRDefault="007F5EF8" w:rsidP="007F5EF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5713E33"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546BEE1D"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13</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4B9AA23B"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14.6</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64E8728"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14.6</w:t>
            </w:r>
          </w:p>
        </w:tc>
        <w:tc>
          <w:tcPr>
            <w:tcW w:w="1250" w:type="pct"/>
            <w:tcBorders>
              <w:top w:val="single" w:sz="8" w:space="0" w:color="AEAEAE"/>
              <w:left w:val="single" w:sz="8" w:space="0" w:color="E0E0E0"/>
              <w:bottom w:val="single" w:sz="8" w:space="0" w:color="AEAEAE"/>
              <w:right w:val="nil"/>
            </w:tcBorders>
            <w:shd w:val="clear" w:color="auto" w:fill="FFFFFF"/>
          </w:tcPr>
          <w:p w14:paraId="0DA3B538"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87.6</w:t>
            </w:r>
          </w:p>
        </w:tc>
      </w:tr>
      <w:tr w:rsidR="00534BFD" w:rsidRPr="007F5EF8" w14:paraId="3772F7B5" w14:textId="77777777" w:rsidTr="00534BFD">
        <w:trPr>
          <w:cantSplit/>
        </w:trPr>
        <w:tc>
          <w:tcPr>
            <w:tcW w:w="487" w:type="pct"/>
            <w:vMerge/>
            <w:tcBorders>
              <w:top w:val="single" w:sz="8" w:space="0" w:color="152935"/>
              <w:left w:val="nil"/>
              <w:bottom w:val="single" w:sz="8" w:space="0" w:color="152935"/>
              <w:right w:val="nil"/>
            </w:tcBorders>
            <w:shd w:val="clear" w:color="auto" w:fill="E0E0E0"/>
          </w:tcPr>
          <w:p w14:paraId="2FD168D1" w14:textId="77777777" w:rsidR="007F5EF8" w:rsidRPr="007F5EF8" w:rsidRDefault="007F5EF8" w:rsidP="007F5EF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FAEE78E"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43F5ECF5"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11</w:t>
            </w:r>
          </w:p>
        </w:tc>
        <w:tc>
          <w:tcPr>
            <w:tcW w:w="626" w:type="pct"/>
            <w:tcBorders>
              <w:top w:val="single" w:sz="8" w:space="0" w:color="AEAEAE"/>
              <w:left w:val="single" w:sz="8" w:space="0" w:color="E0E0E0"/>
              <w:bottom w:val="single" w:sz="8" w:space="0" w:color="AEAEAE"/>
              <w:right w:val="single" w:sz="8" w:space="0" w:color="E0E0E0"/>
            </w:tcBorders>
            <w:shd w:val="clear" w:color="auto" w:fill="FFFFFF"/>
          </w:tcPr>
          <w:p w14:paraId="4C903996"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12.4</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53FE0D60"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12.4</w:t>
            </w:r>
          </w:p>
        </w:tc>
        <w:tc>
          <w:tcPr>
            <w:tcW w:w="1250" w:type="pct"/>
            <w:tcBorders>
              <w:top w:val="single" w:sz="8" w:space="0" w:color="AEAEAE"/>
              <w:left w:val="single" w:sz="8" w:space="0" w:color="E0E0E0"/>
              <w:bottom w:val="single" w:sz="8" w:space="0" w:color="AEAEAE"/>
              <w:right w:val="nil"/>
            </w:tcBorders>
            <w:shd w:val="clear" w:color="auto" w:fill="FFFFFF"/>
          </w:tcPr>
          <w:p w14:paraId="54540C91"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100.0</w:t>
            </w:r>
          </w:p>
        </w:tc>
      </w:tr>
      <w:tr w:rsidR="00534BFD" w:rsidRPr="007F5EF8" w14:paraId="6A777CDA" w14:textId="77777777" w:rsidTr="00534BFD">
        <w:trPr>
          <w:cantSplit/>
        </w:trPr>
        <w:tc>
          <w:tcPr>
            <w:tcW w:w="487" w:type="pct"/>
            <w:vMerge/>
            <w:tcBorders>
              <w:top w:val="single" w:sz="8" w:space="0" w:color="152935"/>
              <w:left w:val="nil"/>
              <w:bottom w:val="single" w:sz="8" w:space="0" w:color="152935"/>
              <w:right w:val="nil"/>
            </w:tcBorders>
            <w:shd w:val="clear" w:color="auto" w:fill="E0E0E0"/>
          </w:tcPr>
          <w:p w14:paraId="5095BD36" w14:textId="77777777" w:rsidR="007F5EF8" w:rsidRPr="007F5EF8" w:rsidRDefault="007F5EF8" w:rsidP="007F5EF8">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1B888E05" w14:textId="77777777" w:rsidR="007F5EF8" w:rsidRPr="007F5EF8" w:rsidRDefault="007F5EF8" w:rsidP="007F5EF8">
            <w:pPr>
              <w:autoSpaceDE w:val="0"/>
              <w:autoSpaceDN w:val="0"/>
              <w:adjustRightInd w:val="0"/>
              <w:spacing w:after="0" w:line="320" w:lineRule="atLeast"/>
              <w:ind w:left="60" w:right="60"/>
              <w:jc w:val="left"/>
              <w:rPr>
                <w:rFonts w:cs="Times New Roman"/>
                <w:szCs w:val="24"/>
              </w:rPr>
            </w:pPr>
            <w:r w:rsidRPr="007F5EF8">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60BD21A4"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89</w:t>
            </w:r>
          </w:p>
        </w:tc>
        <w:tc>
          <w:tcPr>
            <w:tcW w:w="626" w:type="pct"/>
            <w:tcBorders>
              <w:top w:val="single" w:sz="8" w:space="0" w:color="AEAEAE"/>
              <w:left w:val="single" w:sz="8" w:space="0" w:color="E0E0E0"/>
              <w:bottom w:val="single" w:sz="8" w:space="0" w:color="152935"/>
              <w:right w:val="single" w:sz="8" w:space="0" w:color="E0E0E0"/>
            </w:tcBorders>
            <w:shd w:val="clear" w:color="auto" w:fill="FFFFFF"/>
          </w:tcPr>
          <w:p w14:paraId="52C089E3"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3F76A63A" w14:textId="77777777" w:rsidR="007F5EF8" w:rsidRPr="007F5EF8" w:rsidRDefault="007F5EF8" w:rsidP="007F5EF8">
            <w:pPr>
              <w:autoSpaceDE w:val="0"/>
              <w:autoSpaceDN w:val="0"/>
              <w:adjustRightInd w:val="0"/>
              <w:spacing w:after="0" w:line="320" w:lineRule="atLeast"/>
              <w:ind w:left="60" w:right="60"/>
              <w:jc w:val="right"/>
              <w:rPr>
                <w:rFonts w:cs="Times New Roman"/>
                <w:szCs w:val="24"/>
              </w:rPr>
            </w:pPr>
            <w:r w:rsidRPr="007F5EF8">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45D3D3F7" w14:textId="77777777" w:rsidR="007F5EF8" w:rsidRPr="007F5EF8" w:rsidRDefault="007F5EF8" w:rsidP="007F5EF8">
            <w:pPr>
              <w:autoSpaceDE w:val="0"/>
              <w:autoSpaceDN w:val="0"/>
              <w:adjustRightInd w:val="0"/>
              <w:spacing w:after="0" w:line="240" w:lineRule="auto"/>
              <w:jc w:val="left"/>
              <w:rPr>
                <w:rFonts w:cs="Times New Roman"/>
                <w:szCs w:val="24"/>
              </w:rPr>
            </w:pPr>
          </w:p>
        </w:tc>
      </w:tr>
    </w:tbl>
    <w:p w14:paraId="329763A2" w14:textId="77777777" w:rsidR="00F91BE2" w:rsidRPr="00C6587E" w:rsidRDefault="00F91BE2" w:rsidP="00F91BE2">
      <w:pPr>
        <w:rPr>
          <w:b/>
        </w:rPr>
      </w:pPr>
      <w:r w:rsidRPr="00C6587E">
        <w:rPr>
          <w:b/>
        </w:rPr>
        <w:t>Source: Primary data, 202</w:t>
      </w:r>
      <w:r>
        <w:rPr>
          <w:b/>
        </w:rPr>
        <w:t>1</w:t>
      </w:r>
    </w:p>
    <w:p w14:paraId="04FD9409" w14:textId="052D6109" w:rsidR="007F5EF8" w:rsidRPr="007F5EF8" w:rsidRDefault="00F91BE2" w:rsidP="00F91BE2">
      <w:r>
        <w:t xml:space="preserve">According to results in table 6.6, it is revealed that </w:t>
      </w:r>
      <w:r w:rsidR="001805F7">
        <w:t xml:space="preserve">majority of the respondents </w:t>
      </w:r>
      <w:r w:rsidR="00853A0E">
        <w:t xml:space="preserve">that is </w:t>
      </w:r>
      <w:r w:rsidR="006B6CE8">
        <w:t xml:space="preserve">65.2% </w:t>
      </w:r>
      <w:r w:rsidR="001805F7">
        <w:t>generally</w:t>
      </w:r>
      <w:r w:rsidR="00BE6D4E">
        <w:t xml:space="preserve"> </w:t>
      </w:r>
      <w:r w:rsidR="00D54E20">
        <w:t xml:space="preserve">disagreed to the statement, this was presented by </w:t>
      </w:r>
      <w:r w:rsidR="00FD44E6">
        <w:t xml:space="preserve">27.0% who strongly disagreed and 38.2% who disagreed; since majority of the respondents generally disagreed, it can be implied that </w:t>
      </w:r>
      <w:r w:rsidR="00927CEC">
        <w:t xml:space="preserve">despite the increased revenues from Echo International, combined talent and technology, </w:t>
      </w:r>
      <w:r w:rsidR="00E234A0">
        <w:t xml:space="preserve">cost reduction in the company has not yet been achieved. It was revealed that there is still a challenge in aligning </w:t>
      </w:r>
      <w:r w:rsidR="00042F2A">
        <w:t xml:space="preserve">managerial techniques, structure and competencies and technology between both sides of the iWay which was acquired and the team brought on by Echo International, this has </w:t>
      </w:r>
      <w:r w:rsidR="00E3506B">
        <w:t xml:space="preserve">slowed the benefits of synergy which could in term boost future cashflows and enhance the company’s value. </w:t>
      </w:r>
    </w:p>
    <w:p w14:paraId="16FDDC18" w14:textId="33652E0A" w:rsidR="00542DF8" w:rsidRPr="008C251C" w:rsidRDefault="00542DF8" w:rsidP="002F444B">
      <w:pPr>
        <w:pStyle w:val="Heading1"/>
      </w:pPr>
      <w:bookmarkStart w:id="428" w:name="_Toc61162719"/>
      <w:bookmarkStart w:id="429" w:name="_Toc95912814"/>
      <w:r w:rsidRPr="00C6587E">
        <w:t xml:space="preserve">Inferential </w:t>
      </w:r>
      <w:r w:rsidR="008B341E" w:rsidRPr="00C6587E">
        <w:t xml:space="preserve">statistics </w:t>
      </w:r>
      <w:r w:rsidRPr="00C6587E">
        <w:t xml:space="preserve">testing for </w:t>
      </w:r>
      <w:bookmarkEnd w:id="428"/>
      <w:r w:rsidR="008C251C">
        <w:t xml:space="preserve">company acquisition and </w:t>
      </w:r>
      <w:r w:rsidR="008E62C1" w:rsidRPr="00B6454C">
        <w:rPr>
          <w:rStyle w:val="hgkelc"/>
        </w:rPr>
        <w:t xml:space="preserve">created synergies and created value addition </w:t>
      </w:r>
      <w:r w:rsidR="008C251C">
        <w:t>at EPUL.</w:t>
      </w:r>
      <w:bookmarkEnd w:id="429"/>
    </w:p>
    <w:p w14:paraId="23F1545F" w14:textId="45C654FF" w:rsidR="00542DF8" w:rsidRDefault="00542DF8" w:rsidP="00542DF8">
      <w:r w:rsidRPr="00C6587E">
        <w:t xml:space="preserve">In an attempt of determining </w:t>
      </w:r>
      <w:r w:rsidR="003B7DA7">
        <w:t xml:space="preserve">relationship between </w:t>
      </w:r>
      <w:r w:rsidR="00375C90">
        <w:t xml:space="preserve">company acquisition and </w:t>
      </w:r>
      <w:r w:rsidR="00192124" w:rsidRPr="00B6454C">
        <w:rPr>
          <w:rStyle w:val="hgkelc"/>
        </w:rPr>
        <w:t>created synergies and created value addition</w:t>
      </w:r>
      <w:r w:rsidRPr="00C6587E">
        <w:t xml:space="preserve">, the researcher ran regression analysis and the results are obtained in table </w:t>
      </w:r>
      <w:r w:rsidR="00AD7016">
        <w:t>6.7</w:t>
      </w:r>
    </w:p>
    <w:p w14:paraId="4D467462" w14:textId="77777777" w:rsidR="00F5130B" w:rsidRPr="00F5130B" w:rsidRDefault="00F5130B" w:rsidP="00F5130B">
      <w:pPr>
        <w:autoSpaceDE w:val="0"/>
        <w:autoSpaceDN w:val="0"/>
        <w:adjustRightInd w:val="0"/>
        <w:spacing w:after="0"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73"/>
        <w:gridCol w:w="1640"/>
        <w:gridCol w:w="1739"/>
        <w:gridCol w:w="2353"/>
        <w:gridCol w:w="2355"/>
      </w:tblGrid>
      <w:tr w:rsidR="0071524A" w:rsidRPr="00F5130B" w14:paraId="49182BA7" w14:textId="77777777" w:rsidTr="00F5130B">
        <w:trPr>
          <w:cantSplit/>
        </w:trPr>
        <w:tc>
          <w:tcPr>
            <w:tcW w:w="5000" w:type="pct"/>
            <w:gridSpan w:val="5"/>
            <w:tcBorders>
              <w:top w:val="nil"/>
              <w:left w:val="nil"/>
              <w:bottom w:val="nil"/>
              <w:right w:val="nil"/>
            </w:tcBorders>
            <w:shd w:val="clear" w:color="auto" w:fill="FFFFFF"/>
            <w:vAlign w:val="center"/>
          </w:tcPr>
          <w:p w14:paraId="22CA61D7" w14:textId="5348CF8C" w:rsidR="00F5130B" w:rsidRPr="0071524A" w:rsidRDefault="00E92B2B" w:rsidP="002F444B">
            <w:pPr>
              <w:pStyle w:val="Heading1"/>
            </w:pPr>
            <w:bookmarkStart w:id="430" w:name="_Toc85560208"/>
            <w:bookmarkStart w:id="431" w:name="_Toc87879732"/>
            <w:bookmarkStart w:id="432" w:name="_Toc95912815"/>
            <w:r w:rsidRPr="0071524A">
              <w:lastRenderedPageBreak/>
              <w:t xml:space="preserve">Table 6.7: </w:t>
            </w:r>
            <w:r w:rsidR="00F5130B" w:rsidRPr="0071524A">
              <w:t>Model Summary</w:t>
            </w:r>
            <w:bookmarkEnd w:id="430"/>
            <w:bookmarkEnd w:id="431"/>
            <w:bookmarkEnd w:id="432"/>
          </w:p>
        </w:tc>
      </w:tr>
      <w:tr w:rsidR="0071524A" w:rsidRPr="00F5130B" w14:paraId="77E3D520" w14:textId="77777777" w:rsidTr="00F5130B">
        <w:trPr>
          <w:cantSplit/>
        </w:trPr>
        <w:tc>
          <w:tcPr>
            <w:tcW w:w="680" w:type="pct"/>
            <w:tcBorders>
              <w:top w:val="nil"/>
              <w:left w:val="nil"/>
              <w:bottom w:val="single" w:sz="8" w:space="0" w:color="152935"/>
              <w:right w:val="nil"/>
            </w:tcBorders>
            <w:shd w:val="clear" w:color="auto" w:fill="FFFFFF"/>
            <w:vAlign w:val="bottom"/>
          </w:tcPr>
          <w:p w14:paraId="3F4F8880" w14:textId="77777777" w:rsidR="00F5130B" w:rsidRPr="00F5130B" w:rsidRDefault="00F5130B" w:rsidP="00F5130B">
            <w:pPr>
              <w:autoSpaceDE w:val="0"/>
              <w:autoSpaceDN w:val="0"/>
              <w:adjustRightInd w:val="0"/>
              <w:spacing w:after="0" w:line="320" w:lineRule="atLeast"/>
              <w:ind w:left="60" w:right="60"/>
              <w:jc w:val="left"/>
              <w:rPr>
                <w:rFonts w:cs="Times New Roman"/>
                <w:szCs w:val="24"/>
              </w:rPr>
            </w:pPr>
            <w:r w:rsidRPr="00F5130B">
              <w:rPr>
                <w:rFonts w:cs="Times New Roman"/>
                <w:szCs w:val="24"/>
              </w:rPr>
              <w:t>Model</w:t>
            </w:r>
          </w:p>
        </w:tc>
        <w:tc>
          <w:tcPr>
            <w:tcW w:w="876" w:type="pct"/>
            <w:tcBorders>
              <w:top w:val="nil"/>
              <w:left w:val="nil"/>
              <w:bottom w:val="single" w:sz="8" w:space="0" w:color="152935"/>
              <w:right w:val="single" w:sz="8" w:space="0" w:color="E0E0E0"/>
            </w:tcBorders>
            <w:shd w:val="clear" w:color="auto" w:fill="FFFFFF"/>
            <w:vAlign w:val="bottom"/>
          </w:tcPr>
          <w:p w14:paraId="69346061" w14:textId="77777777" w:rsidR="00F5130B" w:rsidRPr="00F5130B" w:rsidRDefault="00F5130B" w:rsidP="00F5130B">
            <w:pPr>
              <w:autoSpaceDE w:val="0"/>
              <w:autoSpaceDN w:val="0"/>
              <w:adjustRightInd w:val="0"/>
              <w:spacing w:after="0" w:line="320" w:lineRule="atLeast"/>
              <w:ind w:left="60" w:right="60"/>
              <w:jc w:val="center"/>
              <w:rPr>
                <w:rFonts w:cs="Times New Roman"/>
                <w:szCs w:val="24"/>
              </w:rPr>
            </w:pPr>
            <w:r w:rsidRPr="00F5130B">
              <w:rPr>
                <w:rFonts w:cs="Times New Roman"/>
                <w:szCs w:val="24"/>
              </w:rPr>
              <w:t>R</w:t>
            </w:r>
          </w:p>
        </w:tc>
        <w:tc>
          <w:tcPr>
            <w:tcW w:w="929" w:type="pct"/>
            <w:tcBorders>
              <w:top w:val="nil"/>
              <w:left w:val="single" w:sz="8" w:space="0" w:color="E0E0E0"/>
              <w:bottom w:val="single" w:sz="8" w:space="0" w:color="152935"/>
              <w:right w:val="single" w:sz="8" w:space="0" w:color="E0E0E0"/>
            </w:tcBorders>
            <w:shd w:val="clear" w:color="auto" w:fill="FFFFFF"/>
            <w:vAlign w:val="bottom"/>
          </w:tcPr>
          <w:p w14:paraId="196246D4" w14:textId="77777777" w:rsidR="00F5130B" w:rsidRPr="00F5130B" w:rsidRDefault="00F5130B" w:rsidP="00F5130B">
            <w:pPr>
              <w:autoSpaceDE w:val="0"/>
              <w:autoSpaceDN w:val="0"/>
              <w:adjustRightInd w:val="0"/>
              <w:spacing w:after="0" w:line="320" w:lineRule="atLeast"/>
              <w:ind w:left="60" w:right="60"/>
              <w:jc w:val="center"/>
              <w:rPr>
                <w:rFonts w:cs="Times New Roman"/>
                <w:szCs w:val="24"/>
              </w:rPr>
            </w:pPr>
            <w:r w:rsidRPr="00F5130B">
              <w:rPr>
                <w:rFonts w:cs="Times New Roman"/>
                <w:szCs w:val="24"/>
              </w:rPr>
              <w:t>R Square</w:t>
            </w:r>
          </w:p>
        </w:tc>
        <w:tc>
          <w:tcPr>
            <w:tcW w:w="1257" w:type="pct"/>
            <w:tcBorders>
              <w:top w:val="nil"/>
              <w:left w:val="single" w:sz="8" w:space="0" w:color="E0E0E0"/>
              <w:bottom w:val="single" w:sz="8" w:space="0" w:color="152935"/>
              <w:right w:val="single" w:sz="8" w:space="0" w:color="E0E0E0"/>
            </w:tcBorders>
            <w:shd w:val="clear" w:color="auto" w:fill="FFFFFF"/>
            <w:vAlign w:val="bottom"/>
          </w:tcPr>
          <w:p w14:paraId="6A43E178" w14:textId="77777777" w:rsidR="00F5130B" w:rsidRPr="00F5130B" w:rsidRDefault="00F5130B" w:rsidP="00F5130B">
            <w:pPr>
              <w:autoSpaceDE w:val="0"/>
              <w:autoSpaceDN w:val="0"/>
              <w:adjustRightInd w:val="0"/>
              <w:spacing w:after="0" w:line="320" w:lineRule="atLeast"/>
              <w:ind w:left="60" w:right="60"/>
              <w:jc w:val="center"/>
              <w:rPr>
                <w:rFonts w:cs="Times New Roman"/>
                <w:szCs w:val="24"/>
              </w:rPr>
            </w:pPr>
            <w:r w:rsidRPr="00F5130B">
              <w:rPr>
                <w:rFonts w:cs="Times New Roman"/>
                <w:szCs w:val="24"/>
              </w:rPr>
              <w:t>Adjusted R Square</w:t>
            </w:r>
          </w:p>
        </w:tc>
        <w:tc>
          <w:tcPr>
            <w:tcW w:w="1257" w:type="pct"/>
            <w:tcBorders>
              <w:top w:val="nil"/>
              <w:left w:val="single" w:sz="8" w:space="0" w:color="E0E0E0"/>
              <w:bottom w:val="single" w:sz="8" w:space="0" w:color="152935"/>
              <w:right w:val="nil"/>
            </w:tcBorders>
            <w:shd w:val="clear" w:color="auto" w:fill="FFFFFF"/>
            <w:vAlign w:val="bottom"/>
          </w:tcPr>
          <w:p w14:paraId="492DAA1C" w14:textId="77777777" w:rsidR="00F5130B" w:rsidRPr="00F5130B" w:rsidRDefault="00F5130B" w:rsidP="00F5130B">
            <w:pPr>
              <w:autoSpaceDE w:val="0"/>
              <w:autoSpaceDN w:val="0"/>
              <w:adjustRightInd w:val="0"/>
              <w:spacing w:after="0" w:line="320" w:lineRule="atLeast"/>
              <w:ind w:left="60" w:right="60"/>
              <w:jc w:val="center"/>
              <w:rPr>
                <w:rFonts w:cs="Times New Roman"/>
                <w:szCs w:val="24"/>
              </w:rPr>
            </w:pPr>
            <w:r w:rsidRPr="00F5130B">
              <w:rPr>
                <w:rFonts w:cs="Times New Roman"/>
                <w:szCs w:val="24"/>
              </w:rPr>
              <w:t>Std. Error of the Estimate</w:t>
            </w:r>
          </w:p>
        </w:tc>
      </w:tr>
      <w:tr w:rsidR="0071524A" w:rsidRPr="00F5130B" w14:paraId="1AA40CC9" w14:textId="77777777" w:rsidTr="00F5130B">
        <w:trPr>
          <w:cantSplit/>
        </w:trPr>
        <w:tc>
          <w:tcPr>
            <w:tcW w:w="680" w:type="pct"/>
            <w:tcBorders>
              <w:top w:val="single" w:sz="8" w:space="0" w:color="152935"/>
              <w:left w:val="nil"/>
              <w:bottom w:val="single" w:sz="8" w:space="0" w:color="152935"/>
              <w:right w:val="nil"/>
            </w:tcBorders>
            <w:shd w:val="clear" w:color="auto" w:fill="E0E0E0"/>
          </w:tcPr>
          <w:p w14:paraId="7A742E79" w14:textId="77777777" w:rsidR="00F5130B" w:rsidRPr="00F5130B" w:rsidRDefault="00F5130B" w:rsidP="00F5130B">
            <w:pPr>
              <w:autoSpaceDE w:val="0"/>
              <w:autoSpaceDN w:val="0"/>
              <w:adjustRightInd w:val="0"/>
              <w:spacing w:after="0" w:line="320" w:lineRule="atLeast"/>
              <w:ind w:left="60" w:right="60"/>
              <w:jc w:val="left"/>
              <w:rPr>
                <w:rFonts w:cs="Times New Roman"/>
                <w:szCs w:val="24"/>
              </w:rPr>
            </w:pPr>
            <w:r w:rsidRPr="00F5130B">
              <w:rPr>
                <w:rFonts w:cs="Times New Roman"/>
                <w:szCs w:val="24"/>
              </w:rPr>
              <w:t>1</w:t>
            </w:r>
          </w:p>
        </w:tc>
        <w:tc>
          <w:tcPr>
            <w:tcW w:w="876" w:type="pct"/>
            <w:tcBorders>
              <w:top w:val="single" w:sz="8" w:space="0" w:color="152935"/>
              <w:left w:val="nil"/>
              <w:bottom w:val="single" w:sz="8" w:space="0" w:color="152935"/>
              <w:right w:val="single" w:sz="8" w:space="0" w:color="E0E0E0"/>
            </w:tcBorders>
            <w:shd w:val="clear" w:color="auto" w:fill="FFFFFF"/>
          </w:tcPr>
          <w:p w14:paraId="5627CFEB" w14:textId="77777777" w:rsidR="00F5130B" w:rsidRPr="00F5130B" w:rsidRDefault="00F5130B" w:rsidP="00F5130B">
            <w:pPr>
              <w:autoSpaceDE w:val="0"/>
              <w:autoSpaceDN w:val="0"/>
              <w:adjustRightInd w:val="0"/>
              <w:spacing w:after="0" w:line="320" w:lineRule="atLeast"/>
              <w:ind w:left="60" w:right="60"/>
              <w:jc w:val="right"/>
              <w:rPr>
                <w:rFonts w:cs="Times New Roman"/>
                <w:szCs w:val="24"/>
              </w:rPr>
            </w:pPr>
            <w:r w:rsidRPr="00F5130B">
              <w:rPr>
                <w:rFonts w:cs="Times New Roman"/>
                <w:szCs w:val="24"/>
              </w:rPr>
              <w:t>.849</w:t>
            </w:r>
            <w:r w:rsidRPr="00F5130B">
              <w:rPr>
                <w:rFonts w:cs="Times New Roman"/>
                <w:szCs w:val="24"/>
                <w:vertAlign w:val="superscript"/>
              </w:rPr>
              <w:t>a</w:t>
            </w:r>
          </w:p>
        </w:tc>
        <w:tc>
          <w:tcPr>
            <w:tcW w:w="929" w:type="pct"/>
            <w:tcBorders>
              <w:top w:val="single" w:sz="8" w:space="0" w:color="152935"/>
              <w:left w:val="single" w:sz="8" w:space="0" w:color="E0E0E0"/>
              <w:bottom w:val="single" w:sz="8" w:space="0" w:color="152935"/>
              <w:right w:val="single" w:sz="8" w:space="0" w:color="E0E0E0"/>
            </w:tcBorders>
            <w:shd w:val="clear" w:color="auto" w:fill="FFFFFF"/>
          </w:tcPr>
          <w:p w14:paraId="50603CDE" w14:textId="77777777" w:rsidR="00F5130B" w:rsidRPr="00F5130B" w:rsidRDefault="00F5130B" w:rsidP="00F5130B">
            <w:pPr>
              <w:autoSpaceDE w:val="0"/>
              <w:autoSpaceDN w:val="0"/>
              <w:adjustRightInd w:val="0"/>
              <w:spacing w:after="0" w:line="320" w:lineRule="atLeast"/>
              <w:ind w:left="60" w:right="60"/>
              <w:jc w:val="right"/>
              <w:rPr>
                <w:rFonts w:cs="Times New Roman"/>
                <w:szCs w:val="24"/>
              </w:rPr>
            </w:pPr>
            <w:r w:rsidRPr="00F5130B">
              <w:rPr>
                <w:rFonts w:cs="Times New Roman"/>
                <w:szCs w:val="24"/>
              </w:rPr>
              <w:t>.720</w:t>
            </w:r>
          </w:p>
        </w:tc>
        <w:tc>
          <w:tcPr>
            <w:tcW w:w="1257" w:type="pct"/>
            <w:tcBorders>
              <w:top w:val="single" w:sz="8" w:space="0" w:color="152935"/>
              <w:left w:val="single" w:sz="8" w:space="0" w:color="E0E0E0"/>
              <w:bottom w:val="single" w:sz="8" w:space="0" w:color="152935"/>
              <w:right w:val="single" w:sz="8" w:space="0" w:color="E0E0E0"/>
            </w:tcBorders>
            <w:shd w:val="clear" w:color="auto" w:fill="FFFFFF"/>
          </w:tcPr>
          <w:p w14:paraId="170BE9F7" w14:textId="77777777" w:rsidR="00F5130B" w:rsidRPr="00F5130B" w:rsidRDefault="00F5130B" w:rsidP="00F5130B">
            <w:pPr>
              <w:autoSpaceDE w:val="0"/>
              <w:autoSpaceDN w:val="0"/>
              <w:adjustRightInd w:val="0"/>
              <w:spacing w:after="0" w:line="320" w:lineRule="atLeast"/>
              <w:ind w:left="60" w:right="60"/>
              <w:jc w:val="right"/>
              <w:rPr>
                <w:rFonts w:cs="Times New Roman"/>
                <w:szCs w:val="24"/>
              </w:rPr>
            </w:pPr>
            <w:r w:rsidRPr="00F5130B">
              <w:rPr>
                <w:rFonts w:cs="Times New Roman"/>
                <w:szCs w:val="24"/>
              </w:rPr>
              <w:t>.717</w:t>
            </w:r>
          </w:p>
        </w:tc>
        <w:tc>
          <w:tcPr>
            <w:tcW w:w="1257" w:type="pct"/>
            <w:tcBorders>
              <w:top w:val="single" w:sz="8" w:space="0" w:color="152935"/>
              <w:left w:val="single" w:sz="8" w:space="0" w:color="E0E0E0"/>
              <w:bottom w:val="single" w:sz="8" w:space="0" w:color="152935"/>
              <w:right w:val="nil"/>
            </w:tcBorders>
            <w:shd w:val="clear" w:color="auto" w:fill="FFFFFF"/>
          </w:tcPr>
          <w:p w14:paraId="3F1B6FFD" w14:textId="77777777" w:rsidR="00F5130B" w:rsidRPr="00F5130B" w:rsidRDefault="00F5130B" w:rsidP="00F5130B">
            <w:pPr>
              <w:autoSpaceDE w:val="0"/>
              <w:autoSpaceDN w:val="0"/>
              <w:adjustRightInd w:val="0"/>
              <w:spacing w:after="0" w:line="320" w:lineRule="atLeast"/>
              <w:ind w:left="60" w:right="60"/>
              <w:jc w:val="right"/>
              <w:rPr>
                <w:rFonts w:cs="Times New Roman"/>
                <w:szCs w:val="24"/>
              </w:rPr>
            </w:pPr>
            <w:r w:rsidRPr="00F5130B">
              <w:rPr>
                <w:rFonts w:cs="Times New Roman"/>
                <w:szCs w:val="24"/>
              </w:rPr>
              <w:t>.71563</w:t>
            </w:r>
          </w:p>
        </w:tc>
      </w:tr>
      <w:tr w:rsidR="0071524A" w:rsidRPr="00F5130B" w14:paraId="5421262A" w14:textId="77777777" w:rsidTr="00F5130B">
        <w:trPr>
          <w:cantSplit/>
        </w:trPr>
        <w:tc>
          <w:tcPr>
            <w:tcW w:w="5000" w:type="pct"/>
            <w:gridSpan w:val="5"/>
            <w:tcBorders>
              <w:top w:val="nil"/>
              <w:left w:val="nil"/>
              <w:bottom w:val="nil"/>
              <w:right w:val="nil"/>
            </w:tcBorders>
            <w:shd w:val="clear" w:color="auto" w:fill="FFFFFF"/>
          </w:tcPr>
          <w:p w14:paraId="228B46A0" w14:textId="6BBC3D62" w:rsidR="00F5130B" w:rsidRPr="00F5130B" w:rsidRDefault="00F5130B" w:rsidP="00F5130B">
            <w:pPr>
              <w:autoSpaceDE w:val="0"/>
              <w:autoSpaceDN w:val="0"/>
              <w:adjustRightInd w:val="0"/>
              <w:spacing w:after="0" w:line="320" w:lineRule="atLeast"/>
              <w:ind w:left="60" w:right="60"/>
              <w:jc w:val="left"/>
              <w:rPr>
                <w:rFonts w:cs="Times New Roman"/>
                <w:szCs w:val="24"/>
              </w:rPr>
            </w:pPr>
            <w:r w:rsidRPr="00F5130B">
              <w:rPr>
                <w:rFonts w:cs="Times New Roman"/>
                <w:szCs w:val="24"/>
              </w:rPr>
              <w:t xml:space="preserve">a. Predictors: (Constant), </w:t>
            </w:r>
            <w:r w:rsidR="001D5ECD">
              <w:rPr>
                <w:rFonts w:cs="Times New Roman"/>
                <w:szCs w:val="24"/>
              </w:rPr>
              <w:t>Company acquisition</w:t>
            </w:r>
          </w:p>
        </w:tc>
      </w:tr>
    </w:tbl>
    <w:p w14:paraId="16C20263" w14:textId="77777777" w:rsidR="00F5130B" w:rsidRPr="00F5130B" w:rsidRDefault="00F5130B" w:rsidP="00F5130B">
      <w:pPr>
        <w:autoSpaceDE w:val="0"/>
        <w:autoSpaceDN w:val="0"/>
        <w:adjustRightInd w:val="0"/>
        <w:spacing w:after="0" w:line="400" w:lineRule="atLeast"/>
        <w:jc w:val="left"/>
        <w:rPr>
          <w:rFonts w:cs="Times New Roman"/>
          <w:szCs w:val="24"/>
        </w:rPr>
      </w:pPr>
    </w:p>
    <w:p w14:paraId="04227065" w14:textId="7BBE1B84" w:rsidR="00790885" w:rsidRPr="00790885" w:rsidRDefault="006255C6" w:rsidP="000C4E4F">
      <w:r>
        <w:t xml:space="preserve">According to the results in table 6.7, </w:t>
      </w:r>
      <w:r w:rsidR="00A11524">
        <w:t>the value of adjusted R squared</w:t>
      </w:r>
      <w:r w:rsidR="00C20B05">
        <w:t xml:space="preserve"> was .171 an indication that there was variation of 71.7% on financial performance</w:t>
      </w:r>
      <w:r w:rsidR="00654168">
        <w:t xml:space="preserve"> at Echotel Proprietary Uganda Limited</w:t>
      </w:r>
      <w:r w:rsidR="00F03514">
        <w:t xml:space="preserve"> due to changes in </w:t>
      </w:r>
      <w:r w:rsidR="0070720E">
        <w:t xml:space="preserve">company </w:t>
      </w:r>
      <w:r w:rsidR="00123D06">
        <w:t xml:space="preserve">acquisition at 95% confidence level. </w:t>
      </w:r>
      <w:r w:rsidR="000164FB">
        <w:t xml:space="preserve">This shows that 71.7% of </w:t>
      </w:r>
      <w:r w:rsidR="00AC2B6D" w:rsidRPr="00B6454C">
        <w:rPr>
          <w:rStyle w:val="hgkelc"/>
        </w:rPr>
        <w:t>created synergies and created value addition</w:t>
      </w:r>
      <w:r w:rsidR="000164FB">
        <w:t xml:space="preserve"> at the EPUL could be accounted for by company acquisition</w:t>
      </w:r>
      <w:r w:rsidR="009A7A3E">
        <w:t xml:space="preserve">. R which is the correlation coefficient shows the relationship between the study variables, from the findings in table above, </w:t>
      </w:r>
      <w:r w:rsidR="0054231F">
        <w:t xml:space="preserve">there was a strong relationship between the study variables </w:t>
      </w:r>
      <w:r w:rsidR="00240F87">
        <w:t>as indicated by .849 or 84.9%.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0"/>
        <w:gridCol w:w="1509"/>
        <w:gridCol w:w="1726"/>
        <w:gridCol w:w="1204"/>
        <w:gridCol w:w="1653"/>
        <w:gridCol w:w="1204"/>
        <w:gridCol w:w="1204"/>
      </w:tblGrid>
      <w:tr w:rsidR="000C4E4F" w:rsidRPr="00790885" w14:paraId="519CB211" w14:textId="77777777" w:rsidTr="000C4E4F">
        <w:trPr>
          <w:cantSplit/>
        </w:trPr>
        <w:tc>
          <w:tcPr>
            <w:tcW w:w="5000" w:type="pct"/>
            <w:gridSpan w:val="7"/>
            <w:tcBorders>
              <w:top w:val="nil"/>
              <w:left w:val="nil"/>
              <w:bottom w:val="nil"/>
              <w:right w:val="nil"/>
            </w:tcBorders>
            <w:shd w:val="clear" w:color="auto" w:fill="FFFFFF"/>
            <w:vAlign w:val="center"/>
          </w:tcPr>
          <w:p w14:paraId="383E85B8" w14:textId="6C714913" w:rsidR="00790885" w:rsidRPr="00790885" w:rsidRDefault="00517B26" w:rsidP="002F444B">
            <w:pPr>
              <w:pStyle w:val="Heading1"/>
            </w:pPr>
            <w:bookmarkStart w:id="433" w:name="_Toc85560209"/>
            <w:bookmarkStart w:id="434" w:name="_Toc87879733"/>
            <w:bookmarkStart w:id="435" w:name="_Toc95912816"/>
            <w:r>
              <w:t xml:space="preserve">Table 6.8: </w:t>
            </w:r>
            <w:r w:rsidR="00790885" w:rsidRPr="00790885">
              <w:t>ANOVA</w:t>
            </w:r>
            <w:r w:rsidR="00790885" w:rsidRPr="00790885">
              <w:rPr>
                <w:vertAlign w:val="superscript"/>
              </w:rPr>
              <w:t>a</w:t>
            </w:r>
            <w:bookmarkEnd w:id="433"/>
            <w:bookmarkEnd w:id="434"/>
            <w:bookmarkEnd w:id="435"/>
          </w:p>
        </w:tc>
      </w:tr>
      <w:tr w:rsidR="000C4E4F" w:rsidRPr="00790885" w14:paraId="56570AAE" w14:textId="77777777" w:rsidTr="000C4E4F">
        <w:trPr>
          <w:cantSplit/>
        </w:trPr>
        <w:tc>
          <w:tcPr>
            <w:tcW w:w="1266" w:type="pct"/>
            <w:gridSpan w:val="2"/>
            <w:tcBorders>
              <w:top w:val="nil"/>
              <w:left w:val="nil"/>
              <w:bottom w:val="single" w:sz="8" w:space="0" w:color="152935"/>
              <w:right w:val="nil"/>
            </w:tcBorders>
            <w:shd w:val="clear" w:color="auto" w:fill="FFFFFF"/>
            <w:vAlign w:val="bottom"/>
          </w:tcPr>
          <w:p w14:paraId="0368284C" w14:textId="77777777"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Model</w:t>
            </w:r>
          </w:p>
        </w:tc>
        <w:tc>
          <w:tcPr>
            <w:tcW w:w="922" w:type="pct"/>
            <w:tcBorders>
              <w:top w:val="nil"/>
              <w:left w:val="nil"/>
              <w:bottom w:val="single" w:sz="8" w:space="0" w:color="152935"/>
              <w:right w:val="single" w:sz="8" w:space="0" w:color="E0E0E0"/>
            </w:tcBorders>
            <w:shd w:val="clear" w:color="auto" w:fill="FFFFFF"/>
            <w:vAlign w:val="bottom"/>
          </w:tcPr>
          <w:p w14:paraId="4DDE9139" w14:textId="77777777" w:rsidR="00790885" w:rsidRPr="00790885" w:rsidRDefault="00790885" w:rsidP="00790885">
            <w:pPr>
              <w:autoSpaceDE w:val="0"/>
              <w:autoSpaceDN w:val="0"/>
              <w:adjustRightInd w:val="0"/>
              <w:spacing w:after="0" w:line="320" w:lineRule="atLeast"/>
              <w:ind w:left="60" w:right="60"/>
              <w:jc w:val="center"/>
              <w:rPr>
                <w:rFonts w:cs="Times New Roman"/>
                <w:szCs w:val="24"/>
              </w:rPr>
            </w:pPr>
            <w:r w:rsidRPr="00790885">
              <w:rPr>
                <w:rFonts w:cs="Times New Roman"/>
                <w:szCs w:val="24"/>
              </w:rPr>
              <w:t>Sum of Squares</w:t>
            </w:r>
          </w:p>
        </w:tc>
        <w:tc>
          <w:tcPr>
            <w:tcW w:w="643" w:type="pct"/>
            <w:tcBorders>
              <w:top w:val="nil"/>
              <w:left w:val="single" w:sz="8" w:space="0" w:color="E0E0E0"/>
              <w:bottom w:val="single" w:sz="8" w:space="0" w:color="152935"/>
              <w:right w:val="single" w:sz="8" w:space="0" w:color="E0E0E0"/>
            </w:tcBorders>
            <w:shd w:val="clear" w:color="auto" w:fill="FFFFFF"/>
            <w:vAlign w:val="bottom"/>
          </w:tcPr>
          <w:p w14:paraId="6E761896" w14:textId="77777777" w:rsidR="00790885" w:rsidRPr="00790885" w:rsidRDefault="00790885" w:rsidP="00790885">
            <w:pPr>
              <w:autoSpaceDE w:val="0"/>
              <w:autoSpaceDN w:val="0"/>
              <w:adjustRightInd w:val="0"/>
              <w:spacing w:after="0" w:line="320" w:lineRule="atLeast"/>
              <w:ind w:left="60" w:right="60"/>
              <w:jc w:val="center"/>
              <w:rPr>
                <w:rFonts w:cs="Times New Roman"/>
                <w:szCs w:val="24"/>
              </w:rPr>
            </w:pPr>
            <w:r w:rsidRPr="00790885">
              <w:rPr>
                <w:rFonts w:cs="Times New Roman"/>
                <w:szCs w:val="24"/>
              </w:rPr>
              <w:t>df</w:t>
            </w:r>
          </w:p>
        </w:tc>
        <w:tc>
          <w:tcPr>
            <w:tcW w:w="883" w:type="pct"/>
            <w:tcBorders>
              <w:top w:val="nil"/>
              <w:left w:val="single" w:sz="8" w:space="0" w:color="E0E0E0"/>
              <w:bottom w:val="single" w:sz="8" w:space="0" w:color="152935"/>
              <w:right w:val="single" w:sz="8" w:space="0" w:color="E0E0E0"/>
            </w:tcBorders>
            <w:shd w:val="clear" w:color="auto" w:fill="FFFFFF"/>
            <w:vAlign w:val="bottom"/>
          </w:tcPr>
          <w:p w14:paraId="439A2D60" w14:textId="77777777" w:rsidR="00790885" w:rsidRPr="00790885" w:rsidRDefault="00790885" w:rsidP="00790885">
            <w:pPr>
              <w:autoSpaceDE w:val="0"/>
              <w:autoSpaceDN w:val="0"/>
              <w:adjustRightInd w:val="0"/>
              <w:spacing w:after="0" w:line="320" w:lineRule="atLeast"/>
              <w:ind w:left="60" w:right="60"/>
              <w:jc w:val="center"/>
              <w:rPr>
                <w:rFonts w:cs="Times New Roman"/>
                <w:szCs w:val="24"/>
              </w:rPr>
            </w:pPr>
            <w:r w:rsidRPr="00790885">
              <w:rPr>
                <w:rFonts w:cs="Times New Roman"/>
                <w:szCs w:val="24"/>
              </w:rPr>
              <w:t>Mean Square</w:t>
            </w:r>
          </w:p>
        </w:tc>
        <w:tc>
          <w:tcPr>
            <w:tcW w:w="643" w:type="pct"/>
            <w:tcBorders>
              <w:top w:val="nil"/>
              <w:left w:val="single" w:sz="8" w:space="0" w:color="E0E0E0"/>
              <w:bottom w:val="single" w:sz="8" w:space="0" w:color="152935"/>
              <w:right w:val="single" w:sz="8" w:space="0" w:color="E0E0E0"/>
            </w:tcBorders>
            <w:shd w:val="clear" w:color="auto" w:fill="FFFFFF"/>
            <w:vAlign w:val="bottom"/>
          </w:tcPr>
          <w:p w14:paraId="0CCB9186" w14:textId="77777777" w:rsidR="00790885" w:rsidRPr="00790885" w:rsidRDefault="00790885" w:rsidP="00790885">
            <w:pPr>
              <w:autoSpaceDE w:val="0"/>
              <w:autoSpaceDN w:val="0"/>
              <w:adjustRightInd w:val="0"/>
              <w:spacing w:after="0" w:line="320" w:lineRule="atLeast"/>
              <w:ind w:left="60" w:right="60"/>
              <w:jc w:val="center"/>
              <w:rPr>
                <w:rFonts w:cs="Times New Roman"/>
                <w:szCs w:val="24"/>
              </w:rPr>
            </w:pPr>
            <w:r w:rsidRPr="00790885">
              <w:rPr>
                <w:rFonts w:cs="Times New Roman"/>
                <w:szCs w:val="24"/>
              </w:rPr>
              <w:t>F</w:t>
            </w:r>
          </w:p>
        </w:tc>
        <w:tc>
          <w:tcPr>
            <w:tcW w:w="643" w:type="pct"/>
            <w:tcBorders>
              <w:top w:val="nil"/>
              <w:left w:val="single" w:sz="8" w:space="0" w:color="E0E0E0"/>
              <w:bottom w:val="single" w:sz="8" w:space="0" w:color="152935"/>
              <w:right w:val="nil"/>
            </w:tcBorders>
            <w:shd w:val="clear" w:color="auto" w:fill="FFFFFF"/>
            <w:vAlign w:val="bottom"/>
          </w:tcPr>
          <w:p w14:paraId="789A6664" w14:textId="77777777" w:rsidR="00790885" w:rsidRPr="00790885" w:rsidRDefault="00790885" w:rsidP="00790885">
            <w:pPr>
              <w:autoSpaceDE w:val="0"/>
              <w:autoSpaceDN w:val="0"/>
              <w:adjustRightInd w:val="0"/>
              <w:spacing w:after="0" w:line="320" w:lineRule="atLeast"/>
              <w:ind w:left="60" w:right="60"/>
              <w:jc w:val="center"/>
              <w:rPr>
                <w:rFonts w:cs="Times New Roman"/>
                <w:szCs w:val="24"/>
              </w:rPr>
            </w:pPr>
            <w:r w:rsidRPr="00790885">
              <w:rPr>
                <w:rFonts w:cs="Times New Roman"/>
                <w:szCs w:val="24"/>
              </w:rPr>
              <w:t>Sig.</w:t>
            </w:r>
          </w:p>
        </w:tc>
      </w:tr>
      <w:tr w:rsidR="000C4E4F" w:rsidRPr="00790885" w14:paraId="48BC9C79" w14:textId="77777777" w:rsidTr="000C4E4F">
        <w:trPr>
          <w:cantSplit/>
        </w:trPr>
        <w:tc>
          <w:tcPr>
            <w:tcW w:w="460" w:type="pct"/>
            <w:vMerge w:val="restart"/>
            <w:tcBorders>
              <w:top w:val="single" w:sz="8" w:space="0" w:color="152935"/>
              <w:left w:val="nil"/>
              <w:bottom w:val="single" w:sz="8" w:space="0" w:color="152935"/>
              <w:right w:val="nil"/>
            </w:tcBorders>
            <w:shd w:val="clear" w:color="auto" w:fill="E0E0E0"/>
          </w:tcPr>
          <w:p w14:paraId="644194E4" w14:textId="77777777"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1</w:t>
            </w:r>
          </w:p>
        </w:tc>
        <w:tc>
          <w:tcPr>
            <w:tcW w:w="806" w:type="pct"/>
            <w:tcBorders>
              <w:top w:val="single" w:sz="8" w:space="0" w:color="152935"/>
              <w:left w:val="nil"/>
              <w:bottom w:val="single" w:sz="8" w:space="0" w:color="AEAEAE"/>
              <w:right w:val="nil"/>
            </w:tcBorders>
            <w:shd w:val="clear" w:color="auto" w:fill="E0E0E0"/>
          </w:tcPr>
          <w:p w14:paraId="42F9ED4F" w14:textId="77777777"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Regression</w:t>
            </w:r>
          </w:p>
        </w:tc>
        <w:tc>
          <w:tcPr>
            <w:tcW w:w="922" w:type="pct"/>
            <w:tcBorders>
              <w:top w:val="single" w:sz="8" w:space="0" w:color="152935"/>
              <w:left w:val="nil"/>
              <w:bottom w:val="single" w:sz="8" w:space="0" w:color="AEAEAE"/>
              <w:right w:val="single" w:sz="8" w:space="0" w:color="E0E0E0"/>
            </w:tcBorders>
            <w:shd w:val="clear" w:color="auto" w:fill="FFFFFF"/>
          </w:tcPr>
          <w:p w14:paraId="0911BA8E"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114.681</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14:paraId="082E9EAC"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1</w:t>
            </w:r>
          </w:p>
        </w:tc>
        <w:tc>
          <w:tcPr>
            <w:tcW w:w="883" w:type="pct"/>
            <w:tcBorders>
              <w:top w:val="single" w:sz="8" w:space="0" w:color="152935"/>
              <w:left w:val="single" w:sz="8" w:space="0" w:color="E0E0E0"/>
              <w:bottom w:val="single" w:sz="8" w:space="0" w:color="AEAEAE"/>
              <w:right w:val="single" w:sz="8" w:space="0" w:color="E0E0E0"/>
            </w:tcBorders>
            <w:shd w:val="clear" w:color="auto" w:fill="FFFFFF"/>
          </w:tcPr>
          <w:p w14:paraId="7F89F217"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114.681</w:t>
            </w:r>
          </w:p>
        </w:tc>
        <w:tc>
          <w:tcPr>
            <w:tcW w:w="643" w:type="pct"/>
            <w:tcBorders>
              <w:top w:val="single" w:sz="8" w:space="0" w:color="152935"/>
              <w:left w:val="single" w:sz="8" w:space="0" w:color="E0E0E0"/>
              <w:bottom w:val="single" w:sz="8" w:space="0" w:color="AEAEAE"/>
              <w:right w:val="single" w:sz="8" w:space="0" w:color="E0E0E0"/>
            </w:tcBorders>
            <w:shd w:val="clear" w:color="auto" w:fill="FFFFFF"/>
          </w:tcPr>
          <w:p w14:paraId="6A1952BD"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223.933</w:t>
            </w:r>
          </w:p>
        </w:tc>
        <w:tc>
          <w:tcPr>
            <w:tcW w:w="643" w:type="pct"/>
            <w:tcBorders>
              <w:top w:val="single" w:sz="8" w:space="0" w:color="152935"/>
              <w:left w:val="single" w:sz="8" w:space="0" w:color="E0E0E0"/>
              <w:bottom w:val="single" w:sz="8" w:space="0" w:color="AEAEAE"/>
              <w:right w:val="nil"/>
            </w:tcBorders>
            <w:shd w:val="clear" w:color="auto" w:fill="FFFFFF"/>
          </w:tcPr>
          <w:p w14:paraId="68881C90"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.000</w:t>
            </w:r>
            <w:r w:rsidRPr="00790885">
              <w:rPr>
                <w:rFonts w:cs="Times New Roman"/>
                <w:szCs w:val="24"/>
                <w:vertAlign w:val="superscript"/>
              </w:rPr>
              <w:t>b</w:t>
            </w:r>
          </w:p>
        </w:tc>
      </w:tr>
      <w:tr w:rsidR="000C4E4F" w:rsidRPr="00790885" w14:paraId="128772B0" w14:textId="77777777" w:rsidTr="000C4E4F">
        <w:trPr>
          <w:cantSplit/>
        </w:trPr>
        <w:tc>
          <w:tcPr>
            <w:tcW w:w="460" w:type="pct"/>
            <w:vMerge/>
            <w:tcBorders>
              <w:top w:val="single" w:sz="8" w:space="0" w:color="152935"/>
              <w:left w:val="nil"/>
              <w:bottom w:val="single" w:sz="8" w:space="0" w:color="152935"/>
              <w:right w:val="nil"/>
            </w:tcBorders>
            <w:shd w:val="clear" w:color="auto" w:fill="E0E0E0"/>
          </w:tcPr>
          <w:p w14:paraId="06CBB7D6" w14:textId="77777777" w:rsidR="00790885" w:rsidRPr="00790885" w:rsidRDefault="00790885" w:rsidP="00790885">
            <w:pPr>
              <w:autoSpaceDE w:val="0"/>
              <w:autoSpaceDN w:val="0"/>
              <w:adjustRightInd w:val="0"/>
              <w:spacing w:after="0" w:line="240" w:lineRule="auto"/>
              <w:jc w:val="left"/>
              <w:rPr>
                <w:rFonts w:cs="Times New Roman"/>
                <w:szCs w:val="24"/>
              </w:rPr>
            </w:pPr>
          </w:p>
        </w:tc>
        <w:tc>
          <w:tcPr>
            <w:tcW w:w="806" w:type="pct"/>
            <w:tcBorders>
              <w:top w:val="single" w:sz="8" w:space="0" w:color="AEAEAE"/>
              <w:left w:val="nil"/>
              <w:bottom w:val="single" w:sz="8" w:space="0" w:color="AEAEAE"/>
              <w:right w:val="nil"/>
            </w:tcBorders>
            <w:shd w:val="clear" w:color="auto" w:fill="E0E0E0"/>
          </w:tcPr>
          <w:p w14:paraId="5058331B" w14:textId="77777777"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Residual</w:t>
            </w:r>
          </w:p>
        </w:tc>
        <w:tc>
          <w:tcPr>
            <w:tcW w:w="922" w:type="pct"/>
            <w:tcBorders>
              <w:top w:val="single" w:sz="8" w:space="0" w:color="AEAEAE"/>
              <w:left w:val="nil"/>
              <w:bottom w:val="single" w:sz="8" w:space="0" w:color="AEAEAE"/>
              <w:right w:val="single" w:sz="8" w:space="0" w:color="E0E0E0"/>
            </w:tcBorders>
            <w:shd w:val="clear" w:color="auto" w:fill="FFFFFF"/>
          </w:tcPr>
          <w:p w14:paraId="62AD6CA5"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44.555</w:t>
            </w:r>
          </w:p>
        </w:tc>
        <w:tc>
          <w:tcPr>
            <w:tcW w:w="643" w:type="pct"/>
            <w:tcBorders>
              <w:top w:val="single" w:sz="8" w:space="0" w:color="AEAEAE"/>
              <w:left w:val="single" w:sz="8" w:space="0" w:color="E0E0E0"/>
              <w:bottom w:val="single" w:sz="8" w:space="0" w:color="AEAEAE"/>
              <w:right w:val="single" w:sz="8" w:space="0" w:color="E0E0E0"/>
            </w:tcBorders>
            <w:shd w:val="clear" w:color="auto" w:fill="FFFFFF"/>
          </w:tcPr>
          <w:p w14:paraId="322DEDFA"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87</w:t>
            </w:r>
          </w:p>
        </w:tc>
        <w:tc>
          <w:tcPr>
            <w:tcW w:w="883" w:type="pct"/>
            <w:tcBorders>
              <w:top w:val="single" w:sz="8" w:space="0" w:color="AEAEAE"/>
              <w:left w:val="single" w:sz="8" w:space="0" w:color="E0E0E0"/>
              <w:bottom w:val="single" w:sz="8" w:space="0" w:color="AEAEAE"/>
              <w:right w:val="single" w:sz="8" w:space="0" w:color="E0E0E0"/>
            </w:tcBorders>
            <w:shd w:val="clear" w:color="auto" w:fill="FFFFFF"/>
          </w:tcPr>
          <w:p w14:paraId="270F6936"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.512</w:t>
            </w:r>
          </w:p>
        </w:tc>
        <w:tc>
          <w:tcPr>
            <w:tcW w:w="64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5440AD8" w14:textId="77777777" w:rsidR="00790885" w:rsidRPr="00790885" w:rsidRDefault="00790885" w:rsidP="00790885">
            <w:pPr>
              <w:autoSpaceDE w:val="0"/>
              <w:autoSpaceDN w:val="0"/>
              <w:adjustRightInd w:val="0"/>
              <w:spacing w:after="0" w:line="240" w:lineRule="auto"/>
              <w:jc w:val="left"/>
              <w:rPr>
                <w:rFonts w:cs="Times New Roman"/>
                <w:szCs w:val="24"/>
              </w:rPr>
            </w:pPr>
          </w:p>
        </w:tc>
        <w:tc>
          <w:tcPr>
            <w:tcW w:w="643" w:type="pct"/>
            <w:tcBorders>
              <w:top w:val="single" w:sz="8" w:space="0" w:color="AEAEAE"/>
              <w:left w:val="single" w:sz="8" w:space="0" w:color="E0E0E0"/>
              <w:bottom w:val="single" w:sz="8" w:space="0" w:color="AEAEAE"/>
              <w:right w:val="nil"/>
            </w:tcBorders>
            <w:shd w:val="clear" w:color="auto" w:fill="FFFFFF"/>
            <w:vAlign w:val="center"/>
          </w:tcPr>
          <w:p w14:paraId="6E60CC38" w14:textId="77777777" w:rsidR="00790885" w:rsidRPr="00790885" w:rsidRDefault="00790885" w:rsidP="00790885">
            <w:pPr>
              <w:autoSpaceDE w:val="0"/>
              <w:autoSpaceDN w:val="0"/>
              <w:adjustRightInd w:val="0"/>
              <w:spacing w:after="0" w:line="240" w:lineRule="auto"/>
              <w:jc w:val="left"/>
              <w:rPr>
                <w:rFonts w:cs="Times New Roman"/>
                <w:szCs w:val="24"/>
              </w:rPr>
            </w:pPr>
          </w:p>
        </w:tc>
      </w:tr>
      <w:tr w:rsidR="000C4E4F" w:rsidRPr="00790885" w14:paraId="0874F56D" w14:textId="77777777" w:rsidTr="000C4E4F">
        <w:trPr>
          <w:cantSplit/>
        </w:trPr>
        <w:tc>
          <w:tcPr>
            <w:tcW w:w="460" w:type="pct"/>
            <w:vMerge/>
            <w:tcBorders>
              <w:top w:val="single" w:sz="8" w:space="0" w:color="152935"/>
              <w:left w:val="nil"/>
              <w:bottom w:val="single" w:sz="8" w:space="0" w:color="152935"/>
              <w:right w:val="nil"/>
            </w:tcBorders>
            <w:shd w:val="clear" w:color="auto" w:fill="E0E0E0"/>
          </w:tcPr>
          <w:p w14:paraId="7147849B" w14:textId="77777777" w:rsidR="00790885" w:rsidRPr="00790885" w:rsidRDefault="00790885" w:rsidP="00790885">
            <w:pPr>
              <w:autoSpaceDE w:val="0"/>
              <w:autoSpaceDN w:val="0"/>
              <w:adjustRightInd w:val="0"/>
              <w:spacing w:after="0" w:line="240" w:lineRule="auto"/>
              <w:jc w:val="left"/>
              <w:rPr>
                <w:rFonts w:cs="Times New Roman"/>
                <w:szCs w:val="24"/>
              </w:rPr>
            </w:pPr>
          </w:p>
        </w:tc>
        <w:tc>
          <w:tcPr>
            <w:tcW w:w="806" w:type="pct"/>
            <w:tcBorders>
              <w:top w:val="single" w:sz="8" w:space="0" w:color="AEAEAE"/>
              <w:left w:val="nil"/>
              <w:bottom w:val="single" w:sz="8" w:space="0" w:color="152935"/>
              <w:right w:val="nil"/>
            </w:tcBorders>
            <w:shd w:val="clear" w:color="auto" w:fill="E0E0E0"/>
          </w:tcPr>
          <w:p w14:paraId="5FB710C3" w14:textId="77777777"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Total</w:t>
            </w:r>
          </w:p>
        </w:tc>
        <w:tc>
          <w:tcPr>
            <w:tcW w:w="922" w:type="pct"/>
            <w:tcBorders>
              <w:top w:val="single" w:sz="8" w:space="0" w:color="AEAEAE"/>
              <w:left w:val="nil"/>
              <w:bottom w:val="single" w:sz="8" w:space="0" w:color="152935"/>
              <w:right w:val="single" w:sz="8" w:space="0" w:color="E0E0E0"/>
            </w:tcBorders>
            <w:shd w:val="clear" w:color="auto" w:fill="FFFFFF"/>
          </w:tcPr>
          <w:p w14:paraId="0D0AFCC2"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159.236</w:t>
            </w:r>
          </w:p>
        </w:tc>
        <w:tc>
          <w:tcPr>
            <w:tcW w:w="643" w:type="pct"/>
            <w:tcBorders>
              <w:top w:val="single" w:sz="8" w:space="0" w:color="AEAEAE"/>
              <w:left w:val="single" w:sz="8" w:space="0" w:color="E0E0E0"/>
              <w:bottom w:val="single" w:sz="8" w:space="0" w:color="152935"/>
              <w:right w:val="single" w:sz="8" w:space="0" w:color="E0E0E0"/>
            </w:tcBorders>
            <w:shd w:val="clear" w:color="auto" w:fill="FFFFFF"/>
          </w:tcPr>
          <w:p w14:paraId="798F51E0" w14:textId="77777777" w:rsidR="00790885" w:rsidRPr="00790885" w:rsidRDefault="00790885" w:rsidP="00790885">
            <w:pPr>
              <w:autoSpaceDE w:val="0"/>
              <w:autoSpaceDN w:val="0"/>
              <w:adjustRightInd w:val="0"/>
              <w:spacing w:after="0" w:line="320" w:lineRule="atLeast"/>
              <w:ind w:left="60" w:right="60"/>
              <w:jc w:val="right"/>
              <w:rPr>
                <w:rFonts w:cs="Times New Roman"/>
                <w:szCs w:val="24"/>
              </w:rPr>
            </w:pPr>
            <w:r w:rsidRPr="00790885">
              <w:rPr>
                <w:rFonts w:cs="Times New Roman"/>
                <w:szCs w:val="24"/>
              </w:rPr>
              <w:t>88</w:t>
            </w:r>
          </w:p>
        </w:tc>
        <w:tc>
          <w:tcPr>
            <w:tcW w:w="88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0A44EF72" w14:textId="77777777" w:rsidR="00790885" w:rsidRPr="00790885" w:rsidRDefault="00790885" w:rsidP="00790885">
            <w:pPr>
              <w:autoSpaceDE w:val="0"/>
              <w:autoSpaceDN w:val="0"/>
              <w:adjustRightInd w:val="0"/>
              <w:spacing w:after="0" w:line="240" w:lineRule="auto"/>
              <w:jc w:val="left"/>
              <w:rPr>
                <w:rFonts w:cs="Times New Roman"/>
                <w:szCs w:val="24"/>
              </w:rPr>
            </w:pPr>
          </w:p>
        </w:tc>
        <w:tc>
          <w:tcPr>
            <w:tcW w:w="64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11A29FA4" w14:textId="77777777" w:rsidR="00790885" w:rsidRPr="00790885" w:rsidRDefault="00790885" w:rsidP="00790885">
            <w:pPr>
              <w:autoSpaceDE w:val="0"/>
              <w:autoSpaceDN w:val="0"/>
              <w:adjustRightInd w:val="0"/>
              <w:spacing w:after="0" w:line="240" w:lineRule="auto"/>
              <w:jc w:val="left"/>
              <w:rPr>
                <w:rFonts w:cs="Times New Roman"/>
                <w:szCs w:val="24"/>
              </w:rPr>
            </w:pPr>
          </w:p>
        </w:tc>
        <w:tc>
          <w:tcPr>
            <w:tcW w:w="643" w:type="pct"/>
            <w:tcBorders>
              <w:top w:val="single" w:sz="8" w:space="0" w:color="AEAEAE"/>
              <w:left w:val="single" w:sz="8" w:space="0" w:color="E0E0E0"/>
              <w:bottom w:val="single" w:sz="8" w:space="0" w:color="152935"/>
              <w:right w:val="nil"/>
            </w:tcBorders>
            <w:shd w:val="clear" w:color="auto" w:fill="FFFFFF"/>
            <w:vAlign w:val="center"/>
          </w:tcPr>
          <w:p w14:paraId="26D30509" w14:textId="77777777" w:rsidR="00790885" w:rsidRPr="00790885" w:rsidRDefault="00790885" w:rsidP="00790885">
            <w:pPr>
              <w:autoSpaceDE w:val="0"/>
              <w:autoSpaceDN w:val="0"/>
              <w:adjustRightInd w:val="0"/>
              <w:spacing w:after="0" w:line="240" w:lineRule="auto"/>
              <w:jc w:val="left"/>
              <w:rPr>
                <w:rFonts w:cs="Times New Roman"/>
                <w:szCs w:val="24"/>
              </w:rPr>
            </w:pPr>
          </w:p>
        </w:tc>
      </w:tr>
      <w:tr w:rsidR="000C4E4F" w:rsidRPr="00790885" w14:paraId="0CB8604B" w14:textId="77777777" w:rsidTr="000C4E4F">
        <w:trPr>
          <w:cantSplit/>
        </w:trPr>
        <w:tc>
          <w:tcPr>
            <w:tcW w:w="5000" w:type="pct"/>
            <w:gridSpan w:val="7"/>
            <w:tcBorders>
              <w:top w:val="nil"/>
              <w:left w:val="nil"/>
              <w:bottom w:val="nil"/>
              <w:right w:val="nil"/>
            </w:tcBorders>
            <w:shd w:val="clear" w:color="auto" w:fill="FFFFFF"/>
          </w:tcPr>
          <w:p w14:paraId="09F81132" w14:textId="4A392374"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 xml:space="preserve">a. Dependent Variable: </w:t>
            </w:r>
            <w:r w:rsidR="00C5201F" w:rsidRPr="00B6454C">
              <w:rPr>
                <w:rStyle w:val="hgkelc"/>
              </w:rPr>
              <w:t>Created synergies and created value addition</w:t>
            </w:r>
          </w:p>
        </w:tc>
      </w:tr>
      <w:tr w:rsidR="000C4E4F" w:rsidRPr="00790885" w14:paraId="3ADF093C" w14:textId="77777777" w:rsidTr="000C4E4F">
        <w:trPr>
          <w:cantSplit/>
        </w:trPr>
        <w:tc>
          <w:tcPr>
            <w:tcW w:w="5000" w:type="pct"/>
            <w:gridSpan w:val="7"/>
            <w:tcBorders>
              <w:top w:val="nil"/>
              <w:left w:val="nil"/>
              <w:bottom w:val="nil"/>
              <w:right w:val="nil"/>
            </w:tcBorders>
            <w:shd w:val="clear" w:color="auto" w:fill="FFFFFF"/>
          </w:tcPr>
          <w:p w14:paraId="1852C868" w14:textId="1998440E" w:rsidR="00790885" w:rsidRPr="00790885" w:rsidRDefault="00790885" w:rsidP="00790885">
            <w:pPr>
              <w:autoSpaceDE w:val="0"/>
              <w:autoSpaceDN w:val="0"/>
              <w:adjustRightInd w:val="0"/>
              <w:spacing w:after="0" w:line="320" w:lineRule="atLeast"/>
              <w:ind w:left="60" w:right="60"/>
              <w:jc w:val="left"/>
              <w:rPr>
                <w:rFonts w:cs="Times New Roman"/>
                <w:szCs w:val="24"/>
              </w:rPr>
            </w:pPr>
            <w:r w:rsidRPr="00790885">
              <w:rPr>
                <w:rFonts w:cs="Times New Roman"/>
                <w:szCs w:val="24"/>
              </w:rPr>
              <w:t xml:space="preserve">b. Predictors: (Constant), </w:t>
            </w:r>
            <w:r w:rsidR="001400F0">
              <w:rPr>
                <w:rFonts w:cs="Times New Roman"/>
                <w:szCs w:val="24"/>
              </w:rPr>
              <w:t>Company acquisition</w:t>
            </w:r>
          </w:p>
        </w:tc>
      </w:tr>
    </w:tbl>
    <w:p w14:paraId="19721944" w14:textId="77777777" w:rsidR="00790885" w:rsidRPr="00790885" w:rsidRDefault="00790885" w:rsidP="00790885">
      <w:pPr>
        <w:autoSpaceDE w:val="0"/>
        <w:autoSpaceDN w:val="0"/>
        <w:adjustRightInd w:val="0"/>
        <w:spacing w:after="0" w:line="400" w:lineRule="atLeast"/>
        <w:jc w:val="left"/>
        <w:rPr>
          <w:rFonts w:cs="Times New Roman"/>
          <w:szCs w:val="24"/>
        </w:rPr>
      </w:pPr>
    </w:p>
    <w:p w14:paraId="64B57103" w14:textId="0F9A3DA7" w:rsidR="00711868" w:rsidRPr="00711868" w:rsidRDefault="000C4E4F" w:rsidP="003574DF">
      <w:r w:rsidRPr="00C6587E">
        <w:t xml:space="preserve">Analysis of variance (ANOVA) was used to test the null hypothesis in Table </w:t>
      </w:r>
      <w:r w:rsidR="00B811E3">
        <w:t>6.8</w:t>
      </w:r>
      <w:r w:rsidRPr="00C6587E">
        <w:t xml:space="preserve"> and results indicated </w:t>
      </w:r>
      <w:r w:rsidRPr="00C6587E">
        <w:rPr>
          <w:szCs w:val="26"/>
        </w:rPr>
        <w:t xml:space="preserve">F= </w:t>
      </w:r>
      <w:r w:rsidR="00114F16">
        <w:rPr>
          <w:szCs w:val="26"/>
        </w:rPr>
        <w:t>223.933</w:t>
      </w:r>
      <w:r w:rsidRPr="00C6587E">
        <w:rPr>
          <w:szCs w:val="26"/>
        </w:rPr>
        <w:t>, p</w:t>
      </w:r>
      <w:r w:rsidR="00713727">
        <w:rPr>
          <w:szCs w:val="26"/>
        </w:rPr>
        <w:t>=</w:t>
      </w:r>
      <w:r w:rsidRPr="00C6587E">
        <w:rPr>
          <w:szCs w:val="26"/>
        </w:rPr>
        <w:t xml:space="preserve">000, in addition, the processed data, which is the population parameters, had a significance level of 0.001 </w:t>
      </w:r>
      <w:r w:rsidRPr="00C6587E">
        <w:t xml:space="preserve">which shows that the data is ideal for making a conclusion on the population’s parameter as the value of significance (p-value) is less than 5%. The results indicated that </w:t>
      </w:r>
      <w:r w:rsidR="0060310A">
        <w:rPr>
          <w:szCs w:val="24"/>
        </w:rPr>
        <w:t>company acquisition</w:t>
      </w:r>
      <w:r w:rsidRPr="00C6587E">
        <w:t xml:space="preserve"> significantly influence </w:t>
      </w:r>
      <w:r w:rsidR="0082087B" w:rsidRPr="00B6454C">
        <w:rPr>
          <w:rStyle w:val="hgkelc"/>
        </w:rPr>
        <w:t>created synergies and created value addition</w:t>
      </w:r>
      <w:r w:rsidR="0082087B">
        <w:t xml:space="preserve"> </w:t>
      </w:r>
      <w:r w:rsidR="00E331D2">
        <w:t xml:space="preserve">at </w:t>
      </w:r>
      <w:r w:rsidR="00E331D2">
        <w:lastRenderedPageBreak/>
        <w:t>EPUL</w:t>
      </w:r>
      <w:r w:rsidRPr="00C6587E">
        <w:t>; this is because the significance value was less than 0.05, an indication that the model was statistically significant.</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711868" w:rsidRPr="00711868" w14:paraId="3F6EE2C7" w14:textId="77777777">
        <w:trPr>
          <w:cantSplit/>
        </w:trPr>
        <w:tc>
          <w:tcPr>
            <w:tcW w:w="9361" w:type="dxa"/>
            <w:gridSpan w:val="7"/>
            <w:tcBorders>
              <w:top w:val="nil"/>
              <w:left w:val="nil"/>
              <w:bottom w:val="nil"/>
              <w:right w:val="nil"/>
            </w:tcBorders>
            <w:shd w:val="clear" w:color="auto" w:fill="FFFFFF"/>
            <w:vAlign w:val="center"/>
          </w:tcPr>
          <w:p w14:paraId="1FBD6240" w14:textId="3B8C6F08" w:rsidR="00711868" w:rsidRPr="00711868" w:rsidRDefault="005A7534" w:rsidP="002F444B">
            <w:pPr>
              <w:pStyle w:val="Heading1"/>
            </w:pPr>
            <w:bookmarkStart w:id="436" w:name="_Toc87879734"/>
            <w:bookmarkStart w:id="437" w:name="_Toc95912817"/>
            <w:r>
              <w:t xml:space="preserve">Table 6.9: </w:t>
            </w:r>
            <w:r w:rsidR="00711868" w:rsidRPr="00711868">
              <w:t>Coefficients</w:t>
            </w:r>
            <w:r w:rsidR="00711868" w:rsidRPr="00711868">
              <w:rPr>
                <w:vertAlign w:val="superscript"/>
              </w:rPr>
              <w:t>a</w:t>
            </w:r>
            <w:bookmarkEnd w:id="436"/>
            <w:bookmarkEnd w:id="437"/>
          </w:p>
        </w:tc>
      </w:tr>
      <w:tr w:rsidR="00711868" w:rsidRPr="00711868" w14:paraId="0404FA66" w14:textId="77777777">
        <w:trPr>
          <w:cantSplit/>
        </w:trPr>
        <w:tc>
          <w:tcPr>
            <w:tcW w:w="3181" w:type="dxa"/>
            <w:gridSpan w:val="2"/>
            <w:vMerge w:val="restart"/>
            <w:tcBorders>
              <w:top w:val="nil"/>
              <w:left w:val="nil"/>
              <w:bottom w:val="nil"/>
              <w:right w:val="nil"/>
            </w:tcBorders>
            <w:shd w:val="clear" w:color="auto" w:fill="FFFFFF"/>
            <w:vAlign w:val="bottom"/>
          </w:tcPr>
          <w:p w14:paraId="1BFEC89B" w14:textId="77777777" w:rsidR="00711868" w:rsidRPr="00711868" w:rsidRDefault="00711868" w:rsidP="00711868">
            <w:pPr>
              <w:autoSpaceDE w:val="0"/>
              <w:autoSpaceDN w:val="0"/>
              <w:adjustRightInd w:val="0"/>
              <w:spacing w:after="0" w:line="320" w:lineRule="atLeast"/>
              <w:ind w:left="60" w:right="60"/>
              <w:jc w:val="left"/>
              <w:rPr>
                <w:rFonts w:cs="Times New Roman"/>
                <w:szCs w:val="24"/>
              </w:rPr>
            </w:pPr>
            <w:r w:rsidRPr="00711868">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14:paraId="1862B3C2"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1D96DDF7"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3FCE00F5"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14:paraId="5D0781A2"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Sig.</w:t>
            </w:r>
          </w:p>
        </w:tc>
      </w:tr>
      <w:tr w:rsidR="00711868" w:rsidRPr="00711868" w14:paraId="0376A30E" w14:textId="77777777">
        <w:trPr>
          <w:cantSplit/>
        </w:trPr>
        <w:tc>
          <w:tcPr>
            <w:tcW w:w="3181" w:type="dxa"/>
            <w:gridSpan w:val="2"/>
            <w:vMerge/>
            <w:tcBorders>
              <w:top w:val="nil"/>
              <w:left w:val="nil"/>
              <w:bottom w:val="nil"/>
              <w:right w:val="nil"/>
            </w:tcBorders>
            <w:shd w:val="clear" w:color="auto" w:fill="FFFFFF"/>
            <w:vAlign w:val="bottom"/>
          </w:tcPr>
          <w:p w14:paraId="4E06C6AA" w14:textId="77777777" w:rsidR="00711868" w:rsidRPr="00711868" w:rsidRDefault="00711868" w:rsidP="00711868">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14:paraId="750036A8"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243DAF23"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6D749EF7" w14:textId="77777777" w:rsidR="00711868" w:rsidRPr="00711868" w:rsidRDefault="00711868" w:rsidP="00711868">
            <w:pPr>
              <w:autoSpaceDE w:val="0"/>
              <w:autoSpaceDN w:val="0"/>
              <w:adjustRightInd w:val="0"/>
              <w:spacing w:after="0" w:line="320" w:lineRule="atLeast"/>
              <w:ind w:left="60" w:right="60"/>
              <w:jc w:val="center"/>
              <w:rPr>
                <w:rFonts w:cs="Times New Roman"/>
                <w:szCs w:val="24"/>
              </w:rPr>
            </w:pPr>
            <w:r w:rsidRPr="00711868">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2E034DFC" w14:textId="77777777" w:rsidR="00711868" w:rsidRPr="00711868" w:rsidRDefault="00711868" w:rsidP="00711868">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14:paraId="4FD397E2" w14:textId="77777777" w:rsidR="00711868" w:rsidRPr="00711868" w:rsidRDefault="00711868" w:rsidP="00711868">
            <w:pPr>
              <w:autoSpaceDE w:val="0"/>
              <w:autoSpaceDN w:val="0"/>
              <w:adjustRightInd w:val="0"/>
              <w:spacing w:after="0" w:line="240" w:lineRule="auto"/>
              <w:jc w:val="left"/>
              <w:rPr>
                <w:rFonts w:cs="Times New Roman"/>
                <w:szCs w:val="24"/>
              </w:rPr>
            </w:pPr>
          </w:p>
        </w:tc>
      </w:tr>
      <w:tr w:rsidR="00711868" w:rsidRPr="00711868" w14:paraId="62668486"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7959FD6A" w14:textId="77777777" w:rsidR="00711868" w:rsidRPr="00711868" w:rsidRDefault="00711868" w:rsidP="00711868">
            <w:pPr>
              <w:autoSpaceDE w:val="0"/>
              <w:autoSpaceDN w:val="0"/>
              <w:adjustRightInd w:val="0"/>
              <w:spacing w:after="0" w:line="320" w:lineRule="atLeast"/>
              <w:ind w:left="60" w:right="60"/>
              <w:jc w:val="left"/>
              <w:rPr>
                <w:rFonts w:cs="Times New Roman"/>
                <w:szCs w:val="24"/>
              </w:rPr>
            </w:pPr>
            <w:r w:rsidRPr="00711868">
              <w:rPr>
                <w:rFonts w:cs="Times New Roman"/>
                <w:szCs w:val="24"/>
              </w:rPr>
              <w:t>1</w:t>
            </w:r>
          </w:p>
        </w:tc>
        <w:tc>
          <w:tcPr>
            <w:tcW w:w="2447" w:type="dxa"/>
            <w:tcBorders>
              <w:top w:val="single" w:sz="8" w:space="0" w:color="152935"/>
              <w:left w:val="nil"/>
              <w:bottom w:val="single" w:sz="8" w:space="0" w:color="AEAEAE"/>
              <w:right w:val="nil"/>
            </w:tcBorders>
            <w:shd w:val="clear" w:color="auto" w:fill="E0E0E0"/>
          </w:tcPr>
          <w:p w14:paraId="0C5BC798" w14:textId="77777777" w:rsidR="00711868" w:rsidRPr="00711868" w:rsidRDefault="00711868" w:rsidP="00711868">
            <w:pPr>
              <w:autoSpaceDE w:val="0"/>
              <w:autoSpaceDN w:val="0"/>
              <w:adjustRightInd w:val="0"/>
              <w:spacing w:after="0" w:line="320" w:lineRule="atLeast"/>
              <w:ind w:left="60" w:right="60"/>
              <w:jc w:val="left"/>
              <w:rPr>
                <w:rFonts w:cs="Times New Roman"/>
                <w:szCs w:val="24"/>
              </w:rPr>
            </w:pPr>
            <w:r w:rsidRPr="00711868">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3804BDE7"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6.407</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8F61CCA"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.202</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4BB2B02" w14:textId="77777777" w:rsidR="00711868" w:rsidRPr="00711868" w:rsidRDefault="00711868" w:rsidP="00711868">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B6D92FE"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31.731</w:t>
            </w:r>
          </w:p>
        </w:tc>
        <w:tc>
          <w:tcPr>
            <w:tcW w:w="1025" w:type="dxa"/>
            <w:tcBorders>
              <w:top w:val="single" w:sz="8" w:space="0" w:color="152935"/>
              <w:left w:val="single" w:sz="8" w:space="0" w:color="E0E0E0"/>
              <w:bottom w:val="single" w:sz="8" w:space="0" w:color="AEAEAE"/>
              <w:right w:val="nil"/>
            </w:tcBorders>
            <w:shd w:val="clear" w:color="auto" w:fill="FFFFFF"/>
          </w:tcPr>
          <w:p w14:paraId="55ACD4A4"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.000</w:t>
            </w:r>
          </w:p>
        </w:tc>
      </w:tr>
      <w:tr w:rsidR="00711868" w:rsidRPr="00711868" w14:paraId="67E64729" w14:textId="77777777">
        <w:trPr>
          <w:cantSplit/>
        </w:trPr>
        <w:tc>
          <w:tcPr>
            <w:tcW w:w="734" w:type="dxa"/>
            <w:vMerge/>
            <w:tcBorders>
              <w:top w:val="single" w:sz="8" w:space="0" w:color="152935"/>
              <w:left w:val="nil"/>
              <w:bottom w:val="single" w:sz="8" w:space="0" w:color="152935"/>
              <w:right w:val="nil"/>
            </w:tcBorders>
            <w:shd w:val="clear" w:color="auto" w:fill="E0E0E0"/>
          </w:tcPr>
          <w:p w14:paraId="11F6E691" w14:textId="77777777" w:rsidR="00711868" w:rsidRPr="00711868" w:rsidRDefault="00711868" w:rsidP="00711868">
            <w:pPr>
              <w:autoSpaceDE w:val="0"/>
              <w:autoSpaceDN w:val="0"/>
              <w:adjustRightInd w:val="0"/>
              <w:spacing w:after="0" w:line="240" w:lineRule="auto"/>
              <w:jc w:val="left"/>
              <w:rPr>
                <w:rFonts w:cs="Times New Roman"/>
                <w:szCs w:val="24"/>
              </w:rPr>
            </w:pPr>
          </w:p>
        </w:tc>
        <w:tc>
          <w:tcPr>
            <w:tcW w:w="2447" w:type="dxa"/>
            <w:tcBorders>
              <w:top w:val="single" w:sz="8" w:space="0" w:color="AEAEAE"/>
              <w:left w:val="nil"/>
              <w:bottom w:val="single" w:sz="8" w:space="0" w:color="152935"/>
              <w:right w:val="nil"/>
            </w:tcBorders>
            <w:shd w:val="clear" w:color="auto" w:fill="E0E0E0"/>
          </w:tcPr>
          <w:p w14:paraId="47F81301" w14:textId="6CC99C6E" w:rsidR="00711868" w:rsidRPr="00711868" w:rsidRDefault="006D5A0C" w:rsidP="00711868">
            <w:pPr>
              <w:autoSpaceDE w:val="0"/>
              <w:autoSpaceDN w:val="0"/>
              <w:adjustRightInd w:val="0"/>
              <w:spacing w:after="0" w:line="320" w:lineRule="atLeast"/>
              <w:ind w:left="60" w:right="60"/>
              <w:jc w:val="left"/>
              <w:rPr>
                <w:rFonts w:cs="Times New Roman"/>
                <w:szCs w:val="24"/>
              </w:rPr>
            </w:pPr>
            <w:r>
              <w:rPr>
                <w:rFonts w:cs="Times New Roman"/>
                <w:szCs w:val="24"/>
              </w:rPr>
              <w:t>Company acquisition</w:t>
            </w:r>
          </w:p>
        </w:tc>
        <w:tc>
          <w:tcPr>
            <w:tcW w:w="1331" w:type="dxa"/>
            <w:tcBorders>
              <w:top w:val="single" w:sz="8" w:space="0" w:color="AEAEAE"/>
              <w:left w:val="nil"/>
              <w:bottom w:val="single" w:sz="8" w:space="0" w:color="152935"/>
              <w:right w:val="single" w:sz="8" w:space="0" w:color="E0E0E0"/>
            </w:tcBorders>
            <w:shd w:val="clear" w:color="auto" w:fill="FFFFFF"/>
          </w:tcPr>
          <w:p w14:paraId="12FDEE66"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-.812</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32AF7B26"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.054</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1142E35"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-.849</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E3D7315"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-14.964</w:t>
            </w:r>
          </w:p>
        </w:tc>
        <w:tc>
          <w:tcPr>
            <w:tcW w:w="1025" w:type="dxa"/>
            <w:tcBorders>
              <w:top w:val="single" w:sz="8" w:space="0" w:color="AEAEAE"/>
              <w:left w:val="single" w:sz="8" w:space="0" w:color="E0E0E0"/>
              <w:bottom w:val="single" w:sz="8" w:space="0" w:color="152935"/>
              <w:right w:val="nil"/>
            </w:tcBorders>
            <w:shd w:val="clear" w:color="auto" w:fill="FFFFFF"/>
          </w:tcPr>
          <w:p w14:paraId="2674BF94" w14:textId="77777777" w:rsidR="00711868" w:rsidRPr="00711868" w:rsidRDefault="00711868" w:rsidP="00711868">
            <w:pPr>
              <w:autoSpaceDE w:val="0"/>
              <w:autoSpaceDN w:val="0"/>
              <w:adjustRightInd w:val="0"/>
              <w:spacing w:after="0" w:line="320" w:lineRule="atLeast"/>
              <w:ind w:left="60" w:right="60"/>
              <w:jc w:val="right"/>
              <w:rPr>
                <w:rFonts w:cs="Times New Roman"/>
                <w:szCs w:val="24"/>
              </w:rPr>
            </w:pPr>
            <w:r w:rsidRPr="00711868">
              <w:rPr>
                <w:rFonts w:cs="Times New Roman"/>
                <w:szCs w:val="24"/>
              </w:rPr>
              <w:t>.000</w:t>
            </w:r>
          </w:p>
        </w:tc>
      </w:tr>
      <w:tr w:rsidR="00711868" w:rsidRPr="00711868" w14:paraId="56FE094A" w14:textId="77777777">
        <w:trPr>
          <w:cantSplit/>
        </w:trPr>
        <w:tc>
          <w:tcPr>
            <w:tcW w:w="9361" w:type="dxa"/>
            <w:gridSpan w:val="7"/>
            <w:tcBorders>
              <w:top w:val="nil"/>
              <w:left w:val="nil"/>
              <w:bottom w:val="nil"/>
              <w:right w:val="nil"/>
            </w:tcBorders>
            <w:shd w:val="clear" w:color="auto" w:fill="FFFFFF"/>
          </w:tcPr>
          <w:p w14:paraId="0844EB28" w14:textId="2645920A" w:rsidR="00711868" w:rsidRPr="00711868" w:rsidRDefault="00711868" w:rsidP="00711868">
            <w:pPr>
              <w:autoSpaceDE w:val="0"/>
              <w:autoSpaceDN w:val="0"/>
              <w:adjustRightInd w:val="0"/>
              <w:spacing w:after="0" w:line="320" w:lineRule="atLeast"/>
              <w:ind w:left="60" w:right="60"/>
              <w:jc w:val="left"/>
              <w:rPr>
                <w:rFonts w:cs="Times New Roman"/>
                <w:szCs w:val="24"/>
              </w:rPr>
            </w:pPr>
            <w:r w:rsidRPr="00711868">
              <w:rPr>
                <w:rFonts w:cs="Times New Roman"/>
                <w:szCs w:val="24"/>
              </w:rPr>
              <w:t xml:space="preserve">a. Dependent Variable: </w:t>
            </w:r>
            <w:r w:rsidR="00A9422D" w:rsidRPr="00B6454C">
              <w:rPr>
                <w:rStyle w:val="hgkelc"/>
              </w:rPr>
              <w:t>Created synergies and created value addition</w:t>
            </w:r>
            <w:r w:rsidR="00A9422D">
              <w:rPr>
                <w:rFonts w:cs="Times New Roman"/>
                <w:szCs w:val="24"/>
              </w:rPr>
              <w:t xml:space="preserve"> </w:t>
            </w:r>
            <w:r w:rsidR="00B30856">
              <w:rPr>
                <w:rFonts w:cs="Times New Roman"/>
                <w:szCs w:val="24"/>
              </w:rPr>
              <w:t>of EPUL</w:t>
            </w:r>
          </w:p>
        </w:tc>
      </w:tr>
    </w:tbl>
    <w:p w14:paraId="6AB738B7" w14:textId="77777777" w:rsidR="00711868" w:rsidRPr="00711868" w:rsidRDefault="00711868" w:rsidP="00711868">
      <w:pPr>
        <w:autoSpaceDE w:val="0"/>
        <w:autoSpaceDN w:val="0"/>
        <w:adjustRightInd w:val="0"/>
        <w:spacing w:after="0" w:line="400" w:lineRule="atLeast"/>
        <w:jc w:val="left"/>
        <w:rPr>
          <w:rFonts w:cs="Times New Roman"/>
          <w:szCs w:val="24"/>
        </w:rPr>
      </w:pPr>
    </w:p>
    <w:p w14:paraId="11AF6997" w14:textId="5427F99B" w:rsidR="004C6017" w:rsidRDefault="00924AAC" w:rsidP="00924AAC">
      <w:r>
        <w:t xml:space="preserve">From the data in the table, the established regression equation was </w:t>
      </w:r>
      <w:r w:rsidR="00B847F6">
        <w:t>Y=6.407+-.812</w:t>
      </w:r>
      <w:r w:rsidR="00B847F6" w:rsidRPr="00B847F6">
        <w:t xml:space="preserve"> </w:t>
      </w:r>
      <w:r w:rsidR="00B847F6" w:rsidRPr="00C6587E">
        <w:t>X</w:t>
      </w:r>
      <w:r w:rsidR="00B847F6" w:rsidRPr="00C6587E">
        <w:rPr>
          <w:sz w:val="13"/>
          <w:szCs w:val="13"/>
        </w:rPr>
        <w:t>1</w:t>
      </w:r>
      <w:r w:rsidR="00B34FBC">
        <w:rPr>
          <w:sz w:val="13"/>
          <w:szCs w:val="13"/>
        </w:rPr>
        <w:t xml:space="preserve">; </w:t>
      </w:r>
      <w:r w:rsidR="00B34FBC">
        <w:t xml:space="preserve">This means </w:t>
      </w:r>
      <w:r w:rsidR="003C5627">
        <w:t xml:space="preserve">that holding company acquisition at </w:t>
      </w:r>
      <w:r w:rsidR="00BE7003">
        <w:t xml:space="preserve">a constant zero, </w:t>
      </w:r>
      <w:r w:rsidR="00597C9A" w:rsidRPr="00B6454C">
        <w:rPr>
          <w:rStyle w:val="hgkelc"/>
        </w:rPr>
        <w:t>created synergies and created value addition</w:t>
      </w:r>
      <w:r w:rsidR="00597C9A">
        <w:t xml:space="preserve"> </w:t>
      </w:r>
      <w:r w:rsidR="00735A94">
        <w:t xml:space="preserve">would be 6.407, thus a unit increase in </w:t>
      </w:r>
      <w:r w:rsidR="00B8445B">
        <w:t>company acquisition</w:t>
      </w:r>
      <w:r w:rsidR="00BC604B">
        <w:t xml:space="preserve"> would lead to a decrease in </w:t>
      </w:r>
      <w:r w:rsidR="00462ED5" w:rsidRPr="00B6454C">
        <w:rPr>
          <w:rStyle w:val="hgkelc"/>
        </w:rPr>
        <w:t>created synergies and created value addition</w:t>
      </w:r>
      <w:r w:rsidR="00462ED5">
        <w:t xml:space="preserve"> </w:t>
      </w:r>
      <w:r w:rsidR="00BC604B">
        <w:t xml:space="preserve">by a factor of -.812. </w:t>
      </w:r>
      <w:r w:rsidR="0016513F">
        <w:t xml:space="preserve">Also, the results show that </w:t>
      </w:r>
      <w:r w:rsidR="00642084">
        <w:t xml:space="preserve">company acquisition represented by </w:t>
      </w:r>
      <w:r w:rsidR="00CA0DB9" w:rsidRPr="00C6587E">
        <w:rPr>
          <w:szCs w:val="26"/>
        </w:rPr>
        <w:t>[β=-0.</w:t>
      </w:r>
      <w:r w:rsidR="00983C00">
        <w:rPr>
          <w:szCs w:val="26"/>
        </w:rPr>
        <w:t>6.407</w:t>
      </w:r>
      <w:r w:rsidR="00CA0DB9" w:rsidRPr="00C6587E">
        <w:rPr>
          <w:szCs w:val="26"/>
        </w:rPr>
        <w:t>, p&lt;0.05, t-statistic=-</w:t>
      </w:r>
      <w:r w:rsidR="002F7765">
        <w:rPr>
          <w:szCs w:val="26"/>
        </w:rPr>
        <w:t>14.964</w:t>
      </w:r>
      <w:r w:rsidR="00CA0DB9" w:rsidRPr="00C6587E">
        <w:rPr>
          <w:szCs w:val="26"/>
        </w:rPr>
        <w:t>, p&lt;0.05]</w:t>
      </w:r>
      <w:r w:rsidR="004C6017">
        <w:rPr>
          <w:szCs w:val="26"/>
        </w:rPr>
        <w:t xml:space="preserve"> influences </w:t>
      </w:r>
      <w:r w:rsidR="0090716F" w:rsidRPr="00B6454C">
        <w:rPr>
          <w:rStyle w:val="hgkelc"/>
        </w:rPr>
        <w:t>created synergies and created value addition</w:t>
      </w:r>
      <w:r w:rsidR="005135A3">
        <w:rPr>
          <w:szCs w:val="26"/>
        </w:rPr>
        <w:t xml:space="preserve"> as the dependent variable. </w:t>
      </w:r>
      <w:r w:rsidR="006541EB">
        <w:rPr>
          <w:szCs w:val="26"/>
        </w:rPr>
        <w:t xml:space="preserve">The independent variable is significant because its Beta is twice larger than the corresponding standard </w:t>
      </w:r>
      <w:r w:rsidR="00ED7820">
        <w:rPr>
          <w:szCs w:val="26"/>
        </w:rPr>
        <w:t>errors</w:t>
      </w:r>
      <w:r w:rsidR="006541EB">
        <w:rPr>
          <w:szCs w:val="26"/>
        </w:rPr>
        <w:t xml:space="preserve"> and its t-statistics</w:t>
      </w:r>
      <w:r w:rsidR="00ED7820">
        <w:rPr>
          <w:szCs w:val="26"/>
        </w:rPr>
        <w:t xml:space="preserve"> is greater than two. </w:t>
      </w:r>
      <w:r w:rsidR="001F17F6">
        <w:rPr>
          <w:szCs w:val="26"/>
        </w:rPr>
        <w:t>However, despite the negative correlation due to a negative t-statistic, the significance level is still below the alpha 0.05, hence indicating a statistically significant negative relationship.</w:t>
      </w:r>
    </w:p>
    <w:p w14:paraId="3B4CC589" w14:textId="3DD2875D" w:rsidR="006255C6" w:rsidRDefault="006255C6" w:rsidP="00542DF8">
      <w:pPr>
        <w:rPr>
          <w:szCs w:val="26"/>
        </w:rPr>
      </w:pPr>
    </w:p>
    <w:p w14:paraId="509FE1F6" w14:textId="20AC78C7" w:rsidR="00274EC6" w:rsidRDefault="00274EC6" w:rsidP="00542DF8">
      <w:pPr>
        <w:rPr>
          <w:szCs w:val="26"/>
        </w:rPr>
      </w:pPr>
    </w:p>
    <w:p w14:paraId="13A23F0A" w14:textId="525926D1" w:rsidR="00274EC6" w:rsidRDefault="00274EC6" w:rsidP="00542DF8">
      <w:pPr>
        <w:rPr>
          <w:szCs w:val="26"/>
        </w:rPr>
      </w:pPr>
    </w:p>
    <w:p w14:paraId="62461756" w14:textId="35FA195B" w:rsidR="00274EC6" w:rsidRDefault="00274EC6" w:rsidP="00542DF8">
      <w:pPr>
        <w:rPr>
          <w:szCs w:val="26"/>
        </w:rPr>
      </w:pPr>
    </w:p>
    <w:p w14:paraId="6C2F75DD" w14:textId="0A8744CB" w:rsidR="003A2083" w:rsidRPr="00C6587E" w:rsidRDefault="003A2083" w:rsidP="003206B0">
      <w:pPr>
        <w:pStyle w:val="Heading1"/>
        <w:jc w:val="center"/>
      </w:pPr>
      <w:bookmarkStart w:id="438" w:name="_Toc489706911"/>
      <w:bookmarkStart w:id="439" w:name="_Toc8134578"/>
      <w:bookmarkStart w:id="440" w:name="_Toc11669803"/>
      <w:bookmarkStart w:id="441" w:name="_Toc19366124"/>
      <w:bookmarkStart w:id="442" w:name="_Toc61162775"/>
      <w:bookmarkStart w:id="443" w:name="_Hlk72831627"/>
      <w:bookmarkStart w:id="444" w:name="_Toc95912818"/>
      <w:r w:rsidRPr="00C6587E">
        <w:lastRenderedPageBreak/>
        <w:t xml:space="preserve">CHAPTER </w:t>
      </w:r>
      <w:bookmarkEnd w:id="438"/>
      <w:bookmarkEnd w:id="439"/>
      <w:bookmarkEnd w:id="440"/>
      <w:bookmarkEnd w:id="441"/>
      <w:bookmarkEnd w:id="442"/>
      <w:r>
        <w:t>SEVEN</w:t>
      </w:r>
      <w:bookmarkEnd w:id="444"/>
    </w:p>
    <w:p w14:paraId="73C985EF" w14:textId="3C131C0A" w:rsidR="003A2083" w:rsidRPr="00C6587E" w:rsidRDefault="003A2083" w:rsidP="003206B0">
      <w:pPr>
        <w:pStyle w:val="Heading1"/>
        <w:jc w:val="center"/>
      </w:pPr>
      <w:bookmarkStart w:id="445" w:name="_Toc489706912"/>
      <w:bookmarkStart w:id="446" w:name="_Toc8134579"/>
      <w:bookmarkStart w:id="447" w:name="_Toc11669804"/>
      <w:bookmarkStart w:id="448" w:name="_Toc19366125"/>
      <w:bookmarkStart w:id="449" w:name="_Toc61162776"/>
      <w:bookmarkStart w:id="450" w:name="_Toc95912819"/>
      <w:r w:rsidRPr="00C6587E">
        <w:t xml:space="preserve">TOWARDS HARMONISING </w:t>
      </w:r>
      <w:bookmarkEnd w:id="445"/>
      <w:bookmarkEnd w:id="446"/>
      <w:bookmarkEnd w:id="447"/>
      <w:bookmarkEnd w:id="448"/>
      <w:bookmarkEnd w:id="449"/>
      <w:r w:rsidR="00DB7743">
        <w:t>COMPANY ACQUISITION AND FINANCIAL PERFORMANCE</w:t>
      </w:r>
      <w:bookmarkEnd w:id="450"/>
    </w:p>
    <w:p w14:paraId="15241C56" w14:textId="77777777" w:rsidR="003A2083" w:rsidRPr="00C6587E" w:rsidRDefault="003A2083" w:rsidP="002F444B">
      <w:pPr>
        <w:pStyle w:val="Heading1"/>
      </w:pPr>
      <w:bookmarkStart w:id="451" w:name="_Toc61162777"/>
      <w:bookmarkStart w:id="452" w:name="_Toc95912820"/>
      <w:r w:rsidRPr="00C6587E">
        <w:t>Introduction</w:t>
      </w:r>
      <w:bookmarkEnd w:id="451"/>
      <w:bookmarkEnd w:id="452"/>
    </w:p>
    <w:p w14:paraId="255FC21F" w14:textId="77777777" w:rsidR="003A2083" w:rsidRPr="00C6587E" w:rsidRDefault="003A2083" w:rsidP="003A2083">
      <w:r w:rsidRPr="00C6587E">
        <w:t>This chapter sets out to link study findings to the literature review by discussing the findings in relationship with literature review, and then suggest a way forward. Implications</w:t>
      </w:r>
      <w:r w:rsidRPr="00C6587E">
        <w:rPr>
          <w:sz w:val="23"/>
          <w:szCs w:val="23"/>
        </w:rPr>
        <w:t xml:space="preserve"> </w:t>
      </w:r>
      <w:r w:rsidRPr="00C6587E">
        <w:t>are, deduced, from the findings, discussed and interpreted basing on the research hypotheses of the study.</w:t>
      </w:r>
    </w:p>
    <w:p w14:paraId="65A6DF8C" w14:textId="22C316B7" w:rsidR="003A2083" w:rsidRPr="00C6587E" w:rsidRDefault="00D861C3" w:rsidP="002F444B">
      <w:pPr>
        <w:pStyle w:val="Heading1"/>
      </w:pPr>
      <w:bookmarkStart w:id="453" w:name="_Toc95912821"/>
      <w:bookmarkEnd w:id="443"/>
      <w:r>
        <w:t>Mitigating company weaknesses and</w:t>
      </w:r>
      <w:r w:rsidRPr="00B6454C">
        <w:t xml:space="preserve"> </w:t>
      </w:r>
      <w:r>
        <w:t>return on assets</w:t>
      </w:r>
      <w:bookmarkEnd w:id="453"/>
    </w:p>
    <w:p w14:paraId="56AB8D1A" w14:textId="32AE4565" w:rsidR="00274EC6" w:rsidRDefault="0078720F" w:rsidP="00542DF8">
      <w:r>
        <w:t xml:space="preserve">The results showed that </w:t>
      </w:r>
      <w:r w:rsidR="00475025" w:rsidRPr="00C6587E">
        <w:t>majority of respondents 78.6% generally agreed</w:t>
      </w:r>
      <w:r w:rsidR="00475025">
        <w:t xml:space="preserve"> to the statement that </w:t>
      </w:r>
      <w:r w:rsidR="00FF5F7E" w:rsidRPr="002B251A">
        <w:t>the company has improved on communication technology leading to improved corporate performance</w:t>
      </w:r>
      <w:r w:rsidR="00FF5F7E">
        <w:t xml:space="preserve">, </w:t>
      </w:r>
      <w:r w:rsidR="00074645" w:rsidRPr="00C6587E">
        <w:t xml:space="preserve">majority of respondents that is </w:t>
      </w:r>
      <w:r w:rsidR="00074645">
        <w:t>69.6</w:t>
      </w:r>
      <w:r w:rsidR="00074645" w:rsidRPr="00C6587E">
        <w:t>% generally agreed</w:t>
      </w:r>
      <w:r w:rsidR="00074645">
        <w:t xml:space="preserve"> that </w:t>
      </w:r>
      <w:r w:rsidR="00065F89" w:rsidRPr="0085340D">
        <w:t>There has been faster growth of corporate business within the company</w:t>
      </w:r>
      <w:r w:rsidR="00065F89">
        <w:t xml:space="preserve">, </w:t>
      </w:r>
      <w:r w:rsidR="00936143" w:rsidRPr="00C6587E">
        <w:t xml:space="preserve">majority of respondents that is </w:t>
      </w:r>
      <w:r w:rsidR="00936143">
        <w:t>67.4</w:t>
      </w:r>
      <w:r w:rsidR="00936143" w:rsidRPr="00C6587E">
        <w:t xml:space="preserve">% generally </w:t>
      </w:r>
      <w:r w:rsidR="00936143">
        <w:t>dis</w:t>
      </w:r>
      <w:r w:rsidR="00936143" w:rsidRPr="00C6587E">
        <w:t>agreed</w:t>
      </w:r>
      <w:r w:rsidR="00936143">
        <w:t xml:space="preserve"> to the statement that </w:t>
      </w:r>
      <w:r w:rsidR="00470BD7" w:rsidRPr="00FD06F6">
        <w:t>acquisition enhanced company opportunities for Echotel</w:t>
      </w:r>
      <w:r w:rsidR="00D367AA">
        <w:t xml:space="preserve">, </w:t>
      </w:r>
      <w:r w:rsidR="00D367AA" w:rsidRPr="00C6587E">
        <w:t xml:space="preserve">majority of respondents that is </w:t>
      </w:r>
      <w:r w:rsidR="00D367AA">
        <w:t>68.6</w:t>
      </w:r>
      <w:r w:rsidR="00D367AA" w:rsidRPr="00C6587E">
        <w:t xml:space="preserve">% generally </w:t>
      </w:r>
      <w:r w:rsidR="00D367AA">
        <w:t>dis</w:t>
      </w:r>
      <w:r w:rsidR="00D367AA" w:rsidRPr="00C6587E">
        <w:t>agreed</w:t>
      </w:r>
      <w:r w:rsidR="00D367AA">
        <w:t xml:space="preserve"> to the statement that </w:t>
      </w:r>
      <w:r w:rsidR="0054440A" w:rsidRPr="00BE0E68">
        <w:t>the company has gained a competitive advantage within the industry</w:t>
      </w:r>
      <w:r w:rsidR="004E2328">
        <w:t>, 75.2</w:t>
      </w:r>
      <w:r w:rsidR="004E2328" w:rsidRPr="00C6587E">
        <w:t>% generally agreed</w:t>
      </w:r>
      <w:r w:rsidR="004E2328">
        <w:t xml:space="preserve"> to the statement that </w:t>
      </w:r>
      <w:r w:rsidR="002A75A7" w:rsidRPr="00890684">
        <w:t>the company has enhanced on its reach to more people thus bringing in more earnings</w:t>
      </w:r>
      <w:r w:rsidR="00C616D5">
        <w:t>, 59.6</w:t>
      </w:r>
      <w:r w:rsidR="00C616D5" w:rsidRPr="00C6587E">
        <w:t>% generally agreed</w:t>
      </w:r>
      <w:r w:rsidR="00C616D5">
        <w:t xml:space="preserve"> to the statement that </w:t>
      </w:r>
      <w:r w:rsidR="00630A3D">
        <w:t>Echotel is now offering aggressive speed packages to its customers</w:t>
      </w:r>
      <w:r w:rsidR="00D42F3A">
        <w:t>, 59.6</w:t>
      </w:r>
      <w:r w:rsidR="00D42F3A" w:rsidRPr="00C6587E">
        <w:t>% generally agreed</w:t>
      </w:r>
      <w:r w:rsidR="00D42F3A">
        <w:t xml:space="preserve"> to the statement that </w:t>
      </w:r>
      <w:r w:rsidR="00FC6B28" w:rsidRPr="00905256">
        <w:t>there is improved resource allocation which have led to alternatively less costly production technology</w:t>
      </w:r>
      <w:r w:rsidR="00B245B5">
        <w:t xml:space="preserve"> and 59.6</w:t>
      </w:r>
      <w:r w:rsidR="00B245B5" w:rsidRPr="00C6587E">
        <w:t>% generally agreed</w:t>
      </w:r>
      <w:r w:rsidR="00A4320F">
        <w:t xml:space="preserve"> to the statement that </w:t>
      </w:r>
      <w:r w:rsidR="0065018C" w:rsidRPr="005D4A57">
        <w:t>there is collaborative effort in identifying and mitigating risks which has enhanced company efficiency</w:t>
      </w:r>
      <w:r w:rsidR="0065018C">
        <w:t xml:space="preserve">. </w:t>
      </w:r>
    </w:p>
    <w:p w14:paraId="6B2577E0" w14:textId="5822702F" w:rsidR="00394342" w:rsidRDefault="00565B95" w:rsidP="00850F49">
      <w:r>
        <w:lastRenderedPageBreak/>
        <w:t xml:space="preserve">These results are in line with </w:t>
      </w:r>
      <w:r w:rsidR="00394342">
        <w:t xml:space="preserve">Krishna and Paul (2017) who expressed that </w:t>
      </w:r>
      <w:r w:rsidR="00850F49">
        <w:t xml:space="preserve">the </w:t>
      </w:r>
      <w:r w:rsidR="00394342">
        <w:t>firm</w:t>
      </w:r>
      <w:r w:rsidR="00B738A2">
        <w:t>’</w:t>
      </w:r>
      <w:r w:rsidR="00394342">
        <w:t>s motivation for acquisitions is for various reasons with realization that business</w:t>
      </w:r>
      <w:r w:rsidR="00850F49">
        <w:t xml:space="preserve"> </w:t>
      </w:r>
      <w:r w:rsidR="00394342">
        <w:t>combinations provide an opportunity to create new value to the economic and wealth for their</w:t>
      </w:r>
      <w:r w:rsidR="00850F49">
        <w:t xml:space="preserve"> </w:t>
      </w:r>
      <w:r w:rsidR="00394342">
        <w:t>shareholders. This new value can be created through taking advantage of the</w:t>
      </w:r>
      <w:r w:rsidR="00850F49">
        <w:t xml:space="preserve"> </w:t>
      </w:r>
      <w:r w:rsidR="00394342">
        <w:t>economies of scale that can be achieved through a combination as a result of the new firm performing</w:t>
      </w:r>
      <w:r w:rsidR="00850F49">
        <w:t xml:space="preserve"> </w:t>
      </w:r>
      <w:r w:rsidR="00394342">
        <w:t>a function more effectively and efficiently more than the two separate firms. The value would also be</w:t>
      </w:r>
      <w:r w:rsidR="00850F49">
        <w:t xml:space="preserve"> </w:t>
      </w:r>
      <w:r w:rsidR="00394342">
        <w:t>increased by combining firms with complimentary resources for efficiency and effectiveness in the</w:t>
      </w:r>
      <w:r w:rsidR="00850F49">
        <w:t xml:space="preserve"> </w:t>
      </w:r>
      <w:r w:rsidR="00394342">
        <w:t>business operations. Bender and Ward (2009) indicated that, companies require to grow in order</w:t>
      </w:r>
      <w:r w:rsidR="00850F49">
        <w:t xml:space="preserve"> </w:t>
      </w:r>
      <w:r w:rsidR="00394342">
        <w:t>to generate capital gains for their shareholder(s)</w:t>
      </w:r>
      <w:r w:rsidR="00A5686B">
        <w:rPr>
          <w:rFonts w:hint="eastAsia"/>
        </w:rPr>
        <w:t xml:space="preserve"> </w:t>
      </w:r>
      <w:r w:rsidR="00394342">
        <w:t>wealth increase and to justify the growth value</w:t>
      </w:r>
      <w:r w:rsidR="00850F49">
        <w:t xml:space="preserve"> </w:t>
      </w:r>
      <w:r w:rsidR="00394342">
        <w:t xml:space="preserve">already priced into their shares. </w:t>
      </w:r>
      <w:r w:rsidR="00A5686B">
        <w:t>One-way</w:t>
      </w:r>
      <w:r w:rsidR="00394342">
        <w:t xml:space="preserve"> company growth can be achieved is through merger and</w:t>
      </w:r>
      <w:r w:rsidR="00850F49">
        <w:t xml:space="preserve"> </w:t>
      </w:r>
      <w:r w:rsidR="00394342">
        <w:t>acquisition process.</w:t>
      </w:r>
    </w:p>
    <w:p w14:paraId="68C19893" w14:textId="24A11F4A" w:rsidR="00AB6B9B" w:rsidRDefault="00AF5D14" w:rsidP="00E809FD">
      <w:r>
        <w:t>The study findings are further in line with Kumar (2016) who states that many companies look to mergers or acquisitions as a means to</w:t>
      </w:r>
      <w:r w:rsidR="00E809FD">
        <w:t xml:space="preserve"> </w:t>
      </w:r>
      <w:r>
        <w:t xml:space="preserve">obtain the appropriate growth within the required time frame. </w:t>
      </w:r>
      <w:r w:rsidR="00470A71">
        <w:t>Acquisition performs</w:t>
      </w:r>
      <w:r>
        <w:t xml:space="preserve"> a</w:t>
      </w:r>
      <w:r w:rsidR="00E809FD">
        <w:t xml:space="preserve"> </w:t>
      </w:r>
      <w:r>
        <w:t>vital role in corporate finance through enabling firms to achieve different set objectives and financial</w:t>
      </w:r>
      <w:r w:rsidR="00E809FD">
        <w:t xml:space="preserve"> </w:t>
      </w:r>
      <w:r>
        <w:t>strategies. In East Africa, firms have been merging with the aim of improving financial performance.</w:t>
      </w:r>
      <w:r w:rsidR="00E809FD">
        <w:t xml:space="preserve"> </w:t>
      </w:r>
      <w:r>
        <w:t>This study thus aims to establish the impact of M &amp; A on firm performance in East Africa given that</w:t>
      </w:r>
      <w:r w:rsidR="00E809FD">
        <w:t xml:space="preserve"> </w:t>
      </w:r>
      <w:r>
        <w:t>the East African region has recently had some of the fastest growing Merger &amp;Acquisition activities</w:t>
      </w:r>
      <w:r w:rsidR="00E809FD">
        <w:t xml:space="preserve"> </w:t>
      </w:r>
      <w:r>
        <w:t>on the African continent.</w:t>
      </w:r>
    </w:p>
    <w:p w14:paraId="6C6FD523" w14:textId="207BCA8F" w:rsidR="006255C6" w:rsidRDefault="00C0504A" w:rsidP="00762E16">
      <w:r>
        <w:t xml:space="preserve">Acquiring </w:t>
      </w:r>
      <w:r w:rsidR="00762E16">
        <w:t xml:space="preserve">firms with no director trading and firms with net director purchases in the 12 months prior to the M&amp;A announcement earn positive abnormal returns. Likewise, </w:t>
      </w:r>
      <w:r w:rsidR="00762E16" w:rsidRPr="00BB5C63">
        <w:t>Ndung</w:t>
      </w:r>
      <w:r w:rsidR="00BB5C63">
        <w:rPr>
          <w:rFonts w:hint="eastAsia"/>
        </w:rPr>
        <w:t xml:space="preserve"> </w:t>
      </w:r>
      <w:r w:rsidR="00762E16" w:rsidRPr="00BB5C63">
        <w:t>(2011)</w:t>
      </w:r>
      <w:r w:rsidR="00762E16">
        <w:t xml:space="preserve"> studied the effects of merger and acquisitions on financial performance of commercial banks in Kenya and found that there was an improvement in financial performance after the merger. However, negative results in regards to financial</w:t>
      </w:r>
      <w:r w:rsidR="00BB5C63">
        <w:t xml:space="preserve"> </w:t>
      </w:r>
      <w:r w:rsidR="00762E16">
        <w:t>performance of firms after the merger where firm performance in some firms declined immediately after the merger but gradually improved in the next two years.</w:t>
      </w:r>
    </w:p>
    <w:p w14:paraId="0E1DEF88" w14:textId="23EDB9B7" w:rsidR="00F5701D" w:rsidRPr="00C6587E" w:rsidRDefault="00F5701D" w:rsidP="00762E16">
      <w:r>
        <w:lastRenderedPageBreak/>
        <w:t xml:space="preserve">The study findings are in agreement with </w:t>
      </w:r>
      <w:r w:rsidRPr="00B6454C">
        <w:t xml:space="preserve">Ndung’u (2011) </w:t>
      </w:r>
      <w:r>
        <w:t>who</w:t>
      </w:r>
      <w:r w:rsidRPr="00B6454C">
        <w:t xml:space="preserve"> explains that company acquisition enhances gearing capacity; this is by borrowing on better strength and greater assets backing. To avail Tax benefits. Where a profitable company paying high </w:t>
      </w:r>
      <w:r w:rsidR="003E711D" w:rsidRPr="00B6454C">
        <w:t>corporation,</w:t>
      </w:r>
      <w:r w:rsidRPr="00B6454C">
        <w:t xml:space="preserve"> tax acquires a firm with accumulated tax losses the legislation may allow acquisition of a loss-making company thus reducing the tax burden of the merged company. Also, tax can be reduced through utilization of unused debt capacity. Lastly the merged companies can reinvestment of surplus funds ("free cash flow") in non-taxable acquisitions as an alternative to paying dividends or repurchasing stock.</w:t>
      </w:r>
    </w:p>
    <w:p w14:paraId="287681FE" w14:textId="3C424C32" w:rsidR="00D107D4" w:rsidRDefault="00D223D7" w:rsidP="002F444B">
      <w:pPr>
        <w:pStyle w:val="Heading1"/>
      </w:pPr>
      <w:bookmarkStart w:id="454" w:name="_Toc95912822"/>
      <w:r>
        <w:rPr>
          <w:rStyle w:val="hgkelc"/>
        </w:rPr>
        <w:t>Market power</w:t>
      </w:r>
      <w:r w:rsidRPr="00B6454C">
        <w:rPr>
          <w:rStyle w:val="hgkelc"/>
        </w:rPr>
        <w:t xml:space="preserve"> </w:t>
      </w:r>
      <w:r>
        <w:rPr>
          <w:rStyle w:val="hgkelc"/>
        </w:rPr>
        <w:t>and</w:t>
      </w:r>
      <w:r w:rsidRPr="00B6454C">
        <w:rPr>
          <w:rStyle w:val="hgkelc"/>
        </w:rPr>
        <w:t xml:space="preserve"> synergies </w:t>
      </w:r>
      <w:r>
        <w:rPr>
          <w:rStyle w:val="hgkelc"/>
        </w:rPr>
        <w:t>for shareholder wealth</w:t>
      </w:r>
      <w:bookmarkEnd w:id="454"/>
    </w:p>
    <w:p w14:paraId="09A636F7" w14:textId="793C61C7" w:rsidR="00D107D4" w:rsidRDefault="004D11A8" w:rsidP="00182493">
      <w:r>
        <w:t xml:space="preserve">The results </w:t>
      </w:r>
      <w:r w:rsidR="004D496E">
        <w:t xml:space="preserve">on this objective revealed that </w:t>
      </w:r>
      <w:r w:rsidR="0081119F">
        <w:t xml:space="preserve">58.4% of the respondents generally disagreed to the statement that </w:t>
      </w:r>
      <w:r w:rsidR="00D26693" w:rsidRPr="00AA207D">
        <w:t>the company has increased its coverage to previously unprofitable areas</w:t>
      </w:r>
      <w:r w:rsidR="008B1A72">
        <w:t xml:space="preserve">, </w:t>
      </w:r>
      <w:r w:rsidR="00AB418E">
        <w:t xml:space="preserve">71.9% generally agreed to the statement that </w:t>
      </w:r>
      <w:r w:rsidR="004C0EE5" w:rsidRPr="00286F33">
        <w:t>the company has been able to exploit increased market power within the telecommunication industry</w:t>
      </w:r>
      <w:r w:rsidR="004C1594">
        <w:t xml:space="preserve">, </w:t>
      </w:r>
      <w:r w:rsidR="00F72E15">
        <w:t xml:space="preserve">58.4% generally agreed that </w:t>
      </w:r>
      <w:r w:rsidR="00F72E15" w:rsidRPr="005C07C3">
        <w:t>there is effective combination of assets and improvements in the use of brand name</w:t>
      </w:r>
      <w:r w:rsidR="00BA021F">
        <w:t xml:space="preserve">, 51.7% generally agreed that </w:t>
      </w:r>
      <w:r w:rsidR="00BA021F" w:rsidRPr="00D72CA0">
        <w:t>The company is still competitive due to acquisition relationships</w:t>
      </w:r>
      <w:r w:rsidR="00BA021F">
        <w:t xml:space="preserve">, </w:t>
      </w:r>
      <w:r w:rsidR="004A3AB2">
        <w:t xml:space="preserve">64.1% generally agreed that </w:t>
      </w:r>
      <w:r w:rsidR="004A3AB2" w:rsidRPr="006F0C27">
        <w:rPr>
          <w:bCs/>
        </w:rPr>
        <w:t>the company performed better in a short-run after the acquisition process</w:t>
      </w:r>
      <w:r w:rsidR="0012253A">
        <w:rPr>
          <w:bCs/>
        </w:rPr>
        <w:t xml:space="preserve">, </w:t>
      </w:r>
      <w:r w:rsidR="0012253A">
        <w:t xml:space="preserve">60.6% generally agreed that </w:t>
      </w:r>
      <w:r w:rsidR="0012253A" w:rsidRPr="00200D57">
        <w:rPr>
          <w:bCs/>
        </w:rPr>
        <w:t>the company has been able to achieve increased demand compared to previous years</w:t>
      </w:r>
      <w:r w:rsidR="0012253A">
        <w:rPr>
          <w:bCs/>
        </w:rPr>
        <w:t xml:space="preserve">, </w:t>
      </w:r>
      <w:r w:rsidR="007827BC">
        <w:t xml:space="preserve">56.2% of respondents who generally agreed that </w:t>
      </w:r>
      <w:r w:rsidR="007827BC" w:rsidRPr="005E7C13">
        <w:rPr>
          <w:bCs/>
        </w:rPr>
        <w:t>the company offers competitive services in terms of data packages and airtime packages</w:t>
      </w:r>
      <w:r w:rsidR="00B46817">
        <w:rPr>
          <w:bCs/>
        </w:rPr>
        <w:t xml:space="preserve">, </w:t>
      </w:r>
      <w:r w:rsidR="00532AAB">
        <w:t xml:space="preserve">56.1% generally disagreed that </w:t>
      </w:r>
      <w:r w:rsidR="008858B0" w:rsidRPr="00262FDB">
        <w:rPr>
          <w:bCs/>
        </w:rPr>
        <w:t>the company easily dictates the pricing of its services and products thus meeting the demand level in the market</w:t>
      </w:r>
      <w:r w:rsidR="006402F8">
        <w:rPr>
          <w:bCs/>
        </w:rPr>
        <w:t xml:space="preserve">. </w:t>
      </w:r>
    </w:p>
    <w:p w14:paraId="2D1CCBFB" w14:textId="77777777" w:rsidR="006D756F" w:rsidRDefault="00435177" w:rsidP="00435177">
      <w:r>
        <w:t xml:space="preserve">The results can be supported by Christmann and King (2012) who state that </w:t>
      </w:r>
      <w:r w:rsidR="00CC50A3">
        <w:t xml:space="preserve">acquisition is a </w:t>
      </w:r>
      <w:r>
        <w:t>major organizational life events that generate</w:t>
      </w:r>
      <w:r w:rsidR="006A408D">
        <w:t xml:space="preserve"> </w:t>
      </w:r>
      <w:r>
        <w:t>great internal turbulence and causal ambiguity</w:t>
      </w:r>
      <w:r w:rsidR="006A408D">
        <w:t xml:space="preserve">. </w:t>
      </w:r>
      <w:r>
        <w:t>This causal</w:t>
      </w:r>
      <w:r w:rsidR="006A408D">
        <w:t xml:space="preserve"> </w:t>
      </w:r>
      <w:r>
        <w:t>ambiguity is present not only at the interfirm level, due to</w:t>
      </w:r>
      <w:r w:rsidR="006A408D">
        <w:t xml:space="preserve"> </w:t>
      </w:r>
      <w:r>
        <w:t>cultural differences that may hinder knowledge transfer in</w:t>
      </w:r>
      <w:r w:rsidR="006A408D">
        <w:t xml:space="preserve"> </w:t>
      </w:r>
      <w:r>
        <w:t>the post-acquisition stage, but also at the intrafirm level,</w:t>
      </w:r>
      <w:r w:rsidR="006A408D">
        <w:t xml:space="preserve"> </w:t>
      </w:r>
      <w:r>
        <w:t xml:space="preserve">particularly among </w:t>
      </w:r>
      <w:r>
        <w:lastRenderedPageBreak/>
        <w:t>middle managers who are the major</w:t>
      </w:r>
      <w:r w:rsidR="006A408D">
        <w:t xml:space="preserve"> </w:t>
      </w:r>
      <w:r>
        <w:t>strategy implementers, and lower level</w:t>
      </w:r>
      <w:r w:rsidR="006D756F">
        <w:t xml:space="preserve"> </w:t>
      </w:r>
      <w:r>
        <w:t>employees, who fear for their career development and, ultimately,</w:t>
      </w:r>
      <w:r w:rsidR="006D756F">
        <w:t xml:space="preserve"> </w:t>
      </w:r>
      <w:r>
        <w:t xml:space="preserve">for the continuation of their employment. </w:t>
      </w:r>
    </w:p>
    <w:p w14:paraId="0F09650B" w14:textId="56CD7230" w:rsidR="00794BA0" w:rsidRDefault="006D756F" w:rsidP="00435177">
      <w:r>
        <w:t xml:space="preserve">Kenneth (2015) also asserts that it </w:t>
      </w:r>
      <w:r w:rsidR="00435177">
        <w:t>is only</w:t>
      </w:r>
      <w:r>
        <w:t xml:space="preserve"> </w:t>
      </w:r>
      <w:r w:rsidR="00435177">
        <w:t>natural that successful human integration in processes of</w:t>
      </w:r>
      <w:r>
        <w:t xml:space="preserve"> </w:t>
      </w:r>
      <w:r w:rsidR="00435177">
        <w:t>ownership change will require HRM to play a more central</w:t>
      </w:r>
      <w:r>
        <w:t xml:space="preserve"> </w:t>
      </w:r>
      <w:r w:rsidR="00435177">
        <w:t xml:space="preserve">and strategic role in their organizations, namely in establishing systems to promote </w:t>
      </w:r>
      <w:r w:rsidR="005D1AE6">
        <w:t>trust among</w:t>
      </w:r>
      <w:r w:rsidR="00435177">
        <w:t xml:space="preserve"> organizational actors in the merging firms and to </w:t>
      </w:r>
      <w:r w:rsidR="005D1AE6">
        <w:t>create an</w:t>
      </w:r>
      <w:r w:rsidR="00435177">
        <w:t xml:space="preserve"> organizational architecture of human resource </w:t>
      </w:r>
      <w:r w:rsidR="005D1AE6">
        <w:t>practices that</w:t>
      </w:r>
      <w:r w:rsidR="00435177">
        <w:t xml:space="preserve"> ensure motivation to cultural integration, </w:t>
      </w:r>
      <w:r w:rsidR="005D1AE6">
        <w:t>in terms</w:t>
      </w:r>
      <w:r w:rsidR="00435177">
        <w:t xml:space="preserve"> of rewards, performance management, skills </w:t>
      </w:r>
      <w:r w:rsidR="005D1AE6">
        <w:t>development, staffing</w:t>
      </w:r>
      <w:r w:rsidR="00435177">
        <w:t xml:space="preserve">, industrial relations and </w:t>
      </w:r>
      <w:r w:rsidR="005D1AE6">
        <w:t>workforce reduction</w:t>
      </w:r>
      <w:r w:rsidR="00435177">
        <w:t>.</w:t>
      </w:r>
    </w:p>
    <w:p w14:paraId="4B63A84F" w14:textId="23887E33" w:rsidR="00A27E66" w:rsidRPr="00B6454C" w:rsidRDefault="002E6050" w:rsidP="00A27E66">
      <w:r>
        <w:t xml:space="preserve">The results can further be linked to Porter </w:t>
      </w:r>
      <w:r w:rsidR="00C960F5">
        <w:t xml:space="preserve">(2016) </w:t>
      </w:r>
      <w:r w:rsidR="00CC51DE">
        <w:t xml:space="preserve">who explained that </w:t>
      </w:r>
      <w:r w:rsidR="00CC51DE" w:rsidRPr="00B6454C">
        <w:t xml:space="preserve">competitive </w:t>
      </w:r>
      <w:r w:rsidR="00A27E66" w:rsidRPr="00B6454C">
        <w:t xml:space="preserve">advantage being a unique position that a firm develops in comparison to its competitors can with good plan assist in protecting the market against new entrants or small local rivals. The use of competitive advantage to help realize corporate goals only delivers the results when well understood in the organization. </w:t>
      </w:r>
      <w:r w:rsidR="00C9466A">
        <w:t>Market power</w:t>
      </w:r>
      <w:r w:rsidR="00A27E66" w:rsidRPr="00B6454C">
        <w:t xml:space="preserve"> should be seen in terms of discrete activities a firm performs in designing, producing, marketing, delivering and supplying its products and services. Industry leaders are consequently building their competitive advantage through collaboration, mergers, customer relationship and loyalty programs. Firms of all sizes need to see competitive advantage as an integral part of ensuring long term survival and prosperity. Creating competitive advantage is dependent of having the right source of competitive advantages which can be within or without the firm.</w:t>
      </w:r>
    </w:p>
    <w:p w14:paraId="08151E68" w14:textId="517F1752" w:rsidR="008C5089" w:rsidRDefault="008C5089" w:rsidP="008C5089">
      <w:r>
        <w:t xml:space="preserve">Also, </w:t>
      </w:r>
      <w:r w:rsidR="00B13D66" w:rsidRPr="00B6454C">
        <w:t>Yash</w:t>
      </w:r>
      <w:r w:rsidR="00B13D66">
        <w:t xml:space="preserve"> (</w:t>
      </w:r>
      <w:r w:rsidR="00B13D66" w:rsidRPr="00B6454C">
        <w:t>2015)</w:t>
      </w:r>
      <w:r w:rsidR="00B13D66">
        <w:t xml:space="preserve"> determined that </w:t>
      </w:r>
      <w:r w:rsidRPr="00B6454C">
        <w:t xml:space="preserve">the need for diversification is one of the reasons that firms make decisions to undertake acquisitions. Diversification enables firms reduce risks as combined firms’ risks is less than the weighted average of the risks of the two firms prior to the merger. Firms merge to become more diverse, gain market share and penetrate new markets. Acquisitions </w:t>
      </w:r>
      <w:r w:rsidRPr="00B6454C">
        <w:lastRenderedPageBreak/>
        <w:t>enable firms reduce competition to manage interdependence with sources of input/output. Both firms no longer compete but now compete more effectively with other firms</w:t>
      </w:r>
      <w:r w:rsidR="00E5099D">
        <w:t>.</w:t>
      </w:r>
    </w:p>
    <w:p w14:paraId="13AE75B7" w14:textId="48B6E981" w:rsidR="00CF44DF" w:rsidRDefault="00CF44DF" w:rsidP="008C5089">
      <w:r>
        <w:t xml:space="preserve">The findings are also in line with </w:t>
      </w:r>
      <w:r w:rsidR="003238F6" w:rsidRPr="00B6454C">
        <w:t>Sekaran</w:t>
      </w:r>
      <w:r w:rsidR="003238F6">
        <w:t xml:space="preserve"> (</w:t>
      </w:r>
      <w:r w:rsidR="003238F6" w:rsidRPr="00B6454C">
        <w:t>2017)</w:t>
      </w:r>
      <w:r w:rsidR="009F0333">
        <w:t xml:space="preserve"> who states that </w:t>
      </w:r>
      <w:r w:rsidR="009F0333" w:rsidRPr="00B6454C">
        <w:t xml:space="preserve">the </w:t>
      </w:r>
      <w:r w:rsidR="003238F6" w:rsidRPr="00B6454C">
        <w:t>need for diversification is one of the reasons that firms make decisions to undertake acquisitions. Diversification enables firms reduce risks as combined firms’ risks is less than the weighted average of the risks of the two firms prior to the merger. Firms merge to become more diverse, gain market share and penetrate new markets Acquisitions enable firms reduce competition to manage interdependence with sources of input/output. Both firms no longer compete but now compete more effectively with other firms</w:t>
      </w:r>
    </w:p>
    <w:p w14:paraId="000AA8E3" w14:textId="57655132" w:rsidR="00591DFC" w:rsidRPr="0001656A" w:rsidRDefault="00E82FC1" w:rsidP="002F444B">
      <w:pPr>
        <w:pStyle w:val="Heading1"/>
      </w:pPr>
      <w:bookmarkStart w:id="455" w:name="_Toc95912823"/>
      <w:r>
        <w:rPr>
          <w:rStyle w:val="hgkelc"/>
        </w:rPr>
        <w:t>Bolstering combined strength</w:t>
      </w:r>
      <w:r w:rsidRPr="00B6454C">
        <w:rPr>
          <w:rStyle w:val="hgkelc"/>
        </w:rPr>
        <w:t xml:space="preserve"> </w:t>
      </w:r>
      <w:r>
        <w:rPr>
          <w:rStyle w:val="hgkelc"/>
        </w:rPr>
        <w:t>and</w:t>
      </w:r>
      <w:r w:rsidRPr="00B6454C">
        <w:rPr>
          <w:rStyle w:val="hgkelc"/>
        </w:rPr>
        <w:t xml:space="preserve"> </w:t>
      </w:r>
      <w:r>
        <w:rPr>
          <w:rStyle w:val="hgkelc"/>
        </w:rPr>
        <w:t>return on investment</w:t>
      </w:r>
      <w:bookmarkEnd w:id="455"/>
    </w:p>
    <w:p w14:paraId="47D8731A" w14:textId="6471E516" w:rsidR="00E5099D" w:rsidRDefault="00D70E50" w:rsidP="008C5089">
      <w:pPr>
        <w:rPr>
          <w:bCs/>
        </w:rPr>
      </w:pPr>
      <w:r>
        <w:t xml:space="preserve">The results indicated that </w:t>
      </w:r>
      <w:r w:rsidR="007F6477">
        <w:t xml:space="preserve">60.7% of the respondents generally disagreed to the statement that </w:t>
      </w:r>
      <w:r w:rsidR="00A63949" w:rsidRPr="006A5C46">
        <w:rPr>
          <w:bCs/>
        </w:rPr>
        <w:t>there is corporate synergy which has led to more efficient management</w:t>
      </w:r>
      <w:r w:rsidR="00A63949">
        <w:rPr>
          <w:bCs/>
        </w:rPr>
        <w:t xml:space="preserve">, </w:t>
      </w:r>
      <w:r w:rsidR="0093004C">
        <w:t xml:space="preserve">67.5% generally agreed that </w:t>
      </w:r>
      <w:r w:rsidR="0093004C" w:rsidRPr="004E5702">
        <w:rPr>
          <w:bCs/>
        </w:rPr>
        <w:t>t</w:t>
      </w:r>
      <w:r w:rsidR="0093004C" w:rsidRPr="00D107D4">
        <w:rPr>
          <w:bCs/>
        </w:rPr>
        <w:t>he company has improved service delivery techniques for enhanced value addition</w:t>
      </w:r>
      <w:r w:rsidR="0093004C">
        <w:rPr>
          <w:bCs/>
        </w:rPr>
        <w:t xml:space="preserve">, </w:t>
      </w:r>
      <w:r w:rsidR="008504D5">
        <w:t xml:space="preserve">86.5% generally agreed that </w:t>
      </w:r>
      <w:r w:rsidR="008504D5" w:rsidRPr="00C865C1">
        <w:rPr>
          <w:bCs/>
        </w:rPr>
        <w:t>the company has effectively utilised capacities and resources in order to enhance on earnings</w:t>
      </w:r>
      <w:r w:rsidR="004C18B9">
        <w:rPr>
          <w:bCs/>
        </w:rPr>
        <w:t xml:space="preserve">, </w:t>
      </w:r>
      <w:r w:rsidR="008D3E74">
        <w:t xml:space="preserve">60.7% generally agreed that </w:t>
      </w:r>
      <w:r w:rsidR="00842AD1" w:rsidRPr="006519BB">
        <w:rPr>
          <w:bCs/>
        </w:rPr>
        <w:t>the acquiring company brought operational efficiencies arising from economies of scale</w:t>
      </w:r>
      <w:r w:rsidR="00842AD1">
        <w:rPr>
          <w:bCs/>
        </w:rPr>
        <w:t xml:space="preserve">, </w:t>
      </w:r>
      <w:r w:rsidR="000771C9">
        <w:t xml:space="preserve">a combined percentage of 59.5% agreed that </w:t>
      </w:r>
      <w:r w:rsidR="00621EBF" w:rsidRPr="00116267">
        <w:rPr>
          <w:bCs/>
        </w:rPr>
        <w:t>there is enhanced efficiency in utilisation of assets leading to generation of higher cash flows</w:t>
      </w:r>
      <w:r w:rsidR="009C5E6C">
        <w:rPr>
          <w:bCs/>
        </w:rPr>
        <w:t xml:space="preserve">, </w:t>
      </w:r>
      <w:r w:rsidR="00B560B5">
        <w:t xml:space="preserve">65.2% generally disagreed that </w:t>
      </w:r>
      <w:r w:rsidR="00AB2313" w:rsidRPr="007F5EF8">
        <w:rPr>
          <w:bCs/>
        </w:rPr>
        <w:t>synergies have boosted future cashflows of the company thereby enhancing Echotel’s value</w:t>
      </w:r>
      <w:r w:rsidR="0001709D">
        <w:rPr>
          <w:bCs/>
        </w:rPr>
        <w:t>.</w:t>
      </w:r>
    </w:p>
    <w:p w14:paraId="006E5749" w14:textId="57B48FF0" w:rsidR="0001709D" w:rsidRPr="00B6454C" w:rsidRDefault="00A8437B" w:rsidP="00A8437B">
      <w:r>
        <w:t xml:space="preserve">Authors like Alexandritis, Petmezas and Travlos (2010) states the main aim of mergers and acquisitions is to build shareholder wealth through expanded synergies. Takeovers that are propelled by accomplishing synergy will produce positive total gains. There are three types of synergies and these are cost of production related that leads to operational synergy, cost of capital </w:t>
      </w:r>
      <w:r>
        <w:lastRenderedPageBreak/>
        <w:t>related that leads to financial synergy and price related that leads to collusive synergy. This theory explains merger and acquisition transactions that are undertaken with the aim of realizing synergies that will boost future cash flows thereby enhancing firm’s value. Operational synergies can be originated from the combination of operations of separate units; such as joint sales force and the transfer of knowledge.</w:t>
      </w:r>
    </w:p>
    <w:p w14:paraId="22A26D09" w14:textId="2BDFC6BE" w:rsidR="005D1AE6" w:rsidRDefault="00DA0A95" w:rsidP="00DA0A95">
      <w:r>
        <w:t xml:space="preserve">The financial synergy theory is based on the proposition that nontrivial transaction costs associated with raising capital externally as well as the differential tax treatment of dividends; may constitute a condition for more efficient allocation of capital through mergers from low to high marginal returns, production activities and possibly offer a rationale for the pursuit of conglomerate mergers (Ogada et al., 2016). </w:t>
      </w:r>
      <w:r w:rsidR="003A225D">
        <w:t>Thus,</w:t>
      </w:r>
      <w:r>
        <w:t xml:space="preserve"> synergy theory plays an important role to elude the mergers, which can </w:t>
      </w:r>
      <w:r w:rsidR="00F70D37">
        <w:t>affect</w:t>
      </w:r>
      <w:r>
        <w:t xml:space="preserve"> the firm’s performance. Furthermore, there are number of literatures on merger and acquisition which supports the view that market for corporate takeover is undertaken to obtain a number of objectives including to achieve operational efficiency or financial improvement through synergy either in the form of revenue, cost or financial synergy. Most often cited objective for merger and acquisition is to achieve synergy through combination of operation of both target and acquiring company.</w:t>
      </w:r>
    </w:p>
    <w:p w14:paraId="42D82DD5" w14:textId="208B14AB" w:rsidR="002B1F40" w:rsidRDefault="002B1F40" w:rsidP="002B1F40">
      <w:r>
        <w:t xml:space="preserve">The Valuation theory contends that directors have better information about the objectives value in an acquisition than stock markets or shrouded interests in other organizations and the procured organization is used to gain ownership in other organizations as stated by Holderness and Sheehan (1985). The ambiguity of the private data makes it difficult to value the advantages involved. Through this private data, the net gains can be accomplished. This net gains can be accomplished, when inside information gives an organization more value than the market has valued it to have. </w:t>
      </w:r>
      <w:r>
        <w:lastRenderedPageBreak/>
        <w:t>Indeed, even productive markets can't draw an image of an organization's actual value if one buyer</w:t>
      </w:r>
      <w:r w:rsidRPr="002B1F40">
        <w:t xml:space="preserve"> </w:t>
      </w:r>
      <w:r>
        <w:t>possess inside information.</w:t>
      </w:r>
    </w:p>
    <w:p w14:paraId="4588932A" w14:textId="37EF331B" w:rsidR="002B1F40" w:rsidRDefault="002B1F40" w:rsidP="00DA0A95"/>
    <w:p w14:paraId="6E8857AA" w14:textId="7F98122F" w:rsidR="00715A34" w:rsidRDefault="00715A34" w:rsidP="00DA0A95"/>
    <w:p w14:paraId="07FE97FA" w14:textId="4D1911E2" w:rsidR="00715A34" w:rsidRDefault="00715A34" w:rsidP="00DA0A95"/>
    <w:p w14:paraId="55CFF08E" w14:textId="254C4F2E" w:rsidR="00715A34" w:rsidRDefault="00715A34" w:rsidP="00DA0A95"/>
    <w:p w14:paraId="7B865825" w14:textId="6BF08BBC" w:rsidR="00715A34" w:rsidRDefault="00715A34" w:rsidP="00DA0A95"/>
    <w:p w14:paraId="062D94BA" w14:textId="1DAF4690" w:rsidR="00715A34" w:rsidRDefault="00715A34" w:rsidP="00DA0A95"/>
    <w:p w14:paraId="0B9878C3" w14:textId="77777777" w:rsidR="00237E0F" w:rsidRDefault="00237E0F">
      <w:pPr>
        <w:spacing w:line="259" w:lineRule="auto"/>
        <w:jc w:val="left"/>
        <w:rPr>
          <w:rFonts w:eastAsiaTheme="majorEastAsia" w:cstheme="majorBidi"/>
          <w:b/>
          <w:bCs/>
          <w:szCs w:val="32"/>
        </w:rPr>
      </w:pPr>
      <w:bookmarkStart w:id="456" w:name="_Toc493832290"/>
      <w:bookmarkStart w:id="457" w:name="_Toc8134584"/>
      <w:bookmarkStart w:id="458" w:name="_Toc11669809"/>
      <w:bookmarkStart w:id="459" w:name="_Toc19366130"/>
      <w:bookmarkStart w:id="460" w:name="_Toc61162781"/>
      <w:r>
        <w:br w:type="page"/>
      </w:r>
    </w:p>
    <w:p w14:paraId="0134C15B" w14:textId="5E726B1F" w:rsidR="00715A34" w:rsidRPr="00C6587E" w:rsidRDefault="00715A34" w:rsidP="00241204">
      <w:pPr>
        <w:pStyle w:val="Heading1"/>
        <w:jc w:val="center"/>
      </w:pPr>
      <w:bookmarkStart w:id="461" w:name="_Toc95912824"/>
      <w:r w:rsidRPr="00C6587E">
        <w:lastRenderedPageBreak/>
        <w:t xml:space="preserve">CHAPTER </w:t>
      </w:r>
      <w:bookmarkEnd w:id="456"/>
      <w:bookmarkEnd w:id="457"/>
      <w:bookmarkEnd w:id="458"/>
      <w:bookmarkEnd w:id="459"/>
      <w:bookmarkEnd w:id="460"/>
      <w:r w:rsidR="006A4B5A">
        <w:t>EIGHT</w:t>
      </w:r>
      <w:bookmarkEnd w:id="461"/>
    </w:p>
    <w:p w14:paraId="5FEA6239" w14:textId="10479FB8" w:rsidR="00715A34" w:rsidRPr="00C6587E" w:rsidRDefault="00715A34" w:rsidP="00241204">
      <w:pPr>
        <w:pStyle w:val="Heading1"/>
        <w:jc w:val="center"/>
      </w:pPr>
      <w:bookmarkStart w:id="462" w:name="_Toc486512967"/>
      <w:bookmarkStart w:id="463" w:name="_Toc486673356"/>
      <w:bookmarkStart w:id="464" w:name="_Toc493832291"/>
      <w:bookmarkStart w:id="465" w:name="_Toc8134585"/>
      <w:bookmarkStart w:id="466" w:name="_Toc11669810"/>
      <w:bookmarkStart w:id="467" w:name="_Toc19366131"/>
      <w:bookmarkStart w:id="468" w:name="_Toc61162782"/>
      <w:bookmarkStart w:id="469" w:name="_Toc95912825"/>
      <w:r w:rsidRPr="00C6587E">
        <w:t>SUMMARY, CONCLUSIONS AND RECOMMENDATIONS</w:t>
      </w:r>
      <w:bookmarkEnd w:id="462"/>
      <w:bookmarkEnd w:id="463"/>
      <w:bookmarkEnd w:id="464"/>
      <w:bookmarkEnd w:id="465"/>
      <w:bookmarkEnd w:id="466"/>
      <w:bookmarkEnd w:id="467"/>
      <w:bookmarkEnd w:id="468"/>
      <w:bookmarkEnd w:id="469"/>
    </w:p>
    <w:p w14:paraId="3DC71E51" w14:textId="466BD362" w:rsidR="00715A34" w:rsidRPr="00C6587E" w:rsidRDefault="00715A34" w:rsidP="002F444B">
      <w:pPr>
        <w:pStyle w:val="Heading1"/>
      </w:pPr>
      <w:bookmarkStart w:id="470" w:name="_Toc486512968"/>
      <w:bookmarkStart w:id="471" w:name="_Toc486673357"/>
      <w:bookmarkStart w:id="472" w:name="_Toc493832292"/>
      <w:bookmarkStart w:id="473" w:name="_Toc8134586"/>
      <w:bookmarkStart w:id="474" w:name="_Toc11669811"/>
      <w:bookmarkStart w:id="475" w:name="_Toc19366132"/>
      <w:bookmarkStart w:id="476" w:name="_Toc61162783"/>
      <w:bookmarkStart w:id="477" w:name="_Toc95912826"/>
      <w:r w:rsidRPr="00C6587E">
        <w:t>Introduction</w:t>
      </w:r>
      <w:bookmarkEnd w:id="470"/>
      <w:bookmarkEnd w:id="471"/>
      <w:bookmarkEnd w:id="472"/>
      <w:bookmarkEnd w:id="473"/>
      <w:bookmarkEnd w:id="474"/>
      <w:bookmarkEnd w:id="475"/>
      <w:bookmarkEnd w:id="476"/>
      <w:bookmarkEnd w:id="477"/>
    </w:p>
    <w:p w14:paraId="1AE2E72A" w14:textId="1E052B2E" w:rsidR="00715A34" w:rsidRPr="00C6587E" w:rsidRDefault="00715A34" w:rsidP="00715A34">
      <w:r w:rsidRPr="00C6587E">
        <w:t xml:space="preserve">This chapter comprises of the summary of findings, conclusion and recommendation of the study according to the study objectives. The recommendations are on a basis of the findings and relates to advice and the interventions that the researcher feels should be brought to the attention of </w:t>
      </w:r>
      <w:r w:rsidR="00A57D97">
        <w:t>Echotel Proprietary Uganda Limited</w:t>
      </w:r>
      <w:r w:rsidRPr="00C6587E">
        <w:t xml:space="preserve"> to improve </w:t>
      </w:r>
      <w:r w:rsidR="0059026A">
        <w:t>financial performance</w:t>
      </w:r>
      <w:r w:rsidRPr="00C6587E">
        <w:t>. The study ends by presenting the areas that the researcher considers vital for further studies.</w:t>
      </w:r>
    </w:p>
    <w:p w14:paraId="6832D57B" w14:textId="18AAA000" w:rsidR="00715A34" w:rsidRDefault="00D46E2F" w:rsidP="002F444B">
      <w:pPr>
        <w:pStyle w:val="Heading1"/>
      </w:pPr>
      <w:bookmarkStart w:id="478" w:name="_Toc95912827"/>
      <w:r>
        <w:t xml:space="preserve">Mitigating </w:t>
      </w:r>
      <w:r>
        <w:t xml:space="preserve">company weaknesses </w:t>
      </w:r>
      <w:r>
        <w:t>and</w:t>
      </w:r>
      <w:r w:rsidRPr="00B6454C">
        <w:t xml:space="preserve"> </w:t>
      </w:r>
      <w:r>
        <w:t>return on assets</w:t>
      </w:r>
      <w:bookmarkEnd w:id="478"/>
    </w:p>
    <w:p w14:paraId="63875E44" w14:textId="683BE7F2" w:rsidR="002B1F40" w:rsidRDefault="00A54D9D" w:rsidP="00DA0A95">
      <w:r>
        <w:t xml:space="preserve">The results revealed that </w:t>
      </w:r>
      <w:r w:rsidR="00D006EC">
        <w:t xml:space="preserve">joining forces with Echo group increased the company’s ability to reach more people, </w:t>
      </w:r>
      <w:r w:rsidR="00796511">
        <w:t>the growth in corporate business has not been a challenge since the company had been an existing player in the telecommunication business sector</w:t>
      </w:r>
      <w:r w:rsidR="00691407">
        <w:t>, the acquisition process has not yet fully developed opportunities for EPUL</w:t>
      </w:r>
      <w:r w:rsidR="00A41F1A">
        <w:t>, the company is still faces dramatic changes in the landscape of Ugandan telecommunication industry</w:t>
      </w:r>
      <w:r w:rsidR="008A4F8B" w:rsidRPr="008A4F8B">
        <w:t xml:space="preserve"> </w:t>
      </w:r>
      <w:r w:rsidR="008A4F8B">
        <w:t>caused by a high number of new companies both local and foreign that have emerged some as start-ups while others through mergers</w:t>
      </w:r>
      <w:r w:rsidR="00CE7EC3">
        <w:t xml:space="preserve">, </w:t>
      </w:r>
      <w:r w:rsidR="0071434B">
        <w:t xml:space="preserve">EPUL has to some extent increased compared to the number the company has when it was still referred to as iWAY, </w:t>
      </w:r>
      <w:r w:rsidR="00083AFC">
        <w:t xml:space="preserve">the company does not have competitive internet packages than its competitors, </w:t>
      </w:r>
      <w:r w:rsidR="00745525">
        <w:t>EPUL has been able to maintain per-user quality of service constraints, which are a minimum reliable rate for each subscriber</w:t>
      </w:r>
      <w:r w:rsidR="00822D4C">
        <w:t xml:space="preserve"> and there have been successful attempts in identifying and mitigating of risks.</w:t>
      </w:r>
    </w:p>
    <w:p w14:paraId="5D3E16B0" w14:textId="4986141A" w:rsidR="00116AC4" w:rsidRDefault="006F687F" w:rsidP="002F444B">
      <w:pPr>
        <w:pStyle w:val="Heading1"/>
      </w:pPr>
      <w:bookmarkStart w:id="479" w:name="_Toc95912828"/>
      <w:r>
        <w:rPr>
          <w:rStyle w:val="hgkelc"/>
        </w:rPr>
        <w:lastRenderedPageBreak/>
        <w:t xml:space="preserve">Market </w:t>
      </w:r>
      <w:r>
        <w:rPr>
          <w:rStyle w:val="hgkelc"/>
        </w:rPr>
        <w:t>power</w:t>
      </w:r>
      <w:r w:rsidRPr="00B6454C">
        <w:rPr>
          <w:rStyle w:val="hgkelc"/>
        </w:rPr>
        <w:t xml:space="preserve"> </w:t>
      </w:r>
      <w:r>
        <w:rPr>
          <w:rStyle w:val="hgkelc"/>
        </w:rPr>
        <w:t>and</w:t>
      </w:r>
      <w:r w:rsidRPr="00B6454C">
        <w:rPr>
          <w:rStyle w:val="hgkelc"/>
        </w:rPr>
        <w:t xml:space="preserve"> synergies </w:t>
      </w:r>
      <w:r>
        <w:rPr>
          <w:rStyle w:val="hgkelc"/>
        </w:rPr>
        <w:t>for shareholder wealth</w:t>
      </w:r>
      <w:bookmarkEnd w:id="479"/>
    </w:p>
    <w:p w14:paraId="1B2B96CD" w14:textId="7A6E7B1F" w:rsidR="002B1F40" w:rsidRDefault="009F01EB" w:rsidP="00DA0A95">
      <w:r>
        <w:t xml:space="preserve">The results showed that </w:t>
      </w:r>
      <w:r w:rsidR="009019F6">
        <w:t xml:space="preserve">Echotel </w:t>
      </w:r>
      <w:r w:rsidR="009019F6" w:rsidRPr="00B6454C">
        <w:rPr>
          <w:rStyle w:val="hgkelc"/>
          <w:bCs/>
        </w:rPr>
        <w:t>Proprietary Uganda</w:t>
      </w:r>
      <w:r w:rsidR="009019F6">
        <w:rPr>
          <w:rStyle w:val="hgkelc"/>
          <w:bCs/>
        </w:rPr>
        <w:t xml:space="preserve"> is still facing challenges of reaching more people</w:t>
      </w:r>
      <w:r w:rsidR="00991516">
        <w:rPr>
          <w:rStyle w:val="hgkelc"/>
          <w:bCs/>
        </w:rPr>
        <w:t xml:space="preserve">, </w:t>
      </w:r>
      <w:r w:rsidR="00991516">
        <w:t xml:space="preserve">even though the company has not yet extended its reach in many areas, it has been able to exploit increased market power in the industry, </w:t>
      </w:r>
      <w:r w:rsidR="003B1682">
        <w:t xml:space="preserve">there was a combination of assets from both previously named iWay and </w:t>
      </w:r>
      <w:r w:rsidR="003B1682" w:rsidRPr="00807EE1">
        <w:t>Echotel</w:t>
      </w:r>
      <w:r w:rsidR="003B1682" w:rsidRPr="00B6454C">
        <w:rPr>
          <w:b/>
          <w:bCs/>
        </w:rPr>
        <w:t xml:space="preserve"> </w:t>
      </w:r>
      <w:r w:rsidR="003B1682">
        <w:rPr>
          <w:rStyle w:val="hgkelc"/>
          <w:bCs/>
        </w:rPr>
        <w:t>International in form of human resource, capital and technology</w:t>
      </w:r>
      <w:r w:rsidR="003747DD">
        <w:rPr>
          <w:rStyle w:val="hgkelc"/>
          <w:bCs/>
        </w:rPr>
        <w:t xml:space="preserve">, </w:t>
      </w:r>
      <w:r w:rsidR="00B72ED6">
        <w:t>the company has created additional value synergy inform of revenue through combined higher revenue realised</w:t>
      </w:r>
      <w:r w:rsidR="001518CD">
        <w:t xml:space="preserve">, </w:t>
      </w:r>
      <w:r w:rsidR="00F85F04">
        <w:t xml:space="preserve">the company increased access to market by 12.4% in the shortest time and introduced various technological advancements including public wireless connections through an advanced IP address, </w:t>
      </w:r>
      <w:r w:rsidR="00427802">
        <w:t>the service has daily, weekly and monthly subscription with competitive offers mostly running unlimited access for the various packages</w:t>
      </w:r>
      <w:r w:rsidR="00573DB9">
        <w:t>, the company does not offer airtime packages since they do not have a licensed sim card provision as yet</w:t>
      </w:r>
      <w:r w:rsidR="009D0089">
        <w:t xml:space="preserve"> and as much as the company dictates its pricing, the process is somewhat difficult</w:t>
      </w:r>
      <w:r w:rsidR="002379E0">
        <w:t>.</w:t>
      </w:r>
    </w:p>
    <w:p w14:paraId="69F8AE39" w14:textId="19937484" w:rsidR="00A4147E" w:rsidRDefault="00A4147E" w:rsidP="002F444B">
      <w:pPr>
        <w:pStyle w:val="Heading1"/>
        <w:rPr>
          <w:rStyle w:val="hgkelc"/>
        </w:rPr>
      </w:pPr>
      <w:bookmarkStart w:id="480" w:name="_Toc95912829"/>
      <w:r>
        <w:rPr>
          <w:rStyle w:val="hgkelc"/>
        </w:rPr>
        <w:t xml:space="preserve">Bolstering </w:t>
      </w:r>
      <w:r>
        <w:rPr>
          <w:rStyle w:val="hgkelc"/>
        </w:rPr>
        <w:t>combined strength</w:t>
      </w:r>
      <w:r w:rsidRPr="00B6454C">
        <w:rPr>
          <w:rStyle w:val="hgkelc"/>
        </w:rPr>
        <w:t xml:space="preserve"> </w:t>
      </w:r>
      <w:r>
        <w:rPr>
          <w:rStyle w:val="hgkelc"/>
        </w:rPr>
        <w:t>and</w:t>
      </w:r>
      <w:r w:rsidRPr="00B6454C">
        <w:rPr>
          <w:rStyle w:val="hgkelc"/>
        </w:rPr>
        <w:t xml:space="preserve"> </w:t>
      </w:r>
      <w:r>
        <w:rPr>
          <w:rStyle w:val="hgkelc"/>
        </w:rPr>
        <w:t>return on investment</w:t>
      </w:r>
      <w:bookmarkEnd w:id="480"/>
    </w:p>
    <w:p w14:paraId="5AD549AB" w14:textId="56C1F59F" w:rsidR="002B1F40" w:rsidRDefault="00BF06A8" w:rsidP="00DA0A95">
      <w:r>
        <w:t xml:space="preserve">Results indicate that </w:t>
      </w:r>
      <w:r w:rsidR="006022BA">
        <w:t xml:space="preserve">the company has not yet fully acquired financial benefit to a desired level since operational costs are still high, </w:t>
      </w:r>
      <w:r w:rsidR="00184318">
        <w:t xml:space="preserve">the company is making sure that its subscribers can access its services from even the most remote areas; this is through installation of network towers in various areas to the public, </w:t>
      </w:r>
      <w:r w:rsidR="00B60B3A">
        <w:t xml:space="preserve">EPUL put in place effective strategies of planning, scheduling and allocating people, money and technology to its telecommunication service providing platform, </w:t>
      </w:r>
      <w:r w:rsidR="003E1475">
        <w:t>Echo International enhanced on the operational efficiencies to the company</w:t>
      </w:r>
      <w:r w:rsidR="009B16C2">
        <w:t>, despite the increased revenues from Echo International, combined talent and technology, cost reduction in the company has not yet been achieved</w:t>
      </w:r>
      <w:r w:rsidR="006562FD">
        <w:t xml:space="preserve">. </w:t>
      </w:r>
    </w:p>
    <w:p w14:paraId="32DA0DDB" w14:textId="77777777" w:rsidR="00E74E9A" w:rsidRDefault="00E74E9A">
      <w:pPr>
        <w:spacing w:line="259" w:lineRule="auto"/>
        <w:jc w:val="left"/>
        <w:rPr>
          <w:rFonts w:eastAsiaTheme="majorEastAsia" w:cstheme="majorBidi"/>
          <w:b/>
          <w:bCs/>
          <w:szCs w:val="32"/>
        </w:rPr>
      </w:pPr>
      <w:r>
        <w:br w:type="page"/>
      </w:r>
    </w:p>
    <w:p w14:paraId="1BF7E56C" w14:textId="359867FC" w:rsidR="006562FD" w:rsidRDefault="006562FD" w:rsidP="002F444B">
      <w:pPr>
        <w:pStyle w:val="Heading1"/>
      </w:pPr>
      <w:bookmarkStart w:id="481" w:name="_Toc95912830"/>
      <w:r>
        <w:lastRenderedPageBreak/>
        <w:t>Conclusion</w:t>
      </w:r>
      <w:bookmarkEnd w:id="481"/>
    </w:p>
    <w:p w14:paraId="54E49DBB" w14:textId="2727FFA7" w:rsidR="00B06DD6" w:rsidRDefault="00B06DD6" w:rsidP="00B06DD6">
      <w:r>
        <w:t xml:space="preserve">The study endeavored to answer </w:t>
      </w:r>
      <w:r w:rsidR="00AD6A8B">
        <w:t>three</w:t>
      </w:r>
      <w:r>
        <w:t xml:space="preserve"> questions; (1) </w:t>
      </w:r>
      <w:r w:rsidR="002F6EA2">
        <w:t>How</w:t>
      </w:r>
      <w:r>
        <w:t xml:space="preserve"> </w:t>
      </w:r>
      <w:r w:rsidR="002F6EA2" w:rsidRPr="00B6454C">
        <w:t xml:space="preserve">has acquisition mitigated company weaknesses and bolstered combined strength at Echotel </w:t>
      </w:r>
      <w:r w:rsidR="002F6EA2" w:rsidRPr="00B6454C">
        <w:rPr>
          <w:rStyle w:val="hgkelc"/>
        </w:rPr>
        <w:t>Proprietary Uganda Limited?</w:t>
      </w:r>
      <w:r>
        <w:t xml:space="preserve"> (2) </w:t>
      </w:r>
      <w:r w:rsidR="00761B52">
        <w:t>How</w:t>
      </w:r>
      <w:r>
        <w:t xml:space="preserve"> </w:t>
      </w:r>
      <w:r w:rsidR="00A733E8" w:rsidRPr="00B6454C">
        <w:rPr>
          <w:rStyle w:val="hgkelc"/>
        </w:rPr>
        <w:t xml:space="preserve">has acquisition contributed to achieving market power through reduced competition </w:t>
      </w:r>
      <w:r w:rsidR="00A733E8" w:rsidRPr="00B6454C">
        <w:t xml:space="preserve">Echotel </w:t>
      </w:r>
      <w:r w:rsidR="00A733E8" w:rsidRPr="00B6454C">
        <w:rPr>
          <w:rStyle w:val="hgkelc"/>
        </w:rPr>
        <w:t>Proprietary Uganda Limited?</w:t>
      </w:r>
      <w:r>
        <w:t xml:space="preserve"> (3) How </w:t>
      </w:r>
      <w:r w:rsidR="0067470F" w:rsidRPr="00B6454C">
        <w:rPr>
          <w:rStyle w:val="hgkelc"/>
        </w:rPr>
        <w:t>has acquisition created synergies and created value addition for Echotel</w:t>
      </w:r>
      <w:r w:rsidR="0067470F" w:rsidRPr="00B6454C">
        <w:t xml:space="preserve"> </w:t>
      </w:r>
      <w:r w:rsidR="0067470F" w:rsidRPr="00B6454C">
        <w:rPr>
          <w:rStyle w:val="hgkelc"/>
        </w:rPr>
        <w:t>Proprietary Uganda Limited?</w:t>
      </w:r>
      <w:r>
        <w:t xml:space="preserve"> Based on the findings of the study, the conclusions are as follows; </w:t>
      </w:r>
    </w:p>
    <w:p w14:paraId="7142C995" w14:textId="16806F2F" w:rsidR="002B1F40" w:rsidRDefault="003E01E4" w:rsidP="00024C6F">
      <w:r>
        <w:t>The most effective contribut</w:t>
      </w:r>
      <w:r w:rsidR="006539DC">
        <w:t>ion of company acquisition</w:t>
      </w:r>
      <w:r>
        <w:t xml:space="preserve"> to financial performance in EPUL is </w:t>
      </w:r>
      <w:r w:rsidR="00A74C35">
        <w:t xml:space="preserve">to </w:t>
      </w:r>
      <w:r w:rsidR="00A50B25">
        <w:t>created synergies and creation of value addition</w:t>
      </w:r>
      <w:r w:rsidR="00F75BA5">
        <w:t xml:space="preserve"> (Adjusted R Square of 71.7%), </w:t>
      </w:r>
      <w:r w:rsidR="001238D4">
        <w:t xml:space="preserve">followed by </w:t>
      </w:r>
      <w:r w:rsidR="00437EDB">
        <w:t xml:space="preserve">market power through reduced competition </w:t>
      </w:r>
      <w:r w:rsidR="004940E6">
        <w:t xml:space="preserve">(Adjusted R Square of </w:t>
      </w:r>
      <w:r w:rsidR="00C97A24">
        <w:t>67.1</w:t>
      </w:r>
      <w:r w:rsidR="004940E6">
        <w:t>%)</w:t>
      </w:r>
      <w:r w:rsidR="004E4A4C">
        <w:t xml:space="preserve"> and </w:t>
      </w:r>
      <w:r w:rsidR="00E96201">
        <w:t xml:space="preserve">the least contribution is to </w:t>
      </w:r>
      <w:r w:rsidR="00526E31">
        <w:t xml:space="preserve">mitigating company weaknesses and bolstering company strength </w:t>
      </w:r>
      <w:r w:rsidR="00F867B9">
        <w:t>(Adjusted R Square of 24.3%)</w:t>
      </w:r>
      <w:r w:rsidR="00024C6F">
        <w:rPr>
          <w:sz w:val="23"/>
          <w:szCs w:val="23"/>
        </w:rPr>
        <w:t>.</w:t>
      </w:r>
    </w:p>
    <w:p w14:paraId="67A0AA9B" w14:textId="6E519E4B" w:rsidR="002B1F40" w:rsidRDefault="00D56D72" w:rsidP="002F444B">
      <w:pPr>
        <w:pStyle w:val="Heading1"/>
      </w:pPr>
      <w:bookmarkStart w:id="482" w:name="_Toc95912831"/>
      <w:r>
        <w:t>Recommendations</w:t>
      </w:r>
      <w:bookmarkEnd w:id="482"/>
    </w:p>
    <w:p w14:paraId="4C329211" w14:textId="6D80BA7B" w:rsidR="00D56D72" w:rsidRDefault="0088252B" w:rsidP="0088252B">
      <w:r>
        <w:t>EPUL should review its human capital rationalization policies in the post</w:t>
      </w:r>
      <w:r w:rsidR="002A3556">
        <w:t>-</w:t>
      </w:r>
      <w:r>
        <w:t xml:space="preserve">acquisition period in order to ensure that they are able to effectively leverage on </w:t>
      </w:r>
      <w:r w:rsidR="00865415">
        <w:t>their workforce</w:t>
      </w:r>
      <w:r>
        <w:t xml:space="preserve"> to enhance its </w:t>
      </w:r>
      <w:r w:rsidR="00625B16">
        <w:t>financial</w:t>
      </w:r>
      <w:r>
        <w:t xml:space="preserve"> performance.</w:t>
      </w:r>
    </w:p>
    <w:p w14:paraId="7E7EFBA3" w14:textId="59A91D75" w:rsidR="00523D3C" w:rsidRDefault="00523D3C" w:rsidP="00523D3C">
      <w:r>
        <w:t xml:space="preserve">To further enhance its market penetration in the </w:t>
      </w:r>
      <w:r w:rsidR="00E25893">
        <w:t>post-acquisition</w:t>
      </w:r>
      <w:r>
        <w:t xml:space="preserve"> period, the study recommends</w:t>
      </w:r>
      <w:r w:rsidR="00D623BA">
        <w:t xml:space="preserve"> </w:t>
      </w:r>
      <w:r>
        <w:t xml:space="preserve">that </w:t>
      </w:r>
      <w:r w:rsidR="00E25893">
        <w:t xml:space="preserve">EPUL </w:t>
      </w:r>
      <w:r>
        <w:t>should utilize a wide array of marketing strategies and tools to entrench</w:t>
      </w:r>
      <w:r w:rsidR="00D623BA">
        <w:t xml:space="preserve"> </w:t>
      </w:r>
      <w:r>
        <w:t>its brand recognition and expand its insurance products offering so as reach out to the vast</w:t>
      </w:r>
      <w:r w:rsidR="00D623BA">
        <w:t xml:space="preserve"> </w:t>
      </w:r>
      <w:r>
        <w:t>uninsured market.</w:t>
      </w:r>
    </w:p>
    <w:p w14:paraId="2861E134" w14:textId="6326195E" w:rsidR="002B1F40" w:rsidRDefault="00CF158C" w:rsidP="00CF158C">
      <w:r>
        <w:t xml:space="preserve">Management should instill discipline upon itself by ensuring good corporate governance, promote technological progress and increase </w:t>
      </w:r>
      <w:r w:rsidR="00FD4CAE">
        <w:t>its</w:t>
      </w:r>
      <w:r>
        <w:t xml:space="preserve"> </w:t>
      </w:r>
      <w:r w:rsidR="00EA0DDA">
        <w:t>paid-up</w:t>
      </w:r>
      <w:r>
        <w:t xml:space="preserve"> capital regardless of the statutory requirements so that the continued existence of the firm is not jeopardized after undergoing acquisition.</w:t>
      </w:r>
    </w:p>
    <w:p w14:paraId="2BE0DA16" w14:textId="58488006" w:rsidR="00794BA0" w:rsidRDefault="00312B09" w:rsidP="00312B09">
      <w:r>
        <w:lastRenderedPageBreak/>
        <w:t>Management should come up with a sound strategy towards asset and liability management so as to avert the problem of mismatching investments and also the quality of assets should be enhanced.</w:t>
      </w:r>
    </w:p>
    <w:p w14:paraId="6AE69305" w14:textId="61DDD5FF" w:rsidR="00794BA0" w:rsidRDefault="00E326C9" w:rsidP="002F444B">
      <w:pPr>
        <w:pStyle w:val="Heading1"/>
      </w:pPr>
      <w:bookmarkStart w:id="483" w:name="_Toc95912832"/>
      <w:r>
        <w:t>Areas of further research</w:t>
      </w:r>
      <w:bookmarkEnd w:id="483"/>
    </w:p>
    <w:p w14:paraId="16678B4B" w14:textId="0D6E169D" w:rsidR="00E326C9" w:rsidRPr="000348F6" w:rsidRDefault="00DC71BC" w:rsidP="00DC71BC">
      <w:r>
        <w:t xml:space="preserve">The study </w:t>
      </w:r>
      <w:r w:rsidR="001352AA">
        <w:t xml:space="preserve">was </w:t>
      </w:r>
      <w:r>
        <w:t xml:space="preserve">confined to the use of </w:t>
      </w:r>
      <w:r w:rsidR="00A15777">
        <w:t>company</w:t>
      </w:r>
      <w:r>
        <w:t xml:space="preserve"> acquisitions as a strategy for </w:t>
      </w:r>
      <w:r w:rsidR="00920DB4">
        <w:t>enhanced financial performance</w:t>
      </w:r>
      <w:r>
        <w:t>. There are however challenges which affect performance of the acquisitions and therefore further studies should be done on the challenges affecting performance</w:t>
      </w:r>
      <w:r w:rsidR="000348F6">
        <w:t xml:space="preserve"> </w:t>
      </w:r>
      <w:r>
        <w:t>of acquisitions.</w:t>
      </w:r>
    </w:p>
    <w:p w14:paraId="27EE304A" w14:textId="77777777" w:rsidR="00E71237" w:rsidRPr="00B6454C" w:rsidRDefault="00E71237" w:rsidP="00E71237"/>
    <w:p w14:paraId="68C06588" w14:textId="77777777" w:rsidR="00237E0F" w:rsidRDefault="00237E0F">
      <w:pPr>
        <w:spacing w:line="259" w:lineRule="auto"/>
        <w:jc w:val="left"/>
        <w:rPr>
          <w:rFonts w:eastAsiaTheme="majorEastAsia" w:cstheme="majorBidi"/>
          <w:b/>
          <w:bCs/>
          <w:szCs w:val="32"/>
        </w:rPr>
      </w:pPr>
      <w:r>
        <w:br w:type="page"/>
      </w:r>
    </w:p>
    <w:p w14:paraId="073374E4" w14:textId="5FC1EB0E" w:rsidR="00153BC8" w:rsidRPr="00B6454C" w:rsidRDefault="00E71237" w:rsidP="004A4D5B">
      <w:pPr>
        <w:pStyle w:val="Heading1"/>
        <w:jc w:val="center"/>
      </w:pPr>
      <w:bookmarkStart w:id="484" w:name="_Toc95912833"/>
      <w:r w:rsidRPr="00B6454C">
        <w:lastRenderedPageBreak/>
        <w:t>REFERENCES</w:t>
      </w:r>
      <w:bookmarkEnd w:id="484"/>
    </w:p>
    <w:p w14:paraId="5C17FAE2" w14:textId="6A3E5F32" w:rsidR="00153BC8" w:rsidRPr="00221E7E" w:rsidRDefault="00153BC8" w:rsidP="00221E7E">
      <w:pPr>
        <w:rPr>
          <w:lang w:val="en-GB"/>
        </w:rPr>
      </w:pPr>
      <w:r w:rsidRPr="00B6454C">
        <w:t>Abawi</w:t>
      </w:r>
      <w:r w:rsidR="004A4D5B">
        <w:t xml:space="preserve">, L. </w:t>
      </w:r>
      <w:r w:rsidRPr="00B6454C">
        <w:t>(2014)</w:t>
      </w:r>
      <w:r w:rsidR="00221E7E">
        <w:t xml:space="preserve">: </w:t>
      </w:r>
      <w:r w:rsidR="00221E7E">
        <w:rPr>
          <w:lang w:val="en-GB"/>
        </w:rPr>
        <w:t>Business Research Methods, 11th, edition. New Delhi:</w:t>
      </w:r>
      <w:r w:rsidR="00221E7E">
        <w:rPr>
          <w:lang w:val="en-GB"/>
        </w:rPr>
        <w:t xml:space="preserve"> </w:t>
      </w:r>
      <w:r w:rsidR="00221E7E">
        <w:rPr>
          <w:lang w:val="en-GB"/>
        </w:rPr>
        <w:t>McGraw-Hill Publishing Co. Ltd.</w:t>
      </w:r>
    </w:p>
    <w:p w14:paraId="1F00A8D0" w14:textId="22D531FE" w:rsidR="00153BC8" w:rsidRPr="00424898" w:rsidRDefault="00153BC8" w:rsidP="00424898">
      <w:pPr>
        <w:rPr>
          <w:lang w:val="en-GB"/>
        </w:rPr>
      </w:pPr>
      <w:r w:rsidRPr="00B6454C">
        <w:t>Afza</w:t>
      </w:r>
      <w:r w:rsidR="00424898">
        <w:t xml:space="preserve">, K. </w:t>
      </w:r>
      <w:r w:rsidRPr="00B6454C">
        <w:t xml:space="preserve">and Nazir, </w:t>
      </w:r>
      <w:r w:rsidR="00424898">
        <w:t>U. (</w:t>
      </w:r>
      <w:r w:rsidRPr="00B6454C">
        <w:t>2014)</w:t>
      </w:r>
      <w:r w:rsidR="00424898">
        <w:t xml:space="preserve">: </w:t>
      </w:r>
      <w:r w:rsidR="00424898">
        <w:rPr>
          <w:i/>
          <w:iCs/>
          <w:lang w:val="en-GB"/>
        </w:rPr>
        <w:t>Research methodology: methods and techniques</w:t>
      </w:r>
      <w:r w:rsidR="00424898">
        <w:rPr>
          <w:lang w:val="en-GB"/>
        </w:rPr>
        <w:t>, (2</w:t>
      </w:r>
      <w:r w:rsidR="00424898">
        <w:rPr>
          <w:sz w:val="16"/>
          <w:szCs w:val="16"/>
          <w:lang w:val="en-GB"/>
        </w:rPr>
        <w:t>nd</w:t>
      </w:r>
      <w:r w:rsidR="00424898">
        <w:rPr>
          <w:lang w:val="en-GB"/>
        </w:rPr>
        <w:t>ed.). New Delhi:</w:t>
      </w:r>
      <w:r w:rsidR="00424898">
        <w:rPr>
          <w:lang w:val="en-GB"/>
        </w:rPr>
        <w:t xml:space="preserve"> </w:t>
      </w:r>
      <w:r w:rsidR="00424898">
        <w:rPr>
          <w:lang w:val="en-GB"/>
        </w:rPr>
        <w:t>New Age International (P) Limited.</w:t>
      </w:r>
    </w:p>
    <w:p w14:paraId="7758FEF0" w14:textId="35E639BB" w:rsidR="00153BC8" w:rsidRPr="00CE7AE3" w:rsidRDefault="00153BC8" w:rsidP="008C2B87">
      <w:pPr>
        <w:rPr>
          <w:lang w:val="en-GB"/>
        </w:rPr>
      </w:pPr>
      <w:r w:rsidRPr="00B6454C">
        <w:t>Ahmed</w:t>
      </w:r>
      <w:r w:rsidR="006658F3">
        <w:t>, M.</w:t>
      </w:r>
      <w:r w:rsidRPr="00B6454C">
        <w:t xml:space="preserve"> and Zahid, </w:t>
      </w:r>
      <w:r w:rsidR="006658F3">
        <w:t>Y. (</w:t>
      </w:r>
      <w:r w:rsidRPr="00B6454C">
        <w:t>2014)</w:t>
      </w:r>
      <w:r w:rsidR="008C2B87">
        <w:t xml:space="preserve">: </w:t>
      </w:r>
      <w:r w:rsidR="008C2B87">
        <w:rPr>
          <w:lang w:val="en-GB"/>
        </w:rPr>
        <w:t>Abnormal returns and expected managerial performance of target</w:t>
      </w:r>
      <w:r w:rsidR="00CE7AE3">
        <w:rPr>
          <w:lang w:val="en-GB"/>
        </w:rPr>
        <w:t xml:space="preserve"> </w:t>
      </w:r>
      <w:r w:rsidR="008C2B87">
        <w:rPr>
          <w:lang w:val="en-GB"/>
        </w:rPr>
        <w:t>firm</w:t>
      </w:r>
      <w:r w:rsidR="008C2B87" w:rsidRPr="00CE7AE3">
        <w:t>s</w:t>
      </w:r>
      <w:r w:rsidR="008C2B87" w:rsidRPr="00100A98">
        <w:rPr>
          <w:rFonts w:hint="eastAsia"/>
        </w:rPr>
        <w:t>”</w:t>
      </w:r>
      <w:r w:rsidR="008C2B87" w:rsidRPr="00100A98">
        <w:t>,</w:t>
      </w:r>
      <w:r w:rsidR="008C2B87">
        <w:rPr>
          <w:lang w:val="en-GB"/>
        </w:rPr>
        <w:t xml:space="preserve"> Financial Management, Vol. 29, pp 23-38</w:t>
      </w:r>
    </w:p>
    <w:p w14:paraId="2C39330D" w14:textId="6D454B29" w:rsidR="00153BC8" w:rsidRPr="00B6454C" w:rsidRDefault="00153BC8" w:rsidP="00E71237">
      <w:r w:rsidRPr="00B6454C">
        <w:t>Akinbuli</w:t>
      </w:r>
      <w:r w:rsidR="00100A98">
        <w:t>, K.</w:t>
      </w:r>
      <w:r w:rsidRPr="00B6454C">
        <w:t xml:space="preserve"> and Kelilume</w:t>
      </w:r>
      <w:r w:rsidR="00100A98">
        <w:t xml:space="preserve">, J. </w:t>
      </w:r>
      <w:r w:rsidRPr="00B6454C">
        <w:t xml:space="preserve">(2013): The impact of mergers and acquisitions on acquirer performance: Evidence from Turkey. </w:t>
      </w:r>
      <w:r w:rsidRPr="00B6454C">
        <w:rPr>
          <w:i/>
          <w:iCs/>
        </w:rPr>
        <w:t>Business and Economics Journal</w:t>
      </w:r>
    </w:p>
    <w:p w14:paraId="296848EC" w14:textId="50736CA3" w:rsidR="00153BC8" w:rsidRPr="00F124F3" w:rsidRDefault="00153BC8" w:rsidP="004D2105">
      <w:pPr>
        <w:rPr>
          <w:lang w:val="en-GB"/>
        </w:rPr>
      </w:pPr>
      <w:r w:rsidRPr="00B6454C">
        <w:t xml:space="preserve">Andrea, </w:t>
      </w:r>
      <w:r w:rsidR="004D2105">
        <w:t>E. (</w:t>
      </w:r>
      <w:r w:rsidRPr="00B6454C">
        <w:t>2014)</w:t>
      </w:r>
      <w:r w:rsidR="004D2105">
        <w:t xml:space="preserve">: </w:t>
      </w:r>
      <w:r w:rsidR="004D2105">
        <w:rPr>
          <w:lang w:val="en-GB"/>
        </w:rPr>
        <w:t>The good research guide for small-scale social research projects.</w:t>
      </w:r>
      <w:r w:rsidR="00F124F3">
        <w:rPr>
          <w:lang w:val="en-GB"/>
        </w:rPr>
        <w:t xml:space="preserve"> </w:t>
      </w:r>
      <w:r w:rsidR="004D2105">
        <w:rPr>
          <w:lang w:val="en-GB"/>
        </w:rPr>
        <w:t>London: McGraw-Hill Education</w:t>
      </w:r>
    </w:p>
    <w:p w14:paraId="5BD0BC76" w14:textId="6F5567B6" w:rsidR="00153BC8" w:rsidRPr="00B6454C" w:rsidRDefault="00153BC8" w:rsidP="00E71237">
      <w:r w:rsidRPr="00B6454C">
        <w:t xml:space="preserve">Arbalaez, </w:t>
      </w:r>
      <w:r w:rsidR="00F058EE">
        <w:t>R. (</w:t>
      </w:r>
      <w:r w:rsidRPr="00B6454C">
        <w:t xml:space="preserve">2011): The effects of mergers and acquisition on corporate </w:t>
      </w:r>
      <w:r w:rsidRPr="00B6454C">
        <w:rPr>
          <w:szCs w:val="24"/>
        </w:rPr>
        <w:t xml:space="preserve">growth and profitability: Evidence from Nigeria. </w:t>
      </w:r>
      <w:r w:rsidRPr="00B6454C">
        <w:rPr>
          <w:i/>
          <w:iCs/>
          <w:szCs w:val="24"/>
        </w:rPr>
        <w:t>Global journal of business research</w:t>
      </w:r>
    </w:p>
    <w:p w14:paraId="71DAE09E" w14:textId="5D4256B0" w:rsidR="00153BC8" w:rsidRPr="00B6454C" w:rsidRDefault="00153BC8" w:rsidP="00E71237">
      <w:r w:rsidRPr="00B6454C">
        <w:t>Ball</w:t>
      </w:r>
      <w:r w:rsidR="003644F5">
        <w:t xml:space="preserve">, L. </w:t>
      </w:r>
      <w:r w:rsidRPr="00B6454C">
        <w:t>and McCulloch</w:t>
      </w:r>
      <w:r w:rsidR="00235841">
        <w:t>, I.</w:t>
      </w:r>
      <w:r w:rsidRPr="00B6454C">
        <w:t xml:space="preserve"> (2016): The impact of Merger and Acquisition Announcements on Firms’ Performance: Evidence from Hong Kong. </w:t>
      </w:r>
      <w:r w:rsidRPr="00B6454C">
        <w:rPr>
          <w:i/>
          <w:iCs/>
        </w:rPr>
        <w:t>Journal of Accounting and Taxation</w:t>
      </w:r>
    </w:p>
    <w:p w14:paraId="74E800DC" w14:textId="4DFFE76F" w:rsidR="00153BC8" w:rsidRPr="00AC153A" w:rsidRDefault="00153BC8" w:rsidP="00AC153A">
      <w:pPr>
        <w:rPr>
          <w:lang w:val="en-GB"/>
        </w:rPr>
      </w:pPr>
      <w:r w:rsidRPr="00B6454C">
        <w:t xml:space="preserve">Bird, </w:t>
      </w:r>
      <w:r w:rsidR="00235841">
        <w:t>E (</w:t>
      </w:r>
      <w:r w:rsidRPr="00B6454C">
        <w:t>2016)</w:t>
      </w:r>
      <w:r w:rsidR="00AC153A">
        <w:t xml:space="preserve">: </w:t>
      </w:r>
      <w:r w:rsidR="00AC153A">
        <w:rPr>
          <w:lang w:val="en-GB"/>
        </w:rPr>
        <w:t>The Effect of Mergers and Acquisitions on Financial Performance of</w:t>
      </w:r>
      <w:r w:rsidR="00AC153A">
        <w:rPr>
          <w:lang w:val="en-GB"/>
        </w:rPr>
        <w:t xml:space="preserve"> </w:t>
      </w:r>
      <w:r w:rsidR="00AC153A">
        <w:rPr>
          <w:lang w:val="en-GB"/>
        </w:rPr>
        <w:t xml:space="preserve">Banks: A Survey of Commercial Banks in Kenya. </w:t>
      </w:r>
      <w:r w:rsidR="00AC153A">
        <w:rPr>
          <w:i/>
          <w:iCs/>
          <w:lang w:val="en-GB"/>
        </w:rPr>
        <w:t>International Journal of Innovative</w:t>
      </w:r>
      <w:r w:rsidR="00AC153A">
        <w:rPr>
          <w:lang w:val="en-GB"/>
        </w:rPr>
        <w:t xml:space="preserve"> </w:t>
      </w:r>
      <w:r w:rsidR="00AC153A">
        <w:rPr>
          <w:i/>
          <w:iCs/>
          <w:lang w:val="en-GB"/>
        </w:rPr>
        <w:t>Research &amp; Development</w:t>
      </w:r>
      <w:r w:rsidR="00AC153A">
        <w:rPr>
          <w:lang w:val="en-GB"/>
        </w:rPr>
        <w:t xml:space="preserve">, </w:t>
      </w:r>
      <w:r w:rsidR="00AC153A">
        <w:rPr>
          <w:i/>
          <w:iCs/>
          <w:lang w:val="en-GB"/>
        </w:rPr>
        <w:t>4</w:t>
      </w:r>
      <w:r w:rsidR="00AC153A">
        <w:rPr>
          <w:lang w:val="en-GB"/>
        </w:rPr>
        <w:t>(8), 101-113</w:t>
      </w:r>
    </w:p>
    <w:p w14:paraId="0375F4AE" w14:textId="3367F088" w:rsidR="00153BC8" w:rsidRPr="00B6454C" w:rsidRDefault="00153BC8" w:rsidP="00E71237">
      <w:r w:rsidRPr="00B6454C">
        <w:rPr>
          <w:rFonts w:eastAsia="Times New Roman"/>
        </w:rPr>
        <w:t xml:space="preserve">Chatterjee, </w:t>
      </w:r>
      <w:r w:rsidR="00B16EA4">
        <w:rPr>
          <w:rFonts w:eastAsia="Times New Roman"/>
        </w:rPr>
        <w:t>T. (</w:t>
      </w:r>
      <w:r w:rsidRPr="00B6454C">
        <w:rPr>
          <w:rFonts w:eastAsia="Times New Roman"/>
        </w:rPr>
        <w:t xml:space="preserve">2016): </w:t>
      </w:r>
      <w:r w:rsidRPr="00B6454C">
        <w:t xml:space="preserve">Mergers and acquisitions - A change paradigm in performance of Indian companies. </w:t>
      </w:r>
      <w:r w:rsidRPr="00B6454C">
        <w:rPr>
          <w:i/>
          <w:iCs/>
        </w:rPr>
        <w:t>International Journal of Business Economics and</w:t>
      </w:r>
      <w:r w:rsidRPr="00B6454C">
        <w:t xml:space="preserve"> </w:t>
      </w:r>
      <w:r w:rsidRPr="00B6454C">
        <w:rPr>
          <w:i/>
          <w:iCs/>
        </w:rPr>
        <w:t>Management Research</w:t>
      </w:r>
    </w:p>
    <w:p w14:paraId="5F387B52" w14:textId="5C8C9255" w:rsidR="00153BC8" w:rsidRPr="00B6454C" w:rsidRDefault="00153BC8" w:rsidP="00E71237">
      <w:r w:rsidRPr="00B6454C">
        <w:lastRenderedPageBreak/>
        <w:t>Christodoulou</w:t>
      </w:r>
      <w:r w:rsidR="002210BA">
        <w:t>, K.</w:t>
      </w:r>
      <w:r w:rsidRPr="00B6454C">
        <w:t xml:space="preserve"> and Drogalas, </w:t>
      </w:r>
      <w:r w:rsidR="002210BA">
        <w:t>W. (</w:t>
      </w:r>
      <w:r w:rsidRPr="00B6454C">
        <w:t xml:space="preserve">2016): The Effect of Mergers and Acquisitions on Financial Performance of Banks: A Survey of Commercial Banks in Kenya. </w:t>
      </w:r>
      <w:r w:rsidRPr="00B6454C">
        <w:rPr>
          <w:i/>
          <w:iCs/>
        </w:rPr>
        <w:t>International Journal of Innovative</w:t>
      </w:r>
      <w:r w:rsidRPr="00B6454C">
        <w:t xml:space="preserve"> </w:t>
      </w:r>
      <w:r w:rsidRPr="00B6454C">
        <w:rPr>
          <w:i/>
          <w:iCs/>
        </w:rPr>
        <w:t>Research &amp; Development</w:t>
      </w:r>
    </w:p>
    <w:p w14:paraId="14DFD6E7" w14:textId="1397E43A" w:rsidR="00153BC8" w:rsidRPr="00901631" w:rsidRDefault="00153BC8" w:rsidP="00901631">
      <w:pPr>
        <w:rPr>
          <w:lang w:val="en-GB"/>
        </w:rPr>
      </w:pPr>
      <w:r w:rsidRPr="00B6454C">
        <w:t xml:space="preserve">Creswell, </w:t>
      </w:r>
      <w:r w:rsidR="003C6902">
        <w:t>W. (</w:t>
      </w:r>
      <w:r w:rsidRPr="00B6454C">
        <w:t>2009)</w:t>
      </w:r>
      <w:r w:rsidR="003C6902">
        <w:t xml:space="preserve">: </w:t>
      </w:r>
      <w:r w:rsidR="00901631">
        <w:rPr>
          <w:lang w:val="en-GB"/>
        </w:rPr>
        <w:t>The Effect of Mergers and Acquisitions on Financial Performance of</w:t>
      </w:r>
      <w:r w:rsidR="00901631">
        <w:rPr>
          <w:lang w:val="en-GB"/>
        </w:rPr>
        <w:t xml:space="preserve"> </w:t>
      </w:r>
      <w:r w:rsidR="00901631">
        <w:rPr>
          <w:lang w:val="en-GB"/>
        </w:rPr>
        <w:t>Banks:</w:t>
      </w:r>
      <w:r w:rsidR="00901631">
        <w:rPr>
          <w:lang w:val="en-GB"/>
        </w:rPr>
        <w:t xml:space="preserve"> </w:t>
      </w:r>
      <w:r w:rsidR="00901631">
        <w:rPr>
          <w:lang w:val="en-GB"/>
        </w:rPr>
        <w:t xml:space="preserve">A Survey of Commercial Banks in Kenya. </w:t>
      </w:r>
      <w:r w:rsidR="00901631">
        <w:rPr>
          <w:i/>
          <w:iCs/>
          <w:lang w:val="en-GB"/>
        </w:rPr>
        <w:t>International Journal of Innovative</w:t>
      </w:r>
      <w:r w:rsidR="00901631">
        <w:rPr>
          <w:lang w:val="en-GB"/>
        </w:rPr>
        <w:t xml:space="preserve"> </w:t>
      </w:r>
      <w:r w:rsidR="00901631">
        <w:rPr>
          <w:i/>
          <w:iCs/>
          <w:lang w:val="en-GB"/>
        </w:rPr>
        <w:t>Research &amp; Development</w:t>
      </w:r>
      <w:r w:rsidR="00901631">
        <w:rPr>
          <w:lang w:val="en-GB"/>
        </w:rPr>
        <w:t xml:space="preserve">, </w:t>
      </w:r>
      <w:r w:rsidR="00901631">
        <w:rPr>
          <w:i/>
          <w:iCs/>
          <w:lang w:val="en-GB"/>
        </w:rPr>
        <w:t>4</w:t>
      </w:r>
      <w:r w:rsidR="00901631">
        <w:rPr>
          <w:lang w:val="en-GB"/>
        </w:rPr>
        <w:t>(8), 101-113</w:t>
      </w:r>
    </w:p>
    <w:p w14:paraId="6A4414C9" w14:textId="531EC682" w:rsidR="00153BC8" w:rsidRPr="00E12235" w:rsidRDefault="00153BC8" w:rsidP="00E12235">
      <w:pPr>
        <w:rPr>
          <w:lang w:val="en-GB"/>
        </w:rPr>
      </w:pPr>
      <w:r>
        <w:t>Donaldson</w:t>
      </w:r>
      <w:r w:rsidR="00000B57">
        <w:t xml:space="preserve">, M. </w:t>
      </w:r>
      <w:r>
        <w:t>and Davis</w:t>
      </w:r>
      <w:r w:rsidR="00000B57">
        <w:t>, K. (</w:t>
      </w:r>
      <w:r>
        <w:t>1991</w:t>
      </w:r>
      <w:r w:rsidR="00000B57">
        <w:t>):</w:t>
      </w:r>
      <w:r w:rsidR="00E12235" w:rsidRPr="00E12235">
        <w:rPr>
          <w:lang w:val="en-GB"/>
        </w:rPr>
        <w:t xml:space="preserve"> </w:t>
      </w:r>
      <w:r w:rsidR="00E12235">
        <w:rPr>
          <w:lang w:val="en-GB"/>
        </w:rPr>
        <w:t>Model for determining effective factors on export</w:t>
      </w:r>
      <w:r w:rsidR="00E12235">
        <w:rPr>
          <w:lang w:val="en-GB"/>
        </w:rPr>
        <w:t xml:space="preserve"> </w:t>
      </w:r>
      <w:r w:rsidR="00E12235">
        <w:rPr>
          <w:lang w:val="en-GB"/>
        </w:rPr>
        <w:t>performance based on the competitive strategy for distinction in non-metallic mineral industry. J.</w:t>
      </w:r>
      <w:r w:rsidR="00E12235">
        <w:rPr>
          <w:lang w:val="en-GB"/>
        </w:rPr>
        <w:t xml:space="preserve"> </w:t>
      </w:r>
      <w:r w:rsidR="00E12235">
        <w:rPr>
          <w:lang w:val="en-GB"/>
        </w:rPr>
        <w:t>Strateg.</w:t>
      </w:r>
      <w:r w:rsidR="00E12235">
        <w:rPr>
          <w:lang w:val="en-GB"/>
        </w:rPr>
        <w:t xml:space="preserve"> </w:t>
      </w:r>
      <w:r w:rsidR="00E12235">
        <w:rPr>
          <w:lang w:val="en-GB"/>
        </w:rPr>
        <w:t xml:space="preserve">Manag. Stud. </w:t>
      </w:r>
      <w:r w:rsidR="00E12235">
        <w:rPr>
          <w:rFonts w:ascii="URWPalladioL-Bold" w:hAnsi="URWPalladioL-Bold" w:cs="URWPalladioL-Bold"/>
          <w:b/>
          <w:bCs/>
          <w:lang w:val="en-GB"/>
        </w:rPr>
        <w:t>2011</w:t>
      </w:r>
      <w:r w:rsidR="00E12235">
        <w:rPr>
          <w:lang w:val="en-GB"/>
        </w:rPr>
        <w:t>, 6, 119–140.</w:t>
      </w:r>
    </w:p>
    <w:p w14:paraId="50DE5E0D" w14:textId="133516C2" w:rsidR="00153BC8" w:rsidRPr="00B6454C" w:rsidRDefault="00153BC8" w:rsidP="00E71237">
      <w:r w:rsidRPr="00B6454C">
        <w:rPr>
          <w:rFonts w:eastAsia="Times New Roman"/>
        </w:rPr>
        <w:t>Gaughan</w:t>
      </w:r>
      <w:r w:rsidR="006D6E61">
        <w:rPr>
          <w:rFonts w:eastAsia="Times New Roman"/>
        </w:rPr>
        <w:t>, L.</w:t>
      </w:r>
      <w:r w:rsidRPr="00B6454C">
        <w:rPr>
          <w:rFonts w:eastAsia="Times New Roman"/>
        </w:rPr>
        <w:t xml:space="preserve"> (2017): </w:t>
      </w:r>
      <w:r w:rsidRPr="00B6454C">
        <w:t xml:space="preserve">Exploring improvements of post-merger corporate performance: The case of Egypt. </w:t>
      </w:r>
      <w:r w:rsidRPr="00B6454C">
        <w:rPr>
          <w:i/>
          <w:iCs/>
        </w:rPr>
        <w:t>The Icfai University Journal of Business</w:t>
      </w:r>
      <w:r w:rsidRPr="00B6454C">
        <w:t xml:space="preserve"> </w:t>
      </w:r>
      <w:r w:rsidRPr="00B6454C">
        <w:rPr>
          <w:i/>
          <w:iCs/>
        </w:rPr>
        <w:t>Strategy</w:t>
      </w:r>
    </w:p>
    <w:p w14:paraId="7DCAFC4D" w14:textId="370F2BEE" w:rsidR="00153BC8" w:rsidRPr="00B6454C" w:rsidRDefault="00153BC8" w:rsidP="00E71237">
      <w:r w:rsidRPr="00B6454C">
        <w:t>Gitonga</w:t>
      </w:r>
      <w:r w:rsidR="006D6E61">
        <w:t xml:space="preserve">, D. </w:t>
      </w:r>
      <w:r w:rsidRPr="00B6454C">
        <w:t>(2014) researched about impact of acquisitions on the financial performance of the acquiring companies in Uganda focusing on a case study of listed acquiring firms in Uganda Securities Exchange</w:t>
      </w:r>
    </w:p>
    <w:p w14:paraId="6F3DFF2B" w14:textId="539CCBFE" w:rsidR="00153BC8" w:rsidRDefault="00153BC8" w:rsidP="00153BC8">
      <w:r w:rsidRPr="00B6454C">
        <w:t>Gupta</w:t>
      </w:r>
      <w:r w:rsidR="00BD5C0F">
        <w:t xml:space="preserve">, K. </w:t>
      </w:r>
      <w:r w:rsidRPr="00B6454C">
        <w:t>and Banerjee</w:t>
      </w:r>
      <w:r w:rsidR="00BD5C0F">
        <w:t>, H.</w:t>
      </w:r>
      <w:r w:rsidRPr="00B6454C">
        <w:t xml:space="preserve"> (2017)</w:t>
      </w:r>
      <w:r w:rsidR="00BD5C0F">
        <w:t xml:space="preserve">: </w:t>
      </w:r>
      <w:r w:rsidR="00BD5C0F" w:rsidRPr="00BD5C0F">
        <w:t>Gains from Mergers and Acquisitions Around the World: New Evidence. Financial Management, vol. 39, pp. 1671-1695</w:t>
      </w:r>
    </w:p>
    <w:p w14:paraId="387315B9" w14:textId="72598BE3" w:rsidR="00153BC8" w:rsidRPr="00B6454C" w:rsidRDefault="00153BC8" w:rsidP="00E71237">
      <w:r w:rsidRPr="00B6454C">
        <w:t xml:space="preserve">Gupta, </w:t>
      </w:r>
      <w:r w:rsidR="00B94CEF">
        <w:t>K (</w:t>
      </w:r>
      <w:r w:rsidRPr="00B6454C">
        <w:t xml:space="preserve">2012): Impact of merger and acquisitions on organizational performance: Evidence from selected companies in India. </w:t>
      </w:r>
      <w:r w:rsidRPr="00B6454C">
        <w:rPr>
          <w:i/>
          <w:iCs/>
        </w:rPr>
        <w:t>International Journal of</w:t>
      </w:r>
      <w:r w:rsidRPr="00B6454C">
        <w:t xml:space="preserve"> </w:t>
      </w:r>
      <w:r w:rsidRPr="00B6454C">
        <w:rPr>
          <w:i/>
          <w:iCs/>
        </w:rPr>
        <w:t>Commerce and Management Research</w:t>
      </w:r>
    </w:p>
    <w:p w14:paraId="321532D9" w14:textId="2C840306" w:rsidR="00153BC8" w:rsidRDefault="00153BC8" w:rsidP="00C61469">
      <w:pPr>
        <w:rPr>
          <w:rFonts w:eastAsia="Times New Roman"/>
        </w:rPr>
      </w:pPr>
      <w:r w:rsidRPr="00CA1712">
        <w:rPr>
          <w:rFonts w:eastAsia="Times New Roman"/>
        </w:rPr>
        <w:t xml:space="preserve">John, </w:t>
      </w:r>
      <w:r w:rsidR="006A35DA">
        <w:rPr>
          <w:rFonts w:eastAsia="Times New Roman"/>
        </w:rPr>
        <w:t>K. (</w:t>
      </w:r>
      <w:r w:rsidRPr="00CA1712">
        <w:rPr>
          <w:rFonts w:eastAsia="Times New Roman"/>
        </w:rPr>
        <w:t>2011)</w:t>
      </w:r>
      <w:r w:rsidR="006A35DA">
        <w:rPr>
          <w:rFonts w:eastAsia="Times New Roman"/>
        </w:rPr>
        <w:t xml:space="preserve">: </w:t>
      </w:r>
      <w:r w:rsidR="006A35DA">
        <w:rPr>
          <w:i/>
          <w:iCs/>
        </w:rPr>
        <w:t xml:space="preserve">How Have M&amp;As Changed? Evidence from the Sixth Merger Wave. </w:t>
      </w:r>
      <w:r w:rsidR="006A35DA">
        <w:t>The European Journal of Finance, vol. 18, pp. 663-688.</w:t>
      </w:r>
    </w:p>
    <w:p w14:paraId="724C8419" w14:textId="544E94AC" w:rsidR="00153BC8" w:rsidRPr="00B6454C" w:rsidRDefault="00153BC8" w:rsidP="00E71237">
      <w:r w:rsidRPr="00B6454C">
        <w:lastRenderedPageBreak/>
        <w:t xml:space="preserve">Kinshore, </w:t>
      </w:r>
      <w:r w:rsidR="009B0F4D">
        <w:t>R. (</w:t>
      </w:r>
      <w:r w:rsidRPr="00B6454C">
        <w:t xml:space="preserve">2014): Evaluating the Effects of Mergers and Acquisitions on Employees: Evidence from Matched Employer-Employee Data. </w:t>
      </w:r>
      <w:r w:rsidRPr="00B6454C">
        <w:rPr>
          <w:i/>
          <w:iCs/>
        </w:rPr>
        <w:t>International Journal of Human</w:t>
      </w:r>
      <w:r w:rsidRPr="00B6454C">
        <w:t xml:space="preserve"> </w:t>
      </w:r>
      <w:r w:rsidRPr="00B6454C">
        <w:rPr>
          <w:i/>
          <w:iCs/>
        </w:rPr>
        <w:t>Resource Management</w:t>
      </w:r>
    </w:p>
    <w:p w14:paraId="7C74A80B" w14:textId="29E5A252" w:rsidR="00153BC8" w:rsidRPr="00B6454C" w:rsidRDefault="00153BC8" w:rsidP="00E71237">
      <w:r w:rsidRPr="00B6454C">
        <w:t>Koller</w:t>
      </w:r>
      <w:r w:rsidR="00E67C28">
        <w:t>, O. (</w:t>
      </w:r>
      <w:r w:rsidRPr="00B6454C">
        <w:t xml:space="preserve">2010): Role of mergers and acquisitions on the performance of commercial banks in Kenya. </w:t>
      </w:r>
      <w:r w:rsidRPr="00B6454C">
        <w:rPr>
          <w:i/>
          <w:iCs/>
        </w:rPr>
        <w:t>International Journal of</w:t>
      </w:r>
      <w:r w:rsidRPr="00B6454C">
        <w:t xml:space="preserve"> </w:t>
      </w:r>
      <w:r w:rsidRPr="00B6454C">
        <w:rPr>
          <w:i/>
          <w:iCs/>
        </w:rPr>
        <w:t>Management &amp; Business Studies</w:t>
      </w:r>
    </w:p>
    <w:p w14:paraId="225F9CAB" w14:textId="02A5F7C0" w:rsidR="00153BC8" w:rsidRPr="00B6454C" w:rsidRDefault="00153BC8" w:rsidP="00B305FB">
      <w:r w:rsidRPr="00B6454C">
        <w:t>Kumar</w:t>
      </w:r>
      <w:r w:rsidR="000E4360">
        <w:t>, M.</w:t>
      </w:r>
      <w:r w:rsidRPr="00B6454C">
        <w:t xml:space="preserve"> and Rajib</w:t>
      </w:r>
      <w:r w:rsidR="000E4360">
        <w:t xml:space="preserve">, P. </w:t>
      </w:r>
      <w:r w:rsidRPr="00B6454C">
        <w:t xml:space="preserve">(2017): </w:t>
      </w:r>
      <w:r w:rsidR="00AC1D53" w:rsidRPr="00B6454C">
        <w:t>post-merger</w:t>
      </w:r>
      <w:r w:rsidRPr="00B6454C">
        <w:t xml:space="preserve"> and acquisition financial performance analysis: A case study of selected Indian airline companies. International Journal of Engineering and Management Sciences</w:t>
      </w:r>
    </w:p>
    <w:p w14:paraId="490A0A89" w14:textId="2BF82A71" w:rsidR="00153BC8" w:rsidRDefault="00153BC8" w:rsidP="00B305FB">
      <w:r w:rsidRPr="00CA1712">
        <w:t>Lasisi</w:t>
      </w:r>
      <w:r w:rsidR="005C14FD">
        <w:t xml:space="preserve">, R. </w:t>
      </w:r>
      <w:r w:rsidRPr="00CA1712">
        <w:t>(2018)</w:t>
      </w:r>
      <w:r w:rsidR="005C14FD">
        <w:t xml:space="preserve">: </w:t>
      </w:r>
      <w:r w:rsidR="00B305FB">
        <w:rPr>
          <w:sz w:val="23"/>
          <w:szCs w:val="23"/>
        </w:rPr>
        <w:t>Meta-Analysis of Post-Acquisition Performance: Identifications of Unidentified Moderators, Strategic Management Journal, pg 187 – 201.</w:t>
      </w:r>
    </w:p>
    <w:p w14:paraId="21430F60" w14:textId="22199C38" w:rsidR="00153BC8" w:rsidRPr="00B6454C" w:rsidRDefault="00153BC8" w:rsidP="00E71237">
      <w:r w:rsidRPr="00B6454C">
        <w:t>Maditinos</w:t>
      </w:r>
      <w:r w:rsidR="00643485">
        <w:t xml:space="preserve">, I. </w:t>
      </w:r>
      <w:r w:rsidRPr="00B6454C">
        <w:t>(2014): Effect of merger and acquisition on the financial performance of Oil Companies in Kenya. Unpublished MSc. in Finance Thesis</w:t>
      </w:r>
    </w:p>
    <w:p w14:paraId="24B1950B" w14:textId="645FF0EE" w:rsidR="00153BC8" w:rsidRPr="00B6454C" w:rsidRDefault="00153BC8" w:rsidP="00E71237">
      <w:r w:rsidRPr="00B6454C">
        <w:t>Mailanyi</w:t>
      </w:r>
      <w:r w:rsidR="00643485">
        <w:t xml:space="preserve">, M. </w:t>
      </w:r>
      <w:r w:rsidRPr="00B6454C">
        <w:t xml:space="preserve"> (2014): The effect of mergers and acquisitions on the financial performance of Petroleum Firms in Kenya. Unpublished MSc. in Finance Thesis</w:t>
      </w:r>
    </w:p>
    <w:p w14:paraId="26AF5D7C" w14:textId="2A6BE015" w:rsidR="00153BC8" w:rsidRPr="00B6454C" w:rsidRDefault="00153BC8" w:rsidP="00E71237">
      <w:r w:rsidRPr="00B6454C">
        <w:t>Mirembe</w:t>
      </w:r>
      <w:r w:rsidR="00643485">
        <w:t xml:space="preserve">, C. </w:t>
      </w:r>
      <w:r w:rsidRPr="00B6454C">
        <w:t>(2014): The effect of Company acquisition on the financial performance of petroleum firms in Uganda</w:t>
      </w:r>
    </w:p>
    <w:p w14:paraId="55CBE4BD" w14:textId="37E1B7EA" w:rsidR="00153BC8" w:rsidRPr="00B6454C" w:rsidRDefault="00153BC8" w:rsidP="00E71237">
      <w:r w:rsidRPr="00B6454C">
        <w:t>Mulema</w:t>
      </w:r>
      <w:r w:rsidR="00643485">
        <w:t>,</w:t>
      </w:r>
      <w:r w:rsidRPr="00B6454C">
        <w:t xml:space="preserve"> </w:t>
      </w:r>
      <w:r w:rsidR="000975FA" w:rsidRPr="00B6454C">
        <w:t>N (</w:t>
      </w:r>
      <w:r w:rsidRPr="00B6454C">
        <w:t>2019): iway Africa sold to echo group international, now called Echotel Proprietary Uganda Limited</w:t>
      </w:r>
    </w:p>
    <w:p w14:paraId="0A12FABC" w14:textId="3826B1EA" w:rsidR="00153BC8" w:rsidRPr="00B6454C" w:rsidRDefault="00153BC8" w:rsidP="00E71237">
      <w:r w:rsidRPr="00B6454C">
        <w:t>Musyoki</w:t>
      </w:r>
      <w:r w:rsidR="00643485">
        <w:t xml:space="preserve">, O. </w:t>
      </w:r>
      <w:r w:rsidRPr="00B6454C">
        <w:t xml:space="preserve">(2015): Post-Merger and Acquisitions Performance of Commercial Banks Listed at the Nairobi Securities Exchange. </w:t>
      </w:r>
      <w:r w:rsidRPr="00B6454C">
        <w:rPr>
          <w:i/>
          <w:iCs/>
        </w:rPr>
        <w:t>Research Journal of</w:t>
      </w:r>
      <w:r w:rsidRPr="00B6454C">
        <w:t xml:space="preserve"> </w:t>
      </w:r>
      <w:r w:rsidRPr="00B6454C">
        <w:rPr>
          <w:i/>
          <w:iCs/>
        </w:rPr>
        <w:t>Finance and Accounting</w:t>
      </w:r>
      <w:r w:rsidRPr="00B6454C">
        <w:t xml:space="preserve">, </w:t>
      </w:r>
      <w:r w:rsidRPr="00B6454C">
        <w:rPr>
          <w:i/>
          <w:iCs/>
        </w:rPr>
        <w:t>6</w:t>
      </w:r>
      <w:r w:rsidRPr="00B6454C">
        <w:t>(10), 65-78</w:t>
      </w:r>
    </w:p>
    <w:p w14:paraId="1529AA22" w14:textId="76087C02" w:rsidR="00153BC8" w:rsidRPr="00B6454C" w:rsidRDefault="00153BC8" w:rsidP="00E71237">
      <w:r w:rsidRPr="00B6454C">
        <w:lastRenderedPageBreak/>
        <w:t>Naba</w:t>
      </w:r>
      <w:r w:rsidR="00917EB6">
        <w:t xml:space="preserve">, O. </w:t>
      </w:r>
      <w:r w:rsidRPr="00B6454C">
        <w:t xml:space="preserve">(2014): The impact of mergers and acquisitions on the financial performance of West African Banks: A case study of some selected commercial banks. </w:t>
      </w:r>
      <w:r w:rsidRPr="00B6454C">
        <w:rPr>
          <w:i/>
          <w:iCs/>
        </w:rPr>
        <w:t>International Journal of Education and Research</w:t>
      </w:r>
      <w:r w:rsidRPr="00B6454C">
        <w:t xml:space="preserve">, </w:t>
      </w:r>
      <w:r w:rsidRPr="00B6454C">
        <w:rPr>
          <w:i/>
          <w:iCs/>
        </w:rPr>
        <w:t>2</w:t>
      </w:r>
      <w:r w:rsidRPr="00B6454C">
        <w:t>(1), 1-10</w:t>
      </w:r>
    </w:p>
    <w:p w14:paraId="7A7097CA" w14:textId="597AA8B6" w:rsidR="00153BC8" w:rsidRPr="00B6454C" w:rsidRDefault="00153BC8" w:rsidP="00E71237">
      <w:r w:rsidRPr="00B6454C">
        <w:t xml:space="preserve">Naragandas, </w:t>
      </w:r>
      <w:r w:rsidR="00D34058">
        <w:t>T. (</w:t>
      </w:r>
      <w:r w:rsidRPr="00B6454C">
        <w:t>2015): The impact of mergers and acquisitions on shareholder wealth in the UK construction industry, Engineering, Construction and Architectural Management</w:t>
      </w:r>
    </w:p>
    <w:p w14:paraId="4C7C1E7D" w14:textId="6886B15B" w:rsidR="00153BC8" w:rsidRPr="00B6454C" w:rsidRDefault="00153BC8" w:rsidP="00E71237">
      <w:r w:rsidRPr="00B6454C">
        <w:t>Ndung’u</w:t>
      </w:r>
      <w:r w:rsidR="00A12F0B">
        <w:t xml:space="preserve">, Y. </w:t>
      </w:r>
      <w:r w:rsidRPr="00B6454C">
        <w:t>(2011): Effects of mergers and acquisitions on the financial performance of commercial banks in Kenya. Unpublished MBA Thesis, University of Nairobi</w:t>
      </w:r>
    </w:p>
    <w:p w14:paraId="50AA6FDC" w14:textId="47057241" w:rsidR="00153BC8" w:rsidRPr="00B6454C" w:rsidRDefault="00153BC8" w:rsidP="00E71237">
      <w:pPr>
        <w:rPr>
          <w:i/>
          <w:iCs/>
          <w:szCs w:val="24"/>
        </w:rPr>
      </w:pPr>
      <w:r w:rsidRPr="00B6454C">
        <w:t xml:space="preserve">Nima, </w:t>
      </w:r>
      <w:r w:rsidR="00A12F0B">
        <w:t>E. (</w:t>
      </w:r>
      <w:r w:rsidRPr="00B6454C">
        <w:t xml:space="preserve">2015): </w:t>
      </w:r>
      <w:r w:rsidRPr="00B12593">
        <w:rPr>
          <w:szCs w:val="24"/>
        </w:rPr>
        <w:t xml:space="preserve">Effect of mergers and acquisitions on the financial performance of commercial banks in Kenya. </w:t>
      </w:r>
      <w:r w:rsidRPr="00B6454C">
        <w:rPr>
          <w:szCs w:val="24"/>
        </w:rPr>
        <w:t>Unpublished MBA Thesis</w:t>
      </w:r>
    </w:p>
    <w:p w14:paraId="35922B95" w14:textId="38BA7BAD" w:rsidR="00153BC8" w:rsidRPr="00B6454C" w:rsidRDefault="00153BC8" w:rsidP="00E71237">
      <w:r w:rsidRPr="00B6454C">
        <w:t>Njoki</w:t>
      </w:r>
      <w:r w:rsidR="00E34BC9">
        <w:t xml:space="preserve">, G. </w:t>
      </w:r>
      <w:r w:rsidRPr="00B6454C">
        <w:t>(2017)</w:t>
      </w:r>
      <w:r w:rsidR="00E34BC9">
        <w:t xml:space="preserve">: </w:t>
      </w:r>
      <w:r w:rsidR="00E34BC9" w:rsidRPr="00B6454C">
        <w:t xml:space="preserve">The </w:t>
      </w:r>
      <w:r w:rsidRPr="00B6454C">
        <w:t>effects of company acquisition on organisational performance in the insurance industry of Uganda, focusing on a case study of Goldstar insurance company</w:t>
      </w:r>
    </w:p>
    <w:p w14:paraId="439EB2BE" w14:textId="3957D92E" w:rsidR="00153BC8" w:rsidRPr="00B6454C" w:rsidRDefault="00153BC8" w:rsidP="00E71237">
      <w:r w:rsidRPr="00B6454C">
        <w:t>Olagunju</w:t>
      </w:r>
      <w:r w:rsidR="0020437C">
        <w:t xml:space="preserve">, I. </w:t>
      </w:r>
      <w:r w:rsidRPr="00B6454C">
        <w:t xml:space="preserve">and Obademi, </w:t>
      </w:r>
      <w:r w:rsidR="0020437C">
        <w:t>R. (</w:t>
      </w:r>
      <w:r w:rsidRPr="00B6454C">
        <w:t xml:space="preserve">2012): An analysis of the impact of mergers and acquisitions on commercial banks performances in Nigeria. </w:t>
      </w:r>
      <w:r w:rsidRPr="00B12593">
        <w:t>Pakistan Journal of Social Sciences,</w:t>
      </w:r>
      <w:r w:rsidRPr="00B6454C">
        <w:t xml:space="preserve"> </w:t>
      </w:r>
      <w:r w:rsidRPr="00B6454C">
        <w:rPr>
          <w:i/>
          <w:iCs/>
        </w:rPr>
        <w:t>9</w:t>
      </w:r>
      <w:r w:rsidRPr="00B6454C">
        <w:t>(1), 139-146</w:t>
      </w:r>
    </w:p>
    <w:p w14:paraId="3A3C0508" w14:textId="23139D1B" w:rsidR="00153BC8" w:rsidRPr="00B6454C" w:rsidRDefault="00153BC8" w:rsidP="00E71237">
      <w:r w:rsidRPr="00B6454C">
        <w:t>Onaolapo</w:t>
      </w:r>
      <w:r w:rsidR="00D33CC7">
        <w:t xml:space="preserve">, T. </w:t>
      </w:r>
      <w:r w:rsidRPr="00B6454C">
        <w:t xml:space="preserve">and Ajala, </w:t>
      </w:r>
      <w:r w:rsidR="00D33CC7">
        <w:t>S. (</w:t>
      </w:r>
      <w:r w:rsidRPr="00B6454C">
        <w:t xml:space="preserve">2012): Effects of mergers and acquisitions on the performance of selected Commercial Banks in Nigeria. </w:t>
      </w:r>
      <w:r w:rsidRPr="00B6454C">
        <w:rPr>
          <w:i/>
          <w:iCs/>
        </w:rPr>
        <w:t>International Journal of Business and Social</w:t>
      </w:r>
      <w:r w:rsidRPr="00B6454C">
        <w:t xml:space="preserve"> </w:t>
      </w:r>
      <w:r w:rsidRPr="00B6454C">
        <w:rPr>
          <w:i/>
          <w:iCs/>
        </w:rPr>
        <w:t>Research</w:t>
      </w:r>
    </w:p>
    <w:p w14:paraId="2B99CDDD" w14:textId="77777777" w:rsidR="00153BC8" w:rsidRPr="00B12593" w:rsidRDefault="00153BC8" w:rsidP="00E71237">
      <w:r w:rsidRPr="00B6454C">
        <w:t xml:space="preserve">Onotu and Yahaya, 2016): Impact of merger and acquisitions on the financial performance of Deposit Money Banks in Nigeria. </w:t>
      </w:r>
      <w:r w:rsidRPr="00B12593">
        <w:t>Arabian Journal of Business and Management Review</w:t>
      </w:r>
    </w:p>
    <w:p w14:paraId="467B557A" w14:textId="787CA10A" w:rsidR="00153BC8" w:rsidRPr="00B6454C" w:rsidRDefault="00153BC8" w:rsidP="00E71237">
      <w:r w:rsidRPr="00B6454C">
        <w:t xml:space="preserve">Parmenter, </w:t>
      </w:r>
      <w:r w:rsidR="008D64E1">
        <w:t>D. (</w:t>
      </w:r>
      <w:r w:rsidRPr="00B6454C">
        <w:t xml:space="preserve">2015): Key performance indicators: developing, implementing, and using </w:t>
      </w:r>
      <w:r w:rsidRPr="00B6454C">
        <w:rPr>
          <w:i/>
          <w:iCs/>
        </w:rPr>
        <w:t>winning KPIs</w:t>
      </w:r>
      <w:r w:rsidRPr="00B6454C">
        <w:t>. New York: John Wiley &amp; Sons</w:t>
      </w:r>
    </w:p>
    <w:p w14:paraId="62A65D58" w14:textId="729A47D4" w:rsidR="00153BC8" w:rsidRDefault="00153BC8" w:rsidP="008D64E1">
      <w:pPr>
        <w:rPr>
          <w:rFonts w:eastAsia="Times New Roman"/>
        </w:rPr>
      </w:pPr>
      <w:r w:rsidRPr="00CA1712">
        <w:rPr>
          <w:rFonts w:eastAsia="Times New Roman"/>
        </w:rPr>
        <w:lastRenderedPageBreak/>
        <w:t>Pathirawasam</w:t>
      </w:r>
      <w:r w:rsidR="0003639B">
        <w:rPr>
          <w:rFonts w:eastAsia="Times New Roman"/>
        </w:rPr>
        <w:t xml:space="preserve">, I. </w:t>
      </w:r>
      <w:r w:rsidRPr="00CA1712">
        <w:rPr>
          <w:rFonts w:eastAsia="Times New Roman"/>
        </w:rPr>
        <w:t xml:space="preserve">and Adriana, </w:t>
      </w:r>
      <w:r w:rsidR="0003639B">
        <w:rPr>
          <w:rFonts w:eastAsia="Times New Roman"/>
        </w:rPr>
        <w:t xml:space="preserve">W. </w:t>
      </w:r>
      <w:r w:rsidRPr="00CA1712">
        <w:rPr>
          <w:rFonts w:eastAsia="Times New Roman"/>
        </w:rPr>
        <w:t>(2013)</w:t>
      </w:r>
      <w:r w:rsidR="008D64E1">
        <w:rPr>
          <w:rFonts w:eastAsia="Times New Roman"/>
        </w:rPr>
        <w:t xml:space="preserve">: </w:t>
      </w:r>
      <w:r w:rsidR="008D64E1">
        <w:t xml:space="preserve">The Impact of Business Restructuring on Firm Performance – Evidence </w:t>
      </w:r>
      <w:r w:rsidR="0003639B">
        <w:t>from</w:t>
      </w:r>
      <w:r w:rsidR="008D64E1">
        <w:t xml:space="preserve"> Publicly Traded Firms in China, </w:t>
      </w:r>
      <w:r w:rsidR="008D64E1">
        <w:rPr>
          <w:i/>
          <w:iCs/>
        </w:rPr>
        <w:t xml:space="preserve">Academy of Accounting and Financial Studies Journal, </w:t>
      </w:r>
      <w:r w:rsidR="008D64E1">
        <w:t>pg1-6.</w:t>
      </w:r>
    </w:p>
    <w:p w14:paraId="2357D668" w14:textId="46980D13" w:rsidR="00153BC8" w:rsidRPr="00B6454C" w:rsidRDefault="00153BC8" w:rsidP="00E71237">
      <w:r w:rsidRPr="00B6454C">
        <w:t xml:space="preserve">Pautler, </w:t>
      </w:r>
      <w:r w:rsidR="009104A0">
        <w:t>A. (</w:t>
      </w:r>
      <w:r w:rsidRPr="00B6454C">
        <w:t xml:space="preserve">2011): </w:t>
      </w:r>
      <w:r w:rsidRPr="00B6454C">
        <w:rPr>
          <w:rFonts w:hint="eastAsia"/>
        </w:rPr>
        <w:t>“</w:t>
      </w:r>
      <w:r w:rsidRPr="00B6454C">
        <w:t>Does long term performance of mergers match market expectations?</w:t>
      </w:r>
      <w:r w:rsidRPr="00B6454C">
        <w:rPr>
          <w:rFonts w:hint="eastAsia"/>
        </w:rPr>
        <w:t>”</w:t>
      </w:r>
      <w:r w:rsidRPr="00B6454C">
        <w:t xml:space="preserve"> Business &amp; Economics Strategic Management Journal, Vol.20</w:t>
      </w:r>
    </w:p>
    <w:p w14:paraId="6D10BF27" w14:textId="345860A4" w:rsidR="00153BC8" w:rsidRDefault="00153BC8" w:rsidP="00153BC8">
      <w:r w:rsidRPr="00B6454C">
        <w:rPr>
          <w:rFonts w:cs="Times New Roman"/>
          <w:szCs w:val="24"/>
        </w:rPr>
        <w:t xml:space="preserve">Pfeffer, </w:t>
      </w:r>
      <w:r w:rsidR="009104A0">
        <w:rPr>
          <w:rFonts w:cs="Times New Roman"/>
          <w:szCs w:val="24"/>
        </w:rPr>
        <w:t>C. (</w:t>
      </w:r>
      <w:r w:rsidRPr="00B6454C">
        <w:rPr>
          <w:rFonts w:cs="Times New Roman"/>
          <w:szCs w:val="24"/>
        </w:rPr>
        <w:t>2010)</w:t>
      </w:r>
      <w:r w:rsidR="009104A0">
        <w:t xml:space="preserve">: </w:t>
      </w:r>
      <w:r w:rsidR="009104A0" w:rsidRPr="00B6454C">
        <w:t>Merger and Acquisitions research. Abibliometric study of top strategy and International Business Journals 1980- 2010</w:t>
      </w:r>
      <w:r w:rsidR="009104A0" w:rsidRPr="00B6454C">
        <w:rPr>
          <w:rFonts w:hint="eastAsia"/>
        </w:rPr>
        <w:t>”</w:t>
      </w:r>
    </w:p>
    <w:p w14:paraId="36821B74" w14:textId="41FE3745" w:rsidR="00153BC8" w:rsidRPr="00B6454C" w:rsidRDefault="00153BC8" w:rsidP="00E71237">
      <w:r w:rsidRPr="00B6454C">
        <w:t>Piaskoki</w:t>
      </w:r>
      <w:r w:rsidR="00D36281">
        <w:t xml:space="preserve">, M. </w:t>
      </w:r>
      <w:r w:rsidRPr="00B6454C">
        <w:t>and Finkelstein</w:t>
      </w:r>
      <w:r w:rsidR="00D36281">
        <w:t xml:space="preserve">, B. </w:t>
      </w:r>
      <w:r w:rsidRPr="00B6454C">
        <w:t>(2004): Abnormal returns and expected managerial performance of target firms, Financial Management, Vol. 29, pp 23-38</w:t>
      </w:r>
    </w:p>
    <w:p w14:paraId="3863F45A" w14:textId="129D378D" w:rsidR="00153BC8" w:rsidRPr="00B6454C" w:rsidRDefault="00153BC8" w:rsidP="00E71237">
      <w:r w:rsidRPr="00B6454C">
        <w:t>Porter</w:t>
      </w:r>
      <w:r w:rsidR="0060730A">
        <w:t xml:space="preserve">, M. </w:t>
      </w:r>
      <w:r w:rsidRPr="00B6454C">
        <w:t>(2016): The relationship between learning capability and organizational performance: A meta</w:t>
      </w:r>
      <w:r w:rsidRPr="00B6454C">
        <w:rPr>
          <w:rFonts w:ascii="Cambria Math" w:hAnsi="Cambria Math" w:cs="Cambria Math"/>
        </w:rPr>
        <w:t>‐</w:t>
      </w:r>
      <w:r w:rsidRPr="00B6454C">
        <w:t>analytic examination</w:t>
      </w:r>
      <w:r w:rsidRPr="00B6454C">
        <w:rPr>
          <w:rFonts w:hint="eastAsia"/>
        </w:rPr>
        <w:t>”</w:t>
      </w:r>
      <w:r w:rsidRPr="00B6454C">
        <w:t>, The Learning Organization, Vol. 19 No.2</w:t>
      </w:r>
    </w:p>
    <w:p w14:paraId="6DA1F7E9" w14:textId="5D2B2EDE" w:rsidR="00153BC8" w:rsidRPr="0060730A" w:rsidRDefault="00153BC8" w:rsidP="0060730A">
      <w:pPr>
        <w:rPr>
          <w:lang w:val="en-GB"/>
        </w:rPr>
      </w:pPr>
      <w:r w:rsidRPr="00CA1712">
        <w:t>Quach</w:t>
      </w:r>
      <w:r w:rsidR="0060730A">
        <w:t xml:space="preserve">, Y. </w:t>
      </w:r>
      <w:r w:rsidRPr="00CA1712">
        <w:t>(2005)</w:t>
      </w:r>
      <w:r w:rsidR="0060730A">
        <w:t xml:space="preserve">: </w:t>
      </w:r>
      <w:r w:rsidR="0060730A">
        <w:rPr>
          <w:lang w:val="en-GB"/>
        </w:rPr>
        <w:t>Mergers and Acquisitions: The Strategic</w:t>
      </w:r>
      <w:r w:rsidR="0060730A">
        <w:rPr>
          <w:lang w:val="en-GB"/>
        </w:rPr>
        <w:t xml:space="preserve"> </w:t>
      </w:r>
      <w:r w:rsidR="0060730A">
        <w:rPr>
          <w:lang w:val="en-GB"/>
        </w:rPr>
        <w:t xml:space="preserve">Concepts for the Nuptials of Corporate Sector. </w:t>
      </w:r>
      <w:r w:rsidR="0060730A">
        <w:rPr>
          <w:rFonts w:ascii="TimesNewRoman,Italic" w:hAnsi="TimesNewRoman,Italic" w:cs="TimesNewRoman,Italic"/>
          <w:i/>
          <w:iCs/>
          <w:lang w:val="en-GB"/>
        </w:rPr>
        <w:t>Innovative</w:t>
      </w:r>
      <w:r w:rsidR="0060730A">
        <w:rPr>
          <w:lang w:val="en-GB"/>
        </w:rPr>
        <w:t xml:space="preserve"> </w:t>
      </w:r>
      <w:r w:rsidR="0060730A">
        <w:rPr>
          <w:rFonts w:ascii="TimesNewRoman,Italic" w:hAnsi="TimesNewRoman,Italic" w:cs="TimesNewRoman,Italic"/>
          <w:i/>
          <w:iCs/>
          <w:lang w:val="en-GB"/>
        </w:rPr>
        <w:t>Journal of Business and Management</w:t>
      </w:r>
      <w:r w:rsidR="0060730A">
        <w:rPr>
          <w:lang w:val="en-GB"/>
        </w:rPr>
        <w:t>. 1, 60-68</w:t>
      </w:r>
    </w:p>
    <w:p w14:paraId="79B08FF7" w14:textId="7685E476" w:rsidR="00153BC8" w:rsidRPr="00B6454C" w:rsidRDefault="00153BC8" w:rsidP="00E71237">
      <w:r w:rsidRPr="00B6454C">
        <w:t>Richard</w:t>
      </w:r>
      <w:r w:rsidR="00F07A9E">
        <w:t xml:space="preserve">, Y. </w:t>
      </w:r>
      <w:r w:rsidRPr="00B6454C">
        <w:t xml:space="preserve">and Robinson </w:t>
      </w:r>
      <w:r w:rsidR="00F07A9E">
        <w:t xml:space="preserve">U. </w:t>
      </w:r>
      <w:r w:rsidRPr="00B6454C">
        <w:t>(2012): Does operating performance really improve following financial institutions merger: A case of Malaysian banks</w:t>
      </w:r>
      <w:r w:rsidRPr="00B6454C">
        <w:rPr>
          <w:rFonts w:hint="eastAsia"/>
        </w:rPr>
        <w:t>”</w:t>
      </w:r>
      <w:r w:rsidRPr="00B6454C">
        <w:t>, Proceedings of the Malaysian Finance Association 6th Annual Symposium</w:t>
      </w:r>
    </w:p>
    <w:p w14:paraId="058FED59" w14:textId="442122C2" w:rsidR="00153BC8" w:rsidRPr="00B6454C" w:rsidRDefault="00153BC8" w:rsidP="00E71237">
      <w:r w:rsidRPr="00B6454C">
        <w:t xml:space="preserve">Richard, </w:t>
      </w:r>
      <w:r w:rsidR="000442EE">
        <w:t xml:space="preserve">T. </w:t>
      </w:r>
      <w:r w:rsidRPr="00B6454C">
        <w:t>(2012): Firm size and the gains from acquisitions</w:t>
      </w:r>
      <w:r w:rsidRPr="00B6454C">
        <w:rPr>
          <w:rFonts w:hint="eastAsia"/>
        </w:rPr>
        <w:t>”</w:t>
      </w:r>
      <w:r w:rsidRPr="00B6454C">
        <w:t>, Journal of Financial Economics, Vol.73 No.2004, pp.201-228</w:t>
      </w:r>
    </w:p>
    <w:p w14:paraId="7D91111F" w14:textId="5FFF8214" w:rsidR="00153BC8" w:rsidRPr="00B6454C" w:rsidRDefault="00153BC8" w:rsidP="00E71237">
      <w:r w:rsidRPr="00B6454C">
        <w:t>Ruback</w:t>
      </w:r>
      <w:r w:rsidR="004C132D">
        <w:t xml:space="preserve">, E. </w:t>
      </w:r>
      <w:r w:rsidRPr="00B6454C">
        <w:t>(2015): International investors</w:t>
      </w:r>
      <w:r w:rsidRPr="00B6454C">
        <w:rPr>
          <w:rFonts w:hint="eastAsia"/>
        </w:rPr>
        <w:t>’</w:t>
      </w:r>
      <w:r w:rsidRPr="00B6454C">
        <w:t xml:space="preserve"> reactions to cross border acquisitions by emerging market multinationals</w:t>
      </w:r>
      <w:r w:rsidRPr="00B6454C">
        <w:rPr>
          <w:rFonts w:hint="eastAsia"/>
        </w:rPr>
        <w:t>”</w:t>
      </w:r>
      <w:r w:rsidRPr="00B6454C">
        <w:t>, International Business Review, Vol. 23 No.4, pp.811</w:t>
      </w:r>
      <w:r w:rsidRPr="00B6454C">
        <w:rPr>
          <w:rFonts w:hint="eastAsia"/>
        </w:rPr>
        <w:t>–</w:t>
      </w:r>
      <w:r w:rsidRPr="00B6454C">
        <w:t>823</w:t>
      </w:r>
    </w:p>
    <w:p w14:paraId="414ACF64" w14:textId="0771C393" w:rsidR="00153BC8" w:rsidRPr="00B6454C" w:rsidRDefault="00153BC8" w:rsidP="00E71237">
      <w:r w:rsidRPr="00B6454C">
        <w:lastRenderedPageBreak/>
        <w:t xml:space="preserve">Sekaran, </w:t>
      </w:r>
      <w:r w:rsidR="00CB476E">
        <w:t>S (</w:t>
      </w:r>
      <w:r w:rsidRPr="00B6454C">
        <w:t>2017): Financial Performance Analysis of Mergers and Acquisitions: Evidence from India</w:t>
      </w:r>
      <w:r w:rsidRPr="00B6454C">
        <w:rPr>
          <w:rFonts w:hint="eastAsia"/>
        </w:rPr>
        <w:t>”</w:t>
      </w:r>
      <w:r w:rsidRPr="00B6454C">
        <w:t>, International Journal of Commerce and Management, Vol. 25 No. 4</w:t>
      </w:r>
    </w:p>
    <w:p w14:paraId="6E03165A" w14:textId="4C14CEC0" w:rsidR="00153BC8" w:rsidRPr="00CA0C00" w:rsidRDefault="00153BC8" w:rsidP="00CA0C00">
      <w:pPr>
        <w:rPr>
          <w:lang w:val="en-GB"/>
        </w:rPr>
      </w:pPr>
      <w:r w:rsidRPr="00B6454C">
        <w:t>Sharma</w:t>
      </w:r>
      <w:r w:rsidR="00CA0C00">
        <w:t xml:space="preserve">, H. </w:t>
      </w:r>
      <w:r w:rsidRPr="00B6454C">
        <w:t>and Jonathan</w:t>
      </w:r>
      <w:r w:rsidR="00CA0C00">
        <w:t xml:space="preserve">, K. </w:t>
      </w:r>
      <w:r w:rsidRPr="00B6454C">
        <w:t>(2012)</w:t>
      </w:r>
      <w:r w:rsidR="00CA0C00">
        <w:t xml:space="preserve">: </w:t>
      </w:r>
      <w:r w:rsidR="00CA0C00">
        <w:rPr>
          <w:lang w:val="en-GB"/>
        </w:rPr>
        <w:t>Effects of Acquisitions on Financial</w:t>
      </w:r>
      <w:r w:rsidR="00CA0C00">
        <w:rPr>
          <w:lang w:val="en-GB"/>
        </w:rPr>
        <w:t xml:space="preserve"> </w:t>
      </w:r>
      <w:r w:rsidR="00CA0C00">
        <w:rPr>
          <w:lang w:val="en-GB"/>
        </w:rPr>
        <w:t xml:space="preserve">Performance of </w:t>
      </w:r>
      <w:r w:rsidR="00CA0C00">
        <w:rPr>
          <w:lang w:val="en-GB"/>
        </w:rPr>
        <w:t>Non-Listed</w:t>
      </w:r>
      <w:r w:rsidR="00CA0C00">
        <w:rPr>
          <w:lang w:val="en-GB"/>
        </w:rPr>
        <w:t xml:space="preserve"> Banks in Kenya. </w:t>
      </w:r>
      <w:r w:rsidR="00CA0C00">
        <w:rPr>
          <w:rFonts w:ascii="TimesNewRoman,Italic" w:hAnsi="TimesNewRoman,Italic" w:cs="TimesNewRoman,Italic"/>
          <w:i/>
          <w:iCs/>
          <w:lang w:val="en-GB"/>
        </w:rPr>
        <w:t>Unpublished</w:t>
      </w:r>
      <w:r w:rsidR="00CA0C00">
        <w:rPr>
          <w:lang w:val="en-GB"/>
        </w:rPr>
        <w:t xml:space="preserve"> </w:t>
      </w:r>
      <w:r w:rsidR="00CA0C00">
        <w:rPr>
          <w:rFonts w:ascii="TimesNewRoman,Italic" w:hAnsi="TimesNewRoman,Italic" w:cs="TimesNewRoman,Italic"/>
          <w:i/>
          <w:iCs/>
          <w:lang w:val="en-GB"/>
        </w:rPr>
        <w:t>MBA Thesis</w:t>
      </w:r>
      <w:r w:rsidR="00CA0C00">
        <w:rPr>
          <w:lang w:val="en-GB"/>
        </w:rPr>
        <w:t>. University of Nairobi</w:t>
      </w:r>
    </w:p>
    <w:p w14:paraId="077D7189" w14:textId="5312E97E" w:rsidR="00153BC8" w:rsidRPr="00CB7359" w:rsidRDefault="00153BC8" w:rsidP="000A7E48">
      <w:pPr>
        <w:rPr>
          <w:lang w:val="en-GB"/>
        </w:rPr>
      </w:pPr>
      <w:r w:rsidRPr="00B6454C">
        <w:rPr>
          <w:rFonts w:cs="Times New Roman"/>
          <w:szCs w:val="24"/>
        </w:rPr>
        <w:t xml:space="preserve">Thangavelu, </w:t>
      </w:r>
      <w:r w:rsidR="000A7E48">
        <w:rPr>
          <w:rFonts w:cs="Times New Roman"/>
          <w:szCs w:val="24"/>
        </w:rPr>
        <w:t>D. (</w:t>
      </w:r>
      <w:r w:rsidRPr="00B6454C">
        <w:rPr>
          <w:rFonts w:cs="Times New Roman"/>
          <w:szCs w:val="24"/>
        </w:rPr>
        <w:t>2015)</w:t>
      </w:r>
      <w:r w:rsidR="000A7E48">
        <w:t xml:space="preserve">: </w:t>
      </w:r>
      <w:r w:rsidR="000A7E48">
        <w:rPr>
          <w:lang w:val="en-GB"/>
        </w:rPr>
        <w:t>The</w:t>
      </w:r>
      <w:r w:rsidR="00062818">
        <w:rPr>
          <w:lang w:val="en-GB"/>
        </w:rPr>
        <w:t xml:space="preserve"> </w:t>
      </w:r>
      <w:r w:rsidR="000A7E48">
        <w:rPr>
          <w:lang w:val="en-GB"/>
        </w:rPr>
        <w:t>Effect of Mergers &amp; Acquisitions on Performance of</w:t>
      </w:r>
      <w:r w:rsidR="00062818">
        <w:rPr>
          <w:lang w:val="en-GB"/>
        </w:rPr>
        <w:t xml:space="preserve"> </w:t>
      </w:r>
      <w:r w:rsidR="000A7E48">
        <w:rPr>
          <w:lang w:val="en-GB"/>
        </w:rPr>
        <w:t>Companies- the Greek case of Ioniki – Laiki Bank and pisteos</w:t>
      </w:r>
      <w:r w:rsidR="00062818">
        <w:rPr>
          <w:lang w:val="en-GB"/>
        </w:rPr>
        <w:t xml:space="preserve"> </w:t>
      </w:r>
      <w:r w:rsidR="000A7E48">
        <w:rPr>
          <w:lang w:val="en-GB"/>
        </w:rPr>
        <w:t xml:space="preserve">Bank. </w:t>
      </w:r>
      <w:r w:rsidR="000A7E48" w:rsidRPr="00CB7359">
        <w:rPr>
          <w:rFonts w:ascii="TimesNewRoman,Italic" w:hAnsi="TimesNewRoman,Italic" w:cs="TimesNewRoman,Italic"/>
          <w:lang w:val="en-GB"/>
        </w:rPr>
        <w:t>Journal of European research Studies</w:t>
      </w:r>
    </w:p>
    <w:p w14:paraId="72794B8A" w14:textId="18EBD87A" w:rsidR="00153BC8" w:rsidRPr="00B6454C" w:rsidRDefault="00153BC8" w:rsidP="00E71237">
      <w:r w:rsidRPr="00B6454C">
        <w:t>Torgar</w:t>
      </w:r>
      <w:r w:rsidR="00194968">
        <w:t xml:space="preserve">, K. </w:t>
      </w:r>
      <w:r w:rsidRPr="00B6454C">
        <w:t>(2015): Emerging determinants of firm performance: A case study research examining the strategy pillars from a resource</w:t>
      </w:r>
      <w:r w:rsidRPr="00B6454C">
        <w:rPr>
          <w:rFonts w:ascii="Cambria Math" w:hAnsi="Cambria Math" w:cs="Cambria Math"/>
        </w:rPr>
        <w:t>‐</w:t>
      </w:r>
      <w:r w:rsidRPr="00B6454C">
        <w:t>based view</w:t>
      </w:r>
      <w:r w:rsidRPr="00B6454C">
        <w:rPr>
          <w:rFonts w:hint="eastAsia"/>
        </w:rPr>
        <w:t>”</w:t>
      </w:r>
      <w:r w:rsidRPr="00B6454C">
        <w:t xml:space="preserve">, </w:t>
      </w:r>
      <w:r w:rsidRPr="0095389F">
        <w:t>Journal of the Iberoamerican</w:t>
      </w:r>
      <w:r w:rsidRPr="00106D5A">
        <w:t xml:space="preserve"> Academy of</w:t>
      </w:r>
      <w:r w:rsidRPr="00B6454C">
        <w:t xml:space="preserve"> Management</w:t>
      </w:r>
    </w:p>
    <w:p w14:paraId="3253E4DF" w14:textId="6AF9821B" w:rsidR="00153BC8" w:rsidRPr="0095389F" w:rsidRDefault="00153BC8" w:rsidP="0095389F">
      <w:pPr>
        <w:rPr>
          <w:rStyle w:val="reference-text"/>
          <w:lang w:val="en-GB"/>
        </w:rPr>
      </w:pPr>
      <w:r w:rsidRPr="00B6454C">
        <w:rPr>
          <w:rStyle w:val="reference-text"/>
        </w:rPr>
        <w:t xml:space="preserve">Weiner, </w:t>
      </w:r>
      <w:r w:rsidR="006A69F2">
        <w:rPr>
          <w:rStyle w:val="reference-text"/>
        </w:rPr>
        <w:t xml:space="preserve">W. </w:t>
      </w:r>
      <w:r w:rsidRPr="00B6454C">
        <w:rPr>
          <w:rStyle w:val="reference-text"/>
        </w:rPr>
        <w:t>(1995)</w:t>
      </w:r>
      <w:r w:rsidR="006C6BC2">
        <w:rPr>
          <w:rStyle w:val="reference-text"/>
        </w:rPr>
        <w:t xml:space="preserve">: </w:t>
      </w:r>
      <w:r w:rsidR="0095389F">
        <w:rPr>
          <w:lang w:val="en-GB"/>
        </w:rPr>
        <w:t>The</w:t>
      </w:r>
      <w:r w:rsidR="0095389F">
        <w:rPr>
          <w:lang w:val="en-GB"/>
        </w:rPr>
        <w:t xml:space="preserve"> </w:t>
      </w:r>
      <w:r w:rsidR="0095389F">
        <w:rPr>
          <w:lang w:val="en-GB"/>
        </w:rPr>
        <w:t>Effect of Mergers &amp; Acquisitions on Performance of</w:t>
      </w:r>
      <w:r w:rsidR="0095389F">
        <w:rPr>
          <w:lang w:val="en-GB"/>
        </w:rPr>
        <w:t xml:space="preserve"> </w:t>
      </w:r>
      <w:r w:rsidR="0095389F">
        <w:rPr>
          <w:lang w:val="en-GB"/>
        </w:rPr>
        <w:t>Companies- the Greek case of Ioniki – Laiki Bank and pisteos</w:t>
      </w:r>
      <w:r w:rsidR="0095389F">
        <w:rPr>
          <w:lang w:val="en-GB"/>
        </w:rPr>
        <w:t xml:space="preserve"> </w:t>
      </w:r>
      <w:r w:rsidR="0095389F">
        <w:rPr>
          <w:lang w:val="en-GB"/>
        </w:rPr>
        <w:t xml:space="preserve">Bank. </w:t>
      </w:r>
      <w:r w:rsidR="0095389F">
        <w:rPr>
          <w:rFonts w:ascii="TimesNewRoman,Italic" w:hAnsi="TimesNewRoman,Italic" w:cs="TimesNewRoman,Italic"/>
          <w:i/>
          <w:iCs/>
          <w:lang w:val="en-GB"/>
        </w:rPr>
        <w:t>Journal of European research Studies</w:t>
      </w:r>
    </w:p>
    <w:p w14:paraId="577FFCAD" w14:textId="54873A9A" w:rsidR="00153BC8" w:rsidRPr="00C277D9" w:rsidRDefault="00153BC8" w:rsidP="00C277D9">
      <w:pPr>
        <w:rPr>
          <w:lang w:val="en-GB"/>
        </w:rPr>
      </w:pPr>
      <w:r w:rsidRPr="00B6454C">
        <w:t>Weston</w:t>
      </w:r>
      <w:r w:rsidR="0095389F">
        <w:t xml:space="preserve">, R </w:t>
      </w:r>
      <w:r w:rsidRPr="00B6454C">
        <w:t>(20</w:t>
      </w:r>
      <w:r>
        <w:t>1</w:t>
      </w:r>
      <w:r w:rsidRPr="00B6454C">
        <w:t>0)</w:t>
      </w:r>
      <w:r w:rsidR="0095389F">
        <w:t xml:space="preserve">: </w:t>
      </w:r>
      <w:r w:rsidR="00C277D9">
        <w:rPr>
          <w:lang w:val="en-GB"/>
        </w:rPr>
        <w:t>Effects of Acquisitions on Financial</w:t>
      </w:r>
      <w:r w:rsidR="00C277D9">
        <w:rPr>
          <w:lang w:val="en-GB"/>
        </w:rPr>
        <w:t xml:space="preserve"> </w:t>
      </w:r>
      <w:r w:rsidR="00C277D9">
        <w:rPr>
          <w:lang w:val="en-GB"/>
        </w:rPr>
        <w:t xml:space="preserve">Performance of Insurance Companies in Kenya. </w:t>
      </w:r>
      <w:r w:rsidR="00C277D9" w:rsidRPr="00C277D9">
        <w:rPr>
          <w:rFonts w:ascii="TimesNewRoman,Italic" w:hAnsi="TimesNewRoman,Italic" w:cs="TimesNewRoman,Italic"/>
          <w:lang w:val="en-GB"/>
        </w:rPr>
        <w:t>Unpublished</w:t>
      </w:r>
      <w:r w:rsidR="00C277D9" w:rsidRPr="00C277D9">
        <w:rPr>
          <w:lang w:val="en-GB"/>
        </w:rPr>
        <w:t xml:space="preserve"> </w:t>
      </w:r>
      <w:r w:rsidR="00C277D9" w:rsidRPr="00C277D9">
        <w:rPr>
          <w:rFonts w:ascii="TimesNewRoman,Italic" w:hAnsi="TimesNewRoman,Italic" w:cs="TimesNewRoman,Italic"/>
          <w:lang w:val="en-GB"/>
        </w:rPr>
        <w:t>MBA Thesis. University of Nairobi</w:t>
      </w:r>
    </w:p>
    <w:p w14:paraId="640D657E" w14:textId="621DF4FD" w:rsidR="00153BC8" w:rsidRPr="00B6454C" w:rsidRDefault="00153BC8" w:rsidP="00E71237">
      <w:r w:rsidRPr="00B6454C">
        <w:t>Weston</w:t>
      </w:r>
      <w:r w:rsidR="00C277D9">
        <w:t xml:space="preserve">, L. </w:t>
      </w:r>
      <w:r w:rsidRPr="00B6454C">
        <w:t>(20210): The impact of large acquisitions on the share price and operating financial performance of acquiring companies listed on the JSE</w:t>
      </w:r>
      <w:r w:rsidRPr="00B6454C">
        <w:rPr>
          <w:rFonts w:hint="eastAsia"/>
        </w:rPr>
        <w:t>”</w:t>
      </w:r>
      <w:r w:rsidRPr="00B6454C">
        <w:t>, Investment Analysts Journal, Vol. 65 No. 2007</w:t>
      </w:r>
    </w:p>
    <w:p w14:paraId="7AB03B9D" w14:textId="26F46461" w:rsidR="00153BC8" w:rsidRPr="00B6454C" w:rsidRDefault="00153BC8" w:rsidP="00E71237">
      <w:r w:rsidRPr="00B6454C">
        <w:t xml:space="preserve">Yanan, </w:t>
      </w:r>
      <w:r w:rsidR="00C277D9">
        <w:t>Y. (</w:t>
      </w:r>
      <w:r w:rsidRPr="00B6454C">
        <w:t xml:space="preserve">2016): Impact of Merger and Acquisitions on Firms Financial Performance: A study on United States of America. </w:t>
      </w:r>
      <w:r w:rsidRPr="00B6454C">
        <w:rPr>
          <w:i/>
          <w:iCs/>
        </w:rPr>
        <w:t>International Journal of</w:t>
      </w:r>
      <w:r w:rsidRPr="00B6454C">
        <w:t xml:space="preserve"> </w:t>
      </w:r>
      <w:r w:rsidRPr="00B6454C">
        <w:rPr>
          <w:i/>
          <w:iCs/>
        </w:rPr>
        <w:t>Accounting &amp; Business Management</w:t>
      </w:r>
    </w:p>
    <w:p w14:paraId="55EBFBEE" w14:textId="4D02FE27" w:rsidR="00153BC8" w:rsidRPr="00B6454C" w:rsidRDefault="00153BC8" w:rsidP="00E71237">
      <w:r w:rsidRPr="00B6454C">
        <w:t xml:space="preserve">Yash, </w:t>
      </w:r>
      <w:r w:rsidR="00C277D9">
        <w:t>F (</w:t>
      </w:r>
      <w:r w:rsidRPr="00B6454C">
        <w:t>2015): Mergers and Acquisitions Evaluation. A literature Review. SIES</w:t>
      </w:r>
      <w:r w:rsidRPr="00B6454C">
        <w:rPr>
          <w:rFonts w:hint="eastAsia"/>
        </w:rPr>
        <w:t>”</w:t>
      </w:r>
      <w:r w:rsidRPr="00B6454C">
        <w:t>. Journal of Management, Vol. 8 No.2</w:t>
      </w:r>
    </w:p>
    <w:p w14:paraId="592CCA14" w14:textId="7B8AB984" w:rsidR="00153BC8" w:rsidRPr="00B6454C" w:rsidRDefault="00153BC8" w:rsidP="00E71237">
      <w:r w:rsidRPr="00B6454C">
        <w:lastRenderedPageBreak/>
        <w:t xml:space="preserve">Zhao, </w:t>
      </w:r>
      <w:r w:rsidR="00C277D9">
        <w:t>W. (</w:t>
      </w:r>
      <w:r w:rsidRPr="00B6454C">
        <w:t>2016): The effect of mergers and acquisitions on the efficiency and profitability offer credit institutions</w:t>
      </w:r>
      <w:r w:rsidRPr="00B6454C">
        <w:rPr>
          <w:rFonts w:hint="eastAsia"/>
        </w:rPr>
        <w:t>”</w:t>
      </w:r>
      <w:r w:rsidRPr="00B6454C">
        <w:t>, Journal of Banking &amp; Finance, Vol. 20 No.1996, pp. 1531</w:t>
      </w:r>
    </w:p>
    <w:p w14:paraId="6D363C0C" w14:textId="77777777" w:rsidR="00E71237" w:rsidRPr="00B6454C" w:rsidRDefault="00E71237" w:rsidP="00E71237">
      <w:pPr>
        <w:rPr>
          <w:b/>
        </w:rPr>
      </w:pPr>
    </w:p>
    <w:p w14:paraId="54AA9497" w14:textId="77777777" w:rsidR="00E71237" w:rsidRPr="00B6454C" w:rsidRDefault="00E71237" w:rsidP="00E71237"/>
    <w:p w14:paraId="2F1344FD" w14:textId="77777777" w:rsidR="00E71237" w:rsidRPr="00B6454C" w:rsidRDefault="00E71237" w:rsidP="00E71237"/>
    <w:p w14:paraId="114A797A" w14:textId="77777777" w:rsidR="00E71237" w:rsidRPr="00B6454C" w:rsidRDefault="00E71237" w:rsidP="00E71237"/>
    <w:p w14:paraId="7122EF72" w14:textId="77777777" w:rsidR="00E71237" w:rsidRPr="00B6454C" w:rsidRDefault="00E71237" w:rsidP="00E71237"/>
    <w:p w14:paraId="6448D61B" w14:textId="77777777" w:rsidR="00E71237" w:rsidRPr="00B6454C" w:rsidRDefault="00E71237" w:rsidP="00E71237"/>
    <w:p w14:paraId="594AC703" w14:textId="77777777" w:rsidR="00E71237" w:rsidRPr="00B6454C" w:rsidRDefault="00E71237" w:rsidP="00E71237"/>
    <w:p w14:paraId="24C1ABF0" w14:textId="77777777" w:rsidR="00E71237" w:rsidRPr="00B6454C" w:rsidRDefault="00E71237" w:rsidP="00E71237"/>
    <w:p w14:paraId="34EDD49B" w14:textId="77777777" w:rsidR="00E71237" w:rsidRPr="00B6454C" w:rsidRDefault="00E71237" w:rsidP="00E71237"/>
    <w:p w14:paraId="2301FD8D" w14:textId="77777777" w:rsidR="00E71237" w:rsidRPr="00B6454C" w:rsidRDefault="00E71237" w:rsidP="00E71237"/>
    <w:p w14:paraId="1E68C964" w14:textId="77777777" w:rsidR="00E71237" w:rsidRPr="00B6454C" w:rsidRDefault="00E71237" w:rsidP="00E71237"/>
    <w:p w14:paraId="3502B986" w14:textId="77777777" w:rsidR="00E71237" w:rsidRPr="00B6454C" w:rsidRDefault="00E71237" w:rsidP="00E71237"/>
    <w:p w14:paraId="44942C5C" w14:textId="77777777" w:rsidR="00E71237" w:rsidRPr="00B6454C" w:rsidRDefault="00E71237" w:rsidP="00E71237"/>
    <w:p w14:paraId="0376A7BB" w14:textId="77777777" w:rsidR="00E71237" w:rsidRPr="00B6454C" w:rsidRDefault="00E71237" w:rsidP="00E71237"/>
    <w:p w14:paraId="7A0D7065" w14:textId="77777777" w:rsidR="00E71237" w:rsidRPr="00B6454C" w:rsidRDefault="00E71237" w:rsidP="00DE3BA8">
      <w:pPr>
        <w:pStyle w:val="Heading1"/>
        <w:jc w:val="center"/>
      </w:pPr>
      <w:bookmarkStart w:id="485" w:name="_Toc11669819"/>
      <w:bookmarkStart w:id="486" w:name="_Toc17970712"/>
      <w:bookmarkStart w:id="487" w:name="_Toc55313616"/>
      <w:bookmarkStart w:id="488" w:name="_Toc95912834"/>
      <w:r w:rsidRPr="00B6454C">
        <w:lastRenderedPageBreak/>
        <w:t>APPENDICES</w:t>
      </w:r>
      <w:bookmarkEnd w:id="485"/>
      <w:bookmarkEnd w:id="486"/>
      <w:bookmarkEnd w:id="487"/>
      <w:bookmarkEnd w:id="488"/>
    </w:p>
    <w:p w14:paraId="709DCD1F" w14:textId="486C6E4B" w:rsidR="00E71237" w:rsidRPr="00B6454C" w:rsidRDefault="00E71237" w:rsidP="00DE3BA8">
      <w:pPr>
        <w:pStyle w:val="Heading1"/>
        <w:jc w:val="center"/>
      </w:pPr>
      <w:bookmarkStart w:id="489" w:name="_Toc452762479"/>
      <w:bookmarkStart w:id="490" w:name="_Toc481442407"/>
      <w:bookmarkStart w:id="491" w:name="_Toc488231703"/>
      <w:bookmarkStart w:id="492" w:name="_Toc11669820"/>
      <w:bookmarkStart w:id="493" w:name="_Toc17970713"/>
      <w:bookmarkStart w:id="494" w:name="_Toc55313617"/>
      <w:bookmarkStart w:id="495" w:name="_Toc95912835"/>
      <w:r w:rsidRPr="00B6454C">
        <w:t>APPENDIX A: SELF ADMINISTERED QUESTIONNAIRE</w:t>
      </w:r>
      <w:bookmarkEnd w:id="489"/>
      <w:bookmarkEnd w:id="490"/>
      <w:bookmarkEnd w:id="491"/>
      <w:bookmarkEnd w:id="492"/>
      <w:bookmarkEnd w:id="493"/>
      <w:bookmarkEnd w:id="494"/>
      <w:bookmarkEnd w:id="495"/>
    </w:p>
    <w:p w14:paraId="70D316F8" w14:textId="77777777" w:rsidR="00E71237" w:rsidRPr="00B6454C" w:rsidRDefault="00E71237" w:rsidP="00E71237">
      <w:pPr>
        <w:spacing w:after="0"/>
      </w:pPr>
      <w:r w:rsidRPr="00B6454C">
        <w:t xml:space="preserve">Dear respondent, </w:t>
      </w:r>
    </w:p>
    <w:p w14:paraId="6D2519E8" w14:textId="77777777" w:rsidR="00E71237" w:rsidRPr="00B6454C" w:rsidRDefault="00E71237" w:rsidP="00E71237">
      <w:pPr>
        <w:spacing w:after="0"/>
        <w:rPr>
          <w:color w:val="000000" w:themeColor="text1"/>
        </w:rPr>
      </w:pPr>
      <w:r w:rsidRPr="00B6454C">
        <w:t>You are kindly requested to fill in the following questions to enable the researcher accomplish the study about “</w:t>
      </w:r>
      <w:r w:rsidRPr="00B6454C">
        <w:rPr>
          <w:b/>
          <w:bCs/>
        </w:rPr>
        <w:t>The influence of company acquisition on financial performance in the telecommunications industry in Uganda</w:t>
      </w:r>
      <w:r w:rsidRPr="00B6454C">
        <w:rPr>
          <w:rStyle w:val="HTMLCite"/>
          <w:b/>
          <w:bCs/>
          <w:color w:val="000000" w:themeColor="text1"/>
        </w:rPr>
        <w:t xml:space="preserve"> with a case study of </w:t>
      </w:r>
      <w:r w:rsidRPr="00B6454C">
        <w:rPr>
          <w:b/>
          <w:bCs/>
        </w:rPr>
        <w:t xml:space="preserve">Echotel </w:t>
      </w:r>
      <w:r w:rsidRPr="00B6454C">
        <w:rPr>
          <w:rStyle w:val="hgkelc"/>
          <w:bCs/>
        </w:rPr>
        <w:t>Proprietary Uganda Limited”</w:t>
      </w:r>
      <w:r w:rsidRPr="00B6454C">
        <w:rPr>
          <w:b/>
          <w:bCs/>
        </w:rPr>
        <w:t xml:space="preserve">, </w:t>
      </w:r>
      <w:r w:rsidRPr="00B6454C">
        <w:t>leading to the award of a Degree of Master of Business Administration of Nkumba University. Therefore, the study is an academic work and thus the information given will confidentially be used for that purpose. You are kindly requested to give your own views, as no response is wrong, you may not disclose your name</w:t>
      </w:r>
      <w:r w:rsidRPr="00B6454C">
        <w:rPr>
          <w:b/>
          <w:bCs/>
        </w:rPr>
        <w:t xml:space="preserve">. </w:t>
      </w:r>
    </w:p>
    <w:p w14:paraId="435FD630" w14:textId="77777777" w:rsidR="00E71237" w:rsidRPr="00B6454C" w:rsidRDefault="00E71237" w:rsidP="00E71237">
      <w:pPr>
        <w:spacing w:after="0"/>
        <w:rPr>
          <w:b/>
        </w:rPr>
      </w:pPr>
    </w:p>
    <w:p w14:paraId="4EA8C17C" w14:textId="77777777" w:rsidR="00E71237" w:rsidRPr="00B6454C" w:rsidRDefault="00E71237" w:rsidP="00E71237">
      <w:pPr>
        <w:spacing w:after="0"/>
        <w:rPr>
          <w:b/>
        </w:rPr>
      </w:pPr>
      <w:r w:rsidRPr="00B6454C">
        <w:rPr>
          <w:b/>
        </w:rPr>
        <w:t xml:space="preserve">SECTION A </w:t>
      </w:r>
    </w:p>
    <w:p w14:paraId="3B1387EA" w14:textId="77777777" w:rsidR="00E71237" w:rsidRPr="00B6454C" w:rsidRDefault="00E71237" w:rsidP="00E71237">
      <w:pPr>
        <w:spacing w:after="0" w:line="240" w:lineRule="auto"/>
        <w:rPr>
          <w:b/>
        </w:rPr>
      </w:pPr>
      <w:r w:rsidRPr="00B6454C">
        <w:rPr>
          <w:b/>
        </w:rPr>
        <w:t>BACKGROUND INFORMATION</w:t>
      </w:r>
    </w:p>
    <w:p w14:paraId="7751FBFD" w14:textId="77777777" w:rsidR="00E71237" w:rsidRPr="00B6454C" w:rsidRDefault="00E71237" w:rsidP="00E71237">
      <w:pPr>
        <w:spacing w:line="240" w:lineRule="auto"/>
      </w:pPr>
      <w:r w:rsidRPr="00B6454C">
        <w:t xml:space="preserve">1. Gender </w:t>
      </w:r>
    </w:p>
    <w:tbl>
      <w:tblPr>
        <w:tblStyle w:val="TableGrid0"/>
        <w:tblW w:w="0" w:type="auto"/>
        <w:tblLook w:val="04A0" w:firstRow="1" w:lastRow="0" w:firstColumn="1" w:lastColumn="0" w:noHBand="0" w:noVBand="1"/>
      </w:tblPr>
      <w:tblGrid>
        <w:gridCol w:w="3117"/>
        <w:gridCol w:w="3117"/>
      </w:tblGrid>
      <w:tr w:rsidR="00E71237" w:rsidRPr="00B6454C" w14:paraId="0F254178" w14:textId="77777777" w:rsidTr="00307128">
        <w:tc>
          <w:tcPr>
            <w:tcW w:w="3117" w:type="dxa"/>
          </w:tcPr>
          <w:p w14:paraId="1F3D0CE7" w14:textId="77777777" w:rsidR="00E71237" w:rsidRPr="00B6454C" w:rsidRDefault="00E71237" w:rsidP="00307128">
            <w:pPr>
              <w:pStyle w:val="Default"/>
              <w:ind w:left="440"/>
              <w:jc w:val="both"/>
              <w:rPr>
                <w:color w:val="auto"/>
                <w:sz w:val="22"/>
              </w:rPr>
            </w:pPr>
            <w:r w:rsidRPr="00B6454C">
              <w:rPr>
                <w:color w:val="auto"/>
                <w:sz w:val="22"/>
              </w:rPr>
              <w:t>Male</w:t>
            </w:r>
          </w:p>
        </w:tc>
        <w:tc>
          <w:tcPr>
            <w:tcW w:w="3117" w:type="dxa"/>
          </w:tcPr>
          <w:p w14:paraId="0424B44B" w14:textId="77777777" w:rsidR="00E71237" w:rsidRPr="00B6454C" w:rsidRDefault="00E71237" w:rsidP="00307128">
            <w:pPr>
              <w:pStyle w:val="Default"/>
              <w:ind w:left="440"/>
              <w:jc w:val="both"/>
              <w:rPr>
                <w:color w:val="auto"/>
                <w:sz w:val="22"/>
              </w:rPr>
            </w:pPr>
            <w:r w:rsidRPr="00B6454C">
              <w:rPr>
                <w:color w:val="auto"/>
                <w:sz w:val="22"/>
              </w:rPr>
              <w:t>Female</w:t>
            </w:r>
          </w:p>
        </w:tc>
      </w:tr>
      <w:tr w:rsidR="00E71237" w:rsidRPr="00B6454C" w14:paraId="7CF6E719" w14:textId="77777777" w:rsidTr="00307128">
        <w:tc>
          <w:tcPr>
            <w:tcW w:w="3117" w:type="dxa"/>
          </w:tcPr>
          <w:p w14:paraId="234D501E" w14:textId="77777777" w:rsidR="00E71237" w:rsidRPr="00B6454C" w:rsidRDefault="00E71237" w:rsidP="00307128">
            <w:pPr>
              <w:pStyle w:val="Default"/>
              <w:ind w:left="440"/>
              <w:jc w:val="both"/>
              <w:rPr>
                <w:color w:val="auto"/>
                <w:sz w:val="22"/>
              </w:rPr>
            </w:pPr>
          </w:p>
        </w:tc>
        <w:tc>
          <w:tcPr>
            <w:tcW w:w="3117" w:type="dxa"/>
          </w:tcPr>
          <w:p w14:paraId="6807593A" w14:textId="77777777" w:rsidR="00E71237" w:rsidRPr="00B6454C" w:rsidRDefault="00E71237" w:rsidP="00307128">
            <w:pPr>
              <w:pStyle w:val="Default"/>
              <w:ind w:left="440"/>
              <w:jc w:val="both"/>
              <w:rPr>
                <w:color w:val="auto"/>
                <w:sz w:val="22"/>
              </w:rPr>
            </w:pPr>
          </w:p>
        </w:tc>
      </w:tr>
    </w:tbl>
    <w:p w14:paraId="270CB2E7" w14:textId="77777777" w:rsidR="00E71237" w:rsidRPr="00B6454C" w:rsidRDefault="00E71237" w:rsidP="00E71237">
      <w:pPr>
        <w:pStyle w:val="Default"/>
        <w:spacing w:line="360" w:lineRule="auto"/>
        <w:jc w:val="both"/>
        <w:rPr>
          <w:rFonts w:ascii="Bookman Old Style" w:hAnsi="Bookman Old Style"/>
          <w:color w:val="auto"/>
          <w:sz w:val="22"/>
          <w:szCs w:val="22"/>
        </w:rPr>
      </w:pPr>
      <w:r w:rsidRPr="00B6454C">
        <w:rPr>
          <w:rFonts w:ascii="Bookman Old Style" w:hAnsi="Bookman Old Style"/>
          <w:color w:val="auto"/>
          <w:sz w:val="22"/>
          <w:szCs w:val="22"/>
        </w:rPr>
        <w:t xml:space="preserve">2. </w:t>
      </w:r>
      <w:r w:rsidRPr="00B6454C">
        <w:t>Age (in years)</w:t>
      </w:r>
    </w:p>
    <w:tbl>
      <w:tblPr>
        <w:tblStyle w:val="TableGrid0"/>
        <w:tblW w:w="0" w:type="auto"/>
        <w:tblLook w:val="04A0" w:firstRow="1" w:lastRow="0" w:firstColumn="1" w:lastColumn="0" w:noHBand="0" w:noVBand="1"/>
      </w:tblPr>
      <w:tblGrid>
        <w:gridCol w:w="2337"/>
        <w:gridCol w:w="2337"/>
        <w:gridCol w:w="2338"/>
        <w:gridCol w:w="2338"/>
      </w:tblGrid>
      <w:tr w:rsidR="00E71237" w:rsidRPr="00B6454C" w14:paraId="2AF2F391" w14:textId="77777777" w:rsidTr="00307128">
        <w:tc>
          <w:tcPr>
            <w:tcW w:w="2337" w:type="dxa"/>
          </w:tcPr>
          <w:p w14:paraId="2D381578" w14:textId="77777777" w:rsidR="00E71237" w:rsidRPr="00B6454C" w:rsidRDefault="00E71237" w:rsidP="00307128">
            <w:pPr>
              <w:spacing w:line="240" w:lineRule="auto"/>
              <w:ind w:left="440"/>
            </w:pPr>
            <w:r w:rsidRPr="00B6454C">
              <w:t>20-30</w:t>
            </w:r>
          </w:p>
        </w:tc>
        <w:tc>
          <w:tcPr>
            <w:tcW w:w="2337" w:type="dxa"/>
          </w:tcPr>
          <w:p w14:paraId="5B9C765B" w14:textId="77777777" w:rsidR="00E71237" w:rsidRPr="00B6454C" w:rsidRDefault="00E71237" w:rsidP="00307128">
            <w:pPr>
              <w:spacing w:line="240" w:lineRule="auto"/>
              <w:ind w:left="440"/>
            </w:pPr>
            <w:r w:rsidRPr="00B6454C">
              <w:t>31-40</w:t>
            </w:r>
          </w:p>
        </w:tc>
        <w:tc>
          <w:tcPr>
            <w:tcW w:w="2338" w:type="dxa"/>
          </w:tcPr>
          <w:p w14:paraId="1C757221" w14:textId="77777777" w:rsidR="00E71237" w:rsidRPr="00B6454C" w:rsidRDefault="00E71237" w:rsidP="00307128">
            <w:pPr>
              <w:spacing w:line="240" w:lineRule="auto"/>
              <w:ind w:left="440"/>
            </w:pPr>
            <w:r w:rsidRPr="00B6454C">
              <w:t>41-50</w:t>
            </w:r>
          </w:p>
        </w:tc>
        <w:tc>
          <w:tcPr>
            <w:tcW w:w="2338" w:type="dxa"/>
          </w:tcPr>
          <w:p w14:paraId="60A81322" w14:textId="77777777" w:rsidR="00E71237" w:rsidRPr="00B6454C" w:rsidRDefault="00E71237" w:rsidP="00307128">
            <w:pPr>
              <w:spacing w:line="240" w:lineRule="auto"/>
              <w:ind w:left="440"/>
            </w:pPr>
            <w:r w:rsidRPr="00B6454C">
              <w:t>Above 50</w:t>
            </w:r>
          </w:p>
        </w:tc>
      </w:tr>
      <w:tr w:rsidR="00E71237" w:rsidRPr="00B6454C" w14:paraId="14990270" w14:textId="77777777" w:rsidTr="00307128">
        <w:tc>
          <w:tcPr>
            <w:tcW w:w="2337" w:type="dxa"/>
          </w:tcPr>
          <w:p w14:paraId="4576D0F3" w14:textId="77777777" w:rsidR="00E71237" w:rsidRPr="00B6454C" w:rsidRDefault="00E71237" w:rsidP="00307128">
            <w:pPr>
              <w:spacing w:line="240" w:lineRule="auto"/>
              <w:ind w:left="440"/>
            </w:pPr>
          </w:p>
        </w:tc>
        <w:tc>
          <w:tcPr>
            <w:tcW w:w="2337" w:type="dxa"/>
          </w:tcPr>
          <w:p w14:paraId="7A3ADADB" w14:textId="77777777" w:rsidR="00E71237" w:rsidRPr="00B6454C" w:rsidRDefault="00E71237" w:rsidP="00307128">
            <w:pPr>
              <w:spacing w:line="240" w:lineRule="auto"/>
              <w:ind w:left="440"/>
            </w:pPr>
          </w:p>
        </w:tc>
        <w:tc>
          <w:tcPr>
            <w:tcW w:w="2338" w:type="dxa"/>
          </w:tcPr>
          <w:p w14:paraId="3EEB08EE" w14:textId="77777777" w:rsidR="00E71237" w:rsidRPr="00B6454C" w:rsidRDefault="00E71237" w:rsidP="00307128">
            <w:pPr>
              <w:spacing w:line="240" w:lineRule="auto"/>
              <w:ind w:left="440"/>
            </w:pPr>
          </w:p>
        </w:tc>
        <w:tc>
          <w:tcPr>
            <w:tcW w:w="2338" w:type="dxa"/>
          </w:tcPr>
          <w:p w14:paraId="59C27896" w14:textId="77777777" w:rsidR="00E71237" w:rsidRPr="00B6454C" w:rsidRDefault="00E71237" w:rsidP="00307128">
            <w:pPr>
              <w:spacing w:line="240" w:lineRule="auto"/>
              <w:ind w:left="440"/>
            </w:pPr>
          </w:p>
        </w:tc>
      </w:tr>
    </w:tbl>
    <w:p w14:paraId="4CFF4466" w14:textId="77777777" w:rsidR="00E71237" w:rsidRPr="00B6454C" w:rsidRDefault="00E71237" w:rsidP="00E71237">
      <w:pPr>
        <w:spacing w:after="0"/>
      </w:pPr>
      <w:r w:rsidRPr="00B6454C">
        <w:t xml:space="preserve">3. Period of service at Echotel </w:t>
      </w:r>
      <w:r w:rsidRPr="00B6454C">
        <w:rPr>
          <w:rStyle w:val="hgkelc"/>
        </w:rPr>
        <w:t>Proprietary Uganda Limited</w:t>
      </w:r>
      <w:r w:rsidRPr="00B6454C">
        <w:t xml:space="preserve"> (in years)</w:t>
      </w:r>
    </w:p>
    <w:tbl>
      <w:tblPr>
        <w:tblStyle w:val="TableGrid0"/>
        <w:tblW w:w="0" w:type="auto"/>
        <w:tblLook w:val="04A0" w:firstRow="1" w:lastRow="0" w:firstColumn="1" w:lastColumn="0" w:noHBand="0" w:noVBand="1"/>
      </w:tblPr>
      <w:tblGrid>
        <w:gridCol w:w="2155"/>
        <w:gridCol w:w="2519"/>
        <w:gridCol w:w="2338"/>
        <w:gridCol w:w="2338"/>
      </w:tblGrid>
      <w:tr w:rsidR="00E71237" w:rsidRPr="00B6454C" w14:paraId="36200401" w14:textId="77777777" w:rsidTr="00307128">
        <w:tc>
          <w:tcPr>
            <w:tcW w:w="2155" w:type="dxa"/>
          </w:tcPr>
          <w:p w14:paraId="77EFE25B" w14:textId="77777777" w:rsidR="00E71237" w:rsidRPr="00B6454C" w:rsidRDefault="00E71237" w:rsidP="00307128">
            <w:pPr>
              <w:spacing w:line="240" w:lineRule="auto"/>
              <w:ind w:left="440"/>
            </w:pPr>
            <w:r w:rsidRPr="00B6454C">
              <w:t>Below 2 years</w:t>
            </w:r>
          </w:p>
        </w:tc>
        <w:tc>
          <w:tcPr>
            <w:tcW w:w="2519" w:type="dxa"/>
          </w:tcPr>
          <w:p w14:paraId="48CBAD14" w14:textId="77777777" w:rsidR="00E71237" w:rsidRPr="00B6454C" w:rsidRDefault="00E71237" w:rsidP="00307128">
            <w:pPr>
              <w:spacing w:line="240" w:lineRule="auto"/>
              <w:ind w:left="440"/>
            </w:pPr>
            <w:r w:rsidRPr="00B6454C">
              <w:t xml:space="preserve">2 - 5 </w:t>
            </w:r>
          </w:p>
        </w:tc>
        <w:tc>
          <w:tcPr>
            <w:tcW w:w="2338" w:type="dxa"/>
          </w:tcPr>
          <w:p w14:paraId="48BBA105" w14:textId="77777777" w:rsidR="00E71237" w:rsidRPr="00B6454C" w:rsidRDefault="00E71237" w:rsidP="00307128">
            <w:pPr>
              <w:spacing w:line="240" w:lineRule="auto"/>
              <w:ind w:left="440"/>
            </w:pPr>
            <w:r w:rsidRPr="00B6454C">
              <w:t xml:space="preserve">6-10 </w:t>
            </w:r>
          </w:p>
        </w:tc>
        <w:tc>
          <w:tcPr>
            <w:tcW w:w="2338" w:type="dxa"/>
          </w:tcPr>
          <w:p w14:paraId="611D24F7" w14:textId="77777777" w:rsidR="00E71237" w:rsidRPr="00B6454C" w:rsidRDefault="00E71237" w:rsidP="00307128">
            <w:pPr>
              <w:spacing w:line="240" w:lineRule="auto"/>
              <w:ind w:left="440"/>
            </w:pPr>
            <w:r w:rsidRPr="00B6454C">
              <w:t xml:space="preserve">Above 10 </w:t>
            </w:r>
          </w:p>
        </w:tc>
      </w:tr>
      <w:tr w:rsidR="00E71237" w:rsidRPr="00B6454C" w14:paraId="43DBDBF8" w14:textId="77777777" w:rsidTr="00307128">
        <w:tc>
          <w:tcPr>
            <w:tcW w:w="2155" w:type="dxa"/>
          </w:tcPr>
          <w:p w14:paraId="05465FE7" w14:textId="77777777" w:rsidR="00E71237" w:rsidRPr="00B6454C" w:rsidRDefault="00E71237" w:rsidP="00307128">
            <w:pPr>
              <w:spacing w:line="240" w:lineRule="auto"/>
            </w:pPr>
          </w:p>
        </w:tc>
        <w:tc>
          <w:tcPr>
            <w:tcW w:w="2519" w:type="dxa"/>
          </w:tcPr>
          <w:p w14:paraId="77D9C39B" w14:textId="77777777" w:rsidR="00E71237" w:rsidRPr="00B6454C" w:rsidRDefault="00E71237" w:rsidP="00307128">
            <w:pPr>
              <w:spacing w:line="240" w:lineRule="auto"/>
            </w:pPr>
          </w:p>
        </w:tc>
        <w:tc>
          <w:tcPr>
            <w:tcW w:w="2338" w:type="dxa"/>
          </w:tcPr>
          <w:p w14:paraId="78321554" w14:textId="77777777" w:rsidR="00E71237" w:rsidRPr="00B6454C" w:rsidRDefault="00E71237" w:rsidP="00307128">
            <w:pPr>
              <w:spacing w:line="240" w:lineRule="auto"/>
              <w:ind w:left="440"/>
            </w:pPr>
          </w:p>
        </w:tc>
        <w:tc>
          <w:tcPr>
            <w:tcW w:w="2338" w:type="dxa"/>
          </w:tcPr>
          <w:p w14:paraId="346939D1" w14:textId="77777777" w:rsidR="00E71237" w:rsidRPr="00B6454C" w:rsidRDefault="00E71237" w:rsidP="00307128">
            <w:pPr>
              <w:spacing w:line="240" w:lineRule="auto"/>
              <w:ind w:left="440"/>
            </w:pPr>
          </w:p>
        </w:tc>
      </w:tr>
    </w:tbl>
    <w:p w14:paraId="64929926" w14:textId="77777777" w:rsidR="00E71237" w:rsidRPr="00B6454C" w:rsidRDefault="00E71237" w:rsidP="00E71237">
      <w:pPr>
        <w:pStyle w:val="ListParagraph"/>
        <w:numPr>
          <w:ilvl w:val="0"/>
          <w:numId w:val="7"/>
        </w:numPr>
        <w:spacing w:after="200" w:line="360" w:lineRule="auto"/>
      </w:pPr>
      <w:r w:rsidRPr="00B6454C">
        <w:t>Highest level of education</w:t>
      </w:r>
    </w:p>
    <w:tbl>
      <w:tblPr>
        <w:tblStyle w:val="TableGrid0"/>
        <w:tblW w:w="9355" w:type="dxa"/>
        <w:tblLook w:val="04A0" w:firstRow="1" w:lastRow="0" w:firstColumn="1" w:lastColumn="0" w:noHBand="0" w:noVBand="1"/>
      </w:tblPr>
      <w:tblGrid>
        <w:gridCol w:w="1435"/>
        <w:gridCol w:w="1440"/>
        <w:gridCol w:w="1980"/>
        <w:gridCol w:w="1800"/>
        <w:gridCol w:w="2700"/>
      </w:tblGrid>
      <w:tr w:rsidR="00E71237" w:rsidRPr="00B6454C" w14:paraId="476ADE68" w14:textId="77777777" w:rsidTr="00307128">
        <w:tc>
          <w:tcPr>
            <w:tcW w:w="1435" w:type="dxa"/>
          </w:tcPr>
          <w:p w14:paraId="670A41C3" w14:textId="77777777" w:rsidR="00E71237" w:rsidRPr="00B6454C" w:rsidRDefault="00E71237" w:rsidP="00307128">
            <w:pPr>
              <w:spacing w:line="240" w:lineRule="auto"/>
            </w:pPr>
            <w:r w:rsidRPr="00B6454C">
              <w:t>Certificate</w:t>
            </w:r>
          </w:p>
        </w:tc>
        <w:tc>
          <w:tcPr>
            <w:tcW w:w="1440" w:type="dxa"/>
          </w:tcPr>
          <w:p w14:paraId="0F89B274" w14:textId="77777777" w:rsidR="00E71237" w:rsidRPr="00B6454C" w:rsidRDefault="00E71237" w:rsidP="00307128">
            <w:pPr>
              <w:spacing w:line="240" w:lineRule="auto"/>
            </w:pPr>
            <w:r w:rsidRPr="00B6454C">
              <w:t>Diploma</w:t>
            </w:r>
          </w:p>
        </w:tc>
        <w:tc>
          <w:tcPr>
            <w:tcW w:w="1980" w:type="dxa"/>
          </w:tcPr>
          <w:p w14:paraId="308FD319" w14:textId="77777777" w:rsidR="00E71237" w:rsidRPr="00B6454C" w:rsidRDefault="00E71237" w:rsidP="00307128">
            <w:pPr>
              <w:spacing w:line="240" w:lineRule="auto"/>
            </w:pPr>
            <w:r w:rsidRPr="00B6454C">
              <w:t>Bachelor’s degree</w:t>
            </w:r>
          </w:p>
        </w:tc>
        <w:tc>
          <w:tcPr>
            <w:tcW w:w="1800" w:type="dxa"/>
          </w:tcPr>
          <w:p w14:paraId="18A24073" w14:textId="77777777" w:rsidR="00E71237" w:rsidRPr="00B6454C" w:rsidRDefault="00E71237" w:rsidP="00307128">
            <w:pPr>
              <w:spacing w:line="240" w:lineRule="auto"/>
            </w:pPr>
            <w:r w:rsidRPr="00B6454C">
              <w:t>Master’s degree</w:t>
            </w:r>
          </w:p>
        </w:tc>
        <w:tc>
          <w:tcPr>
            <w:tcW w:w="2700" w:type="dxa"/>
          </w:tcPr>
          <w:p w14:paraId="238F3181" w14:textId="77777777" w:rsidR="00E71237" w:rsidRPr="00B6454C" w:rsidRDefault="00E71237" w:rsidP="00307128">
            <w:pPr>
              <w:spacing w:line="240" w:lineRule="auto"/>
            </w:pPr>
            <w:r w:rsidRPr="00B6454C">
              <w:t>If others, specify</w:t>
            </w:r>
          </w:p>
        </w:tc>
      </w:tr>
      <w:tr w:rsidR="00E71237" w:rsidRPr="00B6454C" w14:paraId="499A606E" w14:textId="77777777" w:rsidTr="00307128">
        <w:tc>
          <w:tcPr>
            <w:tcW w:w="1435" w:type="dxa"/>
          </w:tcPr>
          <w:p w14:paraId="69E30CA0" w14:textId="77777777" w:rsidR="00E71237" w:rsidRPr="00B6454C" w:rsidRDefault="00E71237" w:rsidP="00307128">
            <w:pPr>
              <w:spacing w:line="240" w:lineRule="auto"/>
            </w:pPr>
          </w:p>
        </w:tc>
        <w:tc>
          <w:tcPr>
            <w:tcW w:w="1440" w:type="dxa"/>
          </w:tcPr>
          <w:p w14:paraId="466855F4" w14:textId="77777777" w:rsidR="00E71237" w:rsidRPr="00B6454C" w:rsidRDefault="00E71237" w:rsidP="00307128">
            <w:pPr>
              <w:spacing w:line="240" w:lineRule="auto"/>
              <w:ind w:left="440"/>
            </w:pPr>
          </w:p>
        </w:tc>
        <w:tc>
          <w:tcPr>
            <w:tcW w:w="1980" w:type="dxa"/>
          </w:tcPr>
          <w:p w14:paraId="2BB646D6" w14:textId="77777777" w:rsidR="00E71237" w:rsidRPr="00B6454C" w:rsidRDefault="00E71237" w:rsidP="00307128">
            <w:pPr>
              <w:spacing w:line="240" w:lineRule="auto"/>
              <w:ind w:left="440"/>
            </w:pPr>
          </w:p>
        </w:tc>
        <w:tc>
          <w:tcPr>
            <w:tcW w:w="1800" w:type="dxa"/>
          </w:tcPr>
          <w:p w14:paraId="0AC84761" w14:textId="77777777" w:rsidR="00E71237" w:rsidRPr="00B6454C" w:rsidRDefault="00E71237" w:rsidP="00307128">
            <w:pPr>
              <w:spacing w:line="240" w:lineRule="auto"/>
            </w:pPr>
          </w:p>
        </w:tc>
        <w:tc>
          <w:tcPr>
            <w:tcW w:w="2700" w:type="dxa"/>
          </w:tcPr>
          <w:p w14:paraId="4066FA3A" w14:textId="77777777" w:rsidR="00E71237" w:rsidRPr="00B6454C" w:rsidRDefault="00E71237" w:rsidP="00307128">
            <w:pPr>
              <w:spacing w:line="240" w:lineRule="auto"/>
              <w:ind w:left="440"/>
            </w:pPr>
          </w:p>
        </w:tc>
      </w:tr>
    </w:tbl>
    <w:p w14:paraId="4272423D" w14:textId="77777777" w:rsidR="00E71237" w:rsidRPr="00B6454C" w:rsidRDefault="00E71237" w:rsidP="00E71237">
      <w:pPr>
        <w:spacing w:after="0" w:line="240" w:lineRule="auto"/>
        <w:ind w:left="-90"/>
      </w:pPr>
    </w:p>
    <w:p w14:paraId="3463F5AD" w14:textId="77777777" w:rsidR="00E71237" w:rsidRPr="00B6454C" w:rsidRDefault="00E71237" w:rsidP="00E71237">
      <w:pPr>
        <w:spacing w:after="0" w:line="240" w:lineRule="auto"/>
        <w:ind w:left="-90"/>
      </w:pPr>
      <w:r w:rsidRPr="00B6454C">
        <w:t>For section B, C, D, and E read the statement provided and indicate your most honest level of agreement to the statement using the scale of 1-5 where;</w:t>
      </w:r>
    </w:p>
    <w:p w14:paraId="79D4CDAE" w14:textId="77777777" w:rsidR="00E71237" w:rsidRPr="00B6454C" w:rsidRDefault="00E71237" w:rsidP="00E71237">
      <w:pPr>
        <w:spacing w:after="0" w:line="240" w:lineRule="auto"/>
        <w:ind w:left="5040"/>
      </w:pPr>
      <w:r w:rsidRPr="00B6454C">
        <w:t xml:space="preserve">1=Strongly Disagree </w:t>
      </w:r>
    </w:p>
    <w:p w14:paraId="73E37243" w14:textId="77777777" w:rsidR="00E71237" w:rsidRPr="00B6454C" w:rsidRDefault="00E71237" w:rsidP="00E71237">
      <w:pPr>
        <w:spacing w:after="0" w:line="240" w:lineRule="auto"/>
        <w:ind w:left="5040"/>
      </w:pPr>
      <w:r w:rsidRPr="00B6454C">
        <w:t>2=Disagree</w:t>
      </w:r>
    </w:p>
    <w:p w14:paraId="77A35D76" w14:textId="77777777" w:rsidR="00E71237" w:rsidRPr="00B6454C" w:rsidRDefault="00E71237" w:rsidP="00E71237">
      <w:pPr>
        <w:spacing w:after="0" w:line="240" w:lineRule="auto"/>
        <w:ind w:left="5040"/>
      </w:pPr>
      <w:r w:rsidRPr="00B6454C">
        <w:lastRenderedPageBreak/>
        <w:t>3= Neutral</w:t>
      </w:r>
    </w:p>
    <w:p w14:paraId="51457213" w14:textId="77777777" w:rsidR="00E71237" w:rsidRPr="00B6454C" w:rsidRDefault="00E71237" w:rsidP="00E71237">
      <w:pPr>
        <w:spacing w:after="0" w:line="240" w:lineRule="auto"/>
        <w:ind w:left="5040"/>
      </w:pPr>
      <w:r w:rsidRPr="00B6454C">
        <w:t>4= Agree</w:t>
      </w:r>
    </w:p>
    <w:p w14:paraId="703626A1" w14:textId="77777777" w:rsidR="00E71237" w:rsidRPr="00096BCB" w:rsidRDefault="00E71237" w:rsidP="00E71237">
      <w:pPr>
        <w:spacing w:after="0" w:line="240" w:lineRule="auto"/>
        <w:ind w:left="5040"/>
      </w:pPr>
      <w:r w:rsidRPr="00B6454C">
        <w:t>5= Strongly Agree</w:t>
      </w:r>
    </w:p>
    <w:p w14:paraId="6874E59F" w14:textId="618F3D15" w:rsidR="00E71237" w:rsidRPr="00556EF1" w:rsidRDefault="00E71237" w:rsidP="00556EF1">
      <w:pPr>
        <w:rPr>
          <w:b/>
        </w:rPr>
      </w:pPr>
      <w:r w:rsidRPr="00556EF1">
        <w:rPr>
          <w:b/>
        </w:rPr>
        <w:t xml:space="preserve">SECTION B: </w:t>
      </w:r>
      <w:r w:rsidR="00556EF1" w:rsidRPr="00556EF1">
        <w:rPr>
          <w:b/>
        </w:rPr>
        <w:t>Mitigating company weaknesses and return on assets</w:t>
      </w:r>
      <w:r w:rsidR="00556EF1" w:rsidRPr="00556EF1">
        <w:rPr>
          <w:b/>
        </w:rPr>
        <w:t xml:space="preserve"> </w:t>
      </w:r>
      <w:r w:rsidRPr="00556EF1">
        <w:rPr>
          <w:rStyle w:val="HTMLCite"/>
          <w:b/>
          <w:color w:val="000000" w:themeColor="text1"/>
        </w:rPr>
        <w:t xml:space="preserve">at </w:t>
      </w:r>
      <w:r w:rsidRPr="00556EF1">
        <w:rPr>
          <w:b/>
        </w:rPr>
        <w:t xml:space="preserve">Echotel </w:t>
      </w:r>
      <w:r w:rsidRPr="00556EF1">
        <w:rPr>
          <w:rStyle w:val="hgkelc"/>
          <w:b/>
        </w:rPr>
        <w:t>Proprietary Uganda Limited</w:t>
      </w:r>
    </w:p>
    <w:tbl>
      <w:tblPr>
        <w:tblStyle w:val="TableGrid0"/>
        <w:tblW w:w="10098" w:type="dxa"/>
        <w:tblLayout w:type="fixed"/>
        <w:tblLook w:val="04A0" w:firstRow="1" w:lastRow="0" w:firstColumn="1" w:lastColumn="0" w:noHBand="0" w:noVBand="1"/>
      </w:tblPr>
      <w:tblGrid>
        <w:gridCol w:w="625"/>
        <w:gridCol w:w="7133"/>
        <w:gridCol w:w="450"/>
        <w:gridCol w:w="450"/>
        <w:gridCol w:w="450"/>
        <w:gridCol w:w="450"/>
        <w:gridCol w:w="540"/>
      </w:tblGrid>
      <w:tr w:rsidR="00E71237" w:rsidRPr="00B6454C" w14:paraId="1F0738F6" w14:textId="77777777" w:rsidTr="00307128">
        <w:trPr>
          <w:trHeight w:val="70"/>
        </w:trPr>
        <w:tc>
          <w:tcPr>
            <w:tcW w:w="625" w:type="dxa"/>
          </w:tcPr>
          <w:p w14:paraId="6799FDC5" w14:textId="77777777" w:rsidR="00E71237" w:rsidRPr="00B6454C" w:rsidRDefault="00E71237" w:rsidP="00307128">
            <w:pPr>
              <w:spacing w:line="276" w:lineRule="auto"/>
            </w:pPr>
            <w:r w:rsidRPr="00B6454C">
              <w:t>No.</w:t>
            </w:r>
          </w:p>
        </w:tc>
        <w:tc>
          <w:tcPr>
            <w:tcW w:w="7133" w:type="dxa"/>
          </w:tcPr>
          <w:p w14:paraId="19A955D2" w14:textId="77777777" w:rsidR="00E71237" w:rsidRPr="00B6454C" w:rsidRDefault="00E71237" w:rsidP="00307128">
            <w:pPr>
              <w:spacing w:line="276" w:lineRule="auto"/>
            </w:pPr>
            <w:r w:rsidRPr="00B6454C">
              <w:t>Statement</w:t>
            </w:r>
          </w:p>
        </w:tc>
        <w:tc>
          <w:tcPr>
            <w:tcW w:w="2340" w:type="dxa"/>
            <w:gridSpan w:val="5"/>
          </w:tcPr>
          <w:p w14:paraId="104E184F" w14:textId="77777777" w:rsidR="00E71237" w:rsidRPr="00B6454C" w:rsidRDefault="00E71237" w:rsidP="00307128">
            <w:pPr>
              <w:spacing w:line="276" w:lineRule="auto"/>
            </w:pPr>
            <w:r w:rsidRPr="00B6454C">
              <w:t xml:space="preserve">Scale </w:t>
            </w:r>
          </w:p>
        </w:tc>
      </w:tr>
      <w:tr w:rsidR="00E71237" w:rsidRPr="00B6454C" w14:paraId="62407767" w14:textId="77777777" w:rsidTr="00307128">
        <w:tc>
          <w:tcPr>
            <w:tcW w:w="625" w:type="dxa"/>
          </w:tcPr>
          <w:p w14:paraId="7320F9EC" w14:textId="77777777" w:rsidR="00E71237" w:rsidRPr="00B6454C" w:rsidRDefault="00E71237" w:rsidP="00307128">
            <w:pPr>
              <w:spacing w:line="276" w:lineRule="auto"/>
            </w:pPr>
            <w:r w:rsidRPr="00B6454C">
              <w:t>1</w:t>
            </w:r>
          </w:p>
        </w:tc>
        <w:tc>
          <w:tcPr>
            <w:tcW w:w="7133" w:type="dxa"/>
          </w:tcPr>
          <w:p w14:paraId="5320DAA7" w14:textId="77777777" w:rsidR="00E71237" w:rsidRPr="00B6454C" w:rsidRDefault="00E71237" w:rsidP="00307128">
            <w:pPr>
              <w:spacing w:line="276" w:lineRule="auto"/>
            </w:pPr>
            <w:r>
              <w:t>The company has improved on communication technology leading to improved corporate performance</w:t>
            </w:r>
          </w:p>
        </w:tc>
        <w:tc>
          <w:tcPr>
            <w:tcW w:w="450" w:type="dxa"/>
          </w:tcPr>
          <w:p w14:paraId="2E7125B1" w14:textId="77777777" w:rsidR="00E71237" w:rsidRPr="00B6454C" w:rsidRDefault="00E71237" w:rsidP="00307128">
            <w:pPr>
              <w:spacing w:line="276" w:lineRule="auto"/>
            </w:pPr>
            <w:r w:rsidRPr="00B6454C">
              <w:t>1</w:t>
            </w:r>
          </w:p>
        </w:tc>
        <w:tc>
          <w:tcPr>
            <w:tcW w:w="450" w:type="dxa"/>
          </w:tcPr>
          <w:p w14:paraId="45BFB5CA" w14:textId="77777777" w:rsidR="00E71237" w:rsidRPr="00B6454C" w:rsidRDefault="00E71237" w:rsidP="00307128">
            <w:pPr>
              <w:spacing w:line="276" w:lineRule="auto"/>
            </w:pPr>
            <w:r w:rsidRPr="00B6454C">
              <w:t>2</w:t>
            </w:r>
          </w:p>
        </w:tc>
        <w:tc>
          <w:tcPr>
            <w:tcW w:w="450" w:type="dxa"/>
          </w:tcPr>
          <w:p w14:paraId="66ADF2F4" w14:textId="77777777" w:rsidR="00E71237" w:rsidRPr="00B6454C" w:rsidRDefault="00E71237" w:rsidP="00307128">
            <w:pPr>
              <w:spacing w:line="276" w:lineRule="auto"/>
            </w:pPr>
            <w:r w:rsidRPr="00B6454C">
              <w:t>3</w:t>
            </w:r>
          </w:p>
        </w:tc>
        <w:tc>
          <w:tcPr>
            <w:tcW w:w="450" w:type="dxa"/>
          </w:tcPr>
          <w:p w14:paraId="3A4E5C0C" w14:textId="77777777" w:rsidR="00E71237" w:rsidRPr="00B6454C" w:rsidRDefault="00E71237" w:rsidP="00307128">
            <w:pPr>
              <w:spacing w:line="276" w:lineRule="auto"/>
            </w:pPr>
            <w:r w:rsidRPr="00B6454C">
              <w:t>4</w:t>
            </w:r>
          </w:p>
        </w:tc>
        <w:tc>
          <w:tcPr>
            <w:tcW w:w="540" w:type="dxa"/>
          </w:tcPr>
          <w:p w14:paraId="6B2E174B" w14:textId="77777777" w:rsidR="00E71237" w:rsidRPr="00B6454C" w:rsidRDefault="00E71237" w:rsidP="00307128">
            <w:pPr>
              <w:spacing w:line="276" w:lineRule="auto"/>
            </w:pPr>
            <w:r w:rsidRPr="00B6454C">
              <w:t>5</w:t>
            </w:r>
          </w:p>
        </w:tc>
      </w:tr>
      <w:tr w:rsidR="00E71237" w:rsidRPr="00B6454C" w14:paraId="32A493A5" w14:textId="77777777" w:rsidTr="00307128">
        <w:tc>
          <w:tcPr>
            <w:tcW w:w="625" w:type="dxa"/>
          </w:tcPr>
          <w:p w14:paraId="5E319EA1" w14:textId="77777777" w:rsidR="00E71237" w:rsidRPr="00B6454C" w:rsidRDefault="00E71237" w:rsidP="00307128">
            <w:pPr>
              <w:spacing w:line="276" w:lineRule="auto"/>
            </w:pPr>
            <w:r w:rsidRPr="00B6454C">
              <w:t>2</w:t>
            </w:r>
          </w:p>
        </w:tc>
        <w:tc>
          <w:tcPr>
            <w:tcW w:w="7133" w:type="dxa"/>
          </w:tcPr>
          <w:p w14:paraId="309F7C21" w14:textId="77777777" w:rsidR="00E71237" w:rsidRPr="00B6454C" w:rsidRDefault="00E71237" w:rsidP="00307128">
            <w:pPr>
              <w:spacing w:line="276" w:lineRule="auto"/>
            </w:pPr>
            <w:r>
              <w:t>There has been faster growth of corporate business within the company</w:t>
            </w:r>
          </w:p>
        </w:tc>
        <w:tc>
          <w:tcPr>
            <w:tcW w:w="450" w:type="dxa"/>
          </w:tcPr>
          <w:p w14:paraId="7169B834" w14:textId="77777777" w:rsidR="00E71237" w:rsidRPr="00B6454C" w:rsidRDefault="00E71237" w:rsidP="00307128">
            <w:pPr>
              <w:spacing w:line="276" w:lineRule="auto"/>
            </w:pPr>
            <w:r w:rsidRPr="00B6454C">
              <w:t>1</w:t>
            </w:r>
          </w:p>
        </w:tc>
        <w:tc>
          <w:tcPr>
            <w:tcW w:w="450" w:type="dxa"/>
          </w:tcPr>
          <w:p w14:paraId="7FCCA842" w14:textId="77777777" w:rsidR="00E71237" w:rsidRPr="00B6454C" w:rsidRDefault="00E71237" w:rsidP="00307128">
            <w:pPr>
              <w:spacing w:line="276" w:lineRule="auto"/>
            </w:pPr>
            <w:r w:rsidRPr="00B6454C">
              <w:t>2</w:t>
            </w:r>
          </w:p>
        </w:tc>
        <w:tc>
          <w:tcPr>
            <w:tcW w:w="450" w:type="dxa"/>
          </w:tcPr>
          <w:p w14:paraId="695FF877" w14:textId="77777777" w:rsidR="00E71237" w:rsidRPr="00B6454C" w:rsidRDefault="00E71237" w:rsidP="00307128">
            <w:pPr>
              <w:spacing w:line="276" w:lineRule="auto"/>
            </w:pPr>
            <w:r w:rsidRPr="00B6454C">
              <w:t>3</w:t>
            </w:r>
          </w:p>
        </w:tc>
        <w:tc>
          <w:tcPr>
            <w:tcW w:w="450" w:type="dxa"/>
          </w:tcPr>
          <w:p w14:paraId="21CBDD40" w14:textId="77777777" w:rsidR="00E71237" w:rsidRPr="00B6454C" w:rsidRDefault="00E71237" w:rsidP="00307128">
            <w:pPr>
              <w:spacing w:line="276" w:lineRule="auto"/>
            </w:pPr>
            <w:r w:rsidRPr="00B6454C">
              <w:t>4</w:t>
            </w:r>
          </w:p>
        </w:tc>
        <w:tc>
          <w:tcPr>
            <w:tcW w:w="540" w:type="dxa"/>
          </w:tcPr>
          <w:p w14:paraId="24F3A8EF" w14:textId="77777777" w:rsidR="00E71237" w:rsidRPr="00B6454C" w:rsidRDefault="00E71237" w:rsidP="00307128">
            <w:pPr>
              <w:spacing w:line="276" w:lineRule="auto"/>
            </w:pPr>
            <w:r w:rsidRPr="00B6454C">
              <w:t>5</w:t>
            </w:r>
          </w:p>
        </w:tc>
      </w:tr>
      <w:tr w:rsidR="00E71237" w:rsidRPr="00B6454C" w14:paraId="5A440B50" w14:textId="77777777" w:rsidTr="00307128">
        <w:tc>
          <w:tcPr>
            <w:tcW w:w="625" w:type="dxa"/>
          </w:tcPr>
          <w:p w14:paraId="6EC0EAF8" w14:textId="77777777" w:rsidR="00E71237" w:rsidRPr="00B6454C" w:rsidRDefault="00E71237" w:rsidP="00307128">
            <w:pPr>
              <w:spacing w:line="276" w:lineRule="auto"/>
            </w:pPr>
            <w:r w:rsidRPr="00B6454C">
              <w:t>3</w:t>
            </w:r>
          </w:p>
        </w:tc>
        <w:tc>
          <w:tcPr>
            <w:tcW w:w="7133" w:type="dxa"/>
          </w:tcPr>
          <w:p w14:paraId="7A03179D" w14:textId="77777777" w:rsidR="00E71237" w:rsidRPr="00B6454C" w:rsidRDefault="00E71237" w:rsidP="00307128">
            <w:pPr>
              <w:spacing w:line="276" w:lineRule="auto"/>
            </w:pPr>
            <w:r>
              <w:t xml:space="preserve">Acquisition enhanced company opportunities for Echotel </w:t>
            </w:r>
          </w:p>
        </w:tc>
        <w:tc>
          <w:tcPr>
            <w:tcW w:w="450" w:type="dxa"/>
          </w:tcPr>
          <w:p w14:paraId="63ADD50C" w14:textId="77777777" w:rsidR="00E71237" w:rsidRPr="00B6454C" w:rsidRDefault="00E71237" w:rsidP="00307128">
            <w:pPr>
              <w:spacing w:line="276" w:lineRule="auto"/>
            </w:pPr>
            <w:r w:rsidRPr="00B6454C">
              <w:t>1</w:t>
            </w:r>
          </w:p>
        </w:tc>
        <w:tc>
          <w:tcPr>
            <w:tcW w:w="450" w:type="dxa"/>
          </w:tcPr>
          <w:p w14:paraId="1ED326AC" w14:textId="77777777" w:rsidR="00E71237" w:rsidRPr="00B6454C" w:rsidRDefault="00E71237" w:rsidP="00307128">
            <w:pPr>
              <w:spacing w:line="276" w:lineRule="auto"/>
            </w:pPr>
            <w:r w:rsidRPr="00B6454C">
              <w:t>2</w:t>
            </w:r>
          </w:p>
        </w:tc>
        <w:tc>
          <w:tcPr>
            <w:tcW w:w="450" w:type="dxa"/>
          </w:tcPr>
          <w:p w14:paraId="257F4AE2" w14:textId="77777777" w:rsidR="00E71237" w:rsidRPr="00B6454C" w:rsidRDefault="00E71237" w:rsidP="00307128">
            <w:pPr>
              <w:spacing w:line="276" w:lineRule="auto"/>
            </w:pPr>
            <w:r w:rsidRPr="00B6454C">
              <w:t>3</w:t>
            </w:r>
          </w:p>
        </w:tc>
        <w:tc>
          <w:tcPr>
            <w:tcW w:w="450" w:type="dxa"/>
          </w:tcPr>
          <w:p w14:paraId="1F6894FF" w14:textId="77777777" w:rsidR="00E71237" w:rsidRPr="00B6454C" w:rsidRDefault="00E71237" w:rsidP="00307128">
            <w:pPr>
              <w:spacing w:line="276" w:lineRule="auto"/>
            </w:pPr>
            <w:r w:rsidRPr="00B6454C">
              <w:t>4</w:t>
            </w:r>
          </w:p>
        </w:tc>
        <w:tc>
          <w:tcPr>
            <w:tcW w:w="540" w:type="dxa"/>
          </w:tcPr>
          <w:p w14:paraId="0A28CCC3" w14:textId="77777777" w:rsidR="00E71237" w:rsidRPr="00B6454C" w:rsidRDefault="00E71237" w:rsidP="00307128">
            <w:pPr>
              <w:spacing w:line="276" w:lineRule="auto"/>
            </w:pPr>
            <w:r w:rsidRPr="00B6454C">
              <w:t>5</w:t>
            </w:r>
          </w:p>
        </w:tc>
      </w:tr>
      <w:tr w:rsidR="00E71237" w:rsidRPr="00B6454C" w14:paraId="6A8C598D" w14:textId="77777777" w:rsidTr="00307128">
        <w:tc>
          <w:tcPr>
            <w:tcW w:w="625" w:type="dxa"/>
          </w:tcPr>
          <w:p w14:paraId="7F72D7EC" w14:textId="77777777" w:rsidR="00E71237" w:rsidRPr="00B6454C" w:rsidRDefault="00E71237" w:rsidP="00307128">
            <w:pPr>
              <w:spacing w:line="276" w:lineRule="auto"/>
            </w:pPr>
            <w:r w:rsidRPr="00B6454C">
              <w:t>4</w:t>
            </w:r>
          </w:p>
        </w:tc>
        <w:tc>
          <w:tcPr>
            <w:tcW w:w="7133" w:type="dxa"/>
          </w:tcPr>
          <w:p w14:paraId="73D26D18" w14:textId="77777777" w:rsidR="00E71237" w:rsidRPr="00B6454C" w:rsidRDefault="00E71237" w:rsidP="00307128">
            <w:pPr>
              <w:spacing w:line="276" w:lineRule="auto"/>
            </w:pPr>
            <w:r>
              <w:t>The company has gained a competitive advantage within the industry</w:t>
            </w:r>
          </w:p>
        </w:tc>
        <w:tc>
          <w:tcPr>
            <w:tcW w:w="450" w:type="dxa"/>
          </w:tcPr>
          <w:p w14:paraId="6AB0355E" w14:textId="77777777" w:rsidR="00E71237" w:rsidRPr="00B6454C" w:rsidRDefault="00E71237" w:rsidP="00307128">
            <w:pPr>
              <w:spacing w:line="276" w:lineRule="auto"/>
            </w:pPr>
            <w:r w:rsidRPr="00B6454C">
              <w:t>1</w:t>
            </w:r>
          </w:p>
        </w:tc>
        <w:tc>
          <w:tcPr>
            <w:tcW w:w="450" w:type="dxa"/>
          </w:tcPr>
          <w:p w14:paraId="04FC3689" w14:textId="77777777" w:rsidR="00E71237" w:rsidRPr="00B6454C" w:rsidRDefault="00E71237" w:rsidP="00307128">
            <w:pPr>
              <w:spacing w:line="276" w:lineRule="auto"/>
            </w:pPr>
            <w:r w:rsidRPr="00B6454C">
              <w:t>2</w:t>
            </w:r>
          </w:p>
        </w:tc>
        <w:tc>
          <w:tcPr>
            <w:tcW w:w="450" w:type="dxa"/>
          </w:tcPr>
          <w:p w14:paraId="5AC4E203" w14:textId="77777777" w:rsidR="00E71237" w:rsidRPr="00B6454C" w:rsidRDefault="00E71237" w:rsidP="00307128">
            <w:pPr>
              <w:spacing w:line="276" w:lineRule="auto"/>
            </w:pPr>
            <w:r w:rsidRPr="00B6454C">
              <w:t>3</w:t>
            </w:r>
          </w:p>
        </w:tc>
        <w:tc>
          <w:tcPr>
            <w:tcW w:w="450" w:type="dxa"/>
          </w:tcPr>
          <w:p w14:paraId="4E1F686D" w14:textId="77777777" w:rsidR="00E71237" w:rsidRPr="00B6454C" w:rsidRDefault="00E71237" w:rsidP="00307128">
            <w:pPr>
              <w:spacing w:line="276" w:lineRule="auto"/>
            </w:pPr>
            <w:r w:rsidRPr="00B6454C">
              <w:t>4</w:t>
            </w:r>
          </w:p>
        </w:tc>
        <w:tc>
          <w:tcPr>
            <w:tcW w:w="540" w:type="dxa"/>
          </w:tcPr>
          <w:p w14:paraId="25F6078C" w14:textId="77777777" w:rsidR="00E71237" w:rsidRPr="00B6454C" w:rsidRDefault="00E71237" w:rsidP="00307128">
            <w:pPr>
              <w:spacing w:line="276" w:lineRule="auto"/>
            </w:pPr>
            <w:r w:rsidRPr="00B6454C">
              <w:t>5</w:t>
            </w:r>
          </w:p>
        </w:tc>
      </w:tr>
      <w:tr w:rsidR="00E71237" w:rsidRPr="00B6454C" w14:paraId="058B6095" w14:textId="77777777" w:rsidTr="00307128">
        <w:tc>
          <w:tcPr>
            <w:tcW w:w="625" w:type="dxa"/>
          </w:tcPr>
          <w:p w14:paraId="2554724E" w14:textId="77777777" w:rsidR="00E71237" w:rsidRPr="00B6454C" w:rsidRDefault="00E71237" w:rsidP="00307128">
            <w:pPr>
              <w:spacing w:line="276" w:lineRule="auto"/>
            </w:pPr>
            <w:r w:rsidRPr="00B6454C">
              <w:t>5</w:t>
            </w:r>
          </w:p>
        </w:tc>
        <w:tc>
          <w:tcPr>
            <w:tcW w:w="7133" w:type="dxa"/>
          </w:tcPr>
          <w:p w14:paraId="33B1EC62" w14:textId="77777777" w:rsidR="00E71237" w:rsidRPr="00B6454C" w:rsidRDefault="00E71237" w:rsidP="00307128">
            <w:pPr>
              <w:spacing w:line="276" w:lineRule="auto"/>
            </w:pPr>
            <w:r>
              <w:t>The company has enhanced on its reach to more people thus bringing in more earnings</w:t>
            </w:r>
          </w:p>
        </w:tc>
        <w:tc>
          <w:tcPr>
            <w:tcW w:w="450" w:type="dxa"/>
          </w:tcPr>
          <w:p w14:paraId="4BC64178" w14:textId="77777777" w:rsidR="00E71237" w:rsidRPr="00B6454C" w:rsidRDefault="00E71237" w:rsidP="00307128">
            <w:pPr>
              <w:spacing w:line="276" w:lineRule="auto"/>
            </w:pPr>
            <w:r w:rsidRPr="00B6454C">
              <w:t>1</w:t>
            </w:r>
          </w:p>
        </w:tc>
        <w:tc>
          <w:tcPr>
            <w:tcW w:w="450" w:type="dxa"/>
          </w:tcPr>
          <w:p w14:paraId="0FCA7895" w14:textId="77777777" w:rsidR="00E71237" w:rsidRPr="00B6454C" w:rsidRDefault="00E71237" w:rsidP="00307128">
            <w:pPr>
              <w:spacing w:line="276" w:lineRule="auto"/>
            </w:pPr>
            <w:r w:rsidRPr="00B6454C">
              <w:t>2</w:t>
            </w:r>
          </w:p>
        </w:tc>
        <w:tc>
          <w:tcPr>
            <w:tcW w:w="450" w:type="dxa"/>
          </w:tcPr>
          <w:p w14:paraId="65809364" w14:textId="77777777" w:rsidR="00E71237" w:rsidRPr="00B6454C" w:rsidRDefault="00E71237" w:rsidP="00307128">
            <w:pPr>
              <w:spacing w:line="276" w:lineRule="auto"/>
            </w:pPr>
            <w:r w:rsidRPr="00B6454C">
              <w:t>3</w:t>
            </w:r>
          </w:p>
        </w:tc>
        <w:tc>
          <w:tcPr>
            <w:tcW w:w="450" w:type="dxa"/>
          </w:tcPr>
          <w:p w14:paraId="10A34410" w14:textId="77777777" w:rsidR="00E71237" w:rsidRPr="00B6454C" w:rsidRDefault="00E71237" w:rsidP="00307128">
            <w:pPr>
              <w:spacing w:line="276" w:lineRule="auto"/>
            </w:pPr>
            <w:r w:rsidRPr="00B6454C">
              <w:t>4</w:t>
            </w:r>
          </w:p>
        </w:tc>
        <w:tc>
          <w:tcPr>
            <w:tcW w:w="540" w:type="dxa"/>
          </w:tcPr>
          <w:p w14:paraId="6276E065" w14:textId="77777777" w:rsidR="00E71237" w:rsidRPr="00B6454C" w:rsidRDefault="00E71237" w:rsidP="00307128">
            <w:pPr>
              <w:spacing w:line="276" w:lineRule="auto"/>
            </w:pPr>
            <w:r w:rsidRPr="00B6454C">
              <w:t>5</w:t>
            </w:r>
          </w:p>
        </w:tc>
      </w:tr>
      <w:tr w:rsidR="00E71237" w:rsidRPr="00B6454C" w14:paraId="47A32F0A" w14:textId="77777777" w:rsidTr="00307128">
        <w:tc>
          <w:tcPr>
            <w:tcW w:w="625" w:type="dxa"/>
          </w:tcPr>
          <w:p w14:paraId="4F04D818" w14:textId="77777777" w:rsidR="00E71237" w:rsidRPr="00B6454C" w:rsidRDefault="00E71237" w:rsidP="00307128">
            <w:pPr>
              <w:spacing w:line="276" w:lineRule="auto"/>
            </w:pPr>
            <w:r w:rsidRPr="00B6454C">
              <w:t>6</w:t>
            </w:r>
          </w:p>
        </w:tc>
        <w:tc>
          <w:tcPr>
            <w:tcW w:w="7133" w:type="dxa"/>
          </w:tcPr>
          <w:p w14:paraId="07E2F1C1" w14:textId="77777777" w:rsidR="00E71237" w:rsidRPr="00B6454C" w:rsidRDefault="00E71237" w:rsidP="00307128">
            <w:pPr>
              <w:spacing w:line="276" w:lineRule="auto"/>
            </w:pPr>
            <w:r>
              <w:t>Echotel is now offering aggressive speed packages to its customers</w:t>
            </w:r>
          </w:p>
        </w:tc>
        <w:tc>
          <w:tcPr>
            <w:tcW w:w="450" w:type="dxa"/>
          </w:tcPr>
          <w:p w14:paraId="28613535" w14:textId="77777777" w:rsidR="00E71237" w:rsidRPr="00B6454C" w:rsidRDefault="00E71237" w:rsidP="00307128">
            <w:pPr>
              <w:spacing w:line="276" w:lineRule="auto"/>
            </w:pPr>
            <w:r w:rsidRPr="00B6454C">
              <w:t>1</w:t>
            </w:r>
          </w:p>
        </w:tc>
        <w:tc>
          <w:tcPr>
            <w:tcW w:w="450" w:type="dxa"/>
          </w:tcPr>
          <w:p w14:paraId="3442FFA8" w14:textId="77777777" w:rsidR="00E71237" w:rsidRPr="00B6454C" w:rsidRDefault="00E71237" w:rsidP="00307128">
            <w:pPr>
              <w:spacing w:line="276" w:lineRule="auto"/>
            </w:pPr>
            <w:r w:rsidRPr="00B6454C">
              <w:t>2</w:t>
            </w:r>
          </w:p>
        </w:tc>
        <w:tc>
          <w:tcPr>
            <w:tcW w:w="450" w:type="dxa"/>
          </w:tcPr>
          <w:p w14:paraId="09569BDD" w14:textId="77777777" w:rsidR="00E71237" w:rsidRPr="00B6454C" w:rsidRDefault="00E71237" w:rsidP="00307128">
            <w:pPr>
              <w:spacing w:line="276" w:lineRule="auto"/>
            </w:pPr>
            <w:r w:rsidRPr="00B6454C">
              <w:t>3</w:t>
            </w:r>
          </w:p>
        </w:tc>
        <w:tc>
          <w:tcPr>
            <w:tcW w:w="450" w:type="dxa"/>
          </w:tcPr>
          <w:p w14:paraId="5AA619DE" w14:textId="77777777" w:rsidR="00E71237" w:rsidRPr="00B6454C" w:rsidRDefault="00E71237" w:rsidP="00307128">
            <w:pPr>
              <w:spacing w:line="276" w:lineRule="auto"/>
            </w:pPr>
            <w:r w:rsidRPr="00B6454C">
              <w:t>4</w:t>
            </w:r>
          </w:p>
        </w:tc>
        <w:tc>
          <w:tcPr>
            <w:tcW w:w="540" w:type="dxa"/>
          </w:tcPr>
          <w:p w14:paraId="313B3669" w14:textId="77777777" w:rsidR="00E71237" w:rsidRPr="00B6454C" w:rsidRDefault="00E71237" w:rsidP="00307128">
            <w:pPr>
              <w:spacing w:line="276" w:lineRule="auto"/>
            </w:pPr>
            <w:r w:rsidRPr="00B6454C">
              <w:t>5</w:t>
            </w:r>
          </w:p>
        </w:tc>
      </w:tr>
      <w:tr w:rsidR="00E71237" w:rsidRPr="00B6454C" w14:paraId="7E33D740" w14:textId="77777777" w:rsidTr="00307128">
        <w:tc>
          <w:tcPr>
            <w:tcW w:w="625" w:type="dxa"/>
          </w:tcPr>
          <w:p w14:paraId="5A5064C1" w14:textId="77777777" w:rsidR="00E71237" w:rsidRPr="00B6454C" w:rsidRDefault="00E71237" w:rsidP="00307128">
            <w:pPr>
              <w:spacing w:line="276" w:lineRule="auto"/>
            </w:pPr>
            <w:r w:rsidRPr="00B6454C">
              <w:t>7</w:t>
            </w:r>
          </w:p>
        </w:tc>
        <w:tc>
          <w:tcPr>
            <w:tcW w:w="7133" w:type="dxa"/>
          </w:tcPr>
          <w:p w14:paraId="59361CF3" w14:textId="77777777" w:rsidR="00E71237" w:rsidRPr="00B6454C" w:rsidRDefault="00E71237" w:rsidP="00307128">
            <w:pPr>
              <w:spacing w:line="276" w:lineRule="auto"/>
            </w:pPr>
            <w:r>
              <w:t>There is improved resource allocation which have led to alternatively less costly production technology</w:t>
            </w:r>
          </w:p>
        </w:tc>
        <w:tc>
          <w:tcPr>
            <w:tcW w:w="450" w:type="dxa"/>
          </w:tcPr>
          <w:p w14:paraId="0C017225" w14:textId="77777777" w:rsidR="00E71237" w:rsidRPr="00B6454C" w:rsidRDefault="00E71237" w:rsidP="00307128">
            <w:pPr>
              <w:spacing w:line="276" w:lineRule="auto"/>
            </w:pPr>
            <w:r w:rsidRPr="00B6454C">
              <w:t>1</w:t>
            </w:r>
          </w:p>
        </w:tc>
        <w:tc>
          <w:tcPr>
            <w:tcW w:w="450" w:type="dxa"/>
          </w:tcPr>
          <w:p w14:paraId="2E849D14" w14:textId="77777777" w:rsidR="00E71237" w:rsidRPr="00B6454C" w:rsidRDefault="00E71237" w:rsidP="00307128">
            <w:pPr>
              <w:spacing w:line="276" w:lineRule="auto"/>
            </w:pPr>
            <w:r w:rsidRPr="00B6454C">
              <w:t>2</w:t>
            </w:r>
          </w:p>
        </w:tc>
        <w:tc>
          <w:tcPr>
            <w:tcW w:w="450" w:type="dxa"/>
          </w:tcPr>
          <w:p w14:paraId="308AE57A" w14:textId="77777777" w:rsidR="00E71237" w:rsidRPr="00B6454C" w:rsidRDefault="00E71237" w:rsidP="00307128">
            <w:pPr>
              <w:spacing w:line="276" w:lineRule="auto"/>
            </w:pPr>
            <w:r w:rsidRPr="00B6454C">
              <w:t>3</w:t>
            </w:r>
          </w:p>
        </w:tc>
        <w:tc>
          <w:tcPr>
            <w:tcW w:w="450" w:type="dxa"/>
          </w:tcPr>
          <w:p w14:paraId="5B9251A9" w14:textId="77777777" w:rsidR="00E71237" w:rsidRPr="00B6454C" w:rsidRDefault="00E71237" w:rsidP="00307128">
            <w:pPr>
              <w:spacing w:line="276" w:lineRule="auto"/>
            </w:pPr>
            <w:r w:rsidRPr="00B6454C">
              <w:t>4</w:t>
            </w:r>
          </w:p>
        </w:tc>
        <w:tc>
          <w:tcPr>
            <w:tcW w:w="540" w:type="dxa"/>
          </w:tcPr>
          <w:p w14:paraId="1753A028" w14:textId="77777777" w:rsidR="00E71237" w:rsidRPr="00B6454C" w:rsidRDefault="00E71237" w:rsidP="00307128">
            <w:pPr>
              <w:spacing w:line="276" w:lineRule="auto"/>
            </w:pPr>
            <w:r w:rsidRPr="00B6454C">
              <w:t>5</w:t>
            </w:r>
          </w:p>
        </w:tc>
      </w:tr>
      <w:tr w:rsidR="00E71237" w:rsidRPr="00B6454C" w14:paraId="6FEC5DAD" w14:textId="77777777" w:rsidTr="00307128">
        <w:tc>
          <w:tcPr>
            <w:tcW w:w="625" w:type="dxa"/>
          </w:tcPr>
          <w:p w14:paraId="25D59F59" w14:textId="77777777" w:rsidR="00E71237" w:rsidRPr="00B6454C" w:rsidRDefault="00E71237" w:rsidP="00307128">
            <w:pPr>
              <w:spacing w:line="276" w:lineRule="auto"/>
            </w:pPr>
            <w:r w:rsidRPr="00B6454C">
              <w:t>8</w:t>
            </w:r>
          </w:p>
        </w:tc>
        <w:tc>
          <w:tcPr>
            <w:tcW w:w="7133" w:type="dxa"/>
          </w:tcPr>
          <w:p w14:paraId="0F4EDECB" w14:textId="77777777" w:rsidR="00E71237" w:rsidRPr="00B6454C" w:rsidRDefault="00E71237" w:rsidP="00307128">
            <w:pPr>
              <w:spacing w:line="276" w:lineRule="auto"/>
            </w:pPr>
            <w:r>
              <w:t>There is collaborative effort in identifying and mitigating risks which has enhanced company efficiency</w:t>
            </w:r>
          </w:p>
        </w:tc>
        <w:tc>
          <w:tcPr>
            <w:tcW w:w="450" w:type="dxa"/>
          </w:tcPr>
          <w:p w14:paraId="5FC5D3D5" w14:textId="77777777" w:rsidR="00E71237" w:rsidRPr="00B6454C" w:rsidRDefault="00E71237" w:rsidP="00307128">
            <w:pPr>
              <w:spacing w:line="276" w:lineRule="auto"/>
            </w:pPr>
            <w:r w:rsidRPr="00B6454C">
              <w:t>1</w:t>
            </w:r>
          </w:p>
        </w:tc>
        <w:tc>
          <w:tcPr>
            <w:tcW w:w="450" w:type="dxa"/>
          </w:tcPr>
          <w:p w14:paraId="435C7429" w14:textId="77777777" w:rsidR="00E71237" w:rsidRPr="00B6454C" w:rsidRDefault="00E71237" w:rsidP="00307128">
            <w:pPr>
              <w:spacing w:line="276" w:lineRule="auto"/>
            </w:pPr>
            <w:r w:rsidRPr="00B6454C">
              <w:t>2</w:t>
            </w:r>
          </w:p>
        </w:tc>
        <w:tc>
          <w:tcPr>
            <w:tcW w:w="450" w:type="dxa"/>
          </w:tcPr>
          <w:p w14:paraId="4CE1244E" w14:textId="77777777" w:rsidR="00E71237" w:rsidRPr="00B6454C" w:rsidRDefault="00E71237" w:rsidP="00307128">
            <w:pPr>
              <w:spacing w:line="276" w:lineRule="auto"/>
            </w:pPr>
            <w:r w:rsidRPr="00B6454C">
              <w:t>3</w:t>
            </w:r>
          </w:p>
        </w:tc>
        <w:tc>
          <w:tcPr>
            <w:tcW w:w="450" w:type="dxa"/>
          </w:tcPr>
          <w:p w14:paraId="743AB540" w14:textId="77777777" w:rsidR="00E71237" w:rsidRPr="00B6454C" w:rsidRDefault="00E71237" w:rsidP="00307128">
            <w:pPr>
              <w:spacing w:line="276" w:lineRule="auto"/>
            </w:pPr>
            <w:r w:rsidRPr="00B6454C">
              <w:t>4</w:t>
            </w:r>
          </w:p>
        </w:tc>
        <w:tc>
          <w:tcPr>
            <w:tcW w:w="540" w:type="dxa"/>
          </w:tcPr>
          <w:p w14:paraId="0B484E31" w14:textId="77777777" w:rsidR="00E71237" w:rsidRPr="00B6454C" w:rsidRDefault="00E71237" w:rsidP="00307128">
            <w:pPr>
              <w:spacing w:line="276" w:lineRule="auto"/>
            </w:pPr>
            <w:r w:rsidRPr="00B6454C">
              <w:t>5</w:t>
            </w:r>
          </w:p>
        </w:tc>
      </w:tr>
    </w:tbl>
    <w:p w14:paraId="59D2B8AC" w14:textId="77777777" w:rsidR="00E71237" w:rsidRPr="00B6454C" w:rsidRDefault="00E71237" w:rsidP="00E71237">
      <w:pPr>
        <w:rPr>
          <w:b/>
        </w:rPr>
      </w:pPr>
    </w:p>
    <w:p w14:paraId="04037E06" w14:textId="732B7697" w:rsidR="00E71237" w:rsidRPr="002F0A1A" w:rsidRDefault="00E71237" w:rsidP="002F0A1A">
      <w:pPr>
        <w:rPr>
          <w:b/>
        </w:rPr>
      </w:pPr>
      <w:r w:rsidRPr="002F0A1A">
        <w:rPr>
          <w:b/>
        </w:rPr>
        <w:t xml:space="preserve">SECTION C: </w:t>
      </w:r>
      <w:r w:rsidR="00711F4D" w:rsidRPr="002F0A1A">
        <w:rPr>
          <w:rStyle w:val="hgkelc"/>
          <w:b/>
        </w:rPr>
        <w:t>Market power and synergies for shareholder wealth</w:t>
      </w:r>
      <w:r w:rsidR="00711F4D" w:rsidRPr="002F0A1A">
        <w:rPr>
          <w:b/>
        </w:rPr>
        <w:t xml:space="preserve"> at </w:t>
      </w:r>
      <w:r w:rsidRPr="002F0A1A">
        <w:rPr>
          <w:b/>
        </w:rPr>
        <w:t xml:space="preserve">Echotel </w:t>
      </w:r>
      <w:r w:rsidRPr="002F0A1A">
        <w:rPr>
          <w:rStyle w:val="hgkelc"/>
          <w:b/>
        </w:rPr>
        <w:t>Proprietary Uganda Limited</w:t>
      </w:r>
    </w:p>
    <w:tbl>
      <w:tblPr>
        <w:tblStyle w:val="TableGrid0"/>
        <w:tblW w:w="10098" w:type="dxa"/>
        <w:tblLayout w:type="fixed"/>
        <w:tblLook w:val="04A0" w:firstRow="1" w:lastRow="0" w:firstColumn="1" w:lastColumn="0" w:noHBand="0" w:noVBand="1"/>
      </w:tblPr>
      <w:tblGrid>
        <w:gridCol w:w="625"/>
        <w:gridCol w:w="7133"/>
        <w:gridCol w:w="450"/>
        <w:gridCol w:w="450"/>
        <w:gridCol w:w="450"/>
        <w:gridCol w:w="450"/>
        <w:gridCol w:w="540"/>
      </w:tblGrid>
      <w:tr w:rsidR="00E71237" w:rsidRPr="00B6454C" w14:paraId="4032DF81" w14:textId="77777777" w:rsidTr="00307128">
        <w:trPr>
          <w:trHeight w:val="70"/>
        </w:trPr>
        <w:tc>
          <w:tcPr>
            <w:tcW w:w="625" w:type="dxa"/>
          </w:tcPr>
          <w:p w14:paraId="15065000" w14:textId="77777777" w:rsidR="00E71237" w:rsidRPr="00B6454C" w:rsidRDefault="00E71237" w:rsidP="00307128">
            <w:pPr>
              <w:spacing w:line="276" w:lineRule="auto"/>
            </w:pPr>
            <w:r w:rsidRPr="00B6454C">
              <w:t>No.</w:t>
            </w:r>
          </w:p>
        </w:tc>
        <w:tc>
          <w:tcPr>
            <w:tcW w:w="7133" w:type="dxa"/>
          </w:tcPr>
          <w:p w14:paraId="2E37BCBC" w14:textId="77777777" w:rsidR="00E71237" w:rsidRPr="00B6454C" w:rsidRDefault="00E71237" w:rsidP="00307128">
            <w:pPr>
              <w:spacing w:line="276" w:lineRule="auto"/>
            </w:pPr>
            <w:r w:rsidRPr="00B6454C">
              <w:t>Statement</w:t>
            </w:r>
          </w:p>
        </w:tc>
        <w:tc>
          <w:tcPr>
            <w:tcW w:w="2340" w:type="dxa"/>
            <w:gridSpan w:val="5"/>
          </w:tcPr>
          <w:p w14:paraId="2B503CA2" w14:textId="77777777" w:rsidR="00E71237" w:rsidRPr="00B6454C" w:rsidRDefault="00E71237" w:rsidP="00307128">
            <w:pPr>
              <w:spacing w:line="276" w:lineRule="auto"/>
            </w:pPr>
            <w:r w:rsidRPr="00B6454C">
              <w:t xml:space="preserve">Scale </w:t>
            </w:r>
          </w:p>
        </w:tc>
      </w:tr>
      <w:tr w:rsidR="00E71237" w:rsidRPr="00B6454C" w14:paraId="751EA81E" w14:textId="77777777" w:rsidTr="00307128">
        <w:tc>
          <w:tcPr>
            <w:tcW w:w="625" w:type="dxa"/>
          </w:tcPr>
          <w:p w14:paraId="7AB52ABB" w14:textId="77777777" w:rsidR="00E71237" w:rsidRPr="00B6454C" w:rsidRDefault="00E71237" w:rsidP="00307128">
            <w:pPr>
              <w:spacing w:line="276" w:lineRule="auto"/>
            </w:pPr>
            <w:r w:rsidRPr="00B6454C">
              <w:t>1</w:t>
            </w:r>
          </w:p>
        </w:tc>
        <w:tc>
          <w:tcPr>
            <w:tcW w:w="7133" w:type="dxa"/>
          </w:tcPr>
          <w:p w14:paraId="13354418" w14:textId="77777777" w:rsidR="00E71237" w:rsidRPr="00B6454C" w:rsidRDefault="00E71237" w:rsidP="00307128">
            <w:pPr>
              <w:spacing w:line="276" w:lineRule="auto"/>
            </w:pPr>
            <w:r>
              <w:t>The company has increased its coverage to previously unprofitable areas</w:t>
            </w:r>
          </w:p>
        </w:tc>
        <w:tc>
          <w:tcPr>
            <w:tcW w:w="450" w:type="dxa"/>
          </w:tcPr>
          <w:p w14:paraId="7D81FF71" w14:textId="77777777" w:rsidR="00E71237" w:rsidRPr="00B6454C" w:rsidRDefault="00E71237" w:rsidP="00307128">
            <w:pPr>
              <w:spacing w:line="276" w:lineRule="auto"/>
            </w:pPr>
            <w:r w:rsidRPr="00B6454C">
              <w:t>1</w:t>
            </w:r>
          </w:p>
        </w:tc>
        <w:tc>
          <w:tcPr>
            <w:tcW w:w="450" w:type="dxa"/>
          </w:tcPr>
          <w:p w14:paraId="7F319120" w14:textId="77777777" w:rsidR="00E71237" w:rsidRPr="00B6454C" w:rsidRDefault="00E71237" w:rsidP="00307128">
            <w:pPr>
              <w:spacing w:line="276" w:lineRule="auto"/>
            </w:pPr>
            <w:r w:rsidRPr="00B6454C">
              <w:t>2</w:t>
            </w:r>
          </w:p>
        </w:tc>
        <w:tc>
          <w:tcPr>
            <w:tcW w:w="450" w:type="dxa"/>
          </w:tcPr>
          <w:p w14:paraId="2B997B3A" w14:textId="77777777" w:rsidR="00E71237" w:rsidRPr="00B6454C" w:rsidRDefault="00E71237" w:rsidP="00307128">
            <w:pPr>
              <w:spacing w:line="276" w:lineRule="auto"/>
            </w:pPr>
            <w:r w:rsidRPr="00B6454C">
              <w:t>3</w:t>
            </w:r>
          </w:p>
        </w:tc>
        <w:tc>
          <w:tcPr>
            <w:tcW w:w="450" w:type="dxa"/>
          </w:tcPr>
          <w:p w14:paraId="3A192AA0" w14:textId="77777777" w:rsidR="00E71237" w:rsidRPr="00B6454C" w:rsidRDefault="00E71237" w:rsidP="00307128">
            <w:pPr>
              <w:spacing w:line="276" w:lineRule="auto"/>
            </w:pPr>
            <w:r w:rsidRPr="00B6454C">
              <w:t>4</w:t>
            </w:r>
          </w:p>
        </w:tc>
        <w:tc>
          <w:tcPr>
            <w:tcW w:w="540" w:type="dxa"/>
          </w:tcPr>
          <w:p w14:paraId="72850BB2" w14:textId="77777777" w:rsidR="00E71237" w:rsidRPr="00B6454C" w:rsidRDefault="00E71237" w:rsidP="00307128">
            <w:pPr>
              <w:spacing w:line="276" w:lineRule="auto"/>
            </w:pPr>
            <w:r w:rsidRPr="00B6454C">
              <w:t>5</w:t>
            </w:r>
          </w:p>
        </w:tc>
      </w:tr>
      <w:tr w:rsidR="00E71237" w:rsidRPr="00B6454C" w14:paraId="0F187079" w14:textId="77777777" w:rsidTr="00307128">
        <w:tc>
          <w:tcPr>
            <w:tcW w:w="625" w:type="dxa"/>
          </w:tcPr>
          <w:p w14:paraId="34247BDD" w14:textId="77777777" w:rsidR="00E71237" w:rsidRPr="00B6454C" w:rsidRDefault="00E71237" w:rsidP="00307128">
            <w:pPr>
              <w:spacing w:line="276" w:lineRule="auto"/>
            </w:pPr>
            <w:r w:rsidRPr="00B6454C">
              <w:t>2</w:t>
            </w:r>
          </w:p>
        </w:tc>
        <w:tc>
          <w:tcPr>
            <w:tcW w:w="7133" w:type="dxa"/>
          </w:tcPr>
          <w:p w14:paraId="76B09597" w14:textId="77777777" w:rsidR="00E71237" w:rsidRPr="00B6454C" w:rsidRDefault="00E71237" w:rsidP="00307128">
            <w:pPr>
              <w:spacing w:line="276" w:lineRule="auto"/>
            </w:pPr>
            <w:r>
              <w:t>The company has been able to exploit increased market power within the telecommunication industry</w:t>
            </w:r>
          </w:p>
        </w:tc>
        <w:tc>
          <w:tcPr>
            <w:tcW w:w="450" w:type="dxa"/>
          </w:tcPr>
          <w:p w14:paraId="6F67A68E" w14:textId="77777777" w:rsidR="00E71237" w:rsidRPr="00B6454C" w:rsidRDefault="00E71237" w:rsidP="00307128">
            <w:pPr>
              <w:spacing w:line="276" w:lineRule="auto"/>
            </w:pPr>
            <w:r w:rsidRPr="00B6454C">
              <w:t>1</w:t>
            </w:r>
          </w:p>
        </w:tc>
        <w:tc>
          <w:tcPr>
            <w:tcW w:w="450" w:type="dxa"/>
          </w:tcPr>
          <w:p w14:paraId="766D9A95" w14:textId="77777777" w:rsidR="00E71237" w:rsidRPr="00B6454C" w:rsidRDefault="00E71237" w:rsidP="00307128">
            <w:pPr>
              <w:spacing w:line="276" w:lineRule="auto"/>
            </w:pPr>
            <w:r w:rsidRPr="00B6454C">
              <w:t>2</w:t>
            </w:r>
          </w:p>
        </w:tc>
        <w:tc>
          <w:tcPr>
            <w:tcW w:w="450" w:type="dxa"/>
          </w:tcPr>
          <w:p w14:paraId="65D02FDA" w14:textId="77777777" w:rsidR="00E71237" w:rsidRPr="00B6454C" w:rsidRDefault="00E71237" w:rsidP="00307128">
            <w:pPr>
              <w:spacing w:line="276" w:lineRule="auto"/>
            </w:pPr>
            <w:r w:rsidRPr="00B6454C">
              <w:t>3</w:t>
            </w:r>
          </w:p>
        </w:tc>
        <w:tc>
          <w:tcPr>
            <w:tcW w:w="450" w:type="dxa"/>
          </w:tcPr>
          <w:p w14:paraId="7EC8A36C" w14:textId="77777777" w:rsidR="00E71237" w:rsidRPr="00B6454C" w:rsidRDefault="00E71237" w:rsidP="00307128">
            <w:pPr>
              <w:spacing w:line="276" w:lineRule="auto"/>
            </w:pPr>
            <w:r w:rsidRPr="00B6454C">
              <w:t>4</w:t>
            </w:r>
          </w:p>
        </w:tc>
        <w:tc>
          <w:tcPr>
            <w:tcW w:w="540" w:type="dxa"/>
          </w:tcPr>
          <w:p w14:paraId="72324F48" w14:textId="77777777" w:rsidR="00E71237" w:rsidRPr="00B6454C" w:rsidRDefault="00E71237" w:rsidP="00307128">
            <w:pPr>
              <w:spacing w:line="276" w:lineRule="auto"/>
            </w:pPr>
            <w:r w:rsidRPr="00B6454C">
              <w:t>5</w:t>
            </w:r>
          </w:p>
        </w:tc>
      </w:tr>
      <w:tr w:rsidR="00E71237" w:rsidRPr="00B6454C" w14:paraId="2D3DCF0D" w14:textId="77777777" w:rsidTr="00307128">
        <w:tc>
          <w:tcPr>
            <w:tcW w:w="625" w:type="dxa"/>
          </w:tcPr>
          <w:p w14:paraId="379F9A6A" w14:textId="77777777" w:rsidR="00E71237" w:rsidRPr="00B6454C" w:rsidRDefault="00E71237" w:rsidP="00307128">
            <w:pPr>
              <w:spacing w:line="276" w:lineRule="auto"/>
            </w:pPr>
            <w:r w:rsidRPr="00B6454C">
              <w:t>3</w:t>
            </w:r>
          </w:p>
        </w:tc>
        <w:tc>
          <w:tcPr>
            <w:tcW w:w="7133" w:type="dxa"/>
          </w:tcPr>
          <w:p w14:paraId="00F3A0CA" w14:textId="77777777" w:rsidR="00E71237" w:rsidRPr="00F127C5" w:rsidRDefault="00E71237" w:rsidP="00307128">
            <w:pPr>
              <w:spacing w:line="276" w:lineRule="auto"/>
            </w:pPr>
            <w:r>
              <w:t>There is effective combination of assets and improvements in the use of brand name.</w:t>
            </w:r>
          </w:p>
        </w:tc>
        <w:tc>
          <w:tcPr>
            <w:tcW w:w="450" w:type="dxa"/>
          </w:tcPr>
          <w:p w14:paraId="1D6C156A" w14:textId="77777777" w:rsidR="00E71237" w:rsidRPr="00B6454C" w:rsidRDefault="00E71237" w:rsidP="00307128">
            <w:pPr>
              <w:spacing w:line="276" w:lineRule="auto"/>
            </w:pPr>
            <w:r w:rsidRPr="00B6454C">
              <w:t>1</w:t>
            </w:r>
          </w:p>
        </w:tc>
        <w:tc>
          <w:tcPr>
            <w:tcW w:w="450" w:type="dxa"/>
          </w:tcPr>
          <w:p w14:paraId="567E478B" w14:textId="77777777" w:rsidR="00E71237" w:rsidRPr="00B6454C" w:rsidRDefault="00E71237" w:rsidP="00307128">
            <w:pPr>
              <w:spacing w:line="276" w:lineRule="auto"/>
            </w:pPr>
            <w:r w:rsidRPr="00B6454C">
              <w:t>2</w:t>
            </w:r>
          </w:p>
        </w:tc>
        <w:tc>
          <w:tcPr>
            <w:tcW w:w="450" w:type="dxa"/>
          </w:tcPr>
          <w:p w14:paraId="458B8224" w14:textId="77777777" w:rsidR="00E71237" w:rsidRPr="00B6454C" w:rsidRDefault="00E71237" w:rsidP="00307128">
            <w:pPr>
              <w:spacing w:line="276" w:lineRule="auto"/>
            </w:pPr>
            <w:r w:rsidRPr="00B6454C">
              <w:t>3</w:t>
            </w:r>
          </w:p>
        </w:tc>
        <w:tc>
          <w:tcPr>
            <w:tcW w:w="450" w:type="dxa"/>
          </w:tcPr>
          <w:p w14:paraId="140C6AC2" w14:textId="77777777" w:rsidR="00E71237" w:rsidRPr="00B6454C" w:rsidRDefault="00E71237" w:rsidP="00307128">
            <w:pPr>
              <w:spacing w:line="276" w:lineRule="auto"/>
            </w:pPr>
            <w:r w:rsidRPr="00B6454C">
              <w:t>4</w:t>
            </w:r>
          </w:p>
        </w:tc>
        <w:tc>
          <w:tcPr>
            <w:tcW w:w="540" w:type="dxa"/>
          </w:tcPr>
          <w:p w14:paraId="3B68597C" w14:textId="77777777" w:rsidR="00E71237" w:rsidRPr="00B6454C" w:rsidRDefault="00E71237" w:rsidP="00307128">
            <w:pPr>
              <w:spacing w:line="276" w:lineRule="auto"/>
            </w:pPr>
            <w:r w:rsidRPr="00B6454C">
              <w:t>5</w:t>
            </w:r>
          </w:p>
        </w:tc>
      </w:tr>
      <w:tr w:rsidR="00E71237" w:rsidRPr="00B6454C" w14:paraId="326DA7F4" w14:textId="77777777" w:rsidTr="00307128">
        <w:tc>
          <w:tcPr>
            <w:tcW w:w="625" w:type="dxa"/>
          </w:tcPr>
          <w:p w14:paraId="373CF9DE" w14:textId="77777777" w:rsidR="00E71237" w:rsidRPr="00B6454C" w:rsidRDefault="00E71237" w:rsidP="00307128">
            <w:pPr>
              <w:spacing w:line="276" w:lineRule="auto"/>
            </w:pPr>
            <w:r w:rsidRPr="00B6454C">
              <w:t>4</w:t>
            </w:r>
          </w:p>
        </w:tc>
        <w:tc>
          <w:tcPr>
            <w:tcW w:w="7133" w:type="dxa"/>
          </w:tcPr>
          <w:p w14:paraId="394A92D0" w14:textId="77777777" w:rsidR="00E71237" w:rsidRPr="00B6454C" w:rsidRDefault="00E71237" w:rsidP="00307128">
            <w:pPr>
              <w:spacing w:line="276" w:lineRule="auto"/>
            </w:pPr>
            <w:r>
              <w:t>The company is still competitive due to acquisition relationships which have yielded tangible and intangible benefits</w:t>
            </w:r>
          </w:p>
        </w:tc>
        <w:tc>
          <w:tcPr>
            <w:tcW w:w="450" w:type="dxa"/>
          </w:tcPr>
          <w:p w14:paraId="7CEF153E" w14:textId="77777777" w:rsidR="00E71237" w:rsidRPr="00B6454C" w:rsidRDefault="00E71237" w:rsidP="00307128">
            <w:pPr>
              <w:spacing w:line="276" w:lineRule="auto"/>
            </w:pPr>
            <w:r w:rsidRPr="00B6454C">
              <w:t>1</w:t>
            </w:r>
          </w:p>
        </w:tc>
        <w:tc>
          <w:tcPr>
            <w:tcW w:w="450" w:type="dxa"/>
          </w:tcPr>
          <w:p w14:paraId="7B0EEA00" w14:textId="77777777" w:rsidR="00E71237" w:rsidRPr="00B6454C" w:rsidRDefault="00E71237" w:rsidP="00307128">
            <w:pPr>
              <w:spacing w:line="276" w:lineRule="auto"/>
            </w:pPr>
            <w:r w:rsidRPr="00B6454C">
              <w:t>2</w:t>
            </w:r>
          </w:p>
        </w:tc>
        <w:tc>
          <w:tcPr>
            <w:tcW w:w="450" w:type="dxa"/>
          </w:tcPr>
          <w:p w14:paraId="0633F338" w14:textId="77777777" w:rsidR="00E71237" w:rsidRPr="00B6454C" w:rsidRDefault="00E71237" w:rsidP="00307128">
            <w:pPr>
              <w:spacing w:line="276" w:lineRule="auto"/>
            </w:pPr>
            <w:r w:rsidRPr="00B6454C">
              <w:t>3</w:t>
            </w:r>
          </w:p>
        </w:tc>
        <w:tc>
          <w:tcPr>
            <w:tcW w:w="450" w:type="dxa"/>
          </w:tcPr>
          <w:p w14:paraId="12067081" w14:textId="77777777" w:rsidR="00E71237" w:rsidRPr="00B6454C" w:rsidRDefault="00E71237" w:rsidP="00307128">
            <w:pPr>
              <w:spacing w:line="276" w:lineRule="auto"/>
            </w:pPr>
            <w:r w:rsidRPr="00B6454C">
              <w:t>4</w:t>
            </w:r>
          </w:p>
        </w:tc>
        <w:tc>
          <w:tcPr>
            <w:tcW w:w="540" w:type="dxa"/>
          </w:tcPr>
          <w:p w14:paraId="1C16D171" w14:textId="77777777" w:rsidR="00E71237" w:rsidRPr="00B6454C" w:rsidRDefault="00E71237" w:rsidP="00307128">
            <w:pPr>
              <w:spacing w:line="276" w:lineRule="auto"/>
            </w:pPr>
            <w:r w:rsidRPr="00B6454C">
              <w:t>5</w:t>
            </w:r>
          </w:p>
        </w:tc>
      </w:tr>
      <w:tr w:rsidR="00E71237" w:rsidRPr="00B6454C" w14:paraId="68894128" w14:textId="77777777" w:rsidTr="00307128">
        <w:tc>
          <w:tcPr>
            <w:tcW w:w="625" w:type="dxa"/>
          </w:tcPr>
          <w:p w14:paraId="33D1158E" w14:textId="77777777" w:rsidR="00E71237" w:rsidRPr="00B6454C" w:rsidRDefault="00E71237" w:rsidP="00307128">
            <w:pPr>
              <w:spacing w:line="276" w:lineRule="auto"/>
            </w:pPr>
            <w:r w:rsidRPr="00B6454C">
              <w:t>5</w:t>
            </w:r>
          </w:p>
        </w:tc>
        <w:tc>
          <w:tcPr>
            <w:tcW w:w="7133" w:type="dxa"/>
          </w:tcPr>
          <w:p w14:paraId="7734C139" w14:textId="77777777" w:rsidR="00E71237" w:rsidRPr="00B6454C" w:rsidRDefault="00E71237" w:rsidP="00307128">
            <w:pPr>
              <w:spacing w:line="276" w:lineRule="auto"/>
            </w:pPr>
            <w:r>
              <w:t>The company performed better in a short-run after the acquisition process</w:t>
            </w:r>
          </w:p>
        </w:tc>
        <w:tc>
          <w:tcPr>
            <w:tcW w:w="450" w:type="dxa"/>
          </w:tcPr>
          <w:p w14:paraId="3DE5A357" w14:textId="77777777" w:rsidR="00E71237" w:rsidRPr="00B6454C" w:rsidRDefault="00E71237" w:rsidP="00307128">
            <w:pPr>
              <w:spacing w:line="276" w:lineRule="auto"/>
            </w:pPr>
            <w:r w:rsidRPr="00B6454C">
              <w:t>1</w:t>
            </w:r>
          </w:p>
        </w:tc>
        <w:tc>
          <w:tcPr>
            <w:tcW w:w="450" w:type="dxa"/>
          </w:tcPr>
          <w:p w14:paraId="2DB80F5B" w14:textId="77777777" w:rsidR="00E71237" w:rsidRPr="00B6454C" w:rsidRDefault="00E71237" w:rsidP="00307128">
            <w:pPr>
              <w:spacing w:line="276" w:lineRule="auto"/>
            </w:pPr>
            <w:r w:rsidRPr="00B6454C">
              <w:t>2</w:t>
            </w:r>
          </w:p>
        </w:tc>
        <w:tc>
          <w:tcPr>
            <w:tcW w:w="450" w:type="dxa"/>
          </w:tcPr>
          <w:p w14:paraId="0931EC3B" w14:textId="77777777" w:rsidR="00E71237" w:rsidRPr="00B6454C" w:rsidRDefault="00E71237" w:rsidP="00307128">
            <w:pPr>
              <w:spacing w:line="276" w:lineRule="auto"/>
            </w:pPr>
            <w:r w:rsidRPr="00B6454C">
              <w:t>3</w:t>
            </w:r>
          </w:p>
        </w:tc>
        <w:tc>
          <w:tcPr>
            <w:tcW w:w="450" w:type="dxa"/>
          </w:tcPr>
          <w:p w14:paraId="5B404290" w14:textId="77777777" w:rsidR="00E71237" w:rsidRPr="00B6454C" w:rsidRDefault="00E71237" w:rsidP="00307128">
            <w:pPr>
              <w:spacing w:line="276" w:lineRule="auto"/>
            </w:pPr>
            <w:r w:rsidRPr="00B6454C">
              <w:t>4</w:t>
            </w:r>
          </w:p>
        </w:tc>
        <w:tc>
          <w:tcPr>
            <w:tcW w:w="540" w:type="dxa"/>
          </w:tcPr>
          <w:p w14:paraId="4B4671D1" w14:textId="77777777" w:rsidR="00E71237" w:rsidRPr="00B6454C" w:rsidRDefault="00E71237" w:rsidP="00307128">
            <w:pPr>
              <w:spacing w:line="276" w:lineRule="auto"/>
            </w:pPr>
            <w:r w:rsidRPr="00B6454C">
              <w:t>5</w:t>
            </w:r>
          </w:p>
        </w:tc>
      </w:tr>
      <w:tr w:rsidR="00E71237" w:rsidRPr="00B6454C" w14:paraId="008178DB" w14:textId="77777777" w:rsidTr="00307128">
        <w:tc>
          <w:tcPr>
            <w:tcW w:w="625" w:type="dxa"/>
          </w:tcPr>
          <w:p w14:paraId="74957A63" w14:textId="77777777" w:rsidR="00E71237" w:rsidRPr="00B6454C" w:rsidRDefault="00E71237" w:rsidP="00307128">
            <w:pPr>
              <w:spacing w:line="276" w:lineRule="auto"/>
            </w:pPr>
            <w:r w:rsidRPr="00B6454C">
              <w:t>6</w:t>
            </w:r>
          </w:p>
        </w:tc>
        <w:tc>
          <w:tcPr>
            <w:tcW w:w="7133" w:type="dxa"/>
          </w:tcPr>
          <w:p w14:paraId="25852685" w14:textId="77777777" w:rsidR="00E71237" w:rsidRPr="00B6454C" w:rsidRDefault="00E71237" w:rsidP="00307128">
            <w:pPr>
              <w:spacing w:line="276" w:lineRule="auto"/>
            </w:pPr>
            <w:r>
              <w:t>The company has been able to achieve increased demand compared to previous years.</w:t>
            </w:r>
          </w:p>
        </w:tc>
        <w:tc>
          <w:tcPr>
            <w:tcW w:w="450" w:type="dxa"/>
          </w:tcPr>
          <w:p w14:paraId="00238E38" w14:textId="77777777" w:rsidR="00E71237" w:rsidRPr="00B6454C" w:rsidRDefault="00E71237" w:rsidP="00307128">
            <w:pPr>
              <w:spacing w:line="276" w:lineRule="auto"/>
            </w:pPr>
            <w:r w:rsidRPr="00B6454C">
              <w:t>1</w:t>
            </w:r>
          </w:p>
        </w:tc>
        <w:tc>
          <w:tcPr>
            <w:tcW w:w="450" w:type="dxa"/>
          </w:tcPr>
          <w:p w14:paraId="6F139BE9" w14:textId="77777777" w:rsidR="00E71237" w:rsidRPr="00B6454C" w:rsidRDefault="00E71237" w:rsidP="00307128">
            <w:pPr>
              <w:spacing w:line="276" w:lineRule="auto"/>
            </w:pPr>
            <w:r w:rsidRPr="00B6454C">
              <w:t>2</w:t>
            </w:r>
          </w:p>
        </w:tc>
        <w:tc>
          <w:tcPr>
            <w:tcW w:w="450" w:type="dxa"/>
          </w:tcPr>
          <w:p w14:paraId="5E5121DF" w14:textId="77777777" w:rsidR="00E71237" w:rsidRPr="00B6454C" w:rsidRDefault="00E71237" w:rsidP="00307128">
            <w:pPr>
              <w:spacing w:line="276" w:lineRule="auto"/>
            </w:pPr>
            <w:r w:rsidRPr="00B6454C">
              <w:t>3</w:t>
            </w:r>
          </w:p>
        </w:tc>
        <w:tc>
          <w:tcPr>
            <w:tcW w:w="450" w:type="dxa"/>
          </w:tcPr>
          <w:p w14:paraId="698D4359" w14:textId="77777777" w:rsidR="00E71237" w:rsidRPr="00B6454C" w:rsidRDefault="00E71237" w:rsidP="00307128">
            <w:pPr>
              <w:spacing w:line="276" w:lineRule="auto"/>
            </w:pPr>
            <w:r w:rsidRPr="00B6454C">
              <w:t>4</w:t>
            </w:r>
          </w:p>
        </w:tc>
        <w:tc>
          <w:tcPr>
            <w:tcW w:w="540" w:type="dxa"/>
          </w:tcPr>
          <w:p w14:paraId="6B5D9747" w14:textId="77777777" w:rsidR="00E71237" w:rsidRPr="00B6454C" w:rsidRDefault="00E71237" w:rsidP="00307128">
            <w:pPr>
              <w:spacing w:line="276" w:lineRule="auto"/>
            </w:pPr>
            <w:r w:rsidRPr="00B6454C">
              <w:t>5</w:t>
            </w:r>
          </w:p>
        </w:tc>
      </w:tr>
      <w:tr w:rsidR="00E71237" w:rsidRPr="00B6454C" w14:paraId="0159FFB6" w14:textId="77777777" w:rsidTr="00307128">
        <w:tc>
          <w:tcPr>
            <w:tcW w:w="625" w:type="dxa"/>
          </w:tcPr>
          <w:p w14:paraId="020618FE" w14:textId="77777777" w:rsidR="00E71237" w:rsidRPr="00B6454C" w:rsidRDefault="00E71237" w:rsidP="00307128">
            <w:pPr>
              <w:spacing w:line="276" w:lineRule="auto"/>
            </w:pPr>
            <w:r w:rsidRPr="00B6454C">
              <w:t>7</w:t>
            </w:r>
          </w:p>
        </w:tc>
        <w:tc>
          <w:tcPr>
            <w:tcW w:w="7133" w:type="dxa"/>
          </w:tcPr>
          <w:p w14:paraId="3EF97AED" w14:textId="77777777" w:rsidR="00E71237" w:rsidRPr="00B6454C" w:rsidRDefault="00E71237" w:rsidP="00307128">
            <w:pPr>
              <w:spacing w:line="276" w:lineRule="auto"/>
            </w:pPr>
            <w:r>
              <w:t>The company offers competitive services in terms of data packages and airtime packages</w:t>
            </w:r>
          </w:p>
        </w:tc>
        <w:tc>
          <w:tcPr>
            <w:tcW w:w="450" w:type="dxa"/>
          </w:tcPr>
          <w:p w14:paraId="03EDB359" w14:textId="77777777" w:rsidR="00E71237" w:rsidRPr="00B6454C" w:rsidRDefault="00E71237" w:rsidP="00307128">
            <w:pPr>
              <w:spacing w:line="276" w:lineRule="auto"/>
            </w:pPr>
            <w:r w:rsidRPr="00B6454C">
              <w:t>1</w:t>
            </w:r>
          </w:p>
        </w:tc>
        <w:tc>
          <w:tcPr>
            <w:tcW w:w="450" w:type="dxa"/>
          </w:tcPr>
          <w:p w14:paraId="51060F02" w14:textId="77777777" w:rsidR="00E71237" w:rsidRPr="00B6454C" w:rsidRDefault="00E71237" w:rsidP="00307128">
            <w:pPr>
              <w:spacing w:line="276" w:lineRule="auto"/>
            </w:pPr>
            <w:r w:rsidRPr="00B6454C">
              <w:t>2</w:t>
            </w:r>
          </w:p>
        </w:tc>
        <w:tc>
          <w:tcPr>
            <w:tcW w:w="450" w:type="dxa"/>
          </w:tcPr>
          <w:p w14:paraId="707AA9F9" w14:textId="77777777" w:rsidR="00E71237" w:rsidRPr="00B6454C" w:rsidRDefault="00E71237" w:rsidP="00307128">
            <w:pPr>
              <w:spacing w:line="276" w:lineRule="auto"/>
            </w:pPr>
            <w:r w:rsidRPr="00B6454C">
              <w:t>3</w:t>
            </w:r>
          </w:p>
        </w:tc>
        <w:tc>
          <w:tcPr>
            <w:tcW w:w="450" w:type="dxa"/>
          </w:tcPr>
          <w:p w14:paraId="2CD7A507" w14:textId="77777777" w:rsidR="00E71237" w:rsidRPr="00B6454C" w:rsidRDefault="00E71237" w:rsidP="00307128">
            <w:pPr>
              <w:spacing w:line="276" w:lineRule="auto"/>
            </w:pPr>
            <w:r w:rsidRPr="00B6454C">
              <w:t>4</w:t>
            </w:r>
          </w:p>
        </w:tc>
        <w:tc>
          <w:tcPr>
            <w:tcW w:w="540" w:type="dxa"/>
          </w:tcPr>
          <w:p w14:paraId="67E2C2D9" w14:textId="77777777" w:rsidR="00E71237" w:rsidRPr="00B6454C" w:rsidRDefault="00E71237" w:rsidP="00307128">
            <w:pPr>
              <w:spacing w:line="276" w:lineRule="auto"/>
            </w:pPr>
            <w:r w:rsidRPr="00B6454C">
              <w:t>5</w:t>
            </w:r>
          </w:p>
        </w:tc>
      </w:tr>
      <w:tr w:rsidR="00E71237" w:rsidRPr="00B6454C" w14:paraId="4F037EBF" w14:textId="77777777" w:rsidTr="00307128">
        <w:tc>
          <w:tcPr>
            <w:tcW w:w="625" w:type="dxa"/>
          </w:tcPr>
          <w:p w14:paraId="74B3ACC6" w14:textId="77777777" w:rsidR="00E71237" w:rsidRPr="00B6454C" w:rsidRDefault="00E71237" w:rsidP="00307128">
            <w:pPr>
              <w:spacing w:line="276" w:lineRule="auto"/>
            </w:pPr>
            <w:r w:rsidRPr="00B6454C">
              <w:lastRenderedPageBreak/>
              <w:t>8</w:t>
            </w:r>
          </w:p>
        </w:tc>
        <w:tc>
          <w:tcPr>
            <w:tcW w:w="7133" w:type="dxa"/>
          </w:tcPr>
          <w:p w14:paraId="2BF828F5" w14:textId="77777777" w:rsidR="00E71237" w:rsidRPr="00B6454C" w:rsidRDefault="00E71237" w:rsidP="00307128">
            <w:pPr>
              <w:spacing w:line="276" w:lineRule="auto"/>
            </w:pPr>
            <w:r>
              <w:t>The company easily dictates the pricing of its services and products thus meeting the demand level in the market</w:t>
            </w:r>
          </w:p>
        </w:tc>
        <w:tc>
          <w:tcPr>
            <w:tcW w:w="450" w:type="dxa"/>
          </w:tcPr>
          <w:p w14:paraId="6A481C23" w14:textId="77777777" w:rsidR="00E71237" w:rsidRPr="00B6454C" w:rsidRDefault="00E71237" w:rsidP="00307128">
            <w:pPr>
              <w:spacing w:line="276" w:lineRule="auto"/>
            </w:pPr>
            <w:r w:rsidRPr="00B6454C">
              <w:t>1</w:t>
            </w:r>
          </w:p>
        </w:tc>
        <w:tc>
          <w:tcPr>
            <w:tcW w:w="450" w:type="dxa"/>
          </w:tcPr>
          <w:p w14:paraId="6B6C6273" w14:textId="77777777" w:rsidR="00E71237" w:rsidRPr="00B6454C" w:rsidRDefault="00E71237" w:rsidP="00307128">
            <w:pPr>
              <w:spacing w:line="276" w:lineRule="auto"/>
            </w:pPr>
            <w:r w:rsidRPr="00B6454C">
              <w:t>2</w:t>
            </w:r>
          </w:p>
        </w:tc>
        <w:tc>
          <w:tcPr>
            <w:tcW w:w="450" w:type="dxa"/>
          </w:tcPr>
          <w:p w14:paraId="3809B9A8" w14:textId="77777777" w:rsidR="00E71237" w:rsidRPr="00B6454C" w:rsidRDefault="00E71237" w:rsidP="00307128">
            <w:pPr>
              <w:spacing w:line="276" w:lineRule="auto"/>
            </w:pPr>
            <w:r w:rsidRPr="00B6454C">
              <w:t>3</w:t>
            </w:r>
          </w:p>
        </w:tc>
        <w:tc>
          <w:tcPr>
            <w:tcW w:w="450" w:type="dxa"/>
          </w:tcPr>
          <w:p w14:paraId="682440D0" w14:textId="77777777" w:rsidR="00E71237" w:rsidRPr="00B6454C" w:rsidRDefault="00E71237" w:rsidP="00307128">
            <w:pPr>
              <w:spacing w:line="276" w:lineRule="auto"/>
            </w:pPr>
            <w:r w:rsidRPr="00B6454C">
              <w:t>4</w:t>
            </w:r>
          </w:p>
        </w:tc>
        <w:tc>
          <w:tcPr>
            <w:tcW w:w="540" w:type="dxa"/>
          </w:tcPr>
          <w:p w14:paraId="51D76326" w14:textId="77777777" w:rsidR="00E71237" w:rsidRPr="00B6454C" w:rsidRDefault="00E71237" w:rsidP="00307128">
            <w:pPr>
              <w:spacing w:line="276" w:lineRule="auto"/>
            </w:pPr>
            <w:r w:rsidRPr="00B6454C">
              <w:t>5</w:t>
            </w:r>
          </w:p>
        </w:tc>
      </w:tr>
    </w:tbl>
    <w:p w14:paraId="54224C56" w14:textId="77777777" w:rsidR="00E71237" w:rsidRPr="00B6454C" w:rsidRDefault="00E71237" w:rsidP="00E71237">
      <w:pPr>
        <w:rPr>
          <w:b/>
        </w:rPr>
      </w:pPr>
    </w:p>
    <w:p w14:paraId="42D76F1C" w14:textId="2D99A109" w:rsidR="00E71237" w:rsidRPr="0046211B" w:rsidRDefault="00E71237" w:rsidP="0046211B">
      <w:pPr>
        <w:rPr>
          <w:b/>
        </w:rPr>
      </w:pPr>
      <w:r w:rsidRPr="0046211B">
        <w:rPr>
          <w:b/>
        </w:rPr>
        <w:t xml:space="preserve">SECTION D: </w:t>
      </w:r>
      <w:r w:rsidR="0046211B" w:rsidRPr="0046211B">
        <w:rPr>
          <w:rStyle w:val="hgkelc"/>
          <w:b/>
        </w:rPr>
        <w:t>Bolstering combined strength and return on investment</w:t>
      </w:r>
      <w:r w:rsidR="0046211B" w:rsidRPr="0046211B">
        <w:rPr>
          <w:rStyle w:val="hgkelc"/>
          <w:b/>
        </w:rPr>
        <w:t xml:space="preserve"> at</w:t>
      </w:r>
      <w:r w:rsidRPr="0046211B">
        <w:rPr>
          <w:rStyle w:val="HTMLCite"/>
          <w:b/>
          <w:color w:val="000000" w:themeColor="text1"/>
        </w:rPr>
        <w:t xml:space="preserve"> </w:t>
      </w:r>
      <w:r w:rsidRPr="0046211B">
        <w:rPr>
          <w:b/>
        </w:rPr>
        <w:t xml:space="preserve">Echotel </w:t>
      </w:r>
      <w:r w:rsidRPr="0046211B">
        <w:rPr>
          <w:rStyle w:val="hgkelc"/>
          <w:b/>
        </w:rPr>
        <w:t>Proprietary Uganda Limited</w:t>
      </w:r>
    </w:p>
    <w:tbl>
      <w:tblPr>
        <w:tblStyle w:val="TableGrid0"/>
        <w:tblW w:w="10098" w:type="dxa"/>
        <w:tblLayout w:type="fixed"/>
        <w:tblLook w:val="04A0" w:firstRow="1" w:lastRow="0" w:firstColumn="1" w:lastColumn="0" w:noHBand="0" w:noVBand="1"/>
      </w:tblPr>
      <w:tblGrid>
        <w:gridCol w:w="625"/>
        <w:gridCol w:w="7133"/>
        <w:gridCol w:w="450"/>
        <w:gridCol w:w="450"/>
        <w:gridCol w:w="450"/>
        <w:gridCol w:w="450"/>
        <w:gridCol w:w="540"/>
      </w:tblGrid>
      <w:tr w:rsidR="00E71237" w:rsidRPr="00B6454C" w14:paraId="18D2D254" w14:textId="77777777" w:rsidTr="00307128">
        <w:trPr>
          <w:trHeight w:val="70"/>
        </w:trPr>
        <w:tc>
          <w:tcPr>
            <w:tcW w:w="625" w:type="dxa"/>
          </w:tcPr>
          <w:p w14:paraId="5DCE6647" w14:textId="77777777" w:rsidR="00E71237" w:rsidRPr="00B6454C" w:rsidRDefault="00E71237" w:rsidP="00307128">
            <w:pPr>
              <w:spacing w:line="276" w:lineRule="auto"/>
              <w:rPr>
                <w:b/>
              </w:rPr>
            </w:pPr>
            <w:r w:rsidRPr="00B6454C">
              <w:rPr>
                <w:b/>
              </w:rPr>
              <w:t>No.</w:t>
            </w:r>
          </w:p>
        </w:tc>
        <w:tc>
          <w:tcPr>
            <w:tcW w:w="7133" w:type="dxa"/>
          </w:tcPr>
          <w:p w14:paraId="52369B37" w14:textId="77777777" w:rsidR="00E71237" w:rsidRPr="00B6454C" w:rsidRDefault="00E71237" w:rsidP="00307128">
            <w:pPr>
              <w:spacing w:line="276" w:lineRule="auto"/>
              <w:rPr>
                <w:b/>
              </w:rPr>
            </w:pPr>
            <w:r w:rsidRPr="00B6454C">
              <w:rPr>
                <w:b/>
              </w:rPr>
              <w:t>Statement</w:t>
            </w:r>
          </w:p>
        </w:tc>
        <w:tc>
          <w:tcPr>
            <w:tcW w:w="2340" w:type="dxa"/>
            <w:gridSpan w:val="5"/>
          </w:tcPr>
          <w:p w14:paraId="13ED7CA0" w14:textId="77777777" w:rsidR="00E71237" w:rsidRPr="00B6454C" w:rsidRDefault="00E71237" w:rsidP="00307128">
            <w:pPr>
              <w:spacing w:line="276" w:lineRule="auto"/>
              <w:rPr>
                <w:b/>
              </w:rPr>
            </w:pPr>
            <w:r w:rsidRPr="00B6454C">
              <w:rPr>
                <w:b/>
              </w:rPr>
              <w:t xml:space="preserve">Scale </w:t>
            </w:r>
          </w:p>
        </w:tc>
      </w:tr>
      <w:tr w:rsidR="00E71237" w:rsidRPr="00B6454C" w14:paraId="33DBEA78" w14:textId="77777777" w:rsidTr="00307128">
        <w:tc>
          <w:tcPr>
            <w:tcW w:w="625" w:type="dxa"/>
          </w:tcPr>
          <w:p w14:paraId="6ADBAFF0" w14:textId="77777777" w:rsidR="00E71237" w:rsidRPr="00B6454C" w:rsidRDefault="00E71237" w:rsidP="00307128">
            <w:pPr>
              <w:spacing w:line="276" w:lineRule="auto"/>
            </w:pPr>
            <w:r w:rsidRPr="00B6454C">
              <w:t>1</w:t>
            </w:r>
          </w:p>
        </w:tc>
        <w:tc>
          <w:tcPr>
            <w:tcW w:w="7133" w:type="dxa"/>
          </w:tcPr>
          <w:p w14:paraId="08F978B6" w14:textId="77777777" w:rsidR="00E71237" w:rsidRPr="00B6454C" w:rsidRDefault="00E71237" w:rsidP="00307128">
            <w:pPr>
              <w:spacing w:line="276" w:lineRule="auto"/>
            </w:pPr>
            <w:r>
              <w:t>There is corporate synergy which has led to more efficient management</w:t>
            </w:r>
          </w:p>
        </w:tc>
        <w:tc>
          <w:tcPr>
            <w:tcW w:w="450" w:type="dxa"/>
          </w:tcPr>
          <w:p w14:paraId="65988E98" w14:textId="77777777" w:rsidR="00E71237" w:rsidRPr="00B6454C" w:rsidRDefault="00E71237" w:rsidP="00307128">
            <w:pPr>
              <w:spacing w:line="276" w:lineRule="auto"/>
            </w:pPr>
            <w:r w:rsidRPr="00B6454C">
              <w:t>1</w:t>
            </w:r>
          </w:p>
        </w:tc>
        <w:tc>
          <w:tcPr>
            <w:tcW w:w="450" w:type="dxa"/>
          </w:tcPr>
          <w:p w14:paraId="28A34B11" w14:textId="77777777" w:rsidR="00E71237" w:rsidRPr="00B6454C" w:rsidRDefault="00E71237" w:rsidP="00307128">
            <w:pPr>
              <w:spacing w:line="276" w:lineRule="auto"/>
            </w:pPr>
            <w:r w:rsidRPr="00B6454C">
              <w:t>2</w:t>
            </w:r>
          </w:p>
        </w:tc>
        <w:tc>
          <w:tcPr>
            <w:tcW w:w="450" w:type="dxa"/>
          </w:tcPr>
          <w:p w14:paraId="1B838998" w14:textId="77777777" w:rsidR="00E71237" w:rsidRPr="00B6454C" w:rsidRDefault="00E71237" w:rsidP="00307128">
            <w:pPr>
              <w:spacing w:line="276" w:lineRule="auto"/>
            </w:pPr>
            <w:r w:rsidRPr="00B6454C">
              <w:t>3</w:t>
            </w:r>
          </w:p>
        </w:tc>
        <w:tc>
          <w:tcPr>
            <w:tcW w:w="450" w:type="dxa"/>
          </w:tcPr>
          <w:p w14:paraId="20424B76" w14:textId="77777777" w:rsidR="00E71237" w:rsidRPr="00B6454C" w:rsidRDefault="00E71237" w:rsidP="00307128">
            <w:pPr>
              <w:spacing w:line="276" w:lineRule="auto"/>
            </w:pPr>
            <w:r w:rsidRPr="00B6454C">
              <w:t>4</w:t>
            </w:r>
          </w:p>
        </w:tc>
        <w:tc>
          <w:tcPr>
            <w:tcW w:w="540" w:type="dxa"/>
          </w:tcPr>
          <w:p w14:paraId="2A55AD09" w14:textId="77777777" w:rsidR="00E71237" w:rsidRPr="00B6454C" w:rsidRDefault="00E71237" w:rsidP="00307128">
            <w:pPr>
              <w:spacing w:line="276" w:lineRule="auto"/>
            </w:pPr>
            <w:r w:rsidRPr="00B6454C">
              <w:t>5</w:t>
            </w:r>
          </w:p>
        </w:tc>
      </w:tr>
      <w:tr w:rsidR="00E71237" w:rsidRPr="00B6454C" w14:paraId="1472F6D0" w14:textId="77777777" w:rsidTr="00307128">
        <w:tc>
          <w:tcPr>
            <w:tcW w:w="625" w:type="dxa"/>
          </w:tcPr>
          <w:p w14:paraId="16BEB9EA" w14:textId="77777777" w:rsidR="00E71237" w:rsidRPr="00B6454C" w:rsidRDefault="00E71237" w:rsidP="00307128">
            <w:pPr>
              <w:spacing w:line="276" w:lineRule="auto"/>
            </w:pPr>
            <w:r w:rsidRPr="00B6454C">
              <w:t>2</w:t>
            </w:r>
          </w:p>
        </w:tc>
        <w:tc>
          <w:tcPr>
            <w:tcW w:w="7133" w:type="dxa"/>
          </w:tcPr>
          <w:p w14:paraId="2DEF01F4" w14:textId="77777777" w:rsidR="00E71237" w:rsidRPr="00B6454C" w:rsidRDefault="00E71237" w:rsidP="00307128">
            <w:pPr>
              <w:spacing w:line="276" w:lineRule="auto"/>
            </w:pPr>
            <w:r>
              <w:t>The company has improved service delivery techniques for enhanced value addition</w:t>
            </w:r>
          </w:p>
        </w:tc>
        <w:tc>
          <w:tcPr>
            <w:tcW w:w="450" w:type="dxa"/>
          </w:tcPr>
          <w:p w14:paraId="452AAD1B" w14:textId="77777777" w:rsidR="00E71237" w:rsidRPr="00B6454C" w:rsidRDefault="00E71237" w:rsidP="00307128">
            <w:pPr>
              <w:spacing w:line="276" w:lineRule="auto"/>
            </w:pPr>
            <w:r w:rsidRPr="00B6454C">
              <w:t>1</w:t>
            </w:r>
          </w:p>
        </w:tc>
        <w:tc>
          <w:tcPr>
            <w:tcW w:w="450" w:type="dxa"/>
          </w:tcPr>
          <w:p w14:paraId="113FB8E2" w14:textId="77777777" w:rsidR="00E71237" w:rsidRPr="00B6454C" w:rsidRDefault="00E71237" w:rsidP="00307128">
            <w:pPr>
              <w:spacing w:line="276" w:lineRule="auto"/>
            </w:pPr>
            <w:r w:rsidRPr="00B6454C">
              <w:t>2</w:t>
            </w:r>
          </w:p>
        </w:tc>
        <w:tc>
          <w:tcPr>
            <w:tcW w:w="450" w:type="dxa"/>
          </w:tcPr>
          <w:p w14:paraId="54A461EF" w14:textId="77777777" w:rsidR="00E71237" w:rsidRPr="00B6454C" w:rsidRDefault="00E71237" w:rsidP="00307128">
            <w:pPr>
              <w:spacing w:line="276" w:lineRule="auto"/>
            </w:pPr>
            <w:r w:rsidRPr="00B6454C">
              <w:t>3</w:t>
            </w:r>
          </w:p>
        </w:tc>
        <w:tc>
          <w:tcPr>
            <w:tcW w:w="450" w:type="dxa"/>
          </w:tcPr>
          <w:p w14:paraId="414DF1A1" w14:textId="77777777" w:rsidR="00E71237" w:rsidRPr="00B6454C" w:rsidRDefault="00E71237" w:rsidP="00307128">
            <w:pPr>
              <w:spacing w:line="276" w:lineRule="auto"/>
            </w:pPr>
            <w:r w:rsidRPr="00B6454C">
              <w:t>4</w:t>
            </w:r>
          </w:p>
        </w:tc>
        <w:tc>
          <w:tcPr>
            <w:tcW w:w="540" w:type="dxa"/>
          </w:tcPr>
          <w:p w14:paraId="663B853A" w14:textId="77777777" w:rsidR="00E71237" w:rsidRPr="00B6454C" w:rsidRDefault="00E71237" w:rsidP="00307128">
            <w:pPr>
              <w:spacing w:line="276" w:lineRule="auto"/>
            </w:pPr>
            <w:r w:rsidRPr="00B6454C">
              <w:t>5</w:t>
            </w:r>
          </w:p>
        </w:tc>
      </w:tr>
      <w:tr w:rsidR="00E71237" w:rsidRPr="00B6454C" w14:paraId="0FBBC2C1" w14:textId="77777777" w:rsidTr="00307128">
        <w:tc>
          <w:tcPr>
            <w:tcW w:w="625" w:type="dxa"/>
          </w:tcPr>
          <w:p w14:paraId="19733CE4" w14:textId="77777777" w:rsidR="00E71237" w:rsidRPr="00B6454C" w:rsidRDefault="00E71237" w:rsidP="00307128">
            <w:pPr>
              <w:spacing w:line="276" w:lineRule="auto"/>
            </w:pPr>
            <w:r w:rsidRPr="00B6454C">
              <w:t>3</w:t>
            </w:r>
          </w:p>
        </w:tc>
        <w:tc>
          <w:tcPr>
            <w:tcW w:w="7133" w:type="dxa"/>
          </w:tcPr>
          <w:p w14:paraId="74F3BA8F" w14:textId="77777777" w:rsidR="00E71237" w:rsidRPr="00B6454C" w:rsidRDefault="00E71237" w:rsidP="00307128">
            <w:pPr>
              <w:spacing w:line="276" w:lineRule="auto"/>
            </w:pPr>
            <w:r>
              <w:t>The company has effectively utilised capacities and resources in order to enhance on earnings</w:t>
            </w:r>
          </w:p>
        </w:tc>
        <w:tc>
          <w:tcPr>
            <w:tcW w:w="450" w:type="dxa"/>
          </w:tcPr>
          <w:p w14:paraId="454907F2" w14:textId="77777777" w:rsidR="00E71237" w:rsidRPr="00B6454C" w:rsidRDefault="00E71237" w:rsidP="00307128">
            <w:pPr>
              <w:spacing w:line="276" w:lineRule="auto"/>
            </w:pPr>
            <w:r w:rsidRPr="00B6454C">
              <w:t>1</w:t>
            </w:r>
          </w:p>
        </w:tc>
        <w:tc>
          <w:tcPr>
            <w:tcW w:w="450" w:type="dxa"/>
          </w:tcPr>
          <w:p w14:paraId="1DC29C78" w14:textId="77777777" w:rsidR="00E71237" w:rsidRPr="00B6454C" w:rsidRDefault="00E71237" w:rsidP="00307128">
            <w:pPr>
              <w:spacing w:line="276" w:lineRule="auto"/>
            </w:pPr>
            <w:r w:rsidRPr="00B6454C">
              <w:t>2</w:t>
            </w:r>
          </w:p>
        </w:tc>
        <w:tc>
          <w:tcPr>
            <w:tcW w:w="450" w:type="dxa"/>
          </w:tcPr>
          <w:p w14:paraId="4DF95AFE" w14:textId="77777777" w:rsidR="00E71237" w:rsidRPr="00B6454C" w:rsidRDefault="00E71237" w:rsidP="00307128">
            <w:pPr>
              <w:spacing w:line="276" w:lineRule="auto"/>
            </w:pPr>
            <w:r w:rsidRPr="00B6454C">
              <w:t>3</w:t>
            </w:r>
          </w:p>
        </w:tc>
        <w:tc>
          <w:tcPr>
            <w:tcW w:w="450" w:type="dxa"/>
          </w:tcPr>
          <w:p w14:paraId="7224B356" w14:textId="77777777" w:rsidR="00E71237" w:rsidRPr="00B6454C" w:rsidRDefault="00E71237" w:rsidP="00307128">
            <w:pPr>
              <w:spacing w:line="276" w:lineRule="auto"/>
            </w:pPr>
            <w:r w:rsidRPr="00B6454C">
              <w:t>4</w:t>
            </w:r>
          </w:p>
        </w:tc>
        <w:tc>
          <w:tcPr>
            <w:tcW w:w="540" w:type="dxa"/>
          </w:tcPr>
          <w:p w14:paraId="0500EE1F" w14:textId="77777777" w:rsidR="00E71237" w:rsidRPr="00B6454C" w:rsidRDefault="00E71237" w:rsidP="00307128">
            <w:pPr>
              <w:spacing w:line="276" w:lineRule="auto"/>
            </w:pPr>
            <w:r w:rsidRPr="00B6454C">
              <w:t>5</w:t>
            </w:r>
          </w:p>
        </w:tc>
      </w:tr>
      <w:tr w:rsidR="00E71237" w:rsidRPr="00B6454C" w14:paraId="523CA1A2" w14:textId="77777777" w:rsidTr="00307128">
        <w:tc>
          <w:tcPr>
            <w:tcW w:w="625" w:type="dxa"/>
          </w:tcPr>
          <w:p w14:paraId="312B0F06" w14:textId="77777777" w:rsidR="00E71237" w:rsidRPr="00B6454C" w:rsidRDefault="00E71237" w:rsidP="00307128">
            <w:pPr>
              <w:spacing w:line="276" w:lineRule="auto"/>
            </w:pPr>
            <w:r w:rsidRPr="00B6454C">
              <w:t>4</w:t>
            </w:r>
          </w:p>
        </w:tc>
        <w:tc>
          <w:tcPr>
            <w:tcW w:w="7133" w:type="dxa"/>
          </w:tcPr>
          <w:p w14:paraId="5BEC39C3" w14:textId="77777777" w:rsidR="00E71237" w:rsidRPr="00B6454C" w:rsidRDefault="00E71237" w:rsidP="00307128">
            <w:pPr>
              <w:spacing w:line="276" w:lineRule="auto"/>
            </w:pPr>
            <w:r>
              <w:t>The acquiring company brought operational efficiencies arising from economies of scale</w:t>
            </w:r>
          </w:p>
        </w:tc>
        <w:tc>
          <w:tcPr>
            <w:tcW w:w="450" w:type="dxa"/>
          </w:tcPr>
          <w:p w14:paraId="1070CCDA" w14:textId="77777777" w:rsidR="00E71237" w:rsidRPr="00B6454C" w:rsidRDefault="00E71237" w:rsidP="00307128">
            <w:pPr>
              <w:spacing w:line="276" w:lineRule="auto"/>
            </w:pPr>
            <w:r w:rsidRPr="00B6454C">
              <w:t>1</w:t>
            </w:r>
          </w:p>
        </w:tc>
        <w:tc>
          <w:tcPr>
            <w:tcW w:w="450" w:type="dxa"/>
          </w:tcPr>
          <w:p w14:paraId="526F86F5" w14:textId="77777777" w:rsidR="00E71237" w:rsidRPr="00B6454C" w:rsidRDefault="00E71237" w:rsidP="00307128">
            <w:pPr>
              <w:spacing w:line="276" w:lineRule="auto"/>
            </w:pPr>
            <w:r w:rsidRPr="00B6454C">
              <w:t>2</w:t>
            </w:r>
          </w:p>
        </w:tc>
        <w:tc>
          <w:tcPr>
            <w:tcW w:w="450" w:type="dxa"/>
          </w:tcPr>
          <w:p w14:paraId="1B9954F3" w14:textId="77777777" w:rsidR="00E71237" w:rsidRPr="00B6454C" w:rsidRDefault="00E71237" w:rsidP="00307128">
            <w:pPr>
              <w:spacing w:line="276" w:lineRule="auto"/>
            </w:pPr>
            <w:r w:rsidRPr="00B6454C">
              <w:t>3</w:t>
            </w:r>
          </w:p>
        </w:tc>
        <w:tc>
          <w:tcPr>
            <w:tcW w:w="450" w:type="dxa"/>
          </w:tcPr>
          <w:p w14:paraId="645CAFFD" w14:textId="77777777" w:rsidR="00E71237" w:rsidRPr="00B6454C" w:rsidRDefault="00E71237" w:rsidP="00307128">
            <w:pPr>
              <w:spacing w:line="276" w:lineRule="auto"/>
            </w:pPr>
            <w:r w:rsidRPr="00B6454C">
              <w:t>4</w:t>
            </w:r>
          </w:p>
        </w:tc>
        <w:tc>
          <w:tcPr>
            <w:tcW w:w="540" w:type="dxa"/>
          </w:tcPr>
          <w:p w14:paraId="52D86236" w14:textId="77777777" w:rsidR="00E71237" w:rsidRPr="00B6454C" w:rsidRDefault="00E71237" w:rsidP="00307128">
            <w:pPr>
              <w:spacing w:line="276" w:lineRule="auto"/>
            </w:pPr>
            <w:r w:rsidRPr="00B6454C">
              <w:t>5</w:t>
            </w:r>
          </w:p>
        </w:tc>
      </w:tr>
      <w:tr w:rsidR="00E71237" w:rsidRPr="00B6454C" w14:paraId="4E79B988" w14:textId="77777777" w:rsidTr="00307128">
        <w:tc>
          <w:tcPr>
            <w:tcW w:w="625" w:type="dxa"/>
          </w:tcPr>
          <w:p w14:paraId="7B11B2E4" w14:textId="77777777" w:rsidR="00E71237" w:rsidRPr="00B6454C" w:rsidRDefault="00E71237" w:rsidP="00307128">
            <w:pPr>
              <w:spacing w:line="276" w:lineRule="auto"/>
            </w:pPr>
            <w:r w:rsidRPr="00B6454C">
              <w:t>5</w:t>
            </w:r>
          </w:p>
        </w:tc>
        <w:tc>
          <w:tcPr>
            <w:tcW w:w="7133" w:type="dxa"/>
          </w:tcPr>
          <w:p w14:paraId="7108DC5F" w14:textId="77777777" w:rsidR="00E71237" w:rsidRPr="00B6454C" w:rsidRDefault="00E71237" w:rsidP="00307128">
            <w:pPr>
              <w:spacing w:line="276" w:lineRule="auto"/>
            </w:pPr>
            <w:r>
              <w:t>There is enhanced efficiency in utilisation of assets leading to generation of higher cash flows</w:t>
            </w:r>
          </w:p>
        </w:tc>
        <w:tc>
          <w:tcPr>
            <w:tcW w:w="450" w:type="dxa"/>
          </w:tcPr>
          <w:p w14:paraId="7BFB18FA" w14:textId="77777777" w:rsidR="00E71237" w:rsidRPr="00B6454C" w:rsidRDefault="00E71237" w:rsidP="00307128">
            <w:pPr>
              <w:spacing w:line="276" w:lineRule="auto"/>
            </w:pPr>
            <w:r w:rsidRPr="00B6454C">
              <w:t>1</w:t>
            </w:r>
          </w:p>
        </w:tc>
        <w:tc>
          <w:tcPr>
            <w:tcW w:w="450" w:type="dxa"/>
          </w:tcPr>
          <w:p w14:paraId="6AFA2162" w14:textId="77777777" w:rsidR="00E71237" w:rsidRPr="00B6454C" w:rsidRDefault="00E71237" w:rsidP="00307128">
            <w:pPr>
              <w:spacing w:line="276" w:lineRule="auto"/>
            </w:pPr>
            <w:r w:rsidRPr="00B6454C">
              <w:t>2</w:t>
            </w:r>
          </w:p>
        </w:tc>
        <w:tc>
          <w:tcPr>
            <w:tcW w:w="450" w:type="dxa"/>
          </w:tcPr>
          <w:p w14:paraId="18DFA277" w14:textId="77777777" w:rsidR="00E71237" w:rsidRPr="00B6454C" w:rsidRDefault="00E71237" w:rsidP="00307128">
            <w:pPr>
              <w:spacing w:line="276" w:lineRule="auto"/>
            </w:pPr>
            <w:r w:rsidRPr="00B6454C">
              <w:t>3</w:t>
            </w:r>
          </w:p>
        </w:tc>
        <w:tc>
          <w:tcPr>
            <w:tcW w:w="450" w:type="dxa"/>
          </w:tcPr>
          <w:p w14:paraId="56687E6E" w14:textId="77777777" w:rsidR="00E71237" w:rsidRPr="00B6454C" w:rsidRDefault="00E71237" w:rsidP="00307128">
            <w:pPr>
              <w:spacing w:line="276" w:lineRule="auto"/>
            </w:pPr>
            <w:r w:rsidRPr="00B6454C">
              <w:t>4</w:t>
            </w:r>
          </w:p>
        </w:tc>
        <w:tc>
          <w:tcPr>
            <w:tcW w:w="540" w:type="dxa"/>
          </w:tcPr>
          <w:p w14:paraId="01C71B94" w14:textId="77777777" w:rsidR="00E71237" w:rsidRPr="00B6454C" w:rsidRDefault="00E71237" w:rsidP="00307128">
            <w:pPr>
              <w:spacing w:line="276" w:lineRule="auto"/>
            </w:pPr>
            <w:r w:rsidRPr="00B6454C">
              <w:t>5</w:t>
            </w:r>
          </w:p>
        </w:tc>
      </w:tr>
      <w:tr w:rsidR="00E71237" w:rsidRPr="00B6454C" w14:paraId="23B6A9C5" w14:textId="77777777" w:rsidTr="00307128">
        <w:tc>
          <w:tcPr>
            <w:tcW w:w="625" w:type="dxa"/>
          </w:tcPr>
          <w:p w14:paraId="2ECF7C2A" w14:textId="77777777" w:rsidR="00E71237" w:rsidRPr="00B6454C" w:rsidRDefault="00E71237" w:rsidP="00307128">
            <w:pPr>
              <w:spacing w:line="276" w:lineRule="auto"/>
            </w:pPr>
            <w:r w:rsidRPr="00B6454C">
              <w:t>6</w:t>
            </w:r>
          </w:p>
        </w:tc>
        <w:tc>
          <w:tcPr>
            <w:tcW w:w="7133" w:type="dxa"/>
          </w:tcPr>
          <w:p w14:paraId="68DB14FF" w14:textId="77777777" w:rsidR="00E71237" w:rsidRPr="00B6454C" w:rsidRDefault="00E71237" w:rsidP="00307128">
            <w:pPr>
              <w:spacing w:line="276" w:lineRule="auto"/>
            </w:pPr>
            <w:r>
              <w:t>Synergies have boosted future cashflows of the company thereby enhancing Echotel’s value</w:t>
            </w:r>
          </w:p>
        </w:tc>
        <w:tc>
          <w:tcPr>
            <w:tcW w:w="450" w:type="dxa"/>
          </w:tcPr>
          <w:p w14:paraId="37C16E40" w14:textId="77777777" w:rsidR="00E71237" w:rsidRPr="00B6454C" w:rsidRDefault="00E71237" w:rsidP="00307128">
            <w:pPr>
              <w:spacing w:line="276" w:lineRule="auto"/>
            </w:pPr>
            <w:r w:rsidRPr="00B6454C">
              <w:t>1</w:t>
            </w:r>
          </w:p>
        </w:tc>
        <w:tc>
          <w:tcPr>
            <w:tcW w:w="450" w:type="dxa"/>
          </w:tcPr>
          <w:p w14:paraId="12AF7182" w14:textId="77777777" w:rsidR="00E71237" w:rsidRPr="00B6454C" w:rsidRDefault="00E71237" w:rsidP="00307128">
            <w:pPr>
              <w:spacing w:line="276" w:lineRule="auto"/>
            </w:pPr>
            <w:r w:rsidRPr="00B6454C">
              <w:t>2</w:t>
            </w:r>
          </w:p>
        </w:tc>
        <w:tc>
          <w:tcPr>
            <w:tcW w:w="450" w:type="dxa"/>
          </w:tcPr>
          <w:p w14:paraId="6FA23D0C" w14:textId="77777777" w:rsidR="00E71237" w:rsidRPr="00B6454C" w:rsidRDefault="00E71237" w:rsidP="00307128">
            <w:pPr>
              <w:spacing w:line="276" w:lineRule="auto"/>
            </w:pPr>
            <w:r w:rsidRPr="00B6454C">
              <w:t>3</w:t>
            </w:r>
          </w:p>
        </w:tc>
        <w:tc>
          <w:tcPr>
            <w:tcW w:w="450" w:type="dxa"/>
          </w:tcPr>
          <w:p w14:paraId="3E0CF7BC" w14:textId="77777777" w:rsidR="00E71237" w:rsidRPr="00B6454C" w:rsidRDefault="00E71237" w:rsidP="00307128">
            <w:pPr>
              <w:spacing w:line="276" w:lineRule="auto"/>
            </w:pPr>
            <w:r w:rsidRPr="00B6454C">
              <w:t>4</w:t>
            </w:r>
          </w:p>
        </w:tc>
        <w:tc>
          <w:tcPr>
            <w:tcW w:w="540" w:type="dxa"/>
          </w:tcPr>
          <w:p w14:paraId="1288C33D" w14:textId="77777777" w:rsidR="00E71237" w:rsidRPr="00B6454C" w:rsidRDefault="00E71237" w:rsidP="00307128">
            <w:pPr>
              <w:spacing w:line="276" w:lineRule="auto"/>
            </w:pPr>
            <w:r w:rsidRPr="00B6454C">
              <w:t>5</w:t>
            </w:r>
          </w:p>
        </w:tc>
      </w:tr>
      <w:tr w:rsidR="00E71237" w:rsidRPr="00B6454C" w14:paraId="51F5688F" w14:textId="77777777" w:rsidTr="00307128">
        <w:tc>
          <w:tcPr>
            <w:tcW w:w="625" w:type="dxa"/>
          </w:tcPr>
          <w:p w14:paraId="319B9D4B" w14:textId="77777777" w:rsidR="00E71237" w:rsidRPr="00B6454C" w:rsidRDefault="00E71237" w:rsidP="00307128">
            <w:pPr>
              <w:spacing w:line="276" w:lineRule="auto"/>
            </w:pPr>
            <w:r w:rsidRPr="00B6454C">
              <w:t>7</w:t>
            </w:r>
          </w:p>
        </w:tc>
        <w:tc>
          <w:tcPr>
            <w:tcW w:w="7133" w:type="dxa"/>
          </w:tcPr>
          <w:p w14:paraId="39EE1EF6" w14:textId="77777777" w:rsidR="00E71237" w:rsidRPr="00B6454C" w:rsidRDefault="00E71237" w:rsidP="00307128">
            <w:pPr>
              <w:spacing w:line="276" w:lineRule="auto"/>
            </w:pPr>
            <w:r>
              <w:t>There has been improved planning and monitoring within the company hence achieved more market power</w:t>
            </w:r>
          </w:p>
        </w:tc>
        <w:tc>
          <w:tcPr>
            <w:tcW w:w="450" w:type="dxa"/>
          </w:tcPr>
          <w:p w14:paraId="7F269F9A" w14:textId="77777777" w:rsidR="00E71237" w:rsidRPr="00B6454C" w:rsidRDefault="00E71237" w:rsidP="00307128">
            <w:pPr>
              <w:spacing w:line="276" w:lineRule="auto"/>
            </w:pPr>
            <w:r w:rsidRPr="00B6454C">
              <w:t>1</w:t>
            </w:r>
          </w:p>
        </w:tc>
        <w:tc>
          <w:tcPr>
            <w:tcW w:w="450" w:type="dxa"/>
          </w:tcPr>
          <w:p w14:paraId="07C5C7CB" w14:textId="77777777" w:rsidR="00E71237" w:rsidRPr="00B6454C" w:rsidRDefault="00E71237" w:rsidP="00307128">
            <w:pPr>
              <w:spacing w:line="276" w:lineRule="auto"/>
            </w:pPr>
            <w:r w:rsidRPr="00B6454C">
              <w:t>2</w:t>
            </w:r>
          </w:p>
        </w:tc>
        <w:tc>
          <w:tcPr>
            <w:tcW w:w="450" w:type="dxa"/>
          </w:tcPr>
          <w:p w14:paraId="498E5923" w14:textId="77777777" w:rsidR="00E71237" w:rsidRPr="00B6454C" w:rsidRDefault="00E71237" w:rsidP="00307128">
            <w:pPr>
              <w:spacing w:line="276" w:lineRule="auto"/>
            </w:pPr>
            <w:r w:rsidRPr="00B6454C">
              <w:t>3</w:t>
            </w:r>
          </w:p>
        </w:tc>
        <w:tc>
          <w:tcPr>
            <w:tcW w:w="450" w:type="dxa"/>
          </w:tcPr>
          <w:p w14:paraId="74FE7BDD" w14:textId="77777777" w:rsidR="00E71237" w:rsidRPr="00B6454C" w:rsidRDefault="00E71237" w:rsidP="00307128">
            <w:pPr>
              <w:spacing w:line="276" w:lineRule="auto"/>
            </w:pPr>
            <w:r w:rsidRPr="00B6454C">
              <w:t>4</w:t>
            </w:r>
          </w:p>
        </w:tc>
        <w:tc>
          <w:tcPr>
            <w:tcW w:w="540" w:type="dxa"/>
          </w:tcPr>
          <w:p w14:paraId="61E2B98E" w14:textId="77777777" w:rsidR="00E71237" w:rsidRPr="00B6454C" w:rsidRDefault="00E71237" w:rsidP="00307128">
            <w:pPr>
              <w:spacing w:line="276" w:lineRule="auto"/>
            </w:pPr>
            <w:r w:rsidRPr="00B6454C">
              <w:t>5</w:t>
            </w:r>
          </w:p>
        </w:tc>
      </w:tr>
    </w:tbl>
    <w:p w14:paraId="4EB905F9" w14:textId="77777777" w:rsidR="00E71237" w:rsidRDefault="00E71237" w:rsidP="00E71237">
      <w:pPr>
        <w:rPr>
          <w:b/>
        </w:rPr>
      </w:pPr>
    </w:p>
    <w:p w14:paraId="2B26FAFF" w14:textId="77777777" w:rsidR="00E71237" w:rsidRPr="00A62D04" w:rsidRDefault="00E71237" w:rsidP="00E71237">
      <w:pPr>
        <w:spacing w:line="259" w:lineRule="auto"/>
        <w:jc w:val="left"/>
        <w:rPr>
          <w:b/>
        </w:rPr>
      </w:pPr>
      <w:r w:rsidRPr="00B6454C">
        <w:rPr>
          <w:b/>
        </w:rPr>
        <w:t xml:space="preserve">SECTION D: </w:t>
      </w:r>
      <w:r>
        <w:rPr>
          <w:rStyle w:val="hgkelc"/>
        </w:rPr>
        <w:t>Company acquisition and financial performance</w:t>
      </w:r>
    </w:p>
    <w:tbl>
      <w:tblPr>
        <w:tblStyle w:val="TableGrid0"/>
        <w:tblW w:w="10098" w:type="dxa"/>
        <w:tblLayout w:type="fixed"/>
        <w:tblLook w:val="04A0" w:firstRow="1" w:lastRow="0" w:firstColumn="1" w:lastColumn="0" w:noHBand="0" w:noVBand="1"/>
      </w:tblPr>
      <w:tblGrid>
        <w:gridCol w:w="625"/>
        <w:gridCol w:w="7133"/>
        <w:gridCol w:w="450"/>
        <w:gridCol w:w="450"/>
        <w:gridCol w:w="450"/>
        <w:gridCol w:w="450"/>
        <w:gridCol w:w="540"/>
      </w:tblGrid>
      <w:tr w:rsidR="00E71237" w:rsidRPr="00B6454C" w14:paraId="1F3FAE45" w14:textId="77777777" w:rsidTr="00307128">
        <w:trPr>
          <w:trHeight w:val="70"/>
        </w:trPr>
        <w:tc>
          <w:tcPr>
            <w:tcW w:w="625" w:type="dxa"/>
          </w:tcPr>
          <w:p w14:paraId="1177E4CD" w14:textId="77777777" w:rsidR="00E71237" w:rsidRPr="00B6454C" w:rsidRDefault="00E71237" w:rsidP="00307128">
            <w:pPr>
              <w:spacing w:line="276" w:lineRule="auto"/>
              <w:rPr>
                <w:b/>
              </w:rPr>
            </w:pPr>
            <w:r w:rsidRPr="00B6454C">
              <w:rPr>
                <w:b/>
              </w:rPr>
              <w:t>No.</w:t>
            </w:r>
          </w:p>
        </w:tc>
        <w:tc>
          <w:tcPr>
            <w:tcW w:w="7133" w:type="dxa"/>
          </w:tcPr>
          <w:p w14:paraId="3F914FFC" w14:textId="77777777" w:rsidR="00E71237" w:rsidRPr="00B6454C" w:rsidRDefault="00E71237" w:rsidP="00307128">
            <w:pPr>
              <w:spacing w:line="276" w:lineRule="auto"/>
              <w:rPr>
                <w:b/>
              </w:rPr>
            </w:pPr>
            <w:r w:rsidRPr="00B6454C">
              <w:rPr>
                <w:b/>
              </w:rPr>
              <w:t>Statement</w:t>
            </w:r>
          </w:p>
        </w:tc>
        <w:tc>
          <w:tcPr>
            <w:tcW w:w="2340" w:type="dxa"/>
            <w:gridSpan w:val="5"/>
          </w:tcPr>
          <w:p w14:paraId="44B64346" w14:textId="77777777" w:rsidR="00E71237" w:rsidRPr="00B6454C" w:rsidRDefault="00E71237" w:rsidP="00307128">
            <w:pPr>
              <w:spacing w:line="276" w:lineRule="auto"/>
              <w:rPr>
                <w:b/>
              </w:rPr>
            </w:pPr>
            <w:r w:rsidRPr="00B6454C">
              <w:rPr>
                <w:b/>
              </w:rPr>
              <w:t xml:space="preserve">Scale </w:t>
            </w:r>
          </w:p>
        </w:tc>
      </w:tr>
      <w:tr w:rsidR="00E71237" w:rsidRPr="00B6454C" w14:paraId="411E95D2" w14:textId="77777777" w:rsidTr="00307128">
        <w:tc>
          <w:tcPr>
            <w:tcW w:w="625" w:type="dxa"/>
          </w:tcPr>
          <w:p w14:paraId="690D5EBC" w14:textId="77777777" w:rsidR="00E71237" w:rsidRPr="00B6454C" w:rsidRDefault="00E71237" w:rsidP="00307128">
            <w:pPr>
              <w:spacing w:line="276" w:lineRule="auto"/>
            </w:pPr>
            <w:r w:rsidRPr="00B6454C">
              <w:t>1</w:t>
            </w:r>
          </w:p>
        </w:tc>
        <w:tc>
          <w:tcPr>
            <w:tcW w:w="7133" w:type="dxa"/>
          </w:tcPr>
          <w:p w14:paraId="40F8520D" w14:textId="77777777" w:rsidR="00E71237" w:rsidRPr="00B6454C" w:rsidRDefault="00E71237" w:rsidP="00307128">
            <w:pPr>
              <w:spacing w:line="276" w:lineRule="auto"/>
            </w:pPr>
            <w:r>
              <w:t>Echotel acquisition objectives have been clearly achieved</w:t>
            </w:r>
          </w:p>
        </w:tc>
        <w:tc>
          <w:tcPr>
            <w:tcW w:w="450" w:type="dxa"/>
          </w:tcPr>
          <w:p w14:paraId="11708AF3" w14:textId="77777777" w:rsidR="00E71237" w:rsidRPr="00B6454C" w:rsidRDefault="00E71237" w:rsidP="00307128">
            <w:pPr>
              <w:spacing w:line="276" w:lineRule="auto"/>
            </w:pPr>
            <w:r w:rsidRPr="00B6454C">
              <w:t>1</w:t>
            </w:r>
          </w:p>
        </w:tc>
        <w:tc>
          <w:tcPr>
            <w:tcW w:w="450" w:type="dxa"/>
          </w:tcPr>
          <w:p w14:paraId="258F5808" w14:textId="77777777" w:rsidR="00E71237" w:rsidRPr="00B6454C" w:rsidRDefault="00E71237" w:rsidP="00307128">
            <w:pPr>
              <w:spacing w:line="276" w:lineRule="auto"/>
            </w:pPr>
            <w:r w:rsidRPr="00B6454C">
              <w:t>2</w:t>
            </w:r>
          </w:p>
        </w:tc>
        <w:tc>
          <w:tcPr>
            <w:tcW w:w="450" w:type="dxa"/>
          </w:tcPr>
          <w:p w14:paraId="0730F6E3" w14:textId="77777777" w:rsidR="00E71237" w:rsidRPr="00B6454C" w:rsidRDefault="00E71237" w:rsidP="00307128">
            <w:pPr>
              <w:spacing w:line="276" w:lineRule="auto"/>
            </w:pPr>
            <w:r w:rsidRPr="00B6454C">
              <w:t>3</w:t>
            </w:r>
          </w:p>
        </w:tc>
        <w:tc>
          <w:tcPr>
            <w:tcW w:w="450" w:type="dxa"/>
          </w:tcPr>
          <w:p w14:paraId="7C7C1CFB" w14:textId="77777777" w:rsidR="00E71237" w:rsidRPr="00B6454C" w:rsidRDefault="00E71237" w:rsidP="00307128">
            <w:pPr>
              <w:spacing w:line="276" w:lineRule="auto"/>
            </w:pPr>
            <w:r w:rsidRPr="00B6454C">
              <w:t>4</w:t>
            </w:r>
          </w:p>
        </w:tc>
        <w:tc>
          <w:tcPr>
            <w:tcW w:w="540" w:type="dxa"/>
          </w:tcPr>
          <w:p w14:paraId="4070C411" w14:textId="77777777" w:rsidR="00E71237" w:rsidRPr="00B6454C" w:rsidRDefault="00E71237" w:rsidP="00307128">
            <w:pPr>
              <w:spacing w:line="276" w:lineRule="auto"/>
            </w:pPr>
            <w:r w:rsidRPr="00B6454C">
              <w:t>5</w:t>
            </w:r>
          </w:p>
        </w:tc>
      </w:tr>
      <w:tr w:rsidR="00E71237" w:rsidRPr="00B6454C" w14:paraId="6AA0CC34" w14:textId="77777777" w:rsidTr="00307128">
        <w:tc>
          <w:tcPr>
            <w:tcW w:w="625" w:type="dxa"/>
          </w:tcPr>
          <w:p w14:paraId="4D66645E" w14:textId="77777777" w:rsidR="00E71237" w:rsidRPr="00B6454C" w:rsidRDefault="00E71237" w:rsidP="00307128">
            <w:pPr>
              <w:spacing w:line="276" w:lineRule="auto"/>
            </w:pPr>
            <w:r w:rsidRPr="00B6454C">
              <w:t>2</w:t>
            </w:r>
          </w:p>
        </w:tc>
        <w:tc>
          <w:tcPr>
            <w:tcW w:w="7133" w:type="dxa"/>
          </w:tcPr>
          <w:p w14:paraId="6C254423" w14:textId="77777777" w:rsidR="00E71237" w:rsidRPr="00B6454C" w:rsidRDefault="00E71237" w:rsidP="00307128">
            <w:pPr>
              <w:spacing w:line="276" w:lineRule="auto"/>
            </w:pPr>
            <w:r>
              <w:t xml:space="preserve">The company has gained more competitive advantage in the telecommunications industry </w:t>
            </w:r>
          </w:p>
        </w:tc>
        <w:tc>
          <w:tcPr>
            <w:tcW w:w="450" w:type="dxa"/>
          </w:tcPr>
          <w:p w14:paraId="6CB3D252" w14:textId="77777777" w:rsidR="00E71237" w:rsidRPr="00B6454C" w:rsidRDefault="00E71237" w:rsidP="00307128">
            <w:pPr>
              <w:spacing w:line="276" w:lineRule="auto"/>
            </w:pPr>
            <w:r w:rsidRPr="00B6454C">
              <w:t>1</w:t>
            </w:r>
          </w:p>
        </w:tc>
        <w:tc>
          <w:tcPr>
            <w:tcW w:w="450" w:type="dxa"/>
          </w:tcPr>
          <w:p w14:paraId="49988B4D" w14:textId="77777777" w:rsidR="00E71237" w:rsidRPr="00B6454C" w:rsidRDefault="00E71237" w:rsidP="00307128">
            <w:pPr>
              <w:spacing w:line="276" w:lineRule="auto"/>
            </w:pPr>
            <w:r w:rsidRPr="00B6454C">
              <w:t>2</w:t>
            </w:r>
          </w:p>
        </w:tc>
        <w:tc>
          <w:tcPr>
            <w:tcW w:w="450" w:type="dxa"/>
          </w:tcPr>
          <w:p w14:paraId="7C24D805" w14:textId="77777777" w:rsidR="00E71237" w:rsidRPr="00B6454C" w:rsidRDefault="00E71237" w:rsidP="00307128">
            <w:pPr>
              <w:spacing w:line="276" w:lineRule="auto"/>
            </w:pPr>
            <w:r w:rsidRPr="00B6454C">
              <w:t>3</w:t>
            </w:r>
          </w:p>
        </w:tc>
        <w:tc>
          <w:tcPr>
            <w:tcW w:w="450" w:type="dxa"/>
          </w:tcPr>
          <w:p w14:paraId="2C8029DC" w14:textId="77777777" w:rsidR="00E71237" w:rsidRPr="00B6454C" w:rsidRDefault="00E71237" w:rsidP="00307128">
            <w:pPr>
              <w:spacing w:line="276" w:lineRule="auto"/>
            </w:pPr>
            <w:r w:rsidRPr="00B6454C">
              <w:t>4</w:t>
            </w:r>
          </w:p>
        </w:tc>
        <w:tc>
          <w:tcPr>
            <w:tcW w:w="540" w:type="dxa"/>
          </w:tcPr>
          <w:p w14:paraId="4BD2A215" w14:textId="77777777" w:rsidR="00E71237" w:rsidRPr="00B6454C" w:rsidRDefault="00E71237" w:rsidP="00307128">
            <w:pPr>
              <w:spacing w:line="276" w:lineRule="auto"/>
            </w:pPr>
            <w:r w:rsidRPr="00B6454C">
              <w:t>5</w:t>
            </w:r>
          </w:p>
        </w:tc>
      </w:tr>
      <w:tr w:rsidR="00E71237" w:rsidRPr="00B6454C" w14:paraId="6D773070" w14:textId="77777777" w:rsidTr="00307128">
        <w:tc>
          <w:tcPr>
            <w:tcW w:w="625" w:type="dxa"/>
          </w:tcPr>
          <w:p w14:paraId="35C6D928" w14:textId="77777777" w:rsidR="00E71237" w:rsidRPr="00B6454C" w:rsidRDefault="00E71237" w:rsidP="00307128">
            <w:pPr>
              <w:spacing w:line="276" w:lineRule="auto"/>
            </w:pPr>
            <w:r w:rsidRPr="00B6454C">
              <w:t>3</w:t>
            </w:r>
          </w:p>
        </w:tc>
        <w:tc>
          <w:tcPr>
            <w:tcW w:w="7133" w:type="dxa"/>
          </w:tcPr>
          <w:p w14:paraId="2885AD72" w14:textId="77777777" w:rsidR="00E71237" w:rsidRPr="00B6454C" w:rsidRDefault="00E71237" w:rsidP="00307128">
            <w:pPr>
              <w:spacing w:line="276" w:lineRule="auto"/>
            </w:pPr>
            <w:r>
              <w:t>The acquisition has resulted in increased market share thus leading to increased profits</w:t>
            </w:r>
          </w:p>
        </w:tc>
        <w:tc>
          <w:tcPr>
            <w:tcW w:w="450" w:type="dxa"/>
          </w:tcPr>
          <w:p w14:paraId="2B5BC70E" w14:textId="77777777" w:rsidR="00E71237" w:rsidRPr="00B6454C" w:rsidRDefault="00E71237" w:rsidP="00307128">
            <w:pPr>
              <w:spacing w:line="276" w:lineRule="auto"/>
            </w:pPr>
            <w:r w:rsidRPr="00B6454C">
              <w:t>1</w:t>
            </w:r>
          </w:p>
        </w:tc>
        <w:tc>
          <w:tcPr>
            <w:tcW w:w="450" w:type="dxa"/>
          </w:tcPr>
          <w:p w14:paraId="7AF0395A" w14:textId="77777777" w:rsidR="00E71237" w:rsidRPr="00B6454C" w:rsidRDefault="00E71237" w:rsidP="00307128">
            <w:pPr>
              <w:spacing w:line="276" w:lineRule="auto"/>
            </w:pPr>
            <w:r w:rsidRPr="00B6454C">
              <w:t>2</w:t>
            </w:r>
          </w:p>
        </w:tc>
        <w:tc>
          <w:tcPr>
            <w:tcW w:w="450" w:type="dxa"/>
          </w:tcPr>
          <w:p w14:paraId="6CD526A8" w14:textId="77777777" w:rsidR="00E71237" w:rsidRPr="00B6454C" w:rsidRDefault="00E71237" w:rsidP="00307128">
            <w:pPr>
              <w:spacing w:line="276" w:lineRule="auto"/>
            </w:pPr>
            <w:r w:rsidRPr="00B6454C">
              <w:t>3</w:t>
            </w:r>
          </w:p>
        </w:tc>
        <w:tc>
          <w:tcPr>
            <w:tcW w:w="450" w:type="dxa"/>
          </w:tcPr>
          <w:p w14:paraId="4838E9B3" w14:textId="77777777" w:rsidR="00E71237" w:rsidRPr="00B6454C" w:rsidRDefault="00E71237" w:rsidP="00307128">
            <w:pPr>
              <w:spacing w:line="276" w:lineRule="auto"/>
            </w:pPr>
            <w:r w:rsidRPr="00B6454C">
              <w:t>4</w:t>
            </w:r>
          </w:p>
        </w:tc>
        <w:tc>
          <w:tcPr>
            <w:tcW w:w="540" w:type="dxa"/>
          </w:tcPr>
          <w:p w14:paraId="4A6A5CCE" w14:textId="77777777" w:rsidR="00E71237" w:rsidRPr="00B6454C" w:rsidRDefault="00E71237" w:rsidP="00307128">
            <w:pPr>
              <w:spacing w:line="276" w:lineRule="auto"/>
            </w:pPr>
            <w:r w:rsidRPr="00B6454C">
              <w:t>5</w:t>
            </w:r>
          </w:p>
        </w:tc>
      </w:tr>
      <w:tr w:rsidR="00E71237" w:rsidRPr="00B6454C" w14:paraId="6C205B82" w14:textId="77777777" w:rsidTr="00307128">
        <w:tc>
          <w:tcPr>
            <w:tcW w:w="625" w:type="dxa"/>
          </w:tcPr>
          <w:p w14:paraId="108A1E38" w14:textId="77777777" w:rsidR="00E71237" w:rsidRPr="00B6454C" w:rsidRDefault="00E71237" w:rsidP="00307128">
            <w:pPr>
              <w:spacing w:line="276" w:lineRule="auto"/>
            </w:pPr>
            <w:r w:rsidRPr="00B6454C">
              <w:t>4</w:t>
            </w:r>
          </w:p>
        </w:tc>
        <w:tc>
          <w:tcPr>
            <w:tcW w:w="7133" w:type="dxa"/>
          </w:tcPr>
          <w:p w14:paraId="1DB6029E" w14:textId="77777777" w:rsidR="00E71237" w:rsidRPr="00B6454C" w:rsidRDefault="00E71237" w:rsidP="00307128">
            <w:pPr>
              <w:spacing w:line="276" w:lineRule="auto"/>
            </w:pPr>
            <w:r>
              <w:t>The company has potential strategies for achieving financial goals</w:t>
            </w:r>
          </w:p>
        </w:tc>
        <w:tc>
          <w:tcPr>
            <w:tcW w:w="450" w:type="dxa"/>
          </w:tcPr>
          <w:p w14:paraId="6A8F2AAF" w14:textId="77777777" w:rsidR="00E71237" w:rsidRPr="00B6454C" w:rsidRDefault="00E71237" w:rsidP="00307128">
            <w:pPr>
              <w:spacing w:line="276" w:lineRule="auto"/>
            </w:pPr>
            <w:r w:rsidRPr="00B6454C">
              <w:t>1</w:t>
            </w:r>
          </w:p>
        </w:tc>
        <w:tc>
          <w:tcPr>
            <w:tcW w:w="450" w:type="dxa"/>
          </w:tcPr>
          <w:p w14:paraId="116559C3" w14:textId="77777777" w:rsidR="00E71237" w:rsidRPr="00B6454C" w:rsidRDefault="00E71237" w:rsidP="00307128">
            <w:pPr>
              <w:spacing w:line="276" w:lineRule="auto"/>
            </w:pPr>
            <w:r w:rsidRPr="00B6454C">
              <w:t>2</w:t>
            </w:r>
          </w:p>
        </w:tc>
        <w:tc>
          <w:tcPr>
            <w:tcW w:w="450" w:type="dxa"/>
          </w:tcPr>
          <w:p w14:paraId="78314DAD" w14:textId="77777777" w:rsidR="00E71237" w:rsidRPr="00B6454C" w:rsidRDefault="00E71237" w:rsidP="00307128">
            <w:pPr>
              <w:spacing w:line="276" w:lineRule="auto"/>
            </w:pPr>
            <w:r w:rsidRPr="00B6454C">
              <w:t>3</w:t>
            </w:r>
          </w:p>
        </w:tc>
        <w:tc>
          <w:tcPr>
            <w:tcW w:w="450" w:type="dxa"/>
          </w:tcPr>
          <w:p w14:paraId="167DDCC3" w14:textId="77777777" w:rsidR="00E71237" w:rsidRPr="00B6454C" w:rsidRDefault="00E71237" w:rsidP="00307128">
            <w:pPr>
              <w:spacing w:line="276" w:lineRule="auto"/>
            </w:pPr>
            <w:r w:rsidRPr="00B6454C">
              <w:t>4</w:t>
            </w:r>
          </w:p>
        </w:tc>
        <w:tc>
          <w:tcPr>
            <w:tcW w:w="540" w:type="dxa"/>
          </w:tcPr>
          <w:p w14:paraId="758AE281" w14:textId="77777777" w:rsidR="00E71237" w:rsidRPr="00B6454C" w:rsidRDefault="00E71237" w:rsidP="00307128">
            <w:pPr>
              <w:spacing w:line="276" w:lineRule="auto"/>
            </w:pPr>
            <w:r w:rsidRPr="00B6454C">
              <w:t>5</w:t>
            </w:r>
          </w:p>
        </w:tc>
      </w:tr>
      <w:tr w:rsidR="00E71237" w:rsidRPr="00B6454C" w14:paraId="3FCF759F" w14:textId="77777777" w:rsidTr="00307128">
        <w:tc>
          <w:tcPr>
            <w:tcW w:w="625" w:type="dxa"/>
          </w:tcPr>
          <w:p w14:paraId="306372C1" w14:textId="77777777" w:rsidR="00E71237" w:rsidRPr="00B6454C" w:rsidRDefault="00E71237" w:rsidP="00307128">
            <w:pPr>
              <w:spacing w:line="276" w:lineRule="auto"/>
            </w:pPr>
            <w:r w:rsidRPr="00B6454C">
              <w:t>5</w:t>
            </w:r>
          </w:p>
        </w:tc>
        <w:tc>
          <w:tcPr>
            <w:tcW w:w="7133" w:type="dxa"/>
          </w:tcPr>
          <w:p w14:paraId="72361892" w14:textId="77777777" w:rsidR="00E71237" w:rsidRPr="00B6454C" w:rsidRDefault="00E71237" w:rsidP="00307128">
            <w:pPr>
              <w:spacing w:line="276" w:lineRule="auto"/>
            </w:pPr>
            <w:r>
              <w:t>The acquiring firm has competent workforce who can lead to increased profitability</w:t>
            </w:r>
          </w:p>
        </w:tc>
        <w:tc>
          <w:tcPr>
            <w:tcW w:w="450" w:type="dxa"/>
          </w:tcPr>
          <w:p w14:paraId="20599DAA" w14:textId="77777777" w:rsidR="00E71237" w:rsidRPr="00B6454C" w:rsidRDefault="00E71237" w:rsidP="00307128">
            <w:pPr>
              <w:spacing w:line="276" w:lineRule="auto"/>
            </w:pPr>
            <w:r w:rsidRPr="00B6454C">
              <w:t>1</w:t>
            </w:r>
          </w:p>
        </w:tc>
        <w:tc>
          <w:tcPr>
            <w:tcW w:w="450" w:type="dxa"/>
          </w:tcPr>
          <w:p w14:paraId="290249B7" w14:textId="77777777" w:rsidR="00E71237" w:rsidRPr="00B6454C" w:rsidRDefault="00E71237" w:rsidP="00307128">
            <w:pPr>
              <w:spacing w:line="276" w:lineRule="auto"/>
            </w:pPr>
            <w:r w:rsidRPr="00B6454C">
              <w:t>2</w:t>
            </w:r>
          </w:p>
        </w:tc>
        <w:tc>
          <w:tcPr>
            <w:tcW w:w="450" w:type="dxa"/>
          </w:tcPr>
          <w:p w14:paraId="57D2CBD8" w14:textId="77777777" w:rsidR="00E71237" w:rsidRPr="00B6454C" w:rsidRDefault="00E71237" w:rsidP="00307128">
            <w:pPr>
              <w:spacing w:line="276" w:lineRule="auto"/>
            </w:pPr>
            <w:r w:rsidRPr="00B6454C">
              <w:t>3</w:t>
            </w:r>
          </w:p>
        </w:tc>
        <w:tc>
          <w:tcPr>
            <w:tcW w:w="450" w:type="dxa"/>
          </w:tcPr>
          <w:p w14:paraId="4CE2F98E" w14:textId="77777777" w:rsidR="00E71237" w:rsidRPr="00B6454C" w:rsidRDefault="00E71237" w:rsidP="00307128">
            <w:pPr>
              <w:spacing w:line="276" w:lineRule="auto"/>
            </w:pPr>
            <w:r w:rsidRPr="00B6454C">
              <w:t>4</w:t>
            </w:r>
          </w:p>
        </w:tc>
        <w:tc>
          <w:tcPr>
            <w:tcW w:w="540" w:type="dxa"/>
          </w:tcPr>
          <w:p w14:paraId="3A8C9F7E" w14:textId="77777777" w:rsidR="00E71237" w:rsidRPr="00B6454C" w:rsidRDefault="00E71237" w:rsidP="00307128">
            <w:pPr>
              <w:spacing w:line="276" w:lineRule="auto"/>
            </w:pPr>
            <w:r w:rsidRPr="00B6454C">
              <w:t>5</w:t>
            </w:r>
          </w:p>
        </w:tc>
      </w:tr>
      <w:tr w:rsidR="00E71237" w:rsidRPr="00B6454C" w14:paraId="1AF3F935" w14:textId="77777777" w:rsidTr="00307128">
        <w:tc>
          <w:tcPr>
            <w:tcW w:w="625" w:type="dxa"/>
          </w:tcPr>
          <w:p w14:paraId="14E02E3B" w14:textId="77777777" w:rsidR="00E71237" w:rsidRPr="00B6454C" w:rsidRDefault="00E71237" w:rsidP="00307128">
            <w:pPr>
              <w:spacing w:line="276" w:lineRule="auto"/>
            </w:pPr>
            <w:r w:rsidRPr="00B6454C">
              <w:t>6</w:t>
            </w:r>
          </w:p>
        </w:tc>
        <w:tc>
          <w:tcPr>
            <w:tcW w:w="7133" w:type="dxa"/>
          </w:tcPr>
          <w:p w14:paraId="775A3C43" w14:textId="77777777" w:rsidR="00E71237" w:rsidRPr="00B6454C" w:rsidRDefault="00E71237" w:rsidP="00307128">
            <w:pPr>
              <w:spacing w:line="276" w:lineRule="auto"/>
            </w:pPr>
            <w:r>
              <w:t>The company properly utilises its resources to generate revenue</w:t>
            </w:r>
          </w:p>
        </w:tc>
        <w:tc>
          <w:tcPr>
            <w:tcW w:w="450" w:type="dxa"/>
          </w:tcPr>
          <w:p w14:paraId="5BC6C455" w14:textId="77777777" w:rsidR="00E71237" w:rsidRPr="00B6454C" w:rsidRDefault="00E71237" w:rsidP="00307128">
            <w:pPr>
              <w:spacing w:line="276" w:lineRule="auto"/>
            </w:pPr>
            <w:r w:rsidRPr="00B6454C">
              <w:t>1</w:t>
            </w:r>
          </w:p>
        </w:tc>
        <w:tc>
          <w:tcPr>
            <w:tcW w:w="450" w:type="dxa"/>
          </w:tcPr>
          <w:p w14:paraId="7366E397" w14:textId="77777777" w:rsidR="00E71237" w:rsidRPr="00B6454C" w:rsidRDefault="00E71237" w:rsidP="00307128">
            <w:pPr>
              <w:spacing w:line="276" w:lineRule="auto"/>
            </w:pPr>
            <w:r w:rsidRPr="00B6454C">
              <w:t>2</w:t>
            </w:r>
          </w:p>
        </w:tc>
        <w:tc>
          <w:tcPr>
            <w:tcW w:w="450" w:type="dxa"/>
          </w:tcPr>
          <w:p w14:paraId="4D361B94" w14:textId="77777777" w:rsidR="00E71237" w:rsidRPr="00B6454C" w:rsidRDefault="00E71237" w:rsidP="00307128">
            <w:pPr>
              <w:spacing w:line="276" w:lineRule="auto"/>
            </w:pPr>
            <w:r w:rsidRPr="00B6454C">
              <w:t>3</w:t>
            </w:r>
          </w:p>
        </w:tc>
        <w:tc>
          <w:tcPr>
            <w:tcW w:w="450" w:type="dxa"/>
          </w:tcPr>
          <w:p w14:paraId="2FCCE332" w14:textId="77777777" w:rsidR="00E71237" w:rsidRPr="00B6454C" w:rsidRDefault="00E71237" w:rsidP="00307128">
            <w:pPr>
              <w:spacing w:line="276" w:lineRule="auto"/>
            </w:pPr>
            <w:r w:rsidRPr="00B6454C">
              <w:t>4</w:t>
            </w:r>
          </w:p>
        </w:tc>
        <w:tc>
          <w:tcPr>
            <w:tcW w:w="540" w:type="dxa"/>
          </w:tcPr>
          <w:p w14:paraId="6234B440" w14:textId="77777777" w:rsidR="00E71237" w:rsidRPr="00B6454C" w:rsidRDefault="00E71237" w:rsidP="00307128">
            <w:pPr>
              <w:spacing w:line="276" w:lineRule="auto"/>
            </w:pPr>
            <w:r w:rsidRPr="00B6454C">
              <w:t>5</w:t>
            </w:r>
          </w:p>
        </w:tc>
      </w:tr>
      <w:tr w:rsidR="00E71237" w:rsidRPr="00B6454C" w14:paraId="5A16DA71" w14:textId="77777777" w:rsidTr="00307128">
        <w:tc>
          <w:tcPr>
            <w:tcW w:w="625" w:type="dxa"/>
          </w:tcPr>
          <w:p w14:paraId="1CAC26B2" w14:textId="77777777" w:rsidR="00E71237" w:rsidRPr="00B6454C" w:rsidRDefault="00E71237" w:rsidP="00307128">
            <w:pPr>
              <w:spacing w:line="276" w:lineRule="auto"/>
            </w:pPr>
            <w:r w:rsidRPr="00B6454C">
              <w:t>7</w:t>
            </w:r>
          </w:p>
        </w:tc>
        <w:tc>
          <w:tcPr>
            <w:tcW w:w="7133" w:type="dxa"/>
          </w:tcPr>
          <w:p w14:paraId="1355363C" w14:textId="77777777" w:rsidR="00E71237" w:rsidRPr="00B6454C" w:rsidRDefault="00E71237" w:rsidP="00307128">
            <w:pPr>
              <w:spacing w:line="276" w:lineRule="auto"/>
            </w:pPr>
            <w:r>
              <w:t>The company has stable financial position</w:t>
            </w:r>
          </w:p>
        </w:tc>
        <w:tc>
          <w:tcPr>
            <w:tcW w:w="450" w:type="dxa"/>
          </w:tcPr>
          <w:p w14:paraId="470E5EC8" w14:textId="77777777" w:rsidR="00E71237" w:rsidRPr="00B6454C" w:rsidRDefault="00E71237" w:rsidP="00307128">
            <w:pPr>
              <w:spacing w:line="276" w:lineRule="auto"/>
            </w:pPr>
            <w:r w:rsidRPr="00B6454C">
              <w:t>1</w:t>
            </w:r>
          </w:p>
        </w:tc>
        <w:tc>
          <w:tcPr>
            <w:tcW w:w="450" w:type="dxa"/>
          </w:tcPr>
          <w:p w14:paraId="0D570756" w14:textId="77777777" w:rsidR="00E71237" w:rsidRPr="00B6454C" w:rsidRDefault="00E71237" w:rsidP="00307128">
            <w:pPr>
              <w:spacing w:line="276" w:lineRule="auto"/>
            </w:pPr>
            <w:r w:rsidRPr="00B6454C">
              <w:t>2</w:t>
            </w:r>
          </w:p>
        </w:tc>
        <w:tc>
          <w:tcPr>
            <w:tcW w:w="450" w:type="dxa"/>
          </w:tcPr>
          <w:p w14:paraId="5EC11833" w14:textId="77777777" w:rsidR="00E71237" w:rsidRPr="00B6454C" w:rsidRDefault="00E71237" w:rsidP="00307128">
            <w:pPr>
              <w:spacing w:line="276" w:lineRule="auto"/>
            </w:pPr>
            <w:r w:rsidRPr="00B6454C">
              <w:t>3</w:t>
            </w:r>
          </w:p>
        </w:tc>
        <w:tc>
          <w:tcPr>
            <w:tcW w:w="450" w:type="dxa"/>
          </w:tcPr>
          <w:p w14:paraId="30CA51F1" w14:textId="77777777" w:rsidR="00E71237" w:rsidRPr="00B6454C" w:rsidRDefault="00E71237" w:rsidP="00307128">
            <w:pPr>
              <w:spacing w:line="276" w:lineRule="auto"/>
            </w:pPr>
            <w:r w:rsidRPr="00B6454C">
              <w:t>4</w:t>
            </w:r>
          </w:p>
        </w:tc>
        <w:tc>
          <w:tcPr>
            <w:tcW w:w="540" w:type="dxa"/>
          </w:tcPr>
          <w:p w14:paraId="5CB6563A" w14:textId="77777777" w:rsidR="00E71237" w:rsidRPr="00B6454C" w:rsidRDefault="00E71237" w:rsidP="00307128">
            <w:pPr>
              <w:spacing w:line="276" w:lineRule="auto"/>
            </w:pPr>
            <w:r w:rsidRPr="00B6454C">
              <w:t>5</w:t>
            </w:r>
          </w:p>
        </w:tc>
      </w:tr>
    </w:tbl>
    <w:p w14:paraId="39C7060E" w14:textId="77777777" w:rsidR="00E71237" w:rsidRDefault="00E71237" w:rsidP="00E71237">
      <w:pPr>
        <w:rPr>
          <w:b/>
        </w:rPr>
      </w:pPr>
    </w:p>
    <w:p w14:paraId="6D617F99" w14:textId="77777777" w:rsidR="00E71237" w:rsidRDefault="00E71237" w:rsidP="00E71237">
      <w:pPr>
        <w:rPr>
          <w:b/>
        </w:rPr>
      </w:pPr>
    </w:p>
    <w:p w14:paraId="5068F044" w14:textId="77777777" w:rsidR="00E71237" w:rsidRDefault="00E71237" w:rsidP="00DE3BA8">
      <w:pPr>
        <w:pStyle w:val="Heading1"/>
        <w:jc w:val="center"/>
      </w:pPr>
      <w:bookmarkStart w:id="496" w:name="_Toc17970714"/>
      <w:bookmarkStart w:id="497" w:name="_Toc55313618"/>
      <w:bookmarkStart w:id="498" w:name="_Toc95912836"/>
      <w:r w:rsidRPr="00E81D3C">
        <w:lastRenderedPageBreak/>
        <w:t>APPENDIX B: INTERVIEW GUIDE</w:t>
      </w:r>
      <w:bookmarkEnd w:id="496"/>
      <w:bookmarkEnd w:id="497"/>
      <w:bookmarkEnd w:id="498"/>
    </w:p>
    <w:p w14:paraId="64D638E4" w14:textId="77777777" w:rsidR="00E71237" w:rsidRPr="00197657" w:rsidRDefault="00E71237" w:rsidP="00E71237">
      <w:pPr>
        <w:rPr>
          <w:b/>
        </w:rPr>
      </w:pPr>
      <w:r>
        <w:rPr>
          <w:b/>
        </w:rPr>
        <w:t>Section A</w:t>
      </w:r>
      <w:r w:rsidRPr="00197657">
        <w:rPr>
          <w:b/>
        </w:rPr>
        <w:t xml:space="preserve">: </w:t>
      </w:r>
      <w:r w:rsidRPr="00B6454C">
        <w:rPr>
          <w:b/>
        </w:rPr>
        <w:t xml:space="preserve">Mitigating company weaknesses and bolstering company strength </w:t>
      </w:r>
      <w:r w:rsidRPr="00B6454C">
        <w:rPr>
          <w:rStyle w:val="HTMLCite"/>
          <w:b/>
          <w:color w:val="000000" w:themeColor="text1"/>
        </w:rPr>
        <w:t xml:space="preserve">at </w:t>
      </w:r>
      <w:r w:rsidRPr="00B6454C">
        <w:rPr>
          <w:b/>
        </w:rPr>
        <w:t xml:space="preserve">Echotel </w:t>
      </w:r>
      <w:r w:rsidRPr="00B6454C">
        <w:rPr>
          <w:rStyle w:val="hgkelc"/>
        </w:rPr>
        <w:t>Proprietary Uganda Limited</w:t>
      </w:r>
    </w:p>
    <w:p w14:paraId="09517B04" w14:textId="77777777" w:rsidR="00E71237" w:rsidRDefault="00E71237" w:rsidP="00E71237">
      <w:pPr>
        <w:pStyle w:val="ListParagraph"/>
        <w:numPr>
          <w:ilvl w:val="0"/>
          <w:numId w:val="8"/>
        </w:numPr>
        <w:spacing w:after="200"/>
      </w:pPr>
      <w:r>
        <w:t>Has the company improved on corporate governance through improved communication technology?</w:t>
      </w:r>
    </w:p>
    <w:p w14:paraId="15E9096B" w14:textId="77777777" w:rsidR="00E71237" w:rsidRDefault="00E71237" w:rsidP="00E71237">
      <w:pPr>
        <w:pStyle w:val="ListParagraph"/>
        <w:numPr>
          <w:ilvl w:val="0"/>
          <w:numId w:val="8"/>
        </w:numPr>
        <w:spacing w:after="200"/>
      </w:pPr>
      <w:r>
        <w:t xml:space="preserve">Has Echotel </w:t>
      </w:r>
      <w:r w:rsidRPr="00286EBC">
        <w:rPr>
          <w:rStyle w:val="hgkelc"/>
          <w:bCs/>
        </w:rPr>
        <w:t>Proprietary Uganda Limited enhanced company opportunities</w:t>
      </w:r>
      <w:r w:rsidRPr="00286EBC">
        <w:rPr>
          <w:bCs/>
        </w:rPr>
        <w:t>?</w:t>
      </w:r>
    </w:p>
    <w:p w14:paraId="281B13DB" w14:textId="77777777" w:rsidR="00E71237" w:rsidRDefault="00E71237" w:rsidP="00E71237">
      <w:pPr>
        <w:pStyle w:val="ListParagraph"/>
        <w:numPr>
          <w:ilvl w:val="0"/>
          <w:numId w:val="8"/>
        </w:numPr>
        <w:spacing w:after="200"/>
      </w:pPr>
      <w:r>
        <w:t>Has the performance of the company been maximised through collaborative activities?</w:t>
      </w:r>
    </w:p>
    <w:p w14:paraId="31D58510" w14:textId="77777777" w:rsidR="00E71237" w:rsidRDefault="00E71237" w:rsidP="00E71237">
      <w:pPr>
        <w:pStyle w:val="ListParagraph"/>
        <w:numPr>
          <w:ilvl w:val="0"/>
          <w:numId w:val="8"/>
        </w:numPr>
        <w:spacing w:after="200"/>
      </w:pPr>
      <w:r>
        <w:t>Has the company gained more earnings through enhanced reach to people?</w:t>
      </w:r>
    </w:p>
    <w:p w14:paraId="675E7BBF" w14:textId="77777777" w:rsidR="00E71237" w:rsidRDefault="00E71237" w:rsidP="00E71237">
      <w:pPr>
        <w:pStyle w:val="ListParagraph"/>
        <w:numPr>
          <w:ilvl w:val="0"/>
          <w:numId w:val="8"/>
        </w:numPr>
        <w:spacing w:after="200"/>
      </w:pPr>
      <w:r>
        <w:t>Is there improved resource allocation leading to less costly production technology?</w:t>
      </w:r>
    </w:p>
    <w:p w14:paraId="2EBE2C6C" w14:textId="77777777" w:rsidR="00E71237" w:rsidRDefault="00E71237" w:rsidP="00E71237">
      <w:pPr>
        <w:rPr>
          <w:b/>
        </w:rPr>
      </w:pPr>
      <w:r w:rsidRPr="006D7E11">
        <w:rPr>
          <w:b/>
        </w:rPr>
        <w:t xml:space="preserve">Section B: </w:t>
      </w:r>
      <w:r w:rsidRPr="00B6454C">
        <w:rPr>
          <w:b/>
        </w:rPr>
        <w:t xml:space="preserve">Achieving market power through reduced competition </w:t>
      </w:r>
      <w:r w:rsidRPr="00B6454C">
        <w:rPr>
          <w:rStyle w:val="HTMLCite"/>
          <w:b/>
          <w:color w:val="000000" w:themeColor="text1"/>
        </w:rPr>
        <w:t xml:space="preserve">at </w:t>
      </w:r>
      <w:r w:rsidRPr="00B6454C">
        <w:rPr>
          <w:b/>
        </w:rPr>
        <w:t xml:space="preserve">Echotel </w:t>
      </w:r>
      <w:r w:rsidRPr="00B6454C">
        <w:rPr>
          <w:rStyle w:val="hgkelc"/>
        </w:rPr>
        <w:t>Proprietary Uganda Limited</w:t>
      </w:r>
    </w:p>
    <w:p w14:paraId="50BB0380" w14:textId="77777777" w:rsidR="00E71237" w:rsidRDefault="00E71237" w:rsidP="00E71237">
      <w:pPr>
        <w:pStyle w:val="ListParagraph"/>
        <w:numPr>
          <w:ilvl w:val="0"/>
          <w:numId w:val="9"/>
        </w:numPr>
        <w:spacing w:after="200"/>
      </w:pPr>
      <w:r>
        <w:t>Has the company enhanced its coverage to previously unprofitable areas?</w:t>
      </w:r>
    </w:p>
    <w:p w14:paraId="31821E4B" w14:textId="77777777" w:rsidR="00E71237" w:rsidRDefault="00E71237" w:rsidP="00E71237">
      <w:pPr>
        <w:pStyle w:val="ListParagraph"/>
        <w:numPr>
          <w:ilvl w:val="0"/>
          <w:numId w:val="9"/>
        </w:numPr>
        <w:spacing w:after="200"/>
      </w:pPr>
      <w:r>
        <w:t>Has the combination of assets been effective and improved on brand use?</w:t>
      </w:r>
    </w:p>
    <w:p w14:paraId="67D0E016" w14:textId="77777777" w:rsidR="00E71237" w:rsidRDefault="00E71237" w:rsidP="00E71237">
      <w:pPr>
        <w:pStyle w:val="ListParagraph"/>
        <w:numPr>
          <w:ilvl w:val="0"/>
          <w:numId w:val="9"/>
        </w:numPr>
        <w:spacing w:after="200"/>
      </w:pPr>
      <w:r>
        <w:t>Have the acquisition relationships yielded tangible and intangible benefits?</w:t>
      </w:r>
    </w:p>
    <w:p w14:paraId="533198B6" w14:textId="77777777" w:rsidR="00E71237" w:rsidRPr="00514311" w:rsidRDefault="00E71237" w:rsidP="00E71237">
      <w:pPr>
        <w:pStyle w:val="ListParagraph"/>
        <w:numPr>
          <w:ilvl w:val="0"/>
          <w:numId w:val="9"/>
        </w:numPr>
        <w:spacing w:after="200"/>
      </w:pPr>
      <w:r>
        <w:t xml:space="preserve">Has </w:t>
      </w:r>
      <w:r w:rsidRPr="00514311">
        <w:t xml:space="preserve">Echotel </w:t>
      </w:r>
      <w:r w:rsidRPr="00514311">
        <w:rPr>
          <w:rStyle w:val="hgkelc"/>
        </w:rPr>
        <w:t>Proprietary Uganda Limited been able to perform better after the acquisition?</w:t>
      </w:r>
    </w:p>
    <w:p w14:paraId="30BC6D76" w14:textId="77777777" w:rsidR="00E71237" w:rsidRDefault="00E71237" w:rsidP="00E71237">
      <w:pPr>
        <w:pStyle w:val="ListParagraph"/>
        <w:numPr>
          <w:ilvl w:val="0"/>
          <w:numId w:val="9"/>
        </w:numPr>
        <w:spacing w:after="200"/>
      </w:pPr>
      <w:r>
        <w:t>Has the company been able to offer competitive services to its customers?</w:t>
      </w:r>
    </w:p>
    <w:p w14:paraId="47C01E8F" w14:textId="77777777" w:rsidR="00E71237" w:rsidRDefault="00E71237" w:rsidP="00E71237">
      <w:pPr>
        <w:spacing w:line="259" w:lineRule="auto"/>
        <w:jc w:val="left"/>
        <w:rPr>
          <w:b/>
        </w:rPr>
      </w:pPr>
      <w:r>
        <w:rPr>
          <w:b/>
        </w:rPr>
        <w:br w:type="page"/>
      </w:r>
    </w:p>
    <w:p w14:paraId="306133DC" w14:textId="77777777" w:rsidR="00E71237" w:rsidRDefault="00E71237" w:rsidP="00E71237">
      <w:pPr>
        <w:rPr>
          <w:b/>
        </w:rPr>
      </w:pPr>
      <w:r w:rsidRPr="009D3521">
        <w:rPr>
          <w:b/>
        </w:rPr>
        <w:lastRenderedPageBreak/>
        <w:t xml:space="preserve">Section </w:t>
      </w:r>
      <w:r>
        <w:rPr>
          <w:b/>
        </w:rPr>
        <w:t>C</w:t>
      </w:r>
      <w:r w:rsidRPr="009D3521">
        <w:rPr>
          <w:b/>
        </w:rPr>
        <w:t xml:space="preserve">: </w:t>
      </w:r>
      <w:r w:rsidRPr="00B6454C">
        <w:rPr>
          <w:rStyle w:val="hgkelc"/>
        </w:rPr>
        <w:t>Synergies and created value addition</w:t>
      </w:r>
      <w:r w:rsidRPr="00B6454C">
        <w:rPr>
          <w:rStyle w:val="HTMLCite"/>
          <w:b/>
          <w:color w:val="000000" w:themeColor="text1"/>
        </w:rPr>
        <w:t xml:space="preserve"> at </w:t>
      </w:r>
      <w:r w:rsidRPr="00B6454C">
        <w:rPr>
          <w:b/>
        </w:rPr>
        <w:t xml:space="preserve">Echotel </w:t>
      </w:r>
      <w:r w:rsidRPr="00B6454C">
        <w:rPr>
          <w:rStyle w:val="hgkelc"/>
        </w:rPr>
        <w:t>Proprietary Uganda Limited</w:t>
      </w:r>
    </w:p>
    <w:p w14:paraId="1C0F4595" w14:textId="77777777" w:rsidR="00E71237" w:rsidRDefault="00E71237" w:rsidP="00E71237">
      <w:pPr>
        <w:pStyle w:val="ListParagraph"/>
        <w:numPr>
          <w:ilvl w:val="0"/>
          <w:numId w:val="10"/>
        </w:numPr>
        <w:spacing w:after="200"/>
      </w:pPr>
      <w:r>
        <w:t>Corporate synergy has led to more efficient management?</w:t>
      </w:r>
    </w:p>
    <w:p w14:paraId="10ED239F" w14:textId="77777777" w:rsidR="00E71237" w:rsidRDefault="00E71237" w:rsidP="00E71237">
      <w:pPr>
        <w:pStyle w:val="ListParagraph"/>
        <w:numPr>
          <w:ilvl w:val="0"/>
          <w:numId w:val="10"/>
        </w:numPr>
        <w:spacing w:after="200"/>
      </w:pPr>
      <w:r>
        <w:t xml:space="preserve">Has the company effectively utilised capacities and resources in order to enhance on earning? </w:t>
      </w:r>
    </w:p>
    <w:p w14:paraId="747C50F7" w14:textId="77777777" w:rsidR="00E71237" w:rsidRPr="00615E8D" w:rsidRDefault="00E71237" w:rsidP="00E71237">
      <w:pPr>
        <w:pStyle w:val="ListParagraph"/>
        <w:numPr>
          <w:ilvl w:val="0"/>
          <w:numId w:val="10"/>
        </w:numPr>
        <w:spacing w:after="200"/>
      </w:pPr>
      <w:r w:rsidRPr="00615E8D">
        <w:t xml:space="preserve">Has Echotel </w:t>
      </w:r>
      <w:r w:rsidRPr="00615E8D">
        <w:rPr>
          <w:rStyle w:val="hgkelc"/>
        </w:rPr>
        <w:t>Proprietary Uganda Limited increased operational efficiency</w:t>
      </w:r>
      <w:r w:rsidRPr="00615E8D">
        <w:t>?</w:t>
      </w:r>
    </w:p>
    <w:p w14:paraId="603B1B80" w14:textId="77777777" w:rsidR="00E71237" w:rsidRDefault="00E71237" w:rsidP="00E71237">
      <w:pPr>
        <w:pStyle w:val="ListParagraph"/>
        <w:numPr>
          <w:ilvl w:val="0"/>
          <w:numId w:val="10"/>
        </w:numPr>
        <w:spacing w:after="200"/>
      </w:pPr>
      <w:r>
        <w:t xml:space="preserve">Have synergies boosted future cashflows of the company and improving on its value? </w:t>
      </w:r>
    </w:p>
    <w:bookmarkEnd w:id="1"/>
    <w:p w14:paraId="569ADC6F" w14:textId="77777777" w:rsidR="00E71237" w:rsidRDefault="00E71237" w:rsidP="00E71237"/>
    <w:p w14:paraId="0E076D7D" w14:textId="77777777" w:rsidR="00E71237" w:rsidRDefault="00E71237" w:rsidP="00E71237"/>
    <w:p w14:paraId="4DFFFBBF" w14:textId="77777777" w:rsidR="00E71237" w:rsidRDefault="00E71237" w:rsidP="00E71237"/>
    <w:p w14:paraId="7069B616" w14:textId="77777777" w:rsidR="00E71237" w:rsidRDefault="00E71237" w:rsidP="00E71237"/>
    <w:p w14:paraId="227B52D2" w14:textId="77777777" w:rsidR="00E71237" w:rsidRDefault="00E71237" w:rsidP="00E71237"/>
    <w:p w14:paraId="7024FA42" w14:textId="77777777" w:rsidR="00E71237" w:rsidRDefault="00E71237" w:rsidP="00E71237"/>
    <w:p w14:paraId="55A1AA1D" w14:textId="77777777" w:rsidR="00E71237" w:rsidRDefault="00E71237" w:rsidP="00E71237"/>
    <w:p w14:paraId="3608095B" w14:textId="77777777" w:rsidR="00E71237" w:rsidRDefault="00E71237" w:rsidP="00E71237"/>
    <w:p w14:paraId="6D5BB455" w14:textId="77777777" w:rsidR="00E71237" w:rsidRDefault="00E71237" w:rsidP="00E71237"/>
    <w:p w14:paraId="72221DA2" w14:textId="77777777" w:rsidR="00E71237" w:rsidRDefault="00E71237" w:rsidP="00E71237"/>
    <w:p w14:paraId="21D7BA54" w14:textId="77777777" w:rsidR="00E71237" w:rsidRDefault="00E71237" w:rsidP="00E71237"/>
    <w:p w14:paraId="6C13E056" w14:textId="77777777" w:rsidR="00E71237" w:rsidRDefault="00E71237" w:rsidP="00E71237"/>
    <w:p w14:paraId="51922972" w14:textId="77777777" w:rsidR="00E71237" w:rsidRDefault="00E71237" w:rsidP="00E71237"/>
    <w:p w14:paraId="6F4CCAF6" w14:textId="77777777" w:rsidR="00E71237" w:rsidRDefault="00E71237" w:rsidP="00321F2C">
      <w:pPr>
        <w:pStyle w:val="Heading1"/>
        <w:jc w:val="center"/>
      </w:pPr>
      <w:bookmarkStart w:id="499" w:name="_Toc19366143"/>
      <w:bookmarkStart w:id="500" w:name="_Toc95912837"/>
      <w:r w:rsidRPr="00101727">
        <w:lastRenderedPageBreak/>
        <w:t>APPENDIX C: DOCUMENT REVIEW CHECKLIST</w:t>
      </w:r>
      <w:bookmarkEnd w:id="499"/>
      <w:bookmarkEnd w:id="500"/>
    </w:p>
    <w:tbl>
      <w:tblPr>
        <w:tblStyle w:val="TableGrid0"/>
        <w:tblW w:w="8961" w:type="dxa"/>
        <w:tblInd w:w="10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8961"/>
      </w:tblGrid>
      <w:tr w:rsidR="00E71237" w:rsidRPr="00101727" w14:paraId="293EE69E" w14:textId="77777777" w:rsidTr="00873EFE">
        <w:trPr>
          <w:trHeight w:val="484"/>
        </w:trPr>
        <w:tc>
          <w:tcPr>
            <w:tcW w:w="8961" w:type="dxa"/>
            <w:hideMark/>
          </w:tcPr>
          <w:p w14:paraId="70132352" w14:textId="77777777" w:rsidR="00E71237" w:rsidRPr="00101727" w:rsidRDefault="00E71237" w:rsidP="00307128">
            <w:pPr>
              <w:spacing w:line="360" w:lineRule="auto"/>
            </w:pPr>
            <w:r>
              <w:t xml:space="preserve">Echotel </w:t>
            </w:r>
            <w:r w:rsidRPr="00B6454C">
              <w:rPr>
                <w:rStyle w:val="hgkelc"/>
                <w:rFonts w:eastAsiaTheme="majorEastAsia"/>
              </w:rPr>
              <w:t>Proprietary Uganda Limited</w:t>
            </w:r>
            <w:r>
              <w:rPr>
                <w:rStyle w:val="hgkelc"/>
                <w:rFonts w:eastAsiaTheme="majorEastAsia"/>
              </w:rPr>
              <w:t xml:space="preserve"> financial performance report 2018/2019/2020</w:t>
            </w:r>
          </w:p>
        </w:tc>
      </w:tr>
      <w:tr w:rsidR="00E71237" w:rsidRPr="00101727" w14:paraId="4EBB20A9" w14:textId="77777777" w:rsidTr="00873EFE">
        <w:trPr>
          <w:trHeight w:val="460"/>
        </w:trPr>
        <w:tc>
          <w:tcPr>
            <w:tcW w:w="8961" w:type="dxa"/>
            <w:hideMark/>
          </w:tcPr>
          <w:p w14:paraId="6D220F8A" w14:textId="77777777" w:rsidR="00E71237" w:rsidRPr="00101727" w:rsidRDefault="00E71237" w:rsidP="00307128">
            <w:pPr>
              <w:spacing w:line="360" w:lineRule="auto"/>
            </w:pPr>
            <w:r w:rsidRPr="00B6454C">
              <w:t>Post-merger and acquisition financial performance analysis</w:t>
            </w:r>
          </w:p>
        </w:tc>
      </w:tr>
      <w:tr w:rsidR="00E71237" w:rsidRPr="00101727" w14:paraId="7B143E1F" w14:textId="77777777" w:rsidTr="00873EFE">
        <w:trPr>
          <w:trHeight w:val="945"/>
        </w:trPr>
        <w:tc>
          <w:tcPr>
            <w:tcW w:w="8961" w:type="dxa"/>
          </w:tcPr>
          <w:p w14:paraId="7BE0D339" w14:textId="77777777" w:rsidR="00E71237" w:rsidRPr="00101727" w:rsidRDefault="00E71237" w:rsidP="00307128">
            <w:pPr>
              <w:spacing w:line="360" w:lineRule="auto"/>
            </w:pPr>
            <w:r w:rsidRPr="00B6454C">
              <w:t>Iway Africa sold to echo group international, now called Echotel Proprietary Uganda Limited</w:t>
            </w:r>
          </w:p>
        </w:tc>
      </w:tr>
      <w:tr w:rsidR="00E71237" w:rsidRPr="00101727" w14:paraId="623AEDCF" w14:textId="77777777" w:rsidTr="00873EFE">
        <w:trPr>
          <w:trHeight w:val="484"/>
        </w:trPr>
        <w:tc>
          <w:tcPr>
            <w:tcW w:w="8961" w:type="dxa"/>
            <w:hideMark/>
          </w:tcPr>
          <w:p w14:paraId="52A01463" w14:textId="77777777" w:rsidR="00E71237" w:rsidRPr="00101727" w:rsidRDefault="00E71237" w:rsidP="00307128">
            <w:pPr>
              <w:spacing w:line="360" w:lineRule="auto"/>
            </w:pPr>
            <w:r w:rsidRPr="00B6454C">
              <w:t>Effects of mergers and acquisitions on the financial performance of commercial banks</w:t>
            </w:r>
          </w:p>
        </w:tc>
      </w:tr>
      <w:tr w:rsidR="00E71237" w:rsidRPr="00101727" w14:paraId="72CDF85C" w14:textId="77777777" w:rsidTr="00873EFE">
        <w:trPr>
          <w:trHeight w:val="945"/>
        </w:trPr>
        <w:tc>
          <w:tcPr>
            <w:tcW w:w="8961" w:type="dxa"/>
            <w:hideMark/>
          </w:tcPr>
          <w:p w14:paraId="09C201DC" w14:textId="77777777" w:rsidR="00E71237" w:rsidRPr="00101727" w:rsidRDefault="00E71237" w:rsidP="00307128">
            <w:pPr>
              <w:spacing w:line="360" w:lineRule="auto"/>
            </w:pPr>
            <w:r w:rsidRPr="00B6454C">
              <w:t>Does long term performance of mergers match market expectations?</w:t>
            </w:r>
            <w:r w:rsidRPr="00B6454C">
              <w:rPr>
                <w:rFonts w:hint="eastAsia"/>
              </w:rPr>
              <w:t>”</w:t>
            </w:r>
            <w:r w:rsidRPr="00B6454C">
              <w:t xml:space="preserve"> Business &amp; Economics Strategic Management Journal</w:t>
            </w:r>
          </w:p>
        </w:tc>
      </w:tr>
      <w:tr w:rsidR="00E71237" w:rsidRPr="00101727" w14:paraId="2909EE5C" w14:textId="77777777" w:rsidTr="00873EFE">
        <w:trPr>
          <w:trHeight w:val="945"/>
        </w:trPr>
        <w:tc>
          <w:tcPr>
            <w:tcW w:w="8961" w:type="dxa"/>
            <w:hideMark/>
          </w:tcPr>
          <w:p w14:paraId="62BDDE67" w14:textId="77777777" w:rsidR="00E71237" w:rsidRPr="00101727" w:rsidRDefault="00E71237" w:rsidP="00307128">
            <w:pPr>
              <w:spacing w:line="360" w:lineRule="auto"/>
            </w:pPr>
            <w:r w:rsidRPr="00B6454C">
              <w:t>Abnormal returns and expected managerial performance of target firms, Financial Management</w:t>
            </w:r>
          </w:p>
        </w:tc>
      </w:tr>
      <w:tr w:rsidR="00E71237" w:rsidRPr="00101727" w14:paraId="05362B03" w14:textId="77777777" w:rsidTr="00873EFE">
        <w:trPr>
          <w:trHeight w:val="484"/>
        </w:trPr>
        <w:tc>
          <w:tcPr>
            <w:tcW w:w="8961" w:type="dxa"/>
            <w:hideMark/>
          </w:tcPr>
          <w:p w14:paraId="7D0A0A32" w14:textId="77777777" w:rsidR="00E71237" w:rsidRPr="00101727" w:rsidRDefault="00E71237" w:rsidP="00307128">
            <w:pPr>
              <w:spacing w:line="360" w:lineRule="auto"/>
            </w:pPr>
            <w:r w:rsidRPr="00B6454C">
              <w:t>Firm size and the gains from acquisitions</w:t>
            </w:r>
            <w:r w:rsidRPr="00B6454C">
              <w:rPr>
                <w:rFonts w:hint="eastAsia"/>
              </w:rPr>
              <w:t>”</w:t>
            </w:r>
            <w:r w:rsidRPr="00B6454C">
              <w:t>, Journal of Financial Economics</w:t>
            </w:r>
          </w:p>
        </w:tc>
      </w:tr>
      <w:tr w:rsidR="00E71237" w:rsidRPr="00101727" w14:paraId="0A6CF907" w14:textId="77777777" w:rsidTr="00873EFE">
        <w:trPr>
          <w:trHeight w:val="162"/>
        </w:trPr>
        <w:tc>
          <w:tcPr>
            <w:tcW w:w="8961" w:type="dxa"/>
            <w:hideMark/>
          </w:tcPr>
          <w:p w14:paraId="0A1CB589" w14:textId="77777777" w:rsidR="00E71237" w:rsidRPr="00101727" w:rsidRDefault="00E71237" w:rsidP="00307128">
            <w:pPr>
              <w:spacing w:line="360" w:lineRule="auto"/>
            </w:pPr>
          </w:p>
        </w:tc>
      </w:tr>
      <w:bookmarkEnd w:id="0"/>
    </w:tbl>
    <w:p w14:paraId="119A341F" w14:textId="77777777" w:rsidR="00E71237" w:rsidRPr="00183D77" w:rsidRDefault="00E71237" w:rsidP="00E71237"/>
    <w:p w14:paraId="79008AB7" w14:textId="77777777" w:rsidR="003115E8" w:rsidRDefault="003115E8"/>
    <w:sectPr w:rsidR="003115E8" w:rsidSect="003071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D970" w14:textId="77777777" w:rsidR="0085625E" w:rsidRDefault="0085625E">
      <w:pPr>
        <w:spacing w:after="0" w:line="240" w:lineRule="auto"/>
      </w:pPr>
      <w:r>
        <w:separator/>
      </w:r>
    </w:p>
  </w:endnote>
  <w:endnote w:type="continuationSeparator" w:id="0">
    <w:p w14:paraId="55C0D591" w14:textId="77777777" w:rsidR="0085625E" w:rsidRDefault="0085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URWPalladioL-Bold">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057743"/>
      <w:docPartObj>
        <w:docPartGallery w:val="Page Numbers (Bottom of Page)"/>
        <w:docPartUnique/>
      </w:docPartObj>
    </w:sdtPr>
    <w:sdtEndPr>
      <w:rPr>
        <w:noProof/>
      </w:rPr>
    </w:sdtEndPr>
    <w:sdtContent>
      <w:p w14:paraId="79C03271" w14:textId="2F533A9B" w:rsidR="004B5203" w:rsidRDefault="004B5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AA590" w14:textId="77777777" w:rsidR="004B5203" w:rsidRDefault="004B5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278C" w14:textId="77777777" w:rsidR="0085625E" w:rsidRDefault="0085625E">
      <w:pPr>
        <w:spacing w:after="0" w:line="240" w:lineRule="auto"/>
      </w:pPr>
      <w:r>
        <w:separator/>
      </w:r>
    </w:p>
  </w:footnote>
  <w:footnote w:type="continuationSeparator" w:id="0">
    <w:p w14:paraId="5493EE9C" w14:textId="77777777" w:rsidR="0085625E" w:rsidRDefault="00856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arlett" w:hAnsi="Marlett" w:hint="default"/>
      </w:rPr>
    </w:lvl>
  </w:abstractNum>
  <w:abstractNum w:abstractNumId="1"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752D26"/>
    <w:multiLevelType w:val="hybridMultilevel"/>
    <w:tmpl w:val="94EA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5564"/>
    <w:multiLevelType w:val="hybridMultilevel"/>
    <w:tmpl w:val="6F0C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C7324"/>
    <w:multiLevelType w:val="hybridMultilevel"/>
    <w:tmpl w:val="14B4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B2F3B"/>
    <w:multiLevelType w:val="hybridMultilevel"/>
    <w:tmpl w:val="33EE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E5725"/>
    <w:multiLevelType w:val="hybridMultilevel"/>
    <w:tmpl w:val="DA8A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73DFE"/>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64B363A1"/>
    <w:multiLevelType w:val="hybridMultilevel"/>
    <w:tmpl w:val="C2B2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
  </w:num>
  <w:num w:numId="5">
    <w:abstractNumId w:val="0"/>
  </w:num>
  <w:num w:numId="6">
    <w:abstractNumId w:val="2"/>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37"/>
    <w:rsid w:val="000002F3"/>
    <w:rsid w:val="00000878"/>
    <w:rsid w:val="00000B57"/>
    <w:rsid w:val="000029DD"/>
    <w:rsid w:val="00003578"/>
    <w:rsid w:val="00004154"/>
    <w:rsid w:val="000044AE"/>
    <w:rsid w:val="000069C5"/>
    <w:rsid w:val="0001080F"/>
    <w:rsid w:val="000132C0"/>
    <w:rsid w:val="000164FB"/>
    <w:rsid w:val="0001656A"/>
    <w:rsid w:val="0001709D"/>
    <w:rsid w:val="000204DC"/>
    <w:rsid w:val="00021393"/>
    <w:rsid w:val="000216F5"/>
    <w:rsid w:val="00021D5B"/>
    <w:rsid w:val="00022FF8"/>
    <w:rsid w:val="00024230"/>
    <w:rsid w:val="00024C6F"/>
    <w:rsid w:val="00026B38"/>
    <w:rsid w:val="00026B89"/>
    <w:rsid w:val="00030348"/>
    <w:rsid w:val="00032A5F"/>
    <w:rsid w:val="00033E5C"/>
    <w:rsid w:val="000348F6"/>
    <w:rsid w:val="0003639B"/>
    <w:rsid w:val="00037450"/>
    <w:rsid w:val="00037D61"/>
    <w:rsid w:val="00040486"/>
    <w:rsid w:val="00042F2A"/>
    <w:rsid w:val="000442EE"/>
    <w:rsid w:val="0004499B"/>
    <w:rsid w:val="00046248"/>
    <w:rsid w:val="00046D1B"/>
    <w:rsid w:val="00047C14"/>
    <w:rsid w:val="00050AA6"/>
    <w:rsid w:val="00056675"/>
    <w:rsid w:val="00062818"/>
    <w:rsid w:val="00063CD6"/>
    <w:rsid w:val="00065F89"/>
    <w:rsid w:val="00066086"/>
    <w:rsid w:val="00074645"/>
    <w:rsid w:val="000769C5"/>
    <w:rsid w:val="000771C9"/>
    <w:rsid w:val="000806C4"/>
    <w:rsid w:val="0008152E"/>
    <w:rsid w:val="00083AFC"/>
    <w:rsid w:val="0008436F"/>
    <w:rsid w:val="00086C6C"/>
    <w:rsid w:val="000871D3"/>
    <w:rsid w:val="00090035"/>
    <w:rsid w:val="0009094A"/>
    <w:rsid w:val="000911FB"/>
    <w:rsid w:val="0009122B"/>
    <w:rsid w:val="000975FA"/>
    <w:rsid w:val="000A4657"/>
    <w:rsid w:val="000A475E"/>
    <w:rsid w:val="000A613B"/>
    <w:rsid w:val="000A7E48"/>
    <w:rsid w:val="000B1B90"/>
    <w:rsid w:val="000B7236"/>
    <w:rsid w:val="000C2414"/>
    <w:rsid w:val="000C357C"/>
    <w:rsid w:val="000C45D6"/>
    <w:rsid w:val="000C4733"/>
    <w:rsid w:val="000C4E4F"/>
    <w:rsid w:val="000C5153"/>
    <w:rsid w:val="000C7258"/>
    <w:rsid w:val="000D1216"/>
    <w:rsid w:val="000D2431"/>
    <w:rsid w:val="000D24F2"/>
    <w:rsid w:val="000D35E1"/>
    <w:rsid w:val="000D4647"/>
    <w:rsid w:val="000D48B1"/>
    <w:rsid w:val="000D64B7"/>
    <w:rsid w:val="000E36EE"/>
    <w:rsid w:val="000E3A6D"/>
    <w:rsid w:val="000E3DA2"/>
    <w:rsid w:val="000E4360"/>
    <w:rsid w:val="000E45D6"/>
    <w:rsid w:val="000E45F8"/>
    <w:rsid w:val="000E492A"/>
    <w:rsid w:val="000F541A"/>
    <w:rsid w:val="000F5BBC"/>
    <w:rsid w:val="000F703E"/>
    <w:rsid w:val="001007A0"/>
    <w:rsid w:val="00100A98"/>
    <w:rsid w:val="00101401"/>
    <w:rsid w:val="001043FC"/>
    <w:rsid w:val="00106D5A"/>
    <w:rsid w:val="00107DA8"/>
    <w:rsid w:val="00110595"/>
    <w:rsid w:val="001133A0"/>
    <w:rsid w:val="00114F16"/>
    <w:rsid w:val="00116267"/>
    <w:rsid w:val="001162B5"/>
    <w:rsid w:val="00116AC4"/>
    <w:rsid w:val="00120747"/>
    <w:rsid w:val="0012253A"/>
    <w:rsid w:val="00122A8B"/>
    <w:rsid w:val="00123613"/>
    <w:rsid w:val="001238D4"/>
    <w:rsid w:val="00123D06"/>
    <w:rsid w:val="00124766"/>
    <w:rsid w:val="00125872"/>
    <w:rsid w:val="001271EE"/>
    <w:rsid w:val="001278B2"/>
    <w:rsid w:val="001352AA"/>
    <w:rsid w:val="00135690"/>
    <w:rsid w:val="00135B65"/>
    <w:rsid w:val="001400F0"/>
    <w:rsid w:val="0014021F"/>
    <w:rsid w:val="001415EE"/>
    <w:rsid w:val="0014211F"/>
    <w:rsid w:val="00150384"/>
    <w:rsid w:val="001518CD"/>
    <w:rsid w:val="00152FF1"/>
    <w:rsid w:val="00153BC8"/>
    <w:rsid w:val="001566BF"/>
    <w:rsid w:val="00161815"/>
    <w:rsid w:val="00161A0A"/>
    <w:rsid w:val="0016492C"/>
    <w:rsid w:val="0016513F"/>
    <w:rsid w:val="00170A4E"/>
    <w:rsid w:val="001765C0"/>
    <w:rsid w:val="001805F2"/>
    <w:rsid w:val="001805F7"/>
    <w:rsid w:val="00182493"/>
    <w:rsid w:val="00184318"/>
    <w:rsid w:val="00184AB6"/>
    <w:rsid w:val="00186C49"/>
    <w:rsid w:val="00187227"/>
    <w:rsid w:val="00190751"/>
    <w:rsid w:val="00192124"/>
    <w:rsid w:val="001941C0"/>
    <w:rsid w:val="00194968"/>
    <w:rsid w:val="0019567B"/>
    <w:rsid w:val="001A10B3"/>
    <w:rsid w:val="001A427A"/>
    <w:rsid w:val="001A6AFE"/>
    <w:rsid w:val="001A7C55"/>
    <w:rsid w:val="001B0567"/>
    <w:rsid w:val="001B2ED0"/>
    <w:rsid w:val="001B6D64"/>
    <w:rsid w:val="001B7B90"/>
    <w:rsid w:val="001C32E4"/>
    <w:rsid w:val="001C6AF5"/>
    <w:rsid w:val="001D22AE"/>
    <w:rsid w:val="001D2D07"/>
    <w:rsid w:val="001D4F72"/>
    <w:rsid w:val="001D5ECD"/>
    <w:rsid w:val="001D75F5"/>
    <w:rsid w:val="001E294A"/>
    <w:rsid w:val="001E450E"/>
    <w:rsid w:val="001E70F0"/>
    <w:rsid w:val="001F0B4A"/>
    <w:rsid w:val="001F11B3"/>
    <w:rsid w:val="001F17F6"/>
    <w:rsid w:val="001F69EC"/>
    <w:rsid w:val="001F701F"/>
    <w:rsid w:val="001F7633"/>
    <w:rsid w:val="001F77D2"/>
    <w:rsid w:val="00200D57"/>
    <w:rsid w:val="00201048"/>
    <w:rsid w:val="0020393B"/>
    <w:rsid w:val="0020437C"/>
    <w:rsid w:val="002063B7"/>
    <w:rsid w:val="0020663F"/>
    <w:rsid w:val="0020720D"/>
    <w:rsid w:val="00213892"/>
    <w:rsid w:val="00213F48"/>
    <w:rsid w:val="00220A12"/>
    <w:rsid w:val="002210BA"/>
    <w:rsid w:val="00221E7E"/>
    <w:rsid w:val="002256D3"/>
    <w:rsid w:val="00225B5E"/>
    <w:rsid w:val="00226B33"/>
    <w:rsid w:val="00227D82"/>
    <w:rsid w:val="00231A1A"/>
    <w:rsid w:val="00233A82"/>
    <w:rsid w:val="00234AD5"/>
    <w:rsid w:val="00235841"/>
    <w:rsid w:val="00236700"/>
    <w:rsid w:val="002379E0"/>
    <w:rsid w:val="00237E0F"/>
    <w:rsid w:val="00240F87"/>
    <w:rsid w:val="00241204"/>
    <w:rsid w:val="00242A3B"/>
    <w:rsid w:val="00245C15"/>
    <w:rsid w:val="00247FC1"/>
    <w:rsid w:val="002512F7"/>
    <w:rsid w:val="0025145F"/>
    <w:rsid w:val="00253B77"/>
    <w:rsid w:val="00256772"/>
    <w:rsid w:val="00256A01"/>
    <w:rsid w:val="002574EC"/>
    <w:rsid w:val="002579F2"/>
    <w:rsid w:val="00261162"/>
    <w:rsid w:val="00262FDB"/>
    <w:rsid w:val="00263527"/>
    <w:rsid w:val="00267E1B"/>
    <w:rsid w:val="0027051E"/>
    <w:rsid w:val="00274EC6"/>
    <w:rsid w:val="002807DC"/>
    <w:rsid w:val="00285825"/>
    <w:rsid w:val="00286F33"/>
    <w:rsid w:val="00286F9B"/>
    <w:rsid w:val="002871DD"/>
    <w:rsid w:val="00287AE0"/>
    <w:rsid w:val="00290217"/>
    <w:rsid w:val="00290D1B"/>
    <w:rsid w:val="00291CB2"/>
    <w:rsid w:val="0029345A"/>
    <w:rsid w:val="00294255"/>
    <w:rsid w:val="00294E31"/>
    <w:rsid w:val="002955F7"/>
    <w:rsid w:val="002A0D17"/>
    <w:rsid w:val="002A3556"/>
    <w:rsid w:val="002A3E51"/>
    <w:rsid w:val="002A5AEC"/>
    <w:rsid w:val="002A67A3"/>
    <w:rsid w:val="002A75A7"/>
    <w:rsid w:val="002A7FB7"/>
    <w:rsid w:val="002B02EE"/>
    <w:rsid w:val="002B1F40"/>
    <w:rsid w:val="002B251A"/>
    <w:rsid w:val="002B2E60"/>
    <w:rsid w:val="002B5918"/>
    <w:rsid w:val="002B68FB"/>
    <w:rsid w:val="002C0724"/>
    <w:rsid w:val="002C38A5"/>
    <w:rsid w:val="002C3AD6"/>
    <w:rsid w:val="002C5B79"/>
    <w:rsid w:val="002C65B1"/>
    <w:rsid w:val="002D0E65"/>
    <w:rsid w:val="002D636E"/>
    <w:rsid w:val="002D6A1E"/>
    <w:rsid w:val="002E0223"/>
    <w:rsid w:val="002E0C11"/>
    <w:rsid w:val="002E0D2C"/>
    <w:rsid w:val="002E6050"/>
    <w:rsid w:val="002E69C8"/>
    <w:rsid w:val="002F0367"/>
    <w:rsid w:val="002F06B9"/>
    <w:rsid w:val="002F0A1A"/>
    <w:rsid w:val="002F1C56"/>
    <w:rsid w:val="002F2469"/>
    <w:rsid w:val="002F444B"/>
    <w:rsid w:val="002F4B2B"/>
    <w:rsid w:val="002F6716"/>
    <w:rsid w:val="002F6821"/>
    <w:rsid w:val="002F6EA2"/>
    <w:rsid w:val="002F773E"/>
    <w:rsid w:val="002F7765"/>
    <w:rsid w:val="00302D21"/>
    <w:rsid w:val="003036AC"/>
    <w:rsid w:val="00307128"/>
    <w:rsid w:val="003115E8"/>
    <w:rsid w:val="0031206D"/>
    <w:rsid w:val="00312B09"/>
    <w:rsid w:val="003206B0"/>
    <w:rsid w:val="00320A17"/>
    <w:rsid w:val="00321F2C"/>
    <w:rsid w:val="00322628"/>
    <w:rsid w:val="00322982"/>
    <w:rsid w:val="003238F6"/>
    <w:rsid w:val="003262B8"/>
    <w:rsid w:val="003305E5"/>
    <w:rsid w:val="00334C9E"/>
    <w:rsid w:val="00335694"/>
    <w:rsid w:val="0033719B"/>
    <w:rsid w:val="003373D4"/>
    <w:rsid w:val="00337C56"/>
    <w:rsid w:val="00341CC6"/>
    <w:rsid w:val="003430C4"/>
    <w:rsid w:val="003438D4"/>
    <w:rsid w:val="00343B1F"/>
    <w:rsid w:val="0034745B"/>
    <w:rsid w:val="00351DCE"/>
    <w:rsid w:val="00355392"/>
    <w:rsid w:val="003574DF"/>
    <w:rsid w:val="003613EF"/>
    <w:rsid w:val="003644F5"/>
    <w:rsid w:val="00366E62"/>
    <w:rsid w:val="00367AF7"/>
    <w:rsid w:val="003747DD"/>
    <w:rsid w:val="00375082"/>
    <w:rsid w:val="00375C90"/>
    <w:rsid w:val="00376B74"/>
    <w:rsid w:val="00376BFF"/>
    <w:rsid w:val="00377078"/>
    <w:rsid w:val="00377F3F"/>
    <w:rsid w:val="00382F08"/>
    <w:rsid w:val="0038329C"/>
    <w:rsid w:val="003846C7"/>
    <w:rsid w:val="00390CBF"/>
    <w:rsid w:val="003932BA"/>
    <w:rsid w:val="00394342"/>
    <w:rsid w:val="0039688F"/>
    <w:rsid w:val="003A2083"/>
    <w:rsid w:val="003A225D"/>
    <w:rsid w:val="003A39E3"/>
    <w:rsid w:val="003A5ADC"/>
    <w:rsid w:val="003A70D9"/>
    <w:rsid w:val="003A753B"/>
    <w:rsid w:val="003A7E4F"/>
    <w:rsid w:val="003B1682"/>
    <w:rsid w:val="003B212D"/>
    <w:rsid w:val="003B2618"/>
    <w:rsid w:val="003B5EEB"/>
    <w:rsid w:val="003B7DA7"/>
    <w:rsid w:val="003C0704"/>
    <w:rsid w:val="003C142E"/>
    <w:rsid w:val="003C5627"/>
    <w:rsid w:val="003C5C1D"/>
    <w:rsid w:val="003C622B"/>
    <w:rsid w:val="003C6902"/>
    <w:rsid w:val="003D1194"/>
    <w:rsid w:val="003D22DA"/>
    <w:rsid w:val="003D6D9D"/>
    <w:rsid w:val="003E01E4"/>
    <w:rsid w:val="003E1475"/>
    <w:rsid w:val="003E2260"/>
    <w:rsid w:val="003E469E"/>
    <w:rsid w:val="003E4708"/>
    <w:rsid w:val="003E709A"/>
    <w:rsid w:val="003E711D"/>
    <w:rsid w:val="003F0479"/>
    <w:rsid w:val="003F1A25"/>
    <w:rsid w:val="003F524D"/>
    <w:rsid w:val="004101CB"/>
    <w:rsid w:val="00410559"/>
    <w:rsid w:val="00415A03"/>
    <w:rsid w:val="00420E30"/>
    <w:rsid w:val="0042269B"/>
    <w:rsid w:val="00424898"/>
    <w:rsid w:val="00427091"/>
    <w:rsid w:val="00427802"/>
    <w:rsid w:val="00430EE4"/>
    <w:rsid w:val="00432DCC"/>
    <w:rsid w:val="00435177"/>
    <w:rsid w:val="004352A5"/>
    <w:rsid w:val="0043761B"/>
    <w:rsid w:val="00437EDB"/>
    <w:rsid w:val="00440693"/>
    <w:rsid w:val="00444815"/>
    <w:rsid w:val="00445855"/>
    <w:rsid w:val="0044720F"/>
    <w:rsid w:val="00447810"/>
    <w:rsid w:val="0044781C"/>
    <w:rsid w:val="00447F0C"/>
    <w:rsid w:val="00454F4D"/>
    <w:rsid w:val="00457241"/>
    <w:rsid w:val="004578B0"/>
    <w:rsid w:val="004600C9"/>
    <w:rsid w:val="00460755"/>
    <w:rsid w:val="0046211B"/>
    <w:rsid w:val="004629C6"/>
    <w:rsid w:val="00462ED5"/>
    <w:rsid w:val="00465795"/>
    <w:rsid w:val="00465FCA"/>
    <w:rsid w:val="00466302"/>
    <w:rsid w:val="00470A71"/>
    <w:rsid w:val="00470BD7"/>
    <w:rsid w:val="00471931"/>
    <w:rsid w:val="004722CD"/>
    <w:rsid w:val="00474D33"/>
    <w:rsid w:val="00475025"/>
    <w:rsid w:val="00475EAD"/>
    <w:rsid w:val="004766ED"/>
    <w:rsid w:val="00476712"/>
    <w:rsid w:val="00476E33"/>
    <w:rsid w:val="00480483"/>
    <w:rsid w:val="004828C9"/>
    <w:rsid w:val="004831AF"/>
    <w:rsid w:val="00485D55"/>
    <w:rsid w:val="004862EC"/>
    <w:rsid w:val="004940E6"/>
    <w:rsid w:val="004942D1"/>
    <w:rsid w:val="0049434F"/>
    <w:rsid w:val="00495558"/>
    <w:rsid w:val="0049685E"/>
    <w:rsid w:val="004972C8"/>
    <w:rsid w:val="004A3AB2"/>
    <w:rsid w:val="004A43DF"/>
    <w:rsid w:val="004A4D5B"/>
    <w:rsid w:val="004A5167"/>
    <w:rsid w:val="004A690C"/>
    <w:rsid w:val="004B5203"/>
    <w:rsid w:val="004B56BF"/>
    <w:rsid w:val="004B5706"/>
    <w:rsid w:val="004C00B5"/>
    <w:rsid w:val="004C0EE5"/>
    <w:rsid w:val="004C1120"/>
    <w:rsid w:val="004C132D"/>
    <w:rsid w:val="004C1488"/>
    <w:rsid w:val="004C1594"/>
    <w:rsid w:val="004C18B9"/>
    <w:rsid w:val="004C1AC9"/>
    <w:rsid w:val="004C3537"/>
    <w:rsid w:val="004C3FDC"/>
    <w:rsid w:val="004C6017"/>
    <w:rsid w:val="004C61E4"/>
    <w:rsid w:val="004C6702"/>
    <w:rsid w:val="004C696A"/>
    <w:rsid w:val="004D11A8"/>
    <w:rsid w:val="004D1501"/>
    <w:rsid w:val="004D2105"/>
    <w:rsid w:val="004D2197"/>
    <w:rsid w:val="004D21BB"/>
    <w:rsid w:val="004D21CA"/>
    <w:rsid w:val="004D4548"/>
    <w:rsid w:val="004D496E"/>
    <w:rsid w:val="004D5E7C"/>
    <w:rsid w:val="004D5EB3"/>
    <w:rsid w:val="004D70C3"/>
    <w:rsid w:val="004E2328"/>
    <w:rsid w:val="004E4A4C"/>
    <w:rsid w:val="004E5702"/>
    <w:rsid w:val="004E6A5A"/>
    <w:rsid w:val="004E76AA"/>
    <w:rsid w:val="004F0100"/>
    <w:rsid w:val="004F16D3"/>
    <w:rsid w:val="004F3DFA"/>
    <w:rsid w:val="004F6749"/>
    <w:rsid w:val="004F734A"/>
    <w:rsid w:val="00501578"/>
    <w:rsid w:val="00505F99"/>
    <w:rsid w:val="00506338"/>
    <w:rsid w:val="0050646B"/>
    <w:rsid w:val="00510427"/>
    <w:rsid w:val="00510B22"/>
    <w:rsid w:val="005135A3"/>
    <w:rsid w:val="00513661"/>
    <w:rsid w:val="00514B79"/>
    <w:rsid w:val="00514DFC"/>
    <w:rsid w:val="00517B26"/>
    <w:rsid w:val="005211E4"/>
    <w:rsid w:val="00523D3C"/>
    <w:rsid w:val="00526CD3"/>
    <w:rsid w:val="00526E31"/>
    <w:rsid w:val="00532AAB"/>
    <w:rsid w:val="00534BFD"/>
    <w:rsid w:val="00534F34"/>
    <w:rsid w:val="00540BD9"/>
    <w:rsid w:val="00540D10"/>
    <w:rsid w:val="0054231F"/>
    <w:rsid w:val="00542668"/>
    <w:rsid w:val="00542D77"/>
    <w:rsid w:val="00542DF8"/>
    <w:rsid w:val="0054440A"/>
    <w:rsid w:val="00554989"/>
    <w:rsid w:val="00555138"/>
    <w:rsid w:val="005554B3"/>
    <w:rsid w:val="00556EF1"/>
    <w:rsid w:val="00561BBF"/>
    <w:rsid w:val="005634C2"/>
    <w:rsid w:val="005642FF"/>
    <w:rsid w:val="00565B95"/>
    <w:rsid w:val="00566C79"/>
    <w:rsid w:val="0056791C"/>
    <w:rsid w:val="005703E5"/>
    <w:rsid w:val="00570893"/>
    <w:rsid w:val="00572635"/>
    <w:rsid w:val="00572FF1"/>
    <w:rsid w:val="00573512"/>
    <w:rsid w:val="00573DB9"/>
    <w:rsid w:val="00575C5E"/>
    <w:rsid w:val="00576B4E"/>
    <w:rsid w:val="0058322C"/>
    <w:rsid w:val="00583A64"/>
    <w:rsid w:val="00583BFE"/>
    <w:rsid w:val="00587DD8"/>
    <w:rsid w:val="00587EF1"/>
    <w:rsid w:val="005901DB"/>
    <w:rsid w:val="0059026A"/>
    <w:rsid w:val="00591203"/>
    <w:rsid w:val="005915F2"/>
    <w:rsid w:val="00591DFC"/>
    <w:rsid w:val="005939C9"/>
    <w:rsid w:val="00595E84"/>
    <w:rsid w:val="00597C9A"/>
    <w:rsid w:val="005A2FCD"/>
    <w:rsid w:val="005A3B07"/>
    <w:rsid w:val="005A6016"/>
    <w:rsid w:val="005A745A"/>
    <w:rsid w:val="005A7534"/>
    <w:rsid w:val="005A78B3"/>
    <w:rsid w:val="005B0A46"/>
    <w:rsid w:val="005B25E7"/>
    <w:rsid w:val="005B27FC"/>
    <w:rsid w:val="005B6E1E"/>
    <w:rsid w:val="005C07C3"/>
    <w:rsid w:val="005C14FD"/>
    <w:rsid w:val="005D1AE6"/>
    <w:rsid w:val="005D1C54"/>
    <w:rsid w:val="005D2D99"/>
    <w:rsid w:val="005D4A57"/>
    <w:rsid w:val="005D7040"/>
    <w:rsid w:val="005E7C13"/>
    <w:rsid w:val="005E7C87"/>
    <w:rsid w:val="005F184C"/>
    <w:rsid w:val="005F3F17"/>
    <w:rsid w:val="005F40B1"/>
    <w:rsid w:val="00601A03"/>
    <w:rsid w:val="006022BA"/>
    <w:rsid w:val="00602EC1"/>
    <w:rsid w:val="0060310A"/>
    <w:rsid w:val="006053A8"/>
    <w:rsid w:val="0060730A"/>
    <w:rsid w:val="006078D1"/>
    <w:rsid w:val="0061090F"/>
    <w:rsid w:val="00612862"/>
    <w:rsid w:val="00616D90"/>
    <w:rsid w:val="00620FA1"/>
    <w:rsid w:val="00621EBF"/>
    <w:rsid w:val="00624B9D"/>
    <w:rsid w:val="00624C21"/>
    <w:rsid w:val="006255C6"/>
    <w:rsid w:val="00625B16"/>
    <w:rsid w:val="0062647D"/>
    <w:rsid w:val="006303C2"/>
    <w:rsid w:val="00630A3D"/>
    <w:rsid w:val="006313AB"/>
    <w:rsid w:val="006337CA"/>
    <w:rsid w:val="0064003B"/>
    <w:rsid w:val="006402F8"/>
    <w:rsid w:val="006415BA"/>
    <w:rsid w:val="00641989"/>
    <w:rsid w:val="00642084"/>
    <w:rsid w:val="006424F3"/>
    <w:rsid w:val="00643485"/>
    <w:rsid w:val="00645528"/>
    <w:rsid w:val="0065018C"/>
    <w:rsid w:val="00651570"/>
    <w:rsid w:val="006519BB"/>
    <w:rsid w:val="0065367F"/>
    <w:rsid w:val="006539DC"/>
    <w:rsid w:val="00654168"/>
    <w:rsid w:val="006541EB"/>
    <w:rsid w:val="0065470C"/>
    <w:rsid w:val="006562FD"/>
    <w:rsid w:val="00660532"/>
    <w:rsid w:val="00662C1D"/>
    <w:rsid w:val="0066398A"/>
    <w:rsid w:val="00663DD4"/>
    <w:rsid w:val="006658F3"/>
    <w:rsid w:val="00666AC2"/>
    <w:rsid w:val="0067403B"/>
    <w:rsid w:val="0067470F"/>
    <w:rsid w:val="00677790"/>
    <w:rsid w:val="00682998"/>
    <w:rsid w:val="0068606C"/>
    <w:rsid w:val="00691407"/>
    <w:rsid w:val="00691EF1"/>
    <w:rsid w:val="00695EF5"/>
    <w:rsid w:val="00697B9A"/>
    <w:rsid w:val="006A35DA"/>
    <w:rsid w:val="006A372E"/>
    <w:rsid w:val="006A408D"/>
    <w:rsid w:val="006A4B00"/>
    <w:rsid w:val="006A4B5A"/>
    <w:rsid w:val="006A5C46"/>
    <w:rsid w:val="006A6137"/>
    <w:rsid w:val="006A69F2"/>
    <w:rsid w:val="006B30D6"/>
    <w:rsid w:val="006B6CE8"/>
    <w:rsid w:val="006B7BC1"/>
    <w:rsid w:val="006C0D1C"/>
    <w:rsid w:val="006C4036"/>
    <w:rsid w:val="006C50DE"/>
    <w:rsid w:val="006C6BC2"/>
    <w:rsid w:val="006C731D"/>
    <w:rsid w:val="006D0284"/>
    <w:rsid w:val="006D1688"/>
    <w:rsid w:val="006D3F47"/>
    <w:rsid w:val="006D44CC"/>
    <w:rsid w:val="006D4F17"/>
    <w:rsid w:val="006D5A0C"/>
    <w:rsid w:val="006D6E61"/>
    <w:rsid w:val="006D756F"/>
    <w:rsid w:val="006E6EFC"/>
    <w:rsid w:val="006F0C27"/>
    <w:rsid w:val="006F3630"/>
    <w:rsid w:val="006F5F5A"/>
    <w:rsid w:val="006F6281"/>
    <w:rsid w:val="006F687F"/>
    <w:rsid w:val="007028D4"/>
    <w:rsid w:val="007071BD"/>
    <w:rsid w:val="0070720E"/>
    <w:rsid w:val="00707E6C"/>
    <w:rsid w:val="007105BB"/>
    <w:rsid w:val="00711868"/>
    <w:rsid w:val="00711C82"/>
    <w:rsid w:val="00711F4D"/>
    <w:rsid w:val="00713727"/>
    <w:rsid w:val="00713C88"/>
    <w:rsid w:val="0071434B"/>
    <w:rsid w:val="0071524A"/>
    <w:rsid w:val="00715A34"/>
    <w:rsid w:val="00716067"/>
    <w:rsid w:val="00716F58"/>
    <w:rsid w:val="00721EE8"/>
    <w:rsid w:val="0072272C"/>
    <w:rsid w:val="0072516E"/>
    <w:rsid w:val="00726439"/>
    <w:rsid w:val="00726801"/>
    <w:rsid w:val="007306E6"/>
    <w:rsid w:val="0073283C"/>
    <w:rsid w:val="00735A94"/>
    <w:rsid w:val="0073627F"/>
    <w:rsid w:val="00736C78"/>
    <w:rsid w:val="007371B6"/>
    <w:rsid w:val="00742E6F"/>
    <w:rsid w:val="0074525E"/>
    <w:rsid w:val="00745525"/>
    <w:rsid w:val="0074553E"/>
    <w:rsid w:val="007473B7"/>
    <w:rsid w:val="0075115F"/>
    <w:rsid w:val="0075236F"/>
    <w:rsid w:val="007525E2"/>
    <w:rsid w:val="00756EA6"/>
    <w:rsid w:val="0075792B"/>
    <w:rsid w:val="007615FE"/>
    <w:rsid w:val="00761B27"/>
    <w:rsid w:val="00761B52"/>
    <w:rsid w:val="00761F74"/>
    <w:rsid w:val="007620A4"/>
    <w:rsid w:val="00762E16"/>
    <w:rsid w:val="007641EB"/>
    <w:rsid w:val="00770373"/>
    <w:rsid w:val="007715CB"/>
    <w:rsid w:val="007722EA"/>
    <w:rsid w:val="00774793"/>
    <w:rsid w:val="00774C7B"/>
    <w:rsid w:val="007827BC"/>
    <w:rsid w:val="00784E1D"/>
    <w:rsid w:val="0078720F"/>
    <w:rsid w:val="00790885"/>
    <w:rsid w:val="00790FB2"/>
    <w:rsid w:val="00794897"/>
    <w:rsid w:val="00794BA0"/>
    <w:rsid w:val="00796511"/>
    <w:rsid w:val="00796A86"/>
    <w:rsid w:val="00797119"/>
    <w:rsid w:val="007A1081"/>
    <w:rsid w:val="007A7151"/>
    <w:rsid w:val="007B046C"/>
    <w:rsid w:val="007C088F"/>
    <w:rsid w:val="007C720B"/>
    <w:rsid w:val="007D1510"/>
    <w:rsid w:val="007D2751"/>
    <w:rsid w:val="007D7BAB"/>
    <w:rsid w:val="007E0865"/>
    <w:rsid w:val="007E4580"/>
    <w:rsid w:val="007E475B"/>
    <w:rsid w:val="007F21D2"/>
    <w:rsid w:val="007F547B"/>
    <w:rsid w:val="007F5EF8"/>
    <w:rsid w:val="007F6477"/>
    <w:rsid w:val="007F77E9"/>
    <w:rsid w:val="00804B17"/>
    <w:rsid w:val="00805809"/>
    <w:rsid w:val="00807EE1"/>
    <w:rsid w:val="0081119F"/>
    <w:rsid w:val="0082087B"/>
    <w:rsid w:val="00822D4C"/>
    <w:rsid w:val="00822F53"/>
    <w:rsid w:val="008237CD"/>
    <w:rsid w:val="00826379"/>
    <w:rsid w:val="0082782D"/>
    <w:rsid w:val="00827B7B"/>
    <w:rsid w:val="00831325"/>
    <w:rsid w:val="00832C3A"/>
    <w:rsid w:val="008338BB"/>
    <w:rsid w:val="008371BF"/>
    <w:rsid w:val="008371FB"/>
    <w:rsid w:val="00840816"/>
    <w:rsid w:val="00842AD1"/>
    <w:rsid w:val="008504D5"/>
    <w:rsid w:val="00850F49"/>
    <w:rsid w:val="0085340D"/>
    <w:rsid w:val="008534D6"/>
    <w:rsid w:val="00853890"/>
    <w:rsid w:val="00853A0E"/>
    <w:rsid w:val="0085544F"/>
    <w:rsid w:val="0085625E"/>
    <w:rsid w:val="00860787"/>
    <w:rsid w:val="00861798"/>
    <w:rsid w:val="00861B49"/>
    <w:rsid w:val="00862A14"/>
    <w:rsid w:val="00863405"/>
    <w:rsid w:val="00864F18"/>
    <w:rsid w:val="00865415"/>
    <w:rsid w:val="00866D38"/>
    <w:rsid w:val="008727B8"/>
    <w:rsid w:val="00873EFE"/>
    <w:rsid w:val="00875B23"/>
    <w:rsid w:val="00876FE5"/>
    <w:rsid w:val="0088252B"/>
    <w:rsid w:val="008858B0"/>
    <w:rsid w:val="00887212"/>
    <w:rsid w:val="0088738A"/>
    <w:rsid w:val="00890684"/>
    <w:rsid w:val="00891BDB"/>
    <w:rsid w:val="0089606E"/>
    <w:rsid w:val="00896F15"/>
    <w:rsid w:val="008A0B16"/>
    <w:rsid w:val="008A4BF3"/>
    <w:rsid w:val="008A4F8B"/>
    <w:rsid w:val="008A5E8B"/>
    <w:rsid w:val="008A6BDA"/>
    <w:rsid w:val="008B1A72"/>
    <w:rsid w:val="008B341E"/>
    <w:rsid w:val="008B467A"/>
    <w:rsid w:val="008B7D32"/>
    <w:rsid w:val="008C251C"/>
    <w:rsid w:val="008C2B87"/>
    <w:rsid w:val="008C5089"/>
    <w:rsid w:val="008D1694"/>
    <w:rsid w:val="008D1D54"/>
    <w:rsid w:val="008D2F40"/>
    <w:rsid w:val="008D3E74"/>
    <w:rsid w:val="008D3F4D"/>
    <w:rsid w:val="008D4A7F"/>
    <w:rsid w:val="008D64E1"/>
    <w:rsid w:val="008D784E"/>
    <w:rsid w:val="008E07E3"/>
    <w:rsid w:val="008E4ED6"/>
    <w:rsid w:val="008E500D"/>
    <w:rsid w:val="008E62C1"/>
    <w:rsid w:val="008E6978"/>
    <w:rsid w:val="008E7AF3"/>
    <w:rsid w:val="008F3353"/>
    <w:rsid w:val="008F3DF3"/>
    <w:rsid w:val="008F722F"/>
    <w:rsid w:val="008F726B"/>
    <w:rsid w:val="0090046A"/>
    <w:rsid w:val="00901631"/>
    <w:rsid w:val="00901750"/>
    <w:rsid w:val="009019F6"/>
    <w:rsid w:val="00905256"/>
    <w:rsid w:val="0090557D"/>
    <w:rsid w:val="0090716F"/>
    <w:rsid w:val="009104A0"/>
    <w:rsid w:val="00911B5F"/>
    <w:rsid w:val="00913269"/>
    <w:rsid w:val="00913711"/>
    <w:rsid w:val="00913E67"/>
    <w:rsid w:val="00915682"/>
    <w:rsid w:val="00915DD2"/>
    <w:rsid w:val="00917EB6"/>
    <w:rsid w:val="00920DB4"/>
    <w:rsid w:val="009248FA"/>
    <w:rsid w:val="00924AAC"/>
    <w:rsid w:val="009250B0"/>
    <w:rsid w:val="009255A2"/>
    <w:rsid w:val="00925A90"/>
    <w:rsid w:val="009277BD"/>
    <w:rsid w:val="0092797B"/>
    <w:rsid w:val="00927CEC"/>
    <w:rsid w:val="0093004C"/>
    <w:rsid w:val="009307D2"/>
    <w:rsid w:val="0093153E"/>
    <w:rsid w:val="009358E5"/>
    <w:rsid w:val="00936143"/>
    <w:rsid w:val="00936C20"/>
    <w:rsid w:val="009413C5"/>
    <w:rsid w:val="00943AE1"/>
    <w:rsid w:val="009463D0"/>
    <w:rsid w:val="009514EA"/>
    <w:rsid w:val="009526C8"/>
    <w:rsid w:val="00953866"/>
    <w:rsid w:val="0095389F"/>
    <w:rsid w:val="00957198"/>
    <w:rsid w:val="009571AC"/>
    <w:rsid w:val="00957478"/>
    <w:rsid w:val="00957856"/>
    <w:rsid w:val="00960CC8"/>
    <w:rsid w:val="00962F33"/>
    <w:rsid w:val="00965B13"/>
    <w:rsid w:val="009665AE"/>
    <w:rsid w:val="00970D9C"/>
    <w:rsid w:val="009738A0"/>
    <w:rsid w:val="00973A9E"/>
    <w:rsid w:val="00973F52"/>
    <w:rsid w:val="00977E50"/>
    <w:rsid w:val="009801F1"/>
    <w:rsid w:val="009804CC"/>
    <w:rsid w:val="00981C3C"/>
    <w:rsid w:val="00981CEF"/>
    <w:rsid w:val="00983C00"/>
    <w:rsid w:val="00984E16"/>
    <w:rsid w:val="00990022"/>
    <w:rsid w:val="0099086C"/>
    <w:rsid w:val="00991516"/>
    <w:rsid w:val="00992E2A"/>
    <w:rsid w:val="00993071"/>
    <w:rsid w:val="00993C6C"/>
    <w:rsid w:val="00995802"/>
    <w:rsid w:val="009960A4"/>
    <w:rsid w:val="009A30AE"/>
    <w:rsid w:val="009A5608"/>
    <w:rsid w:val="009A563D"/>
    <w:rsid w:val="009A5CCD"/>
    <w:rsid w:val="009A7753"/>
    <w:rsid w:val="009A7A3E"/>
    <w:rsid w:val="009B0F4D"/>
    <w:rsid w:val="009B16C2"/>
    <w:rsid w:val="009B2805"/>
    <w:rsid w:val="009B2A8F"/>
    <w:rsid w:val="009B2C81"/>
    <w:rsid w:val="009C15BB"/>
    <w:rsid w:val="009C336A"/>
    <w:rsid w:val="009C349F"/>
    <w:rsid w:val="009C538F"/>
    <w:rsid w:val="009C5E6C"/>
    <w:rsid w:val="009C7CC1"/>
    <w:rsid w:val="009D0089"/>
    <w:rsid w:val="009D2027"/>
    <w:rsid w:val="009D325E"/>
    <w:rsid w:val="009D4561"/>
    <w:rsid w:val="009D57AA"/>
    <w:rsid w:val="009D58BE"/>
    <w:rsid w:val="009D6F90"/>
    <w:rsid w:val="009E0180"/>
    <w:rsid w:val="009E29D7"/>
    <w:rsid w:val="009E2A9F"/>
    <w:rsid w:val="009E34D7"/>
    <w:rsid w:val="009E6C19"/>
    <w:rsid w:val="009E71E4"/>
    <w:rsid w:val="009F01EB"/>
    <w:rsid w:val="009F0333"/>
    <w:rsid w:val="009F36EB"/>
    <w:rsid w:val="009F3EE8"/>
    <w:rsid w:val="00A01425"/>
    <w:rsid w:val="00A01A38"/>
    <w:rsid w:val="00A05C34"/>
    <w:rsid w:val="00A05CFA"/>
    <w:rsid w:val="00A113B8"/>
    <w:rsid w:val="00A11524"/>
    <w:rsid w:val="00A12760"/>
    <w:rsid w:val="00A12F0B"/>
    <w:rsid w:val="00A14C77"/>
    <w:rsid w:val="00A15777"/>
    <w:rsid w:val="00A16250"/>
    <w:rsid w:val="00A2392E"/>
    <w:rsid w:val="00A256C4"/>
    <w:rsid w:val="00A2678A"/>
    <w:rsid w:val="00A27E66"/>
    <w:rsid w:val="00A3001D"/>
    <w:rsid w:val="00A30109"/>
    <w:rsid w:val="00A33057"/>
    <w:rsid w:val="00A35BB8"/>
    <w:rsid w:val="00A35CDE"/>
    <w:rsid w:val="00A35EC4"/>
    <w:rsid w:val="00A4027E"/>
    <w:rsid w:val="00A4147E"/>
    <w:rsid w:val="00A41603"/>
    <w:rsid w:val="00A41F1A"/>
    <w:rsid w:val="00A426B6"/>
    <w:rsid w:val="00A4320F"/>
    <w:rsid w:val="00A46BB7"/>
    <w:rsid w:val="00A46EBA"/>
    <w:rsid w:val="00A50B25"/>
    <w:rsid w:val="00A54D9D"/>
    <w:rsid w:val="00A55ECC"/>
    <w:rsid w:val="00A5686B"/>
    <w:rsid w:val="00A57D97"/>
    <w:rsid w:val="00A62624"/>
    <w:rsid w:val="00A63949"/>
    <w:rsid w:val="00A656AC"/>
    <w:rsid w:val="00A672EA"/>
    <w:rsid w:val="00A70CFA"/>
    <w:rsid w:val="00A71C14"/>
    <w:rsid w:val="00A72342"/>
    <w:rsid w:val="00A730AC"/>
    <w:rsid w:val="00A733E8"/>
    <w:rsid w:val="00A73712"/>
    <w:rsid w:val="00A73C02"/>
    <w:rsid w:val="00A74561"/>
    <w:rsid w:val="00A74C35"/>
    <w:rsid w:val="00A755EF"/>
    <w:rsid w:val="00A811A4"/>
    <w:rsid w:val="00A82FCC"/>
    <w:rsid w:val="00A8437B"/>
    <w:rsid w:val="00A874A9"/>
    <w:rsid w:val="00A915AD"/>
    <w:rsid w:val="00A925A5"/>
    <w:rsid w:val="00A9422D"/>
    <w:rsid w:val="00A94FF4"/>
    <w:rsid w:val="00AA207D"/>
    <w:rsid w:val="00AA7B48"/>
    <w:rsid w:val="00AB2313"/>
    <w:rsid w:val="00AB2D98"/>
    <w:rsid w:val="00AB2F18"/>
    <w:rsid w:val="00AB418E"/>
    <w:rsid w:val="00AB620B"/>
    <w:rsid w:val="00AB657F"/>
    <w:rsid w:val="00AB6B9B"/>
    <w:rsid w:val="00AC153A"/>
    <w:rsid w:val="00AC1D53"/>
    <w:rsid w:val="00AC2B6D"/>
    <w:rsid w:val="00AC2D16"/>
    <w:rsid w:val="00AC405A"/>
    <w:rsid w:val="00AC6167"/>
    <w:rsid w:val="00AC63EE"/>
    <w:rsid w:val="00AC7E80"/>
    <w:rsid w:val="00AD1850"/>
    <w:rsid w:val="00AD6A8B"/>
    <w:rsid w:val="00AD6AC5"/>
    <w:rsid w:val="00AD7016"/>
    <w:rsid w:val="00AE1B59"/>
    <w:rsid w:val="00AE28FE"/>
    <w:rsid w:val="00AE3004"/>
    <w:rsid w:val="00AE44A4"/>
    <w:rsid w:val="00AE5D43"/>
    <w:rsid w:val="00AF17F7"/>
    <w:rsid w:val="00AF22F3"/>
    <w:rsid w:val="00AF28B0"/>
    <w:rsid w:val="00AF3F9F"/>
    <w:rsid w:val="00AF5D14"/>
    <w:rsid w:val="00AF6BA3"/>
    <w:rsid w:val="00B01E4F"/>
    <w:rsid w:val="00B03355"/>
    <w:rsid w:val="00B04E3E"/>
    <w:rsid w:val="00B05A84"/>
    <w:rsid w:val="00B05C49"/>
    <w:rsid w:val="00B05F5B"/>
    <w:rsid w:val="00B06DD6"/>
    <w:rsid w:val="00B07CDC"/>
    <w:rsid w:val="00B13D66"/>
    <w:rsid w:val="00B1660D"/>
    <w:rsid w:val="00B16EA4"/>
    <w:rsid w:val="00B23C8F"/>
    <w:rsid w:val="00B245B5"/>
    <w:rsid w:val="00B275FE"/>
    <w:rsid w:val="00B27EFF"/>
    <w:rsid w:val="00B305FB"/>
    <w:rsid w:val="00B30856"/>
    <w:rsid w:val="00B34FBC"/>
    <w:rsid w:val="00B35E0E"/>
    <w:rsid w:val="00B4204B"/>
    <w:rsid w:val="00B45363"/>
    <w:rsid w:val="00B45B58"/>
    <w:rsid w:val="00B45FBC"/>
    <w:rsid w:val="00B46498"/>
    <w:rsid w:val="00B46817"/>
    <w:rsid w:val="00B46B04"/>
    <w:rsid w:val="00B520D0"/>
    <w:rsid w:val="00B5266C"/>
    <w:rsid w:val="00B560B5"/>
    <w:rsid w:val="00B57F76"/>
    <w:rsid w:val="00B6009C"/>
    <w:rsid w:val="00B60B3A"/>
    <w:rsid w:val="00B61387"/>
    <w:rsid w:val="00B63C16"/>
    <w:rsid w:val="00B6440D"/>
    <w:rsid w:val="00B64AE3"/>
    <w:rsid w:val="00B676B4"/>
    <w:rsid w:val="00B72ED6"/>
    <w:rsid w:val="00B7360D"/>
    <w:rsid w:val="00B738A2"/>
    <w:rsid w:val="00B73ED9"/>
    <w:rsid w:val="00B76279"/>
    <w:rsid w:val="00B76AE2"/>
    <w:rsid w:val="00B76B40"/>
    <w:rsid w:val="00B76F82"/>
    <w:rsid w:val="00B80100"/>
    <w:rsid w:val="00B811E3"/>
    <w:rsid w:val="00B8251E"/>
    <w:rsid w:val="00B8445B"/>
    <w:rsid w:val="00B847F6"/>
    <w:rsid w:val="00B910F3"/>
    <w:rsid w:val="00B919D9"/>
    <w:rsid w:val="00B92915"/>
    <w:rsid w:val="00B94B22"/>
    <w:rsid w:val="00B94B9C"/>
    <w:rsid w:val="00B94CEF"/>
    <w:rsid w:val="00B962B0"/>
    <w:rsid w:val="00B965D3"/>
    <w:rsid w:val="00BA021F"/>
    <w:rsid w:val="00BA04BA"/>
    <w:rsid w:val="00BA0B9E"/>
    <w:rsid w:val="00BA220E"/>
    <w:rsid w:val="00BA2C61"/>
    <w:rsid w:val="00BA2F4E"/>
    <w:rsid w:val="00BA326F"/>
    <w:rsid w:val="00BA33EE"/>
    <w:rsid w:val="00BA3F0B"/>
    <w:rsid w:val="00BB106A"/>
    <w:rsid w:val="00BB342E"/>
    <w:rsid w:val="00BB496B"/>
    <w:rsid w:val="00BB58B8"/>
    <w:rsid w:val="00BB5C63"/>
    <w:rsid w:val="00BC085D"/>
    <w:rsid w:val="00BC23FD"/>
    <w:rsid w:val="00BC34A2"/>
    <w:rsid w:val="00BC604B"/>
    <w:rsid w:val="00BD314F"/>
    <w:rsid w:val="00BD319E"/>
    <w:rsid w:val="00BD3211"/>
    <w:rsid w:val="00BD4EAB"/>
    <w:rsid w:val="00BD5599"/>
    <w:rsid w:val="00BD56E5"/>
    <w:rsid w:val="00BD5C0F"/>
    <w:rsid w:val="00BD5EB3"/>
    <w:rsid w:val="00BE0399"/>
    <w:rsid w:val="00BE0E68"/>
    <w:rsid w:val="00BE386C"/>
    <w:rsid w:val="00BE453B"/>
    <w:rsid w:val="00BE4CB9"/>
    <w:rsid w:val="00BE6D4E"/>
    <w:rsid w:val="00BE7003"/>
    <w:rsid w:val="00BF03B1"/>
    <w:rsid w:val="00BF06A8"/>
    <w:rsid w:val="00BF0861"/>
    <w:rsid w:val="00BF128A"/>
    <w:rsid w:val="00C01294"/>
    <w:rsid w:val="00C0504A"/>
    <w:rsid w:val="00C06D67"/>
    <w:rsid w:val="00C12C7E"/>
    <w:rsid w:val="00C12F78"/>
    <w:rsid w:val="00C13D97"/>
    <w:rsid w:val="00C14948"/>
    <w:rsid w:val="00C14B9A"/>
    <w:rsid w:val="00C15B91"/>
    <w:rsid w:val="00C20B05"/>
    <w:rsid w:val="00C220B8"/>
    <w:rsid w:val="00C25F48"/>
    <w:rsid w:val="00C267B8"/>
    <w:rsid w:val="00C277D9"/>
    <w:rsid w:val="00C30BE7"/>
    <w:rsid w:val="00C31CED"/>
    <w:rsid w:val="00C32969"/>
    <w:rsid w:val="00C4303C"/>
    <w:rsid w:val="00C459F6"/>
    <w:rsid w:val="00C47ABC"/>
    <w:rsid w:val="00C51EE1"/>
    <w:rsid w:val="00C5201F"/>
    <w:rsid w:val="00C53DA9"/>
    <w:rsid w:val="00C54778"/>
    <w:rsid w:val="00C554F0"/>
    <w:rsid w:val="00C55FAA"/>
    <w:rsid w:val="00C5727C"/>
    <w:rsid w:val="00C60D2C"/>
    <w:rsid w:val="00C61469"/>
    <w:rsid w:val="00C616D5"/>
    <w:rsid w:val="00C65BD2"/>
    <w:rsid w:val="00C669B3"/>
    <w:rsid w:val="00C72D53"/>
    <w:rsid w:val="00C81FF6"/>
    <w:rsid w:val="00C83E1E"/>
    <w:rsid w:val="00C851CC"/>
    <w:rsid w:val="00C865C1"/>
    <w:rsid w:val="00C86BA3"/>
    <w:rsid w:val="00C93E1A"/>
    <w:rsid w:val="00C9466A"/>
    <w:rsid w:val="00C960F5"/>
    <w:rsid w:val="00C962AD"/>
    <w:rsid w:val="00C97A24"/>
    <w:rsid w:val="00CA0C00"/>
    <w:rsid w:val="00CA0DB9"/>
    <w:rsid w:val="00CA276D"/>
    <w:rsid w:val="00CA53A4"/>
    <w:rsid w:val="00CA5A9D"/>
    <w:rsid w:val="00CA6B22"/>
    <w:rsid w:val="00CA7007"/>
    <w:rsid w:val="00CB020B"/>
    <w:rsid w:val="00CB0AC6"/>
    <w:rsid w:val="00CB3B72"/>
    <w:rsid w:val="00CB4718"/>
    <w:rsid w:val="00CB476E"/>
    <w:rsid w:val="00CB5C7A"/>
    <w:rsid w:val="00CB7359"/>
    <w:rsid w:val="00CB7CB8"/>
    <w:rsid w:val="00CC1D99"/>
    <w:rsid w:val="00CC50A3"/>
    <w:rsid w:val="00CC51DE"/>
    <w:rsid w:val="00CC6BC2"/>
    <w:rsid w:val="00CD47E5"/>
    <w:rsid w:val="00CD61BA"/>
    <w:rsid w:val="00CD772D"/>
    <w:rsid w:val="00CE2C11"/>
    <w:rsid w:val="00CE4643"/>
    <w:rsid w:val="00CE7AE3"/>
    <w:rsid w:val="00CE7EC3"/>
    <w:rsid w:val="00CF158C"/>
    <w:rsid w:val="00CF18CD"/>
    <w:rsid w:val="00CF3E68"/>
    <w:rsid w:val="00CF4114"/>
    <w:rsid w:val="00CF44DF"/>
    <w:rsid w:val="00D00209"/>
    <w:rsid w:val="00D006EC"/>
    <w:rsid w:val="00D03F78"/>
    <w:rsid w:val="00D04557"/>
    <w:rsid w:val="00D05C19"/>
    <w:rsid w:val="00D06417"/>
    <w:rsid w:val="00D107D4"/>
    <w:rsid w:val="00D136B1"/>
    <w:rsid w:val="00D17A34"/>
    <w:rsid w:val="00D223D7"/>
    <w:rsid w:val="00D24A9E"/>
    <w:rsid w:val="00D24C34"/>
    <w:rsid w:val="00D24EF9"/>
    <w:rsid w:val="00D2636E"/>
    <w:rsid w:val="00D26693"/>
    <w:rsid w:val="00D32008"/>
    <w:rsid w:val="00D33CC7"/>
    <w:rsid w:val="00D33DE2"/>
    <w:rsid w:val="00D34058"/>
    <w:rsid w:val="00D35CB1"/>
    <w:rsid w:val="00D36281"/>
    <w:rsid w:val="00D367AA"/>
    <w:rsid w:val="00D37989"/>
    <w:rsid w:val="00D41DC9"/>
    <w:rsid w:val="00D42F3A"/>
    <w:rsid w:val="00D435CC"/>
    <w:rsid w:val="00D4480A"/>
    <w:rsid w:val="00D46E2F"/>
    <w:rsid w:val="00D507F5"/>
    <w:rsid w:val="00D5128A"/>
    <w:rsid w:val="00D54E20"/>
    <w:rsid w:val="00D56D72"/>
    <w:rsid w:val="00D623BA"/>
    <w:rsid w:val="00D70E50"/>
    <w:rsid w:val="00D72CA0"/>
    <w:rsid w:val="00D75158"/>
    <w:rsid w:val="00D8278B"/>
    <w:rsid w:val="00D861C3"/>
    <w:rsid w:val="00D866FE"/>
    <w:rsid w:val="00D901B3"/>
    <w:rsid w:val="00D90B49"/>
    <w:rsid w:val="00D9370E"/>
    <w:rsid w:val="00D94737"/>
    <w:rsid w:val="00D96359"/>
    <w:rsid w:val="00DA0402"/>
    <w:rsid w:val="00DA0A95"/>
    <w:rsid w:val="00DA2EA4"/>
    <w:rsid w:val="00DA3E3D"/>
    <w:rsid w:val="00DA6151"/>
    <w:rsid w:val="00DB488B"/>
    <w:rsid w:val="00DB5287"/>
    <w:rsid w:val="00DB660C"/>
    <w:rsid w:val="00DB7743"/>
    <w:rsid w:val="00DC1720"/>
    <w:rsid w:val="00DC2A36"/>
    <w:rsid w:val="00DC2DDA"/>
    <w:rsid w:val="00DC3AFD"/>
    <w:rsid w:val="00DC71BC"/>
    <w:rsid w:val="00DD0318"/>
    <w:rsid w:val="00DD095E"/>
    <w:rsid w:val="00DD448A"/>
    <w:rsid w:val="00DD490B"/>
    <w:rsid w:val="00DD4F08"/>
    <w:rsid w:val="00DD56A8"/>
    <w:rsid w:val="00DE0820"/>
    <w:rsid w:val="00DE3BA8"/>
    <w:rsid w:val="00DE64B9"/>
    <w:rsid w:val="00DE686D"/>
    <w:rsid w:val="00DE763B"/>
    <w:rsid w:val="00DF169E"/>
    <w:rsid w:val="00DF358D"/>
    <w:rsid w:val="00DF3945"/>
    <w:rsid w:val="00DF6062"/>
    <w:rsid w:val="00DF6136"/>
    <w:rsid w:val="00DF65D3"/>
    <w:rsid w:val="00E00C66"/>
    <w:rsid w:val="00E023AF"/>
    <w:rsid w:val="00E02E00"/>
    <w:rsid w:val="00E0308A"/>
    <w:rsid w:val="00E06A70"/>
    <w:rsid w:val="00E104B2"/>
    <w:rsid w:val="00E121DF"/>
    <w:rsid w:val="00E12235"/>
    <w:rsid w:val="00E13D42"/>
    <w:rsid w:val="00E1677E"/>
    <w:rsid w:val="00E20603"/>
    <w:rsid w:val="00E20D6A"/>
    <w:rsid w:val="00E2114D"/>
    <w:rsid w:val="00E21178"/>
    <w:rsid w:val="00E234A0"/>
    <w:rsid w:val="00E25893"/>
    <w:rsid w:val="00E27B08"/>
    <w:rsid w:val="00E3024F"/>
    <w:rsid w:val="00E30591"/>
    <w:rsid w:val="00E315DC"/>
    <w:rsid w:val="00E326C9"/>
    <w:rsid w:val="00E331D2"/>
    <w:rsid w:val="00E33210"/>
    <w:rsid w:val="00E343F6"/>
    <w:rsid w:val="00E3440F"/>
    <w:rsid w:val="00E34BC9"/>
    <w:rsid w:val="00E34F10"/>
    <w:rsid w:val="00E3506B"/>
    <w:rsid w:val="00E42118"/>
    <w:rsid w:val="00E45AEC"/>
    <w:rsid w:val="00E45CA9"/>
    <w:rsid w:val="00E5099D"/>
    <w:rsid w:val="00E50BB1"/>
    <w:rsid w:val="00E56057"/>
    <w:rsid w:val="00E5617D"/>
    <w:rsid w:val="00E60771"/>
    <w:rsid w:val="00E610D4"/>
    <w:rsid w:val="00E64235"/>
    <w:rsid w:val="00E64F83"/>
    <w:rsid w:val="00E67C28"/>
    <w:rsid w:val="00E71237"/>
    <w:rsid w:val="00E71653"/>
    <w:rsid w:val="00E720E4"/>
    <w:rsid w:val="00E73137"/>
    <w:rsid w:val="00E73190"/>
    <w:rsid w:val="00E7423D"/>
    <w:rsid w:val="00E748A2"/>
    <w:rsid w:val="00E74E9A"/>
    <w:rsid w:val="00E771EB"/>
    <w:rsid w:val="00E77540"/>
    <w:rsid w:val="00E809FD"/>
    <w:rsid w:val="00E818F4"/>
    <w:rsid w:val="00E82FC1"/>
    <w:rsid w:val="00E85635"/>
    <w:rsid w:val="00E85F20"/>
    <w:rsid w:val="00E8682D"/>
    <w:rsid w:val="00E87649"/>
    <w:rsid w:val="00E9084C"/>
    <w:rsid w:val="00E9237F"/>
    <w:rsid w:val="00E92565"/>
    <w:rsid w:val="00E92B2B"/>
    <w:rsid w:val="00E954B0"/>
    <w:rsid w:val="00E96201"/>
    <w:rsid w:val="00E962C9"/>
    <w:rsid w:val="00E96767"/>
    <w:rsid w:val="00E9730D"/>
    <w:rsid w:val="00E9742E"/>
    <w:rsid w:val="00EA0DDA"/>
    <w:rsid w:val="00EA4037"/>
    <w:rsid w:val="00EA5CE2"/>
    <w:rsid w:val="00EB16A8"/>
    <w:rsid w:val="00EB396A"/>
    <w:rsid w:val="00EC123E"/>
    <w:rsid w:val="00EC1674"/>
    <w:rsid w:val="00EC2297"/>
    <w:rsid w:val="00EC2787"/>
    <w:rsid w:val="00ED11BE"/>
    <w:rsid w:val="00ED11F8"/>
    <w:rsid w:val="00ED26D7"/>
    <w:rsid w:val="00ED4016"/>
    <w:rsid w:val="00ED5C81"/>
    <w:rsid w:val="00ED7820"/>
    <w:rsid w:val="00EE11B1"/>
    <w:rsid w:val="00EE448D"/>
    <w:rsid w:val="00EE53EE"/>
    <w:rsid w:val="00EE5E62"/>
    <w:rsid w:val="00EF0BD3"/>
    <w:rsid w:val="00EF2DD8"/>
    <w:rsid w:val="00EF5AC0"/>
    <w:rsid w:val="00EF6ABC"/>
    <w:rsid w:val="00F0226B"/>
    <w:rsid w:val="00F03514"/>
    <w:rsid w:val="00F056A2"/>
    <w:rsid w:val="00F058EE"/>
    <w:rsid w:val="00F07407"/>
    <w:rsid w:val="00F07A9E"/>
    <w:rsid w:val="00F1248F"/>
    <w:rsid w:val="00F124F3"/>
    <w:rsid w:val="00F13A48"/>
    <w:rsid w:val="00F15AE9"/>
    <w:rsid w:val="00F16CF2"/>
    <w:rsid w:val="00F16F8B"/>
    <w:rsid w:val="00F2000C"/>
    <w:rsid w:val="00F202CE"/>
    <w:rsid w:val="00F2243A"/>
    <w:rsid w:val="00F24C05"/>
    <w:rsid w:val="00F27401"/>
    <w:rsid w:val="00F30784"/>
    <w:rsid w:val="00F31034"/>
    <w:rsid w:val="00F34036"/>
    <w:rsid w:val="00F37945"/>
    <w:rsid w:val="00F4256D"/>
    <w:rsid w:val="00F45552"/>
    <w:rsid w:val="00F504A6"/>
    <w:rsid w:val="00F5130B"/>
    <w:rsid w:val="00F539C7"/>
    <w:rsid w:val="00F55D87"/>
    <w:rsid w:val="00F56463"/>
    <w:rsid w:val="00F56FCB"/>
    <w:rsid w:val="00F5701D"/>
    <w:rsid w:val="00F57B8C"/>
    <w:rsid w:val="00F62AB5"/>
    <w:rsid w:val="00F6419E"/>
    <w:rsid w:val="00F66AEA"/>
    <w:rsid w:val="00F70D37"/>
    <w:rsid w:val="00F72A90"/>
    <w:rsid w:val="00F72E15"/>
    <w:rsid w:val="00F75BA5"/>
    <w:rsid w:val="00F75D7F"/>
    <w:rsid w:val="00F7662A"/>
    <w:rsid w:val="00F829CF"/>
    <w:rsid w:val="00F85F04"/>
    <w:rsid w:val="00F867B9"/>
    <w:rsid w:val="00F90B10"/>
    <w:rsid w:val="00F91BE2"/>
    <w:rsid w:val="00F94D5F"/>
    <w:rsid w:val="00F96546"/>
    <w:rsid w:val="00F975FE"/>
    <w:rsid w:val="00F97BB5"/>
    <w:rsid w:val="00F97D1E"/>
    <w:rsid w:val="00FA1BA2"/>
    <w:rsid w:val="00FA6A61"/>
    <w:rsid w:val="00FA7E35"/>
    <w:rsid w:val="00FB131A"/>
    <w:rsid w:val="00FB16F7"/>
    <w:rsid w:val="00FB271C"/>
    <w:rsid w:val="00FB2E66"/>
    <w:rsid w:val="00FB630F"/>
    <w:rsid w:val="00FC2B37"/>
    <w:rsid w:val="00FC2CD8"/>
    <w:rsid w:val="00FC31CC"/>
    <w:rsid w:val="00FC36E1"/>
    <w:rsid w:val="00FC4185"/>
    <w:rsid w:val="00FC6B28"/>
    <w:rsid w:val="00FD06F6"/>
    <w:rsid w:val="00FD2F59"/>
    <w:rsid w:val="00FD44E6"/>
    <w:rsid w:val="00FD4CAE"/>
    <w:rsid w:val="00FD5369"/>
    <w:rsid w:val="00FD6F12"/>
    <w:rsid w:val="00FE25D1"/>
    <w:rsid w:val="00FE57AC"/>
    <w:rsid w:val="00FE66BB"/>
    <w:rsid w:val="00FE7871"/>
    <w:rsid w:val="00FF2F86"/>
    <w:rsid w:val="00FF4EEC"/>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A25B"/>
  <w15:chartTrackingRefBased/>
  <w15:docId w15:val="{437EA67F-DE09-4D9E-A474-0803245E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37"/>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2F444B"/>
    <w:pPr>
      <w:keepNext/>
      <w:keepLines/>
      <w:spacing w:before="240" w:after="0"/>
      <w:outlineLvl w:val="0"/>
    </w:pPr>
    <w:rPr>
      <w:rFonts w:eastAsiaTheme="majorEastAsia" w:cstheme="majorBidi"/>
      <w:b/>
      <w:bCs/>
      <w:szCs w:val="32"/>
    </w:rPr>
  </w:style>
  <w:style w:type="paragraph" w:styleId="Heading2">
    <w:name w:val="heading 2"/>
    <w:basedOn w:val="Normal"/>
    <w:next w:val="Normal"/>
    <w:link w:val="Heading2Char"/>
    <w:autoRedefine/>
    <w:uiPriority w:val="9"/>
    <w:unhideWhenUsed/>
    <w:qFormat/>
    <w:rsid w:val="00E71237"/>
    <w:pPr>
      <w:keepNext/>
      <w:keepLines/>
      <w:spacing w:before="40" w:after="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44B"/>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E71237"/>
    <w:rPr>
      <w:rFonts w:ascii="Times New Roman" w:eastAsiaTheme="majorEastAsia" w:hAnsi="Times New Roman" w:cstheme="majorBidi"/>
      <w:b/>
      <w:sz w:val="24"/>
      <w:szCs w:val="26"/>
    </w:rPr>
  </w:style>
  <w:style w:type="character" w:customStyle="1" w:styleId="hgkelc">
    <w:name w:val="hgkelc"/>
    <w:basedOn w:val="DefaultParagraphFont"/>
    <w:rsid w:val="00E71237"/>
  </w:style>
  <w:style w:type="paragraph" w:styleId="ListParagraph">
    <w:name w:val="List Paragraph"/>
    <w:basedOn w:val="Normal"/>
    <w:link w:val="ListParagraphChar"/>
    <w:uiPriority w:val="34"/>
    <w:qFormat/>
    <w:rsid w:val="00E71237"/>
    <w:pPr>
      <w:ind w:left="720"/>
      <w:contextualSpacing/>
    </w:pPr>
  </w:style>
  <w:style w:type="character" w:customStyle="1" w:styleId="ListParagraphChar">
    <w:name w:val="List Paragraph Char"/>
    <w:link w:val="ListParagraph"/>
    <w:uiPriority w:val="34"/>
    <w:locked/>
    <w:rsid w:val="00E71237"/>
    <w:rPr>
      <w:rFonts w:ascii="Times New Roman" w:hAnsi="Times New Roman"/>
      <w:sz w:val="24"/>
    </w:rPr>
  </w:style>
  <w:style w:type="paragraph" w:customStyle="1" w:styleId="comp">
    <w:name w:val="comp"/>
    <w:basedOn w:val="Normal"/>
    <w:rsid w:val="00E71237"/>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unhideWhenUsed/>
    <w:rsid w:val="00E71237"/>
    <w:rPr>
      <w:color w:val="0000FF"/>
      <w:u w:val="single"/>
    </w:rPr>
  </w:style>
  <w:style w:type="character" w:styleId="HTMLCite">
    <w:name w:val="HTML Cite"/>
    <w:basedOn w:val="DefaultParagraphFont"/>
    <w:uiPriority w:val="99"/>
    <w:semiHidden/>
    <w:unhideWhenUsed/>
    <w:rsid w:val="00E71237"/>
    <w:rPr>
      <w:rFonts w:cs="Times New Roman"/>
      <w:i/>
      <w:iCs/>
    </w:rPr>
  </w:style>
  <w:style w:type="paragraph" w:styleId="NormalWeb">
    <w:name w:val="Normal (Web)"/>
    <w:basedOn w:val="Normal"/>
    <w:uiPriority w:val="99"/>
    <w:semiHidden/>
    <w:unhideWhenUsed/>
    <w:rsid w:val="00E71237"/>
    <w:pPr>
      <w:spacing w:before="100" w:beforeAutospacing="1" w:after="100" w:afterAutospacing="1" w:line="240" w:lineRule="auto"/>
      <w:jc w:val="left"/>
    </w:pPr>
    <w:rPr>
      <w:rFonts w:eastAsia="Times New Roman" w:cs="Times New Roman"/>
      <w:szCs w:val="24"/>
    </w:rPr>
  </w:style>
  <w:style w:type="character" w:customStyle="1" w:styleId="acopre">
    <w:name w:val="acopre"/>
    <w:basedOn w:val="DefaultParagraphFont"/>
    <w:rsid w:val="00E71237"/>
  </w:style>
  <w:style w:type="paragraph" w:customStyle="1" w:styleId="ListParagraph1">
    <w:name w:val="List Paragraph1"/>
    <w:basedOn w:val="Normal"/>
    <w:rsid w:val="00E71237"/>
    <w:pPr>
      <w:spacing w:line="360" w:lineRule="auto"/>
      <w:ind w:left="720"/>
      <w:contextualSpacing/>
    </w:pPr>
    <w:rPr>
      <w:rFonts w:ascii="Garamond" w:eastAsia="Times New Roman" w:hAnsi="Garamond" w:cs="Times New Roman"/>
    </w:rPr>
  </w:style>
  <w:style w:type="character" w:customStyle="1" w:styleId="reference-text">
    <w:name w:val="reference-text"/>
    <w:rsid w:val="00E71237"/>
  </w:style>
  <w:style w:type="character" w:customStyle="1" w:styleId="ilfuvd">
    <w:name w:val="ilfuvd"/>
    <w:basedOn w:val="DefaultParagraphFont"/>
    <w:rsid w:val="00E71237"/>
    <w:rPr>
      <w:rFonts w:cs="Times New Roman"/>
    </w:rPr>
  </w:style>
  <w:style w:type="table" w:customStyle="1" w:styleId="TableGrid">
    <w:name w:val="TableGrid"/>
    <w:rsid w:val="00E71237"/>
    <w:pPr>
      <w:spacing w:after="0" w:line="240" w:lineRule="auto"/>
    </w:pPr>
    <w:rPr>
      <w:rFonts w:eastAsiaTheme="minorEastAsia"/>
    </w:rPr>
    <w:tblPr>
      <w:tblCellMar>
        <w:top w:w="0" w:type="dxa"/>
        <w:left w:w="0" w:type="dxa"/>
        <w:bottom w:w="0" w:type="dxa"/>
        <w:right w:w="0" w:type="dxa"/>
      </w:tblCellMar>
    </w:tblPr>
  </w:style>
  <w:style w:type="character" w:customStyle="1" w:styleId="words">
    <w:name w:val="words"/>
    <w:basedOn w:val="DefaultParagraphFont"/>
    <w:rsid w:val="00E71237"/>
  </w:style>
  <w:style w:type="character" w:customStyle="1" w:styleId="tgc">
    <w:name w:val="_tgc"/>
    <w:basedOn w:val="DefaultParagraphFont"/>
    <w:rsid w:val="00E71237"/>
    <w:rPr>
      <w:rFonts w:cs="Times New Roman"/>
    </w:rPr>
  </w:style>
  <w:style w:type="paragraph" w:styleId="Header">
    <w:name w:val="header"/>
    <w:basedOn w:val="Normal"/>
    <w:link w:val="HeaderChar"/>
    <w:uiPriority w:val="99"/>
    <w:unhideWhenUsed/>
    <w:rsid w:val="00E71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237"/>
    <w:rPr>
      <w:rFonts w:ascii="Times New Roman" w:hAnsi="Times New Roman"/>
      <w:sz w:val="24"/>
    </w:rPr>
  </w:style>
  <w:style w:type="paragraph" w:styleId="Footer">
    <w:name w:val="footer"/>
    <w:basedOn w:val="Normal"/>
    <w:link w:val="FooterChar"/>
    <w:uiPriority w:val="99"/>
    <w:unhideWhenUsed/>
    <w:rsid w:val="00E71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237"/>
    <w:rPr>
      <w:rFonts w:ascii="Times New Roman" w:hAnsi="Times New Roman"/>
      <w:sz w:val="24"/>
    </w:rPr>
  </w:style>
  <w:style w:type="paragraph" w:styleId="TOCHeading">
    <w:name w:val="TOC Heading"/>
    <w:basedOn w:val="Heading1"/>
    <w:next w:val="Normal"/>
    <w:uiPriority w:val="39"/>
    <w:unhideWhenUsed/>
    <w:qFormat/>
    <w:rsid w:val="00E71237"/>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71237"/>
    <w:pPr>
      <w:spacing w:after="100"/>
    </w:pPr>
  </w:style>
  <w:style w:type="paragraph" w:customStyle="1" w:styleId="Default">
    <w:name w:val="Default"/>
    <w:qFormat/>
    <w:rsid w:val="00E712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0">
    <w:name w:val="Table Grid"/>
    <w:basedOn w:val="TableNormal"/>
    <w:uiPriority w:val="59"/>
    <w:rsid w:val="00E71237"/>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E71237"/>
    <w:pPr>
      <w:spacing w:after="100"/>
      <w:ind w:left="240"/>
    </w:pPr>
  </w:style>
  <w:style w:type="paragraph" w:styleId="BalloonText">
    <w:name w:val="Balloon Text"/>
    <w:basedOn w:val="Normal"/>
    <w:link w:val="BalloonTextChar"/>
    <w:uiPriority w:val="99"/>
    <w:semiHidden/>
    <w:unhideWhenUsed/>
    <w:rsid w:val="00376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74"/>
    <w:rPr>
      <w:rFonts w:ascii="Segoe UI" w:hAnsi="Segoe UI" w:cs="Segoe UI"/>
      <w:sz w:val="18"/>
      <w:szCs w:val="18"/>
    </w:rPr>
  </w:style>
  <w:style w:type="character" w:customStyle="1" w:styleId="markedcontent">
    <w:name w:val="markedcontent"/>
    <w:basedOn w:val="DefaultParagraphFont"/>
    <w:rsid w:val="00BD56E5"/>
  </w:style>
  <w:style w:type="character" w:styleId="Emphasis">
    <w:name w:val="Emphasis"/>
    <w:basedOn w:val="DefaultParagraphFont"/>
    <w:uiPriority w:val="20"/>
    <w:qFormat/>
    <w:rsid w:val="00DC2A36"/>
    <w:rPr>
      <w:i/>
      <w:iCs/>
    </w:rPr>
  </w:style>
  <w:style w:type="character" w:customStyle="1" w:styleId="topic-highlight">
    <w:name w:val="topic-highlight"/>
    <w:basedOn w:val="DefaultParagraphFont"/>
    <w:rsid w:val="00CB3B72"/>
  </w:style>
  <w:style w:type="character" w:customStyle="1" w:styleId="kx21rb">
    <w:name w:val="kx21rb"/>
    <w:basedOn w:val="DefaultParagraphFont"/>
    <w:rsid w:val="00913269"/>
  </w:style>
  <w:style w:type="character" w:customStyle="1" w:styleId="st">
    <w:name w:val="st"/>
    <w:basedOn w:val="DefaultParagraphFont"/>
    <w:rsid w:val="004C3FDC"/>
  </w:style>
  <w:style w:type="paragraph" w:styleId="TOC3">
    <w:name w:val="toc 3"/>
    <w:basedOn w:val="Normal"/>
    <w:next w:val="Normal"/>
    <w:autoRedefine/>
    <w:uiPriority w:val="39"/>
    <w:unhideWhenUsed/>
    <w:rsid w:val="00863405"/>
    <w:pPr>
      <w:spacing w:after="100" w:line="259" w:lineRule="auto"/>
      <w:ind w:left="440"/>
      <w:jc w:val="left"/>
    </w:pPr>
    <w:rPr>
      <w:rFonts w:asciiTheme="minorHAnsi" w:eastAsiaTheme="minorEastAsia" w:hAnsiTheme="minorHAnsi"/>
      <w:sz w:val="22"/>
      <w:lang w:val="en-GB" w:eastAsia="en-GB"/>
    </w:rPr>
  </w:style>
  <w:style w:type="paragraph" w:styleId="TOC4">
    <w:name w:val="toc 4"/>
    <w:basedOn w:val="Normal"/>
    <w:next w:val="Normal"/>
    <w:autoRedefine/>
    <w:uiPriority w:val="39"/>
    <w:unhideWhenUsed/>
    <w:rsid w:val="00863405"/>
    <w:pPr>
      <w:spacing w:after="100" w:line="259" w:lineRule="auto"/>
      <w:ind w:left="660"/>
      <w:jc w:val="left"/>
    </w:pPr>
    <w:rPr>
      <w:rFonts w:asciiTheme="minorHAnsi" w:eastAsiaTheme="minorEastAsia" w:hAnsiTheme="minorHAnsi"/>
      <w:sz w:val="22"/>
      <w:lang w:val="en-GB" w:eastAsia="en-GB"/>
    </w:rPr>
  </w:style>
  <w:style w:type="paragraph" w:styleId="TOC5">
    <w:name w:val="toc 5"/>
    <w:basedOn w:val="Normal"/>
    <w:next w:val="Normal"/>
    <w:autoRedefine/>
    <w:uiPriority w:val="39"/>
    <w:unhideWhenUsed/>
    <w:rsid w:val="00863405"/>
    <w:pPr>
      <w:spacing w:after="100" w:line="259" w:lineRule="auto"/>
      <w:ind w:left="880"/>
      <w:jc w:val="left"/>
    </w:pPr>
    <w:rPr>
      <w:rFonts w:asciiTheme="minorHAnsi" w:eastAsiaTheme="minorEastAsia" w:hAnsiTheme="minorHAnsi"/>
      <w:sz w:val="22"/>
      <w:lang w:val="en-GB" w:eastAsia="en-GB"/>
    </w:rPr>
  </w:style>
  <w:style w:type="paragraph" w:styleId="TOC6">
    <w:name w:val="toc 6"/>
    <w:basedOn w:val="Normal"/>
    <w:next w:val="Normal"/>
    <w:autoRedefine/>
    <w:uiPriority w:val="39"/>
    <w:unhideWhenUsed/>
    <w:rsid w:val="00863405"/>
    <w:pPr>
      <w:spacing w:after="100" w:line="259" w:lineRule="auto"/>
      <w:ind w:left="1100"/>
      <w:jc w:val="left"/>
    </w:pPr>
    <w:rPr>
      <w:rFonts w:asciiTheme="minorHAnsi" w:eastAsiaTheme="minorEastAsia" w:hAnsiTheme="minorHAnsi"/>
      <w:sz w:val="22"/>
      <w:lang w:val="en-GB" w:eastAsia="en-GB"/>
    </w:rPr>
  </w:style>
  <w:style w:type="paragraph" w:styleId="TOC7">
    <w:name w:val="toc 7"/>
    <w:basedOn w:val="Normal"/>
    <w:next w:val="Normal"/>
    <w:autoRedefine/>
    <w:uiPriority w:val="39"/>
    <w:unhideWhenUsed/>
    <w:rsid w:val="00863405"/>
    <w:pPr>
      <w:spacing w:after="100" w:line="259" w:lineRule="auto"/>
      <w:ind w:left="1320"/>
      <w:jc w:val="left"/>
    </w:pPr>
    <w:rPr>
      <w:rFonts w:asciiTheme="minorHAnsi" w:eastAsiaTheme="minorEastAsia" w:hAnsiTheme="minorHAnsi"/>
      <w:sz w:val="22"/>
      <w:lang w:val="en-GB" w:eastAsia="en-GB"/>
    </w:rPr>
  </w:style>
  <w:style w:type="paragraph" w:styleId="TOC8">
    <w:name w:val="toc 8"/>
    <w:basedOn w:val="Normal"/>
    <w:next w:val="Normal"/>
    <w:autoRedefine/>
    <w:uiPriority w:val="39"/>
    <w:unhideWhenUsed/>
    <w:rsid w:val="00863405"/>
    <w:pPr>
      <w:spacing w:after="100" w:line="259" w:lineRule="auto"/>
      <w:ind w:left="1540"/>
      <w:jc w:val="left"/>
    </w:pPr>
    <w:rPr>
      <w:rFonts w:asciiTheme="minorHAnsi" w:eastAsiaTheme="minorEastAsia" w:hAnsiTheme="minorHAnsi"/>
      <w:sz w:val="22"/>
      <w:lang w:val="en-GB" w:eastAsia="en-GB"/>
    </w:rPr>
  </w:style>
  <w:style w:type="paragraph" w:styleId="TOC9">
    <w:name w:val="toc 9"/>
    <w:basedOn w:val="Normal"/>
    <w:next w:val="Normal"/>
    <w:autoRedefine/>
    <w:uiPriority w:val="39"/>
    <w:unhideWhenUsed/>
    <w:rsid w:val="00863405"/>
    <w:pPr>
      <w:spacing w:after="100" w:line="259" w:lineRule="auto"/>
      <w:ind w:left="1760"/>
      <w:jc w:val="left"/>
    </w:pPr>
    <w:rPr>
      <w:rFonts w:asciiTheme="minorHAnsi" w:eastAsiaTheme="minorEastAsia" w:hAnsiTheme="minorHAnsi"/>
      <w:sz w:val="22"/>
      <w:lang w:val="en-GB" w:eastAsia="en-GB"/>
    </w:rPr>
  </w:style>
  <w:style w:type="character" w:styleId="UnresolvedMention">
    <w:name w:val="Unresolved Mention"/>
    <w:basedOn w:val="DefaultParagraphFont"/>
    <w:uiPriority w:val="99"/>
    <w:semiHidden/>
    <w:unhideWhenUsed/>
    <w:rsid w:val="00863405"/>
    <w:rPr>
      <w:color w:val="605E5C"/>
      <w:shd w:val="clear" w:color="auto" w:fill="E1DFDD"/>
    </w:rPr>
  </w:style>
  <w:style w:type="character" w:styleId="CommentReference">
    <w:name w:val="annotation reference"/>
    <w:basedOn w:val="DefaultParagraphFont"/>
    <w:uiPriority w:val="99"/>
    <w:semiHidden/>
    <w:unhideWhenUsed/>
    <w:rsid w:val="00863405"/>
    <w:rPr>
      <w:sz w:val="16"/>
      <w:szCs w:val="16"/>
    </w:rPr>
  </w:style>
  <w:style w:type="paragraph" w:styleId="CommentText">
    <w:name w:val="annotation text"/>
    <w:basedOn w:val="Normal"/>
    <w:link w:val="CommentTextChar"/>
    <w:uiPriority w:val="99"/>
    <w:semiHidden/>
    <w:unhideWhenUsed/>
    <w:rsid w:val="00863405"/>
    <w:pPr>
      <w:spacing w:line="240" w:lineRule="auto"/>
    </w:pPr>
    <w:rPr>
      <w:sz w:val="20"/>
      <w:szCs w:val="20"/>
    </w:rPr>
  </w:style>
  <w:style w:type="character" w:customStyle="1" w:styleId="CommentTextChar">
    <w:name w:val="Comment Text Char"/>
    <w:basedOn w:val="DefaultParagraphFont"/>
    <w:link w:val="CommentText"/>
    <w:uiPriority w:val="99"/>
    <w:semiHidden/>
    <w:rsid w:val="008634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3405"/>
    <w:rPr>
      <w:b/>
      <w:bCs/>
    </w:rPr>
  </w:style>
  <w:style w:type="character" w:customStyle="1" w:styleId="CommentSubjectChar">
    <w:name w:val="Comment Subject Char"/>
    <w:basedOn w:val="CommentTextChar"/>
    <w:link w:val="CommentSubject"/>
    <w:uiPriority w:val="99"/>
    <w:semiHidden/>
    <w:rsid w:val="0086340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241">
      <w:bodyDiv w:val="1"/>
      <w:marLeft w:val="0"/>
      <w:marRight w:val="0"/>
      <w:marTop w:val="0"/>
      <w:marBottom w:val="0"/>
      <w:divBdr>
        <w:top w:val="none" w:sz="0" w:space="0" w:color="auto"/>
        <w:left w:val="none" w:sz="0" w:space="0" w:color="auto"/>
        <w:bottom w:val="none" w:sz="0" w:space="0" w:color="auto"/>
        <w:right w:val="none" w:sz="0" w:space="0" w:color="auto"/>
      </w:divBdr>
    </w:div>
    <w:div w:id="466627555">
      <w:bodyDiv w:val="1"/>
      <w:marLeft w:val="0"/>
      <w:marRight w:val="0"/>
      <w:marTop w:val="0"/>
      <w:marBottom w:val="0"/>
      <w:divBdr>
        <w:top w:val="none" w:sz="0" w:space="0" w:color="auto"/>
        <w:left w:val="none" w:sz="0" w:space="0" w:color="auto"/>
        <w:bottom w:val="none" w:sz="0" w:space="0" w:color="auto"/>
        <w:right w:val="none" w:sz="0" w:space="0" w:color="auto"/>
      </w:divBdr>
    </w:div>
    <w:div w:id="516430121">
      <w:bodyDiv w:val="1"/>
      <w:marLeft w:val="0"/>
      <w:marRight w:val="0"/>
      <w:marTop w:val="0"/>
      <w:marBottom w:val="0"/>
      <w:divBdr>
        <w:top w:val="none" w:sz="0" w:space="0" w:color="auto"/>
        <w:left w:val="none" w:sz="0" w:space="0" w:color="auto"/>
        <w:bottom w:val="none" w:sz="0" w:space="0" w:color="auto"/>
        <w:right w:val="none" w:sz="0" w:space="0" w:color="auto"/>
      </w:divBdr>
      <w:divsChild>
        <w:div w:id="431245628">
          <w:marLeft w:val="0"/>
          <w:marRight w:val="0"/>
          <w:marTop w:val="0"/>
          <w:marBottom w:val="0"/>
          <w:divBdr>
            <w:top w:val="none" w:sz="0" w:space="0" w:color="auto"/>
            <w:left w:val="none" w:sz="0" w:space="0" w:color="auto"/>
            <w:bottom w:val="none" w:sz="0" w:space="0" w:color="auto"/>
            <w:right w:val="none" w:sz="0" w:space="0" w:color="auto"/>
          </w:divBdr>
          <w:divsChild>
            <w:div w:id="296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4103">
      <w:bodyDiv w:val="1"/>
      <w:marLeft w:val="0"/>
      <w:marRight w:val="0"/>
      <w:marTop w:val="0"/>
      <w:marBottom w:val="0"/>
      <w:divBdr>
        <w:top w:val="none" w:sz="0" w:space="0" w:color="auto"/>
        <w:left w:val="none" w:sz="0" w:space="0" w:color="auto"/>
        <w:bottom w:val="none" w:sz="0" w:space="0" w:color="auto"/>
        <w:right w:val="none" w:sz="0" w:space="0" w:color="auto"/>
      </w:divBdr>
    </w:div>
    <w:div w:id="1127746971">
      <w:bodyDiv w:val="1"/>
      <w:marLeft w:val="0"/>
      <w:marRight w:val="0"/>
      <w:marTop w:val="0"/>
      <w:marBottom w:val="0"/>
      <w:divBdr>
        <w:top w:val="none" w:sz="0" w:space="0" w:color="auto"/>
        <w:left w:val="none" w:sz="0" w:space="0" w:color="auto"/>
        <w:bottom w:val="none" w:sz="0" w:space="0" w:color="auto"/>
        <w:right w:val="none" w:sz="0" w:space="0" w:color="auto"/>
      </w:divBdr>
    </w:div>
    <w:div w:id="1226600737">
      <w:bodyDiv w:val="1"/>
      <w:marLeft w:val="0"/>
      <w:marRight w:val="0"/>
      <w:marTop w:val="0"/>
      <w:marBottom w:val="0"/>
      <w:divBdr>
        <w:top w:val="none" w:sz="0" w:space="0" w:color="auto"/>
        <w:left w:val="none" w:sz="0" w:space="0" w:color="auto"/>
        <w:bottom w:val="none" w:sz="0" w:space="0" w:color="auto"/>
        <w:right w:val="none" w:sz="0" w:space="0" w:color="auto"/>
      </w:divBdr>
    </w:div>
    <w:div w:id="1539970372">
      <w:bodyDiv w:val="1"/>
      <w:marLeft w:val="0"/>
      <w:marRight w:val="0"/>
      <w:marTop w:val="0"/>
      <w:marBottom w:val="0"/>
      <w:divBdr>
        <w:top w:val="none" w:sz="0" w:space="0" w:color="auto"/>
        <w:left w:val="none" w:sz="0" w:space="0" w:color="auto"/>
        <w:bottom w:val="none" w:sz="0" w:space="0" w:color="auto"/>
        <w:right w:val="none" w:sz="0" w:space="0" w:color="auto"/>
      </w:divBdr>
    </w:div>
    <w:div w:id="1600524889">
      <w:bodyDiv w:val="1"/>
      <w:marLeft w:val="0"/>
      <w:marRight w:val="0"/>
      <w:marTop w:val="0"/>
      <w:marBottom w:val="0"/>
      <w:divBdr>
        <w:top w:val="none" w:sz="0" w:space="0" w:color="auto"/>
        <w:left w:val="none" w:sz="0" w:space="0" w:color="auto"/>
        <w:bottom w:val="none" w:sz="0" w:space="0" w:color="auto"/>
        <w:right w:val="none" w:sz="0" w:space="0" w:color="auto"/>
      </w:divBdr>
    </w:div>
    <w:div w:id="1650594612">
      <w:bodyDiv w:val="1"/>
      <w:marLeft w:val="0"/>
      <w:marRight w:val="0"/>
      <w:marTop w:val="0"/>
      <w:marBottom w:val="0"/>
      <w:divBdr>
        <w:top w:val="none" w:sz="0" w:space="0" w:color="auto"/>
        <w:left w:val="none" w:sz="0" w:space="0" w:color="auto"/>
        <w:bottom w:val="none" w:sz="0" w:space="0" w:color="auto"/>
        <w:right w:val="none" w:sz="0" w:space="0" w:color="auto"/>
      </w:divBdr>
    </w:div>
    <w:div w:id="16731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106</Pages>
  <Words>22849</Words>
  <Characters>130241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cp:lastPrinted>2022-02-16T22:11:00Z</cp:lastPrinted>
  <dcterms:created xsi:type="dcterms:W3CDTF">2021-10-05T08:03:00Z</dcterms:created>
  <dcterms:modified xsi:type="dcterms:W3CDTF">2022-02-16T22:14:00Z</dcterms:modified>
</cp:coreProperties>
</file>